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7123" w14:textId="d037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"Казахстан в эпоху искусственного интеллекта: актуальные задачи и их решения через цифровую трансформацию"</w:t>
      </w:r>
    </w:p>
    <w:p>
      <w:pPr>
        <w:spacing w:after="0"/>
        <w:ind w:left="0"/>
        <w:jc w:val="both"/>
      </w:pPr>
      <w:r>
        <w:rPr>
          <w:rFonts w:ascii="Times New Roman"/>
          <w:b w:val="false"/>
          <w:i w:val="false"/>
          <w:color w:val="000000"/>
          <w:sz w:val="28"/>
        </w:rPr>
        <w:t>Послание Главы государства Касым-Жомарта Токаева народу Казахстана от 8 сентября 2025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депутаты!</w:t>
      </w:r>
    </w:p>
    <w:bookmarkStart w:name="z1" w:id="0"/>
    <w:p>
      <w:pPr>
        <w:spacing w:after="0"/>
        <w:ind w:left="0"/>
        <w:jc w:val="both"/>
      </w:pPr>
      <w:r>
        <w:rPr>
          <w:rFonts w:ascii="Times New Roman"/>
          <w:b w:val="false"/>
          <w:i w:val="false"/>
          <w:color w:val="000000"/>
          <w:sz w:val="28"/>
        </w:rPr>
        <w:t>
      На прошлой неделе была открыта новая сессия Парламента. Желаю успехов в вашей деятельности! Можно с уверенностью сказать, что прошедшая сессия выдалась плодотворной. Было принято много необходимых стране законов, всесторонне обсуждались волнующие граждан вопросы.</w:t>
      </w:r>
    </w:p>
    <w:bookmarkEnd w:id="0"/>
    <w:bookmarkStart w:name="z2" w:id="1"/>
    <w:p>
      <w:pPr>
        <w:spacing w:after="0"/>
        <w:ind w:left="0"/>
        <w:jc w:val="both"/>
      </w:pPr>
      <w:r>
        <w:rPr>
          <w:rFonts w:ascii="Times New Roman"/>
          <w:b w:val="false"/>
          <w:i w:val="false"/>
          <w:color w:val="000000"/>
          <w:sz w:val="28"/>
        </w:rPr>
        <w:t>
      Во время летних каникул депутаты выезжали в регионы и встречались с местными жителями. Теперь предстоит проанализировать поднятые гражданами проблемы, отработать их с Правительством и учесть в рамках текущей сессии. В целом, депутаты Парламента играют важную роль в реализации кардинальных реформ в нашей стране. Выражаю вам огромную признательность.</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соотечественники!</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депутаты Парламента и члены Правительства!</w:t>
      </w:r>
    </w:p>
    <w:bookmarkEnd w:id="3"/>
    <w:bookmarkStart w:name="z5" w:id="4"/>
    <w:p>
      <w:pPr>
        <w:spacing w:after="0"/>
        <w:ind w:left="0"/>
        <w:jc w:val="both"/>
      </w:pPr>
      <w:r>
        <w:rPr>
          <w:rFonts w:ascii="Times New Roman"/>
          <w:b w:val="false"/>
          <w:i w:val="false"/>
          <w:color w:val="000000"/>
          <w:sz w:val="28"/>
        </w:rPr>
        <w:t>
      Мир вступил в новую историческую эпоху, которая, очевидно, не будет легкой для всего человечества. Нарастают взаимные противоречия между глобальными державами и межгосударственными объединениями. Вследствие эскалации напряженности и агрессивности в международных отношениях увеличивается число войн и конфликтов.</w:t>
      </w:r>
    </w:p>
    <w:bookmarkEnd w:id="4"/>
    <w:bookmarkStart w:name="z6" w:id="5"/>
    <w:p>
      <w:pPr>
        <w:spacing w:after="0"/>
        <w:ind w:left="0"/>
        <w:jc w:val="both"/>
      </w:pPr>
      <w:r>
        <w:rPr>
          <w:rFonts w:ascii="Times New Roman"/>
          <w:b w:val="false"/>
          <w:i w:val="false"/>
          <w:color w:val="000000"/>
          <w:sz w:val="28"/>
        </w:rPr>
        <w:t>
      Во внутренней и внешней политике некоторых стран укрепляются тенденции крайнего национализма. Нарастают диспропорции и неравенство в мировом экономическом развитии: одни государства все больше отстают, а другие – добиваются выдающегося прогресса в области искусственного интеллекта.</w:t>
      </w:r>
    </w:p>
    <w:bookmarkEnd w:id="5"/>
    <w:bookmarkStart w:name="z7" w:id="6"/>
    <w:p>
      <w:pPr>
        <w:spacing w:after="0"/>
        <w:ind w:left="0"/>
        <w:jc w:val="both"/>
      </w:pPr>
      <w:r>
        <w:rPr>
          <w:rFonts w:ascii="Times New Roman"/>
          <w:b w:val="false"/>
          <w:i w:val="false"/>
          <w:color w:val="000000"/>
          <w:sz w:val="28"/>
        </w:rPr>
        <w:t>
      Все более заметной становится эрозия международного права, наблюдается подрыв роли и статуса Организации Объединенных Наций в решении узловых проблем современности. Участились экологические и техногенные катастрофы с огромными потерями для национальных экономик.</w:t>
      </w:r>
    </w:p>
    <w:bookmarkEnd w:id="6"/>
    <w:bookmarkStart w:name="z8" w:id="7"/>
    <w:p>
      <w:pPr>
        <w:spacing w:after="0"/>
        <w:ind w:left="0"/>
        <w:jc w:val="both"/>
      </w:pPr>
      <w:r>
        <w:rPr>
          <w:rFonts w:ascii="Times New Roman"/>
          <w:b w:val="false"/>
          <w:i w:val="false"/>
          <w:color w:val="000000"/>
          <w:sz w:val="28"/>
        </w:rPr>
        <w:t>
      Кризис переживает западная концепция мультикультурализма, межэтнической и межрелигиозной гармонии. Устои национальных культур и традиций расшатываются под влиянием глобалистских деструктивных сил. Усиливается миграционный кризис, растут потоки беженцев, торговля людьми и оружием, наркотрафик.</w:t>
      </w:r>
    </w:p>
    <w:bookmarkEnd w:id="7"/>
    <w:bookmarkStart w:name="z9" w:id="8"/>
    <w:p>
      <w:pPr>
        <w:spacing w:after="0"/>
        <w:ind w:left="0"/>
        <w:jc w:val="both"/>
      </w:pPr>
      <w:r>
        <w:rPr>
          <w:rFonts w:ascii="Times New Roman"/>
          <w:b w:val="false"/>
          <w:i w:val="false"/>
          <w:color w:val="000000"/>
          <w:sz w:val="28"/>
        </w:rPr>
        <w:t>
      Возникли совершенно новые виды угроз безопасности человечества, в том числе связанные с применением крайне опасных вооружений, действующих на основе искусственного интеллекта. Существуют и другие факторы, свидетельствующие о коренном изменении геополитической парадигмы. Иными словами, наступает новый миропорядок.</w:t>
      </w:r>
    </w:p>
    <w:bookmarkEnd w:id="8"/>
    <w:bookmarkStart w:name="z10" w:id="9"/>
    <w:p>
      <w:pPr>
        <w:spacing w:after="0"/>
        <w:ind w:left="0"/>
        <w:jc w:val="both"/>
      </w:pPr>
      <w:r>
        <w:rPr>
          <w:rFonts w:ascii="Times New Roman"/>
          <w:b w:val="false"/>
          <w:i w:val="false"/>
          <w:color w:val="000000"/>
          <w:sz w:val="28"/>
        </w:rPr>
        <w:t>
      Казахстан – это неотъемлемая часть мирового сообщества, страна, расположенная в самом центре Евразийского континента. Несмотря на глобальную нестабильность, мы сделали решительный шаг в эпоху тотальной цифровизации и искусственного интеллекта.</w:t>
      </w:r>
    </w:p>
    <w:bookmarkEnd w:id="9"/>
    <w:bookmarkStart w:name="z11" w:id="10"/>
    <w:p>
      <w:pPr>
        <w:spacing w:after="0"/>
        <w:ind w:left="0"/>
        <w:jc w:val="both"/>
      </w:pPr>
      <w:r>
        <w:rPr>
          <w:rFonts w:ascii="Times New Roman"/>
          <w:b w:val="false"/>
          <w:i w:val="false"/>
          <w:color w:val="000000"/>
          <w:sz w:val="28"/>
        </w:rPr>
        <w:t>
      Моя основная миссия – обеспечить стабильное социально-экономическое развитие и безопасность Казахстана в это турбулентное, полное опасностей время. Наше подрастающее поколение должно жить в счастье и благополучии. Для этого мы как единая нация обязаны усердно трудиться. Это наше общее дело, гражданский и патриотический долг.</w:t>
      </w:r>
    </w:p>
    <w:bookmarkEnd w:id="10"/>
    <w:bookmarkStart w:name="z12" w:id="11"/>
    <w:p>
      <w:pPr>
        <w:spacing w:after="0"/>
        <w:ind w:left="0"/>
        <w:jc w:val="both"/>
      </w:pPr>
      <w:r>
        <w:rPr>
          <w:rFonts w:ascii="Times New Roman"/>
          <w:b w:val="false"/>
          <w:i w:val="false"/>
          <w:color w:val="000000"/>
          <w:sz w:val="28"/>
        </w:rPr>
        <w:t>
      Но как бы ни было сложно, мы должны непременно добиться успеха. Иного выбора нет, поскольку от этого зависит будущее страны и судьба нашего народа. Поэтому нам необходимо подходить ко всем реформам взвешенно и вдумчиво, уделяя особое внимание их качественной реализации.</w:t>
      </w:r>
    </w:p>
    <w:bookmarkEnd w:id="11"/>
    <w:bookmarkStart w:name="z13" w:id="12"/>
    <w:p>
      <w:pPr>
        <w:spacing w:after="0"/>
        <w:ind w:left="0"/>
        <w:jc w:val="both"/>
      </w:pPr>
      <w:r>
        <w:rPr>
          <w:rFonts w:ascii="Times New Roman"/>
          <w:b w:val="false"/>
          <w:i w:val="false"/>
          <w:color w:val="000000"/>
          <w:sz w:val="28"/>
        </w:rPr>
        <w:t>
      Как вам известно, благодаря осуществляемым в последние годы масштабным преобразованиям наша политическая система стала более прогрессивной и открытой. Меняется менталитет и сознание граждан в сторону большего доверия к государственным институтам. В обществе утверждаются принципы Законности, Справедливости и Порядка. Однако предстоит еще огромная работа по модернизации общества.</w:t>
      </w:r>
    </w:p>
    <w:bookmarkEnd w:id="12"/>
    <w:bookmarkStart w:name="z14" w:id="13"/>
    <w:p>
      <w:pPr>
        <w:spacing w:after="0"/>
        <w:ind w:left="0"/>
        <w:jc w:val="both"/>
      </w:pPr>
      <w:r>
        <w:rPr>
          <w:rFonts w:ascii="Times New Roman"/>
          <w:b w:val="false"/>
          <w:i w:val="false"/>
          <w:color w:val="000000"/>
          <w:sz w:val="28"/>
        </w:rPr>
        <w:t>
      В стране запущены комплексные экономические реформы. Значительные инвестиции вкладываются в строительство инфраструктуры, открытие новых производств. Очевидно, что все эти шаги направлены на повышение благосостояния народа и усиление потенциала страны.</w:t>
      </w:r>
    </w:p>
    <w:bookmarkEnd w:id="13"/>
    <w:bookmarkStart w:name="z15" w:id="14"/>
    <w:p>
      <w:pPr>
        <w:spacing w:after="0"/>
        <w:ind w:left="0"/>
        <w:jc w:val="both"/>
      </w:pPr>
      <w:r>
        <w:rPr>
          <w:rFonts w:ascii="Times New Roman"/>
          <w:b w:val="false"/>
          <w:i w:val="false"/>
          <w:color w:val="000000"/>
          <w:sz w:val="28"/>
        </w:rPr>
        <w:t>
      Стремительное развитие искусственного интеллекта уже влияет на мировоззрение и поведение людей, особенно молодежи. Иной альтернативы нет, поскольку данный процесс кардинально меняет миропорядок и образ жизни всего человечества. Мы должны быть готовы к этому. Нужно действовать решительно, промедление чревато самыми тяжелыми последствиями. Поэтому мною поставлена стратегическая по своей важности задача превращения Казахстана в течение трех лет в полноценную цифровую страну.</w:t>
      </w:r>
    </w:p>
    <w:bookmarkEnd w:id="14"/>
    <w:bookmarkStart w:name="z16" w:id="15"/>
    <w:p>
      <w:pPr>
        <w:spacing w:after="0"/>
        <w:ind w:left="0"/>
        <w:jc w:val="both"/>
      </w:pPr>
      <w:r>
        <w:rPr>
          <w:rFonts w:ascii="Times New Roman"/>
          <w:b w:val="false"/>
          <w:i w:val="false"/>
          <w:color w:val="000000"/>
          <w:sz w:val="28"/>
        </w:rPr>
        <w:t>
      На основе масштабной цифровизации и активного внедрения технологии искусственного интеллекта мы должны осуществить модернизацию экономики. В качестве первого шага следует ускорить принятие Цифрового кодекса. Данный документ должен определить ключевые направления цифровизации, включая искусственный интеллект, платформенную экономику, использование больших данных и другие аспекты.</w:t>
      </w:r>
    </w:p>
    <w:bookmarkEnd w:id="15"/>
    <w:bookmarkStart w:name="z17" w:id="16"/>
    <w:p>
      <w:pPr>
        <w:spacing w:after="0"/>
        <w:ind w:left="0"/>
        <w:jc w:val="both"/>
      </w:pPr>
      <w:r>
        <w:rPr>
          <w:rFonts w:ascii="Times New Roman"/>
          <w:b w:val="false"/>
          <w:i w:val="false"/>
          <w:color w:val="000000"/>
          <w:sz w:val="28"/>
        </w:rPr>
        <w:t>
      Чтобы стать частью нового технологического уклада, потребуется перестроить всю систему государственного управления c многократным повышением ее прозрачности, эффективности, человекоцентричности. Поэтому считаю, что на базе действующего профильного министерства нужно образовать Министерство искусственного интеллекта и цифрового развития, которое должен возглавить специалист в ранге заместителя Премьер-министра.</w:t>
      </w:r>
    </w:p>
    <w:bookmarkEnd w:id="16"/>
    <w:bookmarkStart w:name="z18" w:id="17"/>
    <w:p>
      <w:pPr>
        <w:spacing w:after="0"/>
        <w:ind w:left="0"/>
        <w:jc w:val="both"/>
      </w:pPr>
      <w:r>
        <w:rPr>
          <w:rFonts w:ascii="Times New Roman"/>
          <w:b w:val="false"/>
          <w:i w:val="false"/>
          <w:color w:val="000000"/>
          <w:sz w:val="28"/>
        </w:rPr>
        <w:t>
      Перед Правительством ставится задача обеспечить тотальное внедрение искусственного интеллекта для модернизации всех сфер экономики. В целях повышения конкурентоспособности Казахстана мы должны пересмотреть подходы к нашей работе. С учетом сказанного хочу остановиться на следующих ключевых задачах.</w:t>
      </w:r>
    </w:p>
    <w:bookmarkEnd w:id="17"/>
    <w:bookmarkStart w:name="z19" w:id="18"/>
    <w:p>
      <w:pPr>
        <w:spacing w:after="0"/>
        <w:ind w:left="0"/>
        <w:jc w:val="both"/>
      </w:pPr>
      <w:r>
        <w:rPr>
          <w:rFonts w:ascii="Times New Roman"/>
          <w:b w:val="false"/>
          <w:i w:val="false"/>
          <w:color w:val="000000"/>
          <w:sz w:val="28"/>
        </w:rPr>
        <w:t>
      ПЕРВОЕ. Несмотря на обострение глобальной конкуренции за капитал нашей стране необходимо привлекать крупные инвестиции.</w:t>
      </w:r>
    </w:p>
    <w:bookmarkEnd w:id="18"/>
    <w:bookmarkStart w:name="z20" w:id="19"/>
    <w:p>
      <w:pPr>
        <w:spacing w:after="0"/>
        <w:ind w:left="0"/>
        <w:jc w:val="both"/>
      </w:pPr>
      <w:r>
        <w:rPr>
          <w:rFonts w:ascii="Times New Roman"/>
          <w:b w:val="false"/>
          <w:i w:val="false"/>
          <w:color w:val="000000"/>
          <w:sz w:val="28"/>
        </w:rPr>
        <w:t>
      Нужно запустить новый инвестиционный цикл. Нынешнюю политику в этой сфере нельзя назвать результативной. Значительная часть средств поступает в сырьевые отрасли.</w:t>
      </w:r>
    </w:p>
    <w:bookmarkEnd w:id="19"/>
    <w:bookmarkStart w:name="z21" w:id="20"/>
    <w:p>
      <w:pPr>
        <w:spacing w:after="0"/>
        <w:ind w:left="0"/>
        <w:jc w:val="both"/>
      </w:pPr>
      <w:r>
        <w:rPr>
          <w:rFonts w:ascii="Times New Roman"/>
          <w:b w:val="false"/>
          <w:i w:val="false"/>
          <w:color w:val="000000"/>
          <w:sz w:val="28"/>
        </w:rPr>
        <w:t>
      В целом, это неплохо, такие инвестиции нам нужны. Но теперь перед нами стоит другая задача – направить инвестиции в обрабатывающую промышленность. Поэтому Правительство должно пересмотреть инвестиционную политику. В случае необходимости можно предусмотреть преференции для инвесторов, работающих в области высоких технологий.</w:t>
      </w:r>
    </w:p>
    <w:bookmarkEnd w:id="20"/>
    <w:bookmarkStart w:name="z22" w:id="21"/>
    <w:p>
      <w:pPr>
        <w:spacing w:after="0"/>
        <w:ind w:left="0"/>
        <w:jc w:val="both"/>
      </w:pPr>
      <w:r>
        <w:rPr>
          <w:rFonts w:ascii="Times New Roman"/>
          <w:b w:val="false"/>
          <w:i w:val="false"/>
          <w:color w:val="000000"/>
          <w:sz w:val="28"/>
        </w:rPr>
        <w:t>
      Наряду с этим необходимо в равной мере поддерживать как государственные инвестиции, так и масштабные частные инициативы. Работать придется широким фронтом как с крупными, так и со средними и малыми инвесторами. Надо четко определить, куда, зачем и в каком объеме нам требуются средства. "Заказ на инвестиции" должен формироваться в соответствии с потребностями производственного сектора.</w:t>
      </w:r>
    </w:p>
    <w:bookmarkEnd w:id="21"/>
    <w:bookmarkStart w:name="z23" w:id="22"/>
    <w:p>
      <w:pPr>
        <w:spacing w:after="0"/>
        <w:ind w:left="0"/>
        <w:jc w:val="both"/>
      </w:pPr>
      <w:r>
        <w:rPr>
          <w:rFonts w:ascii="Times New Roman"/>
          <w:b w:val="false"/>
          <w:i w:val="false"/>
          <w:color w:val="000000"/>
          <w:sz w:val="28"/>
        </w:rPr>
        <w:t>
      В стране сложилась громоздкая и разрозненная система взаимодействия с инвесторами. Она неизбежно ведет к бюрократии и дублированию функций. В нынешней сложной ситуации привлечение инвестиций – это первоочередная задача, которая требует от нас новых подходов.</w:t>
      </w:r>
    </w:p>
    <w:bookmarkEnd w:id="22"/>
    <w:bookmarkStart w:name="z24" w:id="23"/>
    <w:p>
      <w:pPr>
        <w:spacing w:after="0"/>
        <w:ind w:left="0"/>
        <w:jc w:val="both"/>
      </w:pPr>
      <w:r>
        <w:rPr>
          <w:rFonts w:ascii="Times New Roman"/>
          <w:b w:val="false"/>
          <w:i w:val="false"/>
          <w:color w:val="000000"/>
          <w:sz w:val="28"/>
        </w:rPr>
        <w:t>
      Хочу особо отметить, что в любом случае вся организационная работа по привлечению инвестиций полностью возлагается на Премьер-министра. Нет необходимости в учреждении нового министерства. Однако бросается в глаза то, что в наименовании ни одной из госструктур нет слова "инвестиции". Этот вопрос находится в ведении трех-четырех учреждений и не находит своего разрешения. Поэтому даю Премьер-министру десять дней на выработку конкретных предложений. Кроме того, поручаю Правительству в кратчайшие сроки разработать план действий по кардинальному обновлению системы привлечения инвестиций.</w:t>
      </w:r>
    </w:p>
    <w:bookmarkEnd w:id="23"/>
    <w:bookmarkStart w:name="z25" w:id="24"/>
    <w:p>
      <w:pPr>
        <w:spacing w:after="0"/>
        <w:ind w:left="0"/>
        <w:jc w:val="both"/>
      </w:pPr>
      <w:r>
        <w:rPr>
          <w:rFonts w:ascii="Times New Roman"/>
          <w:b w:val="false"/>
          <w:i w:val="false"/>
          <w:color w:val="000000"/>
          <w:sz w:val="28"/>
        </w:rPr>
        <w:t>
      На мой взгляд, пришло время переименовать Комитет по возврату незаконных активов Генеральной прокуратуры в Комитет по защите прав инвесторов. Надо сказать, Генеральная прокуратура хорошо поработала с владельцами незаконных активов, в казну возвращено около 850 миллиардов тенге. Эти средства направлены на возведение десяти школ и четырех спортивных сооружений, строительство и модернизацию 235 объектов здравоохранения и 177 объектов водной инфраструктуры. Ожидается поступление дополнительных сумм в республиканский бюджет.</w:t>
      </w:r>
    </w:p>
    <w:bookmarkEnd w:id="24"/>
    <w:bookmarkStart w:name="z26" w:id="25"/>
    <w:p>
      <w:pPr>
        <w:spacing w:after="0"/>
        <w:ind w:left="0"/>
        <w:jc w:val="both"/>
      </w:pPr>
      <w:r>
        <w:rPr>
          <w:rFonts w:ascii="Times New Roman"/>
          <w:b w:val="false"/>
          <w:i w:val="false"/>
          <w:color w:val="000000"/>
          <w:sz w:val="28"/>
        </w:rPr>
        <w:t>
      Надо внимательно рассмотреть принципы предоставления налоговых преференций инвесторам, разумно их применять, отдавая предпочтение значимым для экономики страны, рентабельным проектам. В целом хорошо зарекомендовал себя механизм инвестиционных соглашений.</w:t>
      </w:r>
    </w:p>
    <w:bookmarkEnd w:id="25"/>
    <w:bookmarkStart w:name="z27" w:id="26"/>
    <w:p>
      <w:pPr>
        <w:spacing w:after="0"/>
        <w:ind w:left="0"/>
        <w:jc w:val="both"/>
      </w:pPr>
      <w:r>
        <w:rPr>
          <w:rFonts w:ascii="Times New Roman"/>
          <w:b w:val="false"/>
          <w:i w:val="false"/>
          <w:color w:val="000000"/>
          <w:sz w:val="28"/>
        </w:rPr>
        <w:t>
      Для создания дополнительных источников инвестиций необходимо переосмыслить роль Национального фонда как инструмента устойчивого развития. Средства Фонда должны продуманно использоваться для финансирования перспективных небольших проектов с высокой рыночной перспективой в нашей стране.</w:t>
      </w:r>
    </w:p>
    <w:bookmarkEnd w:id="26"/>
    <w:bookmarkStart w:name="z28" w:id="27"/>
    <w:p>
      <w:pPr>
        <w:spacing w:after="0"/>
        <w:ind w:left="0"/>
        <w:jc w:val="both"/>
      </w:pPr>
      <w:r>
        <w:rPr>
          <w:rFonts w:ascii="Times New Roman"/>
          <w:b w:val="false"/>
          <w:i w:val="false"/>
          <w:color w:val="000000"/>
          <w:sz w:val="28"/>
        </w:rPr>
        <w:t>
      Самое главное, необходимо ответственно отнестись к распределению средств. К этой работе, при необходимости, можно привлечь международных управляющих и инвесторов, обладающих качественной экспертизой.</w:t>
      </w:r>
    </w:p>
    <w:bookmarkEnd w:id="27"/>
    <w:bookmarkStart w:name="z29" w:id="28"/>
    <w:p>
      <w:pPr>
        <w:spacing w:after="0"/>
        <w:ind w:left="0"/>
        <w:jc w:val="both"/>
      </w:pPr>
      <w:r>
        <w:rPr>
          <w:rFonts w:ascii="Times New Roman"/>
          <w:b w:val="false"/>
          <w:i w:val="false"/>
          <w:color w:val="000000"/>
          <w:sz w:val="28"/>
        </w:rPr>
        <w:t>
      Правительству совместно с Национальным банком необходимо разработать программу инвестирования в высокотехнологичные сферы экономики объемом до одного миллиарда долларов.</w:t>
      </w:r>
    </w:p>
    <w:bookmarkEnd w:id="28"/>
    <w:bookmarkStart w:name="z30" w:id="29"/>
    <w:p>
      <w:pPr>
        <w:spacing w:after="0"/>
        <w:ind w:left="0"/>
        <w:jc w:val="both"/>
      </w:pPr>
      <w:r>
        <w:rPr>
          <w:rFonts w:ascii="Times New Roman"/>
          <w:b w:val="false"/>
          <w:i w:val="false"/>
          <w:color w:val="000000"/>
          <w:sz w:val="28"/>
        </w:rPr>
        <w:t>
      Для успешного запуска нового инвестиционного цикла в финансирование реального сектора нужно активнее вовлекать банки второго уровня. Этот вопрос активно обсуждается уже долгое время. Настало время принять конкретные решения.</w:t>
      </w:r>
    </w:p>
    <w:bookmarkEnd w:id="29"/>
    <w:bookmarkStart w:name="z31" w:id="30"/>
    <w:p>
      <w:pPr>
        <w:spacing w:after="0"/>
        <w:ind w:left="0"/>
        <w:jc w:val="both"/>
      </w:pPr>
      <w:r>
        <w:rPr>
          <w:rFonts w:ascii="Times New Roman"/>
          <w:b w:val="false"/>
          <w:i w:val="false"/>
          <w:color w:val="000000"/>
          <w:sz w:val="28"/>
        </w:rPr>
        <w:t>
      Сегодня в Казахстане банковские активы и капитал в среднем в несколько раз прибыльнее, чем в развитых странах. Это обусловлено тем, что отечественным банкам выгоднее вкладываться в низкорисковые инструменты, чем в кредитование экономики. Данный вопрос не раз поднимали депутаты и эксперты. Национальному банку и Правительству требуется безотлагательно найти действенные инструменты вовлечения в экономический оборот свободной ликвидности банков.</w:t>
      </w:r>
    </w:p>
    <w:bookmarkEnd w:id="30"/>
    <w:bookmarkStart w:name="z32" w:id="31"/>
    <w:p>
      <w:pPr>
        <w:spacing w:after="0"/>
        <w:ind w:left="0"/>
        <w:jc w:val="both"/>
      </w:pPr>
      <w:r>
        <w:rPr>
          <w:rFonts w:ascii="Times New Roman"/>
          <w:b w:val="false"/>
          <w:i w:val="false"/>
          <w:color w:val="000000"/>
          <w:sz w:val="28"/>
        </w:rPr>
        <w:t>
      Важным шагом в этом направлении станет принятие закона о банках, учитывающего технологические изменения и потребности экономики. В законе надо предусмотреть пути усиления конкуренции и привлечения на рынок новых участников, а также вопросы продвижения финтеха и либерализации оборота цифровых активов.</w:t>
      </w:r>
    </w:p>
    <w:bookmarkEnd w:id="31"/>
    <w:bookmarkStart w:name="z33" w:id="32"/>
    <w:p>
      <w:pPr>
        <w:spacing w:after="0"/>
        <w:ind w:left="0"/>
        <w:jc w:val="both"/>
      </w:pPr>
      <w:r>
        <w:rPr>
          <w:rFonts w:ascii="Times New Roman"/>
          <w:b w:val="false"/>
          <w:i w:val="false"/>
          <w:color w:val="000000"/>
          <w:sz w:val="28"/>
        </w:rPr>
        <w:t>
      Правительству совместно с Агентством по регулированию финансового рынка следует всесторонне проработать данный законопроект. Прошу депутатов принять его до конца года.</w:t>
      </w:r>
    </w:p>
    <w:bookmarkEnd w:id="32"/>
    <w:bookmarkStart w:name="z34" w:id="33"/>
    <w:p>
      <w:pPr>
        <w:spacing w:after="0"/>
        <w:ind w:left="0"/>
        <w:jc w:val="both"/>
      </w:pPr>
      <w:r>
        <w:rPr>
          <w:rFonts w:ascii="Times New Roman"/>
          <w:b w:val="false"/>
          <w:i w:val="false"/>
          <w:color w:val="000000"/>
          <w:sz w:val="28"/>
        </w:rPr>
        <w:t>
      Следует ускорить формирование полноценной экосистемы цифровых активов. Этому уже способствует внедрение цифрового тенге, который сейчас используется при финансировании проектов из Национального фонда. Теперь пришло время масштабировать использование цифрового тенге в рамках республиканского и местных бюджетов, а также бюджетов госхолдингов.</w:t>
      </w:r>
    </w:p>
    <w:bookmarkEnd w:id="33"/>
    <w:bookmarkStart w:name="z35" w:id="34"/>
    <w:p>
      <w:pPr>
        <w:spacing w:after="0"/>
        <w:ind w:left="0"/>
        <w:jc w:val="both"/>
      </w:pPr>
      <w:r>
        <w:rPr>
          <w:rFonts w:ascii="Times New Roman"/>
          <w:b w:val="false"/>
          <w:i w:val="false"/>
          <w:color w:val="000000"/>
          <w:sz w:val="28"/>
        </w:rPr>
        <w:t>
      С учетом современных реалий надо сделать фокус на криптоактивах. На базе инвестиционной корпорации Нацбанка следует создать Государственный фонд цифровых активов, который будет накапливать стратегический крипторезерв из наиболее перспективных активов нового цифрового финансового уклада.</w:t>
      </w:r>
    </w:p>
    <w:bookmarkEnd w:id="34"/>
    <w:bookmarkStart w:name="z36" w:id="35"/>
    <w:p>
      <w:pPr>
        <w:spacing w:after="0"/>
        <w:ind w:left="0"/>
        <w:jc w:val="both"/>
      </w:pPr>
      <w:r>
        <w:rPr>
          <w:rFonts w:ascii="Times New Roman"/>
          <w:b w:val="false"/>
          <w:i w:val="false"/>
          <w:color w:val="000000"/>
          <w:sz w:val="28"/>
        </w:rPr>
        <w:t>
      Наряду с очевидными плюсами и возможностями тотальная цифровизация, в том числе банковской сферы, несет в себе и определенные вызовы. За последние годы одной из наиболее серьезных угроз финансовой безопасности государства и граждан стало онлайн-мошенничество. Для противодействия киберпреступности создан антифрод-центр, введена биометрическая идентификация, усилена ответственность банков, микрофинансовых организаций и операторов связи за предотвращение мошеннических операций. Но проблема требует постоянного внимания и совершенствования работы уполномоченных органов.</w:t>
      </w:r>
    </w:p>
    <w:bookmarkEnd w:id="35"/>
    <w:bookmarkStart w:name="z37" w:id="36"/>
    <w:p>
      <w:pPr>
        <w:spacing w:after="0"/>
        <w:ind w:left="0"/>
        <w:jc w:val="both"/>
      </w:pPr>
      <w:r>
        <w:rPr>
          <w:rFonts w:ascii="Times New Roman"/>
          <w:b w:val="false"/>
          <w:i w:val="false"/>
          <w:color w:val="000000"/>
          <w:sz w:val="28"/>
        </w:rPr>
        <w:t>
      Необходимо выстроить интеллектуальную систему противодействия киберпреступности. В случае необходимости следует внести корректировки в законодательство и практику деятельности правоохранительных органов.</w:t>
      </w:r>
    </w:p>
    <w:bookmarkEnd w:id="36"/>
    <w:bookmarkStart w:name="z38" w:id="37"/>
    <w:p>
      <w:pPr>
        <w:spacing w:after="0"/>
        <w:ind w:left="0"/>
        <w:jc w:val="both"/>
      </w:pPr>
      <w:r>
        <w:rPr>
          <w:rFonts w:ascii="Times New Roman"/>
          <w:b w:val="false"/>
          <w:i w:val="false"/>
          <w:color w:val="000000"/>
          <w:sz w:val="28"/>
        </w:rPr>
        <w:t>
      Во многих динамично развивающихся странах полюсами притяжения инвестиций и технологий стали так называемые города опережающего развития. Нашим новым центром деловой активности и инноваций призван стать город Алатау. Для реализации этого общенационального по своей сути проекта выделена территория, завершена первичная планировка, подключены ключевые инфраструктурные сети.</w:t>
      </w:r>
    </w:p>
    <w:bookmarkEnd w:id="37"/>
    <w:bookmarkStart w:name="z39" w:id="38"/>
    <w:p>
      <w:pPr>
        <w:spacing w:after="0"/>
        <w:ind w:left="0"/>
        <w:jc w:val="both"/>
      </w:pPr>
      <w:r>
        <w:rPr>
          <w:rFonts w:ascii="Times New Roman"/>
          <w:b w:val="false"/>
          <w:i w:val="false"/>
          <w:color w:val="000000"/>
          <w:sz w:val="28"/>
        </w:rPr>
        <w:t>
      В ходе моего недавнего визита в Китай заключены многомиллиардные соглашения с компаниями мирового уровня. Одна из таких компаний участвовала в строительстве глобального технополиса Шэньчжэнь и будет непосредственно задействована в реализации проекта Alatau City.</w:t>
      </w:r>
    </w:p>
    <w:bookmarkEnd w:id="38"/>
    <w:bookmarkStart w:name="z40" w:id="39"/>
    <w:p>
      <w:pPr>
        <w:spacing w:after="0"/>
        <w:ind w:left="0"/>
        <w:jc w:val="both"/>
      </w:pPr>
      <w:r>
        <w:rPr>
          <w:rFonts w:ascii="Times New Roman"/>
          <w:b w:val="false"/>
          <w:i w:val="false"/>
          <w:color w:val="000000"/>
          <w:sz w:val="28"/>
        </w:rPr>
        <w:t>
      Следующим шагом должно стать создание прочной институциональной основы Alatau City. Необходимо в течение десяти дней подготовить проект Указа о предоставлении городу специального статуса с прямым подчинением Правительству. Затем, в течение не более полугода, следует принять отдельный закон, в котором будут оговорены режим управления городом, финансовая модель и другие важные аспекты.</w:t>
      </w:r>
    </w:p>
    <w:bookmarkEnd w:id="39"/>
    <w:bookmarkStart w:name="z41" w:id="40"/>
    <w:p>
      <w:pPr>
        <w:spacing w:after="0"/>
        <w:ind w:left="0"/>
        <w:jc w:val="both"/>
      </w:pPr>
      <w:r>
        <w:rPr>
          <w:rFonts w:ascii="Times New Roman"/>
          <w:b w:val="false"/>
          <w:i w:val="false"/>
          <w:color w:val="000000"/>
          <w:sz w:val="28"/>
        </w:rPr>
        <w:t>
      Подчеркну, особый правовой статус – не привилегия, а необходимая мера или инструмент, без которого все задуманное рискует остаться на бумаге. Alatau City должен стать первым полностью цифровым городом региона – от применения технологий Smart City до возможности оплаты товаров и услуг криптовалютами. Город будет олицетворять собой образ будущего Казахстана, сочетая технологический прогресс с максимально комфортной средой для жизни.</w:t>
      </w:r>
    </w:p>
    <w:bookmarkEnd w:id="40"/>
    <w:bookmarkStart w:name="z42" w:id="41"/>
    <w:p>
      <w:pPr>
        <w:spacing w:after="0"/>
        <w:ind w:left="0"/>
        <w:jc w:val="both"/>
      </w:pPr>
      <w:r>
        <w:rPr>
          <w:rFonts w:ascii="Times New Roman"/>
          <w:b w:val="false"/>
          <w:i w:val="false"/>
          <w:color w:val="000000"/>
          <w:sz w:val="28"/>
        </w:rPr>
        <w:t>
      Следующее. В привлечении инвестиций в регионы особая роль отводится специальным экономическим зонам, но работа большинства из них остается неудовлетворительной. Об этом говорилось уже не раз.</w:t>
      </w:r>
    </w:p>
    <w:bookmarkEnd w:id="41"/>
    <w:bookmarkStart w:name="z43" w:id="42"/>
    <w:p>
      <w:pPr>
        <w:spacing w:after="0"/>
        <w:ind w:left="0"/>
        <w:jc w:val="both"/>
      </w:pPr>
      <w:r>
        <w:rPr>
          <w:rFonts w:ascii="Times New Roman"/>
          <w:b w:val="false"/>
          <w:i w:val="false"/>
          <w:color w:val="000000"/>
          <w:sz w:val="28"/>
        </w:rPr>
        <w:t>
      Для повышения эффективности СЭЗ Правительство на основе тщательной экспертизы должно подготовиться к принятию решительных мер. Можно привлечь к управлению специальными экономическими зонами частные компании, в том числе иностранные.</w:t>
      </w:r>
    </w:p>
    <w:bookmarkEnd w:id="42"/>
    <w:bookmarkStart w:name="z44" w:id="43"/>
    <w:p>
      <w:pPr>
        <w:spacing w:after="0"/>
        <w:ind w:left="0"/>
        <w:jc w:val="both"/>
      </w:pPr>
      <w:r>
        <w:rPr>
          <w:rFonts w:ascii="Times New Roman"/>
          <w:b w:val="false"/>
          <w:i w:val="false"/>
          <w:color w:val="000000"/>
          <w:sz w:val="28"/>
        </w:rPr>
        <w:t>
      Ключевыми двигателями экономического роста регионов также должны быть социально-предпринимательские корпорации. Однако на практике многие СПК ограничиваются управлением коммунальным имуществом и реализацией малозначимых проектов, не оказывающих существенного влияния на экономики регионов. Правительству необходимо превратить такие корпорации в полноценные институты развития.</w:t>
      </w:r>
    </w:p>
    <w:bookmarkEnd w:id="43"/>
    <w:bookmarkStart w:name="z45" w:id="44"/>
    <w:p>
      <w:pPr>
        <w:spacing w:after="0"/>
        <w:ind w:left="0"/>
        <w:jc w:val="both"/>
      </w:pPr>
      <w:r>
        <w:rPr>
          <w:rFonts w:ascii="Times New Roman"/>
          <w:b w:val="false"/>
          <w:i w:val="false"/>
          <w:color w:val="000000"/>
          <w:sz w:val="28"/>
        </w:rPr>
        <w:t>
      Успешное привлечение инвестиций – это результат слаженной работы не только центральных, но и местных исполнительных органов. Для закрепления прямой ответственности всех акимов на базе Агентства по стратегическому планированию и реформам нужно внедрить индекс инвестиционной привлекательности регионов. К данной работе, возможно, следует привлечь независимых экспертов.</w:t>
      </w:r>
    </w:p>
    <w:bookmarkEnd w:id="44"/>
    <w:bookmarkStart w:name="z46" w:id="45"/>
    <w:p>
      <w:pPr>
        <w:spacing w:after="0"/>
        <w:ind w:left="0"/>
        <w:jc w:val="both"/>
      </w:pPr>
      <w:r>
        <w:rPr>
          <w:rFonts w:ascii="Times New Roman"/>
          <w:b w:val="false"/>
          <w:i w:val="false"/>
          <w:color w:val="000000"/>
          <w:sz w:val="28"/>
        </w:rPr>
        <w:t>
      Важнейший ключевой вопрос создания благоприятного инвестиционного климата – макроэкономическая стабильность. Но сегодня главная проблема – это высокая инфляция, которая "съедает" рост экономических показателей и доходов населения. Готового рецепта решения данной проблемы не существует, с ней сталкивается большинство государств, она по сути универсальна, но в наших условиях приобрела особенно острый характер.</w:t>
      </w:r>
    </w:p>
    <w:bookmarkEnd w:id="45"/>
    <w:bookmarkStart w:name="z47" w:id="46"/>
    <w:p>
      <w:pPr>
        <w:spacing w:after="0"/>
        <w:ind w:left="0"/>
        <w:jc w:val="both"/>
      </w:pPr>
      <w:r>
        <w:rPr>
          <w:rFonts w:ascii="Times New Roman"/>
          <w:b w:val="false"/>
          <w:i w:val="false"/>
          <w:color w:val="000000"/>
          <w:sz w:val="28"/>
        </w:rPr>
        <w:t>
      Нужно вырваться из этого макроэкономического заколдованного круга. Преодолевать не вчера возникшие трудности следует с учетом передового мирового опыта, будучи готовыми к принятию ответственности за непопулярные меры.</w:t>
      </w:r>
    </w:p>
    <w:bookmarkEnd w:id="46"/>
    <w:bookmarkStart w:name="z48" w:id="47"/>
    <w:p>
      <w:pPr>
        <w:spacing w:after="0"/>
        <w:ind w:left="0"/>
        <w:jc w:val="both"/>
      </w:pPr>
      <w:r>
        <w:rPr>
          <w:rFonts w:ascii="Times New Roman"/>
          <w:b w:val="false"/>
          <w:i w:val="false"/>
          <w:color w:val="000000"/>
          <w:sz w:val="28"/>
        </w:rPr>
        <w:t>
      Правительство и Национальный банк должны действовать как одна команда с учетом сложностей ситуации, перед которой стоит задача общегосударственного характера. Сейчас не время заниматься перетягиванием каната.</w:t>
      </w:r>
    </w:p>
    <w:bookmarkEnd w:id="47"/>
    <w:bookmarkStart w:name="z49" w:id="48"/>
    <w:p>
      <w:pPr>
        <w:spacing w:after="0"/>
        <w:ind w:left="0"/>
        <w:jc w:val="both"/>
      </w:pPr>
      <w:r>
        <w:rPr>
          <w:rFonts w:ascii="Times New Roman"/>
          <w:b w:val="false"/>
          <w:i w:val="false"/>
          <w:color w:val="000000"/>
          <w:sz w:val="28"/>
        </w:rPr>
        <w:t>
      ВТОРОЕ. Пришло время придать новый импульс развитию обрабатывающей промышленности.</w:t>
      </w:r>
    </w:p>
    <w:bookmarkEnd w:id="48"/>
    <w:bookmarkStart w:name="z50" w:id="49"/>
    <w:p>
      <w:pPr>
        <w:spacing w:after="0"/>
        <w:ind w:left="0"/>
        <w:jc w:val="both"/>
      </w:pPr>
      <w:r>
        <w:rPr>
          <w:rFonts w:ascii="Times New Roman"/>
          <w:b w:val="false"/>
          <w:i w:val="false"/>
          <w:color w:val="000000"/>
          <w:sz w:val="28"/>
        </w:rPr>
        <w:t>
      За последние пять лет мы добились определенных результатов. Валовая добавленная стоимость в обрабатывающей промышленности удвоилась, достигнув почти 17 триллионов тенге. А в структуре ВВП доля обрабатывающего сектора составила 12,4%. Только за прошлый год в эксплуатацию введены 163 новых производства, благодаря которым создано 12,5 тысячи постоянных рабочих мест.</w:t>
      </w:r>
    </w:p>
    <w:bookmarkEnd w:id="49"/>
    <w:bookmarkStart w:name="z51" w:id="50"/>
    <w:p>
      <w:pPr>
        <w:spacing w:after="0"/>
        <w:ind w:left="0"/>
        <w:jc w:val="both"/>
      </w:pPr>
      <w:r>
        <w:rPr>
          <w:rFonts w:ascii="Times New Roman"/>
          <w:b w:val="false"/>
          <w:i w:val="false"/>
          <w:color w:val="000000"/>
          <w:sz w:val="28"/>
        </w:rPr>
        <w:t>
      К примеру, в Алматинской, Костанайской, Карагандинской, Атырауской областях запущены большие машиностроительные и металлургические предприятия. А уже в этом году в Алматы открылся крупнейший в Казахстане мультибрендовый автозавод.</w:t>
      </w:r>
    </w:p>
    <w:bookmarkEnd w:id="50"/>
    <w:bookmarkStart w:name="z52" w:id="51"/>
    <w:p>
      <w:pPr>
        <w:spacing w:after="0"/>
        <w:ind w:left="0"/>
        <w:jc w:val="both"/>
      </w:pPr>
      <w:r>
        <w:rPr>
          <w:rFonts w:ascii="Times New Roman"/>
          <w:b w:val="false"/>
          <w:i w:val="false"/>
          <w:color w:val="000000"/>
          <w:sz w:val="28"/>
        </w:rPr>
        <w:t>
      Но этого недостаточно. Надо наращивать темпы диверсификации экономики. В приоритете – производство продукции глубокой переработки, конкурентоспособной на отечественном и международном рынках. Сейчас работа в этом направлении носит бессистемный характер. Как правило, меры поддержки реализуются через различные институты с разрозненными подходами и условиями, что создает путаницу для предпринимателей. Требуется упорядочить подходы и обеспечить скоординированную работу.</w:t>
      </w:r>
    </w:p>
    <w:bookmarkEnd w:id="51"/>
    <w:bookmarkStart w:name="z53" w:id="52"/>
    <w:p>
      <w:pPr>
        <w:spacing w:after="0"/>
        <w:ind w:left="0"/>
        <w:jc w:val="both"/>
      </w:pPr>
      <w:r>
        <w:rPr>
          <w:rFonts w:ascii="Times New Roman"/>
          <w:b w:val="false"/>
          <w:i w:val="false"/>
          <w:color w:val="000000"/>
          <w:sz w:val="28"/>
        </w:rPr>
        <w:t>
      Надежной опорой индустриального каркаса Казахстана традиционно служит горно-металлургический комплекс, его доля в экономике страны составляет 8 процентов. Но отрасль имеет большие резервы для роста, особенно в выпуске продукции высоких переделов. Учитывая глобальные тенденции, особую значимость приобретают редкоземельные металлы и другие критические материалы. В этой сфере Казахстан располагает всеми возможностями, чтобы прочно встроиться в мировые производственные и торговые цепочки.</w:t>
      </w:r>
    </w:p>
    <w:bookmarkEnd w:id="52"/>
    <w:bookmarkStart w:name="z54" w:id="53"/>
    <w:p>
      <w:pPr>
        <w:spacing w:after="0"/>
        <w:ind w:left="0"/>
        <w:jc w:val="both"/>
      </w:pPr>
      <w:r>
        <w:rPr>
          <w:rFonts w:ascii="Times New Roman"/>
          <w:b w:val="false"/>
          <w:i w:val="false"/>
          <w:color w:val="000000"/>
          <w:sz w:val="28"/>
        </w:rPr>
        <w:t>
      В ближайшие три года мы обязаны запустить не менее трех предприятий по выпуску высокотехнологичной продукции указанного профиля. Правительству также предстоит реализовать ряд флагманских проектов по глубокой переработке углеводородного сырья.</w:t>
      </w:r>
    </w:p>
    <w:bookmarkEnd w:id="53"/>
    <w:bookmarkStart w:name="z55" w:id="54"/>
    <w:p>
      <w:pPr>
        <w:spacing w:after="0"/>
        <w:ind w:left="0"/>
        <w:jc w:val="both"/>
      </w:pPr>
      <w:r>
        <w:rPr>
          <w:rFonts w:ascii="Times New Roman"/>
          <w:b w:val="false"/>
          <w:i w:val="false"/>
          <w:color w:val="000000"/>
          <w:sz w:val="28"/>
        </w:rPr>
        <w:t>
      Надо обеспечить своевременный запуск крупного газохимического комплекса в Атырау и предприятия по глубокой переработке сжиженного газа в Павлодаре. Коренным образом нужно менять подход к использованию попутного и сжиженного нефтяного газа, который должен превратиться в полноценный экономический ресурс.</w:t>
      </w:r>
    </w:p>
    <w:bookmarkEnd w:id="54"/>
    <w:bookmarkStart w:name="z56" w:id="55"/>
    <w:p>
      <w:pPr>
        <w:spacing w:after="0"/>
        <w:ind w:left="0"/>
        <w:jc w:val="both"/>
      </w:pPr>
      <w:r>
        <w:rPr>
          <w:rFonts w:ascii="Times New Roman"/>
          <w:b w:val="false"/>
          <w:i w:val="false"/>
          <w:color w:val="000000"/>
          <w:sz w:val="28"/>
        </w:rPr>
        <w:t>
      При реализации проектов инвесторы сталкиваются с дефицитом газа. Для решения этой проблемы предстоит разработать механизм обеспечения гарантированных и долгосрочных поставок газа. Чтобы своевременно запустить все запланированные проекты и провести цифровую трансформацию экономики, необходимы достаточные объемы электроэнергии.</w:t>
      </w:r>
    </w:p>
    <w:bookmarkEnd w:id="55"/>
    <w:bookmarkStart w:name="z57" w:id="56"/>
    <w:p>
      <w:pPr>
        <w:spacing w:after="0"/>
        <w:ind w:left="0"/>
        <w:jc w:val="both"/>
      </w:pPr>
      <w:r>
        <w:rPr>
          <w:rFonts w:ascii="Times New Roman"/>
          <w:b w:val="false"/>
          <w:i w:val="false"/>
          <w:color w:val="000000"/>
          <w:sz w:val="28"/>
        </w:rPr>
        <w:t>
      В стране начата масштабная модернизация энергоисточников, реализуются крупные проекты с участием иностранных инвесторов. К примеру, в ближайшие пять лет запланирован ввод 6,3 ГВт "зеленой" энергии, что существенно увеличит ее долю в энергобалансе.</w:t>
      </w:r>
    </w:p>
    <w:bookmarkEnd w:id="56"/>
    <w:bookmarkStart w:name="z58" w:id="57"/>
    <w:p>
      <w:pPr>
        <w:spacing w:after="0"/>
        <w:ind w:left="0"/>
        <w:jc w:val="both"/>
      </w:pPr>
      <w:r>
        <w:rPr>
          <w:rFonts w:ascii="Times New Roman"/>
          <w:b w:val="false"/>
          <w:i w:val="false"/>
          <w:color w:val="000000"/>
          <w:sz w:val="28"/>
        </w:rPr>
        <w:t>
      Для Казахстана энергетический переход – не самоцель, а инструмент устойчивого развития, основанного на реальных возможностях энергосистемы и долгосрочных интересах государства. В этой связи принципиальным является курс на развитие ядерной энергетики. Месяц назад в Алматинской области началась реализация проекта первой в Казахстане атомной станции в сотрудничестве с корпорацией "Росатом". Для стабильного роста экономики, пожалуй, этого недостаточно. Нам следует уже сейчас приступить к планированию строительства второй и даже третьей АЭС.</w:t>
      </w:r>
    </w:p>
    <w:bookmarkEnd w:id="57"/>
    <w:bookmarkStart w:name="z59" w:id="58"/>
    <w:p>
      <w:pPr>
        <w:spacing w:after="0"/>
        <w:ind w:left="0"/>
        <w:jc w:val="both"/>
      </w:pPr>
      <w:r>
        <w:rPr>
          <w:rFonts w:ascii="Times New Roman"/>
          <w:b w:val="false"/>
          <w:i w:val="false"/>
          <w:color w:val="000000"/>
          <w:sz w:val="28"/>
        </w:rPr>
        <w:t>
      На недавней встрече с Председателем КНР Си Цзиньпином была достигнута договоренность о стратегическом партнерстве наших стран в атомной отрасли. Казахстан готов к сотрудничеству со всеми мировыми компаниями на взаимовыгодной основе, что соответствует цели обеспечения нашего энергетического суверенитета.</w:t>
      </w:r>
    </w:p>
    <w:bookmarkEnd w:id="58"/>
    <w:bookmarkStart w:name="z60" w:id="59"/>
    <w:p>
      <w:pPr>
        <w:spacing w:after="0"/>
        <w:ind w:left="0"/>
        <w:jc w:val="both"/>
      </w:pPr>
      <w:r>
        <w:rPr>
          <w:rFonts w:ascii="Times New Roman"/>
          <w:b w:val="false"/>
          <w:i w:val="false"/>
          <w:color w:val="000000"/>
          <w:sz w:val="28"/>
        </w:rPr>
        <w:t>
      С учетом огромных запасов качественного угля в Казахстане особое внимание следует уделить развитию угольной энергетики с применением передовой технологии, гарантирующей ее чистоту. Наши природные преимущества надо умело использовать на благо развития страны.</w:t>
      </w:r>
    </w:p>
    <w:bookmarkEnd w:id="59"/>
    <w:bookmarkStart w:name="z61" w:id="60"/>
    <w:p>
      <w:pPr>
        <w:spacing w:after="0"/>
        <w:ind w:left="0"/>
        <w:jc w:val="both"/>
      </w:pPr>
      <w:r>
        <w:rPr>
          <w:rFonts w:ascii="Times New Roman"/>
          <w:b w:val="false"/>
          <w:i w:val="false"/>
          <w:color w:val="000000"/>
          <w:sz w:val="28"/>
        </w:rPr>
        <w:t>
      Ключевой остается задача развития геологоразведки. Проведенные всеобъемлющие аэрогеофизические исследования в стране абсолютно устарели.</w:t>
      </w:r>
    </w:p>
    <w:bookmarkEnd w:id="60"/>
    <w:bookmarkStart w:name="z62" w:id="61"/>
    <w:p>
      <w:pPr>
        <w:spacing w:after="0"/>
        <w:ind w:left="0"/>
        <w:jc w:val="both"/>
      </w:pPr>
      <w:r>
        <w:rPr>
          <w:rFonts w:ascii="Times New Roman"/>
          <w:b w:val="false"/>
          <w:i w:val="false"/>
          <w:color w:val="000000"/>
          <w:sz w:val="28"/>
        </w:rPr>
        <w:t>
      Необходимо составить современные карты наших недр с использованием цифровых инструментов. Это позволит на качественно новом уровне оценить потенциал наших месторождений. В данной работе можно задействовать и международную экспертизу. Успешная геологоразведка невозможна без прочного научного фундамента.</w:t>
      </w:r>
    </w:p>
    <w:bookmarkEnd w:id="61"/>
    <w:bookmarkStart w:name="z63" w:id="62"/>
    <w:p>
      <w:pPr>
        <w:spacing w:after="0"/>
        <w:ind w:left="0"/>
        <w:jc w:val="both"/>
      </w:pPr>
      <w:r>
        <w:rPr>
          <w:rFonts w:ascii="Times New Roman"/>
          <w:b w:val="false"/>
          <w:i w:val="false"/>
          <w:color w:val="000000"/>
          <w:sz w:val="28"/>
        </w:rPr>
        <w:t>
      До середины следующего года на базе Национальной геологической службы следует открыть сертифицированную лабораторию, соответствующую передовым международным стандартам. Предстоит ускорить процесс оцифровки и систематизации всей геологической информации, прежде всего, путем внедрения искусственного интеллекта. Надо завершить законодательное и практическое оформление реформ в сфере геологоразведки и освоения недр до конца года.</w:t>
      </w:r>
    </w:p>
    <w:bookmarkEnd w:id="62"/>
    <w:bookmarkStart w:name="z64" w:id="63"/>
    <w:p>
      <w:pPr>
        <w:spacing w:after="0"/>
        <w:ind w:left="0"/>
        <w:jc w:val="both"/>
      </w:pPr>
      <w:r>
        <w:rPr>
          <w:rFonts w:ascii="Times New Roman"/>
          <w:b w:val="false"/>
          <w:i w:val="false"/>
          <w:color w:val="000000"/>
          <w:sz w:val="28"/>
        </w:rPr>
        <w:t>
      ТРЕТЬЕ. На новый уровень предстоит вывести сельскохозяйственную отрасль.</w:t>
      </w:r>
    </w:p>
    <w:bookmarkEnd w:id="63"/>
    <w:bookmarkStart w:name="z65" w:id="64"/>
    <w:p>
      <w:pPr>
        <w:spacing w:after="0"/>
        <w:ind w:left="0"/>
        <w:jc w:val="both"/>
      </w:pPr>
      <w:r>
        <w:rPr>
          <w:rFonts w:ascii="Times New Roman"/>
          <w:b w:val="false"/>
          <w:i w:val="false"/>
          <w:color w:val="000000"/>
          <w:sz w:val="28"/>
        </w:rPr>
        <w:t>
      Для обеспечения качественного рывка в отрасли государство в последние годы проводит системные реформы и выделяет значительные средства. В текущем году на поддержку аграриев направлен рекордный один триллион тенге. Своевременно выданы необходимые кредиты. Такого беспрецедентного объема финансирования ранее в нашей стране не было.</w:t>
      </w:r>
    </w:p>
    <w:bookmarkEnd w:id="64"/>
    <w:bookmarkStart w:name="z66" w:id="65"/>
    <w:p>
      <w:pPr>
        <w:spacing w:after="0"/>
        <w:ind w:left="0"/>
        <w:jc w:val="both"/>
      </w:pPr>
      <w:r>
        <w:rPr>
          <w:rFonts w:ascii="Times New Roman"/>
          <w:b w:val="false"/>
          <w:i w:val="false"/>
          <w:color w:val="000000"/>
          <w:sz w:val="28"/>
        </w:rPr>
        <w:t>
      Но принимаемых мер пока явно недостаточно для полноценной реализации значительных возможностей отечественного АПК. Вопрос не в количестве выделенных ресурсов, а в их эффективном использовании. Для перехода к прогрессивной агроэкономике у Правительства должен быть конкретный план.</w:t>
      </w:r>
    </w:p>
    <w:bookmarkEnd w:id="65"/>
    <w:bookmarkStart w:name="z67" w:id="66"/>
    <w:p>
      <w:pPr>
        <w:spacing w:after="0"/>
        <w:ind w:left="0"/>
        <w:jc w:val="both"/>
      </w:pPr>
      <w:r>
        <w:rPr>
          <w:rFonts w:ascii="Times New Roman"/>
          <w:b w:val="false"/>
          <w:i w:val="false"/>
          <w:color w:val="000000"/>
          <w:sz w:val="28"/>
        </w:rPr>
        <w:t>
      В настоящее время с участием казахстанских и иностранных инвесторов реализуется ряд крупных проектов по глубокой переработке сельхозпродукции. Суммарные инвестиции превышают два миллиарда долларов. Будет создано свыше трех тысяч рабочих мест. Продукция ориентирована на экспорт в различные страны. Такие проекты надо масштабировать. В каждом регионе, учитывая его специфику, важно формировать сквозные цепочки от производителя до прилавка.</w:t>
      </w:r>
    </w:p>
    <w:bookmarkEnd w:id="66"/>
    <w:bookmarkStart w:name="z68" w:id="67"/>
    <w:p>
      <w:pPr>
        <w:spacing w:after="0"/>
        <w:ind w:left="0"/>
        <w:jc w:val="both"/>
      </w:pPr>
      <w:r>
        <w:rPr>
          <w:rFonts w:ascii="Times New Roman"/>
          <w:b w:val="false"/>
          <w:i w:val="false"/>
          <w:color w:val="000000"/>
          <w:sz w:val="28"/>
        </w:rPr>
        <w:t>
      Во многих регионах есть вертикально интегрированные агропредприятия, которые хорошо известны людям. Для этих предприятий характерно широкое использование цифровых технологий, позволяющих повысить эффективность производства. Успех ведущих сельхозпроизводителей обусловлен также выстраиванием полного производственного цикла от выращивания сельхозпродукции до ее глубокой переработки. Поэтому следует создавать системные условия для распространения опыта таких агрохолдингов.</w:t>
      </w:r>
    </w:p>
    <w:bookmarkEnd w:id="67"/>
    <w:bookmarkStart w:name="z69" w:id="68"/>
    <w:p>
      <w:pPr>
        <w:spacing w:after="0"/>
        <w:ind w:left="0"/>
        <w:jc w:val="both"/>
      </w:pPr>
      <w:r>
        <w:rPr>
          <w:rFonts w:ascii="Times New Roman"/>
          <w:b w:val="false"/>
          <w:i w:val="false"/>
          <w:color w:val="000000"/>
          <w:sz w:val="28"/>
        </w:rPr>
        <w:t>
      Это задача профильного министерства и общественных объединений. Подобные меры создадут основу для более широкого применения в сельском хозяйстве инноваций и научных разработок.</w:t>
      </w:r>
    </w:p>
    <w:bookmarkEnd w:id="68"/>
    <w:bookmarkStart w:name="z70" w:id="69"/>
    <w:p>
      <w:pPr>
        <w:spacing w:after="0"/>
        <w:ind w:left="0"/>
        <w:jc w:val="both"/>
      </w:pPr>
      <w:r>
        <w:rPr>
          <w:rFonts w:ascii="Times New Roman"/>
          <w:b w:val="false"/>
          <w:i w:val="false"/>
          <w:color w:val="000000"/>
          <w:sz w:val="28"/>
        </w:rPr>
        <w:t>
      Ключевой акцент сейчас надо сделать на развитии агрохабов и логистических центров, а также на налаживании стратегического партнерства с иностранными инвесторами. Однако для построения продуктивного инвестиционного взаимодействие отечественным предпринимателям нужно знать и понимать современные тенденции в бизнесе, использовать в своей деятельности новейшие технологии, включая искусственный интеллект.</w:t>
      </w:r>
    </w:p>
    <w:bookmarkEnd w:id="69"/>
    <w:bookmarkStart w:name="z71" w:id="70"/>
    <w:p>
      <w:pPr>
        <w:spacing w:after="0"/>
        <w:ind w:left="0"/>
        <w:jc w:val="both"/>
      </w:pPr>
      <w:r>
        <w:rPr>
          <w:rFonts w:ascii="Times New Roman"/>
          <w:b w:val="false"/>
          <w:i w:val="false"/>
          <w:color w:val="000000"/>
          <w:sz w:val="28"/>
        </w:rPr>
        <w:t>
      Министерству также следует разработать план поддержки агробизнеса в сфере животноводства и запустить действенные механизмы его финансирования. Цель – не только полное обеспечение мясом внутреннего рынка, но и укрепление экспортного потенциала.</w:t>
      </w:r>
    </w:p>
    <w:bookmarkEnd w:id="70"/>
    <w:bookmarkStart w:name="z72" w:id="71"/>
    <w:p>
      <w:pPr>
        <w:spacing w:after="0"/>
        <w:ind w:left="0"/>
        <w:jc w:val="both"/>
      </w:pPr>
      <w:r>
        <w:rPr>
          <w:rFonts w:ascii="Times New Roman"/>
          <w:b w:val="false"/>
          <w:i w:val="false"/>
          <w:color w:val="000000"/>
          <w:sz w:val="28"/>
        </w:rPr>
        <w:t>
      Стратегическая задача Правительства –до минимума сократить зависимость национального продуктового рынка от импорта. Конечно, стопроцентное самообеспечение невозможно, да и, наверное, не нужно, но то, что творится сейчас на нашем рынке, – это постыдная ситуация.</w:t>
      </w:r>
    </w:p>
    <w:bookmarkEnd w:id="71"/>
    <w:bookmarkStart w:name="z73" w:id="72"/>
    <w:p>
      <w:pPr>
        <w:spacing w:after="0"/>
        <w:ind w:left="0"/>
        <w:jc w:val="both"/>
      </w:pPr>
      <w:r>
        <w:rPr>
          <w:rFonts w:ascii="Times New Roman"/>
          <w:b w:val="false"/>
          <w:i w:val="false"/>
          <w:color w:val="000000"/>
          <w:sz w:val="28"/>
        </w:rPr>
        <w:t>
      Кроме того, следует активно продвигать традиционную национальную продукцию на зарубежные рынки. Поэтому нужен конкретный план аграрного экспорта с учетом логистики, ветеринарных и фитосанитарных стандартов, а также грамотной маркетинговой стратегии. Это задача не одного Минсельхоза, а ряда госорганов, поэтому нужна координация действий на уровне руководства Правительства.</w:t>
      </w:r>
    </w:p>
    <w:bookmarkEnd w:id="72"/>
    <w:bookmarkStart w:name="z74" w:id="73"/>
    <w:p>
      <w:pPr>
        <w:spacing w:after="0"/>
        <w:ind w:left="0"/>
        <w:jc w:val="both"/>
      </w:pPr>
      <w:r>
        <w:rPr>
          <w:rFonts w:ascii="Times New Roman"/>
          <w:b w:val="false"/>
          <w:i w:val="false"/>
          <w:color w:val="000000"/>
          <w:sz w:val="28"/>
        </w:rPr>
        <w:t>
      Правительство обязано аргументированно настаивать на справедливых условиях в развитии евразийской торговли, а депутаты должны защищать права отечественных производителей законодательными инициативами.</w:t>
      </w:r>
    </w:p>
    <w:bookmarkEnd w:id="73"/>
    <w:bookmarkStart w:name="z75" w:id="74"/>
    <w:p>
      <w:pPr>
        <w:spacing w:after="0"/>
        <w:ind w:left="0"/>
        <w:jc w:val="both"/>
      </w:pPr>
      <w:r>
        <w:rPr>
          <w:rFonts w:ascii="Times New Roman"/>
          <w:b w:val="false"/>
          <w:i w:val="false"/>
          <w:color w:val="000000"/>
          <w:sz w:val="28"/>
        </w:rPr>
        <w:t>
      Выяснилось, что наши предприниматели не получают в нужном объеме государственную поддержку в сравнении с предприятиями других стран ЕАЭС, поэтому находятся в невыгодных условиях и вынуждены уступать конкурентам даже свой рынок. В частности, речь идет о производителях молока.</w:t>
      </w:r>
    </w:p>
    <w:bookmarkEnd w:id="74"/>
    <w:bookmarkStart w:name="z76" w:id="75"/>
    <w:p>
      <w:pPr>
        <w:spacing w:after="0"/>
        <w:ind w:left="0"/>
        <w:jc w:val="both"/>
      </w:pPr>
      <w:r>
        <w:rPr>
          <w:rFonts w:ascii="Times New Roman"/>
          <w:b w:val="false"/>
          <w:i w:val="false"/>
          <w:color w:val="000000"/>
          <w:sz w:val="28"/>
        </w:rPr>
        <w:t>
      Стратегическим ресурсом, который должен работать на развитие страны и благополучие всех граждан, безусловно, является земля. Мною была инициирована масштабная работа по изъятию неиспользуемых и незаконно полученных земель сельхозназначения с их последующим перераспределением. Земля не должна оставаться без хозяина, землю нужно выдать только тем, кто осознает ее ценность.</w:t>
      </w:r>
    </w:p>
    <w:bookmarkEnd w:id="75"/>
    <w:bookmarkStart w:name="z77" w:id="76"/>
    <w:p>
      <w:pPr>
        <w:spacing w:after="0"/>
        <w:ind w:left="0"/>
        <w:jc w:val="both"/>
      </w:pPr>
      <w:r>
        <w:rPr>
          <w:rFonts w:ascii="Times New Roman"/>
          <w:b w:val="false"/>
          <w:i w:val="false"/>
          <w:color w:val="000000"/>
          <w:sz w:val="28"/>
        </w:rPr>
        <w:t>
      В общей сложности с 2022 года было возвращено свыше 13,5 миллиона гектаров сельхозугодий. Однако из возвращенных земель акимами перераспределено новым землепользователям только 6 миллионов гектаров. Очевидно, что неиспользуемые ранее сельхозземли должны стать центрами производства, инвестиций и занятости.</w:t>
      </w:r>
    </w:p>
    <w:bookmarkEnd w:id="76"/>
    <w:bookmarkStart w:name="z78" w:id="77"/>
    <w:p>
      <w:pPr>
        <w:spacing w:after="0"/>
        <w:ind w:left="0"/>
        <w:jc w:val="both"/>
      </w:pPr>
      <w:r>
        <w:rPr>
          <w:rFonts w:ascii="Times New Roman"/>
          <w:b w:val="false"/>
          <w:i w:val="false"/>
          <w:color w:val="000000"/>
          <w:sz w:val="28"/>
        </w:rPr>
        <w:t>
      Поэтому задача акимов – до середины 2026 года вовлечь в постоянный оборот все возвращенные сельхозугодья. Данная мера позволит также решить проблему нехватки пастбищ.</w:t>
      </w:r>
    </w:p>
    <w:bookmarkEnd w:id="77"/>
    <w:bookmarkStart w:name="z79" w:id="78"/>
    <w:p>
      <w:pPr>
        <w:spacing w:after="0"/>
        <w:ind w:left="0"/>
        <w:jc w:val="both"/>
      </w:pPr>
      <w:r>
        <w:rPr>
          <w:rFonts w:ascii="Times New Roman"/>
          <w:b w:val="false"/>
          <w:i w:val="false"/>
          <w:color w:val="000000"/>
          <w:sz w:val="28"/>
        </w:rPr>
        <w:t>
      Для искоренения злоупотреблений и бюрократии в земельных отношениях необходимо коренным образом изменить механизм предоставления сельхозземель. Решения о распределении земли должны приниматься в цифровом формате на основе электронных конкурсов. Правительству необходимо до конца года предложить соответствующие изменения в законодательство.</w:t>
      </w:r>
    </w:p>
    <w:bookmarkEnd w:id="78"/>
    <w:bookmarkStart w:name="z80" w:id="79"/>
    <w:p>
      <w:pPr>
        <w:spacing w:after="0"/>
        <w:ind w:left="0"/>
        <w:jc w:val="both"/>
      </w:pPr>
      <w:r>
        <w:rPr>
          <w:rFonts w:ascii="Times New Roman"/>
          <w:b w:val="false"/>
          <w:i w:val="false"/>
          <w:color w:val="000000"/>
          <w:sz w:val="28"/>
        </w:rPr>
        <w:t>
      В этой сфере особенно важно шире использовать цифровые технологии. Уже сейчас космомониторинг и геоаналитика помогают выявлять неиспользуемые земли и возвращать их в оборот. Нужно двигаться дальше.</w:t>
      </w:r>
    </w:p>
    <w:bookmarkEnd w:id="79"/>
    <w:bookmarkStart w:name="z81" w:id="80"/>
    <w:p>
      <w:pPr>
        <w:spacing w:after="0"/>
        <w:ind w:left="0"/>
        <w:jc w:val="both"/>
      </w:pPr>
      <w:r>
        <w:rPr>
          <w:rFonts w:ascii="Times New Roman"/>
          <w:b w:val="false"/>
          <w:i w:val="false"/>
          <w:color w:val="000000"/>
          <w:sz w:val="28"/>
        </w:rPr>
        <w:t>
      Требуется повысить эффективность спутникового мониторинга сельхозземель с применением искусственного интеллекта, на базе которого должна проводиться глубинная аналитика качества земель, урожайности, состояния и распределения сельхозкультур. Кстати, это касается и лесного хозяйства. В СКО недавно обнаружено 9 тысяч гектаров бесхозного леса.</w:t>
      </w:r>
    </w:p>
    <w:bookmarkEnd w:id="80"/>
    <w:bookmarkStart w:name="z82" w:id="81"/>
    <w:p>
      <w:pPr>
        <w:spacing w:after="0"/>
        <w:ind w:left="0"/>
        <w:jc w:val="both"/>
      </w:pPr>
      <w:r>
        <w:rPr>
          <w:rFonts w:ascii="Times New Roman"/>
          <w:b w:val="false"/>
          <w:i w:val="false"/>
          <w:color w:val="000000"/>
          <w:sz w:val="28"/>
        </w:rPr>
        <w:t>
      Кроме того, следует создать единую цифровую карту земельных ресурсов с интеграцией кадастровых данных, сведений по недропользованию и инфраструктуре.</w:t>
      </w:r>
    </w:p>
    <w:bookmarkEnd w:id="81"/>
    <w:bookmarkStart w:name="z83" w:id="82"/>
    <w:p>
      <w:pPr>
        <w:spacing w:after="0"/>
        <w:ind w:left="0"/>
        <w:jc w:val="both"/>
      </w:pPr>
      <w:r>
        <w:rPr>
          <w:rFonts w:ascii="Times New Roman"/>
          <w:b w:val="false"/>
          <w:i w:val="false"/>
          <w:color w:val="000000"/>
          <w:sz w:val="28"/>
        </w:rPr>
        <w:t>
      Долгосрочный динамичный рост АПК уже невозможен без ускоренного развития прикладной аграрной науки. Однако при довольно значительных бюджетных вложениях отдача от агронауки все еще остается невысокой. Уровень коммерциализации разработок не превышает 17%, а работать в эту сферу идут всего 40% профильных выпускников. Разрыв между агронаукой и "жизнью на земле" сохраняется.</w:t>
      </w:r>
    </w:p>
    <w:bookmarkEnd w:id="82"/>
    <w:bookmarkStart w:name="z84" w:id="83"/>
    <w:p>
      <w:pPr>
        <w:spacing w:after="0"/>
        <w:ind w:left="0"/>
        <w:jc w:val="both"/>
      </w:pPr>
      <w:r>
        <w:rPr>
          <w:rFonts w:ascii="Times New Roman"/>
          <w:b w:val="false"/>
          <w:i w:val="false"/>
          <w:color w:val="000000"/>
          <w:sz w:val="28"/>
        </w:rPr>
        <w:t>
      Ранее мною поручалось преобразовать Национальный аграрный научно-образовательный центр в агротехнологический хаб. Нужен четкий план развития агронауки, нацеленный на применение цифровых технологий и существенное повышение производительности отрасли. Особое внимание следует уделить ветеринарии и фитопатологии, слабое развитие которых серьезно ограничивает конкурентоспособность нашего АПК.</w:t>
      </w:r>
    </w:p>
    <w:bookmarkEnd w:id="83"/>
    <w:bookmarkStart w:name="z85" w:id="84"/>
    <w:p>
      <w:pPr>
        <w:spacing w:after="0"/>
        <w:ind w:left="0"/>
        <w:jc w:val="both"/>
      </w:pPr>
      <w:r>
        <w:rPr>
          <w:rFonts w:ascii="Times New Roman"/>
          <w:b w:val="false"/>
          <w:i w:val="false"/>
          <w:color w:val="000000"/>
          <w:sz w:val="28"/>
        </w:rPr>
        <w:t>
      ЧЕТВЕРТОЕ. Необходимо и дальше развивать транспортно-логистическую сферу.</w:t>
      </w:r>
    </w:p>
    <w:bookmarkEnd w:id="84"/>
    <w:bookmarkStart w:name="z86" w:id="85"/>
    <w:p>
      <w:pPr>
        <w:spacing w:after="0"/>
        <w:ind w:left="0"/>
        <w:jc w:val="both"/>
      </w:pPr>
      <w:r>
        <w:rPr>
          <w:rFonts w:ascii="Times New Roman"/>
          <w:b w:val="false"/>
          <w:i w:val="false"/>
          <w:color w:val="000000"/>
          <w:sz w:val="28"/>
        </w:rPr>
        <w:t>
      Как известно, наша страна является важнейшим звеном между Европой и Азией. Так, за прошлый год объем перевозок грузов по нашей территории превысил 1 миллиард тонн.</w:t>
      </w:r>
    </w:p>
    <w:bookmarkEnd w:id="85"/>
    <w:bookmarkStart w:name="z87" w:id="86"/>
    <w:p>
      <w:pPr>
        <w:spacing w:after="0"/>
        <w:ind w:left="0"/>
        <w:jc w:val="both"/>
      </w:pPr>
      <w:r>
        <w:rPr>
          <w:rFonts w:ascii="Times New Roman"/>
          <w:b w:val="false"/>
          <w:i w:val="false"/>
          <w:color w:val="000000"/>
          <w:sz w:val="28"/>
        </w:rPr>
        <w:t>
      Вместе с тем имеются значительные резервы для расширения транзитного потенциала страны. Коридор "Север – Юг" открывает прямой доступ к рынкам стран Персидского залива и Южной Азии. А коридор "Восток – Запад" и глобальная китайская инициатива "Один пояс, один путь" усиливают роль Казахстана как основного сухопутного моста Евразии.</w:t>
      </w:r>
    </w:p>
    <w:bookmarkEnd w:id="86"/>
    <w:bookmarkStart w:name="z88" w:id="87"/>
    <w:p>
      <w:pPr>
        <w:spacing w:after="0"/>
        <w:ind w:left="0"/>
        <w:jc w:val="both"/>
      </w:pPr>
      <w:r>
        <w:rPr>
          <w:rFonts w:ascii="Times New Roman"/>
          <w:b w:val="false"/>
          <w:i w:val="false"/>
          <w:color w:val="000000"/>
          <w:sz w:val="28"/>
        </w:rPr>
        <w:t>
      Ключевое значение для Казахстана также имеет развитие Транскаспийского транспортного маршрута. Все эти маршруты должны работать как единая система, принося нашей стране ощутимый доход и новые инвестиции в инфраструктуру, а также создавая качественные рабочие места. Следует широко внедрять цифровые решения, без чего не добиться никакой эффективности.</w:t>
      </w:r>
    </w:p>
    <w:bookmarkEnd w:id="87"/>
    <w:bookmarkStart w:name="z89" w:id="88"/>
    <w:p>
      <w:pPr>
        <w:spacing w:after="0"/>
        <w:ind w:left="0"/>
        <w:jc w:val="both"/>
      </w:pPr>
      <w:r>
        <w:rPr>
          <w:rFonts w:ascii="Times New Roman"/>
          <w:b w:val="false"/>
          <w:i w:val="false"/>
          <w:color w:val="000000"/>
          <w:sz w:val="28"/>
        </w:rPr>
        <w:t>
      Надо предметно заниматься вопросами региональной транспортной связанности. Об этом сейчас много говорится, в том числе и на международных форумах. Для Казахстана как крупной транзитной территории данное направление имеет особое значение.</w:t>
      </w:r>
    </w:p>
    <w:bookmarkEnd w:id="88"/>
    <w:bookmarkStart w:name="z90" w:id="89"/>
    <w:p>
      <w:pPr>
        <w:spacing w:after="0"/>
        <w:ind w:left="0"/>
        <w:jc w:val="both"/>
      </w:pPr>
      <w:r>
        <w:rPr>
          <w:rFonts w:ascii="Times New Roman"/>
          <w:b w:val="false"/>
          <w:i w:val="false"/>
          <w:color w:val="000000"/>
          <w:sz w:val="28"/>
        </w:rPr>
        <w:t>
      Недавно удалось направить первую партию зерна во Вьетнам через китайский порт Ляньюньган, планируется строительство железной дороги по маршруту "Тургунди – Герат" в Афганистане с перспективой выхода на рынок Пакистана. Но этим возможности открытия новых транспортных маршрутов и новых рынков не ограничиваются, впереди много работы.</w:t>
      </w:r>
    </w:p>
    <w:bookmarkEnd w:id="89"/>
    <w:bookmarkStart w:name="z91" w:id="90"/>
    <w:p>
      <w:pPr>
        <w:spacing w:after="0"/>
        <w:ind w:left="0"/>
        <w:jc w:val="both"/>
      </w:pPr>
      <w:r>
        <w:rPr>
          <w:rFonts w:ascii="Times New Roman"/>
          <w:b w:val="false"/>
          <w:i w:val="false"/>
          <w:color w:val="000000"/>
          <w:sz w:val="28"/>
        </w:rPr>
        <w:t>
      Вместе с тем глобальная конкуренция за транзит усиливается, предлагаются более дешевые альтернативные направления и решения. Для наращивания объемов транзитных перевозок необходимо действовать на опережение.</w:t>
      </w:r>
    </w:p>
    <w:bookmarkEnd w:id="90"/>
    <w:bookmarkStart w:name="z92" w:id="91"/>
    <w:p>
      <w:pPr>
        <w:spacing w:after="0"/>
        <w:ind w:left="0"/>
        <w:jc w:val="both"/>
      </w:pPr>
      <w:r>
        <w:rPr>
          <w:rFonts w:ascii="Times New Roman"/>
          <w:b w:val="false"/>
          <w:i w:val="false"/>
          <w:color w:val="000000"/>
          <w:sz w:val="28"/>
        </w:rPr>
        <w:t>
      Хотел бы еще раз напомнить, что для модернизации инфраструктуры и обеспечения конкурентоспособности в транспортно-транзитной сфере необходимо в полной мере задействовать возможности цифровых технологий и искусственного интеллекта.</w:t>
      </w:r>
    </w:p>
    <w:bookmarkEnd w:id="91"/>
    <w:bookmarkStart w:name="z93" w:id="92"/>
    <w:p>
      <w:pPr>
        <w:spacing w:after="0"/>
        <w:ind w:left="0"/>
        <w:jc w:val="both"/>
      </w:pPr>
      <w:r>
        <w:rPr>
          <w:rFonts w:ascii="Times New Roman"/>
          <w:b w:val="false"/>
          <w:i w:val="false"/>
          <w:color w:val="000000"/>
          <w:sz w:val="28"/>
        </w:rPr>
        <w:t>
      В текущем году будет завершено строительство второй железнодорожной ветки "Достык – Мойынты" протяженностью 836 километров. Данный проект, реализованный собственными силами в кратчайшие сроки, имеет особое значение. Он позволит значительно увеличить пропускную способность маршрута "Восток – Запад".</w:t>
      </w:r>
    </w:p>
    <w:bookmarkEnd w:id="92"/>
    <w:bookmarkStart w:name="z94" w:id="93"/>
    <w:p>
      <w:pPr>
        <w:spacing w:after="0"/>
        <w:ind w:left="0"/>
        <w:jc w:val="both"/>
      </w:pPr>
      <w:r>
        <w:rPr>
          <w:rFonts w:ascii="Times New Roman"/>
          <w:b w:val="false"/>
          <w:i w:val="false"/>
          <w:color w:val="000000"/>
          <w:sz w:val="28"/>
        </w:rPr>
        <w:t>
      Нельзя останавливаться на достигнутом. Правительству следует обеспечить своевременную реализацию таких проектов, как "Бахты – Аягоз", "Кызылжар – Мойынты". Их запуск завершит формирование каркаса железнодорожной инфраструктуры.</w:t>
      </w:r>
    </w:p>
    <w:bookmarkEnd w:id="93"/>
    <w:bookmarkStart w:name="z95" w:id="94"/>
    <w:p>
      <w:pPr>
        <w:spacing w:after="0"/>
        <w:ind w:left="0"/>
        <w:jc w:val="both"/>
      </w:pPr>
      <w:r>
        <w:rPr>
          <w:rFonts w:ascii="Times New Roman"/>
          <w:b w:val="false"/>
          <w:i w:val="false"/>
          <w:color w:val="000000"/>
          <w:sz w:val="28"/>
        </w:rPr>
        <w:t>
      Также необходимо развивать автомобильные магистрали в рамках ключевых коридоров. На сегодня по всей стране строятся и ремонтируются 13 тысяч километров автодорог. При этом необходимо приоритетное внимание уделять транзитным коридорам. Следует ускорить строительство дороги "Саксаул – Бейнеу", которая позволит сократить почти на треть сроки транзита из Китая в Европу по территории Казахстана.</w:t>
      </w:r>
    </w:p>
    <w:bookmarkEnd w:id="94"/>
    <w:bookmarkStart w:name="z96" w:id="95"/>
    <w:p>
      <w:pPr>
        <w:spacing w:after="0"/>
        <w:ind w:left="0"/>
        <w:jc w:val="both"/>
      </w:pPr>
      <w:r>
        <w:rPr>
          <w:rFonts w:ascii="Times New Roman"/>
          <w:b w:val="false"/>
          <w:i w:val="false"/>
          <w:color w:val="000000"/>
          <w:sz w:val="28"/>
        </w:rPr>
        <w:t>
      Наряду с этим следует выстроить новую модель управления транспортной системой, при которой она будет окупать государственные инвестиции. Мощный импульс необходимо придать контейнерным перевозкам, доля которых в стране по-прежнему крайне низкая – всего около 7%. Для сравнения, в мире на контейнерные перевозки приходится более 16% сухих грузов.</w:t>
      </w:r>
    </w:p>
    <w:bookmarkEnd w:id="95"/>
    <w:bookmarkStart w:name="z97" w:id="96"/>
    <w:p>
      <w:pPr>
        <w:spacing w:after="0"/>
        <w:ind w:left="0"/>
        <w:jc w:val="both"/>
      </w:pPr>
      <w:r>
        <w:rPr>
          <w:rFonts w:ascii="Times New Roman"/>
          <w:b w:val="false"/>
          <w:i w:val="false"/>
          <w:color w:val="000000"/>
          <w:sz w:val="28"/>
        </w:rPr>
        <w:t>
      Правительству нужно принять специальную Программу, направленную на стимулирование именно контейнерных перевозок. В ней также должны быть предусмотрены действенные меры по развитию мультимодальных маршрутов.</w:t>
      </w:r>
    </w:p>
    <w:bookmarkEnd w:id="96"/>
    <w:bookmarkStart w:name="z98" w:id="97"/>
    <w:p>
      <w:pPr>
        <w:spacing w:after="0"/>
        <w:ind w:left="0"/>
        <w:jc w:val="both"/>
      </w:pPr>
      <w:r>
        <w:rPr>
          <w:rFonts w:ascii="Times New Roman"/>
          <w:b w:val="false"/>
          <w:i w:val="false"/>
          <w:color w:val="000000"/>
          <w:sz w:val="28"/>
        </w:rPr>
        <w:t>
      В повышении конкурентоспособности и увеличении внутренних перевозок ключевую роль играет рациональная, понятная тарифная политика. Существующая система тарифообразования фрагментарная и недостаточно гибкая. Правительству до конца текущего года следует разработать конкурентную тарифную политику с учетом всех видов транспорта.</w:t>
      </w:r>
    </w:p>
    <w:bookmarkEnd w:id="97"/>
    <w:bookmarkStart w:name="z99" w:id="98"/>
    <w:p>
      <w:pPr>
        <w:spacing w:after="0"/>
        <w:ind w:left="0"/>
        <w:jc w:val="both"/>
      </w:pPr>
      <w:r>
        <w:rPr>
          <w:rFonts w:ascii="Times New Roman"/>
          <w:b w:val="false"/>
          <w:i w:val="false"/>
          <w:color w:val="000000"/>
          <w:sz w:val="28"/>
        </w:rPr>
        <w:t>
      От грузоперевозчиков поступают многочисленные жалобы на затянутость всех процессов. Фактически каждую услугу им приходится оформлять через разные цифровые системы, а где-то даже по-старинке бегать с бумажками. Еще большее возмущение вызывает отсутствие качественного доступа к интернету на некоторых пограничных и таможенных постах. Необходимо срочно выправлять ситуацию.</w:t>
      </w:r>
    </w:p>
    <w:bookmarkEnd w:id="98"/>
    <w:bookmarkStart w:name="z100" w:id="99"/>
    <w:p>
      <w:pPr>
        <w:spacing w:after="0"/>
        <w:ind w:left="0"/>
        <w:jc w:val="both"/>
      </w:pPr>
      <w:r>
        <w:rPr>
          <w:rFonts w:ascii="Times New Roman"/>
          <w:b w:val="false"/>
          <w:i w:val="false"/>
          <w:color w:val="000000"/>
          <w:sz w:val="28"/>
        </w:rPr>
        <w:t>
      Поручаю также ускорить внедрение многофункциональной цифровой платформы управления перевозками с применением искусственного интеллекта. До конца октября требуется запустить единую цифровую систему таможенных и логистических услуг Smart Cargo. Эта система обеспечит частным компаниям равный автоматизированный доступ к инфраструктуре.</w:t>
      </w:r>
    </w:p>
    <w:bookmarkEnd w:id="99"/>
    <w:bookmarkStart w:name="z101" w:id="100"/>
    <w:p>
      <w:pPr>
        <w:spacing w:after="0"/>
        <w:ind w:left="0"/>
        <w:jc w:val="both"/>
      </w:pPr>
      <w:r>
        <w:rPr>
          <w:rFonts w:ascii="Times New Roman"/>
          <w:b w:val="false"/>
          <w:i w:val="false"/>
          <w:color w:val="000000"/>
          <w:sz w:val="28"/>
        </w:rPr>
        <w:t>
      Ведется работа по модернизации пограничных пунктов пропуска. В этом году будут полностью введены в строй 8 пунктов пропуска. В ближайшие три года будут реконструированы еще 34 пункта. Это очень масштабная и значимая работа, поскольку многие пограничные пропускные пункты не выдерживают никакой критики, не соответствуют современным стандартам и негативно влияют на имидж нашей страны.</w:t>
      </w:r>
    </w:p>
    <w:bookmarkEnd w:id="100"/>
    <w:bookmarkStart w:name="z102" w:id="101"/>
    <w:p>
      <w:pPr>
        <w:spacing w:after="0"/>
        <w:ind w:left="0"/>
        <w:jc w:val="both"/>
      </w:pPr>
      <w:r>
        <w:rPr>
          <w:rFonts w:ascii="Times New Roman"/>
          <w:b w:val="false"/>
          <w:i w:val="false"/>
          <w:color w:val="000000"/>
          <w:sz w:val="28"/>
        </w:rPr>
        <w:t>
      Поручаю Правительству и акиматам улучшить качество оказания услуг для автоперевозчиков на границе. Большое значение имеет обеспечение на всей территории страны беспрепятственных перевозок. Необходимо создать все условия для транзита грузоперевозок по принципу "зеленого коридора".</w:t>
      </w:r>
    </w:p>
    <w:bookmarkEnd w:id="101"/>
    <w:bookmarkStart w:name="z103" w:id="102"/>
    <w:p>
      <w:pPr>
        <w:spacing w:after="0"/>
        <w:ind w:left="0"/>
        <w:jc w:val="both"/>
      </w:pPr>
      <w:r>
        <w:rPr>
          <w:rFonts w:ascii="Times New Roman"/>
          <w:b w:val="false"/>
          <w:i w:val="false"/>
          <w:color w:val="000000"/>
          <w:sz w:val="28"/>
        </w:rPr>
        <w:t>
      Многие граждане высказывают недовольство состоянием вагонов. Важным шагом в решении этой застаревшей проблемы стал запуск в Астане вагоностроительного предприятия. При участии иностранного инвестора будет налажено производство современных пассажирских вагонов, оснащенных по передовым международным стандартам.</w:t>
      </w:r>
    </w:p>
    <w:bookmarkEnd w:id="102"/>
    <w:bookmarkStart w:name="z104" w:id="103"/>
    <w:p>
      <w:pPr>
        <w:spacing w:after="0"/>
        <w:ind w:left="0"/>
        <w:jc w:val="both"/>
      </w:pPr>
      <w:r>
        <w:rPr>
          <w:rFonts w:ascii="Times New Roman"/>
          <w:b w:val="false"/>
          <w:i w:val="false"/>
          <w:color w:val="000000"/>
          <w:sz w:val="28"/>
        </w:rPr>
        <w:t>
      За последние годы проведена масштабная работа по обновлению авиационной инфраструктуры. В прошлом году были открыты новые терминалы в Алматы, Шымкенте и Кызылорде. В скором времени завершится строительство новых аэропортов в Зайсане, Катон-Карагае и Кендерли. Начато восстановление аэропорта в Аркалыке.</w:t>
      </w:r>
    </w:p>
    <w:bookmarkEnd w:id="103"/>
    <w:bookmarkStart w:name="z105" w:id="104"/>
    <w:p>
      <w:pPr>
        <w:spacing w:after="0"/>
        <w:ind w:left="0"/>
        <w:jc w:val="both"/>
      </w:pPr>
      <w:r>
        <w:rPr>
          <w:rFonts w:ascii="Times New Roman"/>
          <w:b w:val="false"/>
          <w:i w:val="false"/>
          <w:color w:val="000000"/>
          <w:sz w:val="28"/>
        </w:rPr>
        <w:t>
      Запуск этих проектов повысит экономическую активность в регионах, создаст новые рабочие места, придаст импульс развитию целого ряда смежных отраслей. Эта работа будет продолжена. В зоне особого внимания Правительства должно быть социально-экономическое развитие Торгайского региона.</w:t>
      </w:r>
    </w:p>
    <w:bookmarkEnd w:id="104"/>
    <w:bookmarkStart w:name="z106" w:id="105"/>
    <w:p>
      <w:pPr>
        <w:spacing w:after="0"/>
        <w:ind w:left="0"/>
        <w:jc w:val="both"/>
      </w:pPr>
      <w:r>
        <w:rPr>
          <w:rFonts w:ascii="Times New Roman"/>
          <w:b w:val="false"/>
          <w:i w:val="false"/>
          <w:color w:val="000000"/>
          <w:sz w:val="28"/>
        </w:rPr>
        <w:t>
      Еще один важный вопрос – развитие воздушных грузоперевозок. Несмотря на положительную динамику перевозок авиагрузов, есть существенный потенциал для дальнейшего наращивания объемов. Ранее я уже поручал удвоить объем обработанных авиагрузов.</w:t>
      </w:r>
    </w:p>
    <w:bookmarkEnd w:id="105"/>
    <w:bookmarkStart w:name="z107" w:id="106"/>
    <w:p>
      <w:pPr>
        <w:spacing w:after="0"/>
        <w:ind w:left="0"/>
        <w:jc w:val="both"/>
      </w:pPr>
      <w:r>
        <w:rPr>
          <w:rFonts w:ascii="Times New Roman"/>
          <w:b w:val="false"/>
          <w:i w:val="false"/>
          <w:color w:val="000000"/>
          <w:sz w:val="28"/>
        </w:rPr>
        <w:t>
      Этого можно добиться, в первую очередь путем создания Национального грузоперевозчика с привлечением крупных иностранных партнеров. В условиях роста электронной коммерции и поставок высокотехнологичной продукции "авиакарго" является высокодоходным и крайне востребованным сегментом. Поэтому мы должны активнее развивать аэрохабы, обеспечивая их интеграцию в глобальные логистические цепочки. При этом требуется навести порядок в части регулирования сегмента перевозок экспресс-грузов. Это необходимо для защиты интересов потребителей.</w:t>
      </w:r>
    </w:p>
    <w:bookmarkEnd w:id="106"/>
    <w:bookmarkStart w:name="z108" w:id="107"/>
    <w:p>
      <w:pPr>
        <w:spacing w:after="0"/>
        <w:ind w:left="0"/>
        <w:jc w:val="both"/>
      </w:pPr>
      <w:r>
        <w:rPr>
          <w:rFonts w:ascii="Times New Roman"/>
          <w:b w:val="false"/>
          <w:i w:val="false"/>
          <w:color w:val="000000"/>
          <w:sz w:val="28"/>
        </w:rPr>
        <w:t>
      Во всем мире развиваются беспилотные виды транспорта, такие как специальные автомашины и дроны по доставке грузов и посылок. Правительству следует создать все условия для ускоренного внедрения таких технологий, включая принятие соответствующих нормативных актов.</w:t>
      </w:r>
    </w:p>
    <w:bookmarkEnd w:id="107"/>
    <w:bookmarkStart w:name="z109" w:id="108"/>
    <w:p>
      <w:pPr>
        <w:spacing w:after="0"/>
        <w:ind w:left="0"/>
        <w:jc w:val="both"/>
      </w:pPr>
      <w:r>
        <w:rPr>
          <w:rFonts w:ascii="Times New Roman"/>
          <w:b w:val="false"/>
          <w:i w:val="false"/>
          <w:color w:val="000000"/>
          <w:sz w:val="28"/>
        </w:rPr>
        <w:t>
      Как я не раз говорил ранее, наша стратегическая задача – стать ведущим авиационным хабом на Евразийском пространстве. Эту работу нужно проводить с участием лучших специалистов и предпринимателей данной отрасли. Но основная ответственность возлагается на Правительство. Ход исполнения поручений будет рассмотрен в начале года после ежегодного отчета Правительства на специальном заседании.</w:t>
      </w:r>
    </w:p>
    <w:bookmarkEnd w:id="108"/>
    <w:bookmarkStart w:name="z110" w:id="109"/>
    <w:p>
      <w:pPr>
        <w:spacing w:after="0"/>
        <w:ind w:left="0"/>
        <w:jc w:val="both"/>
      </w:pPr>
      <w:r>
        <w:rPr>
          <w:rFonts w:ascii="Times New Roman"/>
          <w:b w:val="false"/>
          <w:i w:val="false"/>
          <w:color w:val="000000"/>
          <w:sz w:val="28"/>
        </w:rPr>
        <w:t>
      Следующая важная отрасль, в которой накопилось немало проблем, – туризм. В частности, надо признать нехватку профессиональных кадров. Конкурентоспособность этой сферы все еще низкая.</w:t>
      </w:r>
    </w:p>
    <w:bookmarkEnd w:id="109"/>
    <w:bookmarkStart w:name="z111" w:id="110"/>
    <w:p>
      <w:pPr>
        <w:spacing w:after="0"/>
        <w:ind w:left="0"/>
        <w:jc w:val="both"/>
      </w:pPr>
      <w:r>
        <w:rPr>
          <w:rFonts w:ascii="Times New Roman"/>
          <w:b w:val="false"/>
          <w:i w:val="false"/>
          <w:color w:val="000000"/>
          <w:sz w:val="28"/>
        </w:rPr>
        <w:t>
      В июле я поручал в кратчайшие сроки привести все туристические объекты в надлежащее состояние. Эту работу держу на постоянном контроле. Параллельно с популярными местами отдыха важно усиливать потенциал других перспективных направлений.</w:t>
      </w:r>
    </w:p>
    <w:bookmarkEnd w:id="110"/>
    <w:bookmarkStart w:name="z112" w:id="111"/>
    <w:p>
      <w:pPr>
        <w:spacing w:after="0"/>
        <w:ind w:left="0"/>
        <w:jc w:val="both"/>
      </w:pPr>
      <w:r>
        <w:rPr>
          <w:rFonts w:ascii="Times New Roman"/>
          <w:b w:val="false"/>
          <w:i w:val="false"/>
          <w:color w:val="000000"/>
          <w:sz w:val="28"/>
        </w:rPr>
        <w:t>
      Надо четко разграничить задачи. Теперь комплексное развитие инфраструктуры туризма будет постоянным приоритетом и ответственностью местных исполнительных органов. А на центральном уровне необходимо сфокусироваться на привлечении международных туристов и законодательном обеспечении политики в сфере туризма.</w:t>
      </w:r>
    </w:p>
    <w:bookmarkEnd w:id="111"/>
    <w:bookmarkStart w:name="z113" w:id="112"/>
    <w:p>
      <w:pPr>
        <w:spacing w:after="0"/>
        <w:ind w:left="0"/>
        <w:jc w:val="both"/>
      </w:pPr>
      <w:r>
        <w:rPr>
          <w:rFonts w:ascii="Times New Roman"/>
          <w:b w:val="false"/>
          <w:i w:val="false"/>
          <w:color w:val="000000"/>
          <w:sz w:val="28"/>
        </w:rPr>
        <w:t>
      В этой связи отдельно отмечу горный и горнолыжный туризм в Алматы и Алматинской области. Сейчас самая актуальная задача в этом направлении – создание современной инфраструктуры. Если мы ее в полной мере решим, наши курорты станут известны во всем мире и превратятся в национальный бренд Казахстана.</w:t>
      </w:r>
    </w:p>
    <w:bookmarkEnd w:id="112"/>
    <w:bookmarkStart w:name="z114" w:id="113"/>
    <w:p>
      <w:pPr>
        <w:spacing w:after="0"/>
        <w:ind w:left="0"/>
        <w:jc w:val="both"/>
      </w:pPr>
      <w:r>
        <w:rPr>
          <w:rFonts w:ascii="Times New Roman"/>
          <w:b w:val="false"/>
          <w:i w:val="false"/>
          <w:color w:val="000000"/>
          <w:sz w:val="28"/>
        </w:rPr>
        <w:t>
      ПЯТОЕ. Ключевой фактор устойчивого развития – это модернизация жилищно-коммунальной и водной инфраструктуры.</w:t>
      </w:r>
    </w:p>
    <w:bookmarkEnd w:id="113"/>
    <w:bookmarkStart w:name="z115" w:id="114"/>
    <w:p>
      <w:pPr>
        <w:spacing w:after="0"/>
        <w:ind w:left="0"/>
        <w:jc w:val="both"/>
      </w:pPr>
      <w:r>
        <w:rPr>
          <w:rFonts w:ascii="Times New Roman"/>
          <w:b w:val="false"/>
          <w:i w:val="false"/>
          <w:color w:val="000000"/>
          <w:sz w:val="28"/>
        </w:rPr>
        <w:t>
      Из-за бездействия Правительства и местных исполнительных властей на протяжении десятилетий жилищно-коммунальное хозяйство страны постепенно пришло в критическое состояние. Сейчас принимаются меры, чтобы переломить ситуацию и добиться снижения износа инфраструктуры, в том числе путем либерализации тарифов, выстраивания новой модели управления энергетикой и инфраструктурой ЖКХ. Такая модель должна повысить надежность и качество услуг соразмерно росту тарифов.</w:t>
      </w:r>
    </w:p>
    <w:bookmarkEnd w:id="114"/>
    <w:bookmarkStart w:name="z116" w:id="115"/>
    <w:p>
      <w:pPr>
        <w:spacing w:after="0"/>
        <w:ind w:left="0"/>
        <w:jc w:val="both"/>
      </w:pPr>
      <w:r>
        <w:rPr>
          <w:rFonts w:ascii="Times New Roman"/>
          <w:b w:val="false"/>
          <w:i w:val="false"/>
          <w:color w:val="000000"/>
          <w:sz w:val="28"/>
        </w:rPr>
        <w:t>
      Здесь, безусловно, поможет концепция создания "Умных городов", ее нужно масштабировать во всех регионах. Следует задействовать лучшие международные практики, пригласить компетентных управляющих, в том числе иностранных.</w:t>
      </w:r>
    </w:p>
    <w:bookmarkEnd w:id="115"/>
    <w:bookmarkStart w:name="z117" w:id="116"/>
    <w:p>
      <w:pPr>
        <w:spacing w:after="0"/>
        <w:ind w:left="0"/>
        <w:jc w:val="both"/>
      </w:pPr>
      <w:r>
        <w:rPr>
          <w:rFonts w:ascii="Times New Roman"/>
          <w:b w:val="false"/>
          <w:i w:val="false"/>
          <w:color w:val="000000"/>
          <w:sz w:val="28"/>
        </w:rPr>
        <w:t>
      В современных реалиях модернизация жилищно-коммунального хозяйства невозможна без партнерства государства и бизнеса. Это аксиома. Следует по-новому рассмотреть целесообразность сохранения на балансе акиматов некоторых объектов ЖКХ.</w:t>
      </w:r>
    </w:p>
    <w:bookmarkEnd w:id="116"/>
    <w:bookmarkStart w:name="z118" w:id="117"/>
    <w:p>
      <w:pPr>
        <w:spacing w:after="0"/>
        <w:ind w:left="0"/>
        <w:jc w:val="both"/>
      </w:pPr>
      <w:r>
        <w:rPr>
          <w:rFonts w:ascii="Times New Roman"/>
          <w:b w:val="false"/>
          <w:i w:val="false"/>
          <w:color w:val="000000"/>
          <w:sz w:val="28"/>
        </w:rPr>
        <w:t>
      Поэтому государство должно заниматься контролем и регулированием отрасли, а модернизация инфраструктуры, внедрение технологий – задача частного сектора. Властные структуры обязаны обеспечить прозрачность инфраструктурных проектов, главным образом используя цифровые инструменты, что укрепит доверие граждан к Правительству и акиматам.</w:t>
      </w:r>
    </w:p>
    <w:bookmarkEnd w:id="117"/>
    <w:bookmarkStart w:name="z119" w:id="118"/>
    <w:p>
      <w:pPr>
        <w:spacing w:after="0"/>
        <w:ind w:left="0"/>
        <w:jc w:val="both"/>
      </w:pPr>
      <w:r>
        <w:rPr>
          <w:rFonts w:ascii="Times New Roman"/>
          <w:b w:val="false"/>
          <w:i w:val="false"/>
          <w:color w:val="000000"/>
          <w:sz w:val="28"/>
        </w:rPr>
        <w:t>
      Модернизация коммунального хозяйства должна сопровождаться повышением энергоэффективности инфраструктуры и жилого фонда. В сфере ЖКХ предстоит установить новые экологические и санитарно-гигиенические нормы, стимулирующие бережное потребление.</w:t>
      </w:r>
    </w:p>
    <w:bookmarkEnd w:id="118"/>
    <w:bookmarkStart w:name="z120" w:id="119"/>
    <w:p>
      <w:pPr>
        <w:spacing w:after="0"/>
        <w:ind w:left="0"/>
        <w:jc w:val="both"/>
      </w:pPr>
      <w:r>
        <w:rPr>
          <w:rFonts w:ascii="Times New Roman"/>
          <w:b w:val="false"/>
          <w:i w:val="false"/>
          <w:color w:val="000000"/>
          <w:sz w:val="28"/>
        </w:rPr>
        <w:t>
      Что касается культуры сбережения природных ресурсов, особенно воды, то у нас, надо признать, здесь большие проблемы, как говорится, конь не валялся. Это отдельное направление разъяснительной, даже идеологической работы среди граждан, особенно среди молодого поколения.</w:t>
      </w:r>
    </w:p>
    <w:bookmarkEnd w:id="119"/>
    <w:bookmarkStart w:name="z121" w:id="120"/>
    <w:p>
      <w:pPr>
        <w:spacing w:after="0"/>
        <w:ind w:left="0"/>
        <w:jc w:val="both"/>
      </w:pPr>
      <w:r>
        <w:rPr>
          <w:rFonts w:ascii="Times New Roman"/>
          <w:b w:val="false"/>
          <w:i w:val="false"/>
          <w:color w:val="000000"/>
          <w:sz w:val="28"/>
        </w:rPr>
        <w:t>
      Уже сейчас мы сталкиваемся с дефицитом природной воды, а уровень культуры потребления оставляет желать лучшего. О водной проблеме скажу ниже. Особое внимание предстоит уделить сфере жилищного строительства, которая в последние годы показывает высокие темпы роста, в 2024 году было введено в строй 19 миллионов квадратных метра жилья.</w:t>
      </w:r>
    </w:p>
    <w:bookmarkEnd w:id="120"/>
    <w:bookmarkStart w:name="z122" w:id="121"/>
    <w:p>
      <w:pPr>
        <w:spacing w:after="0"/>
        <w:ind w:left="0"/>
        <w:jc w:val="both"/>
      </w:pPr>
      <w:r>
        <w:rPr>
          <w:rFonts w:ascii="Times New Roman"/>
          <w:b w:val="false"/>
          <w:i w:val="false"/>
          <w:color w:val="000000"/>
          <w:sz w:val="28"/>
        </w:rPr>
        <w:t>
      В то же время для повышения качества строительства важно использовать информационное моделирование зданий с применением технологий искусственного интеллекта. Правительству следует запустить национальную цифровую платформу, которая обеспечит сквозной учет, планирование и мониторинг на всех этапах строительства.</w:t>
      </w:r>
    </w:p>
    <w:bookmarkEnd w:id="121"/>
    <w:bookmarkStart w:name="z123" w:id="122"/>
    <w:p>
      <w:pPr>
        <w:spacing w:after="0"/>
        <w:ind w:left="0"/>
        <w:jc w:val="both"/>
      </w:pPr>
      <w:r>
        <w:rPr>
          <w:rFonts w:ascii="Times New Roman"/>
          <w:b w:val="false"/>
          <w:i w:val="false"/>
          <w:color w:val="000000"/>
          <w:sz w:val="28"/>
        </w:rPr>
        <w:t>
      Прочную законодательную базу для устойчивого, прозрачного и безопасного развития строительной отрасли должен заложить новый Строительный кодекс. Документ необходимо принять до конца года. Прошу депутатов оказать содействие.</w:t>
      </w:r>
    </w:p>
    <w:bookmarkEnd w:id="122"/>
    <w:bookmarkStart w:name="z124" w:id="123"/>
    <w:p>
      <w:pPr>
        <w:spacing w:after="0"/>
        <w:ind w:left="0"/>
        <w:jc w:val="both"/>
      </w:pPr>
      <w:r>
        <w:rPr>
          <w:rFonts w:ascii="Times New Roman"/>
          <w:b w:val="false"/>
          <w:i w:val="false"/>
          <w:color w:val="000000"/>
          <w:sz w:val="28"/>
        </w:rPr>
        <w:t>
      Одним из главных факторов социальной стабильности, устойчивого развития экономики и обеспечения национальной безопасности является решение проблем в водной сфере.</w:t>
      </w:r>
    </w:p>
    <w:bookmarkEnd w:id="123"/>
    <w:bookmarkStart w:name="z125" w:id="124"/>
    <w:p>
      <w:pPr>
        <w:spacing w:after="0"/>
        <w:ind w:left="0"/>
        <w:jc w:val="both"/>
      </w:pPr>
      <w:r>
        <w:rPr>
          <w:rFonts w:ascii="Times New Roman"/>
          <w:b w:val="false"/>
          <w:i w:val="false"/>
          <w:color w:val="000000"/>
          <w:sz w:val="28"/>
        </w:rPr>
        <w:t>
      За последние два года мы сформировали институциональную основу для этого. В частности, был принят Водный кодекс, создано отраслевое министерство. Перед ведомством стоят масштабные задачи, которыми следует заниматься не от случая к случаю, а системно, выстраивая комплексную работу. Вместе с тем важно готовить квалифицированные кадры, выпускать специалистов в сфере водной дипломатии.</w:t>
      </w:r>
    </w:p>
    <w:bookmarkEnd w:id="124"/>
    <w:bookmarkStart w:name="z126" w:id="125"/>
    <w:p>
      <w:pPr>
        <w:spacing w:after="0"/>
        <w:ind w:left="0"/>
        <w:jc w:val="both"/>
      </w:pPr>
      <w:r>
        <w:rPr>
          <w:rFonts w:ascii="Times New Roman"/>
          <w:b w:val="false"/>
          <w:i w:val="false"/>
          <w:color w:val="000000"/>
          <w:sz w:val="28"/>
        </w:rPr>
        <w:t>
      На сегодня у профильных органов нет точных сведений о доступном объеме водных ресурсов. Потери воды в некоторых каналах достигают 50-60%. Технологии учета безнадежно устарели, а точки водоразбора не оснащены современными приборами.</w:t>
      </w:r>
    </w:p>
    <w:bookmarkEnd w:id="125"/>
    <w:bookmarkStart w:name="z127" w:id="126"/>
    <w:p>
      <w:pPr>
        <w:spacing w:after="0"/>
        <w:ind w:left="0"/>
        <w:jc w:val="both"/>
      </w:pPr>
      <w:r>
        <w:rPr>
          <w:rFonts w:ascii="Times New Roman"/>
          <w:b w:val="false"/>
          <w:i w:val="false"/>
          <w:color w:val="000000"/>
          <w:sz w:val="28"/>
        </w:rPr>
        <w:t>
      Вода – это стратегический ресурс, без воды нет жизни. Поэтому данная отрасль должна стать одним из ключевых направлений национальной цифровой трансформации.</w:t>
      </w:r>
    </w:p>
    <w:bookmarkEnd w:id="126"/>
    <w:bookmarkStart w:name="z128" w:id="127"/>
    <w:p>
      <w:pPr>
        <w:spacing w:after="0"/>
        <w:ind w:left="0"/>
        <w:jc w:val="both"/>
      </w:pPr>
      <w:r>
        <w:rPr>
          <w:rFonts w:ascii="Times New Roman"/>
          <w:b w:val="false"/>
          <w:i w:val="false"/>
          <w:color w:val="000000"/>
          <w:sz w:val="28"/>
        </w:rPr>
        <w:t>
      Следует создать единую цифровую платформу водных ресурсов, которая на основе искусственного интеллекта объединит данные о поверхностных и подземных водах. Запуск платформы позволит полноценно решить задачу гидрогеологического мониторинга. Эта работа должна сопровождаться формированием Национального водного баланса – важнейшего инструмента долгосрочного планирования водной политики. Без всего этого в отрасли невозможно будет наладить нормальный контроль и привлечь необходимые инвестиции.</w:t>
      </w:r>
    </w:p>
    <w:bookmarkEnd w:id="127"/>
    <w:bookmarkStart w:name="z129" w:id="128"/>
    <w:p>
      <w:pPr>
        <w:spacing w:after="0"/>
        <w:ind w:left="0"/>
        <w:jc w:val="both"/>
      </w:pPr>
      <w:r>
        <w:rPr>
          <w:rFonts w:ascii="Times New Roman"/>
          <w:b w:val="false"/>
          <w:i w:val="false"/>
          <w:color w:val="000000"/>
          <w:sz w:val="28"/>
        </w:rPr>
        <w:t>
      Недостаточными темпами, без ощутимых результатов идет внедрение водосберегающих технологий. К этой работе надо привлечь известные зарубежные компании, в частности, можно закупить китайские технологии, являющиеся самыми передовыми в мире.</w:t>
      </w:r>
    </w:p>
    <w:bookmarkEnd w:id="128"/>
    <w:bookmarkStart w:name="z130" w:id="129"/>
    <w:p>
      <w:pPr>
        <w:spacing w:after="0"/>
        <w:ind w:left="0"/>
        <w:jc w:val="both"/>
      </w:pPr>
      <w:r>
        <w:rPr>
          <w:rFonts w:ascii="Times New Roman"/>
          <w:b w:val="false"/>
          <w:i w:val="false"/>
          <w:color w:val="000000"/>
          <w:sz w:val="28"/>
        </w:rPr>
        <w:t>
      Несмотря на заранее обозначенные риски, на местах до сих пор продолжают возделывать влагоемкие культуры. Более того, фиксируется много фактов забора поливной воды без каких-либо разрешительных документов и договоров. Еще одна проблема, которой следует заняться правоохранительным органам, – незаконная продажа и покупка воды на "черном рынке".</w:t>
      </w:r>
    </w:p>
    <w:bookmarkEnd w:id="129"/>
    <w:bookmarkStart w:name="z131" w:id="130"/>
    <w:p>
      <w:pPr>
        <w:spacing w:after="0"/>
        <w:ind w:left="0"/>
        <w:jc w:val="both"/>
      </w:pPr>
      <w:r>
        <w:rPr>
          <w:rFonts w:ascii="Times New Roman"/>
          <w:b w:val="false"/>
          <w:i w:val="false"/>
          <w:color w:val="000000"/>
          <w:sz w:val="28"/>
        </w:rPr>
        <w:t>
      Тем не менее есть и положительный опыт, связанный с Аральским морем. Конечно, Казахстан извлек серьезные уроки из трагедии Аральского моря и более 20 лет системно работает над его восстановлением. Благодаря этому нам удалось сохранить Северный Арал. Площадь водоема выросла на 36%, а объем воды – почти вдвое, за счет чего в два раза сократился показатель минерализации. Но работу по повышению уровня воды на Арале надо активно продолжать.</w:t>
      </w:r>
    </w:p>
    <w:bookmarkEnd w:id="130"/>
    <w:bookmarkStart w:name="z132" w:id="131"/>
    <w:p>
      <w:pPr>
        <w:spacing w:after="0"/>
        <w:ind w:left="0"/>
        <w:jc w:val="both"/>
      </w:pPr>
      <w:r>
        <w:rPr>
          <w:rFonts w:ascii="Times New Roman"/>
          <w:b w:val="false"/>
          <w:i w:val="false"/>
          <w:color w:val="000000"/>
          <w:sz w:val="28"/>
        </w:rPr>
        <w:t>
      Вызывает обеспокоенность граждан снижение уровня Каспия. Если не принять соответствующих мер, ситуация может усугубиться, вплоть до масштабной экологической катастрофы. Поэтому на прошедшем недавно в Китае расширенном заседании Шанхайской организации сотрудничества я специально остановился на этой проблеме и выдвинул инициативу о создании Центра изучения водных проблем ШОС.</w:t>
      </w:r>
    </w:p>
    <w:bookmarkEnd w:id="131"/>
    <w:bookmarkStart w:name="z133" w:id="132"/>
    <w:p>
      <w:pPr>
        <w:spacing w:after="0"/>
        <w:ind w:left="0"/>
        <w:jc w:val="both"/>
      </w:pPr>
      <w:r>
        <w:rPr>
          <w:rFonts w:ascii="Times New Roman"/>
          <w:b w:val="false"/>
          <w:i w:val="false"/>
          <w:color w:val="000000"/>
          <w:sz w:val="28"/>
        </w:rPr>
        <w:t>
      Состояние Каспия касается судьбы не одной страны, а всего региона, поэтому исправить положение можно только совместными усилиями. Правительству следует приступить к разработке межгосударственной программы по сохранению водных ресурсов Каспийского моря, согласовав ее с партнерами.</w:t>
      </w:r>
    </w:p>
    <w:bookmarkEnd w:id="132"/>
    <w:bookmarkStart w:name="z134" w:id="133"/>
    <w:p>
      <w:pPr>
        <w:spacing w:after="0"/>
        <w:ind w:left="0"/>
        <w:jc w:val="both"/>
      </w:pPr>
      <w:r>
        <w:rPr>
          <w:rFonts w:ascii="Times New Roman"/>
          <w:b w:val="false"/>
          <w:i w:val="false"/>
          <w:color w:val="000000"/>
          <w:sz w:val="28"/>
        </w:rPr>
        <w:t>
      В целом, от того, насколько разумно мы сегодня будем решать проблемы водной сферы, напрямую зависит судьба наших детей и внуков. Трепетное, бережное и ответственное отношение к окружающей среде должно стать неотъемлемой частью нашей национальной идеологии.</w:t>
      </w:r>
    </w:p>
    <w:bookmarkEnd w:id="133"/>
    <w:bookmarkStart w:name="z135" w:id="134"/>
    <w:p>
      <w:pPr>
        <w:spacing w:after="0"/>
        <w:ind w:left="0"/>
        <w:jc w:val="both"/>
      </w:pPr>
      <w:r>
        <w:rPr>
          <w:rFonts w:ascii="Times New Roman"/>
          <w:b w:val="false"/>
          <w:i w:val="false"/>
          <w:color w:val="000000"/>
          <w:sz w:val="28"/>
        </w:rPr>
        <w:t>
      Как вы знаете, с прошлого года реализуется общенациональный проект "Таза Қазақстан", объединивший миллионы неравнодушных граждан по всей стране. Благодаря общим усилиям очищено около 860 тысяч гектаров территорий, высажено свыше четырех миллионов деревьев. Если такая активная работа продолжится, то Казахстан станет по-настоящему зеленой страной, что будет прекрасным примером и достоянием будущих поколений.</w:t>
      </w:r>
    </w:p>
    <w:bookmarkEnd w:id="134"/>
    <w:bookmarkStart w:name="z136" w:id="135"/>
    <w:p>
      <w:pPr>
        <w:spacing w:after="0"/>
        <w:ind w:left="0"/>
        <w:jc w:val="both"/>
      </w:pPr>
      <w:r>
        <w:rPr>
          <w:rFonts w:ascii="Times New Roman"/>
          <w:b w:val="false"/>
          <w:i w:val="false"/>
          <w:color w:val="000000"/>
          <w:sz w:val="28"/>
        </w:rPr>
        <w:t>
      Это яркое воплощение созидательных ценностей и устремлений наших соотечественников. Выражаю признательность всем гражданам, принявшим участие в этой работе, в особенности молодежи. Для укоренения в обществе культуры чистоты Правительству следует внедрить единый стандарт экологического просвещения, который охватит все уровни – от школ до вузов.</w:t>
      </w:r>
    </w:p>
    <w:bookmarkEnd w:id="135"/>
    <w:bookmarkStart w:name="z137" w:id="136"/>
    <w:p>
      <w:pPr>
        <w:spacing w:after="0"/>
        <w:ind w:left="0"/>
        <w:jc w:val="both"/>
      </w:pPr>
      <w:r>
        <w:rPr>
          <w:rFonts w:ascii="Times New Roman"/>
          <w:b w:val="false"/>
          <w:i w:val="false"/>
          <w:color w:val="000000"/>
          <w:sz w:val="28"/>
        </w:rPr>
        <w:t>
      ШЕСТОЕ. Движущей силой цифрового развития страны должны стать предприниматели.</w:t>
      </w:r>
    </w:p>
    <w:bookmarkEnd w:id="136"/>
    <w:bookmarkStart w:name="z138" w:id="137"/>
    <w:p>
      <w:pPr>
        <w:spacing w:after="0"/>
        <w:ind w:left="0"/>
        <w:jc w:val="both"/>
      </w:pPr>
      <w:r>
        <w:rPr>
          <w:rFonts w:ascii="Times New Roman"/>
          <w:b w:val="false"/>
          <w:i w:val="false"/>
          <w:color w:val="000000"/>
          <w:sz w:val="28"/>
        </w:rPr>
        <w:t>
      Доля малого и среднего бизнеса в ВВП уже приблизилась к 40%, а в структуре занятости – почти к 50%. Это неплохие показатели. Но без дальнейшего системного развития данного сектора нам не сделать рывка ни в экономическом развитии, ни в улучшении качества жизни.</w:t>
      </w:r>
    </w:p>
    <w:bookmarkEnd w:id="137"/>
    <w:bookmarkStart w:name="z139" w:id="138"/>
    <w:p>
      <w:pPr>
        <w:spacing w:after="0"/>
        <w:ind w:left="0"/>
        <w:jc w:val="both"/>
      </w:pPr>
      <w:r>
        <w:rPr>
          <w:rFonts w:ascii="Times New Roman"/>
          <w:b w:val="false"/>
          <w:i w:val="false"/>
          <w:color w:val="000000"/>
          <w:sz w:val="28"/>
        </w:rPr>
        <w:t>
      Не секрет, что из более двух миллионов действующих субъектов малого бизнеса производством занимаются менее шести процентов. В сегменте среднего бизнеса этот показатель выше, но оптимизма не вызывает.</w:t>
      </w:r>
    </w:p>
    <w:bookmarkEnd w:id="138"/>
    <w:bookmarkStart w:name="z140" w:id="139"/>
    <w:p>
      <w:pPr>
        <w:spacing w:after="0"/>
        <w:ind w:left="0"/>
        <w:jc w:val="both"/>
      </w:pPr>
      <w:r>
        <w:rPr>
          <w:rFonts w:ascii="Times New Roman"/>
          <w:b w:val="false"/>
          <w:i w:val="false"/>
          <w:color w:val="000000"/>
          <w:sz w:val="28"/>
        </w:rPr>
        <w:t>
      В прошлом году мною был подписан Указ "О мерах по дальнейшей либерализации экономики", который заложил фундамент для перехода к более открытой модели регулирования, ориентированной на бизнес. Но Указ полностью не выполняется.</w:t>
      </w:r>
    </w:p>
    <w:bookmarkEnd w:id="139"/>
    <w:bookmarkStart w:name="z141" w:id="140"/>
    <w:p>
      <w:pPr>
        <w:spacing w:after="0"/>
        <w:ind w:left="0"/>
        <w:jc w:val="both"/>
      </w:pPr>
      <w:r>
        <w:rPr>
          <w:rFonts w:ascii="Times New Roman"/>
          <w:b w:val="false"/>
          <w:i w:val="false"/>
          <w:color w:val="000000"/>
          <w:sz w:val="28"/>
        </w:rPr>
        <w:t>
      В повестке дня по-прежнему стоит вопрос оживления предпринимательской инициативы, поэтому следует модернизировать правовую базу. В стране действует 21 кодекс и более 300 законов. Они перегружены поправками, которые зачастую противоречат друг другу и, в конечном счете, тормозят развитие бизнеса. Предстоит провести глубокую ревизию законодательства. Технологии искусственного интеллекта позволяют сделать это быстро и эффективно.</w:t>
      </w:r>
    </w:p>
    <w:bookmarkEnd w:id="140"/>
    <w:bookmarkStart w:name="z142" w:id="141"/>
    <w:p>
      <w:pPr>
        <w:spacing w:after="0"/>
        <w:ind w:left="0"/>
        <w:jc w:val="both"/>
      </w:pPr>
      <w:r>
        <w:rPr>
          <w:rFonts w:ascii="Times New Roman"/>
          <w:b w:val="false"/>
          <w:i w:val="false"/>
          <w:color w:val="000000"/>
          <w:sz w:val="28"/>
        </w:rPr>
        <w:t>
      На базе Агентства по стратегическому планированию и реформам (АСПИР) будет создан Центр регуляторного интеллекта, задачей которого станет наведение порядка в законодательстве, подготовка понятных и действенных решений.</w:t>
      </w:r>
    </w:p>
    <w:bookmarkEnd w:id="141"/>
    <w:bookmarkStart w:name="z143" w:id="142"/>
    <w:p>
      <w:pPr>
        <w:spacing w:after="0"/>
        <w:ind w:left="0"/>
        <w:jc w:val="both"/>
      </w:pPr>
      <w:r>
        <w:rPr>
          <w:rFonts w:ascii="Times New Roman"/>
          <w:b w:val="false"/>
          <w:i w:val="false"/>
          <w:color w:val="000000"/>
          <w:sz w:val="28"/>
        </w:rPr>
        <w:t>
      Надо заниматься не усложнением законодательства, а его адаптацией к нуждам предпринимателей и усилением персональной ответственности министров и акимов за конечный результат. Мне поступают сигналы, что государственные органы по-прежнему принимают максимально жесткие административные решения в отношении бизнеса вместо предупредительных мер. Это недопустимо.</w:t>
      </w:r>
    </w:p>
    <w:bookmarkEnd w:id="142"/>
    <w:bookmarkStart w:name="z144" w:id="143"/>
    <w:p>
      <w:pPr>
        <w:spacing w:after="0"/>
        <w:ind w:left="0"/>
        <w:jc w:val="both"/>
      </w:pPr>
      <w:r>
        <w:rPr>
          <w:rFonts w:ascii="Times New Roman"/>
          <w:b w:val="false"/>
          <w:i w:val="false"/>
          <w:color w:val="000000"/>
          <w:sz w:val="28"/>
        </w:rPr>
        <w:t>
      Важным инструментом защиты бизнеса от избыточных проверок должен стать Реестр обязательных требований. Требуется ускорить его полноценное внедрение с дополнительной ревизией норм на соответствие Предпринимательскому кодексу.</w:t>
      </w:r>
    </w:p>
    <w:bookmarkEnd w:id="143"/>
    <w:bookmarkStart w:name="z145" w:id="144"/>
    <w:p>
      <w:pPr>
        <w:spacing w:after="0"/>
        <w:ind w:left="0"/>
        <w:jc w:val="both"/>
      </w:pPr>
      <w:r>
        <w:rPr>
          <w:rFonts w:ascii="Times New Roman"/>
          <w:b w:val="false"/>
          <w:i w:val="false"/>
          <w:color w:val="000000"/>
          <w:sz w:val="28"/>
        </w:rPr>
        <w:t>
      Мы добились значительного прогресса в цифровизации госуслуг, но для бизнеса бюрократические процедуры все еще представляют серьезный барьер, цифровизация не выполняет своего предназначения.</w:t>
      </w:r>
    </w:p>
    <w:bookmarkEnd w:id="144"/>
    <w:bookmarkStart w:name="z146" w:id="145"/>
    <w:p>
      <w:pPr>
        <w:spacing w:after="0"/>
        <w:ind w:left="0"/>
        <w:jc w:val="both"/>
      </w:pPr>
      <w:r>
        <w:rPr>
          <w:rFonts w:ascii="Times New Roman"/>
          <w:b w:val="false"/>
          <w:i w:val="false"/>
          <w:color w:val="000000"/>
          <w:sz w:val="28"/>
        </w:rPr>
        <w:t>
      Ситуацию нужно срочно менять, в первую очередь в сфере налогового администрирования. Комитет госдоходов обязан стать флагманом цифровизации среди государственных органов, эффективно применяя потенциал искусственного интеллекта в интересах налогоплательщиков.Эти системные шаги нацелены на создание принципиально новой, сервисной модели взаимоотношений государства и бизнеса.</w:t>
      </w:r>
    </w:p>
    <w:bookmarkEnd w:id="145"/>
    <w:bookmarkStart w:name="z147" w:id="146"/>
    <w:p>
      <w:pPr>
        <w:spacing w:after="0"/>
        <w:ind w:left="0"/>
        <w:jc w:val="both"/>
      </w:pPr>
      <w:r>
        <w:rPr>
          <w:rFonts w:ascii="Times New Roman"/>
          <w:b w:val="false"/>
          <w:i w:val="false"/>
          <w:color w:val="000000"/>
          <w:sz w:val="28"/>
        </w:rPr>
        <w:t>
      Новый Налоговый кодекс должен не просто изменить нормы и процедуры, а сформировать новую ментальность налогоплательщиков, основанную на честности и прозрачности. Государство будет защищать интересы добросовестных плательщиков, направляя их налоги на развитие страны. Каждый тенге, уплаченный в виде налогов, должен возвращаться обществу в виде качественных государственных услуг, инфраструктуры, мер господдержки.</w:t>
      </w:r>
    </w:p>
    <w:bookmarkEnd w:id="146"/>
    <w:bookmarkStart w:name="z148" w:id="147"/>
    <w:p>
      <w:pPr>
        <w:spacing w:after="0"/>
        <w:ind w:left="0"/>
        <w:jc w:val="both"/>
      </w:pPr>
      <w:r>
        <w:rPr>
          <w:rFonts w:ascii="Times New Roman"/>
          <w:b w:val="false"/>
          <w:i w:val="false"/>
          <w:color w:val="000000"/>
          <w:sz w:val="28"/>
        </w:rPr>
        <w:t>
      Важную роль в деле повышения предпринимательской активности должны играть институты развития. Но в их работе есть ряд недостатков. Назрела необходимость в перезагрузке деятельности институтов развития. Эти структуры должны действовать как полноценные институты развития с четкой отраслевой специализацией, глубокой аналитикой и мандатом на инвестирование.</w:t>
      </w:r>
    </w:p>
    <w:bookmarkEnd w:id="147"/>
    <w:bookmarkStart w:name="z149" w:id="148"/>
    <w:p>
      <w:pPr>
        <w:spacing w:after="0"/>
        <w:ind w:left="0"/>
        <w:jc w:val="both"/>
      </w:pPr>
      <w:r>
        <w:rPr>
          <w:rFonts w:ascii="Times New Roman"/>
          <w:b w:val="false"/>
          <w:i w:val="false"/>
          <w:color w:val="000000"/>
          <w:sz w:val="28"/>
        </w:rPr>
        <w:t>
      Еще один крайне важный вопрос. Уже много лет не сходит с повестки задача снижения роли государства в экономике. Государственные организации и компании продолжают необоснованно плодиться, препятствуя полноценному развитию частных предприятий.</w:t>
      </w:r>
    </w:p>
    <w:bookmarkEnd w:id="148"/>
    <w:bookmarkStart w:name="z150" w:id="149"/>
    <w:p>
      <w:pPr>
        <w:spacing w:after="0"/>
        <w:ind w:left="0"/>
        <w:jc w:val="both"/>
      </w:pPr>
      <w:r>
        <w:rPr>
          <w:rFonts w:ascii="Times New Roman"/>
          <w:b w:val="false"/>
          <w:i w:val="false"/>
          <w:color w:val="000000"/>
          <w:sz w:val="28"/>
        </w:rPr>
        <w:t>
      В стране уже насчитывается почти 25 тысяч организаций с участием государства. Функции и структура большинства из них не выдерживают никакой критики и даже не поддаются логике.</w:t>
      </w:r>
    </w:p>
    <w:bookmarkEnd w:id="149"/>
    <w:bookmarkStart w:name="z151" w:id="150"/>
    <w:p>
      <w:pPr>
        <w:spacing w:after="0"/>
        <w:ind w:left="0"/>
        <w:jc w:val="both"/>
      </w:pPr>
      <w:r>
        <w:rPr>
          <w:rFonts w:ascii="Times New Roman"/>
          <w:b w:val="false"/>
          <w:i w:val="false"/>
          <w:color w:val="000000"/>
          <w:sz w:val="28"/>
        </w:rPr>
        <w:t>
      Вследствие укоренившейся практики, когда коммерческие формы чрезмерно применяются для решения некоммерческих задач, в стране растут разного рода издержки, множатся корпоративные органы, теряется фокус на реальном результате.</w:t>
      </w:r>
    </w:p>
    <w:bookmarkEnd w:id="150"/>
    <w:bookmarkStart w:name="z152" w:id="151"/>
    <w:p>
      <w:pPr>
        <w:spacing w:after="0"/>
        <w:ind w:left="0"/>
        <w:jc w:val="both"/>
      </w:pPr>
      <w:r>
        <w:rPr>
          <w:rFonts w:ascii="Times New Roman"/>
          <w:b w:val="false"/>
          <w:i w:val="false"/>
          <w:color w:val="000000"/>
          <w:sz w:val="28"/>
        </w:rPr>
        <w:t>
      Поручаю Агентству по стратегическому планированию и реформам совместно с Правительством подготовить конкретные предложения по реформированию государственного сектора, если потребуется, готов издать соответствующий Указ.</w:t>
      </w:r>
    </w:p>
    <w:bookmarkEnd w:id="151"/>
    <w:bookmarkStart w:name="z153" w:id="152"/>
    <w:p>
      <w:pPr>
        <w:spacing w:after="0"/>
        <w:ind w:left="0"/>
        <w:jc w:val="both"/>
      </w:pPr>
      <w:r>
        <w:rPr>
          <w:rFonts w:ascii="Times New Roman"/>
          <w:b w:val="false"/>
          <w:i w:val="false"/>
          <w:color w:val="000000"/>
          <w:sz w:val="28"/>
        </w:rPr>
        <w:t>
      Кроме того, Правительству необходимо обновить закон о государственном имуществе, закрепив четкие границы участия государства в экономике, допустимые правовые требования к управлению.</w:t>
      </w:r>
    </w:p>
    <w:bookmarkEnd w:id="152"/>
    <w:bookmarkStart w:name="z154" w:id="153"/>
    <w:p>
      <w:pPr>
        <w:spacing w:after="0"/>
        <w:ind w:left="0"/>
        <w:jc w:val="both"/>
      </w:pPr>
      <w:r>
        <w:rPr>
          <w:rFonts w:ascii="Times New Roman"/>
          <w:b w:val="false"/>
          <w:i w:val="false"/>
          <w:color w:val="000000"/>
          <w:sz w:val="28"/>
        </w:rPr>
        <w:t>
      СЕДЬМОЕ. Цифровая масштабная модернизация экономики предъявляет новые требования к развитию человеческого капитала.</w:t>
      </w:r>
    </w:p>
    <w:bookmarkEnd w:id="153"/>
    <w:bookmarkStart w:name="z155" w:id="154"/>
    <w:p>
      <w:pPr>
        <w:spacing w:after="0"/>
        <w:ind w:left="0"/>
        <w:jc w:val="both"/>
      </w:pPr>
      <w:r>
        <w:rPr>
          <w:rFonts w:ascii="Times New Roman"/>
          <w:b w:val="false"/>
          <w:i w:val="false"/>
          <w:color w:val="000000"/>
          <w:sz w:val="28"/>
        </w:rPr>
        <w:t>
      И здесь особая роль отводится образованию. В рамках Национального проекта "Келешек мектептері" уже функционируют 150 школ из 217 запланированных. Строительство оставшихся школ должно быть завершено в течение трех месяцев.</w:t>
      </w:r>
    </w:p>
    <w:bookmarkEnd w:id="154"/>
    <w:bookmarkStart w:name="z156" w:id="155"/>
    <w:p>
      <w:pPr>
        <w:spacing w:after="0"/>
        <w:ind w:left="0"/>
        <w:jc w:val="both"/>
      </w:pPr>
      <w:r>
        <w:rPr>
          <w:rFonts w:ascii="Times New Roman"/>
          <w:b w:val="false"/>
          <w:i w:val="false"/>
          <w:color w:val="000000"/>
          <w:sz w:val="28"/>
        </w:rPr>
        <w:t>
      Цифровые технологии стремительно меняют глобальный рынок труда. В мире увеличивается спрос на специалистов, владеющих навыками работы с искусственным интеллектом. Поэтому по моему поручению запущена программа Al-Sana, призванная вовлечь до 100 тысяч студентов в высокотехнологичные проекты.</w:t>
      </w:r>
    </w:p>
    <w:bookmarkEnd w:id="155"/>
    <w:bookmarkStart w:name="z157" w:id="156"/>
    <w:p>
      <w:pPr>
        <w:spacing w:after="0"/>
        <w:ind w:left="0"/>
        <w:jc w:val="both"/>
      </w:pPr>
      <w:r>
        <w:rPr>
          <w:rFonts w:ascii="Times New Roman"/>
          <w:b w:val="false"/>
          <w:i w:val="false"/>
          <w:color w:val="000000"/>
          <w:sz w:val="28"/>
        </w:rPr>
        <w:t>
      Но формирование компетенций в области искусственного интеллекта должно начинаться значительно раньше – еще со школьной скамьи. В этой связи следует реализовать ряд инициатив. Прежде всего, для учащихся школ необходимо подготовить программу и учебные материалы по основам искусственного интеллекта. Необходимо также формирование у педагогов навыков владения технологией искусственного интеллекта.</w:t>
      </w:r>
    </w:p>
    <w:bookmarkEnd w:id="156"/>
    <w:bookmarkStart w:name="z158" w:id="157"/>
    <w:p>
      <w:pPr>
        <w:spacing w:after="0"/>
        <w:ind w:left="0"/>
        <w:jc w:val="both"/>
      </w:pPr>
      <w:r>
        <w:rPr>
          <w:rFonts w:ascii="Times New Roman"/>
          <w:b w:val="false"/>
          <w:i w:val="false"/>
          <w:color w:val="000000"/>
          <w:sz w:val="28"/>
        </w:rPr>
        <w:t>
      На основе дистанционного обучения и искусственного интеллекта нужно разработать модель малокомплектной школы Qazaq Digital Mektebi. Такая платформа обеспечит школьникам из сел доступ к качественным учебным материалам.</w:t>
      </w:r>
    </w:p>
    <w:bookmarkEnd w:id="157"/>
    <w:bookmarkStart w:name="z159" w:id="158"/>
    <w:p>
      <w:pPr>
        <w:spacing w:after="0"/>
        <w:ind w:left="0"/>
        <w:jc w:val="both"/>
      </w:pPr>
      <w:r>
        <w:rPr>
          <w:rFonts w:ascii="Times New Roman"/>
          <w:b w:val="false"/>
          <w:i w:val="false"/>
          <w:color w:val="000000"/>
          <w:sz w:val="28"/>
        </w:rPr>
        <w:t>
      Следует масштабировать опыт столицы по строительству центров развития детей с привлечением частного капитала. Многие предприниматели выражают готовность оказать помощь именно в этом вопросе, акимам следует активнее вовлекать их в реализацию данных проектов.</w:t>
      </w:r>
    </w:p>
    <w:bookmarkEnd w:id="158"/>
    <w:bookmarkStart w:name="z160" w:id="159"/>
    <w:p>
      <w:pPr>
        <w:spacing w:after="0"/>
        <w:ind w:left="0"/>
        <w:jc w:val="both"/>
      </w:pPr>
      <w:r>
        <w:rPr>
          <w:rFonts w:ascii="Times New Roman"/>
          <w:b w:val="false"/>
          <w:i w:val="false"/>
          <w:color w:val="000000"/>
          <w:sz w:val="28"/>
        </w:rPr>
        <w:t>
      В условиях перехода к экономике знаний важно интегрировать управление наукой, образованием и инновациями. В науку основной вклад по-прежнему вносит государство, но отдача от бюджетных вливаний в виде новых патентов, технологий и производств по-прежнему недостаточная.</w:t>
      </w:r>
    </w:p>
    <w:bookmarkEnd w:id="159"/>
    <w:bookmarkStart w:name="z161" w:id="160"/>
    <w:p>
      <w:pPr>
        <w:spacing w:after="0"/>
        <w:ind w:left="0"/>
        <w:jc w:val="both"/>
      </w:pPr>
      <w:r>
        <w:rPr>
          <w:rFonts w:ascii="Times New Roman"/>
          <w:b w:val="false"/>
          <w:i w:val="false"/>
          <w:color w:val="000000"/>
          <w:sz w:val="28"/>
        </w:rPr>
        <w:t>
      Инновационную политику следует передать в ведение Министерства науки и высшего образования. Ведомство совместно с Академией наук должно активно заниматься координацией научных институтов и вузов. Нужно предоставлять больше возможностей университетам, делающим ставку на искусственный интеллект.</w:t>
      </w:r>
    </w:p>
    <w:bookmarkEnd w:id="160"/>
    <w:bookmarkStart w:name="z162" w:id="161"/>
    <w:p>
      <w:pPr>
        <w:spacing w:after="0"/>
        <w:ind w:left="0"/>
        <w:jc w:val="both"/>
      </w:pPr>
      <w:r>
        <w:rPr>
          <w:rFonts w:ascii="Times New Roman"/>
          <w:b w:val="false"/>
          <w:i w:val="false"/>
          <w:color w:val="000000"/>
          <w:sz w:val="28"/>
        </w:rPr>
        <w:t>
      Правительству также следует принять дополнительные меры поддержки талантливых исследователей. Необходимо разработать и внедрить эффективные механизмы возвращения в страну квалифицированных отечественных специалистов. На покрытие кадровых потребностей нужно перенастроить и миграционную политику.</w:t>
      </w:r>
    </w:p>
    <w:bookmarkEnd w:id="161"/>
    <w:bookmarkStart w:name="z163" w:id="162"/>
    <w:p>
      <w:pPr>
        <w:spacing w:after="0"/>
        <w:ind w:left="0"/>
        <w:jc w:val="both"/>
      </w:pPr>
      <w:r>
        <w:rPr>
          <w:rFonts w:ascii="Times New Roman"/>
          <w:b w:val="false"/>
          <w:i w:val="false"/>
          <w:color w:val="000000"/>
          <w:sz w:val="28"/>
        </w:rPr>
        <w:t>
      Важно привлекать из-за рубежа сильных специалистов, независимо от их национальности, способных внести вклад в развитие страны. Надо создавать условия, чтобы они оставались в Казахстане, поскольку нам очень нужны квалифицированные специалисты, прежде всего, настоящие мастера своего дела в технических профессиях.</w:t>
      </w:r>
    </w:p>
    <w:bookmarkEnd w:id="162"/>
    <w:bookmarkStart w:name="z164" w:id="163"/>
    <w:p>
      <w:pPr>
        <w:spacing w:after="0"/>
        <w:ind w:left="0"/>
        <w:jc w:val="both"/>
      </w:pPr>
      <w:r>
        <w:rPr>
          <w:rFonts w:ascii="Times New Roman"/>
          <w:b w:val="false"/>
          <w:i w:val="false"/>
          <w:color w:val="000000"/>
          <w:sz w:val="28"/>
        </w:rPr>
        <w:t>
      Говоря современными терминами, требуются "высококачественные человеческие ресурсы", потому что образованные, ответственные граждане формируют основу национальной экономики и будущее Казахстана.</w:t>
      </w:r>
    </w:p>
    <w:bookmarkEnd w:id="163"/>
    <w:bookmarkStart w:name="z165" w:id="164"/>
    <w:p>
      <w:pPr>
        <w:spacing w:after="0"/>
        <w:ind w:left="0"/>
        <w:jc w:val="both"/>
      </w:pPr>
      <w:r>
        <w:rPr>
          <w:rFonts w:ascii="Times New Roman"/>
          <w:b w:val="false"/>
          <w:i w:val="false"/>
          <w:color w:val="000000"/>
          <w:sz w:val="28"/>
        </w:rPr>
        <w:t>
      Очевидно, что стране нужны высококвалифицированные, хорошо подготовленные специалисты рабочих профессий. Именно поэтому я объявил 2025 год Годом рабочих профессий. На сегодняшний день по стране открыты тысячи вакансий в самых разных сферах, причем с достаточно высокой заработной платой. Эти рабочие места заполняют иностранные граждане.</w:t>
      </w:r>
    </w:p>
    <w:bookmarkEnd w:id="164"/>
    <w:bookmarkStart w:name="z166" w:id="165"/>
    <w:p>
      <w:pPr>
        <w:spacing w:after="0"/>
        <w:ind w:left="0"/>
        <w:jc w:val="both"/>
      </w:pPr>
      <w:r>
        <w:rPr>
          <w:rFonts w:ascii="Times New Roman"/>
          <w:b w:val="false"/>
          <w:i w:val="false"/>
          <w:color w:val="000000"/>
          <w:sz w:val="28"/>
        </w:rPr>
        <w:t>
      Каждый год у нас выпускаются тысячи инженеров, строителей, аграриев, на обучение которых государство выделяет значительные средства. Однако многие из них не работают по профессии, а выбирают быстрые заработки, не требующие специальных знаний. Конечно, нет плохой работы, каждый честный труд важен, но такая тенденция не несет большой пользы ни для конкретного человека, ни для всей страны.</w:t>
      </w:r>
    </w:p>
    <w:bookmarkEnd w:id="165"/>
    <w:bookmarkStart w:name="z167" w:id="166"/>
    <w:p>
      <w:pPr>
        <w:spacing w:after="0"/>
        <w:ind w:left="0"/>
        <w:jc w:val="both"/>
      </w:pPr>
      <w:r>
        <w:rPr>
          <w:rFonts w:ascii="Times New Roman"/>
          <w:b w:val="false"/>
          <w:i w:val="false"/>
          <w:color w:val="000000"/>
          <w:sz w:val="28"/>
        </w:rPr>
        <w:t>
      Государство должно создавать такие условия, чтобы люди стремились попасть на производство, работать в реальном секторе экономики. Одна из ключевых задач – повышение авторитета специалистов рабочих профессий, обеспечение достойной оплаты их труда.</w:t>
      </w:r>
    </w:p>
    <w:bookmarkEnd w:id="166"/>
    <w:bookmarkStart w:name="z168" w:id="167"/>
    <w:p>
      <w:pPr>
        <w:spacing w:after="0"/>
        <w:ind w:left="0"/>
        <w:jc w:val="both"/>
      </w:pPr>
      <w:r>
        <w:rPr>
          <w:rFonts w:ascii="Times New Roman"/>
          <w:b w:val="false"/>
          <w:i w:val="false"/>
          <w:color w:val="000000"/>
          <w:sz w:val="28"/>
        </w:rPr>
        <w:t>
      На качество прогнозирования и эффективность решений в сфере регулирования рынка труда и особенно миграции сильно влияет отсутствие централизованного учета. Правительству предстоит внедрить единую цифровую систему учета миграционных потоков как внутри страны, так и из-за рубежа.</w:t>
      </w:r>
    </w:p>
    <w:bookmarkEnd w:id="167"/>
    <w:bookmarkStart w:name="z169" w:id="168"/>
    <w:p>
      <w:pPr>
        <w:spacing w:after="0"/>
        <w:ind w:left="0"/>
        <w:jc w:val="both"/>
      </w:pPr>
      <w:r>
        <w:rPr>
          <w:rFonts w:ascii="Times New Roman"/>
          <w:b w:val="false"/>
          <w:i w:val="false"/>
          <w:color w:val="000000"/>
          <w:sz w:val="28"/>
        </w:rPr>
        <w:t>
      Неконтролируемая внутренняя и внешняя миграция создает колоссальную нагрузку на инфраструктуру наших крупнейших городов, которые являются точками притяжения граждан.</w:t>
      </w:r>
    </w:p>
    <w:bookmarkEnd w:id="168"/>
    <w:bookmarkStart w:name="z170" w:id="169"/>
    <w:p>
      <w:pPr>
        <w:spacing w:after="0"/>
        <w:ind w:left="0"/>
        <w:jc w:val="both"/>
      </w:pPr>
      <w:r>
        <w:rPr>
          <w:rFonts w:ascii="Times New Roman"/>
          <w:b w:val="false"/>
          <w:i w:val="false"/>
          <w:color w:val="000000"/>
          <w:sz w:val="28"/>
        </w:rPr>
        <w:t>
      Наглядный пример – город Астана. Только за последние три года численность жителей столицы увеличилась более чем на 250 тысяч человек, том числе в прошлом году – почти на 100 тысяч. В этом году прирост может превысить и эту без того высокую отметку. Ежедневная нагрузка на инфраструктуру города фактически формируется из расчета практического обслуживания 1,9 миллиона жителей, при официальной численности в 1,5 миллиона человек.</w:t>
      </w:r>
    </w:p>
    <w:bookmarkEnd w:id="169"/>
    <w:bookmarkStart w:name="z171" w:id="170"/>
    <w:p>
      <w:pPr>
        <w:spacing w:after="0"/>
        <w:ind w:left="0"/>
        <w:jc w:val="both"/>
      </w:pPr>
      <w:r>
        <w:rPr>
          <w:rFonts w:ascii="Times New Roman"/>
          <w:b w:val="false"/>
          <w:i w:val="false"/>
          <w:color w:val="000000"/>
          <w:sz w:val="28"/>
        </w:rPr>
        <w:t>
      Другими словами, более 400 тысяч человек, население среднего по численности одного города, обслуживается столицей вне всяких планов. Под угрозой находится устойчивость систем теплоснабжения и водообеспечения города.</w:t>
      </w:r>
    </w:p>
    <w:bookmarkEnd w:id="170"/>
    <w:bookmarkStart w:name="z172" w:id="171"/>
    <w:p>
      <w:pPr>
        <w:spacing w:after="0"/>
        <w:ind w:left="0"/>
        <w:jc w:val="both"/>
      </w:pPr>
      <w:r>
        <w:rPr>
          <w:rFonts w:ascii="Times New Roman"/>
          <w:b w:val="false"/>
          <w:i w:val="false"/>
          <w:color w:val="000000"/>
          <w:sz w:val="28"/>
        </w:rPr>
        <w:t>
      Начиная с 2022 года в Астане нуждающимся было предоставлено почти 7000 квартир, из них многодетным семьям было выдано 1380 квартир, детям-сиротам – 835, людям с особыми потребностями – 665 квартир.</w:t>
      </w:r>
    </w:p>
    <w:bookmarkEnd w:id="171"/>
    <w:bookmarkStart w:name="z173" w:id="172"/>
    <w:p>
      <w:pPr>
        <w:spacing w:after="0"/>
        <w:ind w:left="0"/>
        <w:jc w:val="both"/>
      </w:pPr>
      <w:r>
        <w:rPr>
          <w:rFonts w:ascii="Times New Roman"/>
          <w:b w:val="false"/>
          <w:i w:val="false"/>
          <w:color w:val="000000"/>
          <w:sz w:val="28"/>
        </w:rPr>
        <w:t>
      На фоне бездействия акимов ряда областей, пустивших излишки средств, полученных от поступления корпоративных налогов, на такие неэффективные проекты, например, выкладку брусчатки, люди естественно тянутся в столицу, где предоставляются такие социальные услуги и льготы.</w:t>
      </w:r>
    </w:p>
    <w:bookmarkEnd w:id="172"/>
    <w:bookmarkStart w:name="z174" w:id="173"/>
    <w:p>
      <w:pPr>
        <w:spacing w:after="0"/>
        <w:ind w:left="0"/>
        <w:jc w:val="both"/>
      </w:pPr>
      <w:r>
        <w:rPr>
          <w:rFonts w:ascii="Times New Roman"/>
          <w:b w:val="false"/>
          <w:i w:val="false"/>
          <w:color w:val="000000"/>
          <w:sz w:val="28"/>
        </w:rPr>
        <w:t>
      Данная ситуация сопровождается серьезными проблемами. В разы возросла численность социально уязвимых граждан, расходы на социальную поддержку растут быстрее доходов бюджета, а доля социальных обязательств приближается к критическому уровню.</w:t>
      </w:r>
    </w:p>
    <w:bookmarkEnd w:id="173"/>
    <w:bookmarkStart w:name="z175" w:id="174"/>
    <w:p>
      <w:pPr>
        <w:spacing w:after="0"/>
        <w:ind w:left="0"/>
        <w:jc w:val="both"/>
      </w:pPr>
      <w:r>
        <w:rPr>
          <w:rFonts w:ascii="Times New Roman"/>
          <w:b w:val="false"/>
          <w:i w:val="false"/>
          <w:color w:val="000000"/>
          <w:sz w:val="28"/>
        </w:rPr>
        <w:t>
      Школьная инфраструктура в городе уже работает на пределе возможностей – ежегодно требуется строительство до 15 новых школ. Сохраняется дефицит койко-мест и перегруженность поликлиник.</w:t>
      </w:r>
    </w:p>
    <w:bookmarkEnd w:id="174"/>
    <w:bookmarkStart w:name="z176" w:id="175"/>
    <w:p>
      <w:pPr>
        <w:spacing w:after="0"/>
        <w:ind w:left="0"/>
        <w:jc w:val="both"/>
      </w:pPr>
      <w:r>
        <w:rPr>
          <w:rFonts w:ascii="Times New Roman"/>
          <w:b w:val="false"/>
          <w:i w:val="false"/>
          <w:color w:val="000000"/>
          <w:sz w:val="28"/>
        </w:rPr>
        <w:t>
      Акимат вместо создания условий для опережающего развития города вынужден направлять значительные ресурсы на социальные расходы, которые в городском бюджете уже занимают 60 процентов. Для исправления ситуации требуются кардинальные меры.</w:t>
      </w:r>
    </w:p>
    <w:bookmarkEnd w:id="175"/>
    <w:bookmarkStart w:name="z177" w:id="176"/>
    <w:p>
      <w:pPr>
        <w:spacing w:after="0"/>
        <w:ind w:left="0"/>
        <w:jc w:val="both"/>
      </w:pPr>
      <w:r>
        <w:rPr>
          <w:rFonts w:ascii="Times New Roman"/>
          <w:b w:val="false"/>
          <w:i w:val="false"/>
          <w:color w:val="000000"/>
          <w:sz w:val="28"/>
        </w:rPr>
        <w:t>
      Нужно срочно провести детальный анализ причин миграционного оттока из регионов в столицу, принять решения, направленные на создание альтернативных центров социального и экономического притяжения в стране. Следует внедрить принцип "деньги идут за гражданами", перераспределить финансирование социальных обязательств регионов.</w:t>
      </w:r>
    </w:p>
    <w:bookmarkEnd w:id="176"/>
    <w:bookmarkStart w:name="z178" w:id="177"/>
    <w:p>
      <w:pPr>
        <w:spacing w:after="0"/>
        <w:ind w:left="0"/>
        <w:jc w:val="both"/>
      </w:pPr>
      <w:r>
        <w:rPr>
          <w:rFonts w:ascii="Times New Roman"/>
          <w:b w:val="false"/>
          <w:i w:val="false"/>
          <w:color w:val="000000"/>
          <w:sz w:val="28"/>
        </w:rPr>
        <w:t>
      Предстоит также унифицировать размеры социальных выплат для уязвимых категорий во всех регионах страны. Близорукая, примиренческая социальная политика государства привела к появлению более ста разного рода льгот, выбиванием которых занимается отдельная категория граждан, так называемые "помогайки".</w:t>
      </w:r>
    </w:p>
    <w:bookmarkEnd w:id="177"/>
    <w:bookmarkStart w:name="z179" w:id="178"/>
    <w:p>
      <w:pPr>
        <w:spacing w:after="0"/>
        <w:ind w:left="0"/>
        <w:jc w:val="both"/>
      </w:pPr>
      <w:r>
        <w:rPr>
          <w:rFonts w:ascii="Times New Roman"/>
          <w:b w:val="false"/>
          <w:i w:val="false"/>
          <w:color w:val="000000"/>
          <w:sz w:val="28"/>
        </w:rPr>
        <w:t>
      До сих пор платим и оказываем медицинские услуги участникам конфликтов на территории бывшего СССР и за его пределами. СССР уже как 35 лет не существует, а ветераны молодеют и множатся.</w:t>
      </w:r>
    </w:p>
    <w:bookmarkEnd w:id="178"/>
    <w:bookmarkStart w:name="z180" w:id="179"/>
    <w:p>
      <w:pPr>
        <w:spacing w:after="0"/>
        <w:ind w:left="0"/>
        <w:jc w:val="both"/>
      </w:pPr>
      <w:r>
        <w:rPr>
          <w:rFonts w:ascii="Times New Roman"/>
          <w:b w:val="false"/>
          <w:i w:val="false"/>
          <w:color w:val="000000"/>
          <w:sz w:val="28"/>
        </w:rPr>
        <w:t>
      Нужно понимать, что государство не отказывается от выполнения своей базовой функции, но искусственно раздутые социальные льготы – это отвлечение огромных средств от реального развития, а именно от строительства школ, больниц, транспортной инфраструктуры и многого другого.</w:t>
      </w:r>
    </w:p>
    <w:bookmarkEnd w:id="179"/>
    <w:bookmarkStart w:name="z181" w:id="180"/>
    <w:p>
      <w:pPr>
        <w:spacing w:after="0"/>
        <w:ind w:left="0"/>
        <w:jc w:val="both"/>
      </w:pPr>
      <w:r>
        <w:rPr>
          <w:rFonts w:ascii="Times New Roman"/>
          <w:b w:val="false"/>
          <w:i w:val="false"/>
          <w:color w:val="000000"/>
          <w:sz w:val="28"/>
        </w:rPr>
        <w:t>
      В свое время наши "социальщики" придумали новую категорию, подлежащую льготным выплатам – неполные семьи. В результате резко выросло количество разводов, по этому показателю мы даже в свое время вошли в группу мировых "антилидеров". Таких примеров немало, мы сами поощряем лень и иждивенчество.</w:t>
      </w:r>
    </w:p>
    <w:bookmarkEnd w:id="180"/>
    <w:bookmarkStart w:name="z182" w:id="181"/>
    <w:p>
      <w:pPr>
        <w:spacing w:after="0"/>
        <w:ind w:left="0"/>
        <w:jc w:val="both"/>
      </w:pPr>
      <w:r>
        <w:rPr>
          <w:rFonts w:ascii="Times New Roman"/>
          <w:b w:val="false"/>
          <w:i w:val="false"/>
          <w:color w:val="000000"/>
          <w:sz w:val="28"/>
        </w:rPr>
        <w:t>
      А зачем работать, когда можно получать выплаты, в том числе адресную социальную помощь, чуть ли не на каждого члена семьи?</w:t>
      </w:r>
    </w:p>
    <w:bookmarkEnd w:id="181"/>
    <w:bookmarkStart w:name="z183" w:id="182"/>
    <w:p>
      <w:pPr>
        <w:spacing w:after="0"/>
        <w:ind w:left="0"/>
        <w:jc w:val="both"/>
      </w:pPr>
      <w:r>
        <w:rPr>
          <w:rFonts w:ascii="Times New Roman"/>
          <w:b w:val="false"/>
          <w:i w:val="false"/>
          <w:color w:val="000000"/>
          <w:sz w:val="28"/>
        </w:rPr>
        <w:t>
      Другими словами, вместо рациональных решений в социальной сфере Правительство на протяжении как минимум 15 лет, по сути, занималось поощрением социального иждивенчества и, надо прямо сказать, социального мошенничества.</w:t>
      </w:r>
    </w:p>
    <w:bookmarkEnd w:id="182"/>
    <w:bookmarkStart w:name="z184" w:id="183"/>
    <w:p>
      <w:pPr>
        <w:spacing w:after="0"/>
        <w:ind w:left="0"/>
        <w:jc w:val="both"/>
      </w:pPr>
      <w:r>
        <w:rPr>
          <w:rFonts w:ascii="Times New Roman"/>
          <w:b w:val="false"/>
          <w:i w:val="false"/>
          <w:color w:val="000000"/>
          <w:sz w:val="28"/>
        </w:rPr>
        <w:t>
      Критически важно заняться детальным изучением демографических тенденций, принимать решения, рассчитанные на многие годы вперед. Но в этой сфере тоже не налажен должный учет и анализ данных, что затрудняет прогнозирование потребностей рынка труда, планирование развития инфраструктуры и решение других важных задач.</w:t>
      </w:r>
    </w:p>
    <w:bookmarkEnd w:id="183"/>
    <w:bookmarkStart w:name="z185" w:id="184"/>
    <w:p>
      <w:pPr>
        <w:spacing w:after="0"/>
        <w:ind w:left="0"/>
        <w:jc w:val="both"/>
      </w:pPr>
      <w:r>
        <w:rPr>
          <w:rFonts w:ascii="Times New Roman"/>
          <w:b w:val="false"/>
          <w:i w:val="false"/>
          <w:color w:val="000000"/>
          <w:sz w:val="28"/>
        </w:rPr>
        <w:t>
      На базе АСПИР следует создать Центр анализа и прогнозирования демографических процессов с внедрением инструментария больших данных и технологии искусственного интеллекта.</w:t>
      </w:r>
    </w:p>
    <w:bookmarkEnd w:id="184"/>
    <w:bookmarkStart w:name="z186" w:id="185"/>
    <w:p>
      <w:pPr>
        <w:spacing w:after="0"/>
        <w:ind w:left="0"/>
        <w:jc w:val="both"/>
      </w:pPr>
      <w:r>
        <w:rPr>
          <w:rFonts w:ascii="Times New Roman"/>
          <w:b w:val="false"/>
          <w:i w:val="false"/>
          <w:color w:val="000000"/>
          <w:sz w:val="28"/>
        </w:rPr>
        <w:t>
      Тенденции в демографии и на рынке труда диктуют необходимость пересмотра подходов и к пенсионной системе. Наблюдается низкий уровень пенсионных накоплений, особенно среди самозанятых. Правительству совместно с Национальным банком и АСПИР следует принять меры для укрепления финансовой устойчивости пенсионной системы, обеспечения долгосрочного баланса и достойного уровня пенсий.</w:t>
      </w:r>
    </w:p>
    <w:bookmarkEnd w:id="185"/>
    <w:bookmarkStart w:name="z187" w:id="186"/>
    <w:p>
      <w:pPr>
        <w:spacing w:after="0"/>
        <w:ind w:left="0"/>
        <w:jc w:val="both"/>
      </w:pPr>
      <w:r>
        <w:rPr>
          <w:rFonts w:ascii="Times New Roman"/>
          <w:b w:val="false"/>
          <w:i w:val="false"/>
          <w:color w:val="000000"/>
          <w:sz w:val="28"/>
        </w:rPr>
        <w:t>
      По-прежнему актуален вопрос повышения финансовой грамотности граждан. Нужно продолжить реализацию проекта "Қарызсыз қоғам", инициированного партией AMANAT. Только в прошлом году в рамках проекта прошли обучение и получили юридические консультации 845 тысяч человек. Конечная цель – не только облегчить долговое бремя, но и обеспечить людям устойчивый доход.</w:t>
      </w:r>
    </w:p>
    <w:bookmarkEnd w:id="186"/>
    <w:bookmarkStart w:name="z188" w:id="187"/>
    <w:p>
      <w:pPr>
        <w:spacing w:after="0"/>
        <w:ind w:left="0"/>
        <w:jc w:val="both"/>
      </w:pPr>
      <w:r>
        <w:rPr>
          <w:rFonts w:ascii="Times New Roman"/>
          <w:b w:val="false"/>
          <w:i w:val="false"/>
          <w:color w:val="000000"/>
          <w:sz w:val="28"/>
        </w:rPr>
        <w:t>
      Государство предпринимает системные усилия для развития здравоохранения. В стране идет постепенная модернизация всего спектра медицинских объектов – от сельских фельдшерско-акушерских пунктов до специализированных больниц.</w:t>
      </w:r>
    </w:p>
    <w:bookmarkEnd w:id="187"/>
    <w:bookmarkStart w:name="z189" w:id="188"/>
    <w:p>
      <w:pPr>
        <w:spacing w:after="0"/>
        <w:ind w:left="0"/>
        <w:jc w:val="both"/>
      </w:pPr>
      <w:r>
        <w:rPr>
          <w:rFonts w:ascii="Times New Roman"/>
          <w:b w:val="false"/>
          <w:i w:val="false"/>
          <w:color w:val="000000"/>
          <w:sz w:val="28"/>
        </w:rPr>
        <w:t>
      В рамках Национального проекта "Модернизация сельского здравоохранения" построено 540 объектов и до конца текущего года ожидается ввод 115 объектов. В городах введены ряд крупных объектов здравоохранения, к примеру, онкологический центр в Астане, научный центр инфекционных болезней в Алматы.</w:t>
      </w:r>
    </w:p>
    <w:bookmarkEnd w:id="188"/>
    <w:bookmarkStart w:name="z190" w:id="189"/>
    <w:p>
      <w:pPr>
        <w:spacing w:after="0"/>
        <w:ind w:left="0"/>
        <w:jc w:val="both"/>
      </w:pPr>
      <w:r>
        <w:rPr>
          <w:rFonts w:ascii="Times New Roman"/>
          <w:b w:val="false"/>
          <w:i w:val="false"/>
          <w:color w:val="000000"/>
          <w:sz w:val="28"/>
        </w:rPr>
        <w:t>
      При этом без бюрократической волокиты необходимо запустить уже построенные многопрофильные больницы в различных регионах и продолжить строительство новых подобных объектов, в том числе с привлечением частных инвестиций в рамках механизмов ГЧП. Тогда гражданам не будет нужды мигрировать в Астану.</w:t>
      </w:r>
    </w:p>
    <w:bookmarkEnd w:id="189"/>
    <w:bookmarkStart w:name="z191" w:id="190"/>
    <w:p>
      <w:pPr>
        <w:spacing w:after="0"/>
        <w:ind w:left="0"/>
        <w:jc w:val="both"/>
      </w:pPr>
      <w:r>
        <w:rPr>
          <w:rFonts w:ascii="Times New Roman"/>
          <w:b w:val="false"/>
          <w:i w:val="false"/>
          <w:color w:val="000000"/>
          <w:sz w:val="28"/>
        </w:rPr>
        <w:t>
      Необходимо активизировать работу и по другим направлениям, прежде всего, по развитию фармацевтической промышленности. Увеличение количества и ассортимента собственных лекарств – задача стратегической важности, особенно с учетом опыта недавней пандемии.</w:t>
      </w:r>
    </w:p>
    <w:bookmarkEnd w:id="190"/>
    <w:bookmarkStart w:name="z192" w:id="191"/>
    <w:p>
      <w:pPr>
        <w:spacing w:after="0"/>
        <w:ind w:left="0"/>
        <w:jc w:val="both"/>
      </w:pPr>
      <w:r>
        <w:rPr>
          <w:rFonts w:ascii="Times New Roman"/>
          <w:b w:val="false"/>
          <w:i w:val="false"/>
          <w:color w:val="000000"/>
          <w:sz w:val="28"/>
        </w:rPr>
        <w:t>
      Под вопросом остается финансовая устойчивость системы здравоохранения и эффективность мониторинга медицинских услуг. В условиях ограниченных финансовых ресурсов Фонд социального медицинского страхования фактически выполняет роль бюджетного регулятора, сдерживая расходы за счет усиленного контроля за поставщиками.</w:t>
      </w:r>
    </w:p>
    <w:bookmarkEnd w:id="191"/>
    <w:bookmarkStart w:name="z193" w:id="192"/>
    <w:p>
      <w:pPr>
        <w:spacing w:after="0"/>
        <w:ind w:left="0"/>
        <w:jc w:val="both"/>
      </w:pPr>
      <w:r>
        <w:rPr>
          <w:rFonts w:ascii="Times New Roman"/>
          <w:b w:val="false"/>
          <w:i w:val="false"/>
          <w:color w:val="000000"/>
          <w:sz w:val="28"/>
        </w:rPr>
        <w:t>
      Правительству предстоит выстроить новую систему мониторинга качества и объема медицинских услуг с применением технологий искусственного интеллекта. Принимаются комплексные меры для повышения статуса и социального положения врачей. Эта работа найдет свое продолжение.</w:t>
      </w:r>
    </w:p>
    <w:bookmarkEnd w:id="192"/>
    <w:bookmarkStart w:name="z194" w:id="193"/>
    <w:p>
      <w:pPr>
        <w:spacing w:after="0"/>
        <w:ind w:left="0"/>
        <w:jc w:val="both"/>
      </w:pPr>
      <w:r>
        <w:rPr>
          <w:rFonts w:ascii="Times New Roman"/>
          <w:b w:val="false"/>
          <w:i w:val="false"/>
          <w:color w:val="000000"/>
          <w:sz w:val="28"/>
        </w:rPr>
        <w:t>
      Еще одна проблема, напрямую влияющая на жизнь и здоровье граждан – дорожная безопасность. В прошлогоднем Послании я отдельно остановился на ней.</w:t>
      </w:r>
    </w:p>
    <w:bookmarkEnd w:id="193"/>
    <w:bookmarkStart w:name="z195" w:id="194"/>
    <w:p>
      <w:pPr>
        <w:spacing w:after="0"/>
        <w:ind w:left="0"/>
        <w:jc w:val="both"/>
      </w:pPr>
      <w:r>
        <w:rPr>
          <w:rFonts w:ascii="Times New Roman"/>
          <w:b w:val="false"/>
          <w:i w:val="false"/>
          <w:color w:val="000000"/>
          <w:sz w:val="28"/>
        </w:rPr>
        <w:t>
      Конечно, определенная работа проводится, но все же количество автомобильных аварий не сокращается. С начала года зафиксировано свыше 22 тысяч дорожно-транспортных происшествий. Очевидно, что многое здесь зависит от самих автомобилистов, потому что нарушителей правил дорожного движения немало.</w:t>
      </w:r>
    </w:p>
    <w:bookmarkEnd w:id="194"/>
    <w:bookmarkStart w:name="z196" w:id="195"/>
    <w:p>
      <w:pPr>
        <w:spacing w:after="0"/>
        <w:ind w:left="0"/>
        <w:jc w:val="both"/>
      </w:pPr>
      <w:r>
        <w:rPr>
          <w:rFonts w:ascii="Times New Roman"/>
          <w:b w:val="false"/>
          <w:i w:val="false"/>
          <w:color w:val="000000"/>
          <w:sz w:val="28"/>
        </w:rPr>
        <w:t>
      Каждый человек должен осознавать ответственность за свою жизнь и безопасность окружающих людей. Необходимо всем обществом формировать культуру вождения.</w:t>
      </w:r>
    </w:p>
    <w:bookmarkEnd w:id="195"/>
    <w:bookmarkStart w:name="z197" w:id="196"/>
    <w:p>
      <w:pPr>
        <w:spacing w:after="0"/>
        <w:ind w:left="0"/>
        <w:jc w:val="both"/>
      </w:pPr>
      <w:r>
        <w:rPr>
          <w:rFonts w:ascii="Times New Roman"/>
          <w:b w:val="false"/>
          <w:i w:val="false"/>
          <w:color w:val="000000"/>
          <w:sz w:val="28"/>
        </w:rPr>
        <w:t>
      Следует обратить внимание и на электросамокаты, эта тема оживленно обсуждается в обществе. Два года назад были внесены законодательные изменения, которые предусматривают ограничения при движении по пешеходным дорожкам. Но ситуация в общественных местах сильно не изменилась, граждане все еще подвергаются опасности.</w:t>
      </w:r>
    </w:p>
    <w:bookmarkEnd w:id="196"/>
    <w:bookmarkStart w:name="z198" w:id="197"/>
    <w:p>
      <w:pPr>
        <w:spacing w:after="0"/>
        <w:ind w:left="0"/>
        <w:jc w:val="both"/>
      </w:pPr>
      <w:r>
        <w:rPr>
          <w:rFonts w:ascii="Times New Roman"/>
          <w:b w:val="false"/>
          <w:i w:val="false"/>
          <w:color w:val="000000"/>
          <w:sz w:val="28"/>
        </w:rPr>
        <w:t>
      На сегодняшний день подготовлены законодательные поправки, регулирующие данную сферу, необходимо безотлагательно их принять. Жизнь каждого гражданина, каждого ребенка бесценна, и здесь не может быть мелочей. В конечном счете, все это – важные шаги на пути построения Безопасного Казахстана.</w:t>
      </w:r>
    </w:p>
    <w:bookmarkEnd w:id="197"/>
    <w:bookmarkStart w:name="z199" w:id="198"/>
    <w:p>
      <w:pPr>
        <w:spacing w:after="0"/>
        <w:ind w:left="0"/>
        <w:jc w:val="both"/>
      </w:pPr>
      <w:r>
        <w:rPr>
          <w:rFonts w:ascii="Times New Roman"/>
          <w:b w:val="false"/>
          <w:i w:val="false"/>
          <w:color w:val="000000"/>
          <w:sz w:val="28"/>
        </w:rPr>
        <w:t>
      Следующий вопрос – развитие культуры и искусства в эпоху искусственного интеллекта. Мы, как и прежде, придаем большое значение этой сфере, строим соответствующую инфраструктуру, при необходимости ремонтируем и восстанавливаем объекты.</w:t>
      </w:r>
    </w:p>
    <w:bookmarkEnd w:id="198"/>
    <w:bookmarkStart w:name="z200" w:id="199"/>
    <w:p>
      <w:pPr>
        <w:spacing w:after="0"/>
        <w:ind w:left="0"/>
        <w:jc w:val="both"/>
      </w:pPr>
      <w:r>
        <w:rPr>
          <w:rFonts w:ascii="Times New Roman"/>
          <w:b w:val="false"/>
          <w:i w:val="false"/>
          <w:color w:val="000000"/>
          <w:sz w:val="28"/>
        </w:rPr>
        <w:t>
      Люди искусства продвигают наши традиции и культуру за рубежом, и это заслуживает признания. Поэтому мы будем оказывать необходимую поддержку деятелям культуры. Но в своей работе они должны адаптироваться к требованиям времени.</w:t>
      </w:r>
    </w:p>
    <w:bookmarkEnd w:id="199"/>
    <w:bookmarkStart w:name="z201" w:id="200"/>
    <w:p>
      <w:pPr>
        <w:spacing w:after="0"/>
        <w:ind w:left="0"/>
        <w:jc w:val="both"/>
      </w:pPr>
      <w:r>
        <w:rPr>
          <w:rFonts w:ascii="Times New Roman"/>
          <w:b w:val="false"/>
          <w:i w:val="false"/>
          <w:color w:val="000000"/>
          <w:sz w:val="28"/>
        </w:rPr>
        <w:t>
      Как вы знаете, я уделяю большое внимание развитию массового спорта. В регионах возводятся различные спортивные объекты, расширяется доступ детей к секциям. Открываются спортклубы для людей с особыми потребностями и пожилых граждан.</w:t>
      </w:r>
    </w:p>
    <w:bookmarkEnd w:id="200"/>
    <w:bookmarkStart w:name="z202" w:id="201"/>
    <w:p>
      <w:pPr>
        <w:spacing w:after="0"/>
        <w:ind w:left="0"/>
        <w:jc w:val="both"/>
      </w:pPr>
      <w:r>
        <w:rPr>
          <w:rFonts w:ascii="Times New Roman"/>
          <w:b w:val="false"/>
          <w:i w:val="false"/>
          <w:color w:val="000000"/>
          <w:sz w:val="28"/>
        </w:rPr>
        <w:t>
      Чтобы спорт и физическая культура стали неотъемлемой частью жизни общества, важно культивировать семейные спортивные традиции. Вместе с тем происходят положительные сдвиги в сфере профессионального спорта.</w:t>
      </w:r>
    </w:p>
    <w:bookmarkEnd w:id="201"/>
    <w:bookmarkStart w:name="z203" w:id="202"/>
    <w:p>
      <w:pPr>
        <w:spacing w:after="0"/>
        <w:ind w:left="0"/>
        <w:jc w:val="both"/>
      </w:pPr>
      <w:r>
        <w:rPr>
          <w:rFonts w:ascii="Times New Roman"/>
          <w:b w:val="false"/>
          <w:i w:val="false"/>
          <w:color w:val="000000"/>
          <w:sz w:val="28"/>
        </w:rPr>
        <w:t>
      Ранее мною поручалось ограничить финансирование легионеров из бюджета. Депутаты поддержали эту инициативу, приняли соответствующий закон. Но нельзя этим ограничиваться, надо идти дальше. Необходимо ускорить работу по приватизации футбольных клубов. Сегодня четыре казахстанских футбольных клуба обрели своих хозяев в лице известных предпринимателей. За это им выражаю благодарность.</w:t>
      </w:r>
    </w:p>
    <w:bookmarkEnd w:id="202"/>
    <w:bookmarkStart w:name="z204" w:id="203"/>
    <w:p>
      <w:pPr>
        <w:spacing w:after="0"/>
        <w:ind w:left="0"/>
        <w:jc w:val="both"/>
      </w:pPr>
      <w:r>
        <w:rPr>
          <w:rFonts w:ascii="Times New Roman"/>
          <w:b w:val="false"/>
          <w:i w:val="false"/>
          <w:color w:val="000000"/>
          <w:sz w:val="28"/>
        </w:rPr>
        <w:t>
      Но коммерциализацию футбола нужно продолжать, без этого, как показывает мировая практика, футбол в Казахстане не получит развития. Профессиональный спорт надо рассматривать и как бизнес-индустрию, которая в современном мире приносит солидный доход.</w:t>
      </w:r>
    </w:p>
    <w:bookmarkEnd w:id="203"/>
    <w:bookmarkStart w:name="z205" w:id="204"/>
    <w:p>
      <w:pPr>
        <w:spacing w:after="0"/>
        <w:ind w:left="0"/>
        <w:jc w:val="both"/>
      </w:pPr>
      <w:r>
        <w:rPr>
          <w:rFonts w:ascii="Times New Roman"/>
          <w:b w:val="false"/>
          <w:i w:val="false"/>
          <w:color w:val="000000"/>
          <w:sz w:val="28"/>
        </w:rPr>
        <w:t>
      Обнародованные мною задачи критически важны для дальнейшего динамичного развития Казахстана. Они тесно связаны с цифровой модернизацией страны. Ключевым компонентом нашего стратегического курса должно стать повсеместное внедрение искусственного интеллекта и тотальная цифровизация, которые могут кратно усилить потенциал страны во всех сферах.</w:t>
      </w:r>
    </w:p>
    <w:bookmarkEnd w:id="204"/>
    <w:bookmarkStart w:name="z206" w:id="205"/>
    <w:p>
      <w:pPr>
        <w:spacing w:after="0"/>
        <w:ind w:left="0"/>
        <w:jc w:val="both"/>
      </w:pPr>
      <w:r>
        <w:rPr>
          <w:rFonts w:ascii="Times New Roman"/>
          <w:b w:val="false"/>
          <w:i w:val="false"/>
          <w:color w:val="000000"/>
          <w:sz w:val="28"/>
        </w:rPr>
        <w:t>
      Запуск суперкомпьютера в нашей стране – это, конечно, успех, но он должен рассматриваться Правительством и всем обществом как только начало интенсивной, многоплановой работы по превращению Казахстана в подлинно цифровое государство.</w:t>
      </w:r>
    </w:p>
    <w:bookmarkEnd w:id="205"/>
    <w:bookmarkStart w:name="z207" w:id="206"/>
    <w:p>
      <w:pPr>
        <w:spacing w:after="0"/>
        <w:ind w:left="0"/>
        <w:jc w:val="both"/>
      </w:pPr>
      <w:r>
        <w:rPr>
          <w:rFonts w:ascii="Times New Roman"/>
          <w:b w:val="false"/>
          <w:i w:val="false"/>
          <w:color w:val="000000"/>
          <w:sz w:val="28"/>
        </w:rPr>
        <w:t>
      Для эффективной реализации этой цели Правительство разработает единый концептуальный документ по развитию цифровизации и искусственного интеллекта Digital Qazaqstan, в котором все инициативы и проекты будут объединены в общенациональную стратегию. Вместе с тем глубинная цифровая трансформация страны – это лишь путь к улучшению жизни наших граждан.</w:t>
      </w:r>
    </w:p>
    <w:bookmarkEnd w:id="206"/>
    <w:bookmarkStart w:name="z208" w:id="207"/>
    <w:p>
      <w:pPr>
        <w:spacing w:after="0"/>
        <w:ind w:left="0"/>
        <w:jc w:val="both"/>
      </w:pPr>
      <w:r>
        <w:rPr>
          <w:rFonts w:ascii="Times New Roman"/>
          <w:b w:val="false"/>
          <w:i w:val="false"/>
          <w:color w:val="000000"/>
          <w:sz w:val="28"/>
        </w:rPr>
        <w:t>
      Уверен, сбалансированная, конструктивная внешняя политика, соответствующая стратегическим национальным интересам нашего государства, принесет большую пользу устойчивому социально-экономическому развитию Казахстана в эпоху цифровизации и искусственного интеллекта.</w:t>
      </w:r>
    </w:p>
    <w:bookmarkEnd w:id="207"/>
    <w:bookmarkStart w:name="z209" w:id="208"/>
    <w:p>
      <w:pPr>
        <w:spacing w:after="0"/>
        <w:ind w:left="0"/>
        <w:jc w:val="both"/>
      </w:pPr>
      <w:r>
        <w:rPr>
          <w:rFonts w:ascii="Times New Roman"/>
          <w:b w:val="false"/>
          <w:i w:val="false"/>
          <w:color w:val="000000"/>
          <w:sz w:val="28"/>
        </w:rPr>
        <w:t>
      Тот факт, что многие страны хотят развивать дружественные отношения и взаимовыгодное сотрудничество с Казахстаном, прежде всего, говорит об авторитете, востребованности нашего государства на международной арене. Казахстан вносит свою лепту в решение важных международных проблем, ценит сотрудничество со всеми заинтересованными государствами, как с соседними, так и далекими от нас.</w:t>
      </w:r>
    </w:p>
    <w:bookmarkEnd w:id="208"/>
    <w:bookmarkStart w:name="z210" w:id="209"/>
    <w:p>
      <w:pPr>
        <w:spacing w:after="0"/>
        <w:ind w:left="0"/>
        <w:jc w:val="both"/>
      </w:pPr>
      <w:r>
        <w:rPr>
          <w:rFonts w:ascii="Times New Roman"/>
          <w:b w:val="false"/>
          <w:i w:val="false"/>
          <w:color w:val="000000"/>
          <w:sz w:val="28"/>
        </w:rPr>
        <w:t>
      На днях состоялся мой официальный визит в Китай, где прошли плодотворные переговоры по всему комплексу двусторонних отношений, развивающихся в духе вечного стратегического партнерства. Успешными были мои визиты в Турцию и Кыргызстан. В конце года состоятся мои визиты в Россию, Узбекистан, готовимся принять в Астане руководителей Азербайджана, Армении, Туркменистана, запланированы встречи и переговоры с главами ряда азиатских и европейских стран. Активно развивается казахстанско-американский диалог. Развиваем многоплановые контакты с Европейским союзом.</w:t>
      </w:r>
    </w:p>
    <w:bookmarkEnd w:id="209"/>
    <w:bookmarkStart w:name="z211" w:id="210"/>
    <w:p>
      <w:pPr>
        <w:spacing w:after="0"/>
        <w:ind w:left="0"/>
        <w:jc w:val="both"/>
      </w:pPr>
      <w:r>
        <w:rPr>
          <w:rFonts w:ascii="Times New Roman"/>
          <w:b w:val="false"/>
          <w:i w:val="false"/>
          <w:color w:val="000000"/>
          <w:sz w:val="28"/>
        </w:rPr>
        <w:t>
      Текущий год выдался насыщенным памятными датами. Это, прежде всего, 80-летие окончания Второй мировой войны. Состоявшиеся в Москве и Пекине торжественные мероприятия следует рассматривать как проявление вечной памяти о десятках миллионов жертв сражений в ходе самой кровопролитной в истории человечества войны, как предостережение от пересмотра ее итогов и попыток развязать новый мировой конфликт.</w:t>
      </w:r>
    </w:p>
    <w:bookmarkEnd w:id="210"/>
    <w:bookmarkStart w:name="z212" w:id="211"/>
    <w:p>
      <w:pPr>
        <w:spacing w:after="0"/>
        <w:ind w:left="0"/>
        <w:jc w:val="both"/>
      </w:pPr>
      <w:r>
        <w:rPr>
          <w:rFonts w:ascii="Times New Roman"/>
          <w:b w:val="false"/>
          <w:i w:val="false"/>
          <w:color w:val="000000"/>
          <w:sz w:val="28"/>
        </w:rPr>
        <w:t>
      Ради прочного мира и всеобщего прогресса нужно искать компромиссы, "худой мир лучше доброй ссоры". Поэтому Казахстан приветствовал итоги российско-американского саммита на Аляске, а также подписание декларации о мире между Азербайджаном и Арменией в Вашингтоне при посредничестве Президента Трампа.</w:t>
      </w:r>
    </w:p>
    <w:bookmarkEnd w:id="211"/>
    <w:bookmarkStart w:name="z213" w:id="212"/>
    <w:p>
      <w:pPr>
        <w:spacing w:after="0"/>
        <w:ind w:left="0"/>
        <w:jc w:val="both"/>
      </w:pPr>
      <w:r>
        <w:rPr>
          <w:rFonts w:ascii="Times New Roman"/>
          <w:b w:val="false"/>
          <w:i w:val="false"/>
          <w:color w:val="000000"/>
          <w:sz w:val="28"/>
        </w:rPr>
        <w:t>
      Вторая знаменательная дата – это 80-летие Организации Объединенных Наций, ставшей основополагающим институциональным воплощением итогов Второй мировой войны. ООН по-прежнему не имеет альтернативы, и, по мнению Казахстана, должна выступать в качестве основной площадки переговоров для справедливого решения всех актуальных международных проблем.</w:t>
      </w:r>
    </w:p>
    <w:bookmarkEnd w:id="212"/>
    <w:bookmarkStart w:name="z214" w:id="213"/>
    <w:p>
      <w:pPr>
        <w:spacing w:after="0"/>
        <w:ind w:left="0"/>
        <w:jc w:val="both"/>
      </w:pPr>
      <w:r>
        <w:rPr>
          <w:rFonts w:ascii="Times New Roman"/>
          <w:b w:val="false"/>
          <w:i w:val="false"/>
          <w:color w:val="000000"/>
          <w:sz w:val="28"/>
        </w:rPr>
        <w:t>
      В то же время назрела необходимость реформы ООН, прежде всего ее ключевого органа – Совета Безопасности. В скором времени планирую выступить на юбилейной сессии Генеральной Ассамблеи в Нью-Йорке, где представлю видение Казахстаном международной ситуации, в том числе предложения по реформированию Организации Объединенных Наций.</w:t>
      </w:r>
    </w:p>
    <w:bookmarkEnd w:id="213"/>
    <w:bookmarkStart w:name="z215" w:id="214"/>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соотечественники</w:t>
      </w:r>
      <w:r>
        <w:rPr>
          <w:rFonts w:ascii="Times New Roman"/>
          <w:b w:val="false"/>
          <w:i w:val="false"/>
          <w:color w:val="000000"/>
          <w:sz w:val="28"/>
        </w:rPr>
        <w:t>!</w:t>
      </w:r>
    </w:p>
    <w:bookmarkEnd w:id="214"/>
    <w:bookmarkStart w:name="z216" w:id="215"/>
    <w:p>
      <w:pPr>
        <w:spacing w:after="0"/>
        <w:ind w:left="0"/>
        <w:jc w:val="both"/>
      </w:pPr>
      <w:r>
        <w:rPr>
          <w:rFonts w:ascii="Times New Roman"/>
          <w:b w:val="false"/>
          <w:i w:val="false"/>
          <w:color w:val="000000"/>
          <w:sz w:val="28"/>
        </w:rPr>
        <w:t>
      "Закон и Порядок" – незыблемая опора нашей государственности. Для укоренения этого принципа в обществе все профильные органы должны выработать общее видение и общую позицию.</w:t>
      </w:r>
    </w:p>
    <w:bookmarkEnd w:id="215"/>
    <w:bookmarkStart w:name="z217" w:id="216"/>
    <w:p>
      <w:pPr>
        <w:spacing w:after="0"/>
        <w:ind w:left="0"/>
        <w:jc w:val="both"/>
      </w:pPr>
      <w:r>
        <w:rPr>
          <w:rFonts w:ascii="Times New Roman"/>
          <w:b w:val="false"/>
          <w:i w:val="false"/>
          <w:color w:val="000000"/>
          <w:sz w:val="28"/>
        </w:rPr>
        <w:t>
      Первостепенное значение имеет соблюдение принципа нулевой терпимости к любому правонарушению, к любому беззаконию. Поэтому работу государственных органов в этом направлении нужно всесторонне поддерживать. Только тогда в общественном сознании сформируется нетерпимость к правонарушениям, жестокости и насилию, появится иммунитет к любым антисоциальным явлениям.</w:t>
      </w:r>
    </w:p>
    <w:bookmarkEnd w:id="216"/>
    <w:bookmarkStart w:name="z218" w:id="217"/>
    <w:p>
      <w:pPr>
        <w:spacing w:after="0"/>
        <w:ind w:left="0"/>
        <w:jc w:val="both"/>
      </w:pPr>
      <w:r>
        <w:rPr>
          <w:rFonts w:ascii="Times New Roman"/>
          <w:b w:val="false"/>
          <w:i w:val="false"/>
          <w:color w:val="000000"/>
          <w:sz w:val="28"/>
        </w:rPr>
        <w:t>
      Следует признать, сейчас стали обычными явлениями грубость, ругань, драки, которые зачастую можно наблюдать даже в общественных местах, на дорогах. Особенно неприятно видеть, как женщины устраивают скандалы, употребляют нецензурные выражения, совершают непристойные поступки. Подобные действия неприемлемы в культурном, цивилизованном обществе, они наносят ущерб авторитету нашей страны на международной арене.</w:t>
      </w:r>
    </w:p>
    <w:bookmarkEnd w:id="217"/>
    <w:bookmarkStart w:name="z219" w:id="218"/>
    <w:p>
      <w:pPr>
        <w:spacing w:after="0"/>
        <w:ind w:left="0"/>
        <w:jc w:val="both"/>
      </w:pPr>
      <w:r>
        <w:rPr>
          <w:rFonts w:ascii="Times New Roman"/>
          <w:b w:val="false"/>
          <w:i w:val="false"/>
          <w:color w:val="000000"/>
          <w:sz w:val="28"/>
        </w:rPr>
        <w:t>
      Чтобы стать прогрессивной нацией, нам нужно решительно избавляться от таких негативных моделей поведения. Великий Абай не зря говорил: "Коль казах казаху не друг, будет жизнь постылой вокруг" ("Біріңді қазақ, бірің дос, көрмесең істің бәрі бос"). Культурность, порядочность и воспитанность должны начинаться с каждого гражданина, с каждой семьи.</w:t>
      </w:r>
    </w:p>
    <w:bookmarkEnd w:id="218"/>
    <w:bookmarkStart w:name="z220" w:id="219"/>
    <w:p>
      <w:pPr>
        <w:spacing w:after="0"/>
        <w:ind w:left="0"/>
        <w:jc w:val="both"/>
      </w:pPr>
      <w:r>
        <w:rPr>
          <w:rFonts w:ascii="Times New Roman"/>
          <w:b w:val="false"/>
          <w:i w:val="false"/>
          <w:color w:val="000000"/>
          <w:sz w:val="28"/>
        </w:rPr>
        <w:t>
      В нынешнее нестабильное время, когда укрепление суверенитета и территориальной целостности страны становятся главными задачами, мы должны сохранять наше нерушимое единство. Если наш народ будет сплоченным, если внутренняя обстановка будет стабильной, мы преодолеем все трудности, справимся с любыми испытаниями. Поэтому призываю всех соотечественников ценить и беречь спокойствие в стране.</w:t>
      </w:r>
    </w:p>
    <w:bookmarkEnd w:id="219"/>
    <w:bookmarkStart w:name="z221" w:id="220"/>
    <w:p>
      <w:pPr>
        <w:spacing w:after="0"/>
        <w:ind w:left="0"/>
        <w:jc w:val="both"/>
      </w:pPr>
      <w:r>
        <w:rPr>
          <w:rFonts w:ascii="Times New Roman"/>
          <w:b w:val="false"/>
          <w:i w:val="false"/>
          <w:color w:val="000000"/>
          <w:sz w:val="28"/>
        </w:rPr>
        <w:t>
      Каждый гражданин должен быть государственником и патриотом. Сегодня сущность и содержание слова "патриотизм" претерпевает изменения. Раньше это понятие в основном измерялось традиционными ценностями, вопросы языка, культуры, духовности рассматривались как суть национальных интересов. Безусловно, все это – опоры национальной идентичности. Их у нас никто не отнимет, здесь нет никаких причин для беспокойства.</w:t>
      </w:r>
    </w:p>
    <w:bookmarkEnd w:id="220"/>
    <w:bookmarkStart w:name="z222" w:id="221"/>
    <w:p>
      <w:pPr>
        <w:spacing w:after="0"/>
        <w:ind w:left="0"/>
        <w:jc w:val="both"/>
      </w:pPr>
      <w:r>
        <w:rPr>
          <w:rFonts w:ascii="Times New Roman"/>
          <w:b w:val="false"/>
          <w:i w:val="false"/>
          <w:color w:val="000000"/>
          <w:sz w:val="28"/>
        </w:rPr>
        <w:t>
      Сегодняшняя образованная молодежь воспринимает слово "патриотизм" по-другому. Подрастающее поколение отвергает религиозный радикализм и крайний национализм. Для них главные проявления патриотизма – это созидание и новаторство.</w:t>
      </w:r>
    </w:p>
    <w:bookmarkEnd w:id="221"/>
    <w:bookmarkStart w:name="z223" w:id="222"/>
    <w:p>
      <w:pPr>
        <w:spacing w:after="0"/>
        <w:ind w:left="0"/>
        <w:jc w:val="both"/>
      </w:pPr>
      <w:r>
        <w:rPr>
          <w:rFonts w:ascii="Times New Roman"/>
          <w:b w:val="false"/>
          <w:i w:val="false"/>
          <w:color w:val="000000"/>
          <w:sz w:val="28"/>
        </w:rPr>
        <w:t>
      Молодые люди считают, что любовь к Родине заключается в том, чтобы приносить пользу обществу, совершая открытия, начиная новое дело. Они хотят видеть Казахстан развитым, процветающим государством, осваивают современные технологии, чтобы наш народ был в авангарде прогресса.</w:t>
      </w:r>
    </w:p>
    <w:bookmarkEnd w:id="222"/>
    <w:bookmarkStart w:name="z224" w:id="223"/>
    <w:p>
      <w:pPr>
        <w:spacing w:after="0"/>
        <w:ind w:left="0"/>
        <w:jc w:val="both"/>
      </w:pPr>
      <w:r>
        <w:rPr>
          <w:rFonts w:ascii="Times New Roman"/>
          <w:b w:val="false"/>
          <w:i w:val="false"/>
          <w:color w:val="000000"/>
          <w:sz w:val="28"/>
        </w:rPr>
        <w:t>
      Для подрастающего поколения патриотизм заключается в устремленности в будущее, и это наглядно отражают происходящие в общественном сознании изменения. Я полностью поддерживаю такую позицию. Я верю в силы, таланты и знания молодежи.</w:t>
      </w:r>
    </w:p>
    <w:bookmarkEnd w:id="223"/>
    <w:bookmarkStart w:name="z225" w:id="224"/>
    <w:p>
      <w:pPr>
        <w:spacing w:after="0"/>
        <w:ind w:left="0"/>
        <w:jc w:val="both"/>
      </w:pPr>
      <w:r>
        <w:rPr>
          <w:rFonts w:ascii="Times New Roman"/>
          <w:b w:val="false"/>
          <w:i w:val="false"/>
          <w:color w:val="000000"/>
          <w:sz w:val="28"/>
        </w:rPr>
        <w:t>
      Мы не забываем, кем были вчера, чтим нашу древнюю историю, но хорошо понимаем, что только в наших руках то, кем мы будем завтра. Поэтому всегда будем поддерживать молодежь, которая стремится к знаниям, заботится о процветании страны.</w:t>
      </w:r>
    </w:p>
    <w:bookmarkEnd w:id="224"/>
    <w:bookmarkStart w:name="z226" w:id="225"/>
    <w:p>
      <w:pPr>
        <w:spacing w:after="0"/>
        <w:ind w:left="0"/>
        <w:jc w:val="both"/>
      </w:pPr>
      <w:r>
        <w:rPr>
          <w:rFonts w:ascii="Times New Roman"/>
          <w:b w:val="false"/>
          <w:i w:val="false"/>
          <w:color w:val="000000"/>
          <w:sz w:val="28"/>
        </w:rPr>
        <w:t>
      Вся проводимая нами масштабная работа – ради светлого будущего подрастающего поколения. Именно ему завтра предстоит ощутить плоды претворяемых в жизнь преобразований, достойно продолжить начатое дело. Молодежь быстро адаптируется к происходящим в мире кардинальным изменениям, в особенности к наступлению эпохи искусственного интеллекта.</w:t>
      </w:r>
    </w:p>
    <w:bookmarkEnd w:id="225"/>
    <w:bookmarkStart w:name="z227" w:id="226"/>
    <w:p>
      <w:pPr>
        <w:spacing w:after="0"/>
        <w:ind w:left="0"/>
        <w:jc w:val="both"/>
      </w:pPr>
      <w:r>
        <w:rPr>
          <w:rFonts w:ascii="Times New Roman"/>
          <w:b w:val="false"/>
          <w:i w:val="false"/>
          <w:color w:val="000000"/>
          <w:sz w:val="28"/>
        </w:rPr>
        <w:t>
      Великий Абай писал, что разум, наука, достойные родители и друзья, мудрые наставники формируют лучшие качества человека. Как Глава государства дополню эти слова: в цивилизованной и прогрессивной стране законы должны быть справедливыми, власть – компетентной, а граждане – сознательными и активными.</w:t>
      </w:r>
    </w:p>
    <w:bookmarkEnd w:id="226"/>
    <w:bookmarkStart w:name="z228" w:id="227"/>
    <w:p>
      <w:pPr>
        <w:spacing w:after="0"/>
        <w:ind w:left="0"/>
        <w:jc w:val="both"/>
      </w:pPr>
      <w:r>
        <w:rPr>
          <w:rFonts w:ascii="Times New Roman"/>
          <w:b w:val="false"/>
          <w:i w:val="false"/>
          <w:color w:val="000000"/>
          <w:sz w:val="28"/>
        </w:rPr>
        <w:t>
      Значимость каждого государственного решения, в первую очередь принимаемого для улучшения жизни людей, стабилизации экономики, обеспечения социальной справедливости, должна измеряться конкретными делами. Только так наше государства обретет новый облик и станет сильным.</w:t>
      </w:r>
    </w:p>
    <w:bookmarkEnd w:id="227"/>
    <w:bookmarkStart w:name="z229" w:id="228"/>
    <w:p>
      <w:pPr>
        <w:spacing w:after="0"/>
        <w:ind w:left="0"/>
        <w:jc w:val="both"/>
      </w:pPr>
      <w:r>
        <w:rPr>
          <w:rFonts w:ascii="Times New Roman"/>
          <w:b w:val="false"/>
          <w:i w:val="false"/>
          <w:color w:val="000000"/>
          <w:sz w:val="28"/>
        </w:rPr>
        <w:t>
      Благодаря кардинальным всесторонним реформам Казахстан уверено вступает на путь прогресса. Впереди нас ждет кропотливая работа. Мы должны идти только вперед, не сворачивая с избранного курса!</w:t>
      </w:r>
    </w:p>
    <w:bookmarkEnd w:id="228"/>
    <w:bookmarkStart w:name="z230" w:id="229"/>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w:t>
      </w:r>
      <w:r>
        <w:rPr>
          <w:rFonts w:ascii="Times New Roman"/>
          <w:b w:val="false"/>
          <w:i w:val="false"/>
          <w:color w:val="000000"/>
          <w:sz w:val="28"/>
        </w:rPr>
        <w:t xml:space="preserve"> </w:t>
      </w:r>
      <w:r>
        <w:rPr>
          <w:rFonts w:ascii="Times New Roman"/>
          <w:b/>
          <w:i w:val="false"/>
          <w:color w:val="000000"/>
          <w:sz w:val="28"/>
        </w:rPr>
        <w:t>соотечественники</w:t>
      </w:r>
      <w:r>
        <w:rPr>
          <w:rFonts w:ascii="Times New Roman"/>
          <w:b w:val="false"/>
          <w:i w:val="false"/>
          <w:color w:val="000000"/>
          <w:sz w:val="28"/>
        </w:rPr>
        <w:t>!</w:t>
      </w:r>
    </w:p>
    <w:bookmarkEnd w:id="229"/>
    <w:bookmarkStart w:name="z231" w:id="230"/>
    <w:p>
      <w:pPr>
        <w:spacing w:after="0"/>
        <w:ind w:left="0"/>
        <w:jc w:val="both"/>
      </w:pPr>
      <w:r>
        <w:rPr>
          <w:rFonts w:ascii="Times New Roman"/>
          <w:b w:val="false"/>
          <w:i w:val="false"/>
          <w:color w:val="000000"/>
          <w:sz w:val="28"/>
        </w:rPr>
        <w:t>
      Сегодня я хотел бы поделиться соображениями о новой политической реформе, которая окажет серьезное положительное воздействие на дальнейший ход социально-экономического развития нашей страны в эпоху искусственного интеллекта.</w:t>
      </w:r>
    </w:p>
    <w:bookmarkEnd w:id="230"/>
    <w:bookmarkStart w:name="z232" w:id="231"/>
    <w:p>
      <w:pPr>
        <w:spacing w:after="0"/>
        <w:ind w:left="0"/>
        <w:jc w:val="both"/>
      </w:pPr>
      <w:r>
        <w:rPr>
          <w:rFonts w:ascii="Times New Roman"/>
          <w:b w:val="false"/>
          <w:i w:val="false"/>
          <w:color w:val="000000"/>
          <w:sz w:val="28"/>
        </w:rPr>
        <w:t>
      Речь идет о парламентской реформе. Эта реформа высшей представительной власти станет логическим продолжением всех предыдущих преобразований, в том числе реформы президентской власти.</w:t>
      </w:r>
    </w:p>
    <w:bookmarkEnd w:id="231"/>
    <w:bookmarkStart w:name="z233" w:id="232"/>
    <w:p>
      <w:pPr>
        <w:spacing w:after="0"/>
        <w:ind w:left="0"/>
        <w:jc w:val="both"/>
      </w:pPr>
      <w:r>
        <w:rPr>
          <w:rFonts w:ascii="Times New Roman"/>
          <w:b w:val="false"/>
          <w:i w:val="false"/>
          <w:color w:val="000000"/>
          <w:sz w:val="28"/>
        </w:rPr>
        <w:t>
      Мы взяли курс на строительство Справедливого Казахстана, построение открытого, честного диалога власти и граждан в духе "слышащего государства".</w:t>
      </w:r>
    </w:p>
    <w:bookmarkEnd w:id="232"/>
    <w:bookmarkStart w:name="z234" w:id="233"/>
    <w:p>
      <w:pPr>
        <w:spacing w:after="0"/>
        <w:ind w:left="0"/>
        <w:jc w:val="both"/>
      </w:pPr>
      <w:r>
        <w:rPr>
          <w:rFonts w:ascii="Times New Roman"/>
          <w:b w:val="false"/>
          <w:i w:val="false"/>
          <w:color w:val="000000"/>
          <w:sz w:val="28"/>
        </w:rPr>
        <w:t>
      В ходе общенационального референдума, состоявшегося в июне 2022 года, подавляющее большинство граждан поддержало стратегию масштабной модернизации государства на основе концепции "Сильный Президент – Влиятельный Парламент – Подотчетное Правительство".</w:t>
      </w:r>
    </w:p>
    <w:bookmarkEnd w:id="233"/>
    <w:bookmarkStart w:name="z235" w:id="234"/>
    <w:p>
      <w:pPr>
        <w:spacing w:after="0"/>
        <w:ind w:left="0"/>
        <w:jc w:val="both"/>
      </w:pPr>
      <w:r>
        <w:rPr>
          <w:rFonts w:ascii="Times New Roman"/>
          <w:b w:val="false"/>
          <w:i w:val="false"/>
          <w:color w:val="000000"/>
          <w:sz w:val="28"/>
        </w:rPr>
        <w:t>
      События последних лет в нашей стране и даже за ее пределами показали правильность такого курса. Но стоять на одном месте нельзя, нужно думать о будущем страны и последующих поколений.</w:t>
      </w:r>
    </w:p>
    <w:bookmarkEnd w:id="234"/>
    <w:bookmarkStart w:name="z236" w:id="235"/>
    <w:p>
      <w:pPr>
        <w:spacing w:after="0"/>
        <w:ind w:left="0"/>
        <w:jc w:val="both"/>
      </w:pPr>
      <w:r>
        <w:rPr>
          <w:rFonts w:ascii="Times New Roman"/>
          <w:b w:val="false"/>
          <w:i w:val="false"/>
          <w:color w:val="000000"/>
          <w:sz w:val="28"/>
        </w:rPr>
        <w:t>
      В начале года в своем большом интервью газете "Ана тілі" я сказал, что реформы – это постоянный процесс, они будут разрабатываться по мере появления реального общественного запроса.</w:t>
      </w:r>
    </w:p>
    <w:bookmarkEnd w:id="235"/>
    <w:bookmarkStart w:name="z237" w:id="236"/>
    <w:p>
      <w:pPr>
        <w:spacing w:after="0"/>
        <w:ind w:left="0"/>
        <w:jc w:val="both"/>
      </w:pPr>
      <w:r>
        <w:rPr>
          <w:rFonts w:ascii="Times New Roman"/>
          <w:b w:val="false"/>
          <w:i w:val="false"/>
          <w:color w:val="000000"/>
          <w:sz w:val="28"/>
        </w:rPr>
        <w:t>
      В нашей стране тема парламентской реформы обсуждалась открыто и кулуарно на протяжении как минимум двух десятилетий, в этом никакого секрета нет. Актуальность данного вопроса не утрачена и по сей день. Поэтому, с учетом развития нашей государственной системы и возросшего уровня политической культуры граждан, считаю возможным вынести данный чрезвычайно важный вопрос на обсуждение народа.</w:t>
      </w:r>
    </w:p>
    <w:bookmarkEnd w:id="236"/>
    <w:bookmarkStart w:name="z238" w:id="237"/>
    <w:p>
      <w:pPr>
        <w:spacing w:after="0"/>
        <w:ind w:left="0"/>
        <w:jc w:val="both"/>
      </w:pPr>
      <w:r>
        <w:rPr>
          <w:rFonts w:ascii="Times New Roman"/>
          <w:b w:val="false"/>
          <w:i w:val="false"/>
          <w:color w:val="000000"/>
          <w:sz w:val="28"/>
        </w:rPr>
        <w:t>
      Сенат как высшая палата Парламента Казахстана был создан в 1995 году в довольно сложных, нестабильных политических условиях в нашей стране, которая только начала тернистый путь к созданию государственных основ. За прошедшие тридцать лет Сенат с достоинством и эффективно выполнил важную историческую миссию обеспечения стабильности государственного строительства. Высшая палата была и остается важнейшим механизмом и гарантом реализации как законотворческого процесса, так и других ключевых реформ.</w:t>
      </w:r>
    </w:p>
    <w:bookmarkEnd w:id="237"/>
    <w:bookmarkStart w:name="z239" w:id="238"/>
    <w:p>
      <w:pPr>
        <w:spacing w:after="0"/>
        <w:ind w:left="0"/>
        <w:jc w:val="both"/>
      </w:pPr>
      <w:r>
        <w:rPr>
          <w:rFonts w:ascii="Times New Roman"/>
          <w:b w:val="false"/>
          <w:i w:val="false"/>
          <w:color w:val="000000"/>
          <w:sz w:val="28"/>
        </w:rPr>
        <w:t>
      Мне самому довелось в течение десяти лет возглавлять Сенат, и эту работу всегда воспринимал как большую честь и ответственность. Поэтому мне с этой трибуны нелегко говорить о парламентской реформе. Несмотря на это, все же именно сегодня выскажу предложение о создании в обозримом будущем в нашей стране однопалатного Парламента.</w:t>
      </w:r>
    </w:p>
    <w:bookmarkEnd w:id="238"/>
    <w:bookmarkStart w:name="z240" w:id="239"/>
    <w:p>
      <w:pPr>
        <w:spacing w:after="0"/>
        <w:ind w:left="0"/>
        <w:jc w:val="both"/>
      </w:pPr>
      <w:r>
        <w:rPr>
          <w:rFonts w:ascii="Times New Roman"/>
          <w:b w:val="false"/>
          <w:i w:val="false"/>
          <w:color w:val="000000"/>
          <w:sz w:val="28"/>
        </w:rPr>
        <w:t>
      Сразу хотел бы предупредить, что это очень серьезный вопрос, спешка в его решении совершенно неуместна. Данная реформа должна стать предметом обстоятельного обсуждения в гражданском секторе, экспертной среде и, конечно, в действующем Парламенте.</w:t>
      </w:r>
    </w:p>
    <w:bookmarkEnd w:id="239"/>
    <w:bookmarkStart w:name="z241" w:id="240"/>
    <w:p>
      <w:pPr>
        <w:spacing w:after="0"/>
        <w:ind w:left="0"/>
        <w:jc w:val="both"/>
      </w:pPr>
      <w:r>
        <w:rPr>
          <w:rFonts w:ascii="Times New Roman"/>
          <w:b w:val="false"/>
          <w:i w:val="false"/>
          <w:color w:val="000000"/>
          <w:sz w:val="28"/>
        </w:rPr>
        <w:t>
      Полагаю, на проведение дискуссии, с учетом неординарного характера реформы, уйдет не менее года, после чего в 2027 году можно было бы провести общенациональный референдум, а затем внести необходимые изменения в Конституцию.</w:t>
      </w:r>
    </w:p>
    <w:bookmarkEnd w:id="240"/>
    <w:bookmarkStart w:name="z242" w:id="241"/>
    <w:p>
      <w:pPr>
        <w:spacing w:after="0"/>
        <w:ind w:left="0"/>
        <w:jc w:val="both"/>
      </w:pPr>
      <w:r>
        <w:rPr>
          <w:rFonts w:ascii="Times New Roman"/>
          <w:b w:val="false"/>
          <w:i w:val="false"/>
          <w:color w:val="000000"/>
          <w:sz w:val="28"/>
        </w:rPr>
        <w:t>
      Мною не раз говорилось, что все вопросы, имеющие судьбоносное для государства значение, будут решаться только с согласия народа. Если мы все придем к общему решению относительно необходимости создания однопалатного Парламента, то такой Парламент, на мой взгляд, следует избирать только по партийным спискам. Это будет соответствовать широко распространенной в мире парламентской традиции.</w:t>
      </w:r>
    </w:p>
    <w:bookmarkEnd w:id="241"/>
    <w:bookmarkStart w:name="z243" w:id="242"/>
    <w:p>
      <w:pPr>
        <w:spacing w:after="0"/>
        <w:ind w:left="0"/>
        <w:jc w:val="both"/>
      </w:pPr>
      <w:r>
        <w:rPr>
          <w:rFonts w:ascii="Times New Roman"/>
          <w:b w:val="false"/>
          <w:i w:val="false"/>
          <w:color w:val="000000"/>
          <w:sz w:val="28"/>
        </w:rPr>
        <w:t>
      Таким образом, нынешний состав Мажилиса получит возможность спокойно заниматься законотворческим процессом практически до окончания срока своих полномочий. И Сенат продолжит функционировать до подведения итогов общенационального референдума и проведения новых парламентских выборов.</w:t>
      </w:r>
    </w:p>
    <w:bookmarkEnd w:id="242"/>
    <w:bookmarkStart w:name="z244" w:id="243"/>
    <w:p>
      <w:pPr>
        <w:spacing w:after="0"/>
        <w:ind w:left="0"/>
        <w:jc w:val="both"/>
      </w:pPr>
      <w:r>
        <w:rPr>
          <w:rFonts w:ascii="Times New Roman"/>
          <w:b w:val="false"/>
          <w:i w:val="false"/>
          <w:color w:val="000000"/>
          <w:sz w:val="28"/>
        </w:rPr>
        <w:t>
      В свою очередь у политических партий будет время тщательно подготовиться к серьезной конкурентной борьбе. Надеюсь, действующие депутаты как настоящие государственники подойдут к этому вопросу ответственно и с пониманием. В итоге все наши политические реформы станут неотъемлемой частью единой институциональной системы.</w:t>
      </w:r>
    </w:p>
    <w:bookmarkEnd w:id="243"/>
    <w:bookmarkStart w:name="z245" w:id="244"/>
    <w:p>
      <w:pPr>
        <w:spacing w:after="0"/>
        <w:ind w:left="0"/>
        <w:jc w:val="both"/>
      </w:pPr>
      <w:r>
        <w:rPr>
          <w:rFonts w:ascii="Times New Roman"/>
          <w:b w:val="false"/>
          <w:i w:val="false"/>
          <w:color w:val="000000"/>
          <w:sz w:val="28"/>
        </w:rPr>
        <w:t>
      Конечно, может возникнуть закономерный вопрос: почему Президент так рано объявляет о необходимости проведения парламентской реформы, в то время как, согласно политическим технологиям, такие меры принимаются неожиданно?</w:t>
      </w:r>
    </w:p>
    <w:bookmarkEnd w:id="244"/>
    <w:bookmarkStart w:name="z246" w:id="245"/>
    <w:p>
      <w:pPr>
        <w:spacing w:after="0"/>
        <w:ind w:left="0"/>
        <w:jc w:val="both"/>
      </w:pPr>
      <w:r>
        <w:rPr>
          <w:rFonts w:ascii="Times New Roman"/>
          <w:b w:val="false"/>
          <w:i w:val="false"/>
          <w:color w:val="000000"/>
          <w:sz w:val="28"/>
        </w:rPr>
        <w:t>
      Но я до этого говорил и вновь повторю: считаю, что, когда дело касается судьбы страны и народа, нужно следовать открытой политике, столь масштабную реформу нельзя держать в секрете от общества.</w:t>
      </w:r>
    </w:p>
    <w:bookmarkEnd w:id="245"/>
    <w:bookmarkStart w:name="z247" w:id="246"/>
    <w:p>
      <w:pPr>
        <w:spacing w:after="0"/>
        <w:ind w:left="0"/>
        <w:jc w:val="both"/>
      </w:pPr>
      <w:r>
        <w:rPr>
          <w:rFonts w:ascii="Times New Roman"/>
          <w:b w:val="false"/>
          <w:i w:val="false"/>
          <w:color w:val="000000"/>
          <w:sz w:val="28"/>
        </w:rPr>
        <w:t>
      Убежден, что по таким судьбоносным вопросам нужно вести открытый диалог с народом. Лишь тогда общими усилиями мы продвинемся на пути построения Справедливого и Сильного Казахстана.</w:t>
      </w:r>
    </w:p>
    <w:bookmarkEnd w:id="246"/>
    <w:bookmarkStart w:name="z248" w:id="247"/>
    <w:p>
      <w:pPr>
        <w:spacing w:after="0"/>
        <w:ind w:left="0"/>
        <w:jc w:val="both"/>
      </w:pPr>
      <w:r>
        <w:rPr>
          <w:rFonts w:ascii="Times New Roman"/>
          <w:b w:val="false"/>
          <w:i w:val="false"/>
          <w:color w:val="000000"/>
          <w:sz w:val="28"/>
        </w:rPr>
        <w:t>
      Желаю всем благополучия и успехов!</w:t>
      </w:r>
    </w:p>
    <w:bookmarkEnd w:id="247"/>
    <w:bookmarkStart w:name="z249" w:id="248"/>
    <w:p>
      <w:pPr>
        <w:spacing w:after="0"/>
        <w:ind w:left="0"/>
        <w:jc w:val="both"/>
      </w:pPr>
      <w:r>
        <w:rPr>
          <w:rFonts w:ascii="Times New Roman"/>
          <w:b w:val="false"/>
          <w:i w:val="false"/>
          <w:color w:val="000000"/>
          <w:sz w:val="28"/>
        </w:rPr>
        <w:t>
      Пусть будет вечен наш Казахстан!</w:t>
      </w:r>
    </w:p>
    <w:bookmarkEnd w:id="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