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7443" w14:textId="3af7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ЗДОРОВЬЕ НАРОДА И СИСТЕМЕ ЗДРАВООХРАНЕНИЯ</w:t>
      </w:r>
    </w:p>
    <w:p>
      <w:pPr>
        <w:spacing w:after="0"/>
        <w:ind w:left="0"/>
        <w:jc w:val="both"/>
      </w:pPr>
      <w:r>
        <w:rPr>
          <w:rFonts w:ascii="Times New Roman"/>
          <w:b w:val="false"/>
          <w:i w:val="false"/>
          <w:color w:val="000000"/>
          <w:sz w:val="28"/>
        </w:rPr>
        <w:t>Кодекс Республики Казахстан от 7 июля 2020 года № 360-VI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Для удобства пользования ИЗПИ создано Содержание</w:t>
      </w:r>
    </w:p>
    <w:p>
      <w:pPr>
        <w:spacing w:after="0"/>
        <w:ind w:left="0"/>
        <w:jc w:val="both"/>
      </w:pPr>
      <w:r>
        <w:rPr>
          <w:rFonts w:ascii="Times New Roman"/>
          <w:b w:val="false"/>
          <w:i w:val="false"/>
          <w:color w:val="000000"/>
          <w:sz w:val="28"/>
        </w:rPr>
        <w:t>СОДЕРЖАНИЕ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276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"профилактического контроля и надзора" предусмотрено заменить словами "профилактического контроля"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p>
    <w:p>
      <w:pPr>
        <w:spacing w:after="0"/>
        <w:ind w:left="0"/>
        <w:jc w:val="left"/>
      </w:pPr>
      <w:r>
        <w:rPr>
          <w:rFonts w:ascii="Times New Roman"/>
          <w:b/>
          <w:i w:val="false"/>
          <w:color w:val="000000"/>
        </w:rPr>
        <w:t xml:space="preserve"> РАЗДЕЛ 1. ОБЩИЕ ПОЛОЖЕНИЯ </w:t>
      </w:r>
    </w:p>
    <w:bookmarkStart w:name="z7" w:id="0"/>
    <w:p>
      <w:pPr>
        <w:spacing w:after="0"/>
        <w:ind w:left="0"/>
        <w:jc w:val="left"/>
      </w:pPr>
      <w:r>
        <w:rPr>
          <w:rFonts w:ascii="Times New Roman"/>
          <w:b/>
          <w:i w:val="false"/>
          <w:color w:val="000000"/>
        </w:rPr>
        <w:t xml:space="preserve"> Глава 1. ОСНОВНЫЕ ПОЛОЖЕНИЯ </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Кодексе  </w:t>
      </w:r>
    </w:p>
    <w:bookmarkStart w:name="z9" w:id="1"/>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Закона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подпунктами 2-1), 2-2)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3) сертифицированный тренер по первой помощи – лицо, прошедшее дополнительную подготовку по первой помощи и базовой сердечно-легочной реанимации;</w:t>
      </w:r>
    </w:p>
    <w:bookmarkEnd w:id="2"/>
    <w:bookmarkStart w:name="z13" w:id="3"/>
    <w:p>
      <w:pPr>
        <w:spacing w:after="0"/>
        <w:ind w:left="0"/>
        <w:jc w:val="both"/>
      </w:pPr>
      <w:r>
        <w:rPr>
          <w:rFonts w:ascii="Times New Roman"/>
          <w:b w:val="false"/>
          <w:i w:val="false"/>
          <w:color w:val="000000"/>
          <w:sz w:val="28"/>
        </w:rPr>
        <w:t>
      4) анонимное обследование – добровольное медицинское обследование лица без идентификации личности;</w:t>
      </w:r>
    </w:p>
    <w:bookmarkEnd w:id="3"/>
    <w:bookmarkStart w:name="z14" w:id="4"/>
    <w:p>
      <w:pPr>
        <w:spacing w:after="0"/>
        <w:ind w:left="0"/>
        <w:jc w:val="both"/>
      </w:pPr>
      <w:r>
        <w:rPr>
          <w:rFonts w:ascii="Times New Roman"/>
          <w:b w:val="false"/>
          <w:i w:val="false"/>
          <w:color w:val="000000"/>
          <w:sz w:val="28"/>
        </w:rPr>
        <w:t>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5-1)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5"/>
    <w:bookmarkStart w:name="z16" w:id="6"/>
    <w:p>
      <w:pPr>
        <w:spacing w:after="0"/>
        <w:ind w:left="0"/>
        <w:jc w:val="both"/>
      </w:pPr>
      <w:r>
        <w:rPr>
          <w:rFonts w:ascii="Times New Roman"/>
          <w:b w:val="false"/>
          <w:i w:val="false"/>
          <w:color w:val="000000"/>
          <w:sz w:val="28"/>
        </w:rPr>
        <w:t>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органов гражданской защиты в мирное и военное время;</w:t>
      </w:r>
    </w:p>
    <w:bookmarkEnd w:id="6"/>
    <w:bookmarkStart w:name="z17" w:id="7"/>
    <w:p>
      <w:pPr>
        <w:spacing w:after="0"/>
        <w:ind w:left="0"/>
        <w:jc w:val="both"/>
      </w:pPr>
      <w:r>
        <w:rPr>
          <w:rFonts w:ascii="Times New Roman"/>
          <w:b w:val="false"/>
          <w:i w:val="false"/>
          <w:color w:val="000000"/>
          <w:sz w:val="28"/>
        </w:rPr>
        <w:t>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7"/>
    <w:bookmarkStart w:name="z18" w:id="8"/>
    <w:p>
      <w:pPr>
        <w:spacing w:after="0"/>
        <w:ind w:left="0"/>
        <w:jc w:val="both"/>
      </w:pPr>
      <w:r>
        <w:rPr>
          <w:rFonts w:ascii="Times New Roman"/>
          <w:b w:val="false"/>
          <w:i w:val="false"/>
          <w:color w:val="000000"/>
          <w:sz w:val="28"/>
        </w:rPr>
        <w:t>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8"/>
    <w:bookmarkStart w:name="z19" w:id="9"/>
    <w:p>
      <w:pPr>
        <w:spacing w:after="0"/>
        <w:ind w:left="0"/>
        <w:jc w:val="both"/>
      </w:pPr>
      <w:r>
        <w:rPr>
          <w:rFonts w:ascii="Times New Roman"/>
          <w:b w:val="false"/>
          <w:i w:val="false"/>
          <w:color w:val="000000"/>
          <w:sz w:val="28"/>
        </w:rPr>
        <w:t>
      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9"/>
    <w:bookmarkStart w:name="z20" w:id="10"/>
    <w:p>
      <w:pPr>
        <w:spacing w:after="0"/>
        <w:ind w:left="0"/>
        <w:jc w:val="both"/>
      </w:pPr>
      <w:r>
        <w:rPr>
          <w:rFonts w:ascii="Times New Roman"/>
          <w:b w:val="false"/>
          <w:i w:val="false"/>
          <w:color w:val="000000"/>
          <w:sz w:val="28"/>
        </w:rPr>
        <w:t>
      11) ребенок (дети) – лицо, не достигшее восемнадцатилетнего возраста (совершеннолетия);</w:t>
      </w:r>
    </w:p>
    <w:bookmarkEnd w:id="10"/>
    <w:bookmarkStart w:name="z21" w:id="11"/>
    <w:p>
      <w:pPr>
        <w:spacing w:after="0"/>
        <w:ind w:left="0"/>
        <w:jc w:val="both"/>
      </w:pPr>
      <w:r>
        <w:rPr>
          <w:rFonts w:ascii="Times New Roman"/>
          <w:b w:val="false"/>
          <w:i w:val="false"/>
          <w:color w:val="000000"/>
          <w:sz w:val="28"/>
        </w:rPr>
        <w:t>
      12) профильный специалист – медицинский работник с высшим медицинским образованием, имеющий сертификат в области здравоохранения;</w:t>
      </w:r>
    </w:p>
    <w:bookmarkEnd w:id="11"/>
    <w:bookmarkStart w:name="z22" w:id="12"/>
    <w:p>
      <w:pPr>
        <w:spacing w:after="0"/>
        <w:ind w:left="0"/>
        <w:jc w:val="both"/>
      </w:pPr>
      <w:r>
        <w:rPr>
          <w:rFonts w:ascii="Times New Roman"/>
          <w:b w:val="false"/>
          <w:i w:val="false"/>
          <w:color w:val="000000"/>
          <w:sz w:val="28"/>
        </w:rPr>
        <w:t>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bookmarkEnd w:id="12"/>
    <w:bookmarkStart w:name="z23" w:id="13"/>
    <w:p>
      <w:pPr>
        <w:spacing w:after="0"/>
        <w:ind w:left="0"/>
        <w:jc w:val="both"/>
      </w:pPr>
      <w:r>
        <w:rPr>
          <w:rFonts w:ascii="Times New Roman"/>
          <w:b w:val="false"/>
          <w:i w:val="false"/>
          <w:color w:val="000000"/>
          <w:sz w:val="28"/>
        </w:rPr>
        <w:t>
      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13"/>
    <w:bookmarkStart w:name="z24" w:id="14"/>
    <w:p>
      <w:pPr>
        <w:spacing w:after="0"/>
        <w:ind w:left="0"/>
        <w:jc w:val="both"/>
      </w:pPr>
      <w:r>
        <w:rPr>
          <w:rFonts w:ascii="Times New Roman"/>
          <w:b w:val="false"/>
          <w:i w:val="false"/>
          <w:color w:val="000000"/>
          <w:sz w:val="28"/>
        </w:rPr>
        <w:t>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4"/>
    <w:bookmarkStart w:name="z25" w:id="15"/>
    <w:p>
      <w:pPr>
        <w:spacing w:after="0"/>
        <w:ind w:left="0"/>
        <w:jc w:val="both"/>
      </w:pPr>
      <w:r>
        <w:rPr>
          <w:rFonts w:ascii="Times New Roman"/>
          <w:b w:val="false"/>
          <w:i w:val="false"/>
          <w:color w:val="000000"/>
          <w:sz w:val="28"/>
        </w:rPr>
        <w:t>
      16) биобанк – специализированное хранилище биологических материалов для научных и медицинских целей;</w:t>
      </w:r>
    </w:p>
    <w:bookmarkEnd w:id="15"/>
    <w:bookmarkStart w:name="z26" w:id="16"/>
    <w:p>
      <w:pPr>
        <w:spacing w:after="0"/>
        <w:ind w:left="0"/>
        <w:jc w:val="both"/>
      </w:pPr>
      <w:r>
        <w:rPr>
          <w:rFonts w:ascii="Times New Roman"/>
          <w:b w:val="false"/>
          <w:i w:val="false"/>
          <w:color w:val="000000"/>
          <w:sz w:val="28"/>
        </w:rPr>
        <w:t>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bookmarkEnd w:id="16"/>
    <w:bookmarkStart w:name="z27" w:id="17"/>
    <w:p>
      <w:pPr>
        <w:spacing w:after="0"/>
        <w:ind w:left="0"/>
        <w:jc w:val="both"/>
      </w:pPr>
      <w:r>
        <w:rPr>
          <w:rFonts w:ascii="Times New Roman"/>
          <w:b w:val="false"/>
          <w:i w:val="false"/>
          <w:color w:val="000000"/>
          <w:sz w:val="28"/>
        </w:rPr>
        <w:t>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17"/>
    <w:bookmarkStart w:name="z28" w:id="18"/>
    <w:p>
      <w:pPr>
        <w:spacing w:after="0"/>
        <w:ind w:left="0"/>
        <w:jc w:val="both"/>
      </w:pPr>
      <w:r>
        <w:rPr>
          <w:rFonts w:ascii="Times New Roman"/>
          <w:b w:val="false"/>
          <w:i w:val="false"/>
          <w:color w:val="000000"/>
          <w:sz w:val="28"/>
        </w:rPr>
        <w:t>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bookmarkEnd w:id="18"/>
    <w:bookmarkStart w:name="z29" w:id="19"/>
    <w:p>
      <w:pPr>
        <w:spacing w:after="0"/>
        <w:ind w:left="0"/>
        <w:jc w:val="both"/>
      </w:pPr>
      <w:r>
        <w:rPr>
          <w:rFonts w:ascii="Times New Roman"/>
          <w:b w:val="false"/>
          <w:i w:val="false"/>
          <w:color w:val="000000"/>
          <w:sz w:val="28"/>
        </w:rPr>
        <w:t>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bookmarkEnd w:id="19"/>
    <w:bookmarkStart w:name="z30" w:id="20"/>
    <w:p>
      <w:pPr>
        <w:spacing w:after="0"/>
        <w:ind w:left="0"/>
        <w:jc w:val="both"/>
      </w:pPr>
      <w:r>
        <w:rPr>
          <w:rFonts w:ascii="Times New Roman"/>
          <w:b w:val="false"/>
          <w:i w:val="false"/>
          <w:color w:val="000000"/>
          <w:sz w:val="28"/>
        </w:rPr>
        <w:t>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0"/>
    <w:bookmarkStart w:name="z31" w:id="21"/>
    <w:p>
      <w:pPr>
        <w:spacing w:after="0"/>
        <w:ind w:left="0"/>
        <w:jc w:val="both"/>
      </w:pPr>
      <w:r>
        <w:rPr>
          <w:rFonts w:ascii="Times New Roman"/>
          <w:b w:val="false"/>
          <w:i w:val="false"/>
          <w:color w:val="000000"/>
          <w:sz w:val="28"/>
        </w:rPr>
        <w:t>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bookmarkEnd w:id="21"/>
    <w:bookmarkStart w:name="z32" w:id="22"/>
    <w:p>
      <w:pPr>
        <w:spacing w:after="0"/>
        <w:ind w:left="0"/>
        <w:jc w:val="both"/>
      </w:pPr>
      <w:r>
        <w:rPr>
          <w:rFonts w:ascii="Times New Roman"/>
          <w:b w:val="false"/>
          <w:i w:val="false"/>
          <w:color w:val="000000"/>
          <w:sz w:val="28"/>
        </w:rPr>
        <w:t>
      23) родоразрешение – естественное или искусственное (инструментальное, ручным способом, медикаментозное) завершение родового акта;</w:t>
      </w:r>
    </w:p>
    <w:bookmarkEnd w:id="22"/>
    <w:bookmarkStart w:name="z33" w:id="23"/>
    <w:p>
      <w:pPr>
        <w:spacing w:after="0"/>
        <w:ind w:left="0"/>
        <w:jc w:val="both"/>
      </w:pPr>
      <w:r>
        <w:rPr>
          <w:rFonts w:ascii="Times New Roman"/>
          <w:b w:val="false"/>
          <w:i w:val="false"/>
          <w:color w:val="000000"/>
          <w:sz w:val="28"/>
        </w:rPr>
        <w:t>
      24) предельная цена на торговое наименование лекарственного средства для розничной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розничная реализация;</w:t>
      </w:r>
    </w:p>
    <w:bookmarkEnd w:id="23"/>
    <w:bookmarkStart w:name="z34" w:id="24"/>
    <w:p>
      <w:pPr>
        <w:spacing w:after="0"/>
        <w:ind w:left="0"/>
        <w:jc w:val="both"/>
      </w:pPr>
      <w:r>
        <w:rPr>
          <w:rFonts w:ascii="Times New Roman"/>
          <w:b w:val="false"/>
          <w:i w:val="false"/>
          <w:color w:val="000000"/>
          <w:sz w:val="28"/>
        </w:rPr>
        <w:t>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4"/>
    <w:bookmarkStart w:name="z35" w:id="25"/>
    <w:p>
      <w:pPr>
        <w:spacing w:after="0"/>
        <w:ind w:left="0"/>
        <w:jc w:val="both"/>
      </w:pPr>
      <w:r>
        <w:rPr>
          <w:rFonts w:ascii="Times New Roman"/>
          <w:b w:val="false"/>
          <w:i w:val="false"/>
          <w:color w:val="000000"/>
          <w:sz w:val="28"/>
        </w:rPr>
        <w:t>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25"/>
    <w:bookmarkStart w:name="z36" w:id="26"/>
    <w:p>
      <w:pPr>
        <w:spacing w:after="0"/>
        <w:ind w:left="0"/>
        <w:jc w:val="both"/>
      </w:pPr>
      <w:r>
        <w:rPr>
          <w:rFonts w:ascii="Times New Roman"/>
          <w:b w:val="false"/>
          <w:i w:val="false"/>
          <w:color w:val="000000"/>
          <w:sz w:val="28"/>
        </w:rPr>
        <w:t xml:space="preserve">
      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26"/>
    <w:bookmarkStart w:name="z37" w:id="27"/>
    <w:p>
      <w:pPr>
        <w:spacing w:after="0"/>
        <w:ind w:left="0"/>
        <w:jc w:val="both"/>
      </w:pPr>
      <w:r>
        <w:rPr>
          <w:rFonts w:ascii="Times New Roman"/>
          <w:b w:val="false"/>
          <w:i w:val="false"/>
          <w:color w:val="000000"/>
          <w:sz w:val="28"/>
        </w:rPr>
        <w:t>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27"/>
    <w:bookmarkStart w:name="z38" w:id="28"/>
    <w:p>
      <w:pPr>
        <w:spacing w:after="0"/>
        <w:ind w:left="0"/>
        <w:jc w:val="both"/>
      </w:pPr>
      <w:r>
        <w:rPr>
          <w:rFonts w:ascii="Times New Roman"/>
          <w:b w:val="false"/>
          <w:i w:val="false"/>
          <w:color w:val="000000"/>
          <w:sz w:val="28"/>
        </w:rPr>
        <w:t>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28"/>
    <w:bookmarkStart w:name="z39" w:id="29"/>
    <w:p>
      <w:pPr>
        <w:spacing w:after="0"/>
        <w:ind w:left="0"/>
        <w:jc w:val="both"/>
      </w:pPr>
      <w:r>
        <w:rPr>
          <w:rFonts w:ascii="Times New Roman"/>
          <w:b w:val="false"/>
          <w:i w:val="false"/>
          <w:color w:val="000000"/>
          <w:sz w:val="28"/>
        </w:rPr>
        <w:t>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w:t>
      </w:r>
    </w:p>
    <w:bookmarkEnd w:id="29"/>
    <w:bookmarkStart w:name="z40" w:id="30"/>
    <w:p>
      <w:pPr>
        <w:spacing w:after="0"/>
        <w:ind w:left="0"/>
        <w:jc w:val="both"/>
      </w:pPr>
      <w:r>
        <w:rPr>
          <w:rFonts w:ascii="Times New Roman"/>
          <w:b w:val="false"/>
          <w:i w:val="false"/>
          <w:color w:val="000000"/>
          <w:sz w:val="28"/>
        </w:rPr>
        <w:t>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0"/>
    <w:bookmarkStart w:name="z41" w:id="31"/>
    <w:p>
      <w:pPr>
        <w:spacing w:after="0"/>
        <w:ind w:left="0"/>
        <w:jc w:val="both"/>
      </w:pPr>
      <w:r>
        <w:rPr>
          <w:rFonts w:ascii="Times New Roman"/>
          <w:b w:val="false"/>
          <w:i w:val="false"/>
          <w:color w:val="000000"/>
          <w:sz w:val="28"/>
        </w:rPr>
        <w:t>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1"/>
    <w:bookmarkStart w:name="z42" w:id="32"/>
    <w:p>
      <w:pPr>
        <w:spacing w:after="0"/>
        <w:ind w:left="0"/>
        <w:jc w:val="both"/>
      </w:pPr>
      <w:r>
        <w:rPr>
          <w:rFonts w:ascii="Times New Roman"/>
          <w:b w:val="false"/>
          <w:i w:val="false"/>
          <w:color w:val="000000"/>
          <w:sz w:val="28"/>
        </w:rPr>
        <w:t>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2"/>
    <w:bookmarkStart w:name="z43" w:id="33"/>
    <w:p>
      <w:pPr>
        <w:spacing w:after="0"/>
        <w:ind w:left="0"/>
        <w:jc w:val="both"/>
      </w:pPr>
      <w:r>
        <w:rPr>
          <w:rFonts w:ascii="Times New Roman"/>
          <w:b w:val="false"/>
          <w:i w:val="false"/>
          <w:color w:val="000000"/>
          <w:sz w:val="28"/>
        </w:rPr>
        <w:t>
      34) предельная цена на лекарственное средство – цена, выше которой не может быть осуществлена реализация лекарственного средства;</w:t>
      </w:r>
    </w:p>
    <w:bookmarkEnd w:id="33"/>
    <w:bookmarkStart w:name="z44" w:id="34"/>
    <w:p>
      <w:pPr>
        <w:spacing w:after="0"/>
        <w:ind w:left="0"/>
        <w:jc w:val="both"/>
      </w:pPr>
      <w:r>
        <w:rPr>
          <w:rFonts w:ascii="Times New Roman"/>
          <w:b w:val="false"/>
          <w:i w:val="false"/>
          <w:color w:val="000000"/>
          <w:sz w:val="28"/>
        </w:rPr>
        <w:t>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34"/>
    <w:bookmarkStart w:name="z45" w:id="35"/>
    <w:p>
      <w:pPr>
        <w:spacing w:after="0"/>
        <w:ind w:left="0"/>
        <w:jc w:val="both"/>
      </w:pPr>
      <w:r>
        <w:rPr>
          <w:rFonts w:ascii="Times New Roman"/>
          <w:b w:val="false"/>
          <w:i w:val="false"/>
          <w:color w:val="000000"/>
          <w:sz w:val="28"/>
        </w:rPr>
        <w:t>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35"/>
    <w:bookmarkStart w:name="z46" w:id="36"/>
    <w:p>
      <w:pPr>
        <w:spacing w:after="0"/>
        <w:ind w:left="0"/>
        <w:jc w:val="both"/>
      </w:pPr>
      <w:r>
        <w:rPr>
          <w:rFonts w:ascii="Times New Roman"/>
          <w:b w:val="false"/>
          <w:i w:val="false"/>
          <w:color w:val="000000"/>
          <w:sz w:val="28"/>
        </w:rPr>
        <w:t>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6"/>
    <w:bookmarkStart w:name="z47" w:id="37"/>
    <w:p>
      <w:pPr>
        <w:spacing w:after="0"/>
        <w:ind w:left="0"/>
        <w:jc w:val="both"/>
      </w:pPr>
      <w:r>
        <w:rPr>
          <w:rFonts w:ascii="Times New Roman"/>
          <w:b w:val="false"/>
          <w:i w:val="false"/>
          <w:color w:val="000000"/>
          <w:sz w:val="28"/>
        </w:rPr>
        <w:t>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bookmarkEnd w:id="37"/>
    <w:bookmarkStart w:name="z48" w:id="38"/>
    <w:p>
      <w:pPr>
        <w:spacing w:after="0"/>
        <w:ind w:left="0"/>
        <w:jc w:val="both"/>
      </w:pPr>
      <w:r>
        <w:rPr>
          <w:rFonts w:ascii="Times New Roman"/>
          <w:b w:val="false"/>
          <w:i w:val="false"/>
          <w:color w:val="000000"/>
          <w:sz w:val="28"/>
        </w:rPr>
        <w:t>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38"/>
    <w:bookmarkStart w:name="z49" w:id="39"/>
    <w:p>
      <w:pPr>
        <w:spacing w:after="0"/>
        <w:ind w:left="0"/>
        <w:jc w:val="both"/>
      </w:pPr>
      <w:r>
        <w:rPr>
          <w:rFonts w:ascii="Times New Roman"/>
          <w:b w:val="false"/>
          <w:i w:val="false"/>
          <w:color w:val="000000"/>
          <w:sz w:val="28"/>
        </w:rPr>
        <w:t>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39"/>
    <w:bookmarkStart w:name="z50" w:id="40"/>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bookmarkEnd w:id="40"/>
    <w:bookmarkStart w:name="z51" w:id="41"/>
    <w:p>
      <w:pPr>
        <w:spacing w:after="0"/>
        <w:ind w:left="0"/>
        <w:jc w:val="both"/>
      </w:pPr>
      <w:r>
        <w:rPr>
          <w:rFonts w:ascii="Times New Roman"/>
          <w:b w:val="false"/>
          <w:i w:val="false"/>
          <w:color w:val="000000"/>
          <w:sz w:val="28"/>
        </w:rPr>
        <w:t>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bookmarkEnd w:id="41"/>
    <w:bookmarkStart w:name="z52" w:id="42"/>
    <w:p>
      <w:pPr>
        <w:spacing w:after="0"/>
        <w:ind w:left="0"/>
        <w:jc w:val="both"/>
      </w:pPr>
      <w:r>
        <w:rPr>
          <w:rFonts w:ascii="Times New Roman"/>
          <w:b w:val="false"/>
          <w:i w:val="false"/>
          <w:color w:val="000000"/>
          <w:sz w:val="28"/>
        </w:rPr>
        <w:t>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42"/>
    <w:bookmarkStart w:name="z53" w:id="43"/>
    <w:p>
      <w:pPr>
        <w:spacing w:after="0"/>
        <w:ind w:left="0"/>
        <w:jc w:val="both"/>
      </w:pPr>
      <w:r>
        <w:rPr>
          <w:rFonts w:ascii="Times New Roman"/>
          <w:b w:val="false"/>
          <w:i w:val="false"/>
          <w:color w:val="000000"/>
          <w:sz w:val="28"/>
        </w:rPr>
        <w:t>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3"/>
    <w:bookmarkStart w:name="z54" w:id="44"/>
    <w:p>
      <w:pPr>
        <w:spacing w:after="0"/>
        <w:ind w:left="0"/>
        <w:jc w:val="both"/>
      </w:pPr>
      <w:r>
        <w:rPr>
          <w:rFonts w:ascii="Times New Roman"/>
          <w:b w:val="false"/>
          <w:i w:val="false"/>
          <w:color w:val="000000"/>
          <w:sz w:val="28"/>
        </w:rPr>
        <w:t>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44"/>
    <w:bookmarkStart w:name="z55" w:id="45"/>
    <w:p>
      <w:pPr>
        <w:spacing w:after="0"/>
        <w:ind w:left="0"/>
        <w:jc w:val="both"/>
      </w:pPr>
      <w:r>
        <w:rPr>
          <w:rFonts w:ascii="Times New Roman"/>
          <w:b w:val="false"/>
          <w:i w:val="false"/>
          <w:color w:val="000000"/>
          <w:sz w:val="28"/>
        </w:rPr>
        <w:t>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bookmarkEnd w:id="45"/>
    <w:bookmarkStart w:name="z56" w:id="46"/>
    <w:p>
      <w:pPr>
        <w:spacing w:after="0"/>
        <w:ind w:left="0"/>
        <w:jc w:val="both"/>
      </w:pPr>
      <w:r>
        <w:rPr>
          <w:rFonts w:ascii="Times New Roman"/>
          <w:b w:val="false"/>
          <w:i w:val="false"/>
          <w:color w:val="000000"/>
          <w:sz w:val="28"/>
        </w:rPr>
        <w:t>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46"/>
    <w:bookmarkStart w:name="z57" w:id="47"/>
    <w:p>
      <w:pPr>
        <w:spacing w:after="0"/>
        <w:ind w:left="0"/>
        <w:jc w:val="both"/>
      </w:pPr>
      <w:r>
        <w:rPr>
          <w:rFonts w:ascii="Times New Roman"/>
          <w:b w:val="false"/>
          <w:i w:val="false"/>
          <w:color w:val="000000"/>
          <w:sz w:val="28"/>
        </w:rPr>
        <w:t>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47"/>
    <w:bookmarkStart w:name="z58" w:id="48"/>
    <w:p>
      <w:pPr>
        <w:spacing w:after="0"/>
        <w:ind w:left="0"/>
        <w:jc w:val="both"/>
      </w:pPr>
      <w:r>
        <w:rPr>
          <w:rFonts w:ascii="Times New Roman"/>
          <w:b w:val="false"/>
          <w:i w:val="false"/>
          <w:color w:val="000000"/>
          <w:sz w:val="28"/>
        </w:rPr>
        <w:t>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48"/>
    <w:bookmarkStart w:name="z59" w:id="49"/>
    <w:p>
      <w:pPr>
        <w:spacing w:after="0"/>
        <w:ind w:left="0"/>
        <w:jc w:val="both"/>
      </w:pPr>
      <w:r>
        <w:rPr>
          <w:rFonts w:ascii="Times New Roman"/>
          <w:b w:val="false"/>
          <w:i w:val="false"/>
          <w:color w:val="000000"/>
          <w:sz w:val="28"/>
        </w:rPr>
        <w:t>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49"/>
    <w:bookmarkStart w:name="z60" w:id="50"/>
    <w:p>
      <w:pPr>
        <w:spacing w:after="0"/>
        <w:ind w:left="0"/>
        <w:jc w:val="both"/>
      </w:pPr>
      <w:r>
        <w:rPr>
          <w:rFonts w:ascii="Times New Roman"/>
          <w:b w:val="false"/>
          <w:i w:val="false"/>
          <w:color w:val="000000"/>
          <w:sz w:val="28"/>
        </w:rPr>
        <w:t>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50"/>
    <w:bookmarkStart w:name="z61" w:id="51"/>
    <w:p>
      <w:pPr>
        <w:spacing w:after="0"/>
        <w:ind w:left="0"/>
        <w:jc w:val="both"/>
      </w:pPr>
      <w:r>
        <w:rPr>
          <w:rFonts w:ascii="Times New Roman"/>
          <w:b w:val="false"/>
          <w:i w:val="false"/>
          <w:color w:val="000000"/>
          <w:sz w:val="28"/>
        </w:rPr>
        <w:t>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51"/>
    <w:bookmarkStart w:name="z62" w:id="52"/>
    <w:p>
      <w:pPr>
        <w:spacing w:after="0"/>
        <w:ind w:left="0"/>
        <w:jc w:val="both"/>
      </w:pPr>
      <w:r>
        <w:rPr>
          <w:rFonts w:ascii="Times New Roman"/>
          <w:b w:val="false"/>
          <w:i w:val="false"/>
          <w:color w:val="000000"/>
          <w:sz w:val="28"/>
        </w:rPr>
        <w:t>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bookmarkEnd w:id="52"/>
    <w:bookmarkStart w:name="z63" w:id="53"/>
    <w:p>
      <w:pPr>
        <w:spacing w:after="0"/>
        <w:ind w:left="0"/>
        <w:jc w:val="both"/>
      </w:pPr>
      <w:r>
        <w:rPr>
          <w:rFonts w:ascii="Times New Roman"/>
          <w:b w:val="false"/>
          <w:i w:val="false"/>
          <w:color w:val="000000"/>
          <w:sz w:val="28"/>
        </w:rPr>
        <w:t>
      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bookmarkEnd w:id="53"/>
    <w:bookmarkStart w:name="z64" w:id="54"/>
    <w:p>
      <w:pPr>
        <w:spacing w:after="0"/>
        <w:ind w:left="0"/>
        <w:jc w:val="both"/>
      </w:pPr>
      <w:r>
        <w:rPr>
          <w:rFonts w:ascii="Times New Roman"/>
          <w:b w:val="false"/>
          <w:i w:val="false"/>
          <w:color w:val="000000"/>
          <w:sz w:val="28"/>
        </w:rPr>
        <w:t>
      55) срок годности лекарственного средства – дата, после истечения которой лекарственное средство не подлежит применению;</w:t>
      </w:r>
    </w:p>
    <w:bookmarkEnd w:id="54"/>
    <w:bookmarkStart w:name="z65" w:id="55"/>
    <w:p>
      <w:pPr>
        <w:spacing w:after="0"/>
        <w:ind w:left="0"/>
        <w:jc w:val="both"/>
      </w:pPr>
      <w:r>
        <w:rPr>
          <w:rFonts w:ascii="Times New Roman"/>
          <w:b w:val="false"/>
          <w:i w:val="false"/>
          <w:color w:val="000000"/>
          <w:sz w:val="28"/>
        </w:rPr>
        <w:t>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55"/>
    <w:bookmarkStart w:name="z66" w:id="56"/>
    <w:p>
      <w:pPr>
        <w:spacing w:after="0"/>
        <w:ind w:left="0"/>
        <w:jc w:val="both"/>
      </w:pPr>
      <w:r>
        <w:rPr>
          <w:rFonts w:ascii="Times New Roman"/>
          <w:b w:val="false"/>
          <w:i w:val="false"/>
          <w:color w:val="000000"/>
          <w:sz w:val="28"/>
        </w:rPr>
        <w:t>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56"/>
    <w:bookmarkStart w:name="z67" w:id="57"/>
    <w:p>
      <w:pPr>
        <w:spacing w:after="0"/>
        <w:ind w:left="0"/>
        <w:jc w:val="both"/>
      </w:pPr>
      <w:r>
        <w:rPr>
          <w:rFonts w:ascii="Times New Roman"/>
          <w:b w:val="false"/>
          <w:i w:val="false"/>
          <w:color w:val="000000"/>
          <w:sz w:val="28"/>
        </w:rPr>
        <w:t>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57"/>
    <w:bookmarkStart w:name="z68" w:id="58"/>
    <w:p>
      <w:pPr>
        <w:spacing w:after="0"/>
        <w:ind w:left="0"/>
        <w:jc w:val="both"/>
      </w:pPr>
      <w:r>
        <w:rPr>
          <w:rFonts w:ascii="Times New Roman"/>
          <w:b w:val="false"/>
          <w:i w:val="false"/>
          <w:color w:val="000000"/>
          <w:sz w:val="28"/>
        </w:rPr>
        <w:t>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58"/>
    <w:bookmarkStart w:name="z69" w:id="59"/>
    <w:p>
      <w:pPr>
        <w:spacing w:after="0"/>
        <w:ind w:left="0"/>
        <w:jc w:val="both"/>
      </w:pPr>
      <w:r>
        <w:rPr>
          <w:rFonts w:ascii="Times New Roman"/>
          <w:b w:val="false"/>
          <w:i w:val="false"/>
          <w:color w:val="000000"/>
          <w:sz w:val="28"/>
        </w:rPr>
        <w:t>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59"/>
    <w:bookmarkStart w:name="z70" w:id="60"/>
    <w:p>
      <w:pPr>
        <w:spacing w:after="0"/>
        <w:ind w:left="0"/>
        <w:jc w:val="both"/>
      </w:pPr>
      <w:r>
        <w:rPr>
          <w:rFonts w:ascii="Times New Roman"/>
          <w:b w:val="false"/>
          <w:i w:val="false"/>
          <w:color w:val="000000"/>
          <w:sz w:val="28"/>
        </w:rPr>
        <w:t>
      61) торговое наименование лекарственного средства – название, под которым регистрируется лекарственное средство;</w:t>
      </w:r>
    </w:p>
    <w:bookmarkEnd w:id="60"/>
    <w:bookmarkStart w:name="z71" w:id="61"/>
    <w:p>
      <w:pPr>
        <w:spacing w:after="0"/>
        <w:ind w:left="0"/>
        <w:jc w:val="both"/>
      </w:pPr>
      <w:r>
        <w:rPr>
          <w:rFonts w:ascii="Times New Roman"/>
          <w:b w:val="false"/>
          <w:i w:val="false"/>
          <w:color w:val="000000"/>
          <w:sz w:val="28"/>
        </w:rPr>
        <w:t>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bookmarkEnd w:id="61"/>
    <w:bookmarkStart w:name="z72" w:id="62"/>
    <w:p>
      <w:pPr>
        <w:spacing w:after="0"/>
        <w:ind w:left="0"/>
        <w:jc w:val="both"/>
      </w:pPr>
      <w:r>
        <w:rPr>
          <w:rFonts w:ascii="Times New Roman"/>
          <w:b w:val="false"/>
          <w:i w:val="false"/>
          <w:color w:val="000000"/>
          <w:sz w:val="28"/>
        </w:rPr>
        <w:t>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bookmarkEnd w:id="62"/>
    <w:bookmarkStart w:name="z73" w:id="63"/>
    <w:p>
      <w:pPr>
        <w:spacing w:after="0"/>
        <w:ind w:left="0"/>
        <w:jc w:val="both"/>
      </w:pPr>
      <w:r>
        <w:rPr>
          <w:rFonts w:ascii="Times New Roman"/>
          <w:b w:val="false"/>
          <w:i w:val="false"/>
          <w:color w:val="000000"/>
          <w:sz w:val="28"/>
        </w:rPr>
        <w:t>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bookmarkEnd w:id="63"/>
    <w:bookmarkStart w:name="z74" w:id="64"/>
    <w:p>
      <w:pPr>
        <w:spacing w:after="0"/>
        <w:ind w:left="0"/>
        <w:jc w:val="both"/>
      </w:pPr>
      <w:r>
        <w:rPr>
          <w:rFonts w:ascii="Times New Roman"/>
          <w:b w:val="false"/>
          <w:i w:val="false"/>
          <w:color w:val="000000"/>
          <w:sz w:val="28"/>
        </w:rPr>
        <w:t>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4"/>
    <w:bookmarkStart w:name="z75" w:id="65"/>
    <w:p>
      <w:pPr>
        <w:spacing w:after="0"/>
        <w:ind w:left="0"/>
        <w:jc w:val="both"/>
      </w:pPr>
      <w:r>
        <w:rPr>
          <w:rFonts w:ascii="Times New Roman"/>
          <w:b w:val="false"/>
          <w:i w:val="false"/>
          <w:color w:val="000000"/>
          <w:sz w:val="28"/>
        </w:rPr>
        <w:t>
      66) лекарственный препарат – лекарственное средство в виде лекарственной формы;</w:t>
      </w:r>
    </w:p>
    <w:bookmarkEnd w:id="65"/>
    <w:bookmarkStart w:name="z76" w:id="66"/>
    <w:p>
      <w:pPr>
        <w:spacing w:after="0"/>
        <w:ind w:left="0"/>
        <w:jc w:val="both"/>
      </w:pPr>
      <w:r>
        <w:rPr>
          <w:rFonts w:ascii="Times New Roman"/>
          <w:b w:val="false"/>
          <w:i w:val="false"/>
          <w:color w:val="000000"/>
          <w:sz w:val="28"/>
        </w:rPr>
        <w:t>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66"/>
    <w:bookmarkStart w:name="z77" w:id="67"/>
    <w:p>
      <w:pPr>
        <w:spacing w:after="0"/>
        <w:ind w:left="0"/>
        <w:jc w:val="both"/>
      </w:pPr>
      <w:r>
        <w:rPr>
          <w:rFonts w:ascii="Times New Roman"/>
          <w:b w:val="false"/>
          <w:i w:val="false"/>
          <w:color w:val="000000"/>
          <w:sz w:val="28"/>
        </w:rPr>
        <w:t>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67"/>
    <w:bookmarkStart w:name="z78" w:id="68"/>
    <w:p>
      <w:pPr>
        <w:spacing w:after="0"/>
        <w:ind w:left="0"/>
        <w:jc w:val="both"/>
      </w:pPr>
      <w:r>
        <w:rPr>
          <w:rFonts w:ascii="Times New Roman"/>
          <w:b w:val="false"/>
          <w:i w:val="false"/>
          <w:color w:val="000000"/>
          <w:sz w:val="28"/>
        </w:rPr>
        <w:t>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68"/>
    <w:bookmarkStart w:name="z79" w:id="69"/>
    <w:p>
      <w:pPr>
        <w:spacing w:after="0"/>
        <w:ind w:left="0"/>
        <w:jc w:val="both"/>
      </w:pPr>
      <w:r>
        <w:rPr>
          <w:rFonts w:ascii="Times New Roman"/>
          <w:b w:val="false"/>
          <w:i w:val="false"/>
          <w:color w:val="000000"/>
          <w:sz w:val="28"/>
        </w:rPr>
        <w:t>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69"/>
    <w:bookmarkStart w:name="z80" w:id="70"/>
    <w:p>
      <w:pPr>
        <w:spacing w:after="0"/>
        <w:ind w:left="0"/>
        <w:jc w:val="both"/>
      </w:pPr>
      <w:r>
        <w:rPr>
          <w:rFonts w:ascii="Times New Roman"/>
          <w:b w:val="false"/>
          <w:i w:val="false"/>
          <w:color w:val="000000"/>
          <w:sz w:val="28"/>
        </w:rPr>
        <w:t>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70"/>
    <w:bookmarkStart w:name="z81" w:id="71"/>
    <w:p>
      <w:pPr>
        <w:spacing w:after="0"/>
        <w:ind w:left="0"/>
        <w:jc w:val="both"/>
      </w:pPr>
      <w:r>
        <w:rPr>
          <w:rFonts w:ascii="Times New Roman"/>
          <w:b w:val="false"/>
          <w:i w:val="false"/>
          <w:color w:val="000000"/>
          <w:sz w:val="28"/>
        </w:rPr>
        <w:t>
      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71"/>
    <w:bookmarkStart w:name="z82" w:id="72"/>
    <w:p>
      <w:pPr>
        <w:spacing w:after="0"/>
        <w:ind w:left="0"/>
        <w:jc w:val="both"/>
      </w:pPr>
      <w:r>
        <w:rPr>
          <w:rFonts w:ascii="Times New Roman"/>
          <w:b w:val="false"/>
          <w:i w:val="false"/>
          <w:color w:val="000000"/>
          <w:sz w:val="28"/>
        </w:rPr>
        <w:t>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72"/>
    <w:bookmarkStart w:name="z83" w:id="73"/>
    <w:p>
      <w:pPr>
        <w:spacing w:after="0"/>
        <w:ind w:left="0"/>
        <w:jc w:val="both"/>
      </w:pPr>
      <w:r>
        <w:rPr>
          <w:rFonts w:ascii="Times New Roman"/>
          <w:b w:val="false"/>
          <w:i w:val="false"/>
          <w:color w:val="000000"/>
          <w:sz w:val="28"/>
        </w:rPr>
        <w:t>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73"/>
    <w:bookmarkStart w:name="z84" w:id="74"/>
    <w:p>
      <w:pPr>
        <w:spacing w:after="0"/>
        <w:ind w:left="0"/>
        <w:jc w:val="both"/>
      </w:pPr>
      <w:r>
        <w:rPr>
          <w:rFonts w:ascii="Times New Roman"/>
          <w:b w:val="false"/>
          <w:i w:val="false"/>
          <w:color w:val="000000"/>
          <w:sz w:val="28"/>
        </w:rPr>
        <w:t>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bookmarkEnd w:id="74"/>
    <w:bookmarkStart w:name="z85" w:id="75"/>
    <w:p>
      <w:pPr>
        <w:spacing w:after="0"/>
        <w:ind w:left="0"/>
        <w:jc w:val="both"/>
      </w:pPr>
      <w:r>
        <w:rPr>
          <w:rFonts w:ascii="Times New Roman"/>
          <w:b w:val="false"/>
          <w:i w:val="false"/>
          <w:color w:val="000000"/>
          <w:sz w:val="28"/>
        </w:rPr>
        <w:t>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75"/>
    <w:bookmarkStart w:name="z86" w:id="76"/>
    <w:p>
      <w:pPr>
        <w:spacing w:after="0"/>
        <w:ind w:left="0"/>
        <w:jc w:val="both"/>
      </w:pPr>
      <w:r>
        <w:rPr>
          <w:rFonts w:ascii="Times New Roman"/>
          <w:b w:val="false"/>
          <w:i w:val="false"/>
          <w:color w:val="000000"/>
          <w:sz w:val="28"/>
        </w:rPr>
        <w:t>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bookmarkEnd w:id="76"/>
    <w:bookmarkStart w:name="z87" w:id="77"/>
    <w:p>
      <w:pPr>
        <w:spacing w:after="0"/>
        <w:ind w:left="0"/>
        <w:jc w:val="both"/>
      </w:pPr>
      <w:r>
        <w:rPr>
          <w:rFonts w:ascii="Times New Roman"/>
          <w:b w:val="false"/>
          <w:i w:val="false"/>
          <w:color w:val="000000"/>
          <w:sz w:val="28"/>
        </w:rPr>
        <w:t>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bookmarkEnd w:id="77"/>
    <w:bookmarkStart w:name="z88" w:id="78"/>
    <w:p>
      <w:pPr>
        <w:spacing w:after="0"/>
        <w:ind w:left="0"/>
        <w:jc w:val="both"/>
      </w:pPr>
      <w:r>
        <w:rPr>
          <w:rFonts w:ascii="Times New Roman"/>
          <w:b w:val="false"/>
          <w:i w:val="false"/>
          <w:color w:val="000000"/>
          <w:sz w:val="28"/>
        </w:rPr>
        <w:t>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bookmarkEnd w:id="78"/>
    <w:bookmarkStart w:name="z89" w:id="79"/>
    <w:p>
      <w:pPr>
        <w:spacing w:after="0"/>
        <w:ind w:left="0"/>
        <w:jc w:val="both"/>
      </w:pPr>
      <w:r>
        <w:rPr>
          <w:rFonts w:ascii="Times New Roman"/>
          <w:b w:val="false"/>
          <w:i w:val="false"/>
          <w:color w:val="000000"/>
          <w:sz w:val="28"/>
        </w:rPr>
        <w:t>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79"/>
    <w:bookmarkStart w:name="z90" w:id="80"/>
    <w:p>
      <w:pPr>
        <w:spacing w:after="0"/>
        <w:ind w:left="0"/>
        <w:jc w:val="both"/>
      </w:pPr>
      <w:r>
        <w:rPr>
          <w:rFonts w:ascii="Times New Roman"/>
          <w:b w:val="false"/>
          <w:i w:val="false"/>
          <w:color w:val="000000"/>
          <w:sz w:val="28"/>
        </w:rPr>
        <w:t>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80"/>
    <w:bookmarkStart w:name="z91" w:id="81"/>
    <w:p>
      <w:pPr>
        <w:spacing w:after="0"/>
        <w:ind w:left="0"/>
        <w:jc w:val="both"/>
      </w:pPr>
      <w:r>
        <w:rPr>
          <w:rFonts w:ascii="Times New Roman"/>
          <w:b w:val="false"/>
          <w:i w:val="false"/>
          <w:color w:val="000000"/>
          <w:sz w:val="28"/>
        </w:rPr>
        <w:t>
      82) сертификация специалиста в области здравоохранения – процедура определения соответствия уровня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1"/>
    <w:bookmarkStart w:name="z92" w:id="82"/>
    <w:p>
      <w:pPr>
        <w:spacing w:after="0"/>
        <w:ind w:left="0"/>
        <w:jc w:val="both"/>
      </w:pPr>
      <w:r>
        <w:rPr>
          <w:rFonts w:ascii="Times New Roman"/>
          <w:b w:val="false"/>
          <w:i w:val="false"/>
          <w:color w:val="000000"/>
          <w:sz w:val="28"/>
        </w:rPr>
        <w:t>
      83) сертификат специалиста в области здравоохранения – документ установленного образца, подтверждающий уровень квалификации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2"/>
    <w:bookmarkStart w:name="z93" w:id="83"/>
    <w:p>
      <w:pPr>
        <w:spacing w:after="0"/>
        <w:ind w:left="0"/>
        <w:jc w:val="both"/>
      </w:pPr>
      <w:r>
        <w:rPr>
          <w:rFonts w:ascii="Times New Roman"/>
          <w:b w:val="false"/>
          <w:i w:val="false"/>
          <w:color w:val="000000"/>
          <w:sz w:val="28"/>
        </w:rPr>
        <w:t>
      84) менеджер в области здравоохранения – первый руководитель, осуществляющий управление государственной медицинской организацией;</w:t>
      </w:r>
    </w:p>
    <w:bookmarkEnd w:id="83"/>
    <w:bookmarkStart w:name="z94" w:id="84"/>
    <w:p>
      <w:pPr>
        <w:spacing w:after="0"/>
        <w:ind w:left="0"/>
        <w:jc w:val="both"/>
      </w:pPr>
      <w:r>
        <w:rPr>
          <w:rFonts w:ascii="Times New Roman"/>
          <w:b w:val="false"/>
          <w:i w:val="false"/>
          <w:color w:val="000000"/>
          <w:sz w:val="28"/>
        </w:rPr>
        <w:t>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bookmarkEnd w:id="84"/>
    <w:bookmarkStart w:name="z95" w:id="85"/>
    <w:p>
      <w:pPr>
        <w:spacing w:after="0"/>
        <w:ind w:left="0"/>
        <w:jc w:val="both"/>
      </w:pPr>
      <w:r>
        <w:rPr>
          <w:rFonts w:ascii="Times New Roman"/>
          <w:b w:val="false"/>
          <w:i w:val="false"/>
          <w:color w:val="000000"/>
          <w:sz w:val="28"/>
        </w:rPr>
        <w:t>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bookmarkEnd w:id="85"/>
    <w:bookmarkStart w:name="z96" w:id="86"/>
    <w:p>
      <w:pPr>
        <w:spacing w:after="0"/>
        <w:ind w:left="0"/>
        <w:jc w:val="both"/>
      </w:pPr>
      <w:r>
        <w:rPr>
          <w:rFonts w:ascii="Times New Roman"/>
          <w:b w:val="false"/>
          <w:i w:val="false"/>
          <w:color w:val="000000"/>
          <w:sz w:val="28"/>
        </w:rPr>
        <w:t>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bookmarkEnd w:id="86"/>
    <w:bookmarkStart w:name="z97" w:id="87"/>
    <w:p>
      <w:pPr>
        <w:spacing w:after="0"/>
        <w:ind w:left="0"/>
        <w:jc w:val="both"/>
      </w:pPr>
      <w:r>
        <w:rPr>
          <w:rFonts w:ascii="Times New Roman"/>
          <w:b w:val="false"/>
          <w:i w:val="false"/>
          <w:color w:val="000000"/>
          <w:sz w:val="28"/>
        </w:rPr>
        <w:t>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bookmarkEnd w:id="87"/>
    <w:bookmarkStart w:name="z98" w:id="88"/>
    <w:p>
      <w:pPr>
        <w:spacing w:after="0"/>
        <w:ind w:left="0"/>
        <w:jc w:val="both"/>
      </w:pPr>
      <w:r>
        <w:rPr>
          <w:rFonts w:ascii="Times New Roman"/>
          <w:b w:val="false"/>
          <w:i w:val="false"/>
          <w:color w:val="000000"/>
          <w:sz w:val="28"/>
        </w:rPr>
        <w:t>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88"/>
    <w:bookmarkStart w:name="z99" w:id="89"/>
    <w:p>
      <w:pPr>
        <w:spacing w:after="0"/>
        <w:ind w:left="0"/>
        <w:jc w:val="both"/>
      </w:pPr>
      <w:r>
        <w:rPr>
          <w:rFonts w:ascii="Times New Roman"/>
          <w:b w:val="false"/>
          <w:i w:val="false"/>
          <w:color w:val="000000"/>
          <w:sz w:val="28"/>
        </w:rPr>
        <w:t>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bookmarkEnd w:id="89"/>
    <w:bookmarkStart w:name="z100" w:id="90"/>
    <w:p>
      <w:pPr>
        <w:spacing w:after="0"/>
        <w:ind w:left="0"/>
        <w:jc w:val="both"/>
      </w:pPr>
      <w:r>
        <w:rPr>
          <w:rFonts w:ascii="Times New Roman"/>
          <w:b w:val="false"/>
          <w:i w:val="false"/>
          <w:color w:val="000000"/>
          <w:sz w:val="28"/>
        </w:rPr>
        <w:t>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90"/>
    <w:bookmarkStart w:name="z101" w:id="91"/>
    <w:p>
      <w:pPr>
        <w:spacing w:after="0"/>
        <w:ind w:left="0"/>
        <w:jc w:val="both"/>
      </w:pPr>
      <w:r>
        <w:rPr>
          <w:rFonts w:ascii="Times New Roman"/>
          <w:b w:val="false"/>
          <w:i w:val="false"/>
          <w:color w:val="000000"/>
          <w:sz w:val="28"/>
        </w:rPr>
        <w:t>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91"/>
    <w:bookmarkStart w:name="z102" w:id="92"/>
    <w:p>
      <w:pPr>
        <w:spacing w:after="0"/>
        <w:ind w:left="0"/>
        <w:jc w:val="both"/>
      </w:pPr>
      <w:r>
        <w:rPr>
          <w:rFonts w:ascii="Times New Roman"/>
          <w:b w:val="false"/>
          <w:i w:val="false"/>
          <w:color w:val="000000"/>
          <w:sz w:val="28"/>
        </w:rPr>
        <w:t>
      93) организация здравоохранения – юридическое лицо, осуществляющее деятельность в области здравоохранения;</w:t>
      </w:r>
    </w:p>
    <w:bookmarkEnd w:id="92"/>
    <w:bookmarkStart w:name="z103" w:id="93"/>
    <w:p>
      <w:pPr>
        <w:spacing w:after="0"/>
        <w:ind w:left="0"/>
        <w:jc w:val="both"/>
      </w:pPr>
      <w:r>
        <w:rPr>
          <w:rFonts w:ascii="Times New Roman"/>
          <w:b w:val="false"/>
          <w:i w:val="false"/>
          <w:color w:val="000000"/>
          <w:sz w:val="28"/>
        </w:rPr>
        <w:t>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93"/>
    <w:bookmarkStart w:name="z104" w:id="94"/>
    <w:p>
      <w:pPr>
        <w:spacing w:after="0"/>
        <w:ind w:left="0"/>
        <w:jc w:val="both"/>
      </w:pPr>
      <w:r>
        <w:rPr>
          <w:rFonts w:ascii="Times New Roman"/>
          <w:b w:val="false"/>
          <w:i w:val="false"/>
          <w:color w:val="000000"/>
          <w:sz w:val="28"/>
        </w:rPr>
        <w:t>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bookmarkEnd w:id="94"/>
    <w:bookmarkStart w:name="z105" w:id="95"/>
    <w:p>
      <w:pPr>
        <w:spacing w:after="0"/>
        <w:ind w:left="0"/>
        <w:jc w:val="both"/>
      </w:pPr>
      <w:r>
        <w:rPr>
          <w:rFonts w:ascii="Times New Roman"/>
          <w:b w:val="false"/>
          <w:i w:val="false"/>
          <w:color w:val="000000"/>
          <w:sz w:val="28"/>
        </w:rPr>
        <w:t>
      96) дератизация – комплекс профилактических и истребительных мероприятий, направленных на уничтожение или снижение числа грызунов;</w:t>
      </w:r>
    </w:p>
    <w:bookmarkEnd w:id="95"/>
    <w:bookmarkStart w:name="z106" w:id="96"/>
    <w:p>
      <w:pPr>
        <w:spacing w:after="0"/>
        <w:ind w:left="0"/>
        <w:jc w:val="both"/>
      </w:pPr>
      <w:r>
        <w:rPr>
          <w:rFonts w:ascii="Times New Roman"/>
          <w:b w:val="false"/>
          <w:i w:val="false"/>
          <w:color w:val="000000"/>
          <w:sz w:val="28"/>
        </w:rPr>
        <w:t>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96"/>
    <w:bookmarkStart w:name="z107" w:id="97"/>
    <w:p>
      <w:pPr>
        <w:spacing w:after="0"/>
        <w:ind w:left="0"/>
        <w:jc w:val="both"/>
      </w:pPr>
      <w:r>
        <w:rPr>
          <w:rFonts w:ascii="Times New Roman"/>
          <w:b w:val="false"/>
          <w:i w:val="false"/>
          <w:color w:val="000000"/>
          <w:sz w:val="28"/>
        </w:rPr>
        <w:t>
      98) диагностика – комплекс медицинских услуг, направленных на установление факта наличия или отсутствия заболевания;</w:t>
      </w:r>
    </w:p>
    <w:bookmarkEnd w:id="97"/>
    <w:bookmarkStart w:name="z108" w:id="98"/>
    <w:p>
      <w:pPr>
        <w:spacing w:after="0"/>
        <w:ind w:left="0"/>
        <w:jc w:val="both"/>
      </w:pPr>
      <w:r>
        <w:rPr>
          <w:rFonts w:ascii="Times New Roman"/>
          <w:b w:val="false"/>
          <w:i w:val="false"/>
          <w:color w:val="000000"/>
          <w:sz w:val="28"/>
        </w:rPr>
        <w:t>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98"/>
    <w:bookmarkStart w:name="z109" w:id="99"/>
    <w:p>
      <w:pPr>
        <w:spacing w:after="0"/>
        <w:ind w:left="0"/>
        <w:jc w:val="both"/>
      </w:pPr>
      <w:r>
        <w:rPr>
          <w:rFonts w:ascii="Times New Roman"/>
          <w:b w:val="false"/>
          <w:i w:val="false"/>
          <w:color w:val="000000"/>
          <w:sz w:val="28"/>
        </w:rPr>
        <w:t>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99"/>
    <w:bookmarkStart w:name="z110" w:id="100"/>
    <w:p>
      <w:pPr>
        <w:spacing w:after="0"/>
        <w:ind w:left="0"/>
        <w:jc w:val="both"/>
      </w:pPr>
      <w:r>
        <w:rPr>
          <w:rFonts w:ascii="Times New Roman"/>
          <w:b w:val="false"/>
          <w:i w:val="false"/>
          <w:color w:val="000000"/>
          <w:sz w:val="28"/>
        </w:rPr>
        <w:t>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bookmarkEnd w:id="100"/>
    <w:bookmarkStart w:name="z111" w:id="101"/>
    <w:p>
      <w:pPr>
        <w:spacing w:after="0"/>
        <w:ind w:left="0"/>
        <w:jc w:val="both"/>
      </w:pPr>
      <w:r>
        <w:rPr>
          <w:rFonts w:ascii="Times New Roman"/>
          <w:b w:val="false"/>
          <w:i w:val="false"/>
          <w:color w:val="000000"/>
          <w:sz w:val="28"/>
        </w:rPr>
        <w:t>
      102) донорская функция – добровольное прохождение донором медицинского обследования и выполнение аллогенной донации крови и ее компонентов;</w:t>
      </w:r>
    </w:p>
    <w:bookmarkEnd w:id="101"/>
    <w:bookmarkStart w:name="z112" w:id="102"/>
    <w:p>
      <w:pPr>
        <w:spacing w:after="0"/>
        <w:ind w:left="0"/>
        <w:jc w:val="both"/>
      </w:pPr>
      <w:r>
        <w:rPr>
          <w:rFonts w:ascii="Times New Roman"/>
          <w:b w:val="false"/>
          <w:i w:val="false"/>
          <w:color w:val="000000"/>
          <w:sz w:val="28"/>
        </w:rPr>
        <w:t>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02"/>
    <w:bookmarkStart w:name="z113" w:id="103"/>
    <w:p>
      <w:pPr>
        <w:spacing w:after="0"/>
        <w:ind w:left="0"/>
        <w:jc w:val="both"/>
      </w:pPr>
      <w:r>
        <w:rPr>
          <w:rFonts w:ascii="Times New Roman"/>
          <w:b w:val="false"/>
          <w:i w:val="false"/>
          <w:color w:val="000000"/>
          <w:sz w:val="28"/>
        </w:rPr>
        <w:t>
      104) лечащий врач – врач, оказывающий медицинскую помощь пациенту в период его наблюдения и лечения в медицинской организации;</w:t>
      </w:r>
    </w:p>
    <w:bookmarkEnd w:id="103"/>
    <w:bookmarkStart w:name="z114" w:id="104"/>
    <w:p>
      <w:pPr>
        <w:spacing w:after="0"/>
        <w:ind w:left="0"/>
        <w:jc w:val="both"/>
      </w:pPr>
      <w:r>
        <w:rPr>
          <w:rFonts w:ascii="Times New Roman"/>
          <w:b w:val="false"/>
          <w:i w:val="false"/>
          <w:color w:val="000000"/>
          <w:sz w:val="28"/>
        </w:rPr>
        <w:t>
      105) добровольное лечение – лечение, осуществляемое с согласия пациента или его законного представителя;</w:t>
      </w:r>
    </w:p>
    <w:bookmarkEnd w:id="104"/>
    <w:bookmarkStart w:name="z115" w:id="105"/>
    <w:p>
      <w:pPr>
        <w:spacing w:after="0"/>
        <w:ind w:left="0"/>
        <w:jc w:val="both"/>
      </w:pPr>
      <w:r>
        <w:rPr>
          <w:rFonts w:ascii="Times New Roman"/>
          <w:b w:val="false"/>
          <w:i w:val="false"/>
          <w:color w:val="000000"/>
          <w:sz w:val="28"/>
        </w:rPr>
        <w:t>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105"/>
    <w:bookmarkStart w:name="z116" w:id="106"/>
    <w:p>
      <w:pPr>
        <w:spacing w:after="0"/>
        <w:ind w:left="0"/>
        <w:jc w:val="both"/>
      </w:pPr>
      <w:r>
        <w:rPr>
          <w:rFonts w:ascii="Times New Roman"/>
          <w:b w:val="false"/>
          <w:i w:val="false"/>
          <w:color w:val="000000"/>
          <w:sz w:val="28"/>
        </w:rPr>
        <w:t>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106"/>
    <w:bookmarkStart w:name="z117" w:id="107"/>
    <w:p>
      <w:pPr>
        <w:spacing w:after="0"/>
        <w:ind w:left="0"/>
        <w:jc w:val="both"/>
      </w:pPr>
      <w:r>
        <w:rPr>
          <w:rFonts w:ascii="Times New Roman"/>
          <w:b w:val="false"/>
          <w:i w:val="false"/>
          <w:color w:val="000000"/>
          <w:sz w:val="28"/>
        </w:rPr>
        <w:t>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bookmarkEnd w:id="107"/>
    <w:bookmarkStart w:name="z118" w:id="108"/>
    <w:p>
      <w:pPr>
        <w:spacing w:after="0"/>
        <w:ind w:left="0"/>
        <w:jc w:val="both"/>
      </w:pPr>
      <w:r>
        <w:rPr>
          <w:rFonts w:ascii="Times New Roman"/>
          <w:b w:val="false"/>
          <w:i w:val="false"/>
          <w:color w:val="000000"/>
          <w:sz w:val="28"/>
        </w:rPr>
        <w:t>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108"/>
    <w:bookmarkStart w:name="z119" w:id="109"/>
    <w:p>
      <w:pPr>
        <w:spacing w:after="0"/>
        <w:ind w:left="0"/>
        <w:jc w:val="both"/>
      </w:pPr>
      <w:r>
        <w:rPr>
          <w:rFonts w:ascii="Times New Roman"/>
          <w:b w:val="false"/>
          <w:i w:val="false"/>
          <w:color w:val="000000"/>
          <w:sz w:val="28"/>
        </w:rPr>
        <w:t>
      110)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09"/>
    <w:bookmarkStart w:name="z120" w:id="110"/>
    <w:p>
      <w:pPr>
        <w:spacing w:after="0"/>
        <w:ind w:left="0"/>
        <w:jc w:val="both"/>
      </w:pPr>
      <w:r>
        <w:rPr>
          <w:rFonts w:ascii="Times New Roman"/>
          <w:b w:val="false"/>
          <w:i w:val="false"/>
          <w:color w:val="000000"/>
          <w:sz w:val="28"/>
        </w:rPr>
        <w:t>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110"/>
    <w:bookmarkStart w:name="z121" w:id="111"/>
    <w:p>
      <w:pPr>
        <w:spacing w:after="0"/>
        <w:ind w:left="0"/>
        <w:jc w:val="both"/>
      </w:pPr>
      <w:r>
        <w:rPr>
          <w:rFonts w:ascii="Times New Roman"/>
          <w:b w:val="false"/>
          <w:i w:val="false"/>
          <w:color w:val="000000"/>
          <w:sz w:val="28"/>
        </w:rPr>
        <w:t>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11"/>
    <w:bookmarkStart w:name="z122" w:id="112"/>
    <w:p>
      <w:pPr>
        <w:spacing w:after="0"/>
        <w:ind w:left="0"/>
        <w:jc w:val="both"/>
      </w:pPr>
      <w:r>
        <w:rPr>
          <w:rFonts w:ascii="Times New Roman"/>
          <w:b w:val="false"/>
          <w:i w:val="false"/>
          <w:color w:val="000000"/>
          <w:sz w:val="28"/>
        </w:rPr>
        <w:t>
      113) инфекции, передаваемые половым путем, – инфекционные заболевания, наиболее частым путем заражения которых является половой контакт;</w:t>
      </w:r>
    </w:p>
    <w:bookmarkEnd w:id="112"/>
    <w:bookmarkStart w:name="z123" w:id="113"/>
    <w:p>
      <w:pPr>
        <w:spacing w:after="0"/>
        <w:ind w:left="0"/>
        <w:jc w:val="both"/>
      </w:pPr>
      <w:r>
        <w:rPr>
          <w:rFonts w:ascii="Times New Roman"/>
          <w:b w:val="false"/>
          <w:i w:val="false"/>
          <w:color w:val="000000"/>
          <w:sz w:val="28"/>
        </w:rPr>
        <w:t>
      114) лицо с расстройствами половой идентификации – лицо, стремящееся жить и быть принятым в качестве лица противоположного пола;</w:t>
      </w:r>
    </w:p>
    <w:bookmarkEnd w:id="113"/>
    <w:bookmarkStart w:name="z124" w:id="114"/>
    <w:p>
      <w:pPr>
        <w:spacing w:after="0"/>
        <w:ind w:left="0"/>
        <w:jc w:val="both"/>
      </w:pPr>
      <w:r>
        <w:rPr>
          <w:rFonts w:ascii="Times New Roman"/>
          <w:b w:val="false"/>
          <w:i w:val="false"/>
          <w:color w:val="000000"/>
          <w:sz w:val="28"/>
        </w:rPr>
        <w:t>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114"/>
    <w:bookmarkStart w:name="z125" w:id="115"/>
    <w:p>
      <w:pPr>
        <w:spacing w:after="0"/>
        <w:ind w:left="0"/>
        <w:jc w:val="both"/>
      </w:pPr>
      <w:r>
        <w:rPr>
          <w:rFonts w:ascii="Times New Roman"/>
          <w:b w:val="false"/>
          <w:i w:val="false"/>
          <w:color w:val="000000"/>
          <w:sz w:val="28"/>
        </w:rPr>
        <w:t>
      116)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bookmarkEnd w:id="115"/>
    <w:bookmarkStart w:name="z126" w:id="116"/>
    <w:p>
      <w:pPr>
        <w:spacing w:after="0"/>
        <w:ind w:left="0"/>
        <w:jc w:val="both"/>
      </w:pPr>
      <w:r>
        <w:rPr>
          <w:rFonts w:ascii="Times New Roman"/>
          <w:b w:val="false"/>
          <w:i w:val="false"/>
          <w:color w:val="000000"/>
          <w:sz w:val="28"/>
        </w:rPr>
        <w:t>
      117) инвазивные методы – методы диагностики и лечения, осуществляемые путем проникновения во внутреннюю среду организма человека;</w:t>
      </w:r>
    </w:p>
    <w:bookmarkEnd w:id="116"/>
    <w:bookmarkStart w:name="z127" w:id="117"/>
    <w:p>
      <w:pPr>
        <w:spacing w:after="0"/>
        <w:ind w:left="0"/>
        <w:jc w:val="both"/>
      </w:pPr>
      <w:r>
        <w:rPr>
          <w:rFonts w:ascii="Times New Roman"/>
          <w:b w:val="false"/>
          <w:i w:val="false"/>
          <w:color w:val="000000"/>
          <w:sz w:val="28"/>
        </w:rPr>
        <w:t>
      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bookmarkEnd w:id="117"/>
    <w:bookmarkStart w:name="z128" w:id="118"/>
    <w:p>
      <w:pPr>
        <w:spacing w:after="0"/>
        <w:ind w:left="0"/>
        <w:jc w:val="both"/>
      </w:pPr>
      <w:r>
        <w:rPr>
          <w:rFonts w:ascii="Times New Roman"/>
          <w:b w:val="false"/>
          <w:i w:val="false"/>
          <w:color w:val="000000"/>
          <w:sz w:val="28"/>
        </w:rPr>
        <w:t>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18"/>
    <w:bookmarkStart w:name="z129" w:id="119"/>
    <w:p>
      <w:pPr>
        <w:spacing w:after="0"/>
        <w:ind w:left="0"/>
        <w:jc w:val="both"/>
      </w:pPr>
      <w:r>
        <w:rPr>
          <w:rFonts w:ascii="Times New Roman"/>
          <w:b w:val="false"/>
          <w:i w:val="false"/>
          <w:color w:val="000000"/>
          <w:sz w:val="28"/>
        </w:rPr>
        <w:t>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bookmarkEnd w:id="119"/>
    <w:bookmarkStart w:name="z130" w:id="120"/>
    <w:p>
      <w:pPr>
        <w:spacing w:after="0"/>
        <w:ind w:left="0"/>
        <w:jc w:val="both"/>
      </w:pPr>
      <w:r>
        <w:rPr>
          <w:rFonts w:ascii="Times New Roman"/>
          <w:b w:val="false"/>
          <w:i w:val="false"/>
          <w:color w:val="000000"/>
          <w:sz w:val="28"/>
        </w:rPr>
        <w:t>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bookmarkEnd w:id="120"/>
    <w:bookmarkStart w:name="z131" w:id="121"/>
    <w:p>
      <w:pPr>
        <w:spacing w:after="0"/>
        <w:ind w:left="0"/>
        <w:jc w:val="both"/>
      </w:pPr>
      <w:r>
        <w:rPr>
          <w:rFonts w:ascii="Times New Roman"/>
          <w:b w:val="false"/>
          <w:i w:val="false"/>
          <w:color w:val="000000"/>
          <w:sz w:val="28"/>
        </w:rPr>
        <w:t>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bookmarkEnd w:id="121"/>
    <w:bookmarkStart w:name="z132" w:id="122"/>
    <w:p>
      <w:pPr>
        <w:spacing w:after="0"/>
        <w:ind w:left="0"/>
        <w:jc w:val="both"/>
      </w:pPr>
      <w:r>
        <w:rPr>
          <w:rFonts w:ascii="Times New Roman"/>
          <w:b w:val="false"/>
          <w:i w:val="false"/>
          <w:color w:val="000000"/>
          <w:sz w:val="28"/>
        </w:rPr>
        <w:t>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2"/>
    <w:bookmarkStart w:name="z133" w:id="123"/>
    <w:p>
      <w:pPr>
        <w:spacing w:after="0"/>
        <w:ind w:left="0"/>
        <w:jc w:val="both"/>
      </w:pPr>
      <w:r>
        <w:rPr>
          <w:rFonts w:ascii="Times New Roman"/>
          <w:b w:val="false"/>
          <w:i w:val="false"/>
          <w:color w:val="000000"/>
          <w:sz w:val="28"/>
        </w:rPr>
        <w:t>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bookmarkEnd w:id="123"/>
    <w:bookmarkStart w:name="z134" w:id="124"/>
    <w:p>
      <w:pPr>
        <w:spacing w:after="0"/>
        <w:ind w:left="0"/>
        <w:jc w:val="both"/>
      </w:pPr>
      <w:r>
        <w:rPr>
          <w:rFonts w:ascii="Times New Roman"/>
          <w:b w:val="false"/>
          <w:i w:val="false"/>
          <w:color w:val="000000"/>
          <w:sz w:val="28"/>
        </w:rPr>
        <w:t>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124"/>
    <w:bookmarkStart w:name="z135" w:id="125"/>
    <w:p>
      <w:pPr>
        <w:spacing w:after="0"/>
        <w:ind w:left="0"/>
        <w:jc w:val="both"/>
      </w:pPr>
      <w:r>
        <w:rPr>
          <w:rFonts w:ascii="Times New Roman"/>
          <w:b w:val="false"/>
          <w:i w:val="false"/>
          <w:color w:val="000000"/>
          <w:sz w:val="28"/>
        </w:rPr>
        <w:t>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25"/>
    <w:bookmarkStart w:name="z136" w:id="126"/>
    <w:p>
      <w:pPr>
        <w:spacing w:after="0"/>
        <w:ind w:left="0"/>
        <w:jc w:val="both"/>
      </w:pPr>
      <w:r>
        <w:rPr>
          <w:rFonts w:ascii="Times New Roman"/>
          <w:b w:val="false"/>
          <w:i w:val="false"/>
          <w:color w:val="000000"/>
          <w:sz w:val="28"/>
        </w:rPr>
        <w:t>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26"/>
    <w:bookmarkStart w:name="z137" w:id="127"/>
    <w:p>
      <w:pPr>
        <w:spacing w:after="0"/>
        <w:ind w:left="0"/>
        <w:jc w:val="both"/>
      </w:pPr>
      <w:r>
        <w:rPr>
          <w:rFonts w:ascii="Times New Roman"/>
          <w:b w:val="false"/>
          <w:i w:val="false"/>
          <w:color w:val="000000"/>
          <w:sz w:val="28"/>
        </w:rPr>
        <w:t>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bookmarkEnd w:id="127"/>
    <w:bookmarkStart w:name="z138" w:id="128"/>
    <w:p>
      <w:pPr>
        <w:spacing w:after="0"/>
        <w:ind w:left="0"/>
        <w:jc w:val="both"/>
      </w:pPr>
      <w:r>
        <w:rPr>
          <w:rFonts w:ascii="Times New Roman"/>
          <w:b w:val="false"/>
          <w:i w:val="false"/>
          <w:color w:val="000000"/>
          <w:sz w:val="28"/>
        </w:rPr>
        <w:t>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128"/>
    <w:bookmarkStart w:name="z139" w:id="129"/>
    <w:p>
      <w:pPr>
        <w:spacing w:after="0"/>
        <w:ind w:left="0"/>
        <w:jc w:val="both"/>
      </w:pPr>
      <w:r>
        <w:rPr>
          <w:rFonts w:ascii="Times New Roman"/>
          <w:b w:val="false"/>
          <w:i w:val="false"/>
          <w:color w:val="000000"/>
          <w:sz w:val="28"/>
        </w:rPr>
        <w:t>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bookmarkEnd w:id="129"/>
    <w:bookmarkStart w:name="z140" w:id="130"/>
    <w:p>
      <w:pPr>
        <w:spacing w:after="0"/>
        <w:ind w:left="0"/>
        <w:jc w:val="both"/>
      </w:pPr>
      <w:r>
        <w:rPr>
          <w:rFonts w:ascii="Times New Roman"/>
          <w:b w:val="false"/>
          <w:i w:val="false"/>
          <w:color w:val="000000"/>
          <w:sz w:val="28"/>
        </w:rPr>
        <w:t>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bookmarkEnd w:id="130"/>
    <w:bookmarkStart w:name="z141" w:id="131"/>
    <w:p>
      <w:pPr>
        <w:spacing w:after="0"/>
        <w:ind w:left="0"/>
        <w:jc w:val="both"/>
      </w:pPr>
      <w:r>
        <w:rPr>
          <w:rFonts w:ascii="Times New Roman"/>
          <w:b w:val="false"/>
          <w:i w:val="false"/>
          <w:color w:val="000000"/>
          <w:sz w:val="28"/>
        </w:rPr>
        <w:t>
      132) клинический протокол – научно доказанные рекомендации по профилактике, диагностике, лечению, медицинской рпеабилитации и паллиативной медицинской помощи при определенном заболевании или состоянии пациента;</w:t>
      </w:r>
    </w:p>
    <w:bookmarkEnd w:id="131"/>
    <w:bookmarkStart w:name="z142" w:id="132"/>
    <w:p>
      <w:pPr>
        <w:spacing w:after="0"/>
        <w:ind w:left="0"/>
        <w:jc w:val="both"/>
      </w:pPr>
      <w:r>
        <w:rPr>
          <w:rFonts w:ascii="Times New Roman"/>
          <w:b w:val="false"/>
          <w:i w:val="false"/>
          <w:color w:val="000000"/>
          <w:sz w:val="28"/>
        </w:rPr>
        <w:t>
      133)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32"/>
    <w:bookmarkStart w:name="z3822" w:id="133"/>
    <w:p>
      <w:pPr>
        <w:spacing w:after="0"/>
        <w:ind w:left="0"/>
        <w:jc w:val="both"/>
      </w:pPr>
      <w:r>
        <w:rPr>
          <w:rFonts w:ascii="Times New Roman"/>
          <w:b w:val="false"/>
          <w:i w:val="false"/>
          <w:color w:val="000000"/>
          <w:sz w:val="28"/>
        </w:rPr>
        <w:t>
      133-1) консультативное наблюдение – медицинское наблюдение за лицом с пагубным употреблением психоактивного вещества и (или) лицом с патологическим влечением к азартным играм;</w:t>
      </w:r>
    </w:p>
    <w:bookmarkEnd w:id="133"/>
    <w:bookmarkStart w:name="z143" w:id="134"/>
    <w:p>
      <w:pPr>
        <w:spacing w:after="0"/>
        <w:ind w:left="0"/>
        <w:jc w:val="both"/>
      </w:pPr>
      <w:r>
        <w:rPr>
          <w:rFonts w:ascii="Times New Roman"/>
          <w:b w:val="false"/>
          <w:i w:val="false"/>
          <w:color w:val="000000"/>
          <w:sz w:val="28"/>
        </w:rPr>
        <w:t>
      134) контрацепция – методы и средства предупреждения нежелательной беременности;</w:t>
      </w:r>
    </w:p>
    <w:bookmarkEnd w:id="134"/>
    <w:bookmarkStart w:name="z144" w:id="135"/>
    <w:p>
      <w:pPr>
        <w:spacing w:after="0"/>
        <w:ind w:left="0"/>
        <w:jc w:val="both"/>
      </w:pPr>
      <w:r>
        <w:rPr>
          <w:rFonts w:ascii="Times New Roman"/>
          <w:b w:val="false"/>
          <w:i w:val="false"/>
          <w:color w:val="000000"/>
          <w:sz w:val="28"/>
        </w:rPr>
        <w:t>
      135) предельная цена на торговое наименование лекарственного средства для оптовой реализации – цена на торговое наименование лекарственного средства, включенного в перечень лекарственных средств, подлежащих ценовому регулированию, выше которой не может осуществляться его оптовая реализация;</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135-1 в соответствии с Законом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45" w:id="136"/>
    <w:p>
      <w:pPr>
        <w:spacing w:after="0"/>
        <w:ind w:left="0"/>
        <w:jc w:val="both"/>
      </w:pPr>
      <w:r>
        <w:rPr>
          <w:rFonts w:ascii="Times New Roman"/>
          <w:b w:val="false"/>
          <w:i w:val="false"/>
          <w:color w:val="000000"/>
          <w:sz w:val="28"/>
        </w:rPr>
        <w:t>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36"/>
    <w:bookmarkStart w:name="z146" w:id="137"/>
    <w:p>
      <w:pPr>
        <w:spacing w:after="0"/>
        <w:ind w:left="0"/>
        <w:jc w:val="both"/>
      </w:pPr>
      <w:r>
        <w:rPr>
          <w:rFonts w:ascii="Times New Roman"/>
          <w:b w:val="false"/>
          <w:i w:val="false"/>
          <w:color w:val="000000"/>
          <w:sz w:val="28"/>
        </w:rPr>
        <w:t>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137"/>
    <w:bookmarkStart w:name="z147" w:id="138"/>
    <w:p>
      <w:pPr>
        <w:spacing w:after="0"/>
        <w:ind w:left="0"/>
        <w:jc w:val="both"/>
      </w:pPr>
      <w:r>
        <w:rPr>
          <w:rFonts w:ascii="Times New Roman"/>
          <w:b w:val="false"/>
          <w:i w:val="false"/>
          <w:color w:val="000000"/>
          <w:sz w:val="28"/>
        </w:rPr>
        <w:t>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38"/>
    <w:bookmarkStart w:name="z148" w:id="139"/>
    <w:p>
      <w:pPr>
        <w:spacing w:after="0"/>
        <w:ind w:left="0"/>
        <w:jc w:val="both"/>
      </w:pPr>
      <w:r>
        <w:rPr>
          <w:rFonts w:ascii="Times New Roman"/>
          <w:b w:val="false"/>
          <w:i w:val="false"/>
          <w:color w:val="000000"/>
          <w:sz w:val="28"/>
        </w:rPr>
        <w:t>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bookmarkEnd w:id="139"/>
    <w:bookmarkStart w:name="z149" w:id="140"/>
    <w:p>
      <w:pPr>
        <w:spacing w:after="0"/>
        <w:ind w:left="0"/>
        <w:jc w:val="both"/>
      </w:pPr>
      <w:r>
        <w:rPr>
          <w:rFonts w:ascii="Times New Roman"/>
          <w:b w:val="false"/>
          <w:i w:val="false"/>
          <w:color w:val="000000"/>
          <w:sz w:val="28"/>
        </w:rPr>
        <w:t>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40"/>
    <w:bookmarkStart w:name="z150" w:id="141"/>
    <w:p>
      <w:pPr>
        <w:spacing w:after="0"/>
        <w:ind w:left="0"/>
        <w:jc w:val="both"/>
      </w:pPr>
      <w:r>
        <w:rPr>
          <w:rFonts w:ascii="Times New Roman"/>
          <w:b w:val="false"/>
          <w:i w:val="false"/>
          <w:color w:val="000000"/>
          <w:sz w:val="28"/>
        </w:rPr>
        <w:t>
      141) аллогенная донация крови и ее компонентов – донация крови и ее компонентов для применения в медицинских целях от одного человека к другому;</w:t>
      </w:r>
    </w:p>
    <w:bookmarkEnd w:id="141"/>
    <w:bookmarkStart w:name="z151" w:id="142"/>
    <w:p>
      <w:pPr>
        <w:spacing w:after="0"/>
        <w:ind w:left="0"/>
        <w:jc w:val="both"/>
      </w:pPr>
      <w:r>
        <w:rPr>
          <w:rFonts w:ascii="Times New Roman"/>
          <w:b w:val="false"/>
          <w:i w:val="false"/>
          <w:color w:val="000000"/>
          <w:sz w:val="28"/>
        </w:rPr>
        <w:t>
      142) доконтактная профилактика – антиретровирусная терапия, применяемая к неинфицированным людям для предотвращения заражения ВИЧ-инфекцией;</w:t>
      </w:r>
    </w:p>
    <w:bookmarkEnd w:id="142"/>
    <w:bookmarkStart w:name="z152" w:id="143"/>
    <w:p>
      <w:pPr>
        <w:spacing w:after="0"/>
        <w:ind w:left="0"/>
        <w:jc w:val="both"/>
      </w:pPr>
      <w:r>
        <w:rPr>
          <w:rFonts w:ascii="Times New Roman"/>
          <w:b w:val="false"/>
          <w:i w:val="false"/>
          <w:color w:val="000000"/>
          <w:sz w:val="28"/>
        </w:rPr>
        <w:t>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bookmarkEnd w:id="143"/>
    <w:bookmarkStart w:name="z153" w:id="144"/>
    <w:p>
      <w:pPr>
        <w:spacing w:after="0"/>
        <w:ind w:left="0"/>
        <w:jc w:val="both"/>
      </w:pPr>
      <w:r>
        <w:rPr>
          <w:rFonts w:ascii="Times New Roman"/>
          <w:b w:val="false"/>
          <w:i w:val="false"/>
          <w:color w:val="000000"/>
          <w:sz w:val="28"/>
        </w:rPr>
        <w:t>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144"/>
    <w:bookmarkStart w:name="z154" w:id="145"/>
    <w:p>
      <w:pPr>
        <w:spacing w:after="0"/>
        <w:ind w:left="0"/>
        <w:jc w:val="both"/>
      </w:pPr>
      <w:r>
        <w:rPr>
          <w:rFonts w:ascii="Times New Roman"/>
          <w:b w:val="false"/>
          <w:i w:val="false"/>
          <w:color w:val="000000"/>
          <w:sz w:val="28"/>
        </w:rPr>
        <w:t>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145"/>
    <w:bookmarkStart w:name="z155" w:id="146"/>
    <w:p>
      <w:pPr>
        <w:spacing w:after="0"/>
        <w:ind w:left="0"/>
        <w:jc w:val="both"/>
      </w:pPr>
      <w:r>
        <w:rPr>
          <w:rFonts w:ascii="Times New Roman"/>
          <w:b w:val="false"/>
          <w:i w:val="false"/>
          <w:color w:val="000000"/>
          <w:sz w:val="28"/>
        </w:rPr>
        <w:t>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146"/>
    <w:bookmarkStart w:name="z156" w:id="147"/>
    <w:p>
      <w:pPr>
        <w:spacing w:after="0"/>
        <w:ind w:left="0"/>
        <w:jc w:val="both"/>
      </w:pPr>
      <w:r>
        <w:rPr>
          <w:rFonts w:ascii="Times New Roman"/>
          <w:b w:val="false"/>
          <w:i w:val="false"/>
          <w:color w:val="000000"/>
          <w:sz w:val="28"/>
        </w:rPr>
        <w:t>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bookmarkEnd w:id="147"/>
    <w:bookmarkStart w:name="z157" w:id="148"/>
    <w:p>
      <w:pPr>
        <w:spacing w:after="0"/>
        <w:ind w:left="0"/>
        <w:jc w:val="both"/>
      </w:pPr>
      <w:r>
        <w:rPr>
          <w:rFonts w:ascii="Times New Roman"/>
          <w:b w:val="false"/>
          <w:i w:val="false"/>
          <w:color w:val="000000"/>
          <w:sz w:val="28"/>
        </w:rPr>
        <w:t>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148"/>
    <w:bookmarkStart w:name="z158" w:id="149"/>
    <w:p>
      <w:pPr>
        <w:spacing w:after="0"/>
        <w:ind w:left="0"/>
        <w:jc w:val="both"/>
      </w:pPr>
      <w:r>
        <w:rPr>
          <w:rFonts w:ascii="Times New Roman"/>
          <w:b w:val="false"/>
          <w:i w:val="false"/>
          <w:color w:val="000000"/>
          <w:sz w:val="28"/>
        </w:rPr>
        <w:t>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bookmarkEnd w:id="149"/>
    <w:bookmarkStart w:name="z159" w:id="150"/>
    <w:p>
      <w:pPr>
        <w:spacing w:after="0"/>
        <w:ind w:left="0"/>
        <w:jc w:val="both"/>
      </w:pPr>
      <w:r>
        <w:rPr>
          <w:rFonts w:ascii="Times New Roman"/>
          <w:b w:val="false"/>
          <w:i w:val="false"/>
          <w:color w:val="000000"/>
          <w:sz w:val="28"/>
        </w:rPr>
        <w:t>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bookmarkEnd w:id="150"/>
    <w:bookmarkStart w:name="z160" w:id="151"/>
    <w:p>
      <w:pPr>
        <w:spacing w:after="0"/>
        <w:ind w:left="0"/>
        <w:jc w:val="both"/>
      </w:pPr>
      <w:r>
        <w:rPr>
          <w:rFonts w:ascii="Times New Roman"/>
          <w:b w:val="false"/>
          <w:i w:val="false"/>
          <w:color w:val="000000"/>
          <w:sz w:val="28"/>
        </w:rPr>
        <w:t>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End w:id="151"/>
    <w:bookmarkStart w:name="z161" w:id="152"/>
    <w:p>
      <w:pPr>
        <w:spacing w:after="0"/>
        <w:ind w:left="0"/>
        <w:jc w:val="both"/>
      </w:pPr>
      <w:r>
        <w:rPr>
          <w:rFonts w:ascii="Times New Roman"/>
          <w:b w:val="false"/>
          <w:i w:val="false"/>
          <w:color w:val="000000"/>
          <w:sz w:val="28"/>
        </w:rPr>
        <w:t>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52"/>
    <w:bookmarkStart w:name="z162" w:id="153"/>
    <w:p>
      <w:pPr>
        <w:spacing w:after="0"/>
        <w:ind w:left="0"/>
        <w:jc w:val="both"/>
      </w:pPr>
      <w:r>
        <w:rPr>
          <w:rFonts w:ascii="Times New Roman"/>
          <w:b w:val="false"/>
          <w:i w:val="false"/>
          <w:color w:val="000000"/>
          <w:sz w:val="28"/>
        </w:rPr>
        <w:t>
      153) принудительное лечение – лечение больного, осуществляемое на основании решения суда;</w:t>
      </w:r>
    </w:p>
    <w:bookmarkEnd w:id="153"/>
    <w:bookmarkStart w:name="z163" w:id="154"/>
    <w:p>
      <w:pPr>
        <w:spacing w:after="0"/>
        <w:ind w:left="0"/>
        <w:jc w:val="both"/>
      </w:pPr>
      <w:r>
        <w:rPr>
          <w:rFonts w:ascii="Times New Roman"/>
          <w:b w:val="false"/>
          <w:i w:val="false"/>
          <w:color w:val="000000"/>
          <w:sz w:val="28"/>
        </w:rPr>
        <w:t>
      154) медицинский работник – физическое лицо, имеющее профессиональное медицинское образование и осуществляющее медицинскую деятельность;</w:t>
      </w:r>
    </w:p>
    <w:bookmarkEnd w:id="154"/>
    <w:bookmarkStart w:name="z164" w:id="155"/>
    <w:p>
      <w:pPr>
        <w:spacing w:after="0"/>
        <w:ind w:left="0"/>
        <w:jc w:val="both"/>
      </w:pPr>
      <w:r>
        <w:rPr>
          <w:rFonts w:ascii="Times New Roman"/>
          <w:b w:val="false"/>
          <w:i w:val="false"/>
          <w:color w:val="000000"/>
          <w:sz w:val="28"/>
        </w:rPr>
        <w:t>
      155) медицинская авиация – предоставление скорой медицинской помощи в экстренной форме населению с привлечением воздушного транспорта;</w:t>
      </w:r>
    </w:p>
    <w:bookmarkEnd w:id="155"/>
    <w:bookmarkStart w:name="z165" w:id="156"/>
    <w:p>
      <w:pPr>
        <w:spacing w:after="0"/>
        <w:ind w:left="0"/>
        <w:jc w:val="both"/>
      </w:pPr>
      <w:r>
        <w:rPr>
          <w:rFonts w:ascii="Times New Roman"/>
          <w:b w:val="false"/>
          <w:i w:val="false"/>
          <w:color w:val="000000"/>
          <w:sz w:val="28"/>
        </w:rPr>
        <w:t>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56"/>
    <w:bookmarkStart w:name="z166" w:id="157"/>
    <w:p>
      <w:pPr>
        <w:spacing w:after="0"/>
        <w:ind w:left="0"/>
        <w:jc w:val="both"/>
      </w:pPr>
      <w:r>
        <w:rPr>
          <w:rFonts w:ascii="Times New Roman"/>
          <w:b w:val="false"/>
          <w:i w:val="false"/>
          <w:color w:val="000000"/>
          <w:sz w:val="28"/>
        </w:rPr>
        <w:t>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158)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Start w:name="z168" w:id="158"/>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bookmarkEnd w:id="158"/>
    <w:bookmarkStart w:name="z169" w:id="159"/>
    <w:p>
      <w:pPr>
        <w:spacing w:after="0"/>
        <w:ind w:left="0"/>
        <w:jc w:val="both"/>
      </w:pPr>
      <w:r>
        <w:rPr>
          <w:rFonts w:ascii="Times New Roman"/>
          <w:b w:val="false"/>
          <w:i w:val="false"/>
          <w:color w:val="000000"/>
          <w:sz w:val="28"/>
        </w:rPr>
        <w:t>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экспериментальных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159"/>
    <w:bookmarkStart w:name="z170" w:id="160"/>
    <w:p>
      <w:pPr>
        <w:spacing w:after="0"/>
        <w:ind w:left="0"/>
        <w:jc w:val="both"/>
      </w:pPr>
      <w:r>
        <w:rPr>
          <w:rFonts w:ascii="Times New Roman"/>
          <w:b w:val="false"/>
          <w:i w:val="false"/>
          <w:color w:val="000000"/>
          <w:sz w:val="28"/>
        </w:rPr>
        <w:t>
      161) медицинские изделия – изделия медицинского назначения и медицинская техника;</w:t>
      </w:r>
    </w:p>
    <w:bookmarkEnd w:id="160"/>
    <w:bookmarkStart w:name="z171" w:id="161"/>
    <w:p>
      <w:pPr>
        <w:spacing w:after="0"/>
        <w:ind w:left="0"/>
        <w:jc w:val="both"/>
      </w:pPr>
      <w:r>
        <w:rPr>
          <w:rFonts w:ascii="Times New Roman"/>
          <w:b w:val="false"/>
          <w:i w:val="false"/>
          <w:color w:val="000000"/>
          <w:sz w:val="28"/>
        </w:rPr>
        <w:t>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61"/>
    <w:bookmarkStart w:name="z172" w:id="162"/>
    <w:p>
      <w:pPr>
        <w:spacing w:after="0"/>
        <w:ind w:left="0"/>
        <w:jc w:val="both"/>
      </w:pPr>
      <w:r>
        <w:rPr>
          <w:rFonts w:ascii="Times New Roman"/>
          <w:b w:val="false"/>
          <w:i w:val="false"/>
          <w:color w:val="000000"/>
          <w:sz w:val="28"/>
        </w:rPr>
        <w:t>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162"/>
    <w:bookmarkStart w:name="z173" w:id="163"/>
    <w:p>
      <w:pPr>
        <w:spacing w:after="0"/>
        <w:ind w:left="0"/>
        <w:jc w:val="both"/>
      </w:pPr>
      <w:r>
        <w:rPr>
          <w:rFonts w:ascii="Times New Roman"/>
          <w:b w:val="false"/>
          <w:i w:val="false"/>
          <w:color w:val="000000"/>
          <w:sz w:val="28"/>
        </w:rPr>
        <w:t>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163"/>
    <w:bookmarkStart w:name="z174" w:id="164"/>
    <w:p>
      <w:pPr>
        <w:spacing w:after="0"/>
        <w:ind w:left="0"/>
        <w:jc w:val="both"/>
      </w:pPr>
      <w:r>
        <w:rPr>
          <w:rFonts w:ascii="Times New Roman"/>
          <w:b w:val="false"/>
          <w:i w:val="false"/>
          <w:color w:val="000000"/>
          <w:sz w:val="28"/>
        </w:rPr>
        <w:t>
      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164"/>
    <w:bookmarkStart w:name="z175" w:id="165"/>
    <w:p>
      <w:pPr>
        <w:spacing w:after="0"/>
        <w:ind w:left="0"/>
        <w:jc w:val="both"/>
      </w:pPr>
      <w:r>
        <w:rPr>
          <w:rFonts w:ascii="Times New Roman"/>
          <w:b w:val="false"/>
          <w:i w:val="false"/>
          <w:color w:val="000000"/>
          <w:sz w:val="28"/>
        </w:rPr>
        <w:t>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65"/>
    <w:bookmarkStart w:name="z176" w:id="166"/>
    <w:p>
      <w:pPr>
        <w:spacing w:after="0"/>
        <w:ind w:left="0"/>
        <w:jc w:val="both"/>
      </w:pPr>
      <w:r>
        <w:rPr>
          <w:rFonts w:ascii="Times New Roman"/>
          <w:b w:val="false"/>
          <w:i w:val="false"/>
          <w:color w:val="000000"/>
          <w:sz w:val="28"/>
        </w:rPr>
        <w:t>
      167) мониторинг безопасности, качества и эффективности медицинских изделий – сбор, регистрация, анализ информации о неблагоприятных событиях;</w:t>
      </w:r>
    </w:p>
    <w:bookmarkEnd w:id="166"/>
    <w:bookmarkStart w:name="z177" w:id="167"/>
    <w:p>
      <w:pPr>
        <w:spacing w:after="0"/>
        <w:ind w:left="0"/>
        <w:jc w:val="both"/>
      </w:pPr>
      <w:r>
        <w:rPr>
          <w:rFonts w:ascii="Times New Roman"/>
          <w:b w:val="false"/>
          <w:i w:val="false"/>
          <w:color w:val="000000"/>
          <w:sz w:val="28"/>
        </w:rPr>
        <w:t>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67"/>
    <w:bookmarkStart w:name="z178" w:id="168"/>
    <w:p>
      <w:pPr>
        <w:spacing w:after="0"/>
        <w:ind w:left="0"/>
        <w:jc w:val="both"/>
      </w:pPr>
      <w:r>
        <w:rPr>
          <w:rFonts w:ascii="Times New Roman"/>
          <w:b w:val="false"/>
          <w:i w:val="false"/>
          <w:color w:val="000000"/>
          <w:sz w:val="28"/>
        </w:rPr>
        <w:t>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168"/>
    <w:bookmarkStart w:name="z179" w:id="169"/>
    <w:p>
      <w:pPr>
        <w:spacing w:after="0"/>
        <w:ind w:left="0"/>
        <w:jc w:val="both"/>
      </w:pPr>
      <w:r>
        <w:rPr>
          <w:rFonts w:ascii="Times New Roman"/>
          <w:b w:val="false"/>
          <w:i w:val="false"/>
          <w:color w:val="000000"/>
          <w:sz w:val="28"/>
        </w:rPr>
        <w:t>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69"/>
    <w:bookmarkStart w:name="z180" w:id="170"/>
    <w:p>
      <w:pPr>
        <w:spacing w:after="0"/>
        <w:ind w:left="0"/>
        <w:jc w:val="both"/>
      </w:pPr>
      <w:r>
        <w:rPr>
          <w:rFonts w:ascii="Times New Roman"/>
          <w:b w:val="false"/>
          <w:i w:val="false"/>
          <w:color w:val="000000"/>
          <w:sz w:val="28"/>
        </w:rPr>
        <w:t>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70"/>
    <w:bookmarkStart w:name="z181" w:id="171"/>
    <w:p>
      <w:pPr>
        <w:spacing w:after="0"/>
        <w:ind w:left="0"/>
        <w:jc w:val="both"/>
      </w:pPr>
      <w:r>
        <w:rPr>
          <w:rFonts w:ascii="Times New Roman"/>
          <w:b w:val="false"/>
          <w:i w:val="false"/>
          <w:color w:val="000000"/>
          <w:sz w:val="28"/>
        </w:rPr>
        <w:t>
      172) торговое наименование медицинского изделия – название, под которым регистрируется медицинское изделие;</w:t>
      </w:r>
    </w:p>
    <w:bookmarkEnd w:id="171"/>
    <w:bookmarkStart w:name="z182" w:id="172"/>
    <w:p>
      <w:pPr>
        <w:spacing w:after="0"/>
        <w:ind w:left="0"/>
        <w:jc w:val="both"/>
      </w:pPr>
      <w:r>
        <w:rPr>
          <w:rFonts w:ascii="Times New Roman"/>
          <w:b w:val="false"/>
          <w:i w:val="false"/>
          <w:color w:val="000000"/>
          <w:sz w:val="28"/>
        </w:rPr>
        <w:t>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72"/>
    <w:bookmarkStart w:name="z183" w:id="173"/>
    <w:p>
      <w:pPr>
        <w:spacing w:after="0"/>
        <w:ind w:left="0"/>
        <w:jc w:val="both"/>
      </w:pPr>
      <w:r>
        <w:rPr>
          <w:rFonts w:ascii="Times New Roman"/>
          <w:b w:val="false"/>
          <w:i w:val="false"/>
          <w:color w:val="000000"/>
          <w:sz w:val="28"/>
        </w:rPr>
        <w:t>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bookmarkEnd w:id="173"/>
    <w:bookmarkStart w:name="z184" w:id="174"/>
    <w:p>
      <w:pPr>
        <w:spacing w:after="0"/>
        <w:ind w:left="0"/>
        <w:jc w:val="both"/>
      </w:pPr>
      <w:r>
        <w:rPr>
          <w:rFonts w:ascii="Times New Roman"/>
          <w:b w:val="false"/>
          <w:i w:val="false"/>
          <w:color w:val="000000"/>
          <w:sz w:val="28"/>
        </w:rPr>
        <w:t>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174"/>
    <w:bookmarkStart w:name="z185" w:id="175"/>
    <w:p>
      <w:pPr>
        <w:spacing w:after="0"/>
        <w:ind w:left="0"/>
        <w:jc w:val="both"/>
      </w:pPr>
      <w:r>
        <w:rPr>
          <w:rFonts w:ascii="Times New Roman"/>
          <w:b w:val="false"/>
          <w:i w:val="false"/>
          <w:color w:val="000000"/>
          <w:sz w:val="28"/>
        </w:rPr>
        <w:t>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175"/>
    <w:bookmarkStart w:name="z186" w:id="176"/>
    <w:p>
      <w:pPr>
        <w:spacing w:after="0"/>
        <w:ind w:left="0"/>
        <w:jc w:val="both"/>
      </w:pPr>
      <w:r>
        <w:rPr>
          <w:rFonts w:ascii="Times New Roman"/>
          <w:b w:val="false"/>
          <w:i w:val="false"/>
          <w:color w:val="000000"/>
          <w:sz w:val="28"/>
        </w:rPr>
        <w:t>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176"/>
    <w:bookmarkStart w:name="z187" w:id="177"/>
    <w:p>
      <w:pPr>
        <w:spacing w:after="0"/>
        <w:ind w:left="0"/>
        <w:jc w:val="both"/>
      </w:pPr>
      <w:r>
        <w:rPr>
          <w:rFonts w:ascii="Times New Roman"/>
          <w:b w:val="false"/>
          <w:i w:val="false"/>
          <w:color w:val="000000"/>
          <w:sz w:val="28"/>
        </w:rPr>
        <w:t>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177"/>
    <w:bookmarkStart w:name="z188" w:id="178"/>
    <w:p>
      <w:pPr>
        <w:spacing w:after="0"/>
        <w:ind w:left="0"/>
        <w:jc w:val="both"/>
      </w:pPr>
      <w:r>
        <w:rPr>
          <w:rFonts w:ascii="Times New Roman"/>
          <w:b w:val="false"/>
          <w:i w:val="false"/>
          <w:color w:val="000000"/>
          <w:sz w:val="28"/>
        </w:rPr>
        <w:t>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78"/>
    <w:bookmarkStart w:name="z189" w:id="179"/>
    <w:p>
      <w:pPr>
        <w:spacing w:after="0"/>
        <w:ind w:left="0"/>
        <w:jc w:val="both"/>
      </w:pPr>
      <w:r>
        <w:rPr>
          <w:rFonts w:ascii="Times New Roman"/>
          <w:b w:val="false"/>
          <w:i w:val="false"/>
          <w:color w:val="000000"/>
          <w:sz w:val="28"/>
        </w:rPr>
        <w:t>
      180) качество медицинской помощи – уровень соответствия оказываемой медицинской помощи стандартам оказания медицинской помощи;</w:t>
      </w:r>
    </w:p>
    <w:bookmarkEnd w:id="179"/>
    <w:bookmarkStart w:name="z190" w:id="180"/>
    <w:p>
      <w:pPr>
        <w:spacing w:after="0"/>
        <w:ind w:left="0"/>
        <w:jc w:val="both"/>
      </w:pPr>
      <w:r>
        <w:rPr>
          <w:rFonts w:ascii="Times New Roman"/>
          <w:b w:val="false"/>
          <w:i w:val="false"/>
          <w:color w:val="000000"/>
          <w:sz w:val="28"/>
        </w:rPr>
        <w:t>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81"/>
    <w:p>
      <w:pPr>
        <w:spacing w:after="0"/>
        <w:ind w:left="0"/>
        <w:jc w:val="both"/>
      </w:pPr>
      <w:r>
        <w:rPr>
          <w:rFonts w:ascii="Times New Roman"/>
          <w:b w:val="false"/>
          <w:i w:val="false"/>
          <w:color w:val="000000"/>
          <w:sz w:val="28"/>
        </w:rPr>
        <w:t>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81"/>
    <w:bookmarkStart w:name="z193" w:id="182"/>
    <w:p>
      <w:pPr>
        <w:spacing w:after="0"/>
        <w:ind w:left="0"/>
        <w:jc w:val="both"/>
      </w:pPr>
      <w:r>
        <w:rPr>
          <w:rFonts w:ascii="Times New Roman"/>
          <w:b w:val="false"/>
          <w:i w:val="false"/>
          <w:color w:val="000000"/>
          <w:sz w:val="28"/>
        </w:rPr>
        <w:t>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185)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Start w:name="z195" w:id="183"/>
    <w:p>
      <w:pPr>
        <w:spacing w:after="0"/>
        <w:ind w:left="0"/>
        <w:jc w:val="both"/>
      </w:pPr>
      <w:r>
        <w:rPr>
          <w:rFonts w:ascii="Times New Roman"/>
          <w:b w:val="false"/>
          <w:i w:val="false"/>
          <w:color w:val="000000"/>
          <w:sz w:val="28"/>
        </w:rPr>
        <w:t>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83"/>
    <w:bookmarkStart w:name="z196" w:id="184"/>
    <w:p>
      <w:pPr>
        <w:spacing w:after="0"/>
        <w:ind w:left="0"/>
        <w:jc w:val="both"/>
      </w:pPr>
      <w:r>
        <w:rPr>
          <w:rFonts w:ascii="Times New Roman"/>
          <w:b w:val="false"/>
          <w:i w:val="false"/>
          <w:color w:val="000000"/>
          <w:sz w:val="28"/>
        </w:rPr>
        <w:t>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84"/>
    <w:bookmarkStart w:name="z197" w:id="185"/>
    <w:p>
      <w:pPr>
        <w:spacing w:after="0"/>
        <w:ind w:left="0"/>
        <w:jc w:val="both"/>
      </w:pPr>
      <w:r>
        <w:rPr>
          <w:rFonts w:ascii="Times New Roman"/>
          <w:b w:val="false"/>
          <w:i w:val="false"/>
          <w:color w:val="000000"/>
          <w:sz w:val="28"/>
        </w:rPr>
        <w:t>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bookmarkEnd w:id="185"/>
    <w:bookmarkStart w:name="z198" w:id="186"/>
    <w:p>
      <w:pPr>
        <w:spacing w:after="0"/>
        <w:ind w:left="0"/>
        <w:jc w:val="both"/>
      </w:pPr>
      <w:r>
        <w:rPr>
          <w:rFonts w:ascii="Times New Roman"/>
          <w:b w:val="false"/>
          <w:i w:val="false"/>
          <w:color w:val="000000"/>
          <w:sz w:val="28"/>
        </w:rPr>
        <w:t>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86"/>
    <w:bookmarkStart w:name="z199" w:id="187"/>
    <w:p>
      <w:pPr>
        <w:spacing w:after="0"/>
        <w:ind w:left="0"/>
        <w:jc w:val="both"/>
      </w:pPr>
      <w:r>
        <w:rPr>
          <w:rFonts w:ascii="Times New Roman"/>
          <w:b w:val="false"/>
          <w:i w:val="false"/>
          <w:color w:val="000000"/>
          <w:sz w:val="28"/>
        </w:rPr>
        <w:t>
      190) медицинская организация – организация здравоохранения, основной деятельностью которой является оказание медицинской помощи;</w:t>
      </w:r>
    </w:p>
    <w:bookmarkEnd w:id="187"/>
    <w:bookmarkStart w:name="z200" w:id="188"/>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bookmarkEnd w:id="188"/>
    <w:bookmarkStart w:name="z201" w:id="189"/>
    <w:p>
      <w:pPr>
        <w:spacing w:after="0"/>
        <w:ind w:left="0"/>
        <w:jc w:val="both"/>
      </w:pPr>
      <w:r>
        <w:rPr>
          <w:rFonts w:ascii="Times New Roman"/>
          <w:b w:val="false"/>
          <w:i w:val="false"/>
          <w:color w:val="000000"/>
          <w:sz w:val="28"/>
        </w:rPr>
        <w:t>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bookmarkEnd w:id="189"/>
    <w:bookmarkStart w:name="z202" w:id="190"/>
    <w:p>
      <w:pPr>
        <w:spacing w:after="0"/>
        <w:ind w:left="0"/>
        <w:jc w:val="both"/>
      </w:pPr>
      <w:r>
        <w:rPr>
          <w:rFonts w:ascii="Times New Roman"/>
          <w:b w:val="false"/>
          <w:i w:val="false"/>
          <w:color w:val="000000"/>
          <w:sz w:val="28"/>
        </w:rPr>
        <w:t>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bookmarkEnd w:id="190"/>
    <w:bookmarkStart w:name="z203" w:id="191"/>
    <w:p>
      <w:pPr>
        <w:spacing w:after="0"/>
        <w:ind w:left="0"/>
        <w:jc w:val="both"/>
      </w:pPr>
      <w:r>
        <w:rPr>
          <w:rFonts w:ascii="Times New Roman"/>
          <w:b w:val="false"/>
          <w:i w:val="false"/>
          <w:color w:val="000000"/>
          <w:sz w:val="28"/>
        </w:rPr>
        <w:t>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191"/>
    <w:bookmarkStart w:name="z204" w:id="192"/>
    <w:p>
      <w:pPr>
        <w:spacing w:after="0"/>
        <w:ind w:left="0"/>
        <w:jc w:val="both"/>
      </w:pPr>
      <w:r>
        <w:rPr>
          <w:rFonts w:ascii="Times New Roman"/>
          <w:b w:val="false"/>
          <w:i w:val="false"/>
          <w:color w:val="000000"/>
          <w:sz w:val="28"/>
        </w:rPr>
        <w:t>
      195) никотин – алкалоид, содержащийся в табачных листьях и табачном дыме;</w:t>
      </w:r>
    </w:p>
    <w:bookmarkEnd w:id="192"/>
    <w:bookmarkStart w:name="z205" w:id="193"/>
    <w:p>
      <w:pPr>
        <w:spacing w:after="0"/>
        <w:ind w:left="0"/>
        <w:jc w:val="both"/>
      </w:pPr>
      <w:r>
        <w:rPr>
          <w:rFonts w:ascii="Times New Roman"/>
          <w:b w:val="false"/>
          <w:i w:val="false"/>
          <w:color w:val="000000"/>
          <w:sz w:val="28"/>
        </w:rPr>
        <w:t>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193"/>
    <w:bookmarkStart w:name="z206" w:id="194"/>
    <w:p>
      <w:pPr>
        <w:spacing w:after="0"/>
        <w:ind w:left="0"/>
        <w:jc w:val="both"/>
      </w:pPr>
      <w:r>
        <w:rPr>
          <w:rFonts w:ascii="Times New Roman"/>
          <w:b w:val="false"/>
          <w:i w:val="false"/>
          <w:color w:val="000000"/>
          <w:sz w:val="28"/>
        </w:rPr>
        <w:t>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bookmarkEnd w:id="194"/>
    <w:bookmarkStart w:name="z207" w:id="195"/>
    <w:p>
      <w:pPr>
        <w:spacing w:after="0"/>
        <w:ind w:left="0"/>
        <w:jc w:val="both"/>
      </w:pPr>
      <w:r>
        <w:rPr>
          <w:rFonts w:ascii="Times New Roman"/>
          <w:b w:val="false"/>
          <w:i w:val="false"/>
          <w:color w:val="000000"/>
          <w:sz w:val="28"/>
        </w:rPr>
        <w:t>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195"/>
    <w:bookmarkStart w:name="z208" w:id="196"/>
    <w:p>
      <w:pPr>
        <w:spacing w:after="0"/>
        <w:ind w:left="0"/>
        <w:jc w:val="both"/>
      </w:pPr>
      <w:r>
        <w:rPr>
          <w:rFonts w:ascii="Times New Roman"/>
          <w:b w:val="false"/>
          <w:i w:val="false"/>
          <w:color w:val="000000"/>
          <w:sz w:val="28"/>
        </w:rPr>
        <w:t>
      199) очаговая дезинфекция – дезинфекция, проводимая в очагах в целях профилактики и (или) ликвидации инфекционных и паразитарных заболеваний;</w:t>
      </w:r>
    </w:p>
    <w:bookmarkEnd w:id="196"/>
    <w:bookmarkStart w:name="z209" w:id="197"/>
    <w:p>
      <w:pPr>
        <w:spacing w:after="0"/>
        <w:ind w:left="0"/>
        <w:jc w:val="both"/>
      </w:pPr>
      <w:r>
        <w:rPr>
          <w:rFonts w:ascii="Times New Roman"/>
          <w:b w:val="false"/>
          <w:i w:val="false"/>
          <w:color w:val="000000"/>
          <w:sz w:val="28"/>
        </w:rPr>
        <w:t>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197"/>
    <w:bookmarkStart w:name="z210" w:id="198"/>
    <w:p>
      <w:pPr>
        <w:spacing w:after="0"/>
        <w:ind w:left="0"/>
        <w:jc w:val="both"/>
      </w:pPr>
      <w:r>
        <w:rPr>
          <w:rFonts w:ascii="Times New Roman"/>
          <w:b w:val="false"/>
          <w:i w:val="false"/>
          <w:color w:val="000000"/>
          <w:sz w:val="28"/>
        </w:rPr>
        <w:t>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198"/>
    <w:bookmarkStart w:name="z211" w:id="199"/>
    <w:p>
      <w:pPr>
        <w:spacing w:after="0"/>
        <w:ind w:left="0"/>
        <w:jc w:val="both"/>
      </w:pPr>
      <w:r>
        <w:rPr>
          <w:rFonts w:ascii="Times New Roman"/>
          <w:b w:val="false"/>
          <w:i w:val="false"/>
          <w:color w:val="000000"/>
          <w:sz w:val="28"/>
        </w:rPr>
        <w:t>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199"/>
    <w:bookmarkStart w:name="z212" w:id="200"/>
    <w:p>
      <w:pPr>
        <w:spacing w:after="0"/>
        <w:ind w:left="0"/>
        <w:jc w:val="both"/>
      </w:pPr>
      <w:r>
        <w:rPr>
          <w:rFonts w:ascii="Times New Roman"/>
          <w:b w:val="false"/>
          <w:i w:val="false"/>
          <w:color w:val="000000"/>
          <w:sz w:val="28"/>
        </w:rPr>
        <w:t>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bookmarkEnd w:id="200"/>
    <w:bookmarkStart w:name="z213" w:id="201"/>
    <w:p>
      <w:pPr>
        <w:spacing w:after="0"/>
        <w:ind w:left="0"/>
        <w:jc w:val="both"/>
      </w:pPr>
      <w:r>
        <w:rPr>
          <w:rFonts w:ascii="Times New Roman"/>
          <w:b w:val="false"/>
          <w:i w:val="false"/>
          <w:color w:val="000000"/>
          <w:sz w:val="28"/>
        </w:rPr>
        <w:t>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201"/>
    <w:bookmarkStart w:name="z214" w:id="202"/>
    <w:p>
      <w:pPr>
        <w:spacing w:after="0"/>
        <w:ind w:left="0"/>
        <w:jc w:val="both"/>
      </w:pPr>
      <w:r>
        <w:rPr>
          <w:rFonts w:ascii="Times New Roman"/>
          <w:b w:val="false"/>
          <w:i w:val="false"/>
          <w:color w:val="000000"/>
          <w:sz w:val="28"/>
        </w:rPr>
        <w:t>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202"/>
    <w:bookmarkStart w:name="z215" w:id="203"/>
    <w:p>
      <w:pPr>
        <w:spacing w:after="0"/>
        <w:ind w:left="0"/>
        <w:jc w:val="both"/>
      </w:pPr>
      <w:r>
        <w:rPr>
          <w:rFonts w:ascii="Times New Roman"/>
          <w:b w:val="false"/>
          <w:i w:val="false"/>
          <w:color w:val="000000"/>
          <w:sz w:val="28"/>
        </w:rPr>
        <w:t>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03"/>
    <w:bookmarkStart w:name="z216" w:id="204"/>
    <w:p>
      <w:pPr>
        <w:spacing w:after="0"/>
        <w:ind w:left="0"/>
        <w:jc w:val="both"/>
      </w:pPr>
      <w:r>
        <w:rPr>
          <w:rFonts w:ascii="Times New Roman"/>
          <w:b w:val="false"/>
          <w:i w:val="false"/>
          <w:color w:val="000000"/>
          <w:sz w:val="28"/>
        </w:rPr>
        <w:t>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04"/>
    <w:bookmarkStart w:name="z217" w:id="205"/>
    <w:p>
      <w:pPr>
        <w:spacing w:after="0"/>
        <w:ind w:left="0"/>
        <w:jc w:val="both"/>
      </w:pPr>
      <w:r>
        <w:rPr>
          <w:rFonts w:ascii="Times New Roman"/>
          <w:b w:val="false"/>
          <w:i w:val="false"/>
          <w:color w:val="000000"/>
          <w:sz w:val="28"/>
        </w:rPr>
        <w:t>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05"/>
    <w:bookmarkStart w:name="z3823" w:id="206"/>
    <w:p>
      <w:pPr>
        <w:spacing w:after="0"/>
        <w:ind w:left="0"/>
        <w:jc w:val="both"/>
      </w:pPr>
      <w:r>
        <w:rPr>
          <w:rFonts w:ascii="Times New Roman"/>
          <w:b w:val="false"/>
          <w:i w:val="false"/>
          <w:color w:val="000000"/>
          <w:sz w:val="28"/>
        </w:rPr>
        <w:t>
      208-1) пагубное употребление психоактивных веществ – немедицинское употребление, которое привело к физическим и (или) психическим, и (или) правовым последствиям без признаков синдрома зависимости;</w:t>
      </w:r>
    </w:p>
    <w:bookmarkEnd w:id="206"/>
    <w:bookmarkStart w:name="z3824" w:id="207"/>
    <w:p>
      <w:pPr>
        <w:spacing w:after="0"/>
        <w:ind w:left="0"/>
        <w:jc w:val="both"/>
      </w:pPr>
      <w:r>
        <w:rPr>
          <w:rFonts w:ascii="Times New Roman"/>
          <w:b w:val="false"/>
          <w:i w:val="false"/>
          <w:color w:val="000000"/>
          <w:sz w:val="28"/>
        </w:rPr>
        <w:t>
      208-2) медицинское освидетельствование для установления факта употребления психоактивного вещества и состояния опьянения – обследование лица с целью установления состояния наркотического, алкогольного опьянений и опьянений от других психоактивных веществ, проводимое в государственных организациях здравоохранения, осуществляющих деятельность в области охраны психического здоровья, в порядке, определяемом уполномоченным органом;</w:t>
      </w:r>
    </w:p>
    <w:bookmarkEnd w:id="207"/>
    <w:bookmarkStart w:name="z218" w:id="208"/>
    <w:p>
      <w:pPr>
        <w:spacing w:after="0"/>
        <w:ind w:left="0"/>
        <w:jc w:val="both"/>
      </w:pPr>
      <w:r>
        <w:rPr>
          <w:rFonts w:ascii="Times New Roman"/>
          <w:b w:val="false"/>
          <w:i w:val="false"/>
          <w:color w:val="000000"/>
          <w:sz w:val="28"/>
        </w:rPr>
        <w:t>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bookmarkEnd w:id="208"/>
    <w:bookmarkStart w:name="z219" w:id="209"/>
    <w:p>
      <w:pPr>
        <w:spacing w:after="0"/>
        <w:ind w:left="0"/>
        <w:jc w:val="both"/>
      </w:pPr>
      <w:r>
        <w:rPr>
          <w:rFonts w:ascii="Times New Roman"/>
          <w:b w:val="false"/>
          <w:i w:val="false"/>
          <w:color w:val="000000"/>
          <w:sz w:val="28"/>
        </w:rPr>
        <w:t>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bookmarkEnd w:id="209"/>
    <w:bookmarkStart w:name="z220" w:id="210"/>
    <w:p>
      <w:pPr>
        <w:spacing w:after="0"/>
        <w:ind w:left="0"/>
        <w:jc w:val="both"/>
      </w:pPr>
      <w:r>
        <w:rPr>
          <w:rFonts w:ascii="Times New Roman"/>
          <w:b w:val="false"/>
          <w:i w:val="false"/>
          <w:color w:val="000000"/>
          <w:sz w:val="28"/>
        </w:rPr>
        <w:t>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bookmarkEnd w:id="210"/>
    <w:bookmarkStart w:name="z221" w:id="211"/>
    <w:p>
      <w:pPr>
        <w:spacing w:after="0"/>
        <w:ind w:left="0"/>
        <w:jc w:val="both"/>
      </w:pPr>
      <w:r>
        <w:rPr>
          <w:rFonts w:ascii="Times New Roman"/>
          <w:b w:val="false"/>
          <w:i w:val="false"/>
          <w:color w:val="000000"/>
          <w:sz w:val="28"/>
        </w:rPr>
        <w:t>
      212) психологическая помощь – комплекс мероприятий, направленных на:</w:t>
      </w:r>
    </w:p>
    <w:bookmarkEnd w:id="211"/>
    <w:bookmarkStart w:name="z222" w:id="212"/>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bookmarkEnd w:id="212"/>
    <w:bookmarkStart w:name="z223" w:id="213"/>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bookmarkEnd w:id="213"/>
    <w:bookmarkStart w:name="z224" w:id="214"/>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End w:id="214"/>
    <w:bookmarkStart w:name="z225" w:id="215"/>
    <w:p>
      <w:pPr>
        <w:spacing w:after="0"/>
        <w:ind w:left="0"/>
        <w:jc w:val="both"/>
      </w:pPr>
      <w:r>
        <w:rPr>
          <w:rFonts w:ascii="Times New Roman"/>
          <w:b w:val="false"/>
          <w:i w:val="false"/>
          <w:color w:val="000000"/>
          <w:sz w:val="28"/>
        </w:rPr>
        <w:t>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215"/>
    <w:bookmarkStart w:name="z226" w:id="216"/>
    <w:p>
      <w:pPr>
        <w:spacing w:after="0"/>
        <w:ind w:left="0"/>
        <w:jc w:val="both"/>
      </w:pPr>
      <w:r>
        <w:rPr>
          <w:rFonts w:ascii="Times New Roman"/>
          <w:b w:val="false"/>
          <w:i w:val="false"/>
          <w:color w:val="000000"/>
          <w:sz w:val="28"/>
        </w:rPr>
        <w:t>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16"/>
    <w:bookmarkStart w:name="z227" w:id="217"/>
    <w:p>
      <w:pPr>
        <w:spacing w:after="0"/>
        <w:ind w:left="0"/>
        <w:jc w:val="both"/>
      </w:pPr>
      <w:r>
        <w:rPr>
          <w:rFonts w:ascii="Times New Roman"/>
          <w:b w:val="false"/>
          <w:i w:val="false"/>
          <w:color w:val="000000"/>
          <w:sz w:val="28"/>
        </w:rPr>
        <w:t>
      215)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17"/>
    <w:bookmarkStart w:name="z228" w:id="218"/>
    <w:p>
      <w:pPr>
        <w:spacing w:after="0"/>
        <w:ind w:left="0"/>
        <w:jc w:val="both"/>
      </w:pPr>
      <w:r>
        <w:rPr>
          <w:rFonts w:ascii="Times New Roman"/>
          <w:b w:val="false"/>
          <w:i w:val="false"/>
          <w:color w:val="000000"/>
          <w:sz w:val="28"/>
        </w:rPr>
        <w:t>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218"/>
    <w:bookmarkStart w:name="z229" w:id="219"/>
    <w:p>
      <w:pPr>
        <w:spacing w:after="0"/>
        <w:ind w:left="0"/>
        <w:jc w:val="both"/>
      </w:pPr>
      <w:r>
        <w:rPr>
          <w:rFonts w:ascii="Times New Roman"/>
          <w:b w:val="false"/>
          <w:i w:val="false"/>
          <w:color w:val="000000"/>
          <w:sz w:val="28"/>
        </w:rPr>
        <w:t>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bookmarkEnd w:id="219"/>
    <w:bookmarkStart w:name="z230" w:id="220"/>
    <w:p>
      <w:pPr>
        <w:spacing w:after="0"/>
        <w:ind w:left="0"/>
        <w:jc w:val="both"/>
      </w:pPr>
      <w:r>
        <w:rPr>
          <w:rFonts w:ascii="Times New Roman"/>
          <w:b w:val="false"/>
          <w:i w:val="false"/>
          <w:color w:val="000000"/>
          <w:sz w:val="28"/>
        </w:rPr>
        <w:t>
      218) репродуктивное здоровье – здоровье человека, отражающее его способность к воспроизводству полноценного потомства;</w:t>
      </w:r>
    </w:p>
    <w:bookmarkEnd w:id="220"/>
    <w:bookmarkStart w:name="z231" w:id="221"/>
    <w:p>
      <w:pPr>
        <w:spacing w:after="0"/>
        <w:ind w:left="0"/>
        <w:jc w:val="both"/>
      </w:pPr>
      <w:r>
        <w:rPr>
          <w:rFonts w:ascii="Times New Roman"/>
          <w:b w:val="false"/>
          <w:i w:val="false"/>
          <w:color w:val="000000"/>
          <w:sz w:val="28"/>
        </w:rPr>
        <w:t>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bookmarkEnd w:id="221"/>
    <w:bookmarkStart w:name="z232" w:id="222"/>
    <w:p>
      <w:pPr>
        <w:spacing w:after="0"/>
        <w:ind w:left="0"/>
        <w:jc w:val="both"/>
      </w:pPr>
      <w:r>
        <w:rPr>
          <w:rFonts w:ascii="Times New Roman"/>
          <w:b w:val="false"/>
          <w:i w:val="false"/>
          <w:color w:val="000000"/>
          <w:sz w:val="28"/>
        </w:rPr>
        <w:t>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222"/>
    <w:bookmarkStart w:name="z233" w:id="223"/>
    <w:p>
      <w:pPr>
        <w:spacing w:after="0"/>
        <w:ind w:left="0"/>
        <w:jc w:val="both"/>
      </w:pPr>
      <w:r>
        <w:rPr>
          <w:rFonts w:ascii="Times New Roman"/>
          <w:b w:val="false"/>
          <w:i w:val="false"/>
          <w:color w:val="000000"/>
          <w:sz w:val="28"/>
        </w:rPr>
        <w:t>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223"/>
    <w:bookmarkStart w:name="z234" w:id="224"/>
    <w:p>
      <w:pPr>
        <w:spacing w:after="0"/>
        <w:ind w:left="0"/>
        <w:jc w:val="both"/>
      </w:pPr>
      <w:r>
        <w:rPr>
          <w:rFonts w:ascii="Times New Roman"/>
          <w:b w:val="false"/>
          <w:i w:val="false"/>
          <w:color w:val="000000"/>
          <w:sz w:val="28"/>
        </w:rPr>
        <w:t>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224"/>
    <w:bookmarkStart w:name="z235" w:id="225"/>
    <w:p>
      <w:pPr>
        <w:spacing w:after="0"/>
        <w:ind w:left="0"/>
        <w:jc w:val="both"/>
      </w:pPr>
      <w:r>
        <w:rPr>
          <w:rFonts w:ascii="Times New Roman"/>
          <w:b w:val="false"/>
          <w:i w:val="false"/>
          <w:color w:val="000000"/>
          <w:sz w:val="28"/>
        </w:rPr>
        <w:t>
      223)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225"/>
    <w:bookmarkStart w:name="z236" w:id="226"/>
    <w:p>
      <w:pPr>
        <w:spacing w:after="0"/>
        <w:ind w:left="0"/>
        <w:jc w:val="both"/>
      </w:pPr>
      <w:r>
        <w:rPr>
          <w:rFonts w:ascii="Times New Roman"/>
          <w:b w:val="false"/>
          <w:i w:val="false"/>
          <w:color w:val="000000"/>
          <w:sz w:val="28"/>
        </w:rPr>
        <w:t>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226"/>
    <w:bookmarkStart w:name="z237" w:id="227"/>
    <w:p>
      <w:pPr>
        <w:spacing w:after="0"/>
        <w:ind w:left="0"/>
        <w:jc w:val="both"/>
      </w:pPr>
      <w:r>
        <w:rPr>
          <w:rFonts w:ascii="Times New Roman"/>
          <w:b w:val="false"/>
          <w:i w:val="false"/>
          <w:color w:val="000000"/>
          <w:sz w:val="28"/>
        </w:rPr>
        <w:t>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227"/>
    <w:bookmarkStart w:name="z238" w:id="228"/>
    <w:p>
      <w:pPr>
        <w:spacing w:after="0"/>
        <w:ind w:left="0"/>
        <w:jc w:val="both"/>
      </w:pPr>
      <w:r>
        <w:rPr>
          <w:rFonts w:ascii="Times New Roman"/>
          <w:b w:val="false"/>
          <w:i w:val="false"/>
          <w:color w:val="000000"/>
          <w:sz w:val="28"/>
        </w:rPr>
        <w:t>
      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28"/>
    <w:bookmarkStart w:name="z239" w:id="229"/>
    <w:p>
      <w:pPr>
        <w:spacing w:after="0"/>
        <w:ind w:left="0"/>
        <w:jc w:val="both"/>
      </w:pPr>
      <w:r>
        <w:rPr>
          <w:rFonts w:ascii="Times New Roman"/>
          <w:b w:val="false"/>
          <w:i w:val="false"/>
          <w:color w:val="000000"/>
          <w:sz w:val="28"/>
        </w:rPr>
        <w:t>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229"/>
    <w:bookmarkStart w:name="z240" w:id="230"/>
    <w:p>
      <w:pPr>
        <w:spacing w:after="0"/>
        <w:ind w:left="0"/>
        <w:jc w:val="both"/>
      </w:pPr>
      <w:r>
        <w:rPr>
          <w:rFonts w:ascii="Times New Roman"/>
          <w:b w:val="false"/>
          <w:i w:val="false"/>
          <w:color w:val="000000"/>
          <w:sz w:val="28"/>
        </w:rPr>
        <w:t>
      228)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230"/>
    <w:bookmarkStart w:name="z241" w:id="231"/>
    <w:p>
      <w:pPr>
        <w:spacing w:after="0"/>
        <w:ind w:left="0"/>
        <w:jc w:val="both"/>
      </w:pPr>
      <w:r>
        <w:rPr>
          <w:rFonts w:ascii="Times New Roman"/>
          <w:b w:val="false"/>
          <w:i w:val="false"/>
          <w:color w:val="000000"/>
          <w:sz w:val="28"/>
        </w:rPr>
        <w:t>
      229) санитарно-эпидемиологическая ситуация – состояние здоровья населения и среды обитания на определенной территории в определенное время;</w:t>
      </w:r>
    </w:p>
    <w:bookmarkEnd w:id="231"/>
    <w:bookmarkStart w:name="z242" w:id="232"/>
    <w:p>
      <w:pPr>
        <w:spacing w:after="0"/>
        <w:ind w:left="0"/>
        <w:jc w:val="both"/>
      </w:pPr>
      <w:r>
        <w:rPr>
          <w:rFonts w:ascii="Times New Roman"/>
          <w:b w:val="false"/>
          <w:i w:val="false"/>
          <w:color w:val="000000"/>
          <w:sz w:val="28"/>
        </w:rPr>
        <w:t>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32"/>
    <w:bookmarkStart w:name="z243" w:id="233"/>
    <w:p>
      <w:pPr>
        <w:spacing w:after="0"/>
        <w:ind w:left="0"/>
        <w:jc w:val="both"/>
      </w:pPr>
      <w:r>
        <w:rPr>
          <w:rFonts w:ascii="Times New Roman"/>
          <w:b w:val="false"/>
          <w:i w:val="false"/>
          <w:color w:val="000000"/>
          <w:sz w:val="28"/>
        </w:rPr>
        <w:t>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33"/>
    <w:bookmarkStart w:name="z244" w:id="234"/>
    <w:p>
      <w:pPr>
        <w:spacing w:after="0"/>
        <w:ind w:left="0"/>
        <w:jc w:val="both"/>
      </w:pPr>
      <w:r>
        <w:rPr>
          <w:rFonts w:ascii="Times New Roman"/>
          <w:b w:val="false"/>
          <w:i w:val="false"/>
          <w:color w:val="000000"/>
          <w:sz w:val="28"/>
        </w:rPr>
        <w:t>
      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bookmarkEnd w:id="234"/>
    <w:bookmarkStart w:name="z245" w:id="235"/>
    <w:p>
      <w:pPr>
        <w:spacing w:after="0"/>
        <w:ind w:left="0"/>
        <w:jc w:val="both"/>
      </w:pPr>
      <w:r>
        <w:rPr>
          <w:rFonts w:ascii="Times New Roman"/>
          <w:b w:val="false"/>
          <w:i w:val="false"/>
          <w:color w:val="000000"/>
          <w:sz w:val="28"/>
        </w:rPr>
        <w:t>
      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235"/>
    <w:bookmarkStart w:name="z246" w:id="236"/>
    <w:p>
      <w:pPr>
        <w:spacing w:after="0"/>
        <w:ind w:left="0"/>
        <w:jc w:val="both"/>
      </w:pPr>
      <w:r>
        <w:rPr>
          <w:rFonts w:ascii="Times New Roman"/>
          <w:b w:val="false"/>
          <w:i w:val="false"/>
          <w:color w:val="000000"/>
          <w:sz w:val="28"/>
        </w:rPr>
        <w:t>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236"/>
    <w:bookmarkStart w:name="z247" w:id="237"/>
    <w:p>
      <w:pPr>
        <w:spacing w:after="0"/>
        <w:ind w:left="0"/>
        <w:jc w:val="both"/>
      </w:pPr>
      <w:r>
        <w:rPr>
          <w:rFonts w:ascii="Times New Roman"/>
          <w:b w:val="false"/>
          <w:i w:val="false"/>
          <w:color w:val="000000"/>
          <w:sz w:val="28"/>
        </w:rPr>
        <w:t>
      235) спортивная медицина – область медицины, отвечающая за медико-биологическое обеспечение подготовки спортсменов, включающая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раннее выявление отклонения состояния здоровья, повышение спортивной работоспособности, терапию и профилактику соматических заболеваний и травм спортсменов, психологическую подготовку, медицинскую помощь в неотложной форме в спорте и гигиену спорта;</w:t>
      </w:r>
    </w:p>
    <w:bookmarkEnd w:id="237"/>
    <w:bookmarkStart w:name="z248" w:id="238"/>
    <w:p>
      <w:pPr>
        <w:spacing w:after="0"/>
        <w:ind w:left="0"/>
        <w:jc w:val="both"/>
      </w:pPr>
      <w:r>
        <w:rPr>
          <w:rFonts w:ascii="Times New Roman"/>
          <w:b w:val="false"/>
          <w:i w:val="false"/>
          <w:color w:val="000000"/>
          <w:sz w:val="28"/>
        </w:rPr>
        <w:t>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238"/>
    <w:bookmarkStart w:name="z3579" w:id="239"/>
    <w:p>
      <w:pPr>
        <w:spacing w:after="0"/>
        <w:ind w:left="0"/>
        <w:jc w:val="both"/>
      </w:pPr>
      <w:r>
        <w:rPr>
          <w:rFonts w:ascii="Times New Roman"/>
          <w:b w:val="false"/>
          <w:i w:val="false"/>
          <w:color w:val="000000"/>
          <w:sz w:val="28"/>
        </w:rPr>
        <w:t>
      236-1)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239"/>
    <w:bookmarkStart w:name="z3580" w:id="240"/>
    <w:p>
      <w:pPr>
        <w:spacing w:after="0"/>
        <w:ind w:left="0"/>
        <w:jc w:val="both"/>
      </w:pPr>
      <w:r>
        <w:rPr>
          <w:rFonts w:ascii="Times New Roman"/>
          <w:b w:val="false"/>
          <w:i w:val="false"/>
          <w:color w:val="000000"/>
          <w:sz w:val="28"/>
        </w:rPr>
        <w:t>
      военных действий и ликвидации их последствий;</w:t>
      </w:r>
    </w:p>
    <w:bookmarkEnd w:id="240"/>
    <w:bookmarkStart w:name="z3581" w:id="241"/>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241"/>
    <w:bookmarkStart w:name="z3582" w:id="242"/>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242"/>
    <w:bookmarkStart w:name="z3583" w:id="243"/>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243"/>
    <w:bookmarkStart w:name="z3584" w:id="244"/>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244"/>
    <w:bookmarkStart w:name="z249" w:id="245"/>
    <w:p>
      <w:pPr>
        <w:spacing w:after="0"/>
        <w:ind w:left="0"/>
        <w:jc w:val="both"/>
      </w:pPr>
      <w:r>
        <w:rPr>
          <w:rFonts w:ascii="Times New Roman"/>
          <w:b w:val="false"/>
          <w:i w:val="false"/>
          <w:color w:val="000000"/>
          <w:sz w:val="28"/>
        </w:rPr>
        <w:t>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45"/>
    <w:bookmarkStart w:name="z250" w:id="246"/>
    <w:p>
      <w:pPr>
        <w:spacing w:after="0"/>
        <w:ind w:left="0"/>
        <w:jc w:val="both"/>
      </w:pPr>
      <w:r>
        <w:rPr>
          <w:rFonts w:ascii="Times New Roman"/>
          <w:b w:val="false"/>
          <w:i w:val="false"/>
          <w:color w:val="000000"/>
          <w:sz w:val="28"/>
        </w:rPr>
        <w:t>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246"/>
    <w:bookmarkStart w:name="z251" w:id="247"/>
    <w:p>
      <w:pPr>
        <w:spacing w:after="0"/>
        <w:ind w:left="0"/>
        <w:jc w:val="both"/>
      </w:pPr>
      <w:r>
        <w:rPr>
          <w:rFonts w:ascii="Times New Roman"/>
          <w:b w:val="false"/>
          <w:i w:val="false"/>
          <w:color w:val="000000"/>
          <w:sz w:val="28"/>
        </w:rPr>
        <w:t>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bookmarkEnd w:id="247"/>
    <w:bookmarkStart w:name="z252" w:id="248"/>
    <w:p>
      <w:pPr>
        <w:spacing w:after="0"/>
        <w:ind w:left="0"/>
        <w:jc w:val="both"/>
      </w:pPr>
      <w:r>
        <w:rPr>
          <w:rFonts w:ascii="Times New Roman"/>
          <w:b w:val="false"/>
          <w:i w:val="false"/>
          <w:color w:val="000000"/>
          <w:sz w:val="28"/>
        </w:rPr>
        <w:t>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bookmarkEnd w:id="248"/>
    <w:bookmarkStart w:name="z253" w:id="249"/>
    <w:p>
      <w:pPr>
        <w:spacing w:after="0"/>
        <w:ind w:left="0"/>
        <w:jc w:val="both"/>
      </w:pPr>
      <w:r>
        <w:rPr>
          <w:rFonts w:ascii="Times New Roman"/>
          <w:b w:val="false"/>
          <w:i w:val="false"/>
          <w:color w:val="000000"/>
          <w:sz w:val="28"/>
        </w:rPr>
        <w:t>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bookmarkEnd w:id="249"/>
    <w:bookmarkStart w:name="z254" w:id="250"/>
    <w:p>
      <w:pPr>
        <w:spacing w:after="0"/>
        <w:ind w:left="0"/>
        <w:jc w:val="both"/>
      </w:pPr>
      <w:r>
        <w:rPr>
          <w:rFonts w:ascii="Times New Roman"/>
          <w:b w:val="false"/>
          <w:i w:val="false"/>
          <w:color w:val="000000"/>
          <w:sz w:val="28"/>
        </w:rPr>
        <w:t>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bookmarkEnd w:id="250"/>
    <w:bookmarkStart w:name="z255" w:id="251"/>
    <w:p>
      <w:pPr>
        <w:spacing w:after="0"/>
        <w:ind w:left="0"/>
        <w:jc w:val="both"/>
      </w:pPr>
      <w:r>
        <w:rPr>
          <w:rFonts w:ascii="Times New Roman"/>
          <w:b w:val="false"/>
          <w:i w:val="false"/>
          <w:color w:val="000000"/>
          <w:sz w:val="28"/>
        </w:rPr>
        <w:t>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51"/>
    <w:bookmarkStart w:name="z256" w:id="252"/>
    <w:p>
      <w:pPr>
        <w:spacing w:after="0"/>
        <w:ind w:left="0"/>
        <w:jc w:val="both"/>
      </w:pPr>
      <w:r>
        <w:rPr>
          <w:rFonts w:ascii="Times New Roman"/>
          <w:b w:val="false"/>
          <w:i w:val="false"/>
          <w:color w:val="000000"/>
          <w:sz w:val="28"/>
        </w:rPr>
        <w:t>
      244) гарантированный объем бесплатной медицинской помощи – объем медицинской помощи, предоставляемой за счет бюджетных средств;</w:t>
      </w:r>
    </w:p>
    <w:bookmarkEnd w:id="252"/>
    <w:bookmarkStart w:name="z257" w:id="253"/>
    <w:p>
      <w:pPr>
        <w:spacing w:after="0"/>
        <w:ind w:left="0"/>
        <w:jc w:val="both"/>
      </w:pPr>
      <w:r>
        <w:rPr>
          <w:rFonts w:ascii="Times New Roman"/>
          <w:b w:val="false"/>
          <w:i w:val="false"/>
          <w:color w:val="000000"/>
          <w:sz w:val="28"/>
        </w:rPr>
        <w:t>
      245) предельная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3"/>
    <w:bookmarkStart w:name="z349" w:id="254"/>
    <w:p>
      <w:pPr>
        <w:spacing w:after="0"/>
        <w:ind w:left="0"/>
        <w:jc w:val="both"/>
      </w:pPr>
      <w:r>
        <w:rPr>
          <w:rFonts w:ascii="Times New Roman"/>
          <w:b w:val="false"/>
          <w:i w:val="false"/>
          <w:color w:val="000000"/>
          <w:sz w:val="28"/>
        </w:rPr>
        <w:t>
      246) предельная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4"/>
    <w:bookmarkStart w:name="z259" w:id="255"/>
    <w:p>
      <w:pPr>
        <w:spacing w:after="0"/>
        <w:ind w:left="0"/>
        <w:jc w:val="both"/>
      </w:pPr>
      <w:r>
        <w:rPr>
          <w:rFonts w:ascii="Times New Roman"/>
          <w:b w:val="false"/>
          <w:i w:val="false"/>
          <w:color w:val="000000"/>
          <w:sz w:val="28"/>
        </w:rPr>
        <w:t>
      247) табак – растение рода Nicotiana семейства пасленовых видов Nicotiana Tabacum и Nicotiana Rustica, используемое для производства табачных изделий;</w:t>
      </w:r>
    </w:p>
    <w:bookmarkEnd w:id="255"/>
    <w:bookmarkStart w:name="z260" w:id="256"/>
    <w:p>
      <w:pPr>
        <w:spacing w:after="0"/>
        <w:ind w:left="0"/>
        <w:jc w:val="both"/>
      </w:pPr>
      <w:r>
        <w:rPr>
          <w:rFonts w:ascii="Times New Roman"/>
          <w:b w:val="false"/>
          <w:i w:val="false"/>
          <w:color w:val="000000"/>
          <w:sz w:val="28"/>
        </w:rPr>
        <w:t>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bookmarkEnd w:id="256"/>
    <w:bookmarkStart w:name="z261" w:id="257"/>
    <w:p>
      <w:pPr>
        <w:spacing w:after="0"/>
        <w:ind w:left="0"/>
        <w:jc w:val="both"/>
      </w:pPr>
      <w:r>
        <w:rPr>
          <w:rFonts w:ascii="Times New Roman"/>
          <w:b w:val="false"/>
          <w:i w:val="false"/>
          <w:color w:val="000000"/>
          <w:sz w:val="28"/>
        </w:rPr>
        <w:t>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257"/>
    <w:bookmarkStart w:name="z262" w:id="258"/>
    <w:p>
      <w:pPr>
        <w:spacing w:after="0"/>
        <w:ind w:left="0"/>
        <w:jc w:val="both"/>
      </w:pPr>
      <w:r>
        <w:rPr>
          <w:rFonts w:ascii="Times New Roman"/>
          <w:b w:val="false"/>
          <w:i w:val="false"/>
          <w:color w:val="000000"/>
          <w:sz w:val="28"/>
        </w:rPr>
        <w:t>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bookmarkEnd w:id="258"/>
    <w:bookmarkStart w:name="z263" w:id="259"/>
    <w:p>
      <w:pPr>
        <w:spacing w:after="0"/>
        <w:ind w:left="0"/>
        <w:jc w:val="both"/>
      </w:pPr>
      <w:r>
        <w:rPr>
          <w:rFonts w:ascii="Times New Roman"/>
          <w:b w:val="false"/>
          <w:i w:val="false"/>
          <w:color w:val="000000"/>
          <w:sz w:val="28"/>
        </w:rPr>
        <w:t>
      251) упаковка табачного изделия – единица групповой потребительской тары, содержащая определенное количество пачек табачного изделия;</w:t>
      </w:r>
    </w:p>
    <w:bookmarkEnd w:id="259"/>
    <w:bookmarkStart w:name="z264" w:id="260"/>
    <w:p>
      <w:pPr>
        <w:spacing w:after="0"/>
        <w:ind w:left="0"/>
        <w:jc w:val="both"/>
      </w:pPr>
      <w:r>
        <w:rPr>
          <w:rFonts w:ascii="Times New Roman"/>
          <w:b w:val="false"/>
          <w:i w:val="false"/>
          <w:color w:val="000000"/>
          <w:sz w:val="28"/>
        </w:rPr>
        <w:t>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260"/>
    <w:bookmarkStart w:name="z265" w:id="261"/>
    <w:p>
      <w:pPr>
        <w:spacing w:after="0"/>
        <w:ind w:left="0"/>
        <w:jc w:val="both"/>
      </w:pPr>
      <w:r>
        <w:rPr>
          <w:rFonts w:ascii="Times New Roman"/>
          <w:b w:val="false"/>
          <w:i w:val="false"/>
          <w:color w:val="000000"/>
          <w:sz w:val="28"/>
        </w:rPr>
        <w:t>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bookmarkEnd w:id="261"/>
    <w:bookmarkStart w:name="z266" w:id="262"/>
    <w:p>
      <w:pPr>
        <w:spacing w:after="0"/>
        <w:ind w:left="0"/>
        <w:jc w:val="both"/>
      </w:pPr>
      <w:r>
        <w:rPr>
          <w:rFonts w:ascii="Times New Roman"/>
          <w:b w:val="false"/>
          <w:i w:val="false"/>
          <w:color w:val="000000"/>
          <w:sz w:val="28"/>
        </w:rPr>
        <w:t>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262"/>
    <w:bookmarkStart w:name="z267" w:id="263"/>
    <w:p>
      <w:pPr>
        <w:spacing w:after="0"/>
        <w:ind w:left="0"/>
        <w:jc w:val="both"/>
      </w:pPr>
      <w:r>
        <w:rPr>
          <w:rFonts w:ascii="Times New Roman"/>
          <w:b w:val="false"/>
          <w:i w:val="false"/>
          <w:color w:val="000000"/>
          <w:sz w:val="28"/>
        </w:rPr>
        <w:t>
      255) система для нагрева табака – устройство, используемое для нагревания табака с образованием аэрозоля, содержащего никотин;</w:t>
      </w:r>
    </w:p>
    <w:bookmarkEnd w:id="263"/>
    <w:bookmarkStart w:name="z268" w:id="264"/>
    <w:p>
      <w:pPr>
        <w:spacing w:after="0"/>
        <w:ind w:left="0"/>
        <w:jc w:val="both"/>
      </w:pPr>
      <w:r>
        <w:rPr>
          <w:rFonts w:ascii="Times New Roman"/>
          <w:b w:val="false"/>
          <w:i w:val="false"/>
          <w:color w:val="000000"/>
          <w:sz w:val="28"/>
        </w:rPr>
        <w:t>
      256) табачная продукция – табачное изделие, упакованное в потребительскую упаковку;</w:t>
      </w:r>
    </w:p>
    <w:bookmarkEnd w:id="264"/>
    <w:bookmarkStart w:name="z269" w:id="265"/>
    <w:p>
      <w:pPr>
        <w:spacing w:after="0"/>
        <w:ind w:left="0"/>
        <w:jc w:val="both"/>
      </w:pPr>
      <w:r>
        <w:rPr>
          <w:rFonts w:ascii="Times New Roman"/>
          <w:b w:val="false"/>
          <w:i w:val="false"/>
          <w:color w:val="000000"/>
          <w:sz w:val="28"/>
        </w:rPr>
        <w:t>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265"/>
    <w:bookmarkStart w:name="z270" w:id="266"/>
    <w:p>
      <w:pPr>
        <w:spacing w:after="0"/>
        <w:ind w:left="0"/>
        <w:jc w:val="both"/>
      </w:pPr>
      <w:r>
        <w:rPr>
          <w:rFonts w:ascii="Times New Roman"/>
          <w:b w:val="false"/>
          <w:i w:val="false"/>
          <w:color w:val="000000"/>
          <w:sz w:val="28"/>
        </w:rPr>
        <w:t>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66"/>
    <w:bookmarkStart w:name="z271" w:id="267"/>
    <w:p>
      <w:pPr>
        <w:spacing w:after="0"/>
        <w:ind w:left="0"/>
        <w:jc w:val="both"/>
      </w:pPr>
      <w:r>
        <w:rPr>
          <w:rFonts w:ascii="Times New Roman"/>
          <w:b w:val="false"/>
          <w:i w:val="false"/>
          <w:color w:val="000000"/>
          <w:sz w:val="28"/>
        </w:rPr>
        <w:t>
      259) трансплантация – пересадка органов (части органа) и (или) тканей (части ткани) на другое место в организме или в другой организм;</w:t>
      </w:r>
    </w:p>
    <w:bookmarkEnd w:id="267"/>
    <w:bookmarkStart w:name="z272" w:id="268"/>
    <w:p>
      <w:pPr>
        <w:spacing w:after="0"/>
        <w:ind w:left="0"/>
        <w:jc w:val="both"/>
      </w:pPr>
      <w:r>
        <w:rPr>
          <w:rFonts w:ascii="Times New Roman"/>
          <w:b w:val="false"/>
          <w:i w:val="false"/>
          <w:color w:val="000000"/>
          <w:sz w:val="28"/>
        </w:rPr>
        <w:t>
      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69"/>
    <w:p>
      <w:pPr>
        <w:spacing w:after="0"/>
        <w:ind w:left="0"/>
        <w:jc w:val="both"/>
      </w:pPr>
      <w:r>
        <w:rPr>
          <w:rFonts w:ascii="Times New Roman"/>
          <w:b w:val="false"/>
          <w:i w:val="false"/>
          <w:color w:val="000000"/>
          <w:sz w:val="28"/>
        </w:rPr>
        <w:t>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269"/>
    <w:bookmarkStart w:name="z275" w:id="270"/>
    <w:p>
      <w:pPr>
        <w:spacing w:after="0"/>
        <w:ind w:left="0"/>
        <w:jc w:val="both"/>
      </w:pPr>
      <w:r>
        <w:rPr>
          <w:rFonts w:ascii="Times New Roman"/>
          <w:b w:val="false"/>
          <w:i w:val="false"/>
          <w:color w:val="000000"/>
          <w:sz w:val="28"/>
        </w:rPr>
        <w:t>
      263) ткань – совокупность клеток и межклеточного вещества, имеющих одинаковые строение, функции и происхождение;</w:t>
      </w:r>
    </w:p>
    <w:bookmarkEnd w:id="270"/>
    <w:bookmarkStart w:name="z276" w:id="271"/>
    <w:p>
      <w:pPr>
        <w:spacing w:after="0"/>
        <w:ind w:left="0"/>
        <w:jc w:val="both"/>
      </w:pPr>
      <w:r>
        <w:rPr>
          <w:rFonts w:ascii="Times New Roman"/>
          <w:b w:val="false"/>
          <w:i w:val="false"/>
          <w:color w:val="000000"/>
          <w:sz w:val="28"/>
        </w:rPr>
        <w:t>
      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ткани);</w:t>
      </w:r>
    </w:p>
    <w:bookmarkEnd w:id="271"/>
    <w:bookmarkStart w:name="z277" w:id="272"/>
    <w:p>
      <w:pPr>
        <w:spacing w:after="0"/>
        <w:ind w:left="0"/>
        <w:jc w:val="both"/>
      </w:pPr>
      <w:r>
        <w:rPr>
          <w:rFonts w:ascii="Times New Roman"/>
          <w:b w:val="false"/>
          <w:i w:val="false"/>
          <w:color w:val="000000"/>
          <w:sz w:val="28"/>
        </w:rPr>
        <w:t>
      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272"/>
    <w:bookmarkStart w:name="z278" w:id="273"/>
    <w:p>
      <w:pPr>
        <w:spacing w:after="0"/>
        <w:ind w:left="0"/>
        <w:jc w:val="both"/>
      </w:pPr>
      <w:r>
        <w:rPr>
          <w:rFonts w:ascii="Times New Roman"/>
          <w:b w:val="false"/>
          <w:i w:val="false"/>
          <w:color w:val="000000"/>
          <w:sz w:val="28"/>
        </w:rPr>
        <w:t>
      266) временная адаптация – процесс по выведению человека из состояния опьянения и адаптации его к условиям среды обитания;</w:t>
      </w:r>
    </w:p>
    <w:bookmarkEnd w:id="273"/>
    <w:bookmarkStart w:name="z279" w:id="274"/>
    <w:p>
      <w:pPr>
        <w:spacing w:after="0"/>
        <w:ind w:left="0"/>
        <w:jc w:val="both"/>
      </w:pPr>
      <w:r>
        <w:rPr>
          <w:rFonts w:ascii="Times New Roman"/>
          <w:b w:val="false"/>
          <w:i w:val="false"/>
          <w:color w:val="000000"/>
          <w:sz w:val="28"/>
        </w:rPr>
        <w:t>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bookmarkEnd w:id="274"/>
    <w:bookmarkStart w:name="z280" w:id="275"/>
    <w:p>
      <w:pPr>
        <w:spacing w:after="0"/>
        <w:ind w:left="0"/>
        <w:jc w:val="both"/>
      </w:pPr>
      <w:r>
        <w:rPr>
          <w:rFonts w:ascii="Times New Roman"/>
          <w:b w:val="false"/>
          <w:i w:val="false"/>
          <w:color w:val="000000"/>
          <w:sz w:val="28"/>
        </w:rPr>
        <w:t>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275"/>
    <w:bookmarkStart w:name="z281" w:id="276"/>
    <w:p>
      <w:pPr>
        <w:spacing w:after="0"/>
        <w:ind w:left="0"/>
        <w:jc w:val="both"/>
      </w:pPr>
      <w:r>
        <w:rPr>
          <w:rFonts w:ascii="Times New Roman"/>
          <w:b w:val="false"/>
          <w:i w:val="false"/>
          <w:color w:val="000000"/>
          <w:sz w:val="28"/>
        </w:rPr>
        <w:t>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bookmarkEnd w:id="276"/>
    <w:bookmarkStart w:name="z282" w:id="277"/>
    <w:p>
      <w:pPr>
        <w:spacing w:after="0"/>
        <w:ind w:left="0"/>
        <w:jc w:val="both"/>
      </w:pPr>
      <w:r>
        <w:rPr>
          <w:rFonts w:ascii="Times New Roman"/>
          <w:b w:val="false"/>
          <w:i w:val="false"/>
          <w:color w:val="000000"/>
          <w:sz w:val="28"/>
        </w:rPr>
        <w:t>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277"/>
    <w:bookmarkStart w:name="z283" w:id="278"/>
    <w:p>
      <w:pPr>
        <w:spacing w:after="0"/>
        <w:ind w:left="0"/>
        <w:jc w:val="both"/>
      </w:pPr>
      <w:r>
        <w:rPr>
          <w:rFonts w:ascii="Times New Roman"/>
          <w:b w:val="false"/>
          <w:i w:val="false"/>
          <w:color w:val="000000"/>
          <w:sz w:val="28"/>
        </w:rPr>
        <w:t>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278"/>
    <w:bookmarkStart w:name="z284" w:id="279"/>
    <w:p>
      <w:pPr>
        <w:spacing w:after="0"/>
        <w:ind w:left="0"/>
        <w:jc w:val="both"/>
      </w:pPr>
      <w:r>
        <w:rPr>
          <w:rFonts w:ascii="Times New Roman"/>
          <w:b w:val="false"/>
          <w:i w:val="false"/>
          <w:color w:val="000000"/>
          <w:sz w:val="28"/>
        </w:rPr>
        <w:t>
      272) фармацевтические работники – физические лица, имеющие фармацевтическое образование и осуществляющие фармацевтическую деятельность;</w:t>
      </w:r>
    </w:p>
    <w:bookmarkEnd w:id="279"/>
    <w:bookmarkStart w:name="z285" w:id="280"/>
    <w:p>
      <w:pPr>
        <w:spacing w:after="0"/>
        <w:ind w:left="0"/>
        <w:jc w:val="both"/>
      </w:pPr>
      <w:r>
        <w:rPr>
          <w:rFonts w:ascii="Times New Roman"/>
          <w:b w:val="false"/>
          <w:i w:val="false"/>
          <w:color w:val="000000"/>
          <w:sz w:val="28"/>
        </w:rPr>
        <w:t>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bookmarkEnd w:id="280"/>
    <w:bookmarkStart w:name="z286" w:id="281"/>
    <w:p>
      <w:pPr>
        <w:spacing w:after="0"/>
        <w:ind w:left="0"/>
        <w:jc w:val="both"/>
      </w:pPr>
      <w:r>
        <w:rPr>
          <w:rFonts w:ascii="Times New Roman"/>
          <w:b w:val="false"/>
          <w:i w:val="false"/>
          <w:color w:val="000000"/>
          <w:sz w:val="28"/>
        </w:rPr>
        <w:t>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81"/>
    <w:bookmarkStart w:name="z287" w:id="282"/>
    <w:p>
      <w:pPr>
        <w:spacing w:after="0"/>
        <w:ind w:left="0"/>
        <w:jc w:val="both"/>
      </w:pPr>
      <w:r>
        <w:rPr>
          <w:rFonts w:ascii="Times New Roman"/>
          <w:b w:val="false"/>
          <w:i w:val="false"/>
          <w:color w:val="000000"/>
          <w:sz w:val="28"/>
        </w:rPr>
        <w:t>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282"/>
    <w:bookmarkStart w:name="z288" w:id="283"/>
    <w:p>
      <w:pPr>
        <w:spacing w:after="0"/>
        <w:ind w:left="0"/>
        <w:jc w:val="both"/>
      </w:pPr>
      <w:r>
        <w:rPr>
          <w:rFonts w:ascii="Times New Roman"/>
          <w:b w:val="false"/>
          <w:i w:val="false"/>
          <w:color w:val="000000"/>
          <w:sz w:val="28"/>
        </w:rPr>
        <w:t>
      276)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283"/>
    <w:bookmarkStart w:name="z289" w:id="284"/>
    <w:p>
      <w:pPr>
        <w:spacing w:after="0"/>
        <w:ind w:left="0"/>
        <w:jc w:val="both"/>
      </w:pPr>
      <w:r>
        <w:rPr>
          <w:rFonts w:ascii="Times New Roman"/>
          <w:b w:val="false"/>
          <w:i w:val="false"/>
          <w:color w:val="000000"/>
          <w:sz w:val="28"/>
        </w:rPr>
        <w:t>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284"/>
    <w:bookmarkStart w:name="z290" w:id="285"/>
    <w:p>
      <w:pPr>
        <w:spacing w:after="0"/>
        <w:ind w:left="0"/>
        <w:jc w:val="both"/>
      </w:pPr>
      <w:r>
        <w:rPr>
          <w:rFonts w:ascii="Times New Roman"/>
          <w:b w:val="false"/>
          <w:i w:val="false"/>
          <w:color w:val="000000"/>
          <w:sz w:val="28"/>
        </w:rPr>
        <w:t>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285"/>
    <w:bookmarkStart w:name="z291" w:id="286"/>
    <w:p>
      <w:pPr>
        <w:spacing w:after="0"/>
        <w:ind w:left="0"/>
        <w:jc w:val="both"/>
      </w:pPr>
      <w:r>
        <w:rPr>
          <w:rFonts w:ascii="Times New Roman"/>
          <w:b w:val="false"/>
          <w:i w:val="false"/>
          <w:color w:val="000000"/>
          <w:sz w:val="28"/>
        </w:rPr>
        <w:t>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86"/>
    <w:bookmarkStart w:name="z292" w:id="287"/>
    <w:p>
      <w:pPr>
        <w:spacing w:after="0"/>
        <w:ind w:left="0"/>
        <w:jc w:val="both"/>
      </w:pPr>
      <w:r>
        <w:rPr>
          <w:rFonts w:ascii="Times New Roman"/>
          <w:b w:val="false"/>
          <w:i w:val="false"/>
          <w:color w:val="000000"/>
          <w:sz w:val="28"/>
        </w:rPr>
        <w:t>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87"/>
    <w:bookmarkStart w:name="z293" w:id="288"/>
    <w:p>
      <w:pPr>
        <w:spacing w:after="0"/>
        <w:ind w:left="0"/>
        <w:jc w:val="both"/>
      </w:pPr>
      <w:r>
        <w:rPr>
          <w:rFonts w:ascii="Times New Roman"/>
          <w:b w:val="false"/>
          <w:i w:val="false"/>
          <w:color w:val="000000"/>
          <w:sz w:val="28"/>
        </w:rPr>
        <w:t>
      281)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288"/>
    <w:bookmarkStart w:name="z294" w:id="289"/>
    <w:p>
      <w:pPr>
        <w:spacing w:after="0"/>
        <w:ind w:left="0"/>
        <w:jc w:val="both"/>
      </w:pPr>
      <w:r>
        <w:rPr>
          <w:rFonts w:ascii="Times New Roman"/>
          <w:b w:val="false"/>
          <w:i w:val="false"/>
          <w:color w:val="000000"/>
          <w:sz w:val="28"/>
        </w:rPr>
        <w:t>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bookmarkEnd w:id="289"/>
    <w:bookmarkStart w:name="z295" w:id="290"/>
    <w:p>
      <w:pPr>
        <w:spacing w:after="0"/>
        <w:ind w:left="0"/>
        <w:jc w:val="both"/>
      </w:pPr>
      <w:r>
        <w:rPr>
          <w:rFonts w:ascii="Times New Roman"/>
          <w:b w:val="false"/>
          <w:i w:val="false"/>
          <w:color w:val="000000"/>
          <w:sz w:val="28"/>
        </w:rPr>
        <w:t>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290"/>
    <w:bookmarkStart w:name="z296" w:id="291"/>
    <w:p>
      <w:pPr>
        <w:spacing w:after="0"/>
        <w:ind w:left="0"/>
        <w:jc w:val="both"/>
      </w:pPr>
      <w:r>
        <w:rPr>
          <w:rFonts w:ascii="Times New Roman"/>
          <w:b w:val="false"/>
          <w:i w:val="false"/>
          <w:color w:val="000000"/>
          <w:sz w:val="28"/>
        </w:rPr>
        <w:t>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bookmarkEnd w:id="291"/>
    <w:bookmarkStart w:name="z297" w:id="292"/>
    <w:p>
      <w:pPr>
        <w:spacing w:after="0"/>
        <w:ind w:left="0"/>
        <w:jc w:val="both"/>
      </w:pPr>
      <w:r>
        <w:rPr>
          <w:rFonts w:ascii="Times New Roman"/>
          <w:b w:val="false"/>
          <w:i w:val="false"/>
          <w:color w:val="000000"/>
          <w:sz w:val="28"/>
        </w:rPr>
        <w:t>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bookmarkEnd w:id="292"/>
    <w:bookmarkStart w:name="z298" w:id="293"/>
    <w:p>
      <w:pPr>
        <w:spacing w:after="0"/>
        <w:ind w:left="0"/>
        <w:jc w:val="both"/>
      </w:pPr>
      <w:r>
        <w:rPr>
          <w:rFonts w:ascii="Times New Roman"/>
          <w:b w:val="false"/>
          <w:i w:val="false"/>
          <w:color w:val="000000"/>
          <w:sz w:val="28"/>
        </w:rPr>
        <w:t>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293"/>
    <w:bookmarkStart w:name="z299" w:id="294"/>
    <w:p>
      <w:pPr>
        <w:spacing w:after="0"/>
        <w:ind w:left="0"/>
        <w:jc w:val="both"/>
      </w:pPr>
      <w:r>
        <w:rPr>
          <w:rFonts w:ascii="Times New Roman"/>
          <w:b w:val="false"/>
          <w:i w:val="false"/>
          <w:color w:val="000000"/>
          <w:sz w:val="28"/>
        </w:rPr>
        <w:t>
      287) хирургическая стерилизация – метод контрацепции с применением медицинского вмешательства, в результате которого женщина или мужчина утрачивает репродуктивную способность;</w:t>
      </w:r>
    </w:p>
    <w:bookmarkEnd w:id="294"/>
    <w:bookmarkStart w:name="z300" w:id="295"/>
    <w:p>
      <w:pPr>
        <w:spacing w:after="0"/>
        <w:ind w:left="0"/>
        <w:jc w:val="both"/>
      </w:pPr>
      <w:r>
        <w:rPr>
          <w:rFonts w:ascii="Times New Roman"/>
          <w:b w:val="false"/>
          <w:i w:val="false"/>
          <w:color w:val="000000"/>
          <w:sz w:val="28"/>
        </w:rPr>
        <w:t>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295"/>
    <w:bookmarkStart w:name="z301" w:id="296"/>
    <w:p>
      <w:pPr>
        <w:spacing w:after="0"/>
        <w:ind w:left="0"/>
        <w:jc w:val="both"/>
      </w:pPr>
      <w:r>
        <w:rPr>
          <w:rFonts w:ascii="Times New Roman"/>
          <w:b w:val="false"/>
          <w:i w:val="false"/>
          <w:color w:val="000000"/>
          <w:sz w:val="28"/>
        </w:rPr>
        <w:t>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bookmarkEnd w:id="296"/>
    <w:bookmarkStart w:name="z302" w:id="297"/>
    <w:p>
      <w:pPr>
        <w:spacing w:after="0"/>
        <w:ind w:left="0"/>
        <w:jc w:val="both"/>
      </w:pPr>
      <w:r>
        <w:rPr>
          <w:rFonts w:ascii="Times New Roman"/>
          <w:b w:val="false"/>
          <w:i w:val="false"/>
          <w:color w:val="000000"/>
          <w:sz w:val="28"/>
        </w:rPr>
        <w:t>
      290)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bookmarkEnd w:id="297"/>
    <w:bookmarkStart w:name="z303" w:id="298"/>
    <w:p>
      <w:pPr>
        <w:spacing w:after="0"/>
        <w:ind w:left="0"/>
        <w:jc w:val="both"/>
      </w:pPr>
      <w:r>
        <w:rPr>
          <w:rFonts w:ascii="Times New Roman"/>
          <w:b w:val="false"/>
          <w:i w:val="false"/>
          <w:color w:val="000000"/>
          <w:sz w:val="28"/>
        </w:rPr>
        <w:t>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bookmarkEnd w:id="298"/>
    <w:bookmarkStart w:name="z304" w:id="299"/>
    <w:p>
      <w:pPr>
        <w:spacing w:after="0"/>
        <w:ind w:left="0"/>
        <w:jc w:val="both"/>
      </w:pPr>
      <w:r>
        <w:rPr>
          <w:rFonts w:ascii="Times New Roman"/>
          <w:b w:val="false"/>
          <w:i w:val="false"/>
          <w:color w:val="000000"/>
          <w:sz w:val="28"/>
        </w:rPr>
        <w:t>
      292) потенциальный реципиент – пациент, который нуждается в трансплантации тканей (части ткани) и (или) органов (части органа);</w:t>
      </w:r>
    </w:p>
    <w:bookmarkEnd w:id="299"/>
    <w:bookmarkStart w:name="z305" w:id="300"/>
    <w:p>
      <w:pPr>
        <w:spacing w:after="0"/>
        <w:ind w:left="0"/>
        <w:jc w:val="both"/>
      </w:pPr>
      <w:r>
        <w:rPr>
          <w:rFonts w:ascii="Times New Roman"/>
          <w:b w:val="false"/>
          <w:i w:val="false"/>
          <w:color w:val="000000"/>
          <w:sz w:val="28"/>
        </w:rPr>
        <w:t>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bookmarkEnd w:id="300"/>
    <w:bookmarkStart w:name="z306" w:id="301"/>
    <w:p>
      <w:pPr>
        <w:spacing w:after="0"/>
        <w:ind w:left="0"/>
        <w:jc w:val="both"/>
      </w:pPr>
      <w:r>
        <w:rPr>
          <w:rFonts w:ascii="Times New Roman"/>
          <w:b w:val="false"/>
          <w:i w:val="false"/>
          <w:color w:val="000000"/>
          <w:sz w:val="28"/>
        </w:rPr>
        <w:t>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301"/>
    <w:bookmarkStart w:name="z3819" w:id="302"/>
    <w:p>
      <w:pPr>
        <w:spacing w:after="0"/>
        <w:ind w:left="0"/>
        <w:jc w:val="both"/>
      </w:pPr>
      <w:r>
        <w:rPr>
          <w:rFonts w:ascii="Times New Roman"/>
          <w:b w:val="false"/>
          <w:i w:val="false"/>
          <w:color w:val="000000"/>
          <w:sz w:val="28"/>
        </w:rPr>
        <w:t>
      294-1) электронные системы потребления (вейпы)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302"/>
    <w:bookmarkStart w:name="z3820" w:id="303"/>
    <w:p>
      <w:pPr>
        <w:spacing w:after="0"/>
        <w:ind w:left="0"/>
        <w:jc w:val="both"/>
      </w:pPr>
      <w:r>
        <w:rPr>
          <w:rFonts w:ascii="Times New Roman"/>
          <w:b w:val="false"/>
          <w:i w:val="false"/>
          <w:color w:val="000000"/>
          <w:sz w:val="28"/>
        </w:rPr>
        <w:t>
      294-2) ароматизатор для электронных систем потребления (вейпов) – любой ингредиент или комбинация веществ натурального или искусственного происхождения, которые поставляются посредством аксессуаров или другими различными способами и материалами в целях повышения привлекательности вкуса и запаха продукции электронных систем потребления (вейпов), в том числе запаха выделяемого аэрозоля (дыма, пара);</w:t>
      </w:r>
    </w:p>
    <w:bookmarkEnd w:id="303"/>
    <w:bookmarkStart w:name="z3904" w:id="304"/>
    <w:p>
      <w:pPr>
        <w:spacing w:after="0"/>
        <w:ind w:left="0"/>
        <w:jc w:val="both"/>
      </w:pPr>
      <w:r>
        <w:rPr>
          <w:rFonts w:ascii="Times New Roman"/>
          <w:b w:val="false"/>
          <w:i w:val="false"/>
          <w:color w:val="000000"/>
          <w:sz w:val="28"/>
        </w:rPr>
        <w:t>
      294-3) энергетический напиток – безалкогольный и слабоалкогольный напиток, имеющий в своем составе кофеин и содержащие его растения (растительные экстракты), таурин, гуарану, мате, а также лекарственные растения и их экстракты, оказывающие тонизирующее действие, сахар, минеральные вещества, легко усвояемые углеводы, витамины и витаминоподобные вещества, субстраты и стимуляторы энергетического обмена, оказывающий негативное влияние на организм человека при его чрезмерном употреблении, за исключением кофе и чая;</w:t>
      </w:r>
    </w:p>
    <w:bookmarkEnd w:id="304"/>
    <w:bookmarkStart w:name="z307" w:id="305"/>
    <w:p>
      <w:pPr>
        <w:spacing w:after="0"/>
        <w:ind w:left="0"/>
        <w:jc w:val="both"/>
      </w:pPr>
      <w:r>
        <w:rPr>
          <w:rFonts w:ascii="Times New Roman"/>
          <w:b w:val="false"/>
          <w:i w:val="false"/>
          <w:color w:val="000000"/>
          <w:sz w:val="28"/>
        </w:rPr>
        <w:t>
      295) эпидемия – массовое распространение инфекционного заболевания, существенно превышающее обычно регистрируемый уровень заболеваемости;</w:t>
      </w:r>
    </w:p>
    <w:bookmarkEnd w:id="305"/>
    <w:bookmarkStart w:name="z308" w:id="306"/>
    <w:p>
      <w:pPr>
        <w:spacing w:after="0"/>
        <w:ind w:left="0"/>
        <w:jc w:val="both"/>
      </w:pPr>
      <w:r>
        <w:rPr>
          <w:rFonts w:ascii="Times New Roman"/>
          <w:b w:val="false"/>
          <w:i w:val="false"/>
          <w:color w:val="000000"/>
          <w:sz w:val="28"/>
        </w:rPr>
        <w:t>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306"/>
    <w:bookmarkStart w:name="z309" w:id="307"/>
    <w:p>
      <w:pPr>
        <w:spacing w:after="0"/>
        <w:ind w:left="0"/>
        <w:jc w:val="both"/>
      </w:pPr>
      <w:r>
        <w:rPr>
          <w:rFonts w:ascii="Times New Roman"/>
          <w:b w:val="false"/>
          <w:i w:val="false"/>
          <w:color w:val="000000"/>
          <w:sz w:val="28"/>
        </w:rPr>
        <w:t>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307"/>
    <w:bookmarkStart w:name="z310" w:id="308"/>
    <w:p>
      <w:pPr>
        <w:spacing w:after="0"/>
        <w:ind w:left="0"/>
        <w:jc w:val="both"/>
      </w:pPr>
      <w:r>
        <w:rPr>
          <w:rFonts w:ascii="Times New Roman"/>
          <w:b w:val="false"/>
          <w:i w:val="false"/>
          <w:color w:val="000000"/>
          <w:sz w:val="28"/>
        </w:rPr>
        <w:t>
      2. Понятия "психическое заболевание", "психическое расстройство", применяемые в других отраслях законодательства Республики Казахстан, равнозначны понятию "психическое, поведенческое расстройство (заболевание)", если иное не предусмотрено настоящим Кодексом.</w:t>
      </w:r>
    </w:p>
    <w:bookmarkEnd w:id="308"/>
    <w:bookmarkStart w:name="z311" w:id="309"/>
    <w:p>
      <w:pPr>
        <w:spacing w:after="0"/>
        <w:ind w:left="0"/>
        <w:jc w:val="both"/>
      </w:pPr>
      <w:r>
        <w:rPr>
          <w:rFonts w:ascii="Times New Roman"/>
          <w:b w:val="false"/>
          <w:i w:val="false"/>
          <w:color w:val="000000"/>
          <w:sz w:val="28"/>
        </w:rPr>
        <w:t>
      3. Содержание иных терминов определяется отдельными статьями настоящего Кодекса.</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здравоохранения</w:t>
      </w:r>
    </w:p>
    <w:bookmarkStart w:name="z313" w:id="310"/>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310"/>
    <w:bookmarkStart w:name="z314" w:id="31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11"/>
    <w:p>
      <w:pPr>
        <w:spacing w:after="0"/>
        <w:ind w:left="0"/>
        <w:jc w:val="both"/>
      </w:pPr>
      <w:r>
        <w:rPr>
          <w:rFonts w:ascii="Times New Roman"/>
          <w:b/>
          <w:i w:val="false"/>
          <w:color w:val="000000"/>
          <w:sz w:val="28"/>
        </w:rPr>
        <w:t>Статья 3. Отношения, регулируемые настоящим Кодексом</w:t>
      </w:r>
    </w:p>
    <w:bookmarkStart w:name="z316" w:id="312"/>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bookmarkEnd w:id="312"/>
    <w:bookmarkStart w:name="z317" w:id="313"/>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bookmarkEnd w:id="313"/>
    <w:bookmarkStart w:name="z318" w:id="314"/>
    <w:p>
      <w:pPr>
        <w:spacing w:after="0"/>
        <w:ind w:left="0"/>
        <w:jc w:val="both"/>
      </w:pPr>
      <w:r>
        <w:rPr>
          <w:rFonts w:ascii="Times New Roman"/>
          <w:b w:val="false"/>
          <w:i w:val="false"/>
          <w:color w:val="000000"/>
          <w:sz w:val="28"/>
        </w:rPr>
        <w:t>
      1) услуг у субъектов здравоохранения по оказанию медицинской помощи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4"/>
    <w:bookmarkStart w:name="z319" w:id="315"/>
    <w:p>
      <w:pPr>
        <w:spacing w:after="0"/>
        <w:ind w:left="0"/>
        <w:jc w:val="both"/>
      </w:pPr>
      <w:r>
        <w:rPr>
          <w:rFonts w:ascii="Times New Roman"/>
          <w:b w:val="false"/>
          <w:i w:val="false"/>
          <w:color w:val="000000"/>
          <w:sz w:val="28"/>
        </w:rPr>
        <w:t>
      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5"/>
    <w:bookmarkStart w:name="z320" w:id="316"/>
    <w:p>
      <w:pPr>
        <w:spacing w:after="0"/>
        <w:ind w:left="0"/>
        <w:jc w:val="both"/>
      </w:pPr>
      <w:r>
        <w:rPr>
          <w:rFonts w:ascii="Times New Roman"/>
          <w:b w:val="false"/>
          <w:i w:val="false"/>
          <w:color w:val="000000"/>
          <w:sz w:val="28"/>
        </w:rPr>
        <w:t>
      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16"/>
    <w:bookmarkStart w:name="z321" w:id="317"/>
    <w:p>
      <w:pPr>
        <w:spacing w:after="0"/>
        <w:ind w:left="0"/>
        <w:jc w:val="both"/>
      </w:pPr>
      <w:r>
        <w:rPr>
          <w:rFonts w:ascii="Times New Roman"/>
          <w:b w:val="false"/>
          <w:i w:val="false"/>
          <w:color w:val="000000"/>
          <w:sz w:val="28"/>
        </w:rPr>
        <w:t>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317"/>
    <w:bookmarkStart w:name="z322" w:id="318"/>
    <w:p>
      <w:pPr>
        <w:spacing w:after="0"/>
        <w:ind w:left="0"/>
        <w:jc w:val="both"/>
      </w:pPr>
      <w:r>
        <w:rPr>
          <w:rFonts w:ascii="Times New Roman"/>
          <w:b w:val="false"/>
          <w:i w:val="false"/>
          <w:color w:val="000000"/>
          <w:sz w:val="28"/>
        </w:rPr>
        <w:t>
      5) фармацевтических услуг;</w:t>
      </w:r>
    </w:p>
    <w:bookmarkEnd w:id="318"/>
    <w:bookmarkStart w:name="z323" w:id="319"/>
    <w:p>
      <w:pPr>
        <w:spacing w:after="0"/>
        <w:ind w:left="0"/>
        <w:jc w:val="both"/>
      </w:pPr>
      <w:r>
        <w:rPr>
          <w:rFonts w:ascii="Times New Roman"/>
          <w:b w:val="false"/>
          <w:i w:val="false"/>
          <w:color w:val="000000"/>
          <w:sz w:val="28"/>
        </w:rPr>
        <w:t>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19"/>
    <w:bookmarkStart w:name="z324" w:id="320"/>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Цель и задача законодательства Республики Казахстан в области здравоохранения</w:t>
      </w:r>
    </w:p>
    <w:bookmarkStart w:name="z326" w:id="321"/>
    <w:p>
      <w:pPr>
        <w:spacing w:after="0"/>
        <w:ind w:left="0"/>
        <w:jc w:val="both"/>
      </w:pPr>
      <w:r>
        <w:rPr>
          <w:rFonts w:ascii="Times New Roman"/>
          <w:b w:val="false"/>
          <w:i w:val="false"/>
          <w:color w:val="000000"/>
          <w:sz w:val="28"/>
        </w:rPr>
        <w:t>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bookmarkEnd w:id="321"/>
    <w:bookmarkStart w:name="z327" w:id="322"/>
    <w:p>
      <w:pPr>
        <w:spacing w:after="0"/>
        <w:ind w:left="0"/>
        <w:jc w:val="both"/>
      </w:pPr>
      <w:r>
        <w:rPr>
          <w:rFonts w:ascii="Times New Roman"/>
          <w:b w:val="false"/>
          <w:i w:val="false"/>
          <w:color w:val="000000"/>
          <w:sz w:val="28"/>
        </w:rPr>
        <w:t>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bookmarkEnd w:id="322"/>
    <w:p>
      <w:pPr>
        <w:spacing w:after="0"/>
        <w:ind w:left="0"/>
        <w:jc w:val="both"/>
      </w:pPr>
      <w:r>
        <w:rPr>
          <w:rFonts w:ascii="Times New Roman"/>
          <w:b/>
          <w:i w:val="false"/>
          <w:color w:val="000000"/>
          <w:sz w:val="28"/>
        </w:rPr>
        <w:t>Статья 5. Принципы законодательства Республики Казахстан в области здравоохранения</w:t>
      </w:r>
    </w:p>
    <w:bookmarkStart w:name="z329" w:id="323"/>
    <w:p>
      <w:pPr>
        <w:spacing w:after="0"/>
        <w:ind w:left="0"/>
        <w:jc w:val="both"/>
      </w:pPr>
      <w:r>
        <w:rPr>
          <w:rFonts w:ascii="Times New Roman"/>
          <w:b w:val="false"/>
          <w:i w:val="false"/>
          <w:color w:val="000000"/>
          <w:sz w:val="28"/>
        </w:rPr>
        <w:t>
      Правовое регулирование отношений в области здравоохранения основывается на принципах:</w:t>
      </w:r>
    </w:p>
    <w:bookmarkEnd w:id="323"/>
    <w:bookmarkStart w:name="z330" w:id="324"/>
    <w:p>
      <w:pPr>
        <w:spacing w:after="0"/>
        <w:ind w:left="0"/>
        <w:jc w:val="both"/>
      </w:pPr>
      <w:r>
        <w:rPr>
          <w:rFonts w:ascii="Times New Roman"/>
          <w:b w:val="false"/>
          <w:i w:val="false"/>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bookmarkEnd w:id="324"/>
    <w:bookmarkStart w:name="z331" w:id="325"/>
    <w:p>
      <w:pPr>
        <w:spacing w:after="0"/>
        <w:ind w:left="0"/>
        <w:jc w:val="both"/>
      </w:pPr>
      <w:r>
        <w:rPr>
          <w:rFonts w:ascii="Times New Roman"/>
          <w:b w:val="false"/>
          <w:i w:val="false"/>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bookmarkEnd w:id="325"/>
    <w:bookmarkStart w:name="z332" w:id="326"/>
    <w:p>
      <w:pPr>
        <w:spacing w:after="0"/>
        <w:ind w:left="0"/>
        <w:jc w:val="both"/>
      </w:pPr>
      <w:r>
        <w:rPr>
          <w:rFonts w:ascii="Times New Roman"/>
          <w:b w:val="false"/>
          <w:i w:val="false"/>
          <w:color w:val="000000"/>
          <w:sz w:val="28"/>
        </w:rPr>
        <w:t>
      3) охраны материнства и детства;</w:t>
      </w:r>
    </w:p>
    <w:bookmarkEnd w:id="326"/>
    <w:bookmarkStart w:name="z333" w:id="327"/>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327"/>
    <w:bookmarkStart w:name="z334" w:id="328"/>
    <w:p>
      <w:pPr>
        <w:spacing w:after="0"/>
        <w:ind w:left="0"/>
        <w:jc w:val="both"/>
      </w:pPr>
      <w:r>
        <w:rPr>
          <w:rFonts w:ascii="Times New Roman"/>
          <w:b w:val="false"/>
          <w:i w:val="false"/>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bookmarkEnd w:id="328"/>
    <w:bookmarkStart w:name="z335" w:id="329"/>
    <w:p>
      <w:pPr>
        <w:spacing w:after="0"/>
        <w:ind w:left="0"/>
        <w:jc w:val="both"/>
      </w:pPr>
      <w:r>
        <w:rPr>
          <w:rFonts w:ascii="Times New Roman"/>
          <w:b w:val="false"/>
          <w:i w:val="false"/>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329"/>
    <w:bookmarkStart w:name="z336" w:id="330"/>
    <w:p>
      <w:pPr>
        <w:spacing w:after="0"/>
        <w:ind w:left="0"/>
        <w:jc w:val="both"/>
      </w:pPr>
      <w:r>
        <w:rPr>
          <w:rFonts w:ascii="Times New Roman"/>
          <w:b w:val="false"/>
          <w:i w:val="false"/>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bookmarkEnd w:id="330"/>
    <w:bookmarkStart w:name="z337" w:id="331"/>
    <w:p>
      <w:pPr>
        <w:spacing w:after="0"/>
        <w:ind w:left="0"/>
        <w:jc w:val="both"/>
      </w:pPr>
      <w:r>
        <w:rPr>
          <w:rFonts w:ascii="Times New Roman"/>
          <w:b w:val="false"/>
          <w:i w:val="false"/>
          <w:color w:val="000000"/>
          <w:sz w:val="28"/>
        </w:rPr>
        <w:t>
      8) содействия в формировании здорового образа жизни и здорового питания;</w:t>
      </w:r>
    </w:p>
    <w:bookmarkEnd w:id="331"/>
    <w:bookmarkStart w:name="z338" w:id="332"/>
    <w:p>
      <w:pPr>
        <w:spacing w:after="0"/>
        <w:ind w:left="0"/>
        <w:jc w:val="both"/>
      </w:pPr>
      <w:r>
        <w:rPr>
          <w:rFonts w:ascii="Times New Roman"/>
          <w:b w:val="false"/>
          <w:i w:val="false"/>
          <w:color w:val="000000"/>
          <w:sz w:val="28"/>
        </w:rPr>
        <w:t>
      9) приоритетности профилактической направленности в деятельности системы здравоохранения;</w:t>
      </w:r>
    </w:p>
    <w:bookmarkEnd w:id="332"/>
    <w:bookmarkStart w:name="z339" w:id="333"/>
    <w:p>
      <w:pPr>
        <w:spacing w:after="0"/>
        <w:ind w:left="0"/>
        <w:jc w:val="both"/>
      </w:pPr>
      <w:r>
        <w:rPr>
          <w:rFonts w:ascii="Times New Roman"/>
          <w:b w:val="false"/>
          <w:i w:val="false"/>
          <w:color w:val="000000"/>
          <w:sz w:val="28"/>
        </w:rPr>
        <w:t>
      10) доступности медицинской помощи;</w:t>
      </w:r>
    </w:p>
    <w:bookmarkEnd w:id="333"/>
    <w:bookmarkStart w:name="z340" w:id="334"/>
    <w:p>
      <w:pPr>
        <w:spacing w:after="0"/>
        <w:ind w:left="0"/>
        <w:jc w:val="both"/>
      </w:pPr>
      <w:r>
        <w:rPr>
          <w:rFonts w:ascii="Times New Roman"/>
          <w:b w:val="false"/>
          <w:i w:val="false"/>
          <w:color w:val="000000"/>
          <w:sz w:val="28"/>
        </w:rPr>
        <w:t>
      11) постоянного повышения качества медицинской помощи;</w:t>
      </w:r>
    </w:p>
    <w:bookmarkEnd w:id="334"/>
    <w:bookmarkStart w:name="z341" w:id="335"/>
    <w:p>
      <w:pPr>
        <w:spacing w:after="0"/>
        <w:ind w:left="0"/>
        <w:jc w:val="both"/>
      </w:pPr>
      <w:r>
        <w:rPr>
          <w:rFonts w:ascii="Times New Roman"/>
          <w:b w:val="false"/>
          <w:i w:val="false"/>
          <w:color w:val="000000"/>
          <w:sz w:val="28"/>
        </w:rPr>
        <w:t>
      12) участия общественных объединений в обеспечении прав граждан Республики Казахстан на охрану здоровья;</w:t>
      </w:r>
    </w:p>
    <w:bookmarkEnd w:id="335"/>
    <w:bookmarkStart w:name="z342" w:id="336"/>
    <w:p>
      <w:pPr>
        <w:spacing w:after="0"/>
        <w:ind w:left="0"/>
        <w:jc w:val="both"/>
      </w:pPr>
      <w:r>
        <w:rPr>
          <w:rFonts w:ascii="Times New Roman"/>
          <w:b w:val="false"/>
          <w:i w:val="false"/>
          <w:color w:val="000000"/>
          <w:sz w:val="28"/>
        </w:rPr>
        <w:t>
      13) обеспечения санитарно-эпидемиологического благополучия населения;</w:t>
      </w:r>
    </w:p>
    <w:bookmarkEnd w:id="336"/>
    <w:bookmarkStart w:name="z343" w:id="337"/>
    <w:p>
      <w:pPr>
        <w:spacing w:after="0"/>
        <w:ind w:left="0"/>
        <w:jc w:val="both"/>
      </w:pPr>
      <w:r>
        <w:rPr>
          <w:rFonts w:ascii="Times New Roman"/>
          <w:b w:val="false"/>
          <w:i w:val="false"/>
          <w:color w:val="000000"/>
          <w:sz w:val="28"/>
        </w:rPr>
        <w:t>
      14) преемственности деятельности субъектов здравоохранения при оказании медицинской помощи;</w:t>
      </w:r>
    </w:p>
    <w:bookmarkEnd w:id="337"/>
    <w:bookmarkStart w:name="z344" w:id="338"/>
    <w:p>
      <w:pPr>
        <w:spacing w:after="0"/>
        <w:ind w:left="0"/>
        <w:jc w:val="both"/>
      </w:pPr>
      <w:r>
        <w:rPr>
          <w:rFonts w:ascii="Times New Roman"/>
          <w:b w:val="false"/>
          <w:i w:val="false"/>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bookmarkEnd w:id="338"/>
    <w:bookmarkStart w:name="z345" w:id="339"/>
    <w:p>
      <w:pPr>
        <w:spacing w:after="0"/>
        <w:ind w:left="0"/>
        <w:jc w:val="both"/>
      </w:pPr>
      <w:r>
        <w:rPr>
          <w:rFonts w:ascii="Times New Roman"/>
          <w:b w:val="false"/>
          <w:i w:val="false"/>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339"/>
    <w:bookmarkStart w:name="z346" w:id="340"/>
    <w:p>
      <w:pPr>
        <w:spacing w:after="0"/>
        <w:ind w:left="0"/>
        <w:jc w:val="both"/>
      </w:pPr>
      <w:r>
        <w:rPr>
          <w:rFonts w:ascii="Times New Roman"/>
          <w:b w:val="false"/>
          <w:i w:val="false"/>
          <w:color w:val="000000"/>
          <w:sz w:val="28"/>
        </w:rPr>
        <w:t>
      17) поощрения добровольного безвозмездного донорства;</w:t>
      </w:r>
    </w:p>
    <w:bookmarkEnd w:id="340"/>
    <w:bookmarkStart w:name="z347" w:id="341"/>
    <w:p>
      <w:pPr>
        <w:spacing w:after="0"/>
        <w:ind w:left="0"/>
        <w:jc w:val="both"/>
      </w:pPr>
      <w:r>
        <w:rPr>
          <w:rFonts w:ascii="Times New Roman"/>
          <w:b w:val="false"/>
          <w:i w:val="false"/>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bookmarkEnd w:id="341"/>
    <w:bookmarkStart w:name="z348" w:id="342"/>
    <w:p>
      <w:pPr>
        <w:spacing w:after="0"/>
        <w:ind w:left="0"/>
        <w:jc w:val="both"/>
      </w:pPr>
      <w:r>
        <w:rPr>
          <w:rFonts w:ascii="Times New Roman"/>
          <w:b w:val="false"/>
          <w:i w:val="false"/>
          <w:color w:val="000000"/>
          <w:sz w:val="28"/>
        </w:rPr>
        <w:t>
      19) расширения возможностей общества в вопросах охраны здоровья;</w:t>
      </w:r>
    </w:p>
    <w:bookmarkEnd w:id="342"/>
    <w:bookmarkStart w:name="z3585" w:id="343"/>
    <w:p>
      <w:pPr>
        <w:spacing w:after="0"/>
        <w:ind w:left="0"/>
        <w:jc w:val="both"/>
      </w:pPr>
      <w:r>
        <w:rPr>
          <w:rFonts w:ascii="Times New Roman"/>
          <w:b w:val="false"/>
          <w:i w:val="false"/>
          <w:color w:val="000000"/>
          <w:sz w:val="28"/>
        </w:rPr>
        <w:t>
      20) охвата мероприятиями по охране и укреплению здоровья всех категорий и групп населения.</w:t>
      </w:r>
    </w:p>
    <w:bookmarkEnd w:id="343"/>
    <w:bookmarkStart w:name="z350" w:id="344"/>
    <w:p>
      <w:pPr>
        <w:spacing w:after="0"/>
        <w:ind w:left="0"/>
        <w:jc w:val="left"/>
      </w:pPr>
      <w:r>
        <w:rPr>
          <w:rFonts w:ascii="Times New Roman"/>
          <w:b/>
          <w:i w:val="false"/>
          <w:color w:val="000000"/>
        </w:rPr>
        <w:t xml:space="preserve"> Глава 2. ГОСУДАРСТВЕННОЕ РЕГУЛИРОВАНИЕ И УПРАВЛЕНИЕ В ОБЛАСТИ ЗДРАВООХРАНЕНИЯ</w:t>
      </w:r>
    </w:p>
    <w:bookmarkEnd w:id="344"/>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352" w:id="345"/>
    <w:p>
      <w:pPr>
        <w:spacing w:after="0"/>
        <w:ind w:left="0"/>
        <w:jc w:val="both"/>
      </w:pPr>
      <w:r>
        <w:rPr>
          <w:rFonts w:ascii="Times New Roman"/>
          <w:b w:val="false"/>
          <w:i w:val="false"/>
          <w:color w:val="000000"/>
          <w:sz w:val="28"/>
        </w:rPr>
        <w:t>
      Правительство Республики Казахстан:</w:t>
      </w:r>
    </w:p>
    <w:bookmarkEnd w:id="345"/>
    <w:bookmarkStart w:name="z353" w:id="346"/>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здравоохранения;</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364" w:id="347"/>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контрольно-надзорные функции в пределах своей компетенции;</w:t>
      </w:r>
    </w:p>
    <w:bookmarkEnd w:id="347"/>
    <w:bookmarkStart w:name="z3556" w:id="348"/>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здравоохранения в соответствии с законодательством Республики Казахстан;</w:t>
      </w:r>
    </w:p>
    <w:bookmarkEnd w:id="348"/>
    <w:bookmarkStart w:name="z365" w:id="349"/>
    <w:p>
      <w:pPr>
        <w:spacing w:after="0"/>
        <w:ind w:left="0"/>
        <w:jc w:val="both"/>
      </w:pPr>
      <w:r>
        <w:rPr>
          <w:rFonts w:ascii="Times New Roman"/>
          <w:b w:val="false"/>
          <w:i w:val="false"/>
          <w:color w:val="000000"/>
          <w:sz w:val="28"/>
        </w:rPr>
        <w:t>
      2) организует формирование здорового образа жизни и здорового питания;</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50"/>
    <w:p>
      <w:pPr>
        <w:spacing w:after="0"/>
        <w:ind w:left="0"/>
        <w:jc w:val="both"/>
      </w:pPr>
      <w:r>
        <w:rPr>
          <w:rFonts w:ascii="Times New Roman"/>
          <w:b w:val="false"/>
          <w:i w:val="false"/>
          <w:color w:val="000000"/>
          <w:sz w:val="28"/>
        </w:rPr>
        <w:t>
      4) внедряет новые методы профилактики, диагностики, лечения заболеваний и состояний медицинской реабилитации, а также контроля за ними;</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51"/>
    <w:p>
      <w:pPr>
        <w:spacing w:after="0"/>
        <w:ind w:left="0"/>
        <w:jc w:val="both"/>
      </w:pPr>
      <w:r>
        <w:rPr>
          <w:rFonts w:ascii="Times New Roman"/>
          <w:b w:val="false"/>
          <w:i w:val="false"/>
          <w:color w:val="000000"/>
          <w:sz w:val="28"/>
        </w:rPr>
        <w:t>
      6) формирует перечень гарантированного объема бесплатной медицинской помощи;</w:t>
      </w:r>
    </w:p>
    <w:bookmarkEnd w:id="351"/>
    <w:bookmarkStart w:name="z370" w:id="352"/>
    <w:p>
      <w:pPr>
        <w:spacing w:after="0"/>
        <w:ind w:left="0"/>
        <w:jc w:val="both"/>
      </w:pPr>
      <w:r>
        <w:rPr>
          <w:rFonts w:ascii="Times New Roman"/>
          <w:b w:val="false"/>
          <w:i w:val="false"/>
          <w:color w:val="000000"/>
          <w:sz w:val="28"/>
        </w:rPr>
        <w:t>
      7) формирует перечень медицинской помощи в системе обязательного социального медицинского страхования;</w:t>
      </w:r>
    </w:p>
    <w:bookmarkEnd w:id="352"/>
    <w:bookmarkStart w:name="z3557" w:id="353"/>
    <w:p>
      <w:pPr>
        <w:spacing w:after="0"/>
        <w:ind w:left="0"/>
        <w:jc w:val="both"/>
      </w:pPr>
      <w:r>
        <w:rPr>
          <w:rFonts w:ascii="Times New Roman"/>
          <w:b w:val="false"/>
          <w:i w:val="false"/>
          <w:color w:val="000000"/>
          <w:sz w:val="28"/>
        </w:rPr>
        <w:t>
      7-1) определяет порядок, виды и объем медицинской помощи населению при чрезвычайных ситуациях, введении режима чрезвычайного положения;</w:t>
      </w:r>
    </w:p>
    <w:bookmarkEnd w:id="353"/>
    <w:bookmarkStart w:name="z371" w:id="354"/>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bookmarkEnd w:id="354"/>
    <w:bookmarkStart w:name="z372" w:id="355"/>
    <w:p>
      <w:pPr>
        <w:spacing w:after="0"/>
        <w:ind w:left="0"/>
        <w:jc w:val="both"/>
      </w:pPr>
      <w:r>
        <w:rPr>
          <w:rFonts w:ascii="Times New Roman"/>
          <w:b w:val="false"/>
          <w:i w:val="false"/>
          <w:color w:val="000000"/>
          <w:sz w:val="28"/>
        </w:rPr>
        <w:t>
      9) реализует международные проекты в области здравоохранения;</w:t>
      </w:r>
    </w:p>
    <w:bookmarkEnd w:id="355"/>
    <w:bookmarkStart w:name="z3558" w:id="356"/>
    <w:p>
      <w:pPr>
        <w:spacing w:after="0"/>
        <w:ind w:left="0"/>
        <w:jc w:val="both"/>
      </w:pPr>
      <w:r>
        <w:rPr>
          <w:rFonts w:ascii="Times New Roman"/>
          <w:b w:val="false"/>
          <w:i w:val="false"/>
          <w:color w:val="000000"/>
          <w:sz w:val="28"/>
        </w:rPr>
        <w:t>
      9-1) определяет национального оператора в области здравоохранения, его функции и полномочия;</w:t>
      </w:r>
    </w:p>
    <w:bookmarkEnd w:id="356"/>
    <w:bookmarkStart w:name="z3559" w:id="357"/>
    <w:p>
      <w:pPr>
        <w:spacing w:after="0"/>
        <w:ind w:left="0"/>
        <w:jc w:val="both"/>
      </w:pPr>
      <w:r>
        <w:rPr>
          <w:rFonts w:ascii="Times New Roman"/>
          <w:b w:val="false"/>
          <w:i w:val="false"/>
          <w:color w:val="000000"/>
          <w:sz w:val="28"/>
        </w:rPr>
        <w:t>
      9-2) определяет единого дистрибьютора;</w:t>
      </w:r>
    </w:p>
    <w:bookmarkEnd w:id="357"/>
    <w:bookmarkStart w:name="z373" w:id="358"/>
    <w:p>
      <w:pPr>
        <w:spacing w:after="0"/>
        <w:ind w:left="0"/>
        <w:jc w:val="both"/>
      </w:pPr>
      <w:r>
        <w:rPr>
          <w:rFonts w:ascii="Times New Roman"/>
          <w:b w:val="false"/>
          <w:i w:val="false"/>
          <w:color w:val="000000"/>
          <w:sz w:val="28"/>
        </w:rPr>
        <w:t>
      10) осуществляет межотраслевую координацию деятельности по внедрению и реализации международных медико-санитарных правил;</w:t>
      </w:r>
    </w:p>
    <w:bookmarkEnd w:id="358"/>
    <w:bookmarkStart w:name="z3588" w:id="359"/>
    <w:p>
      <w:pPr>
        <w:spacing w:after="0"/>
        <w:ind w:left="0"/>
        <w:jc w:val="both"/>
      </w:pPr>
      <w:r>
        <w:rPr>
          <w:rFonts w:ascii="Times New Roman"/>
          <w:b w:val="false"/>
          <w:i w:val="false"/>
          <w:color w:val="000000"/>
          <w:sz w:val="28"/>
        </w:rPr>
        <w:t>
      10-1) утверждает перечень заболеваний, являющихся основанием для освобождения от прохождения дактилоскопической регистрации, по согласованию с Министерством внутренних дел Республики Казахстан;</w:t>
      </w:r>
    </w:p>
    <w:bookmarkEnd w:id="359"/>
    <w:bookmarkStart w:name="z374" w:id="360"/>
    <w:p>
      <w:pPr>
        <w:spacing w:after="0"/>
        <w:ind w:left="0"/>
        <w:jc w:val="both"/>
      </w:pPr>
      <w:r>
        <w:rPr>
          <w:rFonts w:ascii="Times New Roman"/>
          <w:b w:val="false"/>
          <w:i w:val="false"/>
          <w:color w:val="000000"/>
          <w:sz w:val="28"/>
        </w:rPr>
        <w:t>
      11) утверждает правила определения случаев (событий) медицинского инцидента, их учета и анализа;</w:t>
      </w:r>
    </w:p>
    <w:bookmarkEnd w:id="360"/>
    <w:bookmarkStart w:name="z375" w:id="361"/>
    <w:p>
      <w:pPr>
        <w:spacing w:after="0"/>
        <w:ind w:left="0"/>
        <w:jc w:val="both"/>
      </w:pPr>
      <w:r>
        <w:rPr>
          <w:rFonts w:ascii="Times New Roman"/>
          <w:b w:val="false"/>
          <w:i w:val="false"/>
          <w:color w:val="000000"/>
          <w:sz w:val="28"/>
        </w:rPr>
        <w:t>
      12) признает действующими на территории Республики Казахстан требования ведущих фармакопей мира;</w:t>
      </w:r>
    </w:p>
    <w:bookmarkEnd w:id="361"/>
    <w:bookmarkStart w:name="z376" w:id="362"/>
    <w:p>
      <w:pPr>
        <w:spacing w:after="0"/>
        <w:ind w:left="0"/>
        <w:jc w:val="both"/>
      </w:pPr>
      <w:r>
        <w:rPr>
          <w:rFonts w:ascii="Times New Roman"/>
          <w:b w:val="false"/>
          <w:i w:val="false"/>
          <w:color w:val="000000"/>
          <w:sz w:val="28"/>
        </w:rPr>
        <w:t>
      13) осуществляет государственное регулирование цен на лекарственные средства;</w:t>
      </w:r>
    </w:p>
    <w:bookmarkEnd w:id="362"/>
    <w:bookmarkStart w:name="z377" w:id="363"/>
    <w:p>
      <w:pPr>
        <w:spacing w:after="0"/>
        <w:ind w:left="0"/>
        <w:jc w:val="both"/>
      </w:pPr>
      <w:r>
        <w:rPr>
          <w:rFonts w:ascii="Times New Roman"/>
          <w:b w:val="false"/>
          <w:i w:val="false"/>
          <w:color w:val="000000"/>
          <w:sz w:val="28"/>
        </w:rPr>
        <w:t>
      14) осуществляет государственное регулирование цен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363"/>
    <w:bookmarkStart w:name="z378" w:id="364"/>
    <w:p>
      <w:pPr>
        <w:spacing w:after="0"/>
        <w:ind w:left="0"/>
        <w:jc w:val="both"/>
      </w:pPr>
      <w:r>
        <w:rPr>
          <w:rFonts w:ascii="Times New Roman"/>
          <w:b w:val="false"/>
          <w:i w:val="false"/>
          <w:color w:val="000000"/>
          <w:sz w:val="28"/>
        </w:rPr>
        <w:t>
      15) определяет перечень лекарственных средств и медицинских изделий, закупаемых у единого дистрибьютора;</w:t>
      </w:r>
    </w:p>
    <w:bookmarkEnd w:id="364"/>
    <w:bookmarkStart w:name="z3560" w:id="365"/>
    <w:p>
      <w:pPr>
        <w:spacing w:after="0"/>
        <w:ind w:left="0"/>
        <w:jc w:val="both"/>
      </w:pPr>
      <w:r>
        <w:rPr>
          <w:rFonts w:ascii="Times New Roman"/>
          <w:b w:val="false"/>
          <w:i w:val="false"/>
          <w:color w:val="000000"/>
          <w:sz w:val="28"/>
        </w:rPr>
        <w:t>
      15-1)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365"/>
    <w:bookmarkStart w:name="z3561" w:id="366"/>
    <w:p>
      <w:pPr>
        <w:spacing w:after="0"/>
        <w:ind w:left="0"/>
        <w:jc w:val="both"/>
      </w:pPr>
      <w:r>
        <w:rPr>
          <w:rFonts w:ascii="Times New Roman"/>
          <w:b w:val="false"/>
          <w:i w:val="false"/>
          <w:color w:val="000000"/>
          <w:sz w:val="28"/>
        </w:rPr>
        <w:t>
      15-2)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367"/>
    <w:p>
      <w:pPr>
        <w:spacing w:after="0"/>
        <w:ind w:left="0"/>
        <w:jc w:val="both"/>
      </w:pPr>
      <w:r>
        <w:rPr>
          <w:rFonts w:ascii="Times New Roman"/>
          <w:b w:val="false"/>
          <w:i w:val="false"/>
          <w:color w:val="000000"/>
          <w:sz w:val="28"/>
        </w:rPr>
        <w:t>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bookmarkEnd w:id="367"/>
    <w:bookmarkStart w:name="z381" w:id="368"/>
    <w:p>
      <w:pPr>
        <w:spacing w:after="0"/>
        <w:ind w:left="0"/>
        <w:jc w:val="both"/>
      </w:pPr>
      <w:r>
        <w:rPr>
          <w:rFonts w:ascii="Times New Roman"/>
          <w:b w:val="false"/>
          <w:i w:val="false"/>
          <w:color w:val="000000"/>
          <w:sz w:val="28"/>
        </w:rPr>
        <w:t>
      18) размещает государственный образовательный заказ на подготовку и повышение квалификации кадров в области здравоохранения;</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19)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проводит аттестацию на профессиональную компетентность лиц, указанных в пункте 3 статьи 26 настоящего Кодекса;</w:t>
      </w:r>
    </w:p>
    <w:bookmarkStart w:name="z383" w:id="369"/>
    <w:p>
      <w:pPr>
        <w:spacing w:after="0"/>
        <w:ind w:left="0"/>
        <w:jc w:val="both"/>
      </w:pPr>
      <w:r>
        <w:rPr>
          <w:rFonts w:ascii="Times New Roman"/>
          <w:b w:val="false"/>
          <w:i w:val="false"/>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369"/>
    <w:bookmarkStart w:name="z384" w:id="370"/>
    <w:p>
      <w:pPr>
        <w:spacing w:after="0"/>
        <w:ind w:left="0"/>
        <w:jc w:val="both"/>
      </w:pPr>
      <w:r>
        <w:rPr>
          <w:rFonts w:ascii="Times New Roman"/>
          <w:b w:val="false"/>
          <w:i w:val="false"/>
          <w:color w:val="000000"/>
          <w:sz w:val="28"/>
        </w:rPr>
        <w:t>
      21) формирует единый перспективный план развития инфраструктуры здравоохранения;</w:t>
      </w:r>
    </w:p>
    <w:bookmarkEnd w:id="370"/>
    <w:bookmarkStart w:name="z385" w:id="371"/>
    <w:p>
      <w:pPr>
        <w:spacing w:after="0"/>
        <w:ind w:left="0"/>
        <w:jc w:val="both"/>
      </w:pPr>
      <w:r>
        <w:rPr>
          <w:rFonts w:ascii="Times New Roman"/>
          <w:b w:val="false"/>
          <w:i w:val="false"/>
          <w:color w:val="000000"/>
          <w:sz w:val="28"/>
        </w:rPr>
        <w:t>
      22) согласовывает региональные перспективные планы развития инфраструктуры здравоохранения;</w:t>
      </w:r>
    </w:p>
    <w:bookmarkEnd w:id="371"/>
    <w:bookmarkStart w:name="z386" w:id="372"/>
    <w:p>
      <w:pPr>
        <w:spacing w:after="0"/>
        <w:ind w:left="0"/>
        <w:jc w:val="both"/>
      </w:pPr>
      <w:r>
        <w:rPr>
          <w:rFonts w:ascii="Times New Roman"/>
          <w:b w:val="false"/>
          <w:i w:val="false"/>
          <w:color w:val="000000"/>
          <w:sz w:val="28"/>
        </w:rPr>
        <w:t>
      23) осуществляет координацию и методическое руководство местных исполнительных органов в области здравоохранения;</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73"/>
    <w:p>
      <w:pPr>
        <w:spacing w:after="0"/>
        <w:ind w:left="0"/>
        <w:jc w:val="both"/>
      </w:pPr>
      <w:r>
        <w:rPr>
          <w:rFonts w:ascii="Times New Roman"/>
          <w:b w:val="false"/>
          <w:i w:val="false"/>
          <w:color w:val="000000"/>
          <w:sz w:val="28"/>
        </w:rPr>
        <w:t>
      25) координирует деятельность субъектов здравоохранения;</w:t>
      </w:r>
    </w:p>
    <w:bookmarkEnd w:id="373"/>
    <w:bookmarkStart w:name="z389" w:id="374"/>
    <w:p>
      <w:pPr>
        <w:spacing w:after="0"/>
        <w:ind w:left="0"/>
        <w:jc w:val="both"/>
      </w:pPr>
      <w:r>
        <w:rPr>
          <w:rFonts w:ascii="Times New Roman"/>
          <w:b w:val="false"/>
          <w:i w:val="false"/>
          <w:color w:val="000000"/>
          <w:sz w:val="28"/>
        </w:rPr>
        <w:t>
      26) осуществляет мероприятия по оснащению государственных организаций здравоохранения;</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75"/>
    <w:p>
      <w:pPr>
        <w:spacing w:after="0"/>
        <w:ind w:left="0"/>
        <w:jc w:val="both"/>
      </w:pPr>
      <w:r>
        <w:rPr>
          <w:rFonts w:ascii="Times New Roman"/>
          <w:b w:val="false"/>
          <w:i w:val="false"/>
          <w:color w:val="000000"/>
          <w:sz w:val="28"/>
        </w:rPr>
        <w:t>
      28) определяет единую методологию для организаций, имеющих право на проведение оценки риска и установление порядка проведения оценки риска;</w:t>
      </w:r>
    </w:p>
    <w:bookmarkEnd w:id="375"/>
    <w:bookmarkStart w:name="z392" w:id="376"/>
    <w:p>
      <w:pPr>
        <w:spacing w:after="0"/>
        <w:ind w:left="0"/>
        <w:jc w:val="both"/>
      </w:pPr>
      <w:r>
        <w:rPr>
          <w:rFonts w:ascii="Times New Roman"/>
          <w:b w:val="false"/>
          <w:i w:val="false"/>
          <w:color w:val="000000"/>
          <w:sz w:val="28"/>
        </w:rPr>
        <w:t>
      29) утверждает стратегию цифровизации здравоохранения;</w:t>
      </w:r>
    </w:p>
    <w:bookmarkEnd w:id="376"/>
    <w:bookmarkStart w:name="z393" w:id="377"/>
    <w:p>
      <w:pPr>
        <w:spacing w:after="0"/>
        <w:ind w:left="0"/>
        <w:jc w:val="both"/>
      </w:pPr>
      <w:r>
        <w:rPr>
          <w:rFonts w:ascii="Times New Roman"/>
          <w:b w:val="false"/>
          <w:i w:val="false"/>
          <w:color w:val="000000"/>
          <w:sz w:val="28"/>
        </w:rPr>
        <w:t>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bookmarkEnd w:id="377"/>
    <w:bookmarkStart w:name="z3917" w:id="378"/>
    <w:p>
      <w:pPr>
        <w:spacing w:after="0"/>
        <w:ind w:left="0"/>
        <w:jc w:val="both"/>
      </w:pPr>
      <w:r>
        <w:rPr>
          <w:rFonts w:ascii="Times New Roman"/>
          <w:b w:val="false"/>
          <w:i w:val="false"/>
          <w:color w:val="000000"/>
          <w:sz w:val="28"/>
        </w:rPr>
        <w:t>
      30-1) обеспечивает общество и государство объективной информацией о состоянии системы здравоохранения путем размещения официальной статистической и иной информации в открытом доступе, определяемой согласно единому перечню открытых данных государственных органов, размещаемых на интернет-портале открытых данных;</w:t>
      </w:r>
    </w:p>
    <w:bookmarkEnd w:id="378"/>
    <w:bookmarkStart w:name="z394" w:id="379"/>
    <w:p>
      <w:pPr>
        <w:spacing w:after="0"/>
        <w:ind w:left="0"/>
        <w:jc w:val="both"/>
      </w:pPr>
      <w:r>
        <w:rPr>
          <w:rFonts w:ascii="Times New Roman"/>
          <w:b w:val="false"/>
          <w:i w:val="false"/>
          <w:color w:val="000000"/>
          <w:sz w:val="28"/>
        </w:rPr>
        <w:t>
      31) утверждает в пределах своей компетенции нормативные правовые акты и формы учетной и отчетной документации в области здравоохранения;</w:t>
      </w:r>
    </w:p>
    <w:bookmarkEnd w:id="379"/>
    <w:bookmarkStart w:name="z3590" w:id="380"/>
    <w:p>
      <w:pPr>
        <w:spacing w:after="0"/>
        <w:ind w:left="0"/>
        <w:jc w:val="both"/>
      </w:pPr>
      <w:r>
        <w:rPr>
          <w:rFonts w:ascii="Times New Roman"/>
          <w:b w:val="false"/>
          <w:i w:val="false"/>
          <w:color w:val="000000"/>
          <w:sz w:val="28"/>
        </w:rPr>
        <w:t>
      31-1) утверждает перечень документации, обязательной для заполнения медицинскими работниками;</w:t>
      </w:r>
    </w:p>
    <w:bookmarkEnd w:id="380"/>
    <w:bookmarkStart w:name="z395" w:id="381"/>
    <w:p>
      <w:pPr>
        <w:spacing w:after="0"/>
        <w:ind w:left="0"/>
        <w:jc w:val="both"/>
      </w:pPr>
      <w:r>
        <w:rPr>
          <w:rFonts w:ascii="Times New Roman"/>
          <w:b w:val="false"/>
          <w:i w:val="false"/>
          <w:color w:val="000000"/>
          <w:sz w:val="28"/>
        </w:rPr>
        <w:t>
      32) утверждает стандарты в области здравоохранения;</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82"/>
    <w:p>
      <w:pPr>
        <w:spacing w:after="0"/>
        <w:ind w:left="0"/>
        <w:jc w:val="both"/>
      </w:pPr>
      <w:r>
        <w:rPr>
          <w:rFonts w:ascii="Times New Roman"/>
          <w:b w:val="false"/>
          <w:i w:val="false"/>
          <w:color w:val="000000"/>
          <w:sz w:val="28"/>
        </w:rPr>
        <w:t>
      34)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bookmarkEnd w:id="382"/>
    <w:bookmarkStart w:name="z398" w:id="383"/>
    <w:p>
      <w:pPr>
        <w:spacing w:after="0"/>
        <w:ind w:left="0"/>
        <w:jc w:val="both"/>
      </w:pPr>
      <w:r>
        <w:rPr>
          <w:rFonts w:ascii="Times New Roman"/>
          <w:b w:val="false"/>
          <w:i w:val="false"/>
          <w:color w:val="000000"/>
          <w:sz w:val="28"/>
        </w:rPr>
        <w:t>
      35) утверждает правила присвоения почетных званий в области здравоохранения;</w:t>
      </w:r>
    </w:p>
    <w:bookmarkEnd w:id="383"/>
    <w:bookmarkStart w:name="z399" w:id="384"/>
    <w:p>
      <w:pPr>
        <w:spacing w:after="0"/>
        <w:ind w:left="0"/>
        <w:jc w:val="both"/>
      </w:pPr>
      <w:r>
        <w:rPr>
          <w:rFonts w:ascii="Times New Roman"/>
          <w:b w:val="false"/>
          <w:i w:val="false"/>
          <w:color w:val="000000"/>
          <w:sz w:val="28"/>
        </w:rPr>
        <w:t>
      36) утверждает правила отраслевой системы поощрения;</w:t>
      </w:r>
    </w:p>
    <w:bookmarkEnd w:id="384"/>
    <w:bookmarkStart w:name="z400" w:id="385"/>
    <w:p>
      <w:pPr>
        <w:spacing w:after="0"/>
        <w:ind w:left="0"/>
        <w:jc w:val="both"/>
      </w:pPr>
      <w:r>
        <w:rPr>
          <w:rFonts w:ascii="Times New Roman"/>
          <w:b w:val="false"/>
          <w:i w:val="false"/>
          <w:color w:val="000000"/>
          <w:sz w:val="28"/>
        </w:rPr>
        <w:t>
      37) утверждает типовую систему оплаты труда работников государственных предприятий на праве хозяйственного ведения в области здравоохранения;</w:t>
      </w:r>
    </w:p>
    <w:bookmarkEnd w:id="385"/>
    <w:bookmarkStart w:name="z401" w:id="386"/>
    <w:p>
      <w:pPr>
        <w:spacing w:after="0"/>
        <w:ind w:left="0"/>
        <w:jc w:val="both"/>
      </w:pPr>
      <w:r>
        <w:rPr>
          <w:rFonts w:ascii="Times New Roman"/>
          <w:b w:val="false"/>
          <w:i w:val="false"/>
          <w:color w:val="000000"/>
          <w:sz w:val="28"/>
        </w:rPr>
        <w:t>
      38) определяет порядок проведения аттестации на профессиональную компетентность специалистов в области здравоохранения;</w:t>
      </w:r>
    </w:p>
    <w:bookmarkEnd w:id="386"/>
    <w:bookmarkStart w:name="z402" w:id="387"/>
    <w:p>
      <w:pPr>
        <w:spacing w:after="0"/>
        <w:ind w:left="0"/>
        <w:jc w:val="both"/>
      </w:pPr>
      <w:r>
        <w:rPr>
          <w:rFonts w:ascii="Times New Roman"/>
          <w:b w:val="false"/>
          <w:i w:val="false"/>
          <w:color w:val="000000"/>
          <w:sz w:val="28"/>
        </w:rPr>
        <w:t>
      39) утверждает типовые штаты и штатные нормативы для организаций здравоохранения и (или) их структурных подразделений;</w:t>
      </w:r>
    </w:p>
    <w:bookmarkEnd w:id="387"/>
    <w:bookmarkStart w:name="z403" w:id="388"/>
    <w:p>
      <w:pPr>
        <w:spacing w:after="0"/>
        <w:ind w:left="0"/>
        <w:jc w:val="both"/>
      </w:pPr>
      <w:r>
        <w:rPr>
          <w:rFonts w:ascii="Times New Roman"/>
          <w:b w:val="false"/>
          <w:i w:val="false"/>
          <w:color w:val="000000"/>
          <w:sz w:val="28"/>
        </w:rPr>
        <w:t>
      40) утверждает положение о национальном координаторе по кадровым ресурсам здравоохранения;</w:t>
      </w:r>
    </w:p>
    <w:bookmarkEnd w:id="388"/>
    <w:bookmarkStart w:name="z404" w:id="389"/>
    <w:p>
      <w:pPr>
        <w:spacing w:after="0"/>
        <w:ind w:left="0"/>
        <w:jc w:val="both"/>
      </w:pPr>
      <w:r>
        <w:rPr>
          <w:rFonts w:ascii="Times New Roman"/>
          <w:b w:val="false"/>
          <w:i w:val="false"/>
          <w:color w:val="000000"/>
          <w:sz w:val="28"/>
        </w:rPr>
        <w:t>
      41) утверждает правила подтверждения результатов непрерывного профессионального развития, присвоения и подтверждения уровня квалификации работников системы здравоохранения;</w:t>
      </w:r>
    </w:p>
    <w:bookmarkEnd w:id="389"/>
    <w:bookmarkStart w:name="z405" w:id="390"/>
    <w:p>
      <w:pPr>
        <w:spacing w:after="0"/>
        <w:ind w:left="0"/>
        <w:jc w:val="both"/>
      </w:pPr>
      <w:r>
        <w:rPr>
          <w:rFonts w:ascii="Times New Roman"/>
          <w:b w:val="false"/>
          <w:i w:val="false"/>
          <w:color w:val="000000"/>
          <w:sz w:val="28"/>
        </w:rPr>
        <w:t>
      42)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системы здравоохранения;</w:t>
      </w:r>
    </w:p>
    <w:bookmarkEnd w:id="390"/>
    <w:bookmarkStart w:name="z406" w:id="391"/>
    <w:p>
      <w:pPr>
        <w:spacing w:after="0"/>
        <w:ind w:left="0"/>
        <w:jc w:val="both"/>
      </w:pPr>
      <w:r>
        <w:rPr>
          <w:rFonts w:ascii="Times New Roman"/>
          <w:b w:val="false"/>
          <w:i w:val="false"/>
          <w:color w:val="000000"/>
          <w:sz w:val="28"/>
        </w:rPr>
        <w:t>
      43) утверждает перечень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bookmarkEnd w:id="391"/>
    <w:bookmarkStart w:name="z407" w:id="392"/>
    <w:p>
      <w:pPr>
        <w:spacing w:after="0"/>
        <w:ind w:left="0"/>
        <w:jc w:val="both"/>
      </w:pPr>
      <w:r>
        <w:rPr>
          <w:rFonts w:ascii="Times New Roman"/>
          <w:b w:val="false"/>
          <w:i w:val="false"/>
          <w:color w:val="000000"/>
          <w:sz w:val="28"/>
        </w:rPr>
        <w:t>
      44) утверждает правила проведения оценки качества лекарственных средств и медицинских изделий, зарегистрированных в Республике Казахстан;</w:t>
      </w:r>
    </w:p>
    <w:bookmarkEnd w:id="392"/>
    <w:bookmarkStart w:name="z408" w:id="393"/>
    <w:p>
      <w:pPr>
        <w:spacing w:after="0"/>
        <w:ind w:left="0"/>
        <w:jc w:val="both"/>
      </w:pPr>
      <w:r>
        <w:rPr>
          <w:rFonts w:ascii="Times New Roman"/>
          <w:b w:val="false"/>
          <w:i w:val="false"/>
          <w:color w:val="000000"/>
          <w:sz w:val="28"/>
        </w:rPr>
        <w:t>
      45)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393"/>
    <w:bookmarkStart w:name="z409" w:id="394"/>
    <w:p>
      <w:pPr>
        <w:spacing w:after="0"/>
        <w:ind w:left="0"/>
        <w:jc w:val="both"/>
      </w:pPr>
      <w:r>
        <w:rPr>
          <w:rFonts w:ascii="Times New Roman"/>
          <w:b w:val="false"/>
          <w:i w:val="false"/>
          <w:color w:val="000000"/>
          <w:sz w:val="28"/>
        </w:rPr>
        <w:t>
      46) утверждает Казахстанский национальный лекарственный формуляр;</w:t>
      </w:r>
    </w:p>
    <w:bookmarkEnd w:id="394"/>
    <w:bookmarkStart w:name="z410" w:id="395"/>
    <w:p>
      <w:pPr>
        <w:spacing w:after="0"/>
        <w:ind w:left="0"/>
        <w:jc w:val="both"/>
      </w:pPr>
      <w:r>
        <w:rPr>
          <w:rFonts w:ascii="Times New Roman"/>
          <w:b w:val="false"/>
          <w:i w:val="false"/>
          <w:color w:val="000000"/>
          <w:sz w:val="28"/>
        </w:rPr>
        <w:t>
      47) утверждает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bookmarkEnd w:id="395"/>
    <w:bookmarkStart w:name="z411" w:id="396"/>
    <w:p>
      <w:pPr>
        <w:spacing w:after="0"/>
        <w:ind w:left="0"/>
        <w:jc w:val="both"/>
      </w:pPr>
      <w:r>
        <w:rPr>
          <w:rFonts w:ascii="Times New Roman"/>
          <w:b w:val="false"/>
          <w:i w:val="false"/>
          <w:color w:val="000000"/>
          <w:sz w:val="28"/>
        </w:rPr>
        <w:t>
      48) утверждает правила проведения оценки рационального использования лекарственных средств;</w:t>
      </w:r>
    </w:p>
    <w:bookmarkEnd w:id="396"/>
    <w:bookmarkStart w:name="z412" w:id="397"/>
    <w:p>
      <w:pPr>
        <w:spacing w:after="0"/>
        <w:ind w:left="0"/>
        <w:jc w:val="both"/>
      </w:pPr>
      <w:r>
        <w:rPr>
          <w:rFonts w:ascii="Times New Roman"/>
          <w:b w:val="false"/>
          <w:i w:val="false"/>
          <w:color w:val="000000"/>
          <w:sz w:val="28"/>
        </w:rPr>
        <w:t>
      49) утверждает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97"/>
    <w:bookmarkStart w:name="z413" w:id="398"/>
    <w:p>
      <w:pPr>
        <w:spacing w:after="0"/>
        <w:ind w:left="0"/>
        <w:jc w:val="both"/>
      </w:pPr>
      <w:r>
        <w:rPr>
          <w:rFonts w:ascii="Times New Roman"/>
          <w:b w:val="false"/>
          <w:i w:val="false"/>
          <w:color w:val="000000"/>
          <w:sz w:val="28"/>
        </w:rPr>
        <w:t>
      50)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98"/>
    <w:bookmarkStart w:name="z414" w:id="399"/>
    <w:p>
      <w:pPr>
        <w:spacing w:after="0"/>
        <w:ind w:left="0"/>
        <w:jc w:val="both"/>
      </w:pPr>
      <w:r>
        <w:rPr>
          <w:rFonts w:ascii="Times New Roman"/>
          <w:b w:val="false"/>
          <w:i w:val="false"/>
          <w:color w:val="000000"/>
          <w:sz w:val="28"/>
        </w:rPr>
        <w:t>
      51)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99"/>
    <w:bookmarkStart w:name="z415" w:id="400"/>
    <w:p>
      <w:pPr>
        <w:spacing w:after="0"/>
        <w:ind w:left="0"/>
        <w:jc w:val="both"/>
      </w:pPr>
      <w:r>
        <w:rPr>
          <w:rFonts w:ascii="Times New Roman"/>
          <w:b w:val="false"/>
          <w:i w:val="false"/>
          <w:color w:val="000000"/>
          <w:sz w:val="28"/>
        </w:rPr>
        <w:t>
      52) утверждает правила осуществления сервисного обслуживания медицинских изделий в Республике Казахстан;</w:t>
      </w:r>
    </w:p>
    <w:bookmarkEnd w:id="400"/>
    <w:bookmarkStart w:name="z416" w:id="401"/>
    <w:p>
      <w:pPr>
        <w:spacing w:after="0"/>
        <w:ind w:left="0"/>
        <w:jc w:val="both"/>
      </w:pPr>
      <w:r>
        <w:rPr>
          <w:rFonts w:ascii="Times New Roman"/>
          <w:b w:val="false"/>
          <w:i w:val="false"/>
          <w:color w:val="000000"/>
          <w:sz w:val="28"/>
        </w:rPr>
        <w:t>
      53)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bookmarkEnd w:id="401"/>
    <w:bookmarkStart w:name="z417" w:id="402"/>
    <w:p>
      <w:pPr>
        <w:spacing w:after="0"/>
        <w:ind w:left="0"/>
        <w:jc w:val="both"/>
      </w:pPr>
      <w:r>
        <w:rPr>
          <w:rFonts w:ascii="Times New Roman"/>
          <w:b w:val="false"/>
          <w:i w:val="false"/>
          <w:color w:val="000000"/>
          <w:sz w:val="28"/>
        </w:rPr>
        <w:t>
      54) утверждает правила взаимодействия по контрактному фракционированию;</w:t>
      </w:r>
    </w:p>
    <w:bookmarkEnd w:id="402"/>
    <w:bookmarkStart w:name="z418" w:id="403"/>
    <w:p>
      <w:pPr>
        <w:spacing w:after="0"/>
        <w:ind w:left="0"/>
        <w:jc w:val="both"/>
      </w:pPr>
      <w:r>
        <w:rPr>
          <w:rFonts w:ascii="Times New Roman"/>
          <w:b w:val="false"/>
          <w:i w:val="false"/>
          <w:color w:val="000000"/>
          <w:sz w:val="28"/>
        </w:rPr>
        <w:t>
      55) утверждает состав аптечки для оказания первой помощи;</w:t>
      </w:r>
    </w:p>
    <w:bookmarkEnd w:id="403"/>
    <w:bookmarkStart w:name="z419" w:id="404"/>
    <w:p>
      <w:pPr>
        <w:spacing w:after="0"/>
        <w:ind w:left="0"/>
        <w:jc w:val="both"/>
      </w:pPr>
      <w:r>
        <w:rPr>
          <w:rFonts w:ascii="Times New Roman"/>
          <w:b w:val="false"/>
          <w:i w:val="false"/>
          <w:color w:val="000000"/>
          <w:sz w:val="28"/>
        </w:rPr>
        <w:t>
      56)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04"/>
    <w:bookmarkStart w:name="z420" w:id="405"/>
    <w:p>
      <w:pPr>
        <w:spacing w:after="0"/>
        <w:ind w:left="0"/>
        <w:jc w:val="both"/>
      </w:pPr>
      <w:r>
        <w:rPr>
          <w:rFonts w:ascii="Times New Roman"/>
          <w:b w:val="false"/>
          <w:i w:val="false"/>
          <w:color w:val="000000"/>
          <w:sz w:val="28"/>
        </w:rPr>
        <w:t>
      57)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bookmarkEnd w:id="405"/>
    <w:bookmarkStart w:name="z421" w:id="406"/>
    <w:p>
      <w:pPr>
        <w:spacing w:after="0"/>
        <w:ind w:left="0"/>
        <w:jc w:val="both"/>
      </w:pPr>
      <w:r>
        <w:rPr>
          <w:rFonts w:ascii="Times New Roman"/>
          <w:b w:val="false"/>
          <w:i w:val="false"/>
          <w:color w:val="000000"/>
          <w:sz w:val="28"/>
        </w:rPr>
        <w:t>
      58) утверждает положение о национальном координаторе по международным медико-санитарным правилам;</w:t>
      </w:r>
    </w:p>
    <w:bookmarkEnd w:id="406"/>
    <w:bookmarkStart w:name="z422" w:id="407"/>
    <w:p>
      <w:pPr>
        <w:spacing w:after="0"/>
        <w:ind w:left="0"/>
        <w:jc w:val="both"/>
      </w:pPr>
      <w:r>
        <w:rPr>
          <w:rFonts w:ascii="Times New Roman"/>
          <w:b w:val="false"/>
          <w:i w:val="false"/>
          <w:color w:val="000000"/>
          <w:sz w:val="28"/>
        </w:rPr>
        <w:t>
      59) утверждает типовую форму договора по предоставлению платных медицинских услуг (помощи);</w:t>
      </w:r>
    </w:p>
    <w:bookmarkEnd w:id="407"/>
    <w:p>
      <w:pPr>
        <w:spacing w:after="0"/>
        <w:ind w:left="0"/>
        <w:jc w:val="both"/>
      </w:pPr>
      <w:r>
        <w:rPr>
          <w:rFonts w:ascii="Times New Roman"/>
          <w:b w:val="false"/>
          <w:i w:val="false"/>
          <w:color w:val="000000"/>
          <w:sz w:val="28"/>
        </w:rPr>
        <w:t>
      59-1) утверждает правила организации оказания медицинской помощи лицам, больным туберкулезом, содержащимся в учреждениях уголовно-исполнительной (пенитенциарной) системы,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59-2) утверждает правила проведения медицинского освидетельствования осужденных, представляемых к освобождению от отбывания наказания в связи с болезнью, и определяет перечень заболеваний, являющихся основанием освобождения от отбывания наказания, по согласованию с Министерством внутренних дел Республики Казахстан;</w:t>
      </w:r>
    </w:p>
    <w:p>
      <w:pPr>
        <w:spacing w:after="0"/>
        <w:ind w:left="0"/>
        <w:jc w:val="both"/>
      </w:pPr>
      <w:r>
        <w:rPr>
          <w:rFonts w:ascii="Times New Roman"/>
          <w:b w:val="false"/>
          <w:i w:val="false"/>
          <w:color w:val="000000"/>
          <w:sz w:val="28"/>
        </w:rPr>
        <w:t>
      59-3) определяет порядок закупа и оплаты услуг субъектов здравоохранения по оказанию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59-4) утверждает типовые штаты и штатные нормативы 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pPr>
        <w:spacing w:after="0"/>
        <w:ind w:left="0"/>
        <w:jc w:val="both"/>
      </w:pPr>
      <w:r>
        <w:rPr>
          <w:rFonts w:ascii="Times New Roman"/>
          <w:b w:val="false"/>
          <w:i w:val="false"/>
          <w:color w:val="000000"/>
          <w:sz w:val="28"/>
        </w:rPr>
        <w:t>
      59-5) утверждает правила и методику формирования тарифов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
      59-6) утверждает минимальные нормативы оснащения медицинской техникой и изделиями медицинского назначения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Start w:name="z3899" w:id="408"/>
    <w:p>
      <w:pPr>
        <w:spacing w:after="0"/>
        <w:ind w:left="0"/>
        <w:jc w:val="both"/>
      </w:pPr>
      <w:r>
        <w:rPr>
          <w:rFonts w:ascii="Times New Roman"/>
          <w:b w:val="false"/>
          <w:i w:val="false"/>
          <w:color w:val="000000"/>
          <w:sz w:val="28"/>
        </w:rPr>
        <w:t>
      59-7) утверждает порядок и условия оказания психологической помощи лицам, совершившим административное, уголовное правонарушение с применением насилия, в организациях здравоохранения;</w:t>
      </w:r>
    </w:p>
    <w:bookmarkEnd w:id="408"/>
    <w:p>
      <w:pPr>
        <w:spacing w:after="0"/>
        <w:ind w:left="0"/>
        <w:jc w:val="both"/>
      </w:pPr>
      <w:r>
        <w:rPr>
          <w:rFonts w:ascii="Times New Roman"/>
          <w:b w:val="false"/>
          <w:i w:val="false"/>
          <w:color w:val="000000"/>
          <w:sz w:val="28"/>
        </w:rPr>
        <w:t>
      60)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bookmarkStart w:name="z3522" w:id="409"/>
    <w:p>
      <w:pPr>
        <w:spacing w:after="0"/>
        <w:ind w:left="0"/>
        <w:jc w:val="both"/>
      </w:pPr>
      <w:r>
        <w:rPr>
          <w:rFonts w:ascii="Times New Roman"/>
          <w:b w:val="false"/>
          <w:i w:val="false"/>
          <w:color w:val="000000"/>
          <w:sz w:val="28"/>
        </w:rPr>
        <w:t>
      60-1) утверждает правила использования единовременных пенсионных выплат на лечение;</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410"/>
    <w:p>
      <w:pPr>
        <w:spacing w:after="0"/>
        <w:ind w:left="0"/>
        <w:jc w:val="both"/>
      </w:pPr>
      <w:r>
        <w:rPr>
          <w:rFonts w:ascii="Times New Roman"/>
          <w:b w:val="false"/>
          <w:i w:val="false"/>
          <w:color w:val="000000"/>
          <w:sz w:val="28"/>
        </w:rPr>
        <w:t>
      62)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410"/>
    <w:bookmarkStart w:name="z426" w:id="411"/>
    <w:p>
      <w:pPr>
        <w:spacing w:after="0"/>
        <w:ind w:left="0"/>
        <w:jc w:val="both"/>
      </w:pPr>
      <w:r>
        <w:rPr>
          <w:rFonts w:ascii="Times New Roman"/>
          <w:b w:val="false"/>
          <w:i w:val="false"/>
          <w:color w:val="000000"/>
          <w:sz w:val="28"/>
        </w:rPr>
        <w:t>
      63) утверждает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11"/>
    <w:p>
      <w:pPr>
        <w:spacing w:after="0"/>
        <w:ind w:left="0"/>
        <w:jc w:val="both"/>
      </w:pPr>
      <w:r>
        <w:rPr>
          <w:rFonts w:ascii="Times New Roman"/>
          <w:b w:val="false"/>
          <w:i w:val="false"/>
          <w:color w:val="000000"/>
          <w:sz w:val="28"/>
        </w:rPr>
        <w:t>
      63-1) разрабатывает и утверждает по согласованию с уполномоченными органами по бюджетному планированию и исполнению бюджета правила планирования и выделения бюджетных средств фонду социального медицинского страхования, формы и сроки представления отчетности по средствам на оказание медицинской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предусматривается дополнить подпунктом 63-2)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427" w:id="412"/>
    <w:p>
      <w:pPr>
        <w:spacing w:after="0"/>
        <w:ind w:left="0"/>
        <w:jc w:val="both"/>
      </w:pPr>
      <w:r>
        <w:rPr>
          <w:rFonts w:ascii="Times New Roman"/>
          <w:b w:val="false"/>
          <w:i w:val="false"/>
          <w:color w:val="000000"/>
          <w:sz w:val="28"/>
        </w:rPr>
        <w:t>
      64)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412"/>
    <w:bookmarkStart w:name="z428" w:id="413"/>
    <w:p>
      <w:pPr>
        <w:spacing w:after="0"/>
        <w:ind w:left="0"/>
        <w:jc w:val="both"/>
      </w:pPr>
      <w:r>
        <w:rPr>
          <w:rFonts w:ascii="Times New Roman"/>
          <w:b w:val="false"/>
          <w:i w:val="false"/>
          <w:color w:val="000000"/>
          <w:sz w:val="28"/>
        </w:rPr>
        <w:t>
      65)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bookmarkEnd w:id="413"/>
    <w:bookmarkStart w:name="z429" w:id="414"/>
    <w:p>
      <w:pPr>
        <w:spacing w:after="0"/>
        <w:ind w:left="0"/>
        <w:jc w:val="both"/>
      </w:pPr>
      <w:r>
        <w:rPr>
          <w:rFonts w:ascii="Times New Roman"/>
          <w:b w:val="false"/>
          <w:i w:val="false"/>
          <w:color w:val="000000"/>
          <w:sz w:val="28"/>
        </w:rPr>
        <w:t>
      66)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414"/>
    <w:bookmarkStart w:name="z430" w:id="415"/>
    <w:p>
      <w:pPr>
        <w:spacing w:after="0"/>
        <w:ind w:left="0"/>
        <w:jc w:val="both"/>
      </w:pPr>
      <w:r>
        <w:rPr>
          <w:rFonts w:ascii="Times New Roman"/>
          <w:b w:val="false"/>
          <w:i w:val="false"/>
          <w:color w:val="000000"/>
          <w:sz w:val="28"/>
        </w:rPr>
        <w:t>
      67)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415"/>
    <w:bookmarkStart w:name="z431" w:id="416"/>
    <w:p>
      <w:pPr>
        <w:spacing w:after="0"/>
        <w:ind w:left="0"/>
        <w:jc w:val="both"/>
      </w:pPr>
      <w:r>
        <w:rPr>
          <w:rFonts w:ascii="Times New Roman"/>
          <w:b w:val="false"/>
          <w:i w:val="false"/>
          <w:color w:val="000000"/>
          <w:sz w:val="28"/>
        </w:rPr>
        <w:t>
      68) утверждает государственный норматив сети организаций здравоохранения;</w:t>
      </w:r>
    </w:p>
    <w:bookmarkEnd w:id="416"/>
    <w:bookmarkStart w:name="z432" w:id="417"/>
    <w:p>
      <w:pPr>
        <w:spacing w:after="0"/>
        <w:ind w:left="0"/>
        <w:jc w:val="both"/>
      </w:pPr>
      <w:r>
        <w:rPr>
          <w:rFonts w:ascii="Times New Roman"/>
          <w:b w:val="false"/>
          <w:i w:val="false"/>
          <w:color w:val="000000"/>
          <w:sz w:val="28"/>
        </w:rPr>
        <w:t>
      69) утверждает правила формирования, согласования и утверждения единого перспективного плана развития инфраструктуры здравоохранения;</w:t>
      </w:r>
    </w:p>
    <w:bookmarkEnd w:id="417"/>
    <w:bookmarkStart w:name="z433" w:id="418"/>
    <w:p>
      <w:pPr>
        <w:spacing w:after="0"/>
        <w:ind w:left="0"/>
        <w:jc w:val="both"/>
      </w:pPr>
      <w:r>
        <w:rPr>
          <w:rFonts w:ascii="Times New Roman"/>
          <w:b w:val="false"/>
          <w:i w:val="false"/>
          <w:color w:val="000000"/>
          <w:sz w:val="28"/>
        </w:rPr>
        <w:t>
      70) утверждает номенклатуру организаций здравоохранения и положения об их деятельности;</w:t>
      </w:r>
    </w:p>
    <w:bookmarkEnd w:id="418"/>
    <w:bookmarkStart w:name="z434" w:id="419"/>
    <w:p>
      <w:pPr>
        <w:spacing w:after="0"/>
        <w:ind w:left="0"/>
        <w:jc w:val="both"/>
      </w:pPr>
      <w:r>
        <w:rPr>
          <w:rFonts w:ascii="Times New Roman"/>
          <w:b w:val="false"/>
          <w:i w:val="false"/>
          <w:color w:val="000000"/>
          <w:sz w:val="28"/>
        </w:rPr>
        <w:t>
      71) утверждает минимальные стандарты оснащения организаций здравоохранения медицинскими изделиями;</w:t>
      </w:r>
    </w:p>
    <w:bookmarkEnd w:id="419"/>
    <w:bookmarkStart w:name="z435" w:id="420"/>
    <w:p>
      <w:pPr>
        <w:spacing w:after="0"/>
        <w:ind w:left="0"/>
        <w:jc w:val="both"/>
      </w:pPr>
      <w:r>
        <w:rPr>
          <w:rFonts w:ascii="Times New Roman"/>
          <w:b w:val="false"/>
          <w:i w:val="false"/>
          <w:color w:val="000000"/>
          <w:sz w:val="28"/>
        </w:rPr>
        <w:t>
      72) утверждает профессиональные стандарты в области здравоохранения;</w:t>
      </w:r>
    </w:p>
    <w:bookmarkEnd w:id="420"/>
    <w:bookmarkStart w:name="z436" w:id="421"/>
    <w:p>
      <w:pPr>
        <w:spacing w:after="0"/>
        <w:ind w:left="0"/>
        <w:jc w:val="both"/>
      </w:pPr>
      <w:r>
        <w:rPr>
          <w:rFonts w:ascii="Times New Roman"/>
          <w:b w:val="false"/>
          <w:i w:val="false"/>
          <w:color w:val="000000"/>
          <w:sz w:val="28"/>
        </w:rPr>
        <w:t>
      73) утверждает правила проведения медицинских осмотров лиц, претендующих на получение права управления транспортными средствами;</w:t>
      </w:r>
    </w:p>
    <w:bookmarkEnd w:id="421"/>
    <w:bookmarkStart w:name="z437" w:id="422"/>
    <w:p>
      <w:pPr>
        <w:spacing w:after="0"/>
        <w:ind w:left="0"/>
        <w:jc w:val="both"/>
      </w:pPr>
      <w:r>
        <w:rPr>
          <w:rFonts w:ascii="Times New Roman"/>
          <w:b w:val="false"/>
          <w:i w:val="false"/>
          <w:color w:val="000000"/>
          <w:sz w:val="28"/>
        </w:rPr>
        <w:t>
      74)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bookmarkEnd w:id="422"/>
    <w:bookmarkStart w:name="z438" w:id="423"/>
    <w:p>
      <w:pPr>
        <w:spacing w:after="0"/>
        <w:ind w:left="0"/>
        <w:jc w:val="both"/>
      </w:pPr>
      <w:r>
        <w:rPr>
          <w:rFonts w:ascii="Times New Roman"/>
          <w:b w:val="false"/>
          <w:i w:val="false"/>
          <w:color w:val="000000"/>
          <w:sz w:val="28"/>
        </w:rPr>
        <w:t>
      75) утверждает правила забора, хранения и использования крови и тканей лиц, подвергшихся воздействию ионизирующего излучения;</w:t>
      </w:r>
    </w:p>
    <w:bookmarkEnd w:id="423"/>
    <w:bookmarkStart w:name="z439" w:id="424"/>
    <w:p>
      <w:pPr>
        <w:spacing w:after="0"/>
        <w:ind w:left="0"/>
        <w:jc w:val="both"/>
      </w:pPr>
      <w:r>
        <w:rPr>
          <w:rFonts w:ascii="Times New Roman"/>
          <w:b w:val="false"/>
          <w:i w:val="false"/>
          <w:color w:val="000000"/>
          <w:sz w:val="28"/>
        </w:rPr>
        <w:t>
      76) утверждает перечень заболеваний, связанных с воздействием ионизирующего излучения, и правила установления причинной связи;</w:t>
      </w:r>
    </w:p>
    <w:bookmarkEnd w:id="424"/>
    <w:bookmarkStart w:name="z440" w:id="425"/>
    <w:p>
      <w:pPr>
        <w:spacing w:after="0"/>
        <w:ind w:left="0"/>
        <w:jc w:val="both"/>
      </w:pPr>
      <w:r>
        <w:rPr>
          <w:rFonts w:ascii="Times New Roman"/>
          <w:b w:val="false"/>
          <w:i w:val="false"/>
          <w:color w:val="000000"/>
          <w:sz w:val="28"/>
        </w:rPr>
        <w:t>
      77)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bookmarkEnd w:id="425"/>
    <w:bookmarkStart w:name="z441" w:id="426"/>
    <w:p>
      <w:pPr>
        <w:spacing w:after="0"/>
        <w:ind w:left="0"/>
        <w:jc w:val="both"/>
      </w:pPr>
      <w:r>
        <w:rPr>
          <w:rFonts w:ascii="Times New Roman"/>
          <w:b w:val="false"/>
          <w:i w:val="false"/>
          <w:color w:val="000000"/>
          <w:sz w:val="28"/>
        </w:rPr>
        <w:t>
      78) утверждает правила разработки и пересмотра клинических протоколов;</w:t>
      </w:r>
    </w:p>
    <w:bookmarkEnd w:id="426"/>
    <w:bookmarkStart w:name="z442" w:id="427"/>
    <w:p>
      <w:pPr>
        <w:spacing w:after="0"/>
        <w:ind w:left="0"/>
        <w:jc w:val="both"/>
      </w:pPr>
      <w:r>
        <w:rPr>
          <w:rFonts w:ascii="Times New Roman"/>
          <w:b w:val="false"/>
          <w:i w:val="false"/>
          <w:color w:val="000000"/>
          <w:sz w:val="28"/>
        </w:rPr>
        <w:t>
      79) утверждает методику внедрения и оценку эффективности внедрения клинических протоколов в практическое здравоохранение;</w:t>
      </w:r>
    </w:p>
    <w:bookmarkEnd w:id="427"/>
    <w:bookmarkStart w:name="z443" w:id="428"/>
    <w:p>
      <w:pPr>
        <w:spacing w:after="0"/>
        <w:ind w:left="0"/>
        <w:jc w:val="both"/>
      </w:pPr>
      <w:r>
        <w:rPr>
          <w:rFonts w:ascii="Times New Roman"/>
          <w:b w:val="false"/>
          <w:i w:val="false"/>
          <w:color w:val="000000"/>
          <w:sz w:val="28"/>
        </w:rPr>
        <w:t>
      80) утверждает квалификационные требования, предъявляемые к медицинской и фармацевтической деятельности;</w:t>
      </w:r>
    </w:p>
    <w:bookmarkEnd w:id="428"/>
    <w:bookmarkStart w:name="z444" w:id="429"/>
    <w:p>
      <w:pPr>
        <w:spacing w:after="0"/>
        <w:ind w:left="0"/>
        <w:jc w:val="both"/>
      </w:pPr>
      <w:r>
        <w:rPr>
          <w:rFonts w:ascii="Times New Roman"/>
          <w:b w:val="false"/>
          <w:i w:val="false"/>
          <w:color w:val="000000"/>
          <w:sz w:val="28"/>
        </w:rPr>
        <w:t>
      81) утверждает правила оказания медицинской помощи посредством передвижных медицинских комплексов и медицинских поездов;</w:t>
      </w:r>
    </w:p>
    <w:bookmarkEnd w:id="429"/>
    <w:bookmarkStart w:name="z445" w:id="430"/>
    <w:p>
      <w:pPr>
        <w:spacing w:after="0"/>
        <w:ind w:left="0"/>
        <w:jc w:val="both"/>
      </w:pPr>
      <w:r>
        <w:rPr>
          <w:rFonts w:ascii="Times New Roman"/>
          <w:b w:val="false"/>
          <w:i w:val="false"/>
          <w:color w:val="000000"/>
          <w:sz w:val="28"/>
        </w:rPr>
        <w:t>
      82) утверждает правила оказания медицинской помощи согласно видам, установленным статьей 120 настоящего Кодекса;</w:t>
      </w:r>
    </w:p>
    <w:bookmarkEnd w:id="430"/>
    <w:bookmarkStart w:name="z446" w:id="431"/>
    <w:p>
      <w:pPr>
        <w:spacing w:after="0"/>
        <w:ind w:left="0"/>
        <w:jc w:val="both"/>
      </w:pPr>
      <w:r>
        <w:rPr>
          <w:rFonts w:ascii="Times New Roman"/>
          <w:b w:val="false"/>
          <w:i w:val="false"/>
          <w:color w:val="000000"/>
          <w:sz w:val="28"/>
        </w:rPr>
        <w:t>
      83) утверждает правила оказания сурдологической помощи населению Республики Казахстан;</w:t>
      </w:r>
    </w:p>
    <w:bookmarkEnd w:id="431"/>
    <w:bookmarkStart w:name="z447" w:id="432"/>
    <w:p>
      <w:pPr>
        <w:spacing w:after="0"/>
        <w:ind w:left="0"/>
        <w:jc w:val="both"/>
      </w:pPr>
      <w:r>
        <w:rPr>
          <w:rFonts w:ascii="Times New Roman"/>
          <w:b w:val="false"/>
          <w:i w:val="false"/>
          <w:color w:val="000000"/>
          <w:sz w:val="28"/>
        </w:rPr>
        <w:t>
      84)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bookmarkEnd w:id="432"/>
    <w:bookmarkStart w:name="z448" w:id="433"/>
    <w:p>
      <w:pPr>
        <w:spacing w:after="0"/>
        <w:ind w:left="0"/>
        <w:jc w:val="both"/>
      </w:pPr>
      <w:r>
        <w:rPr>
          <w:rFonts w:ascii="Times New Roman"/>
          <w:b w:val="false"/>
          <w:i w:val="false"/>
          <w:color w:val="000000"/>
          <w:sz w:val="28"/>
        </w:rPr>
        <w:t>
      85)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bookmarkEnd w:id="433"/>
    <w:bookmarkStart w:name="z449" w:id="434"/>
    <w:p>
      <w:pPr>
        <w:spacing w:after="0"/>
        <w:ind w:left="0"/>
        <w:jc w:val="both"/>
      </w:pPr>
      <w:r>
        <w:rPr>
          <w:rFonts w:ascii="Times New Roman"/>
          <w:b w:val="false"/>
          <w:i w:val="false"/>
          <w:color w:val="000000"/>
          <w:sz w:val="28"/>
        </w:rPr>
        <w:t>
      86)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обеспечения информационной безопасности;</w:t>
      </w:r>
    </w:p>
    <w:bookmarkEnd w:id="434"/>
    <w:bookmarkStart w:name="z450" w:id="435"/>
    <w:p>
      <w:pPr>
        <w:spacing w:after="0"/>
        <w:ind w:left="0"/>
        <w:jc w:val="both"/>
      </w:pPr>
      <w:r>
        <w:rPr>
          <w:rFonts w:ascii="Times New Roman"/>
          <w:b w:val="false"/>
          <w:i w:val="false"/>
          <w:color w:val="000000"/>
          <w:sz w:val="28"/>
        </w:rPr>
        <w:t>
      87) утверждает стандарты, системы классификации, справочники и номенклатуры в области цифрового здравоохранения;</w:t>
      </w:r>
    </w:p>
    <w:bookmarkEnd w:id="435"/>
    <w:bookmarkStart w:name="z451" w:id="436"/>
    <w:p>
      <w:pPr>
        <w:spacing w:after="0"/>
        <w:ind w:left="0"/>
        <w:jc w:val="both"/>
      </w:pPr>
      <w:r>
        <w:rPr>
          <w:rFonts w:ascii="Times New Roman"/>
          <w:b w:val="false"/>
          <w:i w:val="false"/>
          <w:color w:val="000000"/>
          <w:sz w:val="28"/>
        </w:rPr>
        <w:t>
      88) утверждает минимальные требования к медицинским информационным системам в области здравоохранения;</w:t>
      </w:r>
    </w:p>
    <w:bookmarkEnd w:id="436"/>
    <w:bookmarkStart w:name="z452" w:id="437"/>
    <w:p>
      <w:pPr>
        <w:spacing w:after="0"/>
        <w:ind w:left="0"/>
        <w:jc w:val="both"/>
      </w:pPr>
      <w:r>
        <w:rPr>
          <w:rFonts w:ascii="Times New Roman"/>
          <w:b w:val="false"/>
          <w:i w:val="false"/>
          <w:color w:val="000000"/>
          <w:sz w:val="28"/>
        </w:rPr>
        <w:t>
      89) утверждает требования к электронным информационным ресурсам для дистанционных медицинских услуг;</w:t>
      </w:r>
    </w:p>
    <w:bookmarkEnd w:id="437"/>
    <w:bookmarkStart w:name="z453" w:id="438"/>
    <w:p>
      <w:pPr>
        <w:spacing w:after="0"/>
        <w:ind w:left="0"/>
        <w:jc w:val="both"/>
      </w:pPr>
      <w:r>
        <w:rPr>
          <w:rFonts w:ascii="Times New Roman"/>
          <w:b w:val="false"/>
          <w:i w:val="false"/>
          <w:color w:val="000000"/>
          <w:sz w:val="28"/>
        </w:rPr>
        <w:t>
      90) утверждает инструкции по кодированию заболеваемости и смертности, инструкции по использованию международных классификаторов;</w:t>
      </w:r>
    </w:p>
    <w:bookmarkEnd w:id="438"/>
    <w:bookmarkStart w:name="z454" w:id="439"/>
    <w:p>
      <w:pPr>
        <w:spacing w:after="0"/>
        <w:ind w:left="0"/>
        <w:jc w:val="both"/>
      </w:pPr>
      <w:r>
        <w:rPr>
          <w:rFonts w:ascii="Times New Roman"/>
          <w:b w:val="false"/>
          <w:i w:val="false"/>
          <w:color w:val="000000"/>
          <w:sz w:val="28"/>
        </w:rPr>
        <w:t>
      91)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bookmarkEnd w:id="439"/>
    <w:bookmarkStart w:name="z455" w:id="440"/>
    <w:p>
      <w:pPr>
        <w:spacing w:after="0"/>
        <w:ind w:left="0"/>
        <w:jc w:val="both"/>
      </w:pPr>
      <w:r>
        <w:rPr>
          <w:rFonts w:ascii="Times New Roman"/>
          <w:b w:val="false"/>
          <w:i w:val="false"/>
          <w:color w:val="000000"/>
          <w:sz w:val="28"/>
        </w:rPr>
        <w:t>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40"/>
    <w:bookmarkStart w:name="z456" w:id="441"/>
    <w:p>
      <w:pPr>
        <w:spacing w:after="0"/>
        <w:ind w:left="0"/>
        <w:jc w:val="both"/>
      </w:pPr>
      <w:r>
        <w:rPr>
          <w:rFonts w:ascii="Times New Roman"/>
          <w:b w:val="false"/>
          <w:i w:val="false"/>
          <w:color w:val="000000"/>
          <w:sz w:val="28"/>
        </w:rPr>
        <w:t>
      93) утверждает правила осуществления сооплаты;</w:t>
      </w:r>
    </w:p>
    <w:bookmarkEnd w:id="441"/>
    <w:bookmarkStart w:name="z457" w:id="442"/>
    <w:p>
      <w:pPr>
        <w:spacing w:after="0"/>
        <w:ind w:left="0"/>
        <w:jc w:val="both"/>
      </w:pPr>
      <w:r>
        <w:rPr>
          <w:rFonts w:ascii="Times New Roman"/>
          <w:b w:val="false"/>
          <w:i w:val="false"/>
          <w:color w:val="000000"/>
          <w:sz w:val="28"/>
        </w:rPr>
        <w:t>
      94) утверждает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42"/>
    <w:bookmarkStart w:name="z458" w:id="443"/>
    <w:p>
      <w:pPr>
        <w:spacing w:after="0"/>
        <w:ind w:left="0"/>
        <w:jc w:val="both"/>
      </w:pPr>
      <w:r>
        <w:rPr>
          <w:rFonts w:ascii="Times New Roman"/>
          <w:b w:val="false"/>
          <w:i w:val="false"/>
          <w:color w:val="000000"/>
          <w:sz w:val="28"/>
        </w:rPr>
        <w:t>
      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43"/>
    <w:bookmarkStart w:name="z459" w:id="444"/>
    <w:p>
      <w:pPr>
        <w:spacing w:after="0"/>
        <w:ind w:left="0"/>
        <w:jc w:val="both"/>
      </w:pPr>
      <w:r>
        <w:rPr>
          <w:rFonts w:ascii="Times New Roman"/>
          <w:b w:val="false"/>
          <w:i w:val="false"/>
          <w:color w:val="000000"/>
          <w:sz w:val="28"/>
        </w:rPr>
        <w:t>
      96) утверждает предельные цены на торговое наименование лекарственного средства для розничной и оптовой реализации;</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97)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осуществляет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Start w:name="z461" w:id="445"/>
    <w:p>
      <w:pPr>
        <w:spacing w:after="0"/>
        <w:ind w:left="0"/>
        <w:jc w:val="both"/>
      </w:pPr>
      <w:r>
        <w:rPr>
          <w:rFonts w:ascii="Times New Roman"/>
          <w:b w:val="false"/>
          <w:i w:val="false"/>
          <w:color w:val="000000"/>
          <w:sz w:val="28"/>
        </w:rPr>
        <w:t>
      98) определяет перечень профессиональных заболеваний;</w:t>
      </w:r>
    </w:p>
    <w:bookmarkEnd w:id="445"/>
    <w:bookmarkStart w:name="z462" w:id="446"/>
    <w:p>
      <w:pPr>
        <w:spacing w:after="0"/>
        <w:ind w:left="0"/>
        <w:jc w:val="both"/>
      </w:pPr>
      <w:r>
        <w:rPr>
          <w:rFonts w:ascii="Times New Roman"/>
          <w:b w:val="false"/>
          <w:i w:val="false"/>
          <w:color w:val="000000"/>
          <w:sz w:val="28"/>
        </w:rPr>
        <w:t>
      99)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46"/>
    <w:bookmarkStart w:name="z463" w:id="447"/>
    <w:p>
      <w:pPr>
        <w:spacing w:after="0"/>
        <w:ind w:left="0"/>
        <w:jc w:val="both"/>
      </w:pPr>
      <w:r>
        <w:rPr>
          <w:rFonts w:ascii="Times New Roman"/>
          <w:b w:val="false"/>
          <w:i w:val="false"/>
          <w:color w:val="000000"/>
          <w:sz w:val="28"/>
        </w:rPr>
        <w:t>
      100)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47"/>
    <w:bookmarkStart w:name="z464" w:id="448"/>
    <w:p>
      <w:pPr>
        <w:spacing w:after="0"/>
        <w:ind w:left="0"/>
        <w:jc w:val="both"/>
      </w:pPr>
      <w:r>
        <w:rPr>
          <w:rFonts w:ascii="Times New Roman"/>
          <w:b w:val="false"/>
          <w:i w:val="false"/>
          <w:color w:val="000000"/>
          <w:sz w:val="28"/>
        </w:rPr>
        <w:t>
      101) участвует в формировании и реализации государственной политики в сфере медицинской и фармацевтической промышленности;</w:t>
      </w:r>
    </w:p>
    <w:bookmarkEnd w:id="448"/>
    <w:bookmarkStart w:name="z3562" w:id="449"/>
    <w:p>
      <w:pPr>
        <w:spacing w:after="0"/>
        <w:ind w:left="0"/>
        <w:jc w:val="both"/>
      </w:pPr>
      <w:r>
        <w:rPr>
          <w:rFonts w:ascii="Times New Roman"/>
          <w:b w:val="false"/>
          <w:i w:val="false"/>
          <w:color w:val="000000"/>
          <w:sz w:val="28"/>
        </w:rPr>
        <w:t>
      101-1)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449"/>
    <w:bookmarkStart w:name="z3563" w:id="450"/>
    <w:p>
      <w:pPr>
        <w:spacing w:after="0"/>
        <w:ind w:left="0"/>
        <w:jc w:val="both"/>
      </w:pPr>
      <w:r>
        <w:rPr>
          <w:rFonts w:ascii="Times New Roman"/>
          <w:b w:val="false"/>
          <w:i w:val="false"/>
          <w:color w:val="000000"/>
          <w:sz w:val="28"/>
        </w:rPr>
        <w:t>
      101-2) утверждает перечень сильнодействующих веществ, оказывающих вредное воздействие на жизнь и здоровье человека;</w:t>
      </w:r>
    </w:p>
    <w:bookmarkEnd w:id="450"/>
    <w:bookmarkStart w:name="z465" w:id="451"/>
    <w:p>
      <w:pPr>
        <w:spacing w:after="0"/>
        <w:ind w:left="0"/>
        <w:jc w:val="both"/>
      </w:pPr>
      <w:r>
        <w:rPr>
          <w:rFonts w:ascii="Times New Roman"/>
          <w:b w:val="false"/>
          <w:i w:val="false"/>
          <w:color w:val="000000"/>
          <w:sz w:val="28"/>
        </w:rPr>
        <w:t>
      102)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bookmarkEnd w:id="451"/>
    <w:bookmarkStart w:name="z466" w:id="452"/>
    <w:p>
      <w:pPr>
        <w:spacing w:after="0"/>
        <w:ind w:left="0"/>
        <w:jc w:val="both"/>
      </w:pPr>
      <w:r>
        <w:rPr>
          <w:rFonts w:ascii="Times New Roman"/>
          <w:b w:val="false"/>
          <w:i w:val="false"/>
          <w:color w:val="000000"/>
          <w:sz w:val="28"/>
        </w:rPr>
        <w:t>
      103) утверждает стандарты питания в организациях здравоохранения и образования;</w:t>
      </w:r>
    </w:p>
    <w:bookmarkEnd w:id="452"/>
    <w:bookmarkStart w:name="z467" w:id="453"/>
    <w:p>
      <w:pPr>
        <w:spacing w:after="0"/>
        <w:ind w:left="0"/>
        <w:jc w:val="both"/>
      </w:pPr>
      <w:r>
        <w:rPr>
          <w:rFonts w:ascii="Times New Roman"/>
          <w:b w:val="false"/>
          <w:i w:val="false"/>
          <w:color w:val="000000"/>
          <w:sz w:val="28"/>
        </w:rPr>
        <w:t>
      104) утверждает правила проведения конфиденциального аудита в медицинских организациях;</w:t>
      </w:r>
    </w:p>
    <w:bookmarkEnd w:id="453"/>
    <w:p>
      <w:pPr>
        <w:spacing w:after="0"/>
        <w:ind w:left="0"/>
        <w:jc w:val="both"/>
      </w:pPr>
      <w:r>
        <w:rPr>
          <w:rFonts w:ascii="Times New Roman"/>
          <w:b w:val="false"/>
          <w:i w:val="false"/>
          <w:color w:val="000000"/>
          <w:sz w:val="28"/>
        </w:rPr>
        <w:t>
      104-1) утверждает положение о деятельности врачебно-консультативной комиссии;</w:t>
      </w:r>
    </w:p>
    <w:p>
      <w:pPr>
        <w:spacing w:after="0"/>
        <w:ind w:left="0"/>
        <w:jc w:val="both"/>
      </w:pPr>
      <w:r>
        <w:rPr>
          <w:rFonts w:ascii="Times New Roman"/>
          <w:b w:val="false"/>
          <w:i w:val="false"/>
          <w:color w:val="000000"/>
          <w:sz w:val="28"/>
        </w:rPr>
        <w:t>
      104-2) определяет перечень стратегически важных лекарственных средств и медицинских изделий;</w:t>
      </w:r>
    </w:p>
    <w:bookmarkStart w:name="z3832" w:id="454"/>
    <w:p>
      <w:pPr>
        <w:spacing w:after="0"/>
        <w:ind w:left="0"/>
        <w:jc w:val="both"/>
      </w:pPr>
      <w:r>
        <w:rPr>
          <w:rFonts w:ascii="Times New Roman"/>
          <w:b w:val="false"/>
          <w:i w:val="false"/>
          <w:color w:val="000000"/>
          <w:sz w:val="28"/>
        </w:rPr>
        <w:t>
      104-3) утверждает типовой договор сострахования профессиональной ответственности медицинских работников по согласованию с уполномоченным органом по регулированию, контролю и надзору финансового рынка и финансовых организаций;</w:t>
      </w:r>
    </w:p>
    <w:bookmarkEnd w:id="454"/>
    <w:bookmarkStart w:name="z3833" w:id="455"/>
    <w:p>
      <w:pPr>
        <w:spacing w:after="0"/>
        <w:ind w:left="0"/>
        <w:jc w:val="both"/>
      </w:pPr>
      <w:r>
        <w:rPr>
          <w:rFonts w:ascii="Times New Roman"/>
          <w:b w:val="false"/>
          <w:i w:val="false"/>
          <w:color w:val="000000"/>
          <w:sz w:val="28"/>
        </w:rPr>
        <w:t>
      104-4) утверждает правила страхования профессиональной ответственности медицинских работников по согласованию с уполномоченным органом по регулированию, контролю и надзору финансового рынка и финансовых организаций;</w:t>
      </w:r>
    </w:p>
    <w:bookmarkEnd w:id="455"/>
    <w:bookmarkStart w:name="z468" w:id="456"/>
    <w:p>
      <w:pPr>
        <w:spacing w:after="0"/>
        <w:ind w:left="0"/>
        <w:jc w:val="both"/>
      </w:pPr>
      <w:r>
        <w:rPr>
          <w:rFonts w:ascii="Times New Roman"/>
          <w:b w:val="false"/>
          <w:i w:val="false"/>
          <w:color w:val="000000"/>
          <w:sz w:val="28"/>
        </w:rPr>
        <w:t>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государственного органа в сфере оказания медицинских услуг (помощи)</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оказания медицинских услуг (помощи):</w:t>
      </w:r>
    </w:p>
    <w:bookmarkStart w:name="z471" w:id="457"/>
    <w:p>
      <w:pPr>
        <w:spacing w:after="0"/>
        <w:ind w:left="0"/>
        <w:jc w:val="both"/>
      </w:pPr>
      <w:r>
        <w:rPr>
          <w:rFonts w:ascii="Times New Roman"/>
          <w:b w:val="false"/>
          <w:i w:val="false"/>
          <w:color w:val="000000"/>
          <w:sz w:val="28"/>
        </w:rPr>
        <w:t>
      1) реализует государственную политику в сфере оказания медицинских услуг (помощи);</w:t>
      </w:r>
    </w:p>
    <w:bookmarkEnd w:id="457"/>
    <w:bookmarkStart w:name="z472" w:id="458"/>
    <w:p>
      <w:pPr>
        <w:spacing w:after="0"/>
        <w:ind w:left="0"/>
        <w:jc w:val="both"/>
      </w:pPr>
      <w:r>
        <w:rPr>
          <w:rFonts w:ascii="Times New Roman"/>
          <w:b w:val="false"/>
          <w:i w:val="false"/>
          <w:color w:val="000000"/>
          <w:sz w:val="28"/>
        </w:rPr>
        <w:t>
      2) утверждает в пределах своей компетенции правовые акты и формы учетной и отчетной документации в сфере оказания медицинских услуг (помощи);</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 государственный контроль в сфере оказания медицинских услуг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 предусматривается дополнить подпунктом 3-1)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459"/>
    <w:p>
      <w:pPr>
        <w:spacing w:after="0"/>
        <w:ind w:left="0"/>
        <w:jc w:val="both"/>
      </w:pPr>
      <w:r>
        <w:rPr>
          <w:rFonts w:ascii="Times New Roman"/>
          <w:b w:val="false"/>
          <w:i w:val="false"/>
          <w:color w:val="000000"/>
          <w:sz w:val="28"/>
        </w:rPr>
        <w:t>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координирует деятельность организаций здравоохранения по вопросам контроля в сфере оказания медицинских услуг (помощи);</w:t>
      </w:r>
    </w:p>
    <w:bookmarkStart w:name="z477" w:id="460"/>
    <w:p>
      <w:pPr>
        <w:spacing w:after="0"/>
        <w:ind w:left="0"/>
        <w:jc w:val="both"/>
      </w:pPr>
      <w:r>
        <w:rPr>
          <w:rFonts w:ascii="Times New Roman"/>
          <w:b w:val="false"/>
          <w:i w:val="false"/>
          <w:color w:val="000000"/>
          <w:sz w:val="28"/>
        </w:rPr>
        <w:t>
      7) организует проведение аттестации на профессиональную компетентность специалистов в области здравоохранения;</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8)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взаимодействует с общественными объединениями по вопросам государственного контроля в сфере оказания медицинских услуг (помощи);</w:t>
      </w:r>
    </w:p>
    <w:bookmarkStart w:name="z479" w:id="461"/>
    <w:p>
      <w:pPr>
        <w:spacing w:after="0"/>
        <w:ind w:left="0"/>
        <w:jc w:val="both"/>
      </w:pPr>
      <w:r>
        <w:rPr>
          <w:rFonts w:ascii="Times New Roman"/>
          <w:b w:val="false"/>
          <w:i w:val="false"/>
          <w:color w:val="000000"/>
          <w:sz w:val="28"/>
        </w:rPr>
        <w:t>
      9) утверждает правила аккредитации в области здравоохранения;</w:t>
      </w:r>
    </w:p>
    <w:bookmarkEnd w:id="461"/>
    <w:bookmarkStart w:name="z480" w:id="462"/>
    <w:p>
      <w:pPr>
        <w:spacing w:after="0"/>
        <w:ind w:left="0"/>
        <w:jc w:val="both"/>
      </w:pPr>
      <w:r>
        <w:rPr>
          <w:rFonts w:ascii="Times New Roman"/>
          <w:b w:val="false"/>
          <w:i w:val="false"/>
          <w:color w:val="000000"/>
          <w:sz w:val="28"/>
        </w:rPr>
        <w:t>
      10) утверждает правила, сроки проведения постаккредитационного мониторинга и отзыва свидетельства об аккредитации в области здравоохранения;</w:t>
      </w:r>
    </w:p>
    <w:bookmarkEnd w:id="462"/>
    <w:bookmarkStart w:name="z481" w:id="463"/>
    <w:p>
      <w:pPr>
        <w:spacing w:after="0"/>
        <w:ind w:left="0"/>
        <w:jc w:val="both"/>
      </w:pPr>
      <w:r>
        <w:rPr>
          <w:rFonts w:ascii="Times New Roman"/>
          <w:b w:val="false"/>
          <w:i w:val="false"/>
          <w:color w:val="000000"/>
          <w:sz w:val="28"/>
        </w:rPr>
        <w:t>
      11) утверждает правила оплаты услуг независимых экспертов за экспертизу качества медицинских услуг (помощи);</w:t>
      </w:r>
    </w:p>
    <w:bookmarkEnd w:id="463"/>
    <w:bookmarkStart w:name="z482" w:id="464"/>
    <w:p>
      <w:pPr>
        <w:spacing w:after="0"/>
        <w:ind w:left="0"/>
        <w:jc w:val="both"/>
      </w:pPr>
      <w:r>
        <w:rPr>
          <w:rFonts w:ascii="Times New Roman"/>
          <w:b w:val="false"/>
          <w:i w:val="false"/>
          <w:color w:val="000000"/>
          <w:sz w:val="28"/>
        </w:rPr>
        <w:t>
      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464"/>
    <w:bookmarkStart w:name="z483" w:id="465"/>
    <w:p>
      <w:pPr>
        <w:spacing w:after="0"/>
        <w:ind w:left="0"/>
        <w:jc w:val="both"/>
      </w:pPr>
      <w:r>
        <w:rPr>
          <w:rFonts w:ascii="Times New Roman"/>
          <w:b w:val="false"/>
          <w:i w:val="false"/>
          <w:color w:val="000000"/>
          <w:sz w:val="28"/>
        </w:rPr>
        <w:t>
      13)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65"/>
    <w:bookmarkStart w:name="z484" w:id="466"/>
    <w:p>
      <w:pPr>
        <w:spacing w:after="0"/>
        <w:ind w:left="0"/>
        <w:jc w:val="both"/>
      </w:pPr>
      <w:r>
        <w:rPr>
          <w:rFonts w:ascii="Times New Roman"/>
          <w:b w:val="false"/>
          <w:i w:val="false"/>
          <w:color w:val="000000"/>
          <w:sz w:val="28"/>
        </w:rPr>
        <w:t>
      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66"/>
    <w:bookmarkStart w:name="z485" w:id="467"/>
    <w:p>
      <w:pPr>
        <w:spacing w:after="0"/>
        <w:ind w:left="0"/>
        <w:jc w:val="both"/>
      </w:pPr>
      <w:r>
        <w:rPr>
          <w:rFonts w:ascii="Times New Roman"/>
          <w:b w:val="false"/>
          <w:i w:val="false"/>
          <w:color w:val="000000"/>
          <w:sz w:val="28"/>
        </w:rPr>
        <w:t>
      15) утверждает правила привлечения независимых экспертов и профильных специалистов для проведения экспертизы качества медицинских услуг (помощи), а также квалификационные требования к ним;</w:t>
      </w:r>
    </w:p>
    <w:bookmarkEnd w:id="467"/>
    <w:bookmarkStart w:name="z486" w:id="468"/>
    <w:p>
      <w:pPr>
        <w:spacing w:after="0"/>
        <w:ind w:left="0"/>
        <w:jc w:val="both"/>
      </w:pPr>
      <w:r>
        <w:rPr>
          <w:rFonts w:ascii="Times New Roman"/>
          <w:b w:val="false"/>
          <w:i w:val="false"/>
          <w:color w:val="000000"/>
          <w:sz w:val="28"/>
        </w:rPr>
        <w:t>
      16) утверждает требования к субъектам здравоохранения на оказание услуг независимых экспертов по экспертизе качества медицинских услуг (помощи);</w:t>
      </w:r>
    </w:p>
    <w:bookmarkEnd w:id="468"/>
    <w:bookmarkStart w:name="z487" w:id="469"/>
    <w:p>
      <w:pPr>
        <w:spacing w:after="0"/>
        <w:ind w:left="0"/>
        <w:jc w:val="both"/>
      </w:pPr>
      <w:r>
        <w:rPr>
          <w:rFonts w:ascii="Times New Roman"/>
          <w:b w:val="false"/>
          <w:i w:val="false"/>
          <w:color w:val="000000"/>
          <w:sz w:val="28"/>
        </w:rPr>
        <w:t>
      17)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bookmarkEnd w:id="469"/>
    <w:bookmarkStart w:name="z488" w:id="470"/>
    <w:p>
      <w:pPr>
        <w:spacing w:after="0"/>
        <w:ind w:left="0"/>
        <w:jc w:val="both"/>
      </w:pPr>
      <w:r>
        <w:rPr>
          <w:rFonts w:ascii="Times New Roman"/>
          <w:b w:val="false"/>
          <w:i w:val="false"/>
          <w:color w:val="000000"/>
          <w:sz w:val="28"/>
        </w:rPr>
        <w:t>
      18) утверждает правила ведения реестра независимых экспертов, а также основания включения в единый реестр независимых экспертов и исключения из него;</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19) предусматривается исключить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Start w:name="z490" w:id="471"/>
    <w:p>
      <w:pPr>
        <w:spacing w:after="0"/>
        <w:ind w:left="0"/>
        <w:jc w:val="both"/>
      </w:pPr>
      <w:r>
        <w:rPr>
          <w:rFonts w:ascii="Times New Roman"/>
          <w:b w:val="false"/>
          <w:i w:val="false"/>
          <w:color w:val="000000"/>
          <w:sz w:val="28"/>
        </w:rPr>
        <w:t>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bookmarkEnd w:id="471"/>
    <w:bookmarkStart w:name="z491" w:id="472"/>
    <w:p>
      <w:pPr>
        <w:spacing w:after="0"/>
        <w:ind w:left="0"/>
        <w:jc w:val="both"/>
      </w:pPr>
      <w:r>
        <w:rPr>
          <w:rFonts w:ascii="Times New Roman"/>
          <w:b w:val="false"/>
          <w:i w:val="false"/>
          <w:color w:val="000000"/>
          <w:sz w:val="28"/>
        </w:rPr>
        <w:t>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bookmarkEnd w:id="472"/>
    <w:bookmarkStart w:name="z492" w:id="473"/>
    <w:p>
      <w:pPr>
        <w:spacing w:after="0"/>
        <w:ind w:left="0"/>
        <w:jc w:val="both"/>
      </w:pPr>
      <w:r>
        <w:rPr>
          <w:rFonts w:ascii="Times New Roman"/>
          <w:b w:val="false"/>
          <w:i w:val="false"/>
          <w:color w:val="000000"/>
          <w:sz w:val="28"/>
        </w:rPr>
        <w:t>
      22) утверждает правила организации деятельности единого медицинского информационного call-центра и регламент его деятельности;</w:t>
      </w:r>
    </w:p>
    <w:bookmarkEnd w:id="473"/>
    <w:bookmarkStart w:name="z3601" w:id="474"/>
    <w:p>
      <w:pPr>
        <w:spacing w:after="0"/>
        <w:ind w:left="0"/>
        <w:jc w:val="both"/>
      </w:pPr>
      <w:r>
        <w:rPr>
          <w:rFonts w:ascii="Times New Roman"/>
          <w:b w:val="false"/>
          <w:i w:val="false"/>
          <w:color w:val="000000"/>
          <w:sz w:val="28"/>
        </w:rPr>
        <w:t>
      22-1) утверждает порядок проведения расследования в сфере оказания медицинских услуг (помощи);</w:t>
      </w:r>
    </w:p>
    <w:bookmarkEnd w:id="474"/>
    <w:bookmarkStart w:name="z493" w:id="475"/>
    <w:p>
      <w:pPr>
        <w:spacing w:after="0"/>
        <w:ind w:left="0"/>
        <w:jc w:val="both"/>
      </w:pPr>
      <w:r>
        <w:rPr>
          <w:rFonts w:ascii="Times New Roman"/>
          <w:b w:val="false"/>
          <w:i w:val="false"/>
          <w:color w:val="000000"/>
          <w:sz w:val="28"/>
        </w:rPr>
        <w:t>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государственного органа в сфере санитарно-эпидемиологического благополучия населения</w:t>
      </w:r>
    </w:p>
    <w:p>
      <w:pPr>
        <w:spacing w:after="0"/>
        <w:ind w:left="0"/>
        <w:jc w:val="left"/>
      </w:pPr>
    </w:p>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w:t>
      </w:r>
    </w:p>
    <w:bookmarkStart w:name="z496" w:id="476"/>
    <w:p>
      <w:pPr>
        <w:spacing w:after="0"/>
        <w:ind w:left="0"/>
        <w:jc w:val="both"/>
      </w:pPr>
      <w:r>
        <w:rPr>
          <w:rFonts w:ascii="Times New Roman"/>
          <w:b w:val="false"/>
          <w:i w:val="false"/>
          <w:color w:val="000000"/>
          <w:sz w:val="28"/>
        </w:rPr>
        <w:t>
      1) реализует государственную политику в сфере санитарно-эпидемиологического благополучия населения;</w:t>
      </w:r>
    </w:p>
    <w:bookmarkEnd w:id="476"/>
    <w:bookmarkStart w:name="z497" w:id="477"/>
    <w:p>
      <w:pPr>
        <w:spacing w:after="0"/>
        <w:ind w:left="0"/>
        <w:jc w:val="both"/>
      </w:pPr>
      <w:r>
        <w:rPr>
          <w:rFonts w:ascii="Times New Roman"/>
          <w:b w:val="false"/>
          <w:i w:val="false"/>
          <w:color w:val="000000"/>
          <w:sz w:val="28"/>
        </w:rPr>
        <w:t>
      2)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bookmarkEnd w:id="477"/>
    <w:bookmarkStart w:name="z498" w:id="478"/>
    <w:p>
      <w:pPr>
        <w:spacing w:after="0"/>
        <w:ind w:left="0"/>
        <w:jc w:val="both"/>
      </w:pPr>
      <w:r>
        <w:rPr>
          <w:rFonts w:ascii="Times New Roman"/>
          <w:b w:val="false"/>
          <w:i w:val="false"/>
          <w:color w:val="000000"/>
          <w:sz w:val="28"/>
        </w:rPr>
        <w:t>
      3) утверждает правила экспертизы установления связи профессионального заболевания с выполнением трудовых (служебных) обязанностей;</w:t>
      </w:r>
    </w:p>
    <w:bookmarkEnd w:id="478"/>
    <w:bookmarkStart w:name="z499" w:id="479"/>
    <w:p>
      <w:pPr>
        <w:spacing w:after="0"/>
        <w:ind w:left="0"/>
        <w:jc w:val="both"/>
      </w:pPr>
      <w:r>
        <w:rPr>
          <w:rFonts w:ascii="Times New Roman"/>
          <w:b w:val="false"/>
          <w:i w:val="false"/>
          <w:color w:val="000000"/>
          <w:sz w:val="28"/>
        </w:rPr>
        <w:t>
      4) осуществляет санитарно-эпидемиологический мониторинг;</w:t>
      </w:r>
    </w:p>
    <w:bookmarkEnd w:id="479"/>
    <w:bookmarkStart w:name="z500" w:id="480"/>
    <w:p>
      <w:pPr>
        <w:spacing w:after="0"/>
        <w:ind w:left="0"/>
        <w:jc w:val="both"/>
      </w:pPr>
      <w:r>
        <w:rPr>
          <w:rFonts w:ascii="Times New Roman"/>
          <w:b w:val="false"/>
          <w:i w:val="false"/>
          <w:color w:val="000000"/>
          <w:sz w:val="28"/>
        </w:rPr>
        <w:t>
      5) осуществляет государственный контроль и надзор в сфере санитарно-эпидемиологического благополучия населения;</w:t>
      </w:r>
    </w:p>
    <w:bookmarkEnd w:id="480"/>
    <w:bookmarkStart w:name="z3602" w:id="481"/>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условия ее применения и срок действия данной меры (при необходимости).</w:t>
      </w:r>
    </w:p>
    <w:bookmarkEnd w:id="481"/>
    <w:bookmarkStart w:name="z3603" w:id="482"/>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82"/>
    <w:bookmarkStart w:name="z3604" w:id="483"/>
    <w:p>
      <w:pPr>
        <w:spacing w:after="0"/>
        <w:ind w:left="0"/>
        <w:jc w:val="both"/>
      </w:pPr>
      <w:r>
        <w:rPr>
          <w:rFonts w:ascii="Times New Roman"/>
          <w:b w:val="false"/>
          <w:i w:val="false"/>
          <w:color w:val="000000"/>
          <w:sz w:val="28"/>
        </w:rPr>
        <w:t>
      5-2) утверждает порядок осуществления контрольного закупа в сфере санитарно-эпидемиологического благополучия населения;</w:t>
      </w:r>
    </w:p>
    <w:bookmarkEnd w:id="483"/>
    <w:bookmarkStart w:name="z3605" w:id="484"/>
    <w:p>
      <w:pPr>
        <w:spacing w:after="0"/>
        <w:ind w:left="0"/>
        <w:jc w:val="both"/>
      </w:pPr>
      <w:r>
        <w:rPr>
          <w:rFonts w:ascii="Times New Roman"/>
          <w:b w:val="false"/>
          <w:i w:val="false"/>
          <w:color w:val="000000"/>
          <w:sz w:val="28"/>
        </w:rPr>
        <w:t>
      5-3) утверждает порядок проведения расследований в сфере санитарно-эпидемиологического благополучия населения;</w:t>
      </w:r>
    </w:p>
    <w:bookmarkEnd w:id="484"/>
    <w:bookmarkStart w:name="z3606" w:id="485"/>
    <w:p>
      <w:pPr>
        <w:spacing w:after="0"/>
        <w:ind w:left="0"/>
        <w:jc w:val="both"/>
      </w:pPr>
      <w:r>
        <w:rPr>
          <w:rFonts w:ascii="Times New Roman"/>
          <w:b w:val="false"/>
          <w:i w:val="false"/>
          <w:color w:val="000000"/>
          <w:sz w:val="28"/>
        </w:rPr>
        <w:t>
      5-4) осуществляет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485"/>
    <w:bookmarkStart w:name="z501" w:id="486"/>
    <w:p>
      <w:pPr>
        <w:spacing w:after="0"/>
        <w:ind w:left="0"/>
        <w:jc w:val="both"/>
      </w:pPr>
      <w:r>
        <w:rPr>
          <w:rFonts w:ascii="Times New Roman"/>
          <w:b w:val="false"/>
          <w:i w:val="false"/>
          <w:color w:val="000000"/>
          <w:sz w:val="28"/>
        </w:rPr>
        <w:t>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487"/>
    <w:p>
      <w:pPr>
        <w:spacing w:after="0"/>
        <w:ind w:left="0"/>
        <w:jc w:val="both"/>
      </w:pPr>
      <w:r>
        <w:rPr>
          <w:rFonts w:ascii="Times New Roman"/>
          <w:b w:val="false"/>
          <w:i w:val="false"/>
          <w:color w:val="000000"/>
          <w:sz w:val="28"/>
        </w:rPr>
        <w:t>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88"/>
    <w:p>
      <w:pPr>
        <w:spacing w:after="0"/>
        <w:ind w:left="0"/>
        <w:jc w:val="both"/>
      </w:pPr>
      <w:r>
        <w:rPr>
          <w:rFonts w:ascii="Times New Roman"/>
          <w:b w:val="false"/>
          <w:i w:val="false"/>
          <w:color w:val="000000"/>
          <w:sz w:val="28"/>
        </w:rPr>
        <w:t>
      10) определяет порядок проведения санитарно-эпидемиологической экспертизы;</w:t>
      </w:r>
    </w:p>
    <w:bookmarkEnd w:id="488"/>
    <w:bookmarkStart w:name="z506" w:id="489"/>
    <w:p>
      <w:pPr>
        <w:spacing w:after="0"/>
        <w:ind w:left="0"/>
        <w:jc w:val="both"/>
      </w:pPr>
      <w:r>
        <w:rPr>
          <w:rFonts w:ascii="Times New Roman"/>
          <w:b w:val="false"/>
          <w:i w:val="false"/>
          <w:color w:val="000000"/>
          <w:sz w:val="28"/>
        </w:rPr>
        <w:t>
      11) определяет порядок ведения реестра потенциально опасных химических, биологических веществ, запрещенных к применению в Республике Казахстан;</w:t>
      </w:r>
    </w:p>
    <w:bookmarkEnd w:id="489"/>
    <w:bookmarkStart w:name="z507" w:id="490"/>
    <w:p>
      <w:pPr>
        <w:spacing w:after="0"/>
        <w:ind w:left="0"/>
        <w:jc w:val="both"/>
      </w:pPr>
      <w:r>
        <w:rPr>
          <w:rFonts w:ascii="Times New Roman"/>
          <w:b w:val="false"/>
          <w:i w:val="false"/>
          <w:color w:val="000000"/>
          <w:sz w:val="28"/>
        </w:rPr>
        <w:t>
      12) определяет класс опасности отходов по степени их воздействия на человека и окружающую среду (по степени токсичности);</w:t>
      </w:r>
    </w:p>
    <w:bookmarkEnd w:id="490"/>
    <w:bookmarkStart w:name="z508" w:id="491"/>
    <w:p>
      <w:pPr>
        <w:spacing w:after="0"/>
        <w:ind w:left="0"/>
        <w:jc w:val="both"/>
      </w:pPr>
      <w:r>
        <w:rPr>
          <w:rFonts w:ascii="Times New Roman"/>
          <w:b w:val="false"/>
          <w:i w:val="false"/>
          <w:color w:val="000000"/>
          <w:sz w:val="28"/>
        </w:rPr>
        <w:t>
      13) утверждает правила предоставления информации по медицинским отходам;</w:t>
      </w:r>
    </w:p>
    <w:bookmarkEnd w:id="491"/>
    <w:bookmarkStart w:name="z509" w:id="492"/>
    <w:p>
      <w:pPr>
        <w:spacing w:after="0"/>
        <w:ind w:left="0"/>
        <w:jc w:val="both"/>
      </w:pPr>
      <w:r>
        <w:rPr>
          <w:rFonts w:ascii="Times New Roman"/>
          <w:b w:val="false"/>
          <w:i w:val="false"/>
          <w:color w:val="000000"/>
          <w:sz w:val="28"/>
        </w:rPr>
        <w:t>
      14)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bookmarkEnd w:id="492"/>
    <w:bookmarkStart w:name="z510" w:id="493"/>
    <w:p>
      <w:pPr>
        <w:spacing w:after="0"/>
        <w:ind w:left="0"/>
        <w:jc w:val="both"/>
      </w:pPr>
      <w:r>
        <w:rPr>
          <w:rFonts w:ascii="Times New Roman"/>
          <w:b w:val="false"/>
          <w:i w:val="false"/>
          <w:color w:val="000000"/>
          <w:sz w:val="28"/>
        </w:rPr>
        <w:t>
      15) реализует совместные международные проекты в сфере санитарно-эпидемиологического благополучия населения;</w:t>
      </w:r>
    </w:p>
    <w:bookmarkEnd w:id="493"/>
    <w:bookmarkStart w:name="z511" w:id="494"/>
    <w:p>
      <w:pPr>
        <w:spacing w:after="0"/>
        <w:ind w:left="0"/>
        <w:jc w:val="both"/>
      </w:pPr>
      <w:r>
        <w:rPr>
          <w:rFonts w:ascii="Times New Roman"/>
          <w:b w:val="false"/>
          <w:i w:val="false"/>
          <w:color w:val="000000"/>
          <w:sz w:val="28"/>
        </w:rPr>
        <w:t>
      16) организует гигиеническое обучение населения;</w:t>
      </w:r>
    </w:p>
    <w:bookmarkEnd w:id="494"/>
    <w:bookmarkStart w:name="z512" w:id="495"/>
    <w:p>
      <w:pPr>
        <w:spacing w:after="0"/>
        <w:ind w:left="0"/>
        <w:jc w:val="both"/>
      </w:pPr>
      <w:r>
        <w:rPr>
          <w:rFonts w:ascii="Times New Roman"/>
          <w:b w:val="false"/>
          <w:i w:val="false"/>
          <w:color w:val="000000"/>
          <w:sz w:val="28"/>
        </w:rPr>
        <w:t>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bookmarkEnd w:id="495"/>
    <w:bookmarkStart w:name="z513" w:id="496"/>
    <w:p>
      <w:pPr>
        <w:spacing w:after="0"/>
        <w:ind w:left="0"/>
        <w:jc w:val="both"/>
      </w:pPr>
      <w:r>
        <w:rPr>
          <w:rFonts w:ascii="Times New Roman"/>
          <w:b w:val="false"/>
          <w:i w:val="false"/>
          <w:color w:val="000000"/>
          <w:sz w:val="28"/>
        </w:rPr>
        <w:t>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bookmarkEnd w:id="496"/>
    <w:bookmarkStart w:name="z3607" w:id="497"/>
    <w:p>
      <w:pPr>
        <w:spacing w:after="0"/>
        <w:ind w:left="0"/>
        <w:jc w:val="both"/>
      </w:pPr>
      <w:r>
        <w:rPr>
          <w:rFonts w:ascii="Times New Roman"/>
          <w:b w:val="false"/>
          <w:i w:val="false"/>
          <w:color w:val="000000"/>
          <w:sz w:val="28"/>
        </w:rPr>
        <w:t>
      18-1) выдает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497"/>
    <w:bookmarkStart w:name="z514" w:id="498"/>
    <w:p>
      <w:pPr>
        <w:spacing w:after="0"/>
        <w:ind w:left="0"/>
        <w:jc w:val="both"/>
      </w:pPr>
      <w:r>
        <w:rPr>
          <w:rFonts w:ascii="Times New Roman"/>
          <w:b w:val="false"/>
          <w:i w:val="false"/>
          <w:color w:val="000000"/>
          <w:sz w:val="28"/>
        </w:rPr>
        <w:t>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6" w:id="499"/>
    <w:p>
      <w:pPr>
        <w:spacing w:after="0"/>
        <w:ind w:left="0"/>
        <w:jc w:val="both"/>
      </w:pPr>
      <w:r>
        <w:rPr>
          <w:rFonts w:ascii="Times New Roman"/>
          <w:b w:val="false"/>
          <w:i w:val="false"/>
          <w:color w:val="000000"/>
          <w:sz w:val="28"/>
        </w:rPr>
        <w:t>
      21) определяет территории (ее части), свободные от заболеваний или с низким уровнем распространенности заболеваний;</w:t>
      </w:r>
    </w:p>
    <w:bookmarkEnd w:id="499"/>
    <w:bookmarkStart w:name="z517" w:id="500"/>
    <w:p>
      <w:pPr>
        <w:spacing w:after="0"/>
        <w:ind w:left="0"/>
        <w:jc w:val="both"/>
      </w:pPr>
      <w:r>
        <w:rPr>
          <w:rFonts w:ascii="Times New Roman"/>
          <w:b w:val="false"/>
          <w:i w:val="false"/>
          <w:color w:val="000000"/>
          <w:sz w:val="28"/>
        </w:rPr>
        <w:t>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bookmarkEnd w:id="500"/>
    <w:bookmarkStart w:name="z518" w:id="501"/>
    <w:p>
      <w:pPr>
        <w:spacing w:after="0"/>
        <w:ind w:left="0"/>
        <w:jc w:val="both"/>
      </w:pPr>
      <w:r>
        <w:rPr>
          <w:rFonts w:ascii="Times New Roman"/>
          <w:b w:val="false"/>
          <w:i w:val="false"/>
          <w:color w:val="000000"/>
          <w:sz w:val="28"/>
        </w:rPr>
        <w:t>
      23) утверждает перечень эпидемически значимых объектов;</w:t>
      </w:r>
    </w:p>
    <w:bookmarkEnd w:id="501"/>
    <w:bookmarkStart w:name="z519" w:id="502"/>
    <w:p>
      <w:pPr>
        <w:spacing w:after="0"/>
        <w:ind w:left="0"/>
        <w:jc w:val="both"/>
      </w:pPr>
      <w:r>
        <w:rPr>
          <w:rFonts w:ascii="Times New Roman"/>
          <w:b w:val="false"/>
          <w:i w:val="false"/>
          <w:color w:val="000000"/>
          <w:sz w:val="28"/>
        </w:rPr>
        <w:t>
      24) осуществляет контроль за соблюдением требований, установленных техническими регламентами;</w:t>
      </w:r>
    </w:p>
    <w:bookmarkEnd w:id="502"/>
    <w:bookmarkStart w:name="z3608" w:id="503"/>
    <w:p>
      <w:pPr>
        <w:spacing w:after="0"/>
        <w:ind w:left="0"/>
        <w:jc w:val="both"/>
      </w:pPr>
      <w:r>
        <w:rPr>
          <w:rFonts w:ascii="Times New Roman"/>
          <w:b w:val="false"/>
          <w:i w:val="false"/>
          <w:color w:val="000000"/>
          <w:sz w:val="28"/>
        </w:rPr>
        <w:t>
      24-1) утверждает правила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503"/>
    <w:bookmarkStart w:name="z520" w:id="504"/>
    <w:p>
      <w:pPr>
        <w:spacing w:after="0"/>
        <w:ind w:left="0"/>
        <w:jc w:val="both"/>
      </w:pPr>
      <w:r>
        <w:rPr>
          <w:rFonts w:ascii="Times New Roman"/>
          <w:b w:val="false"/>
          <w:i w:val="false"/>
          <w:color w:val="000000"/>
          <w:sz w:val="28"/>
        </w:rPr>
        <w:t>
      25) утверждает правила гигиенического обучения лиц декретированной группы населения;</w:t>
      </w:r>
    </w:p>
    <w:bookmarkEnd w:id="504"/>
    <w:bookmarkStart w:name="z521" w:id="505"/>
    <w:p>
      <w:pPr>
        <w:spacing w:after="0"/>
        <w:ind w:left="0"/>
        <w:jc w:val="both"/>
      </w:pPr>
      <w:r>
        <w:rPr>
          <w:rFonts w:ascii="Times New Roman"/>
          <w:b w:val="false"/>
          <w:i w:val="false"/>
          <w:color w:val="000000"/>
          <w:sz w:val="28"/>
        </w:rPr>
        <w:t>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bookmarkEnd w:id="505"/>
    <w:bookmarkStart w:name="z522" w:id="506"/>
    <w:p>
      <w:pPr>
        <w:spacing w:after="0"/>
        <w:ind w:left="0"/>
        <w:jc w:val="both"/>
      </w:pPr>
      <w:r>
        <w:rPr>
          <w:rFonts w:ascii="Times New Roman"/>
          <w:b w:val="false"/>
          <w:i w:val="false"/>
          <w:color w:val="000000"/>
          <w:sz w:val="28"/>
        </w:rPr>
        <w:t xml:space="preserve">
      27) осуществляет прием уведомлений о начале или прекращении осуществления деятельности, указанной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06"/>
    <w:bookmarkStart w:name="z523" w:id="507"/>
    <w:p>
      <w:pPr>
        <w:spacing w:after="0"/>
        <w:ind w:left="0"/>
        <w:jc w:val="both"/>
      </w:pPr>
      <w:r>
        <w:rPr>
          <w:rFonts w:ascii="Times New Roman"/>
          <w:b w:val="false"/>
          <w:i w:val="false"/>
          <w:color w:val="000000"/>
          <w:sz w:val="28"/>
        </w:rPr>
        <w:t>
      28) определяет порядок государственной регистрации продукции, определяемой нормативными правовыми актами Евразийского экономического союза;</w:t>
      </w:r>
    </w:p>
    <w:bookmarkEnd w:id="507"/>
    <w:bookmarkStart w:name="z524" w:id="508"/>
    <w:p>
      <w:pPr>
        <w:spacing w:after="0"/>
        <w:ind w:left="0"/>
        <w:jc w:val="both"/>
      </w:pPr>
      <w:r>
        <w:rPr>
          <w:rFonts w:ascii="Times New Roman"/>
          <w:b w:val="false"/>
          <w:i w:val="false"/>
          <w:color w:val="000000"/>
          <w:sz w:val="28"/>
        </w:rPr>
        <w:t>
      29)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bookmarkEnd w:id="508"/>
    <w:bookmarkStart w:name="z525" w:id="509"/>
    <w:p>
      <w:pPr>
        <w:spacing w:after="0"/>
        <w:ind w:left="0"/>
        <w:jc w:val="both"/>
      </w:pPr>
      <w:r>
        <w:rPr>
          <w:rFonts w:ascii="Times New Roman"/>
          <w:b w:val="false"/>
          <w:i w:val="false"/>
          <w:color w:val="000000"/>
          <w:sz w:val="28"/>
        </w:rPr>
        <w:t>
      30)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bookmarkEnd w:id="509"/>
    <w:bookmarkStart w:name="z526" w:id="510"/>
    <w:p>
      <w:pPr>
        <w:spacing w:after="0"/>
        <w:ind w:left="0"/>
        <w:jc w:val="both"/>
      </w:pPr>
      <w:r>
        <w:rPr>
          <w:rFonts w:ascii="Times New Roman"/>
          <w:b w:val="false"/>
          <w:i w:val="false"/>
          <w:color w:val="000000"/>
          <w:sz w:val="28"/>
        </w:rPr>
        <w:t>
      31) осуществляет радиационный контроль за соблюдением санитарно-эпидемиологических требований к обеспечению радиационной безопасности населения;</w:t>
      </w:r>
    </w:p>
    <w:bookmarkEnd w:id="510"/>
    <w:bookmarkStart w:name="z527" w:id="511"/>
    <w:p>
      <w:pPr>
        <w:spacing w:after="0"/>
        <w:ind w:left="0"/>
        <w:jc w:val="both"/>
      </w:pPr>
      <w:r>
        <w:rPr>
          <w:rFonts w:ascii="Times New Roman"/>
          <w:b w:val="false"/>
          <w:i w:val="false"/>
          <w:color w:val="000000"/>
          <w:sz w:val="28"/>
        </w:rPr>
        <w:t>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bookmarkEnd w:id="511"/>
    <w:bookmarkStart w:name="z528" w:id="512"/>
    <w:p>
      <w:pPr>
        <w:spacing w:after="0"/>
        <w:ind w:left="0"/>
        <w:jc w:val="both"/>
      </w:pPr>
      <w:r>
        <w:rPr>
          <w:rFonts w:ascii="Times New Roman"/>
          <w:b w:val="false"/>
          <w:i w:val="false"/>
          <w:color w:val="000000"/>
          <w:sz w:val="28"/>
        </w:rPr>
        <w:t>
      33)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bookmarkEnd w:id="512"/>
    <w:bookmarkStart w:name="z529" w:id="513"/>
    <w:p>
      <w:pPr>
        <w:spacing w:after="0"/>
        <w:ind w:left="0"/>
        <w:jc w:val="both"/>
      </w:pPr>
      <w:r>
        <w:rPr>
          <w:rFonts w:ascii="Times New Roman"/>
          <w:b w:val="false"/>
          <w:i w:val="false"/>
          <w:color w:val="000000"/>
          <w:sz w:val="28"/>
        </w:rPr>
        <w:t>
      34) осуществляет государственное регулирование в области профилактики йододефицитных заболеваний;</w:t>
      </w:r>
    </w:p>
    <w:bookmarkEnd w:id="513"/>
    <w:bookmarkStart w:name="z530" w:id="514"/>
    <w:p>
      <w:pPr>
        <w:spacing w:after="0"/>
        <w:ind w:left="0"/>
        <w:jc w:val="both"/>
      </w:pPr>
      <w:r>
        <w:rPr>
          <w:rFonts w:ascii="Times New Roman"/>
          <w:b w:val="false"/>
          <w:i w:val="false"/>
          <w:color w:val="000000"/>
          <w:sz w:val="28"/>
        </w:rPr>
        <w:t>
      35) отбирает пробы продукции в соответствии с требованиями нормативных документов;</w:t>
      </w:r>
    </w:p>
    <w:bookmarkEnd w:id="514"/>
    <w:bookmarkStart w:name="z531" w:id="515"/>
    <w:p>
      <w:pPr>
        <w:spacing w:after="0"/>
        <w:ind w:left="0"/>
        <w:jc w:val="both"/>
      </w:pPr>
      <w:r>
        <w:rPr>
          <w:rFonts w:ascii="Times New Roman"/>
          <w:b w:val="false"/>
          <w:i w:val="false"/>
          <w:color w:val="000000"/>
          <w:sz w:val="28"/>
        </w:rPr>
        <w:t>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bookmarkEnd w:id="515"/>
    <w:bookmarkStart w:name="z532" w:id="516"/>
    <w:p>
      <w:pPr>
        <w:spacing w:after="0"/>
        <w:ind w:left="0"/>
        <w:jc w:val="both"/>
      </w:pPr>
      <w:r>
        <w:rPr>
          <w:rFonts w:ascii="Times New Roman"/>
          <w:b w:val="false"/>
          <w:i w:val="false"/>
          <w:color w:val="000000"/>
          <w:sz w:val="28"/>
        </w:rPr>
        <w:t>
      37) осуществляет регулирование порядка сбора, хранения, транспортировки и утилизации медицинских отходов;</w:t>
      </w:r>
    </w:p>
    <w:bookmarkEnd w:id="516"/>
    <w:bookmarkStart w:name="z533" w:id="517"/>
    <w:p>
      <w:pPr>
        <w:spacing w:after="0"/>
        <w:ind w:left="0"/>
        <w:jc w:val="both"/>
      </w:pPr>
      <w:r>
        <w:rPr>
          <w:rFonts w:ascii="Times New Roman"/>
          <w:b w:val="false"/>
          <w:i w:val="false"/>
          <w:color w:val="000000"/>
          <w:sz w:val="28"/>
        </w:rPr>
        <w:t>
      38) осуществляет контроль за обращением медицинских отходов;</w:t>
      </w:r>
    </w:p>
    <w:bookmarkEnd w:id="517"/>
    <w:bookmarkStart w:name="z534" w:id="518"/>
    <w:p>
      <w:pPr>
        <w:spacing w:after="0"/>
        <w:ind w:left="0"/>
        <w:jc w:val="both"/>
      </w:pPr>
      <w:r>
        <w:rPr>
          <w:rFonts w:ascii="Times New Roman"/>
          <w:b w:val="false"/>
          <w:i w:val="false"/>
          <w:color w:val="000000"/>
          <w:sz w:val="28"/>
        </w:rPr>
        <w:t>
      39) осуществляет эпидемиологический надзор за неинфекционными заболеваниями;</w:t>
      </w:r>
    </w:p>
    <w:bookmarkEnd w:id="518"/>
    <w:bookmarkStart w:name="z535" w:id="519"/>
    <w:p>
      <w:pPr>
        <w:spacing w:after="0"/>
        <w:ind w:left="0"/>
        <w:jc w:val="both"/>
      </w:pPr>
      <w:r>
        <w:rPr>
          <w:rFonts w:ascii="Times New Roman"/>
          <w:b w:val="false"/>
          <w:i w:val="false"/>
          <w:color w:val="000000"/>
          <w:sz w:val="28"/>
        </w:rPr>
        <w:t>
      40)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19"/>
    <w:p>
      <w:pPr>
        <w:spacing w:after="0"/>
        <w:ind w:left="0"/>
        <w:jc w:val="both"/>
      </w:pPr>
      <w:r>
        <w:rPr>
          <w:rFonts w:ascii="Times New Roman"/>
          <w:b w:val="false"/>
          <w:i w:val="false"/>
          <w:color w:val="000000"/>
          <w:sz w:val="28"/>
        </w:rPr>
        <w:t>
      40-1) утверждает квалификационные требования к лицензируемому виду деятельности на оказание услуг по дезинфекции, дезинсекции, дератизации в области здравоохранения;</w:t>
      </w:r>
    </w:p>
    <w:p>
      <w:pPr>
        <w:spacing w:after="0"/>
        <w:ind w:left="0"/>
        <w:jc w:val="both"/>
      </w:pPr>
      <w:r>
        <w:rPr>
          <w:rFonts w:ascii="Times New Roman"/>
          <w:b w:val="false"/>
          <w:i w:val="false"/>
          <w:color w:val="000000"/>
          <w:sz w:val="28"/>
        </w:rPr>
        <w:t>
      40-2) осуществляет выдачу лицензии на оказание услуг по дезинфекции, дезинсекции, дератизации в области здравоохранения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40-3) утверждает правила формирования, ведения и содержания рабочих коллекций патогенных и промышленных микроорганизмов, используемых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40-4) утверждает правила выдачи, возобновления действия, переоформления, прекращения действия разрешений на обращение с патогенными биологическими агентами и приложений к ним;</w:t>
      </w:r>
    </w:p>
    <w:p>
      <w:pPr>
        <w:spacing w:after="0"/>
        <w:ind w:left="0"/>
        <w:jc w:val="both"/>
      </w:pPr>
      <w:r>
        <w:rPr>
          <w:rFonts w:ascii="Times New Roman"/>
          <w:b w:val="false"/>
          <w:i w:val="false"/>
          <w:color w:val="000000"/>
          <w:sz w:val="28"/>
        </w:rPr>
        <w:t>
      40-5) утверждает квалификационные требования, предъявляемые к осуществлению обращения с патогенными биологическими агентами;</w:t>
      </w:r>
    </w:p>
    <w:bookmarkStart w:name="z536" w:id="520"/>
    <w:p>
      <w:pPr>
        <w:spacing w:after="0"/>
        <w:ind w:left="0"/>
        <w:jc w:val="both"/>
      </w:pPr>
      <w:r>
        <w:rPr>
          <w:rFonts w:ascii="Times New Roman"/>
          <w:b w:val="false"/>
          <w:i w:val="false"/>
          <w:color w:val="000000"/>
          <w:sz w:val="28"/>
        </w:rPr>
        <w:t>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государственного органа в сфере обращения лекарственных средств и медицинских изделий</w:t>
      </w:r>
    </w:p>
    <w:p>
      <w:pPr>
        <w:spacing w:after="0"/>
        <w:ind w:left="0"/>
        <w:jc w:val="left"/>
      </w:pPr>
    </w:p>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w:t>
      </w:r>
    </w:p>
    <w:bookmarkStart w:name="z539" w:id="521"/>
    <w:p>
      <w:pPr>
        <w:spacing w:after="0"/>
        <w:ind w:left="0"/>
        <w:jc w:val="both"/>
      </w:pPr>
      <w:r>
        <w:rPr>
          <w:rFonts w:ascii="Times New Roman"/>
          <w:b w:val="false"/>
          <w:i w:val="false"/>
          <w:color w:val="000000"/>
          <w:sz w:val="28"/>
        </w:rPr>
        <w:t>
      1) реализует государственную политику в сфере обращения лекарственных средств и медицинских изделий;</w:t>
      </w:r>
    </w:p>
    <w:bookmarkEnd w:id="521"/>
    <w:bookmarkStart w:name="z540" w:id="522"/>
    <w:p>
      <w:pPr>
        <w:spacing w:after="0"/>
        <w:ind w:left="0"/>
        <w:jc w:val="both"/>
      </w:pPr>
      <w:r>
        <w:rPr>
          <w:rFonts w:ascii="Times New Roman"/>
          <w:b w:val="false"/>
          <w:i w:val="false"/>
          <w:color w:val="000000"/>
          <w:sz w:val="28"/>
        </w:rPr>
        <w:t>
      2) осуществляет государственный контроль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bookmarkEnd w:id="522"/>
    <w:bookmarkStart w:name="z541" w:id="523"/>
    <w:p>
      <w:pPr>
        <w:spacing w:after="0"/>
        <w:ind w:left="0"/>
        <w:jc w:val="both"/>
      </w:pPr>
      <w:r>
        <w:rPr>
          <w:rFonts w:ascii="Times New Roman"/>
          <w:b w:val="false"/>
          <w:i w:val="false"/>
          <w:color w:val="000000"/>
          <w:sz w:val="28"/>
        </w:rPr>
        <w:t>
      3)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524"/>
    <w:p>
      <w:pPr>
        <w:spacing w:after="0"/>
        <w:ind w:left="0"/>
        <w:jc w:val="both"/>
      </w:pPr>
      <w:r>
        <w:rPr>
          <w:rFonts w:ascii="Times New Roman"/>
          <w:b w:val="false"/>
          <w:i w:val="false"/>
          <w:color w:val="000000"/>
          <w:sz w:val="28"/>
        </w:rPr>
        <w:t xml:space="preserve">
      5) осуществляет лицензирование видов фармацевтической деятельности, указанных в подпунктах 1), 2), 3), 4), 5) и 7) </w:t>
      </w:r>
      <w:r>
        <w:rPr>
          <w:rFonts w:ascii="Times New Roman"/>
          <w:b w:val="false"/>
          <w:i w:val="false"/>
          <w:color w:val="000000"/>
          <w:sz w:val="28"/>
        </w:rPr>
        <w:t>статьи 230</w:t>
      </w:r>
      <w:r>
        <w:rPr>
          <w:rFonts w:ascii="Times New Roman"/>
          <w:b w:val="false"/>
          <w:i w:val="false"/>
          <w:color w:val="000000"/>
          <w:sz w:val="28"/>
        </w:rPr>
        <w:t xml:space="preserve">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524"/>
    <w:bookmarkStart w:name="z544" w:id="525"/>
    <w:p>
      <w:pPr>
        <w:spacing w:after="0"/>
        <w:ind w:left="0"/>
        <w:jc w:val="both"/>
      </w:pPr>
      <w:r>
        <w:rPr>
          <w:rFonts w:ascii="Times New Roman"/>
          <w:b w:val="false"/>
          <w:i w:val="false"/>
          <w:color w:val="000000"/>
          <w:sz w:val="28"/>
        </w:rPr>
        <w:t>
      6) координирует деятельность организаций здравоохранения в сфере обращения лекарственных средств и медицинских изделий;</w:t>
      </w:r>
    </w:p>
    <w:bookmarkEnd w:id="525"/>
    <w:bookmarkStart w:name="z545" w:id="526"/>
    <w:p>
      <w:pPr>
        <w:spacing w:after="0"/>
        <w:ind w:left="0"/>
        <w:jc w:val="both"/>
      </w:pPr>
      <w:r>
        <w:rPr>
          <w:rFonts w:ascii="Times New Roman"/>
          <w:b w:val="false"/>
          <w:i w:val="false"/>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bookmarkEnd w:id="526"/>
    <w:bookmarkStart w:name="z546" w:id="527"/>
    <w:p>
      <w:pPr>
        <w:spacing w:after="0"/>
        <w:ind w:left="0"/>
        <w:jc w:val="both"/>
      </w:pPr>
      <w:r>
        <w:rPr>
          <w:rFonts w:ascii="Times New Roman"/>
          <w:b w:val="false"/>
          <w:i w:val="false"/>
          <w:color w:val="000000"/>
          <w:sz w:val="28"/>
        </w:rPr>
        <w:t>
      8) согласовывает ввоз (вывоз) зарегистрированных и не зарегистрированных в Республике Казахстан лекарственных средств и медицинских изделий;</w:t>
      </w:r>
    </w:p>
    <w:bookmarkEnd w:id="527"/>
    <w:bookmarkStart w:name="z547" w:id="528"/>
    <w:p>
      <w:pPr>
        <w:spacing w:after="0"/>
        <w:ind w:left="0"/>
        <w:jc w:val="both"/>
      </w:pPr>
      <w:r>
        <w:rPr>
          <w:rFonts w:ascii="Times New Roman"/>
          <w:b w:val="false"/>
          <w:i w:val="false"/>
          <w:color w:val="000000"/>
          <w:sz w:val="28"/>
        </w:rPr>
        <w:t>
      9) утверждает стандарты надлежащих фармацевтических практик;</w:t>
      </w:r>
    </w:p>
    <w:bookmarkEnd w:id="528"/>
    <w:bookmarkStart w:name="z548" w:id="529"/>
    <w:p>
      <w:pPr>
        <w:spacing w:after="0"/>
        <w:ind w:left="0"/>
        <w:jc w:val="both"/>
      </w:pPr>
      <w:r>
        <w:rPr>
          <w:rFonts w:ascii="Times New Roman"/>
          <w:b w:val="false"/>
          <w:i w:val="false"/>
          <w:color w:val="000000"/>
          <w:sz w:val="28"/>
        </w:rPr>
        <w:t xml:space="preserve">
      10) осуществляет прием уведомлений о начале или прекращении осуществления деятельности, указанной в подпунктах 4), 5) и 6)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29"/>
    <w:bookmarkStart w:name="z549" w:id="530"/>
    <w:p>
      <w:pPr>
        <w:spacing w:after="0"/>
        <w:ind w:left="0"/>
        <w:jc w:val="both"/>
      </w:pPr>
      <w:r>
        <w:rPr>
          <w:rFonts w:ascii="Times New Roman"/>
          <w:b w:val="false"/>
          <w:i w:val="false"/>
          <w:color w:val="000000"/>
          <w:sz w:val="28"/>
        </w:rPr>
        <w:t>
      11) выдает сертификат на фармацевтический продукт (СРР);</w:t>
      </w:r>
    </w:p>
    <w:bookmarkEnd w:id="530"/>
    <w:bookmarkStart w:name="z550" w:id="531"/>
    <w:p>
      <w:pPr>
        <w:spacing w:after="0"/>
        <w:ind w:left="0"/>
        <w:jc w:val="both"/>
      </w:pPr>
      <w:r>
        <w:rPr>
          <w:rFonts w:ascii="Times New Roman"/>
          <w:b w:val="false"/>
          <w:i w:val="false"/>
          <w:color w:val="000000"/>
          <w:sz w:val="28"/>
        </w:rPr>
        <w:t>
      12) выдает разрешение на проведение интервенционного клинического исследования лекарственного средства, медицинского изделия;</w:t>
      </w:r>
    </w:p>
    <w:bookmarkEnd w:id="531"/>
    <w:bookmarkStart w:name="z551" w:id="532"/>
    <w:p>
      <w:pPr>
        <w:spacing w:after="0"/>
        <w:ind w:left="0"/>
        <w:jc w:val="both"/>
      </w:pPr>
      <w:r>
        <w:rPr>
          <w:rFonts w:ascii="Times New Roman"/>
          <w:b w:val="false"/>
          <w:i w:val="false"/>
          <w:color w:val="000000"/>
          <w:sz w:val="28"/>
        </w:rPr>
        <w:t>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bookmarkEnd w:id="532"/>
    <w:bookmarkStart w:name="z552" w:id="533"/>
    <w:p>
      <w:pPr>
        <w:spacing w:after="0"/>
        <w:ind w:left="0"/>
        <w:jc w:val="both"/>
      </w:pPr>
      <w:r>
        <w:rPr>
          <w:rFonts w:ascii="Times New Roman"/>
          <w:b w:val="false"/>
          <w:i w:val="false"/>
          <w:color w:val="000000"/>
          <w:sz w:val="28"/>
        </w:rPr>
        <w:t>
      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bookmarkEnd w:id="533"/>
    <w:bookmarkStart w:name="z553" w:id="534"/>
    <w:p>
      <w:pPr>
        <w:spacing w:after="0"/>
        <w:ind w:left="0"/>
        <w:jc w:val="both"/>
      </w:pPr>
      <w:r>
        <w:rPr>
          <w:rFonts w:ascii="Times New Roman"/>
          <w:b w:val="false"/>
          <w:i w:val="false"/>
          <w:color w:val="000000"/>
          <w:sz w:val="28"/>
        </w:rPr>
        <w:t>
      15) утверждает правила оптовой и розничной реализации лекарственных средств и медицинских изделий;</w:t>
      </w:r>
    </w:p>
    <w:bookmarkEnd w:id="534"/>
    <w:bookmarkStart w:name="z554" w:id="535"/>
    <w:p>
      <w:pPr>
        <w:spacing w:after="0"/>
        <w:ind w:left="0"/>
        <w:jc w:val="both"/>
      </w:pPr>
      <w:r>
        <w:rPr>
          <w:rFonts w:ascii="Times New Roman"/>
          <w:b w:val="false"/>
          <w:i w:val="false"/>
          <w:color w:val="000000"/>
          <w:sz w:val="28"/>
        </w:rPr>
        <w:t>
      16)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bookmarkEnd w:id="535"/>
    <w:bookmarkStart w:name="z555" w:id="536"/>
    <w:p>
      <w:pPr>
        <w:spacing w:after="0"/>
        <w:ind w:left="0"/>
        <w:jc w:val="both"/>
      </w:pPr>
      <w:r>
        <w:rPr>
          <w:rFonts w:ascii="Times New Roman"/>
          <w:b w:val="false"/>
          <w:i w:val="false"/>
          <w:color w:val="000000"/>
          <w:sz w:val="28"/>
        </w:rPr>
        <w:t>
      17) утверждает правила проведения инспектирования в сфере обращения лекарственных средств и медицинских изделий;</w:t>
      </w:r>
    </w:p>
    <w:bookmarkEnd w:id="536"/>
    <w:bookmarkStart w:name="z556" w:id="537"/>
    <w:p>
      <w:pPr>
        <w:spacing w:after="0"/>
        <w:ind w:left="0"/>
        <w:jc w:val="both"/>
      </w:pPr>
      <w:r>
        <w:rPr>
          <w:rFonts w:ascii="Times New Roman"/>
          <w:b w:val="false"/>
          <w:i w:val="false"/>
          <w:color w:val="000000"/>
          <w:sz w:val="28"/>
        </w:rPr>
        <w:t>
      18) осуществляет фармацевтические инспекции;</w:t>
      </w:r>
    </w:p>
    <w:bookmarkEnd w:id="537"/>
    <w:bookmarkStart w:name="z557" w:id="538"/>
    <w:p>
      <w:pPr>
        <w:spacing w:after="0"/>
        <w:ind w:left="0"/>
        <w:jc w:val="both"/>
      </w:pPr>
      <w:r>
        <w:rPr>
          <w:rFonts w:ascii="Times New Roman"/>
          <w:b w:val="false"/>
          <w:i w:val="false"/>
          <w:color w:val="000000"/>
          <w:sz w:val="28"/>
        </w:rPr>
        <w:t>
      19) утверждает правила формирования фармацевтического инспектората, ведения реестра фармацевтических инспекторов Республики Казахстан;</w:t>
      </w:r>
    </w:p>
    <w:bookmarkEnd w:id="538"/>
    <w:bookmarkStart w:name="z558" w:id="539"/>
    <w:p>
      <w:pPr>
        <w:spacing w:after="0"/>
        <w:ind w:left="0"/>
        <w:jc w:val="both"/>
      </w:pPr>
      <w:r>
        <w:rPr>
          <w:rFonts w:ascii="Times New Roman"/>
          <w:b w:val="false"/>
          <w:i w:val="false"/>
          <w:color w:val="000000"/>
          <w:sz w:val="28"/>
        </w:rPr>
        <w:t>
      20)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539"/>
    <w:bookmarkStart w:name="z559" w:id="540"/>
    <w:p>
      <w:pPr>
        <w:spacing w:after="0"/>
        <w:ind w:left="0"/>
        <w:jc w:val="both"/>
      </w:pPr>
      <w:r>
        <w:rPr>
          <w:rFonts w:ascii="Times New Roman"/>
          <w:b w:val="false"/>
          <w:i w:val="false"/>
          <w:color w:val="000000"/>
          <w:sz w:val="28"/>
        </w:rPr>
        <w:t>
      21) участвует в определении порядка маркировки товаров и порядке осуществления контроля за оборотом товаров, подлежащих маркировке;</w:t>
      </w:r>
    </w:p>
    <w:bookmarkEnd w:id="540"/>
    <w:bookmarkStart w:name="z560" w:id="541"/>
    <w:p>
      <w:pPr>
        <w:spacing w:after="0"/>
        <w:ind w:left="0"/>
        <w:jc w:val="both"/>
      </w:pPr>
      <w:r>
        <w:rPr>
          <w:rFonts w:ascii="Times New Roman"/>
          <w:b w:val="false"/>
          <w:i w:val="false"/>
          <w:color w:val="000000"/>
          <w:sz w:val="28"/>
        </w:rPr>
        <w:t>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Start w:name="z562" w:id="542"/>
    <w:p>
      <w:pPr>
        <w:spacing w:after="0"/>
        <w:ind w:left="0"/>
        <w:jc w:val="both"/>
      </w:pPr>
      <w:r>
        <w:rPr>
          <w:rFonts w:ascii="Times New Roman"/>
          <w:b w:val="false"/>
          <w:i w:val="false"/>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542"/>
    <w:bookmarkStart w:name="z563" w:id="543"/>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543"/>
    <w:bookmarkStart w:name="z564" w:id="544"/>
    <w:p>
      <w:pPr>
        <w:spacing w:after="0"/>
        <w:ind w:left="0"/>
        <w:jc w:val="both"/>
      </w:pPr>
      <w:r>
        <w:rPr>
          <w:rFonts w:ascii="Times New Roman"/>
          <w:b w:val="false"/>
          <w:i w:val="false"/>
          <w:color w:val="000000"/>
          <w:sz w:val="28"/>
        </w:rPr>
        <w:t>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bookmarkEnd w:id="544"/>
    <w:bookmarkStart w:name="z565" w:id="545"/>
    <w:p>
      <w:pPr>
        <w:spacing w:after="0"/>
        <w:ind w:left="0"/>
        <w:jc w:val="both"/>
      </w:pPr>
      <w:r>
        <w:rPr>
          <w:rFonts w:ascii="Times New Roman"/>
          <w:b w:val="false"/>
          <w:i w:val="false"/>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545"/>
    <w:bookmarkStart w:name="z566" w:id="546"/>
    <w:p>
      <w:pPr>
        <w:spacing w:after="0"/>
        <w:ind w:left="0"/>
        <w:jc w:val="both"/>
      </w:pPr>
      <w:r>
        <w:rPr>
          <w:rFonts w:ascii="Times New Roman"/>
          <w:b w:val="false"/>
          <w:i w:val="false"/>
          <w:color w:val="000000"/>
          <w:sz w:val="28"/>
        </w:rPr>
        <w:t>
      4) утверждают правила военно-медицинского (медицинского) обеспечения;</w:t>
      </w:r>
    </w:p>
    <w:bookmarkEnd w:id="546"/>
    <w:bookmarkStart w:name="z567" w:id="547"/>
    <w:p>
      <w:pPr>
        <w:spacing w:after="0"/>
        <w:ind w:left="0"/>
        <w:jc w:val="both"/>
      </w:pPr>
      <w:r>
        <w:rPr>
          <w:rFonts w:ascii="Times New Roman"/>
          <w:b w:val="false"/>
          <w:i w:val="false"/>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547"/>
    <w:bookmarkStart w:name="z568" w:id="548"/>
    <w:p>
      <w:pPr>
        <w:spacing w:after="0"/>
        <w:ind w:left="0"/>
        <w:jc w:val="both"/>
      </w:pPr>
      <w:r>
        <w:rPr>
          <w:rFonts w:ascii="Times New Roman"/>
          <w:b w:val="false"/>
          <w:i w:val="false"/>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548"/>
    <w:bookmarkStart w:name="z569" w:id="549"/>
    <w:p>
      <w:pPr>
        <w:spacing w:after="0"/>
        <w:ind w:left="0"/>
        <w:jc w:val="both"/>
      </w:pPr>
      <w:r>
        <w:rPr>
          <w:rFonts w:ascii="Times New Roman"/>
          <w:b w:val="false"/>
          <w:i w:val="false"/>
          <w:color w:val="000000"/>
          <w:sz w:val="28"/>
        </w:rPr>
        <w:t>
      7)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bookmarkEnd w:id="549"/>
    <w:bookmarkStart w:name="z570" w:id="550"/>
    <w:p>
      <w:pPr>
        <w:spacing w:after="0"/>
        <w:ind w:left="0"/>
        <w:jc w:val="both"/>
      </w:pPr>
      <w:r>
        <w:rPr>
          <w:rFonts w:ascii="Times New Roman"/>
          <w:b w:val="false"/>
          <w:i w:val="false"/>
          <w:color w:val="000000"/>
          <w:sz w:val="28"/>
        </w:rPr>
        <w:t>
      8)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bookmarkEnd w:id="550"/>
    <w:bookmarkStart w:name="z571" w:id="551"/>
    <w:p>
      <w:pPr>
        <w:spacing w:after="0"/>
        <w:ind w:left="0"/>
        <w:jc w:val="both"/>
      </w:pPr>
      <w:r>
        <w:rPr>
          <w:rFonts w:ascii="Times New Roman"/>
          <w:b w:val="false"/>
          <w:i w:val="false"/>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551"/>
    <w:bookmarkStart w:name="z572" w:id="552"/>
    <w:p>
      <w:pPr>
        <w:spacing w:after="0"/>
        <w:ind w:left="0"/>
        <w:jc w:val="both"/>
      </w:pPr>
      <w:r>
        <w:rPr>
          <w:rFonts w:ascii="Times New Roman"/>
          <w:b w:val="false"/>
          <w:i w:val="false"/>
          <w:color w:val="000000"/>
          <w:sz w:val="28"/>
        </w:rPr>
        <w:t>
      10)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bookmarkEnd w:id="552"/>
    <w:bookmarkStart w:name="z573" w:id="553"/>
    <w:p>
      <w:pPr>
        <w:spacing w:after="0"/>
        <w:ind w:left="0"/>
        <w:jc w:val="both"/>
      </w:pPr>
      <w:r>
        <w:rPr>
          <w:rFonts w:ascii="Times New Roman"/>
          <w:b w:val="false"/>
          <w:i w:val="false"/>
          <w:color w:val="000000"/>
          <w:sz w:val="28"/>
        </w:rPr>
        <w:t>
      11)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органах гражданской защиты, по согласованию с уполномоченным органом;</w:t>
      </w:r>
    </w:p>
    <w:bookmarkEnd w:id="553"/>
    <w:bookmarkStart w:name="z574" w:id="554"/>
    <w:p>
      <w:pPr>
        <w:spacing w:after="0"/>
        <w:ind w:left="0"/>
        <w:jc w:val="both"/>
      </w:pPr>
      <w:r>
        <w:rPr>
          <w:rFonts w:ascii="Times New Roman"/>
          <w:b w:val="false"/>
          <w:i w:val="false"/>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bookmarkEnd w:id="554"/>
    <w:bookmarkStart w:name="z575" w:id="555"/>
    <w:p>
      <w:pPr>
        <w:spacing w:after="0"/>
        <w:ind w:left="0"/>
        <w:jc w:val="both"/>
      </w:pPr>
      <w:r>
        <w:rPr>
          <w:rFonts w:ascii="Times New Roman"/>
          <w:b w:val="false"/>
          <w:i w:val="false"/>
          <w:color w:val="000000"/>
          <w:sz w:val="28"/>
        </w:rPr>
        <w:t>
      13) утверждают формы ведомственной военно-медицинской (медицинской) статистической отчетности;</w:t>
      </w:r>
    </w:p>
    <w:bookmarkEnd w:id="555"/>
    <w:bookmarkStart w:name="z576" w:id="556"/>
    <w:p>
      <w:pPr>
        <w:spacing w:after="0"/>
        <w:ind w:left="0"/>
        <w:jc w:val="both"/>
      </w:pPr>
      <w:r>
        <w:rPr>
          <w:rFonts w:ascii="Times New Roman"/>
          <w:b w:val="false"/>
          <w:i w:val="false"/>
          <w:color w:val="000000"/>
          <w:sz w:val="28"/>
        </w:rPr>
        <w:t>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bookmarkEnd w:id="556"/>
    <w:bookmarkStart w:name="z577" w:id="557"/>
    <w:p>
      <w:pPr>
        <w:spacing w:after="0"/>
        <w:ind w:left="0"/>
        <w:jc w:val="both"/>
      </w:pPr>
      <w:r>
        <w:rPr>
          <w:rFonts w:ascii="Times New Roman"/>
          <w:b w:val="false"/>
          <w:i w:val="false"/>
          <w:color w:val="000000"/>
          <w:sz w:val="28"/>
        </w:rPr>
        <w:t>
      2. Министерство обороны Республики Казахстан утверждает требования, предъявляемые к состоянию здоровья лиц для прохождения службы:</w:t>
      </w:r>
    </w:p>
    <w:bookmarkEnd w:id="557"/>
    <w:bookmarkStart w:name="z578" w:id="558"/>
    <w:p>
      <w:pPr>
        <w:spacing w:after="0"/>
        <w:ind w:left="0"/>
        <w:jc w:val="both"/>
      </w:pPr>
      <w:r>
        <w:rPr>
          <w:rFonts w:ascii="Times New Roman"/>
          <w:b w:val="false"/>
          <w:i w:val="false"/>
          <w:color w:val="000000"/>
          <w:sz w:val="28"/>
        </w:rPr>
        <w:t>
      1) в Вооруженных Силах, других войсках и воинских формированиях Республики Казахстан;</w:t>
      </w:r>
    </w:p>
    <w:bookmarkEnd w:id="558"/>
    <w:bookmarkStart w:name="z579" w:id="559"/>
    <w:p>
      <w:pPr>
        <w:spacing w:after="0"/>
        <w:ind w:left="0"/>
        <w:jc w:val="both"/>
      </w:pPr>
      <w:r>
        <w:rPr>
          <w:rFonts w:ascii="Times New Roman"/>
          <w:b w:val="false"/>
          <w:i w:val="false"/>
          <w:color w:val="000000"/>
          <w:sz w:val="28"/>
        </w:rPr>
        <w:t>
      2) в государственной авиации Республики Казахстан.</w:t>
      </w:r>
    </w:p>
    <w:bookmarkEnd w:id="559"/>
    <w:bookmarkStart w:name="z580" w:id="560"/>
    <w:p>
      <w:pPr>
        <w:spacing w:after="0"/>
        <w:ind w:left="0"/>
        <w:jc w:val="both"/>
      </w:pPr>
      <w:r>
        <w:rPr>
          <w:rFonts w:ascii="Times New Roman"/>
          <w:b w:val="false"/>
          <w:i w:val="false"/>
          <w:color w:val="000000"/>
          <w:sz w:val="28"/>
        </w:rPr>
        <w:t>
      3. Министерство внутренних дел Республики Казахстан утверждает:</w:t>
      </w:r>
    </w:p>
    <w:bookmarkEnd w:id="560"/>
    <w:bookmarkStart w:name="z581" w:id="561"/>
    <w:p>
      <w:pPr>
        <w:spacing w:after="0"/>
        <w:ind w:left="0"/>
        <w:jc w:val="both"/>
      </w:pPr>
      <w:r>
        <w:rPr>
          <w:rFonts w:ascii="Times New Roman"/>
          <w:b w:val="false"/>
          <w:i w:val="false"/>
          <w:color w:val="000000"/>
          <w:sz w:val="28"/>
        </w:rPr>
        <w:t>
      1) правила проведения военно-врачебной экспертизы в правоохранительных органах, органах гражданской защиты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bookmarkEnd w:id="561"/>
    <w:bookmarkStart w:name="z582" w:id="562"/>
    <w:p>
      <w:pPr>
        <w:spacing w:after="0"/>
        <w:ind w:left="0"/>
        <w:jc w:val="both"/>
      </w:pPr>
      <w:r>
        <w:rPr>
          <w:rFonts w:ascii="Times New Roman"/>
          <w:b w:val="false"/>
          <w:i w:val="false"/>
          <w:color w:val="000000"/>
          <w:sz w:val="28"/>
        </w:rPr>
        <w:t>
      2) требования, предъявляемые к состоянию здоровья лиц для прохождения службы в правоохранительных органах, органах гражданской защиты и государственной фельдъегерской службе Республики Казахстан, по согласованию с правоохранительными органами Республики Казахстан и уполномоченным органом в сфере гражданской защиты.</w:t>
      </w:r>
    </w:p>
    <w:bookmarkEnd w:id="562"/>
    <w:bookmarkStart w:name="z583" w:id="563"/>
    <w:p>
      <w:pPr>
        <w:spacing w:after="0"/>
        <w:ind w:left="0"/>
        <w:jc w:val="both"/>
      </w:pPr>
      <w:r>
        <w:rPr>
          <w:rFonts w:ascii="Times New Roman"/>
          <w:b w:val="false"/>
          <w:i w:val="false"/>
          <w:color w:val="000000"/>
          <w:sz w:val="28"/>
        </w:rPr>
        <w:t>
      4. Комитет национальной безопасности Республики Казахстан утверждает требования, предъявляемые к состоянию здоровья лиц для прохождения службы в органах национальной безопасности Республики Казахстан.</w:t>
      </w:r>
    </w:p>
    <w:bookmarkEnd w:id="563"/>
    <w:bookmarkStart w:name="z584" w:id="564"/>
    <w:p>
      <w:pPr>
        <w:spacing w:after="0"/>
        <w:ind w:left="0"/>
        <w:jc w:val="both"/>
      </w:pPr>
      <w:r>
        <w:rPr>
          <w:rFonts w:ascii="Times New Roman"/>
          <w:b w:val="false"/>
          <w:i w:val="false"/>
          <w:color w:val="000000"/>
          <w:sz w:val="28"/>
        </w:rPr>
        <w:t>
      5. Управление делами Президента Республики Казахстан утверждает:</w:t>
      </w:r>
    </w:p>
    <w:bookmarkEnd w:id="564"/>
    <w:bookmarkStart w:name="z585" w:id="565"/>
    <w:p>
      <w:pPr>
        <w:spacing w:after="0"/>
        <w:ind w:left="0"/>
        <w:jc w:val="both"/>
      </w:pPr>
      <w:r>
        <w:rPr>
          <w:rFonts w:ascii="Times New Roman"/>
          <w:b w:val="false"/>
          <w:i w:val="false"/>
          <w:color w:val="000000"/>
          <w:sz w:val="28"/>
        </w:rPr>
        <w:t>
      1) правила оказания медицинской помощи, в том числе медицинской реабилитации, в подведомственных организациях;</w:t>
      </w:r>
    </w:p>
    <w:bookmarkEnd w:id="565"/>
    <w:bookmarkStart w:name="z586" w:id="566"/>
    <w:p>
      <w:pPr>
        <w:spacing w:after="0"/>
        <w:ind w:left="0"/>
        <w:jc w:val="both"/>
      </w:pPr>
      <w:r>
        <w:rPr>
          <w:rFonts w:ascii="Times New Roman"/>
          <w:b w:val="false"/>
          <w:i w:val="false"/>
          <w:color w:val="000000"/>
          <w:sz w:val="28"/>
        </w:rPr>
        <w:t>
      2) правила направления медицинских специалистов подведомственных организаций на обучение, повышение квалификации за рубеж;</w:t>
      </w:r>
    </w:p>
    <w:bookmarkEnd w:id="566"/>
    <w:bookmarkStart w:name="z587" w:id="567"/>
    <w:p>
      <w:pPr>
        <w:spacing w:after="0"/>
        <w:ind w:left="0"/>
        <w:jc w:val="both"/>
      </w:pPr>
      <w:r>
        <w:rPr>
          <w:rFonts w:ascii="Times New Roman"/>
          <w:b w:val="false"/>
          <w:i w:val="false"/>
          <w:color w:val="000000"/>
          <w:sz w:val="28"/>
        </w:rPr>
        <w:t>
      3) правила проведения образовательных мероприятий, привлечения зарубежных консультантов;</w:t>
      </w:r>
    </w:p>
    <w:bookmarkEnd w:id="567"/>
    <w:bookmarkStart w:name="z588" w:id="568"/>
    <w:p>
      <w:pPr>
        <w:spacing w:after="0"/>
        <w:ind w:left="0"/>
        <w:jc w:val="both"/>
      </w:pPr>
      <w:r>
        <w:rPr>
          <w:rFonts w:ascii="Times New Roman"/>
          <w:b w:val="false"/>
          <w:i w:val="false"/>
          <w:color w:val="000000"/>
          <w:sz w:val="28"/>
        </w:rPr>
        <w:t>
      4) иные нормативные правовые акты в соответствии с законодательством Республики Казахстан.</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12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местных представительных и исполнительных органов областей, городов республиканского значения и столицы</w:t>
      </w:r>
    </w:p>
    <w:bookmarkStart w:name="z590" w:id="569"/>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569"/>
    <w:bookmarkStart w:name="z591" w:id="570"/>
    <w:p>
      <w:pPr>
        <w:spacing w:after="0"/>
        <w:ind w:left="0"/>
        <w:jc w:val="both"/>
      </w:pPr>
      <w:r>
        <w:rPr>
          <w:rFonts w:ascii="Times New Roman"/>
          <w:b w:val="false"/>
          <w:i w:val="false"/>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bookmarkEnd w:id="570"/>
    <w:bookmarkStart w:name="z592" w:id="571"/>
    <w:p>
      <w:pPr>
        <w:spacing w:after="0"/>
        <w:ind w:left="0"/>
        <w:jc w:val="both"/>
      </w:pPr>
      <w:r>
        <w:rPr>
          <w:rFonts w:ascii="Times New Roman"/>
          <w:b w:val="false"/>
          <w:i w:val="false"/>
          <w:color w:val="000000"/>
          <w:sz w:val="28"/>
        </w:rPr>
        <w:t>
      2) утверждают местные бюджеты здравоохранения и медицинского образования и отчеты об их исполнении;</w:t>
      </w:r>
    </w:p>
    <w:bookmarkEnd w:id="571"/>
    <w:bookmarkStart w:name="z593" w:id="572"/>
    <w:p>
      <w:pPr>
        <w:spacing w:after="0"/>
        <w:ind w:left="0"/>
        <w:jc w:val="both"/>
      </w:pPr>
      <w:r>
        <w:rPr>
          <w:rFonts w:ascii="Times New Roman"/>
          <w:b w:val="false"/>
          <w:i w:val="false"/>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72"/>
    <w:bookmarkStart w:name="z594" w:id="573"/>
    <w:p>
      <w:pPr>
        <w:spacing w:after="0"/>
        <w:ind w:left="0"/>
        <w:jc w:val="both"/>
      </w:pPr>
      <w:r>
        <w:rPr>
          <w:rFonts w:ascii="Times New Roman"/>
          <w:b w:val="false"/>
          <w:i w:val="false"/>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bookmarkEnd w:id="573"/>
    <w:bookmarkStart w:name="z595" w:id="574"/>
    <w:p>
      <w:pPr>
        <w:spacing w:after="0"/>
        <w:ind w:left="0"/>
        <w:jc w:val="both"/>
      </w:pPr>
      <w:r>
        <w:rPr>
          <w:rFonts w:ascii="Times New Roman"/>
          <w:b w:val="false"/>
          <w:i w:val="false"/>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bookmarkEnd w:id="574"/>
    <w:bookmarkStart w:name="z3931" w:id="575"/>
    <w:p>
      <w:pPr>
        <w:spacing w:after="0"/>
        <w:ind w:left="0"/>
        <w:jc w:val="both"/>
      </w:pPr>
      <w:r>
        <w:rPr>
          <w:rFonts w:ascii="Times New Roman"/>
          <w:b w:val="false"/>
          <w:i w:val="false"/>
          <w:color w:val="000000"/>
          <w:sz w:val="28"/>
        </w:rPr>
        <w:t>
      5-1) принимают решение о предоставлении слухопротезной помощи по медицинским показаниям лицам, не имеющим инвалидность;</w:t>
      </w:r>
    </w:p>
    <w:bookmarkEnd w:id="575"/>
    <w:bookmarkStart w:name="z596" w:id="576"/>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576"/>
    <w:bookmarkStart w:name="z597" w:id="577"/>
    <w:p>
      <w:pPr>
        <w:spacing w:after="0"/>
        <w:ind w:left="0"/>
        <w:jc w:val="both"/>
      </w:pPr>
      <w:r>
        <w:rPr>
          <w:rFonts w:ascii="Times New Roman"/>
          <w:b w:val="false"/>
          <w:i w:val="false"/>
          <w:color w:val="000000"/>
          <w:sz w:val="28"/>
        </w:rPr>
        <w:t>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bookmarkEnd w:id="577"/>
    <w:bookmarkStart w:name="z598" w:id="578"/>
    <w:p>
      <w:pPr>
        <w:spacing w:after="0"/>
        <w:ind w:left="0"/>
        <w:jc w:val="both"/>
      </w:pPr>
      <w:r>
        <w:rPr>
          <w:rFonts w:ascii="Times New Roman"/>
          <w:b w:val="false"/>
          <w:i w:val="false"/>
          <w:color w:val="000000"/>
          <w:sz w:val="28"/>
        </w:rPr>
        <w:t>
      8) принимают решение о предоставлении дополнительного поощрения донорам;</w:t>
      </w:r>
    </w:p>
    <w:bookmarkEnd w:id="578"/>
    <w:bookmarkStart w:name="z599" w:id="579"/>
    <w:p>
      <w:pPr>
        <w:spacing w:after="0"/>
        <w:ind w:left="0"/>
        <w:jc w:val="both"/>
      </w:pPr>
      <w:r>
        <w:rPr>
          <w:rFonts w:ascii="Times New Roman"/>
          <w:b w:val="false"/>
          <w:i w:val="false"/>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bookmarkEnd w:id="579"/>
    <w:bookmarkStart w:name="z600" w:id="580"/>
    <w:p>
      <w:pPr>
        <w:spacing w:after="0"/>
        <w:ind w:left="0"/>
        <w:jc w:val="both"/>
      </w:pPr>
      <w:r>
        <w:rPr>
          <w:rFonts w:ascii="Times New Roman"/>
          <w:b w:val="false"/>
          <w:i w:val="false"/>
          <w:color w:val="000000"/>
          <w:sz w:val="28"/>
        </w:rPr>
        <w:t>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bookmarkEnd w:id="580"/>
    <w:bookmarkStart w:name="z601" w:id="581"/>
    <w:p>
      <w:pPr>
        <w:spacing w:after="0"/>
        <w:ind w:left="0"/>
        <w:jc w:val="both"/>
      </w:pPr>
      <w:r>
        <w:rPr>
          <w:rFonts w:ascii="Times New Roman"/>
          <w:b w:val="false"/>
          <w:i w:val="false"/>
          <w:color w:val="000000"/>
          <w:sz w:val="28"/>
        </w:rPr>
        <w:t>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bookmarkEnd w:id="581"/>
    <w:bookmarkStart w:name="z602" w:id="582"/>
    <w:p>
      <w:pPr>
        <w:spacing w:after="0"/>
        <w:ind w:left="0"/>
        <w:jc w:val="both"/>
      </w:pPr>
      <w:r>
        <w:rPr>
          <w:rFonts w:ascii="Times New Roman"/>
          <w:b w:val="false"/>
          <w:i w:val="false"/>
          <w:color w:val="000000"/>
          <w:sz w:val="28"/>
        </w:rPr>
        <w:t>
      12) содействуют формированию здорового образа жизни и здорового питания;</w:t>
      </w:r>
    </w:p>
    <w:bookmarkEnd w:id="582"/>
    <w:bookmarkStart w:name="z603" w:id="583"/>
    <w:p>
      <w:pPr>
        <w:spacing w:after="0"/>
        <w:ind w:left="0"/>
        <w:jc w:val="both"/>
      </w:pPr>
      <w:r>
        <w:rPr>
          <w:rFonts w:ascii="Times New Roman"/>
          <w:b w:val="false"/>
          <w:i w:val="false"/>
          <w:color w:val="000000"/>
          <w:sz w:val="28"/>
        </w:rPr>
        <w:t>
      13) утверждают расходы на проведение мероприятий по профилактике йододефицитных заболеваний в составе местных бюджетов;</w:t>
      </w:r>
    </w:p>
    <w:bookmarkEnd w:id="583"/>
    <w:bookmarkStart w:name="z604" w:id="584"/>
    <w:p>
      <w:pPr>
        <w:spacing w:after="0"/>
        <w:ind w:left="0"/>
        <w:jc w:val="both"/>
      </w:pPr>
      <w:r>
        <w:rPr>
          <w:rFonts w:ascii="Times New Roman"/>
          <w:b w:val="false"/>
          <w:i w:val="false"/>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bookmarkEnd w:id="584"/>
    <w:bookmarkStart w:name="z605" w:id="585"/>
    <w:p>
      <w:pPr>
        <w:spacing w:after="0"/>
        <w:ind w:left="0"/>
        <w:jc w:val="both"/>
      </w:pPr>
      <w:r>
        <w:rPr>
          <w:rFonts w:ascii="Times New Roman"/>
          <w:b w:val="false"/>
          <w:i w:val="false"/>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bookmarkEnd w:id="585"/>
    <w:bookmarkStart w:name="z606" w:id="586"/>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586"/>
    <w:bookmarkStart w:name="z607" w:id="587"/>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территории соответствующей административно-территориальной единицы;</w:t>
      </w:r>
    </w:p>
    <w:bookmarkEnd w:id="587"/>
    <w:bookmarkStart w:name="z608" w:id="588"/>
    <w:p>
      <w:pPr>
        <w:spacing w:after="0"/>
        <w:ind w:left="0"/>
        <w:jc w:val="both"/>
      </w:pPr>
      <w:r>
        <w:rPr>
          <w:rFonts w:ascii="Times New Roman"/>
          <w:b w:val="false"/>
          <w:i w:val="false"/>
          <w:color w:val="000000"/>
          <w:sz w:val="28"/>
        </w:rPr>
        <w:t>
      2) обеспечивают реализацию прав лиц на получение гарантированного объема бесплатной медицинской помощи;</w:t>
      </w:r>
    </w:p>
    <w:bookmarkEnd w:id="588"/>
    <w:bookmarkStart w:name="z3932" w:id="589"/>
    <w:p>
      <w:pPr>
        <w:spacing w:after="0"/>
        <w:ind w:left="0"/>
        <w:jc w:val="both"/>
      </w:pPr>
      <w:r>
        <w:rPr>
          <w:rFonts w:ascii="Times New Roman"/>
          <w:b w:val="false"/>
          <w:i w:val="false"/>
          <w:color w:val="000000"/>
          <w:sz w:val="28"/>
        </w:rPr>
        <w:t>
      2-1) обеспечивают слухопротезной помощью по медицинским показаниям лиц, не имеющих инвалидность;</w:t>
      </w:r>
    </w:p>
    <w:bookmarkEnd w:id="589"/>
    <w:bookmarkStart w:name="z609" w:id="590"/>
    <w:p>
      <w:pPr>
        <w:spacing w:after="0"/>
        <w:ind w:left="0"/>
        <w:jc w:val="both"/>
      </w:pPr>
      <w:r>
        <w:rPr>
          <w:rFonts w:ascii="Times New Roman"/>
          <w:b w:val="false"/>
          <w:i w:val="false"/>
          <w:color w:val="000000"/>
          <w:sz w:val="28"/>
        </w:rPr>
        <w:t>
      3) осуществляют контроль за содержанием лиц, находящихся в центрах временной адаптации и детоксикации;</w:t>
      </w:r>
    </w:p>
    <w:bookmarkEnd w:id="590"/>
    <w:bookmarkStart w:name="z610" w:id="591"/>
    <w:p>
      <w:pPr>
        <w:spacing w:after="0"/>
        <w:ind w:left="0"/>
        <w:jc w:val="both"/>
      </w:pPr>
      <w:r>
        <w:rPr>
          <w:rFonts w:ascii="Times New Roman"/>
          <w:b w:val="false"/>
          <w:i w:val="false"/>
          <w:color w:val="000000"/>
          <w:sz w:val="28"/>
        </w:rPr>
        <w:t>
      4) обеспечивают деятельность организаций здравоохранения, являющихся коммунальными юридическими лицами;</w:t>
      </w:r>
    </w:p>
    <w:bookmarkEnd w:id="591"/>
    <w:bookmarkStart w:name="z611" w:id="592"/>
    <w:p>
      <w:pPr>
        <w:spacing w:after="0"/>
        <w:ind w:left="0"/>
        <w:jc w:val="both"/>
      </w:pPr>
      <w:r>
        <w:rPr>
          <w:rFonts w:ascii="Times New Roman"/>
          <w:b w:val="false"/>
          <w:i w:val="false"/>
          <w:color w:val="000000"/>
          <w:sz w:val="28"/>
        </w:rPr>
        <w:t>
      5) организуют комплекс мероприятий по стимулированию здорового образа жизни;</w:t>
      </w:r>
    </w:p>
    <w:bookmarkEnd w:id="592"/>
    <w:bookmarkStart w:name="z612" w:id="593"/>
    <w:p>
      <w:pPr>
        <w:spacing w:after="0"/>
        <w:ind w:left="0"/>
        <w:jc w:val="both"/>
      </w:pPr>
      <w:r>
        <w:rPr>
          <w:rFonts w:ascii="Times New Roman"/>
          <w:b w:val="false"/>
          <w:i w:val="false"/>
          <w:color w:val="000000"/>
          <w:sz w:val="28"/>
        </w:rPr>
        <w:t>
      6) обеспечивают эффективное планирование и использование ресурсов здравоохранения;</w:t>
      </w:r>
    </w:p>
    <w:bookmarkEnd w:id="593"/>
    <w:p>
      <w:pPr>
        <w:spacing w:after="0"/>
        <w:ind w:left="0"/>
        <w:jc w:val="both"/>
      </w:pPr>
      <w:r>
        <w:rPr>
          <w:rFonts w:ascii="Times New Roman"/>
          <w:b w:val="false"/>
          <w:i w:val="false"/>
          <w:color w:val="000000"/>
          <w:sz w:val="28"/>
        </w:rPr>
        <w:t>
      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bookmarkStart w:name="z613" w:id="594"/>
    <w:p>
      <w:pPr>
        <w:spacing w:after="0"/>
        <w:ind w:left="0"/>
        <w:jc w:val="both"/>
      </w:pPr>
      <w:r>
        <w:rPr>
          <w:rFonts w:ascii="Times New Roman"/>
          <w:b w:val="false"/>
          <w:i w:val="false"/>
          <w:color w:val="000000"/>
          <w:sz w:val="28"/>
        </w:rPr>
        <w:t>
      7) принимают меры по повышению качества медицинских услуг;</w:t>
      </w:r>
    </w:p>
    <w:bookmarkEnd w:id="594"/>
    <w:bookmarkStart w:name="z614" w:id="595"/>
    <w:p>
      <w:pPr>
        <w:spacing w:after="0"/>
        <w:ind w:left="0"/>
        <w:jc w:val="both"/>
      </w:pPr>
      <w:r>
        <w:rPr>
          <w:rFonts w:ascii="Times New Roman"/>
          <w:b w:val="false"/>
          <w:i w:val="false"/>
          <w:color w:val="000000"/>
          <w:sz w:val="28"/>
        </w:rPr>
        <w:t>
      8) обеспечивают доступ населения к информации по вопросам здравоохранения;</w:t>
      </w:r>
    </w:p>
    <w:bookmarkEnd w:id="595"/>
    <w:bookmarkStart w:name="z615" w:id="596"/>
    <w:p>
      <w:pPr>
        <w:spacing w:after="0"/>
        <w:ind w:left="0"/>
        <w:jc w:val="both"/>
      </w:pPr>
      <w:r>
        <w:rPr>
          <w:rFonts w:ascii="Times New Roman"/>
          <w:b w:val="false"/>
          <w:i w:val="false"/>
          <w:color w:val="000000"/>
          <w:sz w:val="28"/>
        </w:rPr>
        <w:t>
      9) обеспечивают реализацию мер по развитию добровольного безвозмездного донорства крови и ее компонентов;</w:t>
      </w:r>
    </w:p>
    <w:bookmarkEnd w:id="596"/>
    <w:bookmarkStart w:name="z616" w:id="597"/>
    <w:p>
      <w:pPr>
        <w:spacing w:after="0"/>
        <w:ind w:left="0"/>
        <w:jc w:val="both"/>
      </w:pPr>
      <w:r>
        <w:rPr>
          <w:rFonts w:ascii="Times New Roman"/>
          <w:b w:val="false"/>
          <w:i w:val="false"/>
          <w:color w:val="000000"/>
          <w:sz w:val="28"/>
        </w:rPr>
        <w:t>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97"/>
    <w:bookmarkStart w:name="z617" w:id="598"/>
    <w:p>
      <w:pPr>
        <w:spacing w:after="0"/>
        <w:ind w:left="0"/>
        <w:jc w:val="both"/>
      </w:pPr>
      <w:r>
        <w:rPr>
          <w:rFonts w:ascii="Times New Roman"/>
          <w:b w:val="false"/>
          <w:i w:val="false"/>
          <w:color w:val="000000"/>
          <w:sz w:val="28"/>
        </w:rPr>
        <w:t>
      11) создают местные органы государственного управления здравоохранением;</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12)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bookmarkStart w:name="z619" w:id="599"/>
    <w:p>
      <w:pPr>
        <w:spacing w:after="0"/>
        <w:ind w:left="0"/>
        <w:jc w:val="both"/>
      </w:pPr>
      <w:r>
        <w:rPr>
          <w:rFonts w:ascii="Times New Roman"/>
          <w:b w:val="false"/>
          <w:i w:val="false"/>
          <w:color w:val="000000"/>
          <w:sz w:val="28"/>
        </w:rPr>
        <w:t>
      13) организуют контроль за кадровым обеспечением государственных организаций здравоохранения;</w:t>
      </w:r>
    </w:p>
    <w:bookmarkEnd w:id="599"/>
    <w:bookmarkStart w:name="z620" w:id="600"/>
    <w:p>
      <w:pPr>
        <w:spacing w:after="0"/>
        <w:ind w:left="0"/>
        <w:jc w:val="both"/>
      </w:pPr>
      <w:r>
        <w:rPr>
          <w:rFonts w:ascii="Times New Roman"/>
          <w:b w:val="false"/>
          <w:i w:val="false"/>
          <w:color w:val="000000"/>
          <w:sz w:val="28"/>
        </w:rPr>
        <w:t>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bookmarkEnd w:id="600"/>
    <w:bookmarkStart w:name="z621" w:id="601"/>
    <w:p>
      <w:pPr>
        <w:spacing w:after="0"/>
        <w:ind w:left="0"/>
        <w:jc w:val="both"/>
      </w:pPr>
      <w:r>
        <w:rPr>
          <w:rFonts w:ascii="Times New Roman"/>
          <w:b w:val="false"/>
          <w:i w:val="false"/>
          <w:color w:val="000000"/>
          <w:sz w:val="28"/>
        </w:rPr>
        <w:t>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601"/>
    <w:bookmarkStart w:name="z622" w:id="602"/>
    <w:p>
      <w:pPr>
        <w:spacing w:after="0"/>
        <w:ind w:left="0"/>
        <w:jc w:val="both"/>
      </w:pPr>
      <w:r>
        <w:rPr>
          <w:rFonts w:ascii="Times New Roman"/>
          <w:b w:val="false"/>
          <w:i w:val="false"/>
          <w:color w:val="000000"/>
          <w:sz w:val="28"/>
        </w:rPr>
        <w:t>
      16) координируют деятельность субъектов здравоохранения в пределах соответствующей административно-территориальной единицы;</w:t>
      </w:r>
    </w:p>
    <w:bookmarkEnd w:id="602"/>
    <w:bookmarkStart w:name="z623" w:id="603"/>
    <w:p>
      <w:pPr>
        <w:spacing w:after="0"/>
        <w:ind w:left="0"/>
        <w:jc w:val="both"/>
      </w:pPr>
      <w:r>
        <w:rPr>
          <w:rFonts w:ascii="Times New Roman"/>
          <w:b w:val="false"/>
          <w:i w:val="false"/>
          <w:color w:val="000000"/>
          <w:sz w:val="28"/>
        </w:rPr>
        <w:t>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603"/>
    <w:bookmarkStart w:name="z624" w:id="604"/>
    <w:p>
      <w:pPr>
        <w:spacing w:after="0"/>
        <w:ind w:left="0"/>
        <w:jc w:val="both"/>
      </w:pPr>
      <w:r>
        <w:rPr>
          <w:rFonts w:ascii="Times New Roman"/>
          <w:b w:val="false"/>
          <w:i w:val="false"/>
          <w:color w:val="000000"/>
          <w:sz w:val="28"/>
        </w:rPr>
        <w:t>
      18) осуществляют межрегиональное сотрудничество в области здравоохранения;</w:t>
      </w:r>
    </w:p>
    <w:bookmarkEnd w:id="604"/>
    <w:bookmarkStart w:name="z625" w:id="605"/>
    <w:p>
      <w:pPr>
        <w:spacing w:after="0"/>
        <w:ind w:left="0"/>
        <w:jc w:val="both"/>
      </w:pPr>
      <w:r>
        <w:rPr>
          <w:rFonts w:ascii="Times New Roman"/>
          <w:b w:val="false"/>
          <w:i w:val="false"/>
          <w:color w:val="000000"/>
          <w:sz w:val="28"/>
        </w:rPr>
        <w:t>
      19) обеспечивают подготовку и повышение квалификации кадров в области здравоохранения;</w:t>
      </w:r>
    </w:p>
    <w:bookmarkEnd w:id="605"/>
    <w:bookmarkStart w:name="z626" w:id="606"/>
    <w:p>
      <w:pPr>
        <w:spacing w:after="0"/>
        <w:ind w:left="0"/>
        <w:jc w:val="both"/>
      </w:pPr>
      <w:r>
        <w:rPr>
          <w:rFonts w:ascii="Times New Roman"/>
          <w:b w:val="false"/>
          <w:i w:val="false"/>
          <w:color w:val="000000"/>
          <w:sz w:val="28"/>
        </w:rPr>
        <w:t>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606"/>
    <w:bookmarkStart w:name="z627" w:id="607"/>
    <w:p>
      <w:pPr>
        <w:spacing w:after="0"/>
        <w:ind w:left="0"/>
        <w:jc w:val="both"/>
      </w:pPr>
      <w:r>
        <w:rPr>
          <w:rFonts w:ascii="Times New Roman"/>
          <w:b w:val="false"/>
          <w:i w:val="false"/>
          <w:color w:val="000000"/>
          <w:sz w:val="28"/>
        </w:rPr>
        <w:t>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607"/>
    <w:p>
      <w:pPr>
        <w:spacing w:after="0"/>
        <w:ind w:left="0"/>
        <w:jc w:val="both"/>
      </w:pPr>
      <w:r>
        <w:rPr>
          <w:rFonts w:ascii="Times New Roman"/>
          <w:b w:val="false"/>
          <w:i w:val="false"/>
          <w:color w:val="000000"/>
          <w:sz w:val="28"/>
        </w:rPr>
        <w:t>
      21-1) организуют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w:t>
      </w:r>
    </w:p>
    <w:p>
      <w:pPr>
        <w:spacing w:after="0"/>
        <w:ind w:left="0"/>
        <w:jc w:val="both"/>
      </w:pPr>
      <w:r>
        <w:rPr>
          <w:rFonts w:ascii="Times New Roman"/>
          <w:b w:val="false"/>
          <w:i w:val="false"/>
          <w:color w:val="000000"/>
          <w:sz w:val="28"/>
        </w:rPr>
        <w:t>
      21-2) организуют в сельских населенных пунктах, где отсутствуют аптеки, обеспечение лекарственными средствами и медицинскими изделиями;</w:t>
      </w:r>
    </w:p>
    <w:bookmarkStart w:name="z3900" w:id="608"/>
    <w:p>
      <w:pPr>
        <w:spacing w:after="0"/>
        <w:ind w:left="0"/>
        <w:jc w:val="both"/>
      </w:pPr>
      <w:r>
        <w:rPr>
          <w:rFonts w:ascii="Times New Roman"/>
          <w:b w:val="false"/>
          <w:i w:val="false"/>
          <w:color w:val="000000"/>
          <w:sz w:val="28"/>
        </w:rPr>
        <w:t>
      21-3) организуют оказание психологической помощи лицам, совершившим административное, уголовное правонарушение с применением насилия, в организациях здравоохранения;</w:t>
      </w:r>
    </w:p>
    <w:bookmarkEnd w:id="608"/>
    <w:bookmarkStart w:name="z628" w:id="609"/>
    <w:p>
      <w:pPr>
        <w:spacing w:after="0"/>
        <w:ind w:left="0"/>
        <w:jc w:val="both"/>
      </w:pPr>
      <w:r>
        <w:rPr>
          <w:rFonts w:ascii="Times New Roman"/>
          <w:b w:val="false"/>
          <w:i w:val="false"/>
          <w:color w:val="000000"/>
          <w:sz w:val="28"/>
        </w:rPr>
        <w:t>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bookmarkEnd w:id="609"/>
    <w:bookmarkStart w:name="z629" w:id="610"/>
    <w:p>
      <w:pPr>
        <w:spacing w:after="0"/>
        <w:ind w:left="0"/>
        <w:jc w:val="both"/>
      </w:pPr>
      <w:r>
        <w:rPr>
          <w:rFonts w:ascii="Times New Roman"/>
          <w:b w:val="false"/>
          <w:i w:val="false"/>
          <w:color w:val="000000"/>
          <w:sz w:val="28"/>
        </w:rPr>
        <w:t>
      23) в пределах своей компетенции осуществляют государственный контроль в области здравоохранения;</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 w:id="611"/>
    <w:p>
      <w:pPr>
        <w:spacing w:after="0"/>
        <w:ind w:left="0"/>
        <w:jc w:val="both"/>
      </w:pPr>
      <w:r>
        <w:rPr>
          <w:rFonts w:ascii="Times New Roman"/>
          <w:b w:val="false"/>
          <w:i w:val="false"/>
          <w:color w:val="000000"/>
          <w:sz w:val="28"/>
        </w:rPr>
        <w:t>
      25) содействуют исполнению решения суда о направлении граждан Республики Казахстан, больных туберкулезом, на принудительное лечение;</w:t>
      </w:r>
    </w:p>
    <w:bookmarkEnd w:id="611"/>
    <w:bookmarkStart w:name="z632" w:id="612"/>
    <w:p>
      <w:pPr>
        <w:spacing w:after="0"/>
        <w:ind w:left="0"/>
        <w:jc w:val="both"/>
      </w:pPr>
      <w:r>
        <w:rPr>
          <w:rFonts w:ascii="Times New Roman"/>
          <w:b w:val="false"/>
          <w:i w:val="false"/>
          <w:color w:val="000000"/>
          <w:sz w:val="28"/>
        </w:rPr>
        <w:t>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12"/>
    <w:bookmarkStart w:name="z633" w:id="613"/>
    <w:p>
      <w:pPr>
        <w:spacing w:after="0"/>
        <w:ind w:left="0"/>
        <w:jc w:val="both"/>
      </w:pPr>
      <w:r>
        <w:rPr>
          <w:rFonts w:ascii="Times New Roman"/>
          <w:b w:val="false"/>
          <w:i w:val="false"/>
          <w:color w:val="000000"/>
          <w:sz w:val="28"/>
        </w:rPr>
        <w:t>
      27) проводят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bookmarkEnd w:id="613"/>
    <w:bookmarkStart w:name="z634" w:id="614"/>
    <w:p>
      <w:pPr>
        <w:spacing w:after="0"/>
        <w:ind w:left="0"/>
        <w:jc w:val="both"/>
      </w:pPr>
      <w:r>
        <w:rPr>
          <w:rFonts w:ascii="Times New Roman"/>
          <w:b w:val="false"/>
          <w:i w:val="false"/>
          <w:color w:val="000000"/>
          <w:sz w:val="28"/>
        </w:rPr>
        <w:t>
      28) обеспечивают реализацию мер по развитию добровольного безвозмездного донорства органов (части органа) и (или) тканей (части ткани);</w:t>
      </w:r>
    </w:p>
    <w:bookmarkEnd w:id="614"/>
    <w:bookmarkStart w:name="z635" w:id="615"/>
    <w:p>
      <w:pPr>
        <w:spacing w:after="0"/>
        <w:ind w:left="0"/>
        <w:jc w:val="both"/>
      </w:pPr>
      <w:r>
        <w:rPr>
          <w:rFonts w:ascii="Times New Roman"/>
          <w:b w:val="false"/>
          <w:i w:val="false"/>
          <w:color w:val="000000"/>
          <w:sz w:val="28"/>
        </w:rPr>
        <w:t>
      29) утверждают региональный перспективный план развития инфраструктуры здравоохранения по согласованию с уполномоченным органом;</w:t>
      </w:r>
    </w:p>
    <w:bookmarkEnd w:id="615"/>
    <w:bookmarkStart w:name="z636" w:id="616"/>
    <w:p>
      <w:pPr>
        <w:spacing w:after="0"/>
        <w:ind w:left="0"/>
        <w:jc w:val="both"/>
      </w:pPr>
      <w:r>
        <w:rPr>
          <w:rFonts w:ascii="Times New Roman"/>
          <w:b w:val="false"/>
          <w:i w:val="false"/>
          <w:color w:val="000000"/>
          <w:sz w:val="28"/>
        </w:rPr>
        <w:t>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bookmarkEnd w:id="616"/>
    <w:bookmarkStart w:name="z637" w:id="617"/>
    <w:p>
      <w:pPr>
        <w:spacing w:after="0"/>
        <w:ind w:left="0"/>
        <w:jc w:val="both"/>
      </w:pPr>
      <w:r>
        <w:rPr>
          <w:rFonts w:ascii="Times New Roman"/>
          <w:b w:val="false"/>
          <w:i w:val="false"/>
          <w:color w:val="000000"/>
          <w:sz w:val="28"/>
        </w:rPr>
        <w:t>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617"/>
    <w:bookmarkStart w:name="z638" w:id="618"/>
    <w:p>
      <w:pPr>
        <w:spacing w:after="0"/>
        <w:ind w:left="0"/>
        <w:jc w:val="both"/>
      </w:pPr>
      <w:r>
        <w:rPr>
          <w:rFonts w:ascii="Times New Roman"/>
          <w:b w:val="false"/>
          <w:i w:val="false"/>
          <w:color w:val="000000"/>
          <w:sz w:val="28"/>
        </w:rPr>
        <w:t>
      32)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618"/>
    <w:bookmarkStart w:name="z639" w:id="619"/>
    <w:p>
      <w:pPr>
        <w:spacing w:after="0"/>
        <w:ind w:left="0"/>
        <w:jc w:val="both"/>
      </w:pPr>
      <w:r>
        <w:rPr>
          <w:rFonts w:ascii="Times New Roman"/>
          <w:b w:val="false"/>
          <w:i w:val="false"/>
          <w:color w:val="000000"/>
          <w:sz w:val="28"/>
        </w:rPr>
        <w:t>
      33) размещают государственный социальный заказ по предоставлению паллиативной помощи, за исключением паллиативной медицинской помощи;</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 w:id="620"/>
    <w:p>
      <w:pPr>
        <w:spacing w:after="0"/>
        <w:ind w:left="0"/>
        <w:jc w:val="both"/>
      </w:pPr>
      <w:r>
        <w:rPr>
          <w:rFonts w:ascii="Times New Roman"/>
          <w:b w:val="false"/>
          <w:i w:val="false"/>
          <w:color w:val="000000"/>
          <w:sz w:val="28"/>
        </w:rPr>
        <w:t>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bookmarkEnd w:id="620"/>
    <w:bookmarkStart w:name="z642" w:id="621"/>
    <w:p>
      <w:pPr>
        <w:spacing w:after="0"/>
        <w:ind w:left="0"/>
        <w:jc w:val="both"/>
      </w:pPr>
      <w:r>
        <w:rPr>
          <w:rFonts w:ascii="Times New Roman"/>
          <w:b w:val="false"/>
          <w:i w:val="false"/>
          <w:color w:val="000000"/>
          <w:sz w:val="28"/>
        </w:rPr>
        <w:t>
      36) организуют безопасную утилизацию медицинских отходов;</w:t>
      </w:r>
    </w:p>
    <w:bookmarkEnd w:id="621"/>
    <w:bookmarkStart w:name="z643" w:id="622"/>
    <w:p>
      <w:pPr>
        <w:spacing w:after="0"/>
        <w:ind w:left="0"/>
        <w:jc w:val="both"/>
      </w:pPr>
      <w:r>
        <w:rPr>
          <w:rFonts w:ascii="Times New Roman"/>
          <w:b w:val="false"/>
          <w:i w:val="false"/>
          <w:color w:val="000000"/>
          <w:sz w:val="28"/>
        </w:rPr>
        <w:t>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bookmarkEnd w:id="622"/>
    <w:bookmarkStart w:name="z644" w:id="623"/>
    <w:p>
      <w:pPr>
        <w:spacing w:after="0"/>
        <w:ind w:left="0"/>
        <w:jc w:val="both"/>
      </w:pPr>
      <w:r>
        <w:rPr>
          <w:rFonts w:ascii="Times New Roman"/>
          <w:b w:val="false"/>
          <w:i w:val="false"/>
          <w:color w:val="000000"/>
          <w:sz w:val="28"/>
        </w:rPr>
        <w:t>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bookmarkEnd w:id="623"/>
    <w:bookmarkStart w:name="z645" w:id="624"/>
    <w:p>
      <w:pPr>
        <w:spacing w:after="0"/>
        <w:ind w:left="0"/>
        <w:jc w:val="both"/>
      </w:pPr>
      <w:r>
        <w:rPr>
          <w:rFonts w:ascii="Times New Roman"/>
          <w:b w:val="false"/>
          <w:i w:val="false"/>
          <w:color w:val="000000"/>
          <w:sz w:val="28"/>
        </w:rPr>
        <w:t>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624"/>
    <w:bookmarkStart w:name="z646" w:id="625"/>
    <w:p>
      <w:pPr>
        <w:spacing w:after="0"/>
        <w:ind w:left="0"/>
        <w:jc w:val="both"/>
      </w:pPr>
      <w:r>
        <w:rPr>
          <w:rFonts w:ascii="Times New Roman"/>
          <w:b w:val="false"/>
          <w:i w:val="false"/>
          <w:color w:val="000000"/>
          <w:sz w:val="28"/>
        </w:rPr>
        <w:t>
      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12 предусматривается дополнить пунктом 3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местных органов государственного управления здравоохранением областей, городов республиканского значения и столицы</w:t>
      </w:r>
    </w:p>
    <w:bookmarkStart w:name="z648" w:id="626"/>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своей компетенции:</w:t>
      </w:r>
    </w:p>
    <w:bookmarkEnd w:id="626"/>
    <w:bookmarkStart w:name="z649" w:id="627"/>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627"/>
    <w:bookmarkStart w:name="z650" w:id="628"/>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w:t>
      </w:r>
    </w:p>
    <w:bookmarkEnd w:id="628"/>
    <w:bookmarkStart w:name="z651" w:id="629"/>
    <w:p>
      <w:pPr>
        <w:spacing w:after="0"/>
        <w:ind w:left="0"/>
        <w:jc w:val="both"/>
      </w:pPr>
      <w:r>
        <w:rPr>
          <w:rFonts w:ascii="Times New Roman"/>
          <w:b w:val="false"/>
          <w:i w:val="false"/>
          <w:color w:val="000000"/>
          <w:sz w:val="28"/>
        </w:rPr>
        <w:t>
      3) обеспечивают реализацию прав лиц на получение гарантированного объема бесплатной медицинской помощи;</w:t>
      </w:r>
    </w:p>
    <w:bookmarkEnd w:id="629"/>
    <w:bookmarkStart w:name="z652" w:id="630"/>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630"/>
    <w:bookmarkStart w:name="z653" w:id="631"/>
    <w:p>
      <w:pPr>
        <w:spacing w:after="0"/>
        <w:ind w:left="0"/>
        <w:jc w:val="both"/>
      </w:pPr>
      <w:r>
        <w:rPr>
          <w:rFonts w:ascii="Times New Roman"/>
          <w:b w:val="false"/>
          <w:i w:val="false"/>
          <w:color w:val="000000"/>
          <w:sz w:val="28"/>
        </w:rPr>
        <w:t>
      5) осуществляют закуп фармацевтических услуг;</w:t>
      </w:r>
    </w:p>
    <w:bookmarkEnd w:id="631"/>
    <w:bookmarkStart w:name="z654" w:id="632"/>
    <w:p>
      <w:pPr>
        <w:spacing w:after="0"/>
        <w:ind w:left="0"/>
        <w:jc w:val="both"/>
      </w:pPr>
      <w:r>
        <w:rPr>
          <w:rFonts w:ascii="Times New Roman"/>
          <w:b w:val="false"/>
          <w:i w:val="false"/>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32"/>
    <w:bookmarkStart w:name="z3933" w:id="633"/>
    <w:p>
      <w:pPr>
        <w:spacing w:after="0"/>
        <w:ind w:left="0"/>
        <w:jc w:val="both"/>
      </w:pPr>
      <w:r>
        <w:rPr>
          <w:rFonts w:ascii="Times New Roman"/>
          <w:b w:val="false"/>
          <w:i w:val="false"/>
          <w:color w:val="000000"/>
          <w:sz w:val="28"/>
        </w:rPr>
        <w:t>
      6-1) осуществляют закуп медицинских изделий для обеспечения слухопротезной помощью по медицинским показаниям лиц, не имеющих инвалидность;</w:t>
      </w:r>
    </w:p>
    <w:bookmarkEnd w:id="633"/>
    <w:bookmarkStart w:name="z655" w:id="634"/>
    <w:p>
      <w:pPr>
        <w:spacing w:after="0"/>
        <w:ind w:left="0"/>
        <w:jc w:val="both"/>
      </w:pPr>
      <w:r>
        <w:rPr>
          <w:rFonts w:ascii="Times New Roman"/>
          <w:b w:val="false"/>
          <w:i w:val="false"/>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bookmarkEnd w:id="634"/>
    <w:bookmarkStart w:name="z656" w:id="635"/>
    <w:p>
      <w:pPr>
        <w:spacing w:after="0"/>
        <w:ind w:left="0"/>
        <w:jc w:val="both"/>
      </w:pPr>
      <w:r>
        <w:rPr>
          <w:rFonts w:ascii="Times New Roman"/>
          <w:b w:val="false"/>
          <w:i w:val="false"/>
          <w:color w:val="000000"/>
          <w:sz w:val="28"/>
        </w:rPr>
        <w:t>
      8) организуют обеспечение региона кадрами в области здравоохранения;</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 предусматривается дополнить подпунктами 8-1), 8-2), 8-3), 8-4) и 8-5)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57" w:id="636"/>
    <w:p>
      <w:pPr>
        <w:spacing w:after="0"/>
        <w:ind w:left="0"/>
        <w:jc w:val="both"/>
      </w:pPr>
      <w:r>
        <w:rPr>
          <w:rFonts w:ascii="Times New Roman"/>
          <w:b w:val="false"/>
          <w:i w:val="false"/>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636"/>
    <w:bookmarkStart w:name="z658" w:id="637"/>
    <w:p>
      <w:pPr>
        <w:spacing w:after="0"/>
        <w:ind w:left="0"/>
        <w:jc w:val="both"/>
      </w:pPr>
      <w:r>
        <w:rPr>
          <w:rFonts w:ascii="Times New Roman"/>
          <w:b w:val="false"/>
          <w:i w:val="false"/>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bookmarkEnd w:id="637"/>
    <w:bookmarkStart w:name="z659" w:id="638"/>
    <w:p>
      <w:pPr>
        <w:spacing w:after="0"/>
        <w:ind w:left="0"/>
        <w:jc w:val="both"/>
      </w:pPr>
      <w:r>
        <w:rPr>
          <w:rFonts w:ascii="Times New Roman"/>
          <w:b w:val="false"/>
          <w:i w:val="false"/>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638"/>
    <w:bookmarkStart w:name="z660" w:id="639"/>
    <w:p>
      <w:pPr>
        <w:spacing w:after="0"/>
        <w:ind w:left="0"/>
        <w:jc w:val="both"/>
      </w:pPr>
      <w:r>
        <w:rPr>
          <w:rFonts w:ascii="Times New Roman"/>
          <w:b w:val="false"/>
          <w:i w:val="false"/>
          <w:color w:val="000000"/>
          <w:sz w:val="28"/>
        </w:rPr>
        <w:t>
      12) организуют и координируют деятельность по подготовке и повышению квалификации кадров в области здравоохранения;</w:t>
      </w:r>
    </w:p>
    <w:bookmarkEnd w:id="639"/>
    <w:bookmarkStart w:name="z661" w:id="640"/>
    <w:p>
      <w:pPr>
        <w:spacing w:after="0"/>
        <w:ind w:left="0"/>
        <w:jc w:val="both"/>
      </w:pPr>
      <w:r>
        <w:rPr>
          <w:rFonts w:ascii="Times New Roman"/>
          <w:b w:val="false"/>
          <w:i w:val="false"/>
          <w:color w:val="000000"/>
          <w:sz w:val="28"/>
        </w:rPr>
        <w:t>
      13) организуют гигиеническое обучение, пропаганду и формирование здорового образа жизни и здорового питания;</w:t>
      </w:r>
    </w:p>
    <w:bookmarkEnd w:id="640"/>
    <w:bookmarkStart w:name="z662" w:id="641"/>
    <w:p>
      <w:pPr>
        <w:spacing w:after="0"/>
        <w:ind w:left="0"/>
        <w:jc w:val="both"/>
      </w:pPr>
      <w:r>
        <w:rPr>
          <w:rFonts w:ascii="Times New Roman"/>
          <w:b w:val="false"/>
          <w:i w:val="false"/>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bookmarkEnd w:id="641"/>
    <w:bookmarkStart w:name="z3555" w:id="642"/>
    <w:p>
      <w:pPr>
        <w:spacing w:after="0"/>
        <w:ind w:left="0"/>
        <w:jc w:val="both"/>
      </w:pPr>
      <w:r>
        <w:rPr>
          <w:rFonts w:ascii="Times New Roman"/>
          <w:b w:val="false"/>
          <w:i w:val="false"/>
          <w:color w:val="000000"/>
          <w:sz w:val="28"/>
        </w:rPr>
        <w:t>
      14-1) осуществляют совместно с молодежными ресурсными центрами информационно-разъяснительную, консультативную работу с молодежью по вопросам охраны репродуктивного здоровья и планирования семьи, опасности игромании (лудомании);</w:t>
      </w:r>
    </w:p>
    <w:bookmarkEnd w:id="642"/>
    <w:bookmarkStart w:name="z663" w:id="643"/>
    <w:p>
      <w:pPr>
        <w:spacing w:after="0"/>
        <w:ind w:left="0"/>
        <w:jc w:val="both"/>
      </w:pPr>
      <w:r>
        <w:rPr>
          <w:rFonts w:ascii="Times New Roman"/>
          <w:b w:val="false"/>
          <w:i w:val="false"/>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bookmarkEnd w:id="643"/>
    <w:bookmarkStart w:name="z664" w:id="644"/>
    <w:p>
      <w:pPr>
        <w:spacing w:after="0"/>
        <w:ind w:left="0"/>
        <w:jc w:val="both"/>
      </w:pPr>
      <w:r>
        <w:rPr>
          <w:rFonts w:ascii="Times New Roman"/>
          <w:b w:val="false"/>
          <w:i w:val="false"/>
          <w:color w:val="000000"/>
          <w:sz w:val="28"/>
        </w:rPr>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644"/>
    <w:bookmarkStart w:name="z665" w:id="645"/>
    <w:p>
      <w:pPr>
        <w:spacing w:after="0"/>
        <w:ind w:left="0"/>
        <w:jc w:val="both"/>
      </w:pPr>
      <w:r>
        <w:rPr>
          <w:rFonts w:ascii="Times New Roman"/>
          <w:b w:val="false"/>
          <w:i w:val="false"/>
          <w:color w:val="000000"/>
          <w:sz w:val="28"/>
        </w:rPr>
        <w:t>
      17)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bookmarkEnd w:id="645"/>
    <w:bookmarkStart w:name="z666" w:id="646"/>
    <w:p>
      <w:pPr>
        <w:spacing w:after="0"/>
        <w:ind w:left="0"/>
        <w:jc w:val="both"/>
      </w:pPr>
      <w:r>
        <w:rPr>
          <w:rFonts w:ascii="Times New Roman"/>
          <w:b w:val="false"/>
          <w:i w:val="false"/>
          <w:color w:val="000000"/>
          <w:sz w:val="28"/>
        </w:rPr>
        <w:t>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bookmarkEnd w:id="646"/>
    <w:bookmarkStart w:name="z667" w:id="647"/>
    <w:p>
      <w:pPr>
        <w:spacing w:after="0"/>
        <w:ind w:left="0"/>
        <w:jc w:val="both"/>
      </w:pPr>
      <w:r>
        <w:rPr>
          <w:rFonts w:ascii="Times New Roman"/>
          <w:b w:val="false"/>
          <w:i w:val="false"/>
          <w:color w:val="000000"/>
          <w:sz w:val="28"/>
        </w:rPr>
        <w:t>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bookmarkEnd w:id="647"/>
    <w:bookmarkStart w:name="z668" w:id="648"/>
    <w:p>
      <w:pPr>
        <w:spacing w:after="0"/>
        <w:ind w:left="0"/>
        <w:jc w:val="both"/>
      </w:pPr>
      <w:r>
        <w:rPr>
          <w:rFonts w:ascii="Times New Roman"/>
          <w:b w:val="false"/>
          <w:i w:val="false"/>
          <w:color w:val="000000"/>
          <w:sz w:val="28"/>
        </w:rPr>
        <w:t>
      20) организуют кадровое обеспечение руководителей государственных организаций здравоохранения;</w:t>
      </w:r>
    </w:p>
    <w:bookmarkEnd w:id="648"/>
    <w:bookmarkStart w:name="z669" w:id="649"/>
    <w:p>
      <w:pPr>
        <w:spacing w:after="0"/>
        <w:ind w:left="0"/>
        <w:jc w:val="both"/>
      </w:pPr>
      <w:r>
        <w:rPr>
          <w:rFonts w:ascii="Times New Roman"/>
          <w:b w:val="false"/>
          <w:i w:val="false"/>
          <w:color w:val="000000"/>
          <w:sz w:val="28"/>
        </w:rPr>
        <w:t>
      21) организуют и проводят профилактические прививки населению;</w:t>
      </w:r>
    </w:p>
    <w:bookmarkEnd w:id="649"/>
    <w:p>
      <w:pPr>
        <w:spacing w:after="0"/>
        <w:ind w:left="0"/>
        <w:jc w:val="both"/>
      </w:pPr>
      <w:r>
        <w:rPr>
          <w:rFonts w:ascii="Times New Roman"/>
          <w:b w:val="false"/>
          <w:i w:val="false"/>
          <w:color w:val="000000"/>
          <w:sz w:val="28"/>
        </w:rPr>
        <w:t>
      21-1) образуют специальную медицинскую комиссию для проведения медицинского освидетельствования осужденных по перечню заболеваний, являющихся основанием для освобождения от отбывания наказания;</w:t>
      </w:r>
    </w:p>
    <w:p>
      <w:pPr>
        <w:spacing w:after="0"/>
        <w:ind w:left="0"/>
        <w:jc w:val="both"/>
      </w:pPr>
      <w:r>
        <w:rPr>
          <w:rFonts w:ascii="Times New Roman"/>
          <w:b w:val="false"/>
          <w:i w:val="false"/>
          <w:color w:val="000000"/>
          <w:sz w:val="28"/>
        </w:rPr>
        <w:t>
      21-2) обеспечивают оказание медицинской помощи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21-3) утверждают тарифы на медицинские услуги, предоставляемые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Start w:name="z3564" w:id="650"/>
    <w:p>
      <w:pPr>
        <w:spacing w:after="0"/>
        <w:ind w:left="0"/>
        <w:jc w:val="both"/>
      </w:pPr>
      <w:r>
        <w:rPr>
          <w:rFonts w:ascii="Times New Roman"/>
          <w:b w:val="false"/>
          <w:i w:val="false"/>
          <w:color w:val="000000"/>
          <w:sz w:val="28"/>
        </w:rPr>
        <w:t>
      21-4) организуют проведение профилактических прививок населению;</w:t>
      </w:r>
    </w:p>
    <w:bookmarkEnd w:id="650"/>
    <w:bookmarkStart w:name="z3565" w:id="651"/>
    <w:p>
      <w:pPr>
        <w:spacing w:after="0"/>
        <w:ind w:left="0"/>
        <w:jc w:val="both"/>
      </w:pPr>
      <w:r>
        <w:rPr>
          <w:rFonts w:ascii="Times New Roman"/>
          <w:b w:val="false"/>
          <w:i w:val="false"/>
          <w:color w:val="000000"/>
          <w:sz w:val="28"/>
        </w:rPr>
        <w:t>
      21-5) осуществляют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административно-территориальных единицах, за исключением организаций, подведомственных уполномоченному органу;</w:t>
      </w:r>
    </w:p>
    <w:bookmarkEnd w:id="651"/>
    <w:bookmarkStart w:name="z3566" w:id="652"/>
    <w:p>
      <w:pPr>
        <w:spacing w:after="0"/>
        <w:ind w:left="0"/>
        <w:jc w:val="both"/>
      </w:pPr>
      <w:r>
        <w:rPr>
          <w:rFonts w:ascii="Times New Roman"/>
          <w:b w:val="false"/>
          <w:i w:val="false"/>
          <w:color w:val="000000"/>
          <w:sz w:val="28"/>
        </w:rPr>
        <w:t>
      21-6)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 за исключением организаций, подведомственных уполномоченному органу;</w:t>
      </w:r>
    </w:p>
    <w:bookmarkEnd w:id="652"/>
    <w:bookmarkStart w:name="z670" w:id="653"/>
    <w:p>
      <w:pPr>
        <w:spacing w:after="0"/>
        <w:ind w:left="0"/>
        <w:jc w:val="both"/>
      </w:pPr>
      <w:r>
        <w:rPr>
          <w:rFonts w:ascii="Times New Roman"/>
          <w:b w:val="false"/>
          <w:i w:val="false"/>
          <w:color w:val="000000"/>
          <w:sz w:val="28"/>
        </w:rPr>
        <w:t>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Полномочия национального оператора в области здравоохранения</w:t>
      </w:r>
    </w:p>
    <w:bookmarkStart w:name="z672" w:id="654"/>
    <w:p>
      <w:pPr>
        <w:spacing w:after="0"/>
        <w:ind w:left="0"/>
        <w:jc w:val="both"/>
      </w:pPr>
      <w:r>
        <w:rPr>
          <w:rFonts w:ascii="Times New Roman"/>
          <w:b w:val="false"/>
          <w:i w:val="false"/>
          <w:color w:val="000000"/>
          <w:sz w:val="28"/>
        </w:rPr>
        <w:t>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54"/>
    <w:p>
      <w:pPr>
        <w:spacing w:after="0"/>
        <w:ind w:left="0"/>
        <w:jc w:val="both"/>
      </w:pPr>
      <w:r>
        <w:rPr>
          <w:rFonts w:ascii="Times New Roman"/>
          <w:b/>
          <w:i w:val="false"/>
          <w:color w:val="000000"/>
          <w:sz w:val="28"/>
        </w:rPr>
        <w:t>Статья 15. Объединенная комиссия по качеству медицинских услуг</w:t>
      </w:r>
    </w:p>
    <w:bookmarkStart w:name="z674" w:id="655"/>
    <w:p>
      <w:pPr>
        <w:spacing w:after="0"/>
        <w:ind w:left="0"/>
        <w:jc w:val="both"/>
      </w:pPr>
      <w:r>
        <w:rPr>
          <w:rFonts w:ascii="Times New Roman"/>
          <w:b w:val="false"/>
          <w:i w:val="false"/>
          <w:color w:val="000000"/>
          <w:sz w:val="28"/>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w:t>
      </w:r>
    </w:p>
    <w:bookmarkEnd w:id="655"/>
    <w:bookmarkStart w:name="z675" w:id="656"/>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bookmarkEnd w:id="656"/>
    <w:bookmarkStart w:name="z676" w:id="657"/>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657"/>
    <w:p>
      <w:pPr>
        <w:spacing w:after="0"/>
        <w:ind w:left="0"/>
        <w:jc w:val="both"/>
      </w:pPr>
      <w:r>
        <w:rPr>
          <w:rFonts w:ascii="Times New Roman"/>
          <w:b/>
          <w:i w:val="false"/>
          <w:color w:val="000000"/>
          <w:sz w:val="28"/>
        </w:rPr>
        <w:t>Статья 16. Межведомственное взаимодействие государственных органов и общественных объединений в области здравоохранения</w:t>
      </w:r>
    </w:p>
    <w:bookmarkStart w:name="z678" w:id="658"/>
    <w:p>
      <w:pPr>
        <w:spacing w:after="0"/>
        <w:ind w:left="0"/>
        <w:jc w:val="both"/>
      </w:pPr>
      <w:r>
        <w:rPr>
          <w:rFonts w:ascii="Times New Roman"/>
          <w:b w:val="false"/>
          <w:i w:val="false"/>
          <w:color w:val="000000"/>
          <w:sz w:val="28"/>
        </w:rPr>
        <w:t>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bookmarkEnd w:id="658"/>
    <w:bookmarkStart w:name="z679" w:id="659"/>
    <w:p>
      <w:pPr>
        <w:spacing w:after="0"/>
        <w:ind w:left="0"/>
        <w:jc w:val="both"/>
      </w:pPr>
      <w:r>
        <w:rPr>
          <w:rFonts w:ascii="Times New Roman"/>
          <w:b w:val="false"/>
          <w:i w:val="false"/>
          <w:color w:val="000000"/>
          <w:sz w:val="28"/>
        </w:rPr>
        <w:t>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bookmarkEnd w:id="659"/>
    <w:bookmarkStart w:name="z680" w:id="660"/>
    <w:p>
      <w:pPr>
        <w:spacing w:after="0"/>
        <w:ind w:left="0"/>
        <w:jc w:val="both"/>
      </w:pPr>
      <w:r>
        <w:rPr>
          <w:rFonts w:ascii="Times New Roman"/>
          <w:b w:val="false"/>
          <w:i w:val="false"/>
          <w:color w:val="000000"/>
          <w:sz w:val="28"/>
        </w:rPr>
        <w:t>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bookmarkEnd w:id="660"/>
    <w:bookmarkStart w:name="z681" w:id="661"/>
    <w:p>
      <w:pPr>
        <w:spacing w:after="0"/>
        <w:ind w:left="0"/>
        <w:jc w:val="both"/>
      </w:pPr>
      <w:r>
        <w:rPr>
          <w:rFonts w:ascii="Times New Roman"/>
          <w:b w:val="false"/>
          <w:i w:val="false"/>
          <w:color w:val="000000"/>
          <w:sz w:val="28"/>
        </w:rPr>
        <w:t>
      Национальный координационный совет по охране здоровья создается Премьер-Министром Республики Казахстан.</w:t>
      </w:r>
    </w:p>
    <w:bookmarkEnd w:id="661"/>
    <w:bookmarkStart w:name="z682" w:id="662"/>
    <w:p>
      <w:pPr>
        <w:spacing w:after="0"/>
        <w:ind w:left="0"/>
        <w:jc w:val="both"/>
      </w:pPr>
      <w:r>
        <w:rPr>
          <w:rFonts w:ascii="Times New Roman"/>
          <w:b w:val="false"/>
          <w:i w:val="false"/>
          <w:color w:val="000000"/>
          <w:sz w:val="28"/>
        </w:rPr>
        <w:t>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bookmarkEnd w:id="662"/>
    <w:bookmarkStart w:name="z683" w:id="663"/>
    <w:p>
      <w:pPr>
        <w:spacing w:after="0"/>
        <w:ind w:left="0"/>
        <w:jc w:val="both"/>
      </w:pPr>
      <w:r>
        <w:rPr>
          <w:rFonts w:ascii="Times New Roman"/>
          <w:b w:val="false"/>
          <w:i w:val="false"/>
          <w:color w:val="000000"/>
          <w:sz w:val="28"/>
        </w:rPr>
        <w:t>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bookmarkEnd w:id="663"/>
    <w:bookmarkStart w:name="z684" w:id="664"/>
    <w:p>
      <w:pPr>
        <w:spacing w:after="0"/>
        <w:ind w:left="0"/>
        <w:jc w:val="both"/>
      </w:pPr>
      <w:r>
        <w:rPr>
          <w:rFonts w:ascii="Times New Roman"/>
          <w:b w:val="false"/>
          <w:i w:val="false"/>
          <w:color w:val="000000"/>
          <w:sz w:val="28"/>
        </w:rPr>
        <w:t>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bookmarkEnd w:id="664"/>
    <w:bookmarkStart w:name="z685" w:id="665"/>
    <w:p>
      <w:pPr>
        <w:spacing w:after="0"/>
        <w:ind w:left="0"/>
        <w:jc w:val="both"/>
      </w:pPr>
      <w:r>
        <w:rPr>
          <w:rFonts w:ascii="Times New Roman"/>
          <w:b w:val="false"/>
          <w:i w:val="false"/>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bookmarkEnd w:id="665"/>
    <w:bookmarkStart w:name="z686" w:id="666"/>
    <w:p>
      <w:pPr>
        <w:spacing w:after="0"/>
        <w:ind w:left="0"/>
        <w:jc w:val="both"/>
      </w:pPr>
      <w:r>
        <w:rPr>
          <w:rFonts w:ascii="Times New Roman"/>
          <w:b w:val="false"/>
          <w:i w:val="false"/>
          <w:color w:val="000000"/>
          <w:sz w:val="28"/>
        </w:rPr>
        <w:t>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bookmarkEnd w:id="666"/>
    <w:bookmarkStart w:name="z687" w:id="667"/>
    <w:p>
      <w:pPr>
        <w:spacing w:after="0"/>
        <w:ind w:left="0"/>
        <w:jc w:val="both"/>
      </w:pPr>
      <w:r>
        <w:rPr>
          <w:rFonts w:ascii="Times New Roman"/>
          <w:b w:val="false"/>
          <w:i w:val="false"/>
          <w:color w:val="000000"/>
          <w:sz w:val="28"/>
        </w:rPr>
        <w:t>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bookmarkEnd w:id="667"/>
    <w:bookmarkStart w:name="z688" w:id="668"/>
    <w:p>
      <w:pPr>
        <w:spacing w:after="0"/>
        <w:ind w:left="0"/>
        <w:jc w:val="both"/>
      </w:pPr>
      <w:r>
        <w:rPr>
          <w:rFonts w:ascii="Times New Roman"/>
          <w:b w:val="false"/>
          <w:i w:val="false"/>
          <w:color w:val="000000"/>
          <w:sz w:val="28"/>
        </w:rPr>
        <w:t>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bookmarkEnd w:id="668"/>
    <w:bookmarkStart w:name="z689" w:id="669"/>
    <w:p>
      <w:pPr>
        <w:spacing w:after="0"/>
        <w:ind w:left="0"/>
        <w:jc w:val="both"/>
      </w:pPr>
      <w:r>
        <w:rPr>
          <w:rFonts w:ascii="Times New Roman"/>
          <w:b w:val="false"/>
          <w:i w:val="false"/>
          <w:color w:val="000000"/>
          <w:sz w:val="28"/>
        </w:rPr>
        <w:t>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bookmarkEnd w:id="669"/>
    <w:bookmarkStart w:name="z690" w:id="670"/>
    <w:p>
      <w:pPr>
        <w:spacing w:after="0"/>
        <w:ind w:left="0"/>
        <w:jc w:val="both"/>
      </w:pPr>
      <w:r>
        <w:rPr>
          <w:rFonts w:ascii="Times New Roman"/>
          <w:b w:val="false"/>
          <w:i w:val="false"/>
          <w:color w:val="000000"/>
          <w:sz w:val="28"/>
        </w:rPr>
        <w:t>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bookmarkEnd w:id="670"/>
    <w:bookmarkStart w:name="z691" w:id="671"/>
    <w:p>
      <w:pPr>
        <w:spacing w:after="0"/>
        <w:ind w:left="0"/>
        <w:jc w:val="left"/>
      </w:pPr>
      <w:r>
        <w:rPr>
          <w:rFonts w:ascii="Times New Roman"/>
          <w:b/>
          <w:i w:val="false"/>
          <w:color w:val="000000"/>
        </w:rPr>
        <w:t xml:space="preserve"> Глава 3. РАЗРЕШЕНИЯ И УВЕДОМЛЕНИЯ В ОБЛАСТИ ЗДРАВООХРАНЕНИЯ</w:t>
      </w:r>
    </w:p>
    <w:bookmarkEnd w:id="671"/>
    <w:bookmarkStart w:name="z692" w:id="672"/>
    <w:p>
      <w:pPr>
        <w:spacing w:after="0"/>
        <w:ind w:left="0"/>
        <w:jc w:val="left"/>
      </w:pPr>
      <w:r>
        <w:rPr>
          <w:rFonts w:ascii="Times New Roman"/>
          <w:b/>
          <w:i w:val="false"/>
          <w:color w:val="000000"/>
        </w:rPr>
        <w:t xml:space="preserve"> Параграф 1. Лицензирование в области здравоохранения</w:t>
      </w:r>
    </w:p>
    <w:bookmarkEnd w:id="672"/>
    <w:p>
      <w:pPr>
        <w:spacing w:after="0"/>
        <w:ind w:left="0"/>
        <w:jc w:val="both"/>
      </w:pPr>
      <w:r>
        <w:rPr>
          <w:rFonts w:ascii="Times New Roman"/>
          <w:b/>
          <w:i w:val="false"/>
          <w:color w:val="000000"/>
          <w:sz w:val="28"/>
        </w:rPr>
        <w:t>Статья 17. Лицензирование деятельности в области здравоохранения</w:t>
      </w:r>
    </w:p>
    <w:bookmarkStart w:name="z694" w:id="673"/>
    <w:p>
      <w:pPr>
        <w:spacing w:after="0"/>
        <w:ind w:left="0"/>
        <w:jc w:val="both"/>
      </w:pPr>
      <w:r>
        <w:rPr>
          <w:rFonts w:ascii="Times New Roman"/>
          <w:b w:val="false"/>
          <w:i w:val="false"/>
          <w:color w:val="000000"/>
          <w:sz w:val="28"/>
        </w:rPr>
        <w:t>
      1. В области здравоохранения осуществляется лицензирование следующих видов деятельности:</w:t>
      </w:r>
    </w:p>
    <w:bookmarkEnd w:id="673"/>
    <w:bookmarkStart w:name="z695" w:id="674"/>
    <w:p>
      <w:pPr>
        <w:spacing w:after="0"/>
        <w:ind w:left="0"/>
        <w:jc w:val="both"/>
      </w:pPr>
      <w:r>
        <w:rPr>
          <w:rFonts w:ascii="Times New Roman"/>
          <w:b w:val="false"/>
          <w:i w:val="false"/>
          <w:color w:val="000000"/>
          <w:sz w:val="28"/>
        </w:rPr>
        <w:t>
      1) медицинская деятельность;</w:t>
      </w:r>
    </w:p>
    <w:bookmarkEnd w:id="674"/>
    <w:bookmarkStart w:name="z696" w:id="675"/>
    <w:p>
      <w:pPr>
        <w:spacing w:after="0"/>
        <w:ind w:left="0"/>
        <w:jc w:val="both"/>
      </w:pPr>
      <w:r>
        <w:rPr>
          <w:rFonts w:ascii="Times New Roman"/>
          <w:b w:val="false"/>
          <w:i w:val="false"/>
          <w:color w:val="000000"/>
          <w:sz w:val="28"/>
        </w:rPr>
        <w:t>
      2) фармацевтическая деятельность;</w:t>
      </w:r>
    </w:p>
    <w:bookmarkEnd w:id="675"/>
    <w:bookmarkStart w:name="z697" w:id="676"/>
    <w:p>
      <w:pPr>
        <w:spacing w:after="0"/>
        <w:ind w:left="0"/>
        <w:jc w:val="both"/>
      </w:pPr>
      <w:r>
        <w:rPr>
          <w:rFonts w:ascii="Times New Roman"/>
          <w:b w:val="false"/>
          <w:i w:val="false"/>
          <w:color w:val="000000"/>
          <w:sz w:val="28"/>
        </w:rPr>
        <w:t>
      3) деятельность, связанная с оборотом наркотических средств, психотропных веществ и прекурсоров в области здравоохранения;</w:t>
      </w:r>
    </w:p>
    <w:bookmarkEnd w:id="676"/>
    <w:bookmarkStart w:name="z698" w:id="677"/>
    <w:p>
      <w:pPr>
        <w:spacing w:after="0"/>
        <w:ind w:left="0"/>
        <w:jc w:val="both"/>
      </w:pPr>
      <w:r>
        <w:rPr>
          <w:rFonts w:ascii="Times New Roman"/>
          <w:b w:val="false"/>
          <w:i w:val="false"/>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77"/>
    <w:p>
      <w:pPr>
        <w:spacing w:after="0"/>
        <w:ind w:left="0"/>
        <w:jc w:val="both"/>
      </w:pPr>
      <w:r>
        <w:rPr>
          <w:rFonts w:ascii="Times New Roman"/>
          <w:b w:val="false"/>
          <w:i w:val="false"/>
          <w:color w:val="000000"/>
          <w:sz w:val="28"/>
        </w:rPr>
        <w:t>
      5) оказание услуг по дезинфекции, дезинсекции, дератизации в области здравоохранения.</w:t>
      </w:r>
    </w:p>
    <w:bookmarkStart w:name="z699" w:id="678"/>
    <w:p>
      <w:pPr>
        <w:spacing w:after="0"/>
        <w:ind w:left="0"/>
        <w:jc w:val="both"/>
      </w:pPr>
      <w:r>
        <w:rPr>
          <w:rFonts w:ascii="Times New Roman"/>
          <w:b w:val="false"/>
          <w:i w:val="false"/>
          <w:color w:val="000000"/>
          <w:sz w:val="28"/>
        </w:rPr>
        <w:t>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678"/>
    <w:p>
      <w:pPr>
        <w:spacing w:after="0"/>
        <w:ind w:left="0"/>
        <w:jc w:val="both"/>
      </w:pPr>
      <w:r>
        <w:rPr>
          <w:rFonts w:ascii="Times New Roman"/>
          <w:b w:val="false"/>
          <w:i w:val="false"/>
          <w:color w:val="000000"/>
          <w:sz w:val="28"/>
        </w:rPr>
        <w:t xml:space="preserve">
      3. Порядок и условия выдачи и переоформления лицензии и дубликата лицензии, осуществления разрешительного контроля, приостановления, возобновления и прекращения действия лицензии на оказание услуг по дезинфекции, дезинсекции, дератизации в области здравоохранения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bookmarkStart w:name="z701" w:id="679"/>
    <w:p>
      <w:pPr>
        <w:spacing w:after="0"/>
        <w:ind w:left="0"/>
        <w:jc w:val="both"/>
      </w:pPr>
      <w:r>
        <w:rPr>
          <w:rFonts w:ascii="Times New Roman"/>
          <w:b w:val="false"/>
          <w:i w:val="false"/>
          <w:color w:val="000000"/>
          <w:sz w:val="28"/>
        </w:rPr>
        <w:t>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bookmarkEnd w:id="679"/>
    <w:bookmarkStart w:name="z702" w:id="680"/>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bookmarkEnd w:id="680"/>
    <w:bookmarkStart w:name="z703" w:id="681"/>
    <w:p>
      <w:pPr>
        <w:spacing w:after="0"/>
        <w:ind w:left="0"/>
        <w:jc w:val="left"/>
      </w:pPr>
      <w:r>
        <w:rPr>
          <w:rFonts w:ascii="Times New Roman"/>
          <w:b/>
          <w:i w:val="false"/>
          <w:color w:val="000000"/>
        </w:rPr>
        <w:t xml:space="preserve"> Параграф 2. Разрешительная процедура и уведомительный порядок в области здравоохранения</w:t>
      </w:r>
    </w:p>
    <w:bookmarkEnd w:id="681"/>
    <w:p>
      <w:pPr>
        <w:spacing w:after="0"/>
        <w:ind w:left="0"/>
        <w:jc w:val="both"/>
      </w:pPr>
      <w:r>
        <w:rPr>
          <w:rFonts w:ascii="Times New Roman"/>
          <w:b/>
          <w:i w:val="false"/>
          <w:color w:val="000000"/>
          <w:sz w:val="28"/>
        </w:rPr>
        <w:t>Статья 19. Разрешения в области здравоохранения</w:t>
      </w:r>
    </w:p>
    <w:bookmarkStart w:name="z705" w:id="682"/>
    <w:p>
      <w:pPr>
        <w:spacing w:after="0"/>
        <w:ind w:left="0"/>
        <w:jc w:val="both"/>
      </w:pPr>
      <w:r>
        <w:rPr>
          <w:rFonts w:ascii="Times New Roman"/>
          <w:b w:val="false"/>
          <w:i w:val="false"/>
          <w:color w:val="000000"/>
          <w:sz w:val="28"/>
        </w:rPr>
        <w:t>
      1. Разрешительными документами в области здравоохранения являются:</w:t>
      </w:r>
    </w:p>
    <w:bookmarkEnd w:id="682"/>
    <w:bookmarkStart w:name="z706" w:id="683"/>
    <w:p>
      <w:pPr>
        <w:spacing w:after="0"/>
        <w:ind w:left="0"/>
        <w:jc w:val="both"/>
      </w:pPr>
      <w:r>
        <w:rPr>
          <w:rFonts w:ascii="Times New Roman"/>
          <w:b w:val="false"/>
          <w:i w:val="false"/>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bookmarkEnd w:id="683"/>
    <w:bookmarkStart w:name="z707" w:id="684"/>
    <w:p>
      <w:pPr>
        <w:spacing w:after="0"/>
        <w:ind w:left="0"/>
        <w:jc w:val="both"/>
      </w:pPr>
      <w:r>
        <w:rPr>
          <w:rFonts w:ascii="Times New Roman"/>
          <w:b w:val="false"/>
          <w:i w:val="false"/>
          <w:color w:val="000000"/>
          <w:sz w:val="28"/>
        </w:rPr>
        <w:t>
      2) разрешение на обращение с патогенными биологическими агентами и приложение к нему;</w:t>
      </w:r>
    </w:p>
    <w:bookmarkEnd w:id="684"/>
    <w:bookmarkStart w:name="z708" w:id="685"/>
    <w:p>
      <w:pPr>
        <w:spacing w:after="0"/>
        <w:ind w:left="0"/>
        <w:jc w:val="both"/>
      </w:pPr>
      <w:r>
        <w:rPr>
          <w:rFonts w:ascii="Times New Roman"/>
          <w:b w:val="false"/>
          <w:i w:val="false"/>
          <w:color w:val="000000"/>
          <w:sz w:val="28"/>
        </w:rPr>
        <w:t>
      3) свидетельство о государственной регистрации продукции;</w:t>
      </w:r>
    </w:p>
    <w:bookmarkEnd w:id="685"/>
    <w:bookmarkStart w:name="z709" w:id="686"/>
    <w:p>
      <w:pPr>
        <w:spacing w:after="0"/>
        <w:ind w:left="0"/>
        <w:jc w:val="both"/>
      </w:pPr>
      <w:r>
        <w:rPr>
          <w:rFonts w:ascii="Times New Roman"/>
          <w:b w:val="false"/>
          <w:i w:val="false"/>
          <w:color w:val="000000"/>
          <w:sz w:val="28"/>
        </w:rPr>
        <w:t>
      4) регистрационное удостоверение на лекарственное средство и медицинское изделие;</w:t>
      </w:r>
    </w:p>
    <w:bookmarkEnd w:id="686"/>
    <w:bookmarkStart w:name="z710" w:id="687"/>
    <w:p>
      <w:pPr>
        <w:spacing w:after="0"/>
        <w:ind w:left="0"/>
        <w:jc w:val="both"/>
      </w:pPr>
      <w:r>
        <w:rPr>
          <w:rFonts w:ascii="Times New Roman"/>
          <w:b w:val="false"/>
          <w:i w:val="false"/>
          <w:color w:val="000000"/>
          <w:sz w:val="28"/>
        </w:rPr>
        <w:t>
      5) разрешение на проведение интервенционного клинического исследования лекарственного средства, медицинского изделия;</w:t>
      </w:r>
    </w:p>
    <w:bookmarkEnd w:id="687"/>
    <w:bookmarkStart w:name="z711" w:id="688"/>
    <w:p>
      <w:pPr>
        <w:spacing w:after="0"/>
        <w:ind w:left="0"/>
        <w:jc w:val="both"/>
      </w:pPr>
      <w:r>
        <w:rPr>
          <w:rFonts w:ascii="Times New Roman"/>
          <w:b w:val="false"/>
          <w:i w:val="false"/>
          <w:color w:val="000000"/>
          <w:sz w:val="28"/>
        </w:rPr>
        <w:t>
      6) сертификат специалиста в области здравоохранения.</w:t>
      </w:r>
    </w:p>
    <w:bookmarkEnd w:id="688"/>
    <w:bookmarkStart w:name="z712" w:id="689"/>
    <w:p>
      <w:pPr>
        <w:spacing w:after="0"/>
        <w:ind w:left="0"/>
        <w:jc w:val="both"/>
      </w:pPr>
      <w:r>
        <w:rPr>
          <w:rFonts w:ascii="Times New Roman"/>
          <w:b w:val="false"/>
          <w:i w:val="false"/>
          <w:color w:val="000000"/>
          <w:sz w:val="28"/>
        </w:rPr>
        <w:t>
      2. Сроки действия разрешительных документов в области здравоохранения устанавливаются Законом Республики Казахстан "О разрешениях и уведомлениях".</w:t>
      </w:r>
    </w:p>
    <w:bookmarkEnd w:id="689"/>
    <w:bookmarkStart w:name="z713" w:id="690"/>
    <w:p>
      <w:pPr>
        <w:spacing w:after="0"/>
        <w:ind w:left="0"/>
        <w:jc w:val="both"/>
      </w:pPr>
      <w:r>
        <w:rPr>
          <w:rFonts w:ascii="Times New Roman"/>
          <w:b w:val="false"/>
          <w:i w:val="false"/>
          <w:color w:val="000000"/>
          <w:sz w:val="28"/>
        </w:rPr>
        <w:t>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bookmarkEnd w:id="690"/>
    <w:bookmarkStart w:name="z714" w:id="691"/>
    <w:p>
      <w:pPr>
        <w:spacing w:after="0"/>
        <w:ind w:left="0"/>
        <w:jc w:val="both"/>
      </w:pPr>
      <w:r>
        <w:rPr>
          <w:rFonts w:ascii="Times New Roman"/>
          <w:b w:val="false"/>
          <w:i w:val="false"/>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bookmarkEnd w:id="691"/>
    <w:bookmarkStart w:name="z715" w:id="692"/>
    <w:p>
      <w:pPr>
        <w:spacing w:after="0"/>
        <w:ind w:left="0"/>
        <w:jc w:val="both"/>
      </w:pPr>
      <w:r>
        <w:rPr>
          <w:rFonts w:ascii="Times New Roman"/>
          <w:b w:val="false"/>
          <w:i w:val="false"/>
          <w:color w:val="000000"/>
          <w:sz w:val="28"/>
        </w:rPr>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bookmarkEnd w:id="692"/>
    <w:bookmarkStart w:name="z716" w:id="693"/>
    <w:p>
      <w:pPr>
        <w:spacing w:after="0"/>
        <w:ind w:left="0"/>
        <w:jc w:val="both"/>
      </w:pPr>
      <w:r>
        <w:rPr>
          <w:rFonts w:ascii="Times New Roman"/>
          <w:b w:val="false"/>
          <w:i w:val="false"/>
          <w:color w:val="000000"/>
          <w:sz w:val="28"/>
        </w:rPr>
        <w:t>
      1) выявления в документе ошибок (опечаток);</w:t>
      </w:r>
    </w:p>
    <w:bookmarkEnd w:id="693"/>
    <w:bookmarkStart w:name="z717" w:id="694"/>
    <w:p>
      <w:pPr>
        <w:spacing w:after="0"/>
        <w:ind w:left="0"/>
        <w:jc w:val="both"/>
      </w:pPr>
      <w:r>
        <w:rPr>
          <w:rFonts w:ascii="Times New Roman"/>
          <w:b w:val="false"/>
          <w:i w:val="false"/>
          <w:color w:val="000000"/>
          <w:sz w:val="28"/>
        </w:rPr>
        <w:t>
      2) перерегистрации индивидуального предпринимателя – заявителя, изменения его наименования или юридического адреса;</w:t>
      </w:r>
    </w:p>
    <w:bookmarkEnd w:id="694"/>
    <w:bookmarkStart w:name="z718" w:id="695"/>
    <w:p>
      <w:pPr>
        <w:spacing w:after="0"/>
        <w:ind w:left="0"/>
        <w:jc w:val="both"/>
      </w:pPr>
      <w:r>
        <w:rPr>
          <w:rFonts w:ascii="Times New Roman"/>
          <w:b w:val="false"/>
          <w:i w:val="false"/>
          <w:color w:val="000000"/>
          <w:sz w:val="28"/>
        </w:rPr>
        <w:t>
      3) изменения наименования и (или) места нахождения юридического лица – заявителя, изготовителя продукции;</w:t>
      </w:r>
    </w:p>
    <w:bookmarkEnd w:id="695"/>
    <w:bookmarkStart w:name="z719" w:id="696"/>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Выдача санитарно-эпидемиологического заключения</w:t>
      </w:r>
    </w:p>
    <w:bookmarkStart w:name="z721" w:id="697"/>
    <w:p>
      <w:pPr>
        <w:spacing w:after="0"/>
        <w:ind w:left="0"/>
        <w:jc w:val="both"/>
      </w:pPr>
      <w:r>
        <w:rPr>
          <w:rFonts w:ascii="Times New Roman"/>
          <w:b w:val="false"/>
          <w:i w:val="false"/>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и (или) санитарно-эпидемиологической экспертизы на:</w:t>
      </w:r>
    </w:p>
    <w:bookmarkEnd w:id="697"/>
    <w:bookmarkStart w:name="z722" w:id="698"/>
    <w:p>
      <w:pPr>
        <w:spacing w:after="0"/>
        <w:ind w:left="0"/>
        <w:jc w:val="both"/>
      </w:pPr>
      <w:r>
        <w:rPr>
          <w:rFonts w:ascii="Times New Roman"/>
          <w:b w:val="false"/>
          <w:i w:val="false"/>
          <w:color w:val="000000"/>
          <w:sz w:val="28"/>
        </w:rPr>
        <w:t>
      1) объекты промышленного и гражданского назначения;</w:t>
      </w:r>
    </w:p>
    <w:bookmarkEnd w:id="698"/>
    <w:bookmarkStart w:name="z723" w:id="699"/>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bookmarkEnd w:id="699"/>
    <w:bookmarkStart w:name="z724" w:id="700"/>
    <w:p>
      <w:pPr>
        <w:spacing w:after="0"/>
        <w:ind w:left="0"/>
        <w:jc w:val="both"/>
      </w:pPr>
      <w:r>
        <w:rPr>
          <w:rFonts w:ascii="Times New Roman"/>
          <w:b w:val="false"/>
          <w:i w:val="false"/>
          <w:color w:val="000000"/>
          <w:sz w:val="28"/>
        </w:rPr>
        <w:t>
      3) проекты по установлению расчетных (предварительных) и установленных (окончательных) санитарно-защитных зон;</w:t>
      </w:r>
    </w:p>
    <w:bookmarkEnd w:id="700"/>
    <w:bookmarkStart w:name="z725" w:id="701"/>
    <w:p>
      <w:pPr>
        <w:spacing w:after="0"/>
        <w:ind w:left="0"/>
        <w:jc w:val="both"/>
      </w:pPr>
      <w:r>
        <w:rPr>
          <w:rFonts w:ascii="Times New Roman"/>
          <w:b w:val="false"/>
          <w:i w:val="false"/>
          <w:color w:val="000000"/>
          <w:sz w:val="28"/>
        </w:rPr>
        <w:t>
      4) сырье и продукцию;</w:t>
      </w:r>
    </w:p>
    <w:bookmarkEnd w:id="701"/>
    <w:bookmarkStart w:name="z726" w:id="702"/>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Выдача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28" w:id="703"/>
    <w:p>
      <w:pPr>
        <w:spacing w:after="0"/>
        <w:ind w:left="0"/>
        <w:jc w:val="both"/>
      </w:pPr>
      <w:r>
        <w:rPr>
          <w:rFonts w:ascii="Times New Roman"/>
          <w:b w:val="false"/>
          <w:i w:val="false"/>
          <w:color w:val="000000"/>
          <w:sz w:val="28"/>
        </w:rPr>
        <w:t>
      1. Государственным органом в сфере санитарно-эпидемиологического благополучия населения выдается разрешение на обращение с патогенными биологическими агентами и приложение к нему микробиологическим лабораториям независимо от форм собственности на основании заключения комиссии по контролю за соблюдением требований в области биологической безопасности (режимной комиссии).</w:t>
      </w:r>
    </w:p>
    <w:bookmarkEnd w:id="703"/>
    <w:bookmarkStart w:name="z729" w:id="704"/>
    <w:p>
      <w:pPr>
        <w:spacing w:after="0"/>
        <w:ind w:left="0"/>
        <w:jc w:val="both"/>
      </w:pPr>
      <w:r>
        <w:rPr>
          <w:rFonts w:ascii="Times New Roman"/>
          <w:b w:val="false"/>
          <w:i w:val="false"/>
          <w:color w:val="000000"/>
          <w:sz w:val="28"/>
        </w:rPr>
        <w:t>
      2. Положение о комиссии по контролю за соблюдением требований в области биологической безопасности (режимная комиссия) и ее состав утверждаются государственным органом в сфере санитарно-эпидемиологического благополучия населения.</w:t>
      </w:r>
    </w:p>
    <w:bookmarkEnd w:id="704"/>
    <w:bookmarkStart w:name="z730" w:id="705"/>
    <w:p>
      <w:pPr>
        <w:spacing w:after="0"/>
        <w:ind w:left="0"/>
        <w:jc w:val="both"/>
      </w:pPr>
      <w:r>
        <w:rPr>
          <w:rFonts w:ascii="Times New Roman"/>
          <w:b w:val="false"/>
          <w:i w:val="false"/>
          <w:color w:val="000000"/>
          <w:sz w:val="28"/>
        </w:rPr>
        <w:t>
      3. На проведение научно-исследовательских, экспериментальных, производственных, полевых и диагностических работ с патогенными биологическими агентами при соблюдении мер лабораторного сдерживания, включающих инженерные, операционные и технические требования (уровень биологической безопасности лаборатории), выдается разрешение на обращение с патогенными биологическими агентами и приложение к нему в зависимости от группы риска используемых в работе патогенных биологических агентов.</w:t>
      </w:r>
    </w:p>
    <w:bookmarkEnd w:id="705"/>
    <w:p>
      <w:pPr>
        <w:spacing w:after="0"/>
        <w:ind w:left="0"/>
        <w:jc w:val="both"/>
      </w:pPr>
      <w:r>
        <w:rPr>
          <w:rFonts w:ascii="Times New Roman"/>
          <w:b w:val="false"/>
          <w:i w:val="false"/>
          <w:color w:val="000000"/>
          <w:sz w:val="28"/>
        </w:rPr>
        <w:t>
      На каждый объект (стационарный или мобильный), на котором будет осуществляться деятельность по обращению с патогенными биологическими агентами, выдается разрешение на обращение с патогенными биологическими агентами и приложение к нему с учетом группы патогенности и степени опасности с указанием наименований патогенных биологических агентов.</w:t>
      </w:r>
    </w:p>
    <w:bookmarkStart w:name="z731" w:id="706"/>
    <w:p>
      <w:pPr>
        <w:spacing w:after="0"/>
        <w:ind w:left="0"/>
        <w:jc w:val="both"/>
      </w:pPr>
      <w:r>
        <w:rPr>
          <w:rFonts w:ascii="Times New Roman"/>
          <w:b w:val="false"/>
          <w:i w:val="false"/>
          <w:color w:val="000000"/>
          <w:sz w:val="28"/>
        </w:rPr>
        <w:t>
      4. Основанием для выдачи разрешения на обращение с патогенными биологическими агентами и приложения к нему является соответствие деятельности субъекта, осуществляющего обращение с патогенными биологическими агентами, квалификационным требованиям, предъявляемым к данной деятельности.</w:t>
      </w:r>
    </w:p>
    <w:bookmarkEnd w:id="706"/>
    <w:bookmarkStart w:name="z734" w:id="707"/>
    <w:p>
      <w:pPr>
        <w:spacing w:after="0"/>
        <w:ind w:left="0"/>
        <w:jc w:val="both"/>
      </w:pPr>
      <w:r>
        <w:rPr>
          <w:rFonts w:ascii="Times New Roman"/>
          <w:b w:val="false"/>
          <w:i w:val="false"/>
          <w:color w:val="000000"/>
          <w:sz w:val="28"/>
        </w:rPr>
        <w:t>
      5. Основаниями для отказа в выдаче разрешения на обращение с патогенными биологическими агентами и приложения к нему являются:</w:t>
      </w:r>
    </w:p>
    <w:bookmarkEnd w:id="707"/>
    <w:p>
      <w:pPr>
        <w:spacing w:after="0"/>
        <w:ind w:left="0"/>
        <w:jc w:val="both"/>
      </w:pPr>
      <w:r>
        <w:rPr>
          <w:rFonts w:ascii="Times New Roman"/>
          <w:b w:val="false"/>
          <w:i w:val="false"/>
          <w:color w:val="000000"/>
          <w:sz w:val="28"/>
        </w:rPr>
        <w:t>
      1) непредставление либо представление недостоверных документов и сведений, необходимых для получения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отсутствие санитарно-эпидемиологического заключения на объект высокой эпидемической значимости;</w:t>
      </w:r>
    </w:p>
    <w:p>
      <w:pPr>
        <w:spacing w:after="0"/>
        <w:ind w:left="0"/>
        <w:jc w:val="both"/>
      </w:pPr>
      <w:r>
        <w:rPr>
          <w:rFonts w:ascii="Times New Roman"/>
          <w:b w:val="false"/>
          <w:i w:val="false"/>
          <w:color w:val="000000"/>
          <w:sz w:val="28"/>
        </w:rPr>
        <w:t>
      3) отрицательное заключение комиссии по контролю за соблюдением требований в области биологической безопасности (режимной комиссии) на основании несоответствия квалификационным требованиям, предъявляемым к осуществлению обращения с патогенными биологическими агентами.</w:t>
      </w:r>
    </w:p>
    <w:p>
      <w:pPr>
        <w:spacing w:after="0"/>
        <w:ind w:left="0"/>
        <w:jc w:val="both"/>
      </w:pPr>
      <w:r>
        <w:rPr>
          <w:rFonts w:ascii="Times New Roman"/>
          <w:b w:val="false"/>
          <w:i w:val="false"/>
          <w:color w:val="000000"/>
          <w:sz w:val="28"/>
        </w:rPr>
        <w:t>
      6. Основаниями для лишения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неустранение в установленный срок нарушения, явившегося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повторное выявление в течение последних двенадцати календарных месяцев нарушения, оказывающего опасное воздействие на состояние здоровья людей, животных, растения и окружающую среду, которое послужило основанием для приостановления действия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3) иные случаи, предусмотренные законами Республики Казахстан.</w:t>
      </w:r>
    </w:p>
    <w:p>
      <w:pPr>
        <w:spacing w:after="0"/>
        <w:ind w:left="0"/>
        <w:jc w:val="both"/>
      </w:pPr>
      <w:r>
        <w:rPr>
          <w:rFonts w:ascii="Times New Roman"/>
          <w:b w:val="false"/>
          <w:i w:val="false"/>
          <w:color w:val="000000"/>
          <w:sz w:val="28"/>
        </w:rPr>
        <w:t xml:space="preserve">
      Лишение либо приостановление действия разрешения на обращение с патогенными биологическими агентами и приложения к нему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7. Основаниями для прекращения действия разрешения на обращение с патогенными биологическими агентами и приложения к нему являются:</w:t>
      </w:r>
    </w:p>
    <w:p>
      <w:pPr>
        <w:spacing w:after="0"/>
        <w:ind w:left="0"/>
        <w:jc w:val="both"/>
      </w:pPr>
      <w:r>
        <w:rPr>
          <w:rFonts w:ascii="Times New Roman"/>
          <w:b w:val="false"/>
          <w:i w:val="false"/>
          <w:color w:val="000000"/>
          <w:sz w:val="28"/>
        </w:rPr>
        <w:t>
      1) лишение разрешения на обращение с патогенными биологическими агентами и приложения к нему;</w:t>
      </w:r>
    </w:p>
    <w:p>
      <w:pPr>
        <w:spacing w:after="0"/>
        <w:ind w:left="0"/>
        <w:jc w:val="both"/>
      </w:pPr>
      <w:r>
        <w:rPr>
          <w:rFonts w:ascii="Times New Roman"/>
          <w:b w:val="false"/>
          <w:i w:val="false"/>
          <w:color w:val="000000"/>
          <w:sz w:val="28"/>
        </w:rPr>
        <w:t>
      2) отмена разрешительного порядка;</w:t>
      </w:r>
    </w:p>
    <w:p>
      <w:pPr>
        <w:spacing w:after="0"/>
        <w:ind w:left="0"/>
        <w:jc w:val="both"/>
      </w:pPr>
      <w:r>
        <w:rPr>
          <w:rFonts w:ascii="Times New Roman"/>
          <w:b w:val="false"/>
          <w:i w:val="false"/>
          <w:color w:val="000000"/>
          <w:sz w:val="28"/>
        </w:rPr>
        <w:t xml:space="preserve">
      3) прекращение деятельности, ликвидация юридического лица; </w:t>
      </w:r>
    </w:p>
    <w:p>
      <w:pPr>
        <w:spacing w:after="0"/>
        <w:ind w:left="0"/>
        <w:jc w:val="both"/>
      </w:pPr>
      <w:r>
        <w:rPr>
          <w:rFonts w:ascii="Times New Roman"/>
          <w:b w:val="false"/>
          <w:i w:val="false"/>
          <w:color w:val="000000"/>
          <w:sz w:val="28"/>
        </w:rPr>
        <w:t xml:space="preserve">
      4) добровольное обращение заявителя о прекращении действия разрешения на обращение с патогенными биологическими агентами и приложения к нему; </w:t>
      </w:r>
    </w:p>
    <w:p>
      <w:pPr>
        <w:spacing w:after="0"/>
        <w:ind w:left="0"/>
        <w:jc w:val="both"/>
      </w:pPr>
      <w:r>
        <w:rPr>
          <w:rFonts w:ascii="Times New Roman"/>
          <w:b w:val="false"/>
          <w:i w:val="false"/>
          <w:color w:val="000000"/>
          <w:sz w:val="28"/>
        </w:rPr>
        <w:t>
      5) иные случаи, предусмотренные законами Республики Казахстан.</w:t>
      </w:r>
    </w:p>
    <w:p>
      <w:pPr>
        <w:spacing w:after="0"/>
        <w:ind w:left="0"/>
        <w:jc w:val="both"/>
      </w:pPr>
      <w:r>
        <w:rPr>
          <w:rFonts w:ascii="Times New Roman"/>
          <w:b w:val="false"/>
          <w:i w:val="false"/>
          <w:color w:val="000000"/>
          <w:sz w:val="28"/>
        </w:rPr>
        <w:t>
      С момента прекращения действия разрешения на обращение с патогенными биологическими агентами и приложения к нему не допускается осуществление деятельности по обращению с патогенными биологическими агентами.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Выдача свидетельства о государственной регистрации продукции</w:t>
      </w:r>
    </w:p>
    <w:bookmarkStart w:name="z736" w:id="708"/>
    <w:p>
      <w:pPr>
        <w:spacing w:after="0"/>
        <w:ind w:left="0"/>
        <w:jc w:val="both"/>
      </w:pPr>
      <w:r>
        <w:rPr>
          <w:rFonts w:ascii="Times New Roman"/>
          <w:b w:val="false"/>
          <w:i w:val="false"/>
          <w:color w:val="000000"/>
          <w:sz w:val="28"/>
        </w:rPr>
        <w:t>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bookmarkEnd w:id="708"/>
    <w:bookmarkStart w:name="z737" w:id="709"/>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709"/>
    <w:bookmarkStart w:name="z738" w:id="710"/>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710"/>
    <w:bookmarkStart w:name="z739" w:id="711"/>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bookmarkEnd w:id="711"/>
    <w:bookmarkStart w:name="z740" w:id="712"/>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712"/>
    <w:bookmarkStart w:name="z741" w:id="713"/>
    <w:p>
      <w:pPr>
        <w:spacing w:after="0"/>
        <w:ind w:left="0"/>
        <w:jc w:val="both"/>
      </w:pPr>
      <w:r>
        <w:rPr>
          <w:rFonts w:ascii="Times New Roman"/>
          <w:b w:val="false"/>
          <w:i w:val="false"/>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13"/>
    <w:bookmarkStart w:name="z742" w:id="714"/>
    <w:p>
      <w:pPr>
        <w:spacing w:after="0"/>
        <w:ind w:left="0"/>
        <w:jc w:val="both"/>
      </w:pPr>
      <w:r>
        <w:rPr>
          <w:rFonts w:ascii="Times New Roman"/>
          <w:b w:val="false"/>
          <w:i w:val="false"/>
          <w:color w:val="000000"/>
          <w:sz w:val="28"/>
        </w:rPr>
        <w:t>
      4. В выдаче свидетельства о государственной регистрации продукции отказывается в следующих случаях:</w:t>
      </w:r>
    </w:p>
    <w:bookmarkEnd w:id="714"/>
    <w:bookmarkStart w:name="z743" w:id="715"/>
    <w:p>
      <w:pPr>
        <w:spacing w:after="0"/>
        <w:ind w:left="0"/>
        <w:jc w:val="both"/>
      </w:pPr>
      <w:r>
        <w:rPr>
          <w:rFonts w:ascii="Times New Roman"/>
          <w:b w:val="false"/>
          <w:i w:val="false"/>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15"/>
    <w:bookmarkStart w:name="z744" w:id="716"/>
    <w:p>
      <w:pPr>
        <w:spacing w:after="0"/>
        <w:ind w:left="0"/>
        <w:jc w:val="both"/>
      </w:pPr>
      <w:r>
        <w:rPr>
          <w:rFonts w:ascii="Times New Roman"/>
          <w:b w:val="false"/>
          <w:i w:val="false"/>
          <w:color w:val="000000"/>
          <w:sz w:val="28"/>
        </w:rPr>
        <w:t>
      2) представления документов и (или) сведений, содержащих недостоверную информацию;</w:t>
      </w:r>
    </w:p>
    <w:bookmarkEnd w:id="716"/>
    <w:bookmarkStart w:name="z745" w:id="717"/>
    <w:p>
      <w:pPr>
        <w:spacing w:after="0"/>
        <w:ind w:left="0"/>
        <w:jc w:val="both"/>
      </w:pPr>
      <w:r>
        <w:rPr>
          <w:rFonts w:ascii="Times New Roman"/>
          <w:b w:val="false"/>
          <w:i w:val="false"/>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bookmarkEnd w:id="717"/>
    <w:bookmarkStart w:name="z746" w:id="718"/>
    <w:p>
      <w:pPr>
        <w:spacing w:after="0"/>
        <w:ind w:left="0"/>
        <w:jc w:val="both"/>
      </w:pPr>
      <w:r>
        <w:rPr>
          <w:rFonts w:ascii="Times New Roman"/>
          <w:b w:val="false"/>
          <w:i w:val="false"/>
          <w:color w:val="000000"/>
          <w:sz w:val="28"/>
        </w:rPr>
        <w:t>
      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bookmarkEnd w:id="718"/>
    <w:bookmarkStart w:name="z747" w:id="719"/>
    <w:p>
      <w:pPr>
        <w:spacing w:after="0"/>
        <w:ind w:left="0"/>
        <w:jc w:val="both"/>
      </w:pPr>
      <w:r>
        <w:rPr>
          <w:rFonts w:ascii="Times New Roman"/>
          <w:b w:val="false"/>
          <w:i w:val="false"/>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bookmarkEnd w:id="719"/>
    <w:bookmarkStart w:name="z748" w:id="720"/>
    <w:p>
      <w:pPr>
        <w:spacing w:after="0"/>
        <w:ind w:left="0"/>
        <w:jc w:val="both"/>
      </w:pPr>
      <w:r>
        <w:rPr>
          <w:rFonts w:ascii="Times New Roman"/>
          <w:b w:val="false"/>
          <w:i w:val="false"/>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720"/>
    <w:bookmarkStart w:name="z749" w:id="721"/>
    <w:p>
      <w:pPr>
        <w:spacing w:after="0"/>
        <w:ind w:left="0"/>
        <w:jc w:val="both"/>
      </w:pPr>
      <w:r>
        <w:rPr>
          <w:rFonts w:ascii="Times New Roman"/>
          <w:b w:val="false"/>
          <w:i w:val="false"/>
          <w:color w:val="000000"/>
          <w:sz w:val="28"/>
        </w:rPr>
        <w:t>
      6. Помимо общих оснований, предусмотренных Кодексом Республики Казахстан об административных правонарушениях и Законом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bookmarkEnd w:id="721"/>
    <w:bookmarkStart w:name="z750" w:id="722"/>
    <w:p>
      <w:pPr>
        <w:spacing w:after="0"/>
        <w:ind w:left="0"/>
        <w:jc w:val="both"/>
      </w:pPr>
      <w:r>
        <w:rPr>
          <w:rFonts w:ascii="Times New Roman"/>
          <w:b w:val="false"/>
          <w:i w:val="false"/>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bookmarkEnd w:id="722"/>
    <w:bookmarkStart w:name="z751" w:id="723"/>
    <w:p>
      <w:pPr>
        <w:spacing w:after="0"/>
        <w:ind w:left="0"/>
        <w:jc w:val="both"/>
      </w:pPr>
      <w:r>
        <w:rPr>
          <w:rFonts w:ascii="Times New Roman"/>
          <w:b w:val="false"/>
          <w:i w:val="false"/>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bookmarkEnd w:id="723"/>
    <w:bookmarkStart w:name="z752" w:id="724"/>
    <w:p>
      <w:pPr>
        <w:spacing w:after="0"/>
        <w:ind w:left="0"/>
        <w:jc w:val="both"/>
      </w:pPr>
      <w:r>
        <w:rPr>
          <w:rFonts w:ascii="Times New Roman"/>
          <w:b w:val="false"/>
          <w:i w:val="false"/>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bookmarkEnd w:id="724"/>
    <w:bookmarkStart w:name="z753" w:id="725"/>
    <w:p>
      <w:pPr>
        <w:spacing w:after="0"/>
        <w:ind w:left="0"/>
        <w:jc w:val="both"/>
      </w:pPr>
      <w:r>
        <w:rPr>
          <w:rFonts w:ascii="Times New Roman"/>
          <w:b w:val="false"/>
          <w:i w:val="false"/>
          <w:color w:val="000000"/>
          <w:sz w:val="28"/>
        </w:rPr>
        <w:t>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bookmarkEnd w:id="725"/>
    <w:bookmarkStart w:name="z754" w:id="726"/>
    <w:p>
      <w:pPr>
        <w:spacing w:after="0"/>
        <w:ind w:left="0"/>
        <w:jc w:val="both"/>
      </w:pPr>
      <w:r>
        <w:rPr>
          <w:rFonts w:ascii="Times New Roman"/>
          <w:b w:val="false"/>
          <w:i w:val="false"/>
          <w:color w:val="000000"/>
          <w:sz w:val="28"/>
        </w:rPr>
        <w:t>
      8. 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bookmarkEnd w:id="726"/>
    <w:bookmarkStart w:name="z755" w:id="727"/>
    <w:p>
      <w:pPr>
        <w:spacing w:after="0"/>
        <w:ind w:left="0"/>
        <w:jc w:val="both"/>
      </w:pPr>
      <w:r>
        <w:rPr>
          <w:rFonts w:ascii="Times New Roman"/>
          <w:b w:val="false"/>
          <w:i w:val="false"/>
          <w:color w:val="000000"/>
          <w:sz w:val="28"/>
        </w:rPr>
        <w:t>
      1) изменения юридического адреса изготовителя продукции либо заявителя;</w:t>
      </w:r>
    </w:p>
    <w:bookmarkEnd w:id="727"/>
    <w:bookmarkStart w:name="z756" w:id="728"/>
    <w:p>
      <w:pPr>
        <w:spacing w:after="0"/>
        <w:ind w:left="0"/>
        <w:jc w:val="both"/>
      </w:pPr>
      <w:r>
        <w:rPr>
          <w:rFonts w:ascii="Times New Roman"/>
          <w:b w:val="false"/>
          <w:i w:val="false"/>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728"/>
    <w:bookmarkStart w:name="z757" w:id="729"/>
    <w:p>
      <w:pPr>
        <w:spacing w:after="0"/>
        <w:ind w:left="0"/>
        <w:jc w:val="both"/>
      </w:pPr>
      <w:r>
        <w:rPr>
          <w:rFonts w:ascii="Times New Roman"/>
          <w:b w:val="false"/>
          <w:i w:val="false"/>
          <w:color w:val="000000"/>
          <w:sz w:val="28"/>
        </w:rPr>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bookmarkEnd w:id="729"/>
    <w:p>
      <w:pPr>
        <w:spacing w:after="0"/>
        <w:ind w:left="0"/>
        <w:jc w:val="both"/>
      </w:pPr>
      <w:r>
        <w:rPr>
          <w:rFonts w:ascii="Times New Roman"/>
          <w:b/>
          <w:i w:val="false"/>
          <w:color w:val="000000"/>
          <w:sz w:val="28"/>
        </w:rPr>
        <w:t>Статья 23. Выдача регистрационного удостоверения на лекарственное средство или медицинское изделие</w:t>
      </w:r>
    </w:p>
    <w:bookmarkStart w:name="z759" w:id="730"/>
    <w:p>
      <w:pPr>
        <w:spacing w:after="0"/>
        <w:ind w:left="0"/>
        <w:jc w:val="both"/>
      </w:pPr>
      <w:r>
        <w:rPr>
          <w:rFonts w:ascii="Times New Roman"/>
          <w:b w:val="false"/>
          <w:i w:val="false"/>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730"/>
    <w:bookmarkStart w:name="z760" w:id="731"/>
    <w:p>
      <w:pPr>
        <w:spacing w:after="0"/>
        <w:ind w:left="0"/>
        <w:jc w:val="both"/>
      </w:pPr>
      <w:r>
        <w:rPr>
          <w:rFonts w:ascii="Times New Roman"/>
          <w:b w:val="false"/>
          <w:i w:val="false"/>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bookmarkEnd w:id="731"/>
    <w:bookmarkStart w:name="z761" w:id="732"/>
    <w:p>
      <w:pPr>
        <w:spacing w:after="0"/>
        <w:ind w:left="0"/>
        <w:jc w:val="both"/>
      </w:pPr>
      <w:r>
        <w:rPr>
          <w:rFonts w:ascii="Times New Roman"/>
          <w:b w:val="false"/>
          <w:i w:val="false"/>
          <w:color w:val="000000"/>
          <w:sz w:val="28"/>
        </w:rPr>
        <w:t>
      2) медицинские изделия под торговыми наименованиями с каждой производственной площадки;</w:t>
      </w:r>
    </w:p>
    <w:bookmarkEnd w:id="732"/>
    <w:bookmarkStart w:name="z762" w:id="733"/>
    <w:p>
      <w:pPr>
        <w:spacing w:after="0"/>
        <w:ind w:left="0"/>
        <w:jc w:val="both"/>
      </w:pPr>
      <w:r>
        <w:rPr>
          <w:rFonts w:ascii="Times New Roman"/>
          <w:b w:val="false"/>
          <w:i w:val="false"/>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bookmarkEnd w:id="733"/>
    <w:bookmarkStart w:name="z763" w:id="734"/>
    <w:p>
      <w:pPr>
        <w:spacing w:after="0"/>
        <w:ind w:left="0"/>
        <w:jc w:val="both"/>
      </w:pPr>
      <w:r>
        <w:rPr>
          <w:rFonts w:ascii="Times New Roman"/>
          <w:b w:val="false"/>
          <w:i w:val="false"/>
          <w:color w:val="000000"/>
          <w:sz w:val="28"/>
        </w:rPr>
        <w:t>
      4) медицинские изделия, входящие в состав специализированного транспортного средства для оказания медицинской помощи;</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735"/>
    <w:p>
      <w:pPr>
        <w:spacing w:after="0"/>
        <w:ind w:left="0"/>
        <w:jc w:val="both"/>
      </w:pPr>
      <w:r>
        <w:rPr>
          <w:rFonts w:ascii="Times New Roman"/>
          <w:b w:val="false"/>
          <w:i w:val="false"/>
          <w:color w:val="000000"/>
          <w:sz w:val="28"/>
        </w:rPr>
        <w:t>
      6) лекарственные средства передовой терапии, произведенные в промышленных условиях;</w:t>
      </w:r>
    </w:p>
    <w:bookmarkEnd w:id="735"/>
    <w:bookmarkStart w:name="z766" w:id="736"/>
    <w:p>
      <w:pPr>
        <w:spacing w:after="0"/>
        <w:ind w:left="0"/>
        <w:jc w:val="both"/>
      </w:pPr>
      <w:r>
        <w:rPr>
          <w:rFonts w:ascii="Times New Roman"/>
          <w:b w:val="false"/>
          <w:i w:val="false"/>
          <w:color w:val="000000"/>
          <w:sz w:val="28"/>
        </w:rPr>
        <w:t>
      7) медицинские изделия для диагностики вне живого организма (in vitro).</w:t>
      </w:r>
    </w:p>
    <w:bookmarkEnd w:id="736"/>
    <w:p>
      <w:pPr>
        <w:spacing w:after="0"/>
        <w:ind w:left="0"/>
        <w:jc w:val="both"/>
      </w:pPr>
      <w:r>
        <w:rPr>
          <w:rFonts w:ascii="Times New Roman"/>
          <w:b w:val="false"/>
          <w:i w:val="false"/>
          <w:color w:val="000000"/>
          <w:sz w:val="28"/>
        </w:rPr>
        <w:t>
      1-1. Государственная регистрация стратегически важных лекарственных средств и медицинских изделий осуществляется в порядке, определяемом уполномоченным органом.</w:t>
      </w:r>
    </w:p>
    <w:bookmarkStart w:name="z767" w:id="737"/>
    <w:p>
      <w:pPr>
        <w:spacing w:after="0"/>
        <w:ind w:left="0"/>
        <w:jc w:val="both"/>
      </w:pPr>
      <w:r>
        <w:rPr>
          <w:rFonts w:ascii="Times New Roman"/>
          <w:b w:val="false"/>
          <w:i w:val="false"/>
          <w:color w:val="000000"/>
          <w:sz w:val="28"/>
        </w:rPr>
        <w:t>
      2. Государственной регистрации не подлежат:</w:t>
      </w:r>
    </w:p>
    <w:bookmarkEnd w:id="737"/>
    <w:bookmarkStart w:name="z768" w:id="738"/>
    <w:p>
      <w:pPr>
        <w:spacing w:after="0"/>
        <w:ind w:left="0"/>
        <w:jc w:val="both"/>
      </w:pPr>
      <w:r>
        <w:rPr>
          <w:rFonts w:ascii="Times New Roman"/>
          <w:b w:val="false"/>
          <w:i w:val="false"/>
          <w:color w:val="000000"/>
          <w:sz w:val="28"/>
        </w:rPr>
        <w:t>
      1) лекарственные препараты, изготовленные в аптеках;</w:t>
      </w:r>
    </w:p>
    <w:bookmarkEnd w:id="738"/>
    <w:bookmarkStart w:name="z769" w:id="739"/>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739"/>
    <w:bookmarkStart w:name="z770" w:id="740"/>
    <w:p>
      <w:pPr>
        <w:spacing w:after="0"/>
        <w:ind w:left="0"/>
        <w:jc w:val="both"/>
      </w:pPr>
      <w:r>
        <w:rPr>
          <w:rFonts w:ascii="Times New Roman"/>
          <w:b w:val="false"/>
          <w:i w:val="false"/>
          <w:color w:val="000000"/>
          <w:sz w:val="28"/>
        </w:rPr>
        <w:t>
      3) фармакопейное лекарственное растительное сырье, в том числе в составе сборов и потребительской упаковке;</w:t>
      </w:r>
    </w:p>
    <w:bookmarkEnd w:id="740"/>
    <w:bookmarkStart w:name="z771" w:id="741"/>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741"/>
    <w:bookmarkStart w:name="z772" w:id="742"/>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742"/>
    <w:bookmarkStart w:name="z773" w:id="743"/>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743"/>
    <w:bookmarkStart w:name="z774" w:id="744"/>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744"/>
    <w:bookmarkStart w:name="z775" w:id="745"/>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745"/>
    <w:bookmarkStart w:name="z776" w:id="746"/>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746"/>
    <w:bookmarkStart w:name="z777" w:id="747"/>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747"/>
    <w:bookmarkStart w:name="z778" w:id="748"/>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748"/>
    <w:bookmarkStart w:name="z779" w:id="749"/>
    <w:p>
      <w:pPr>
        <w:spacing w:after="0"/>
        <w:ind w:left="0"/>
        <w:jc w:val="both"/>
      </w:pPr>
      <w:r>
        <w:rPr>
          <w:rFonts w:ascii="Times New Roman"/>
          <w:b w:val="false"/>
          <w:i w:val="false"/>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49"/>
    <w:p>
      <w:pPr>
        <w:spacing w:after="0"/>
        <w:ind w:left="0"/>
        <w:jc w:val="both"/>
      </w:pPr>
      <w:r>
        <w:rPr>
          <w:rFonts w:ascii="Times New Roman"/>
          <w:b w:val="false"/>
          <w:i w:val="false"/>
          <w:color w:val="000000"/>
          <w:sz w:val="28"/>
        </w:rPr>
        <w:t>
      13) балк-продукты лекарственных средств или медицинских изделий.</w:t>
      </w:r>
    </w:p>
    <w:bookmarkStart w:name="z780" w:id="750"/>
    <w:p>
      <w:pPr>
        <w:spacing w:after="0"/>
        <w:ind w:left="0"/>
        <w:jc w:val="both"/>
      </w:pPr>
      <w:r>
        <w:rPr>
          <w:rFonts w:ascii="Times New Roman"/>
          <w:b w:val="false"/>
          <w:i w:val="false"/>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bookmarkEnd w:id="750"/>
    <w:bookmarkStart w:name="z781" w:id="751"/>
    <w:p>
      <w:pPr>
        <w:spacing w:after="0"/>
        <w:ind w:left="0"/>
        <w:jc w:val="both"/>
      </w:pPr>
      <w:r>
        <w:rPr>
          <w:rFonts w:ascii="Times New Roman"/>
          <w:b w:val="false"/>
          <w:i w:val="false"/>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bookmarkEnd w:id="751"/>
    <w:bookmarkStart w:name="z782" w:id="752"/>
    <w:p>
      <w:pPr>
        <w:spacing w:after="0"/>
        <w:ind w:left="0"/>
        <w:jc w:val="both"/>
      </w:pPr>
      <w:r>
        <w:rPr>
          <w:rFonts w:ascii="Times New Roman"/>
          <w:b w:val="false"/>
          <w:i w:val="false"/>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752"/>
    <w:bookmarkStart w:name="z783" w:id="753"/>
    <w:p>
      <w:pPr>
        <w:spacing w:after="0"/>
        <w:ind w:left="0"/>
        <w:jc w:val="both"/>
      </w:pPr>
      <w:r>
        <w:rPr>
          <w:rFonts w:ascii="Times New Roman"/>
          <w:b w:val="false"/>
          <w:i w:val="false"/>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bookmarkEnd w:id="753"/>
    <w:bookmarkStart w:name="z784" w:id="754"/>
    <w:p>
      <w:pPr>
        <w:spacing w:after="0"/>
        <w:ind w:left="0"/>
        <w:jc w:val="both"/>
      </w:pPr>
      <w:r>
        <w:rPr>
          <w:rFonts w:ascii="Times New Roman"/>
          <w:b w:val="false"/>
          <w:i w:val="false"/>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754"/>
    <w:bookmarkStart w:name="z785" w:id="755"/>
    <w:p>
      <w:pPr>
        <w:spacing w:after="0"/>
        <w:ind w:left="0"/>
        <w:jc w:val="both"/>
      </w:pPr>
      <w:r>
        <w:rPr>
          <w:rFonts w:ascii="Times New Roman"/>
          <w:b w:val="false"/>
          <w:i w:val="false"/>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755"/>
    <w:bookmarkStart w:name="z786" w:id="756"/>
    <w:p>
      <w:pPr>
        <w:spacing w:after="0"/>
        <w:ind w:left="0"/>
        <w:jc w:val="both"/>
      </w:pPr>
      <w:r>
        <w:rPr>
          <w:rFonts w:ascii="Times New Roman"/>
          <w:b w:val="false"/>
          <w:i w:val="false"/>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757"/>
    <w:p>
      <w:pPr>
        <w:spacing w:after="0"/>
        <w:ind w:left="0"/>
        <w:jc w:val="both"/>
      </w:pPr>
      <w:r>
        <w:rPr>
          <w:rFonts w:ascii="Times New Roman"/>
          <w:b w:val="false"/>
          <w:i w:val="false"/>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757"/>
    <w:bookmarkStart w:name="z789" w:id="758"/>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758"/>
    <w:bookmarkStart w:name="z790" w:id="759"/>
    <w:p>
      <w:pPr>
        <w:spacing w:after="0"/>
        <w:ind w:left="0"/>
        <w:jc w:val="both"/>
      </w:pPr>
      <w:r>
        <w:rPr>
          <w:rFonts w:ascii="Times New Roman"/>
          <w:b w:val="false"/>
          <w:i w:val="false"/>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759"/>
    <w:bookmarkStart w:name="z791" w:id="760"/>
    <w:p>
      <w:pPr>
        <w:spacing w:after="0"/>
        <w:ind w:left="0"/>
        <w:jc w:val="both"/>
      </w:pPr>
      <w:r>
        <w:rPr>
          <w:rFonts w:ascii="Times New Roman"/>
          <w:b w:val="false"/>
          <w:i w:val="false"/>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760"/>
    <w:bookmarkStart w:name="z792" w:id="761"/>
    <w:p>
      <w:pPr>
        <w:spacing w:after="0"/>
        <w:ind w:left="0"/>
        <w:jc w:val="both"/>
      </w:pPr>
      <w:r>
        <w:rPr>
          <w:rFonts w:ascii="Times New Roman"/>
          <w:b w:val="false"/>
          <w:i w:val="false"/>
          <w:color w:val="000000"/>
          <w:sz w:val="28"/>
        </w:rPr>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bookmarkEnd w:id="761"/>
    <w:bookmarkStart w:name="z793" w:id="762"/>
    <w:p>
      <w:pPr>
        <w:spacing w:after="0"/>
        <w:ind w:left="0"/>
        <w:jc w:val="both"/>
      </w:pPr>
      <w:r>
        <w:rPr>
          <w:rFonts w:ascii="Times New Roman"/>
          <w:b w:val="false"/>
          <w:i w:val="false"/>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762"/>
    <w:bookmarkStart w:name="z794" w:id="763"/>
    <w:p>
      <w:pPr>
        <w:spacing w:after="0"/>
        <w:ind w:left="0"/>
        <w:jc w:val="both"/>
      </w:pPr>
      <w:r>
        <w:rPr>
          <w:rFonts w:ascii="Times New Roman"/>
          <w:b w:val="false"/>
          <w:i w:val="false"/>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763"/>
    <w:bookmarkStart w:name="z795" w:id="764"/>
    <w:p>
      <w:pPr>
        <w:spacing w:after="0"/>
        <w:ind w:left="0"/>
        <w:jc w:val="both"/>
      </w:pP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bookmarkEnd w:id="764"/>
    <w:bookmarkStart w:name="z796" w:id="765"/>
    <w:p>
      <w:pPr>
        <w:spacing w:after="0"/>
        <w:ind w:left="0"/>
        <w:jc w:val="both"/>
      </w:pPr>
      <w:r>
        <w:rPr>
          <w:rFonts w:ascii="Times New Roman"/>
          <w:b w:val="false"/>
          <w:i w:val="false"/>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765"/>
    <w:bookmarkStart w:name="z797" w:id="766"/>
    <w:p>
      <w:pPr>
        <w:spacing w:after="0"/>
        <w:ind w:left="0"/>
        <w:jc w:val="both"/>
      </w:pPr>
      <w:r>
        <w:rPr>
          <w:rFonts w:ascii="Times New Roman"/>
          <w:b w:val="false"/>
          <w:i w:val="false"/>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766"/>
    <w:bookmarkStart w:name="z798" w:id="767"/>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767"/>
    <w:bookmarkStart w:name="z799" w:id="768"/>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768"/>
    <w:bookmarkStart w:name="z800" w:id="769"/>
    <w:p>
      <w:pPr>
        <w:spacing w:after="0"/>
        <w:ind w:left="0"/>
        <w:jc w:val="both"/>
      </w:pPr>
      <w:r>
        <w:rPr>
          <w:rFonts w:ascii="Times New Roman"/>
          <w:b w:val="false"/>
          <w:i w:val="false"/>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bookmarkEnd w:id="769"/>
    <w:bookmarkStart w:name="z801" w:id="770"/>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770"/>
    <w:bookmarkStart w:name="z802" w:id="771"/>
    <w:p>
      <w:pPr>
        <w:spacing w:after="0"/>
        <w:ind w:left="0"/>
        <w:jc w:val="both"/>
      </w:pPr>
      <w:r>
        <w:rPr>
          <w:rFonts w:ascii="Times New Roman"/>
          <w:b w:val="false"/>
          <w:i w:val="false"/>
          <w:color w:val="000000"/>
          <w:sz w:val="28"/>
        </w:rPr>
        <w:t>
      2) выявления действий, нарушающих требования законодательства Республики Казахстан в области защиты конкуренции.</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Уведомления в области здравоохранения</w:t>
      </w:r>
    </w:p>
    <w:bookmarkStart w:name="z804" w:id="772"/>
    <w:p>
      <w:pPr>
        <w:spacing w:after="0"/>
        <w:ind w:left="0"/>
        <w:jc w:val="both"/>
      </w:pPr>
      <w:r>
        <w:rPr>
          <w:rFonts w:ascii="Times New Roman"/>
          <w:b w:val="false"/>
          <w:i w:val="false"/>
          <w:color w:val="000000"/>
          <w:sz w:val="28"/>
        </w:rPr>
        <w:t>
      1. Следующие виды деятельности в области здравоохранения осуществляются по уведомлению:</w:t>
      </w:r>
    </w:p>
    <w:bookmarkEnd w:id="772"/>
    <w:bookmarkStart w:name="z805" w:id="773"/>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773"/>
    <w:bookmarkStart w:name="z806" w:id="774"/>
    <w:p>
      <w:pPr>
        <w:spacing w:after="0"/>
        <w:ind w:left="0"/>
        <w:jc w:val="both"/>
      </w:pPr>
      <w:r>
        <w:rPr>
          <w:rFonts w:ascii="Times New Roman"/>
          <w:b w:val="false"/>
          <w:i w:val="false"/>
          <w:color w:val="000000"/>
          <w:sz w:val="28"/>
        </w:rPr>
        <w:t>
      2) деятельность (эксплуатация) объекта незначительной эпидемической значимости;</w:t>
      </w:r>
    </w:p>
    <w:bookmarkEnd w:id="774"/>
    <w:bookmarkStart w:name="z807" w:id="775"/>
    <w:p>
      <w:pPr>
        <w:spacing w:after="0"/>
        <w:ind w:left="0"/>
        <w:jc w:val="both"/>
      </w:pPr>
      <w:r>
        <w:rPr>
          <w:rFonts w:ascii="Times New Roman"/>
          <w:b w:val="false"/>
          <w:i w:val="false"/>
          <w:color w:val="000000"/>
          <w:sz w:val="28"/>
        </w:rPr>
        <w:t>
      3) проведение санитарно-эпидемиологического аудита;</w:t>
      </w:r>
    </w:p>
    <w:bookmarkEnd w:id="775"/>
    <w:bookmarkStart w:name="z808" w:id="776"/>
    <w:p>
      <w:pPr>
        <w:spacing w:after="0"/>
        <w:ind w:left="0"/>
        <w:jc w:val="both"/>
      </w:pPr>
      <w:r>
        <w:rPr>
          <w:rFonts w:ascii="Times New Roman"/>
          <w:b w:val="false"/>
          <w:i w:val="false"/>
          <w:color w:val="000000"/>
          <w:sz w:val="28"/>
        </w:rPr>
        <w:t>
      4) оптовая реализация медицинских изделий;</w:t>
      </w:r>
    </w:p>
    <w:bookmarkEnd w:id="776"/>
    <w:bookmarkStart w:name="z809" w:id="777"/>
    <w:p>
      <w:pPr>
        <w:spacing w:after="0"/>
        <w:ind w:left="0"/>
        <w:jc w:val="both"/>
      </w:pPr>
      <w:r>
        <w:rPr>
          <w:rFonts w:ascii="Times New Roman"/>
          <w:b w:val="false"/>
          <w:i w:val="false"/>
          <w:color w:val="000000"/>
          <w:sz w:val="28"/>
        </w:rPr>
        <w:t>
      5) розничная реализация медицинских изделий;</w:t>
      </w:r>
    </w:p>
    <w:bookmarkEnd w:id="777"/>
    <w:bookmarkStart w:name="z810" w:id="778"/>
    <w:p>
      <w:pPr>
        <w:spacing w:after="0"/>
        <w:ind w:left="0"/>
        <w:jc w:val="both"/>
      </w:pPr>
      <w:r>
        <w:rPr>
          <w:rFonts w:ascii="Times New Roman"/>
          <w:b w:val="false"/>
          <w:i w:val="false"/>
          <w:color w:val="000000"/>
          <w:sz w:val="28"/>
        </w:rPr>
        <w:t>
      6) проведение неинтервенционных клинических исследований.</w:t>
      </w:r>
    </w:p>
    <w:bookmarkEnd w:id="778"/>
    <w:bookmarkStart w:name="z811" w:id="779"/>
    <w:p>
      <w:pPr>
        <w:spacing w:after="0"/>
        <w:ind w:left="0"/>
        <w:jc w:val="both"/>
      </w:pPr>
      <w:r>
        <w:rPr>
          <w:rFonts w:ascii="Times New Roman"/>
          <w:b w:val="false"/>
          <w:i w:val="false"/>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bookmarkEnd w:id="779"/>
    <w:bookmarkStart w:name="z812" w:id="780"/>
    <w:p>
      <w:pPr>
        <w:spacing w:after="0"/>
        <w:ind w:left="0"/>
        <w:jc w:val="left"/>
      </w:pPr>
      <w:r>
        <w:rPr>
          <w:rFonts w:ascii="Times New Roman"/>
          <w:b/>
          <w:i w:val="false"/>
          <w:color w:val="000000"/>
        </w:rPr>
        <w:t xml:space="preserve"> Глава 4. АККРЕДИТАЦИЯ, АТТЕСТАЦИЯ И СЕРТИФИКАЦИЯ В ОБЛАСТИ ЗДРАВООХРАНЕНИЯ</w:t>
      </w:r>
    </w:p>
    <w:bookmarkEnd w:id="780"/>
    <w:p>
      <w:pPr>
        <w:spacing w:after="0"/>
        <w:ind w:left="0"/>
        <w:jc w:val="both"/>
      </w:pPr>
      <w:r>
        <w:rPr>
          <w:rFonts w:ascii="Times New Roman"/>
          <w:b/>
          <w:i w:val="false"/>
          <w:color w:val="000000"/>
          <w:sz w:val="28"/>
        </w:rPr>
        <w:t>Статья 25. Аккредитация в области здравоохранения</w:t>
      </w:r>
    </w:p>
    <w:bookmarkStart w:name="z814" w:id="781"/>
    <w:p>
      <w:pPr>
        <w:spacing w:after="0"/>
        <w:ind w:left="0"/>
        <w:jc w:val="both"/>
      </w:pPr>
      <w:r>
        <w:rPr>
          <w:rFonts w:ascii="Times New Roman"/>
          <w:b w:val="false"/>
          <w:i w:val="false"/>
          <w:color w:val="000000"/>
          <w:sz w:val="28"/>
        </w:rPr>
        <w:t>
      1. Аккредитации в области здравоохранения, осуществляемой государственным органом в сфере оказания медицинских услуг (помощи), подлежат:</w:t>
      </w:r>
    </w:p>
    <w:bookmarkEnd w:id="781"/>
    <w:bookmarkStart w:name="z815" w:id="782"/>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782"/>
    <w:bookmarkStart w:name="z816" w:id="783"/>
    <w:p>
      <w:pPr>
        <w:spacing w:after="0"/>
        <w:ind w:left="0"/>
        <w:jc w:val="both"/>
      </w:pPr>
      <w:r>
        <w:rPr>
          <w:rFonts w:ascii="Times New Roman"/>
          <w:b w:val="false"/>
          <w:i w:val="false"/>
          <w:color w:val="000000"/>
          <w:sz w:val="28"/>
        </w:rPr>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bookmarkEnd w:id="783"/>
    <w:bookmarkStart w:name="z817" w:id="784"/>
    <w:p>
      <w:pPr>
        <w:spacing w:after="0"/>
        <w:ind w:left="0"/>
        <w:jc w:val="both"/>
      </w:pPr>
      <w:r>
        <w:rPr>
          <w:rFonts w:ascii="Times New Roman"/>
          <w:b w:val="false"/>
          <w:i w:val="false"/>
          <w:color w:val="000000"/>
          <w:sz w:val="28"/>
        </w:rPr>
        <w:t>
      3) субъекты здравоохранения, осуществляющие независимую экспертизу в области здравоохранения;</w:t>
      </w:r>
    </w:p>
    <w:bookmarkEnd w:id="784"/>
    <w:bookmarkStart w:name="z818" w:id="785"/>
    <w:p>
      <w:pPr>
        <w:spacing w:after="0"/>
        <w:ind w:left="0"/>
        <w:jc w:val="both"/>
      </w:pPr>
      <w:r>
        <w:rPr>
          <w:rFonts w:ascii="Times New Roman"/>
          <w:b w:val="false"/>
          <w:i w:val="false"/>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786"/>
    <w:p>
      <w:pPr>
        <w:spacing w:after="0"/>
        <w:ind w:left="0"/>
        <w:jc w:val="both"/>
      </w:pPr>
      <w:r>
        <w:rPr>
          <w:rFonts w:ascii="Times New Roman"/>
          <w:b w:val="false"/>
          <w:i w:val="false"/>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bookmarkEnd w:id="786"/>
    <w:bookmarkStart w:name="z821" w:id="787"/>
    <w:p>
      <w:pPr>
        <w:spacing w:after="0"/>
        <w:ind w:left="0"/>
        <w:jc w:val="both"/>
      </w:pPr>
      <w:r>
        <w:rPr>
          <w:rFonts w:ascii="Times New Roman"/>
          <w:b w:val="false"/>
          <w:i w:val="false"/>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bookmarkEnd w:id="787"/>
    <w:bookmarkStart w:name="z822" w:id="788"/>
    <w:p>
      <w:pPr>
        <w:spacing w:after="0"/>
        <w:ind w:left="0"/>
        <w:jc w:val="both"/>
      </w:pPr>
      <w:r>
        <w:rPr>
          <w:rFonts w:ascii="Times New Roman"/>
          <w:b w:val="false"/>
          <w:i w:val="false"/>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bookmarkEnd w:id="788"/>
    <w:bookmarkStart w:name="z823" w:id="789"/>
    <w:p>
      <w:pPr>
        <w:spacing w:after="0"/>
        <w:ind w:left="0"/>
        <w:jc w:val="both"/>
      </w:pPr>
      <w:r>
        <w:rPr>
          <w:rFonts w:ascii="Times New Roman"/>
          <w:b w:val="false"/>
          <w:i w:val="false"/>
          <w:color w:val="000000"/>
          <w:sz w:val="28"/>
        </w:rPr>
        <w:t>
      4. Аккредитация в области здравоохранения осуществляется на добровольной основе.</w:t>
      </w:r>
    </w:p>
    <w:bookmarkEnd w:id="789"/>
    <w:bookmarkStart w:name="z824" w:id="790"/>
    <w:p>
      <w:pPr>
        <w:spacing w:after="0"/>
        <w:ind w:left="0"/>
        <w:jc w:val="both"/>
      </w:pPr>
      <w:r>
        <w:rPr>
          <w:rFonts w:ascii="Times New Roman"/>
          <w:b w:val="false"/>
          <w:i w:val="false"/>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bookmarkEnd w:id="790"/>
    <w:bookmarkStart w:name="z825" w:id="791"/>
    <w:p>
      <w:pPr>
        <w:spacing w:after="0"/>
        <w:ind w:left="0"/>
        <w:jc w:val="both"/>
      </w:pPr>
      <w:r>
        <w:rPr>
          <w:rFonts w:ascii="Times New Roman"/>
          <w:b w:val="false"/>
          <w:i w:val="false"/>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bookmarkEnd w:id="791"/>
    <w:bookmarkStart w:name="z826" w:id="792"/>
    <w:p>
      <w:pPr>
        <w:spacing w:after="0"/>
        <w:ind w:left="0"/>
        <w:jc w:val="both"/>
      </w:pPr>
      <w:r>
        <w:rPr>
          <w:rFonts w:ascii="Times New Roman"/>
          <w:b w:val="false"/>
          <w:i w:val="false"/>
          <w:color w:val="000000"/>
          <w:sz w:val="28"/>
        </w:rPr>
        <w:t>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792"/>
    <w:bookmarkStart w:name="z827" w:id="793"/>
    <w:p>
      <w:pPr>
        <w:spacing w:after="0"/>
        <w:ind w:left="0"/>
        <w:jc w:val="both"/>
      </w:pPr>
      <w:r>
        <w:rPr>
          <w:rFonts w:ascii="Times New Roman"/>
          <w:b w:val="false"/>
          <w:i w:val="false"/>
          <w:color w:val="000000"/>
          <w:sz w:val="28"/>
        </w:rPr>
        <w:t xml:space="preserve">
      7. Постаккредитационному мониторингу подлежат лица,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прошедшие аккредитацию в области здравоохранения.</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Аттестация на профессиональную компетентность специалистов в области здравоохранения</w:t>
      </w:r>
    </w:p>
    <w:bookmarkStart w:name="z829" w:id="794"/>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bookmarkEnd w:id="794"/>
    <w:bookmarkStart w:name="z830" w:id="795"/>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частью второй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bookmarkStart w:name="z833" w:id="796"/>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796"/>
    <w:bookmarkStart w:name="z834" w:id="797"/>
    <w:p>
      <w:pPr>
        <w:spacing w:after="0"/>
        <w:ind w:left="0"/>
        <w:jc w:val="both"/>
      </w:pPr>
      <w:r>
        <w:rPr>
          <w:rFonts w:ascii="Times New Roman"/>
          <w:b w:val="false"/>
          <w:i w:val="false"/>
          <w:color w:val="000000"/>
          <w:sz w:val="28"/>
        </w:rPr>
        <w:t>
      6. Аттестуемые лица проходят аттестацию каждые три года, но не ранее одного года со дня занятия соответствующей должности.</w:t>
      </w:r>
    </w:p>
    <w:bookmarkEnd w:id="797"/>
    <w:p>
      <w:pPr>
        <w:spacing w:after="0"/>
        <w:ind w:left="0"/>
        <w:jc w:val="both"/>
      </w:pPr>
      <w:r>
        <w:rPr>
          <w:rFonts w:ascii="Times New Roman"/>
          <w:b/>
          <w:i w:val="false"/>
          <w:color w:val="000000"/>
          <w:sz w:val="28"/>
        </w:rPr>
        <w:t>Статья 27. Сертификация специалиста и менеджера в области здравоохранения</w:t>
      </w:r>
    </w:p>
    <w:bookmarkStart w:name="z836" w:id="798"/>
    <w:p>
      <w:pPr>
        <w:spacing w:after="0"/>
        <w:ind w:left="0"/>
        <w:jc w:val="both"/>
      </w:pPr>
      <w:r>
        <w:rPr>
          <w:rFonts w:ascii="Times New Roman"/>
          <w:b w:val="false"/>
          <w:i w:val="false"/>
          <w:color w:val="000000"/>
          <w:sz w:val="28"/>
        </w:rPr>
        <w:t>
      1. Сертификация специалиста в области здравоохранения проводится:</w:t>
      </w:r>
    </w:p>
    <w:bookmarkEnd w:id="798"/>
    <w:bookmarkStart w:name="z837" w:id="799"/>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отношении медицинских работников;</w:t>
      </w:r>
    </w:p>
    <w:bookmarkEnd w:id="799"/>
    <w:bookmarkStart w:name="z838" w:id="800"/>
    <w:p>
      <w:pPr>
        <w:spacing w:after="0"/>
        <w:ind w:left="0"/>
        <w:jc w:val="both"/>
      </w:pPr>
      <w:r>
        <w:rPr>
          <w:rFonts w:ascii="Times New Roman"/>
          <w:b w:val="false"/>
          <w:i w:val="false"/>
          <w:color w:val="000000"/>
          <w:sz w:val="28"/>
        </w:rPr>
        <w:t>
      2) государственным органом в сфере обращения лекарственных средств и медицинских изделий в отношении фармацевтических работников;</w:t>
      </w:r>
    </w:p>
    <w:bookmarkEnd w:id="800"/>
    <w:bookmarkStart w:name="z839" w:id="801"/>
    <w:p>
      <w:pPr>
        <w:spacing w:after="0"/>
        <w:ind w:left="0"/>
        <w:jc w:val="both"/>
      </w:pPr>
      <w:r>
        <w:rPr>
          <w:rFonts w:ascii="Times New Roman"/>
          <w:b w:val="false"/>
          <w:i w:val="false"/>
          <w:color w:val="000000"/>
          <w:sz w:val="28"/>
        </w:rPr>
        <w:t>
      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bookmarkEnd w:id="801"/>
    <w:bookmarkStart w:name="z840" w:id="802"/>
    <w:p>
      <w:pPr>
        <w:spacing w:after="0"/>
        <w:ind w:left="0"/>
        <w:jc w:val="both"/>
      </w:pPr>
      <w:r>
        <w:rPr>
          <w:rFonts w:ascii="Times New Roman"/>
          <w:b w:val="false"/>
          <w:i w:val="false"/>
          <w:color w:val="000000"/>
          <w:sz w:val="28"/>
        </w:rPr>
        <w:t>
      Перечень специальностей и специализаций, подлежащих сертификации специалистов в области здравоохранения, определяется уполномоченным органом.</w:t>
      </w:r>
    </w:p>
    <w:bookmarkEnd w:id="802"/>
    <w:bookmarkStart w:name="z841" w:id="803"/>
    <w:p>
      <w:pPr>
        <w:spacing w:after="0"/>
        <w:ind w:left="0"/>
        <w:jc w:val="both"/>
      </w:pPr>
      <w:r>
        <w:rPr>
          <w:rFonts w:ascii="Times New Roman"/>
          <w:b w:val="false"/>
          <w:i w:val="false"/>
          <w:color w:val="000000"/>
          <w:sz w:val="28"/>
        </w:rPr>
        <w:t>
      2. Сертификат специалиста в области здравоохранения подлежит подтверждению действия каждые пять лет.</w:t>
      </w:r>
    </w:p>
    <w:bookmarkEnd w:id="803"/>
    <w:bookmarkStart w:name="z842" w:id="804"/>
    <w:p>
      <w:pPr>
        <w:spacing w:after="0"/>
        <w:ind w:left="0"/>
        <w:jc w:val="both"/>
      </w:pPr>
      <w:r>
        <w:rPr>
          <w:rFonts w:ascii="Times New Roman"/>
          <w:b w:val="false"/>
          <w:i w:val="false"/>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bookmarkEnd w:id="804"/>
    <w:bookmarkStart w:name="z843" w:id="805"/>
    <w:p>
      <w:pPr>
        <w:spacing w:after="0"/>
        <w:ind w:left="0"/>
        <w:jc w:val="both"/>
      </w:pPr>
      <w:r>
        <w:rPr>
          <w:rFonts w:ascii="Times New Roman"/>
          <w:b w:val="false"/>
          <w:i w:val="false"/>
          <w:color w:val="000000"/>
          <w:sz w:val="28"/>
        </w:rPr>
        <w:t>
      4. Запрещается без наличия соответствующего сертификата специалиста в области здравоохранения:</w:t>
      </w:r>
    </w:p>
    <w:bookmarkEnd w:id="805"/>
    <w:bookmarkStart w:name="z844" w:id="806"/>
    <w:p>
      <w:pPr>
        <w:spacing w:after="0"/>
        <w:ind w:left="0"/>
        <w:jc w:val="both"/>
      </w:pPr>
      <w:r>
        <w:rPr>
          <w:rFonts w:ascii="Times New Roman"/>
          <w:b w:val="false"/>
          <w:i w:val="false"/>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признанные документы об образовании;</w:t>
      </w:r>
    </w:p>
    <w:bookmarkEnd w:id="806"/>
    <w:bookmarkStart w:name="z845" w:id="807"/>
    <w:p>
      <w:pPr>
        <w:spacing w:after="0"/>
        <w:ind w:left="0"/>
        <w:jc w:val="both"/>
      </w:pPr>
      <w:r>
        <w:rPr>
          <w:rFonts w:ascii="Times New Roman"/>
          <w:b w:val="false"/>
          <w:i w:val="false"/>
          <w:color w:val="000000"/>
          <w:sz w:val="28"/>
        </w:rPr>
        <w:t>
      2) занятие фармацевтической практикой;</w:t>
      </w:r>
    </w:p>
    <w:bookmarkEnd w:id="807"/>
    <w:bookmarkStart w:name="z846" w:id="808"/>
    <w:p>
      <w:pPr>
        <w:spacing w:after="0"/>
        <w:ind w:left="0"/>
        <w:jc w:val="both"/>
      </w:pPr>
      <w:r>
        <w:rPr>
          <w:rFonts w:ascii="Times New Roman"/>
          <w:b w:val="false"/>
          <w:i w:val="false"/>
          <w:color w:val="000000"/>
          <w:sz w:val="28"/>
        </w:rPr>
        <w:t>
      3) осуществление деятельности в сфере санитарно-эпидемиологического благополучия населения.</w:t>
      </w:r>
    </w:p>
    <w:bookmarkEnd w:id="808"/>
    <w:bookmarkStart w:name="z847" w:id="809"/>
    <w:p>
      <w:pPr>
        <w:spacing w:after="0"/>
        <w:ind w:left="0"/>
        <w:jc w:val="both"/>
      </w:pPr>
      <w:r>
        <w:rPr>
          <w:rFonts w:ascii="Times New Roman"/>
          <w:b w:val="false"/>
          <w:i w:val="false"/>
          <w:color w:val="000000"/>
          <w:sz w:val="28"/>
        </w:rPr>
        <w:t>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bookmarkEnd w:id="809"/>
    <w:bookmarkStart w:name="z848" w:id="810"/>
    <w:p>
      <w:pPr>
        <w:spacing w:after="0"/>
        <w:ind w:left="0"/>
        <w:jc w:val="both"/>
      </w:pPr>
      <w:r>
        <w:rPr>
          <w:rFonts w:ascii="Times New Roman"/>
          <w:b w:val="false"/>
          <w:i w:val="false"/>
          <w:color w:val="000000"/>
          <w:sz w:val="28"/>
        </w:rPr>
        <w:t>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утверждаются уполномоченным органом.</w:t>
      </w:r>
    </w:p>
    <w:bookmarkEnd w:id="810"/>
    <w:bookmarkStart w:name="z849" w:id="811"/>
    <w:p>
      <w:pPr>
        <w:spacing w:after="0"/>
        <w:ind w:left="0"/>
        <w:jc w:val="both"/>
      </w:pPr>
      <w:r>
        <w:rPr>
          <w:rFonts w:ascii="Times New Roman"/>
          <w:b w:val="false"/>
          <w:i w:val="false"/>
          <w:color w:val="000000"/>
          <w:sz w:val="28"/>
        </w:rPr>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bookmarkEnd w:id="811"/>
    <w:bookmarkStart w:name="z850" w:id="812"/>
    <w:p>
      <w:pPr>
        <w:spacing w:after="0"/>
        <w:ind w:left="0"/>
        <w:jc w:val="both"/>
      </w:pPr>
      <w:r>
        <w:rPr>
          <w:rFonts w:ascii="Times New Roman"/>
          <w:b w:val="false"/>
          <w:i w:val="false"/>
          <w:color w:val="000000"/>
          <w:sz w:val="28"/>
        </w:rPr>
        <w:t>
      8. Сертификат менеджера в области здравоохранения подлежит подтверждению действия каждые пять лет.</w:t>
      </w:r>
    </w:p>
    <w:bookmarkEnd w:id="812"/>
    <w:bookmarkStart w:name="z851" w:id="813"/>
    <w:p>
      <w:pPr>
        <w:spacing w:after="0"/>
        <w:ind w:left="0"/>
        <w:jc w:val="both"/>
      </w:pPr>
      <w:r>
        <w:rPr>
          <w:rFonts w:ascii="Times New Roman"/>
          <w:b w:val="false"/>
          <w:i w:val="false"/>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bookmarkEnd w:id="813"/>
    <w:bookmarkStart w:name="z852" w:id="814"/>
    <w:p>
      <w:pPr>
        <w:spacing w:after="0"/>
        <w:ind w:left="0"/>
        <w:jc w:val="both"/>
      </w:pPr>
      <w:r>
        <w:rPr>
          <w:rFonts w:ascii="Times New Roman"/>
          <w:b w:val="false"/>
          <w:i w:val="false"/>
          <w:color w:val="000000"/>
          <w:sz w:val="28"/>
        </w:rPr>
        <w:t>
      9. Правила проведения сертификации менеджера в области здравоохранения, подтверждения действия сертификата менеджера в области здравоохранения утверждаются уполномоченным органом.</w:t>
      </w:r>
    </w:p>
    <w:bookmarkEnd w:id="814"/>
    <w:bookmarkStart w:name="z853" w:id="815"/>
    <w:p>
      <w:pPr>
        <w:spacing w:after="0"/>
        <w:ind w:left="0"/>
        <w:jc w:val="both"/>
      </w:pPr>
      <w:r>
        <w:rPr>
          <w:rFonts w:ascii="Times New Roman"/>
          <w:b w:val="false"/>
          <w:i w:val="false"/>
          <w:color w:val="000000"/>
          <w:sz w:val="28"/>
        </w:rPr>
        <w:t>
      10. Приостановление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816"/>
    <w:p>
      <w:pPr>
        <w:spacing w:after="0"/>
        <w:ind w:left="0"/>
        <w:jc w:val="left"/>
      </w:pPr>
      <w:r>
        <w:rPr>
          <w:rFonts w:ascii="Times New Roman"/>
          <w:b/>
          <w:i w:val="false"/>
          <w:color w:val="000000"/>
        </w:rPr>
        <w:t xml:space="preserve"> Глава 5. ГОСУДАРСТВЕННЫЙ КОНТРОЛЬ И НАДЗОР В ОБЛАСТИ ЗДРАВООХРАНЕНИЯ</w:t>
      </w:r>
    </w:p>
    <w:bookmarkEnd w:id="816"/>
    <w:p>
      <w:pPr>
        <w:spacing w:after="0"/>
        <w:ind w:left="0"/>
        <w:jc w:val="both"/>
      </w:pPr>
      <w:r>
        <w:rPr>
          <w:rFonts w:ascii="Times New Roman"/>
          <w:b/>
          <w:i w:val="false"/>
          <w:color w:val="000000"/>
          <w:sz w:val="28"/>
        </w:rPr>
        <w:t>Статья 28. Общие положения о государственном контроле и надзоре в области здравоохранения</w:t>
      </w:r>
    </w:p>
    <w:bookmarkStart w:name="z856" w:id="817"/>
    <w:p>
      <w:pPr>
        <w:spacing w:after="0"/>
        <w:ind w:left="0"/>
        <w:jc w:val="both"/>
      </w:pPr>
      <w:r>
        <w:rPr>
          <w:rFonts w:ascii="Times New Roman"/>
          <w:b w:val="false"/>
          <w:i w:val="false"/>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bookmarkEnd w:id="817"/>
    <w:bookmarkStart w:name="z857" w:id="818"/>
    <w:p>
      <w:pPr>
        <w:spacing w:after="0"/>
        <w:ind w:left="0"/>
        <w:jc w:val="both"/>
      </w:pPr>
      <w:r>
        <w:rPr>
          <w:rFonts w:ascii="Times New Roman"/>
          <w:b w:val="false"/>
          <w:i w:val="false"/>
          <w:color w:val="000000"/>
          <w:sz w:val="28"/>
        </w:rPr>
        <w:t>
      2. Государственный контроль и надзор осуществляются в сферах:</w:t>
      </w:r>
    </w:p>
    <w:bookmarkEnd w:id="818"/>
    <w:bookmarkStart w:name="z858" w:id="819"/>
    <w:p>
      <w:pPr>
        <w:spacing w:after="0"/>
        <w:ind w:left="0"/>
        <w:jc w:val="both"/>
      </w:pPr>
      <w:r>
        <w:rPr>
          <w:rFonts w:ascii="Times New Roman"/>
          <w:b w:val="false"/>
          <w:i w:val="false"/>
          <w:color w:val="000000"/>
          <w:sz w:val="28"/>
        </w:rPr>
        <w:t>
      1) оказания медицинских услуг (помощи);</w:t>
      </w:r>
    </w:p>
    <w:bookmarkEnd w:id="819"/>
    <w:bookmarkStart w:name="z859" w:id="820"/>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820"/>
    <w:bookmarkStart w:name="z860" w:id="821"/>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3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области здравоохранения государственный контроль предусматривается в сфере оказания медицинских услуг (помощи) и сфере обращения лекарственных средств и медицинских изделий в соответствии с настоящим Кодексом и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3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здравоохранения государственный контроль и надзор предусматриваются в сфере санитарно-эпидемиологического благополучия населения в соответствии с настоящим Кодексом и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Порядок рассмотрения жалобы апелляционной комиссией</w:t>
      </w:r>
    </w:p>
    <w:bookmarkStart w:name="z865" w:id="822"/>
    <w:p>
      <w:pPr>
        <w:spacing w:after="0"/>
        <w:ind w:left="0"/>
        <w:jc w:val="both"/>
      </w:pPr>
      <w:r>
        <w:rPr>
          <w:rFonts w:ascii="Times New Roman"/>
          <w:b w:val="false"/>
          <w:i w:val="false"/>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bookmarkEnd w:id="822"/>
    <w:bookmarkStart w:name="z866" w:id="823"/>
    <w:p>
      <w:pPr>
        <w:spacing w:after="0"/>
        <w:ind w:left="0"/>
        <w:jc w:val="both"/>
      </w:pPr>
      <w:r>
        <w:rPr>
          <w:rFonts w:ascii="Times New Roman"/>
          <w:b w:val="false"/>
          <w:i w:val="false"/>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bookmarkEnd w:id="823"/>
    <w:bookmarkStart w:name="z867" w:id="824"/>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bookmarkEnd w:id="824"/>
    <w:bookmarkStart w:name="z868" w:id="825"/>
    <w:p>
      <w:pPr>
        <w:spacing w:after="0"/>
        <w:ind w:left="0"/>
        <w:jc w:val="both"/>
      </w:pPr>
      <w:r>
        <w:rPr>
          <w:rFonts w:ascii="Times New Roman"/>
          <w:b w:val="false"/>
          <w:i w:val="false"/>
          <w:color w:val="000000"/>
          <w:sz w:val="28"/>
        </w:rPr>
        <w:t>
      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825"/>
    <w:bookmarkStart w:name="z869" w:id="826"/>
    <w:p>
      <w:pPr>
        <w:spacing w:after="0"/>
        <w:ind w:left="0"/>
        <w:jc w:val="both"/>
      </w:pPr>
      <w:r>
        <w:rPr>
          <w:rFonts w:ascii="Times New Roman"/>
          <w:b w:val="false"/>
          <w:i w:val="false"/>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bookmarkEnd w:id="826"/>
    <w:bookmarkStart w:name="z870" w:id="827"/>
    <w:p>
      <w:pPr>
        <w:spacing w:after="0"/>
        <w:ind w:left="0"/>
        <w:jc w:val="both"/>
      </w:pPr>
      <w:r>
        <w:rPr>
          <w:rFonts w:ascii="Times New Roman"/>
          <w:b w:val="false"/>
          <w:i w:val="false"/>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bookmarkEnd w:id="827"/>
    <w:bookmarkStart w:name="z871" w:id="828"/>
    <w:p>
      <w:pPr>
        <w:spacing w:after="0"/>
        <w:ind w:left="0"/>
        <w:jc w:val="both"/>
      </w:pPr>
      <w:r>
        <w:rPr>
          <w:rFonts w:ascii="Times New Roman"/>
          <w:b w:val="false"/>
          <w:i w:val="false"/>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Республики Казахстан.</w:t>
      </w:r>
    </w:p>
    <w:bookmarkEnd w:id="828"/>
    <w:bookmarkStart w:name="z872" w:id="829"/>
    <w:p>
      <w:pPr>
        <w:spacing w:after="0"/>
        <w:ind w:left="0"/>
        <w:jc w:val="both"/>
      </w:pPr>
      <w:r>
        <w:rPr>
          <w:rFonts w:ascii="Times New Roman"/>
          <w:b w:val="false"/>
          <w:i w:val="false"/>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bookmarkEnd w:id="829"/>
    <w:bookmarkStart w:name="z873" w:id="830"/>
    <w:p>
      <w:pPr>
        <w:spacing w:after="0"/>
        <w:ind w:left="0"/>
        <w:jc w:val="both"/>
      </w:pPr>
      <w:r>
        <w:rPr>
          <w:rFonts w:ascii="Times New Roman"/>
          <w:b w:val="false"/>
          <w:i w:val="false"/>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bookmarkEnd w:id="830"/>
    <w:bookmarkStart w:name="z874" w:id="831"/>
    <w:p>
      <w:pPr>
        <w:spacing w:after="0"/>
        <w:ind w:left="0"/>
        <w:jc w:val="both"/>
      </w:pPr>
      <w:r>
        <w:rPr>
          <w:rFonts w:ascii="Times New Roman"/>
          <w:b w:val="false"/>
          <w:i w:val="false"/>
          <w:color w:val="000000"/>
          <w:sz w:val="28"/>
        </w:rP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параграфа 1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1. Государственный контроль в сфере оказания медицинских услуг (помощи)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статьи 30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 Государственный контроль в сфере оказания медицинских услуг (помощи)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первую части первой пункта 3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Субъекты (объекты) государственного контроля в сфере оказания медицинских услуг (помощи) делятся на три группы:</w:t>
      </w:r>
    </w:p>
    <w:bookmarkStart w:name="z3610" w:id="832"/>
    <w:p>
      <w:pPr>
        <w:spacing w:after="0"/>
        <w:ind w:left="0"/>
        <w:jc w:val="both"/>
      </w:pPr>
      <w:r>
        <w:rPr>
          <w:rFonts w:ascii="Times New Roman"/>
          <w:b w:val="false"/>
          <w:i w:val="false"/>
          <w:color w:val="000000"/>
          <w:sz w:val="28"/>
        </w:rPr>
        <w:t>
      1) высокого риска;</w:t>
      </w:r>
    </w:p>
    <w:bookmarkEnd w:id="832"/>
    <w:bookmarkStart w:name="z3611" w:id="833"/>
    <w:p>
      <w:pPr>
        <w:spacing w:after="0"/>
        <w:ind w:left="0"/>
        <w:jc w:val="both"/>
      </w:pPr>
      <w:r>
        <w:rPr>
          <w:rFonts w:ascii="Times New Roman"/>
          <w:b w:val="false"/>
          <w:i w:val="false"/>
          <w:color w:val="000000"/>
          <w:sz w:val="28"/>
        </w:rPr>
        <w:t>
      2) среднего риска;</w:t>
      </w:r>
    </w:p>
    <w:bookmarkEnd w:id="833"/>
    <w:bookmarkStart w:name="z3612" w:id="834"/>
    <w:p>
      <w:pPr>
        <w:spacing w:after="0"/>
        <w:ind w:left="0"/>
        <w:jc w:val="both"/>
      </w:pPr>
      <w:r>
        <w:rPr>
          <w:rFonts w:ascii="Times New Roman"/>
          <w:b w:val="false"/>
          <w:i w:val="false"/>
          <w:color w:val="000000"/>
          <w:sz w:val="28"/>
        </w:rPr>
        <w:t>
      3) низкого риска.</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3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субъектов (объектов) высокого, среднего и низкого риска,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Закона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Start w:name="z3613" w:id="835"/>
    <w:p>
      <w:pPr>
        <w:spacing w:after="0"/>
        <w:ind w:left="0"/>
        <w:jc w:val="both"/>
      </w:pPr>
      <w:r>
        <w:rPr>
          <w:rFonts w:ascii="Times New Roman"/>
          <w:b w:val="false"/>
          <w:i w:val="false"/>
          <w:color w:val="000000"/>
          <w:sz w:val="28"/>
        </w:rPr>
        <w:t>
      Профилактический контроль в сфере оказания медицинских услуг (помощи) без посещения субъекта (объекта) контроля и расследование осуществляются в соответствии с Предпринимательским кодексом Республики Казахстан и настоящим Кодексом.</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30 предусматривается дополнить пунктом 4-1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834" w:id="836"/>
    <w:p>
      <w:pPr>
        <w:spacing w:after="0"/>
        <w:ind w:left="0"/>
        <w:jc w:val="both"/>
      </w:pPr>
      <w:r>
        <w:rPr>
          <w:rFonts w:ascii="Times New Roman"/>
          <w:b w:val="false"/>
          <w:i w:val="false"/>
          <w:color w:val="000000"/>
          <w:sz w:val="28"/>
        </w:rPr>
        <w:t>
      6. Основанием государственного контроля в сфере оказания медицинских услуг (помощи) по обращению физического лица о причинении вреда жизни и здоровью пациента в результате осуществления медицинской деятельности является несогласие пациента либо его супруга (супруги), близких родственников или законного представителя с заключением независимой экспертной комиссии.</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31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Должностные лица, осуществляющие государственный контроль в сфере оказания медицинских услуг (помощи)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первую пункта 1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оказания медицинских услуг (помощи), являются:</w:t>
      </w:r>
    </w:p>
    <w:bookmarkStart w:name="z889" w:id="837"/>
    <w:p>
      <w:pPr>
        <w:spacing w:after="0"/>
        <w:ind w:left="0"/>
        <w:jc w:val="both"/>
      </w:pPr>
      <w:r>
        <w:rPr>
          <w:rFonts w:ascii="Times New Roman"/>
          <w:b w:val="false"/>
          <w:i w:val="false"/>
          <w:color w:val="000000"/>
          <w:sz w:val="28"/>
        </w:rPr>
        <w:t>
      1) Главный государственный медицинский инспектор Республики Казахстан и (или) его заместитель;</w:t>
      </w:r>
    </w:p>
    <w:bookmarkEnd w:id="837"/>
    <w:bookmarkStart w:name="z890" w:id="838"/>
    <w:p>
      <w:pPr>
        <w:spacing w:after="0"/>
        <w:ind w:left="0"/>
        <w:jc w:val="both"/>
      </w:pPr>
      <w:r>
        <w:rPr>
          <w:rFonts w:ascii="Times New Roman"/>
          <w:b w:val="false"/>
          <w:i w:val="false"/>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bookmarkEnd w:id="838"/>
    <w:bookmarkStart w:name="z891" w:id="839"/>
    <w:p>
      <w:pPr>
        <w:spacing w:after="0"/>
        <w:ind w:left="0"/>
        <w:jc w:val="both"/>
      </w:pPr>
      <w:r>
        <w:rPr>
          <w:rFonts w:ascii="Times New Roman"/>
          <w:b w:val="false"/>
          <w:i w:val="false"/>
          <w:color w:val="000000"/>
          <w:sz w:val="28"/>
        </w:rPr>
        <w:t>
      3) специалисты государственного органа в сфере оказания медицинских услуг (помощи).</w:t>
      </w:r>
    </w:p>
    <w:bookmarkEnd w:id="839"/>
    <w:bookmarkStart w:name="z892" w:id="840"/>
    <w:p>
      <w:pPr>
        <w:spacing w:after="0"/>
        <w:ind w:left="0"/>
        <w:jc w:val="both"/>
      </w:pPr>
      <w:r>
        <w:rPr>
          <w:rFonts w:ascii="Times New Roman"/>
          <w:b w:val="false"/>
          <w:i w:val="false"/>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32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Права должностных лиц при осуществлении государственного контроля в сфере оказания медицинских услуг (помощи)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первую пункта 1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Start w:name="z895" w:id="841"/>
    <w:p>
      <w:pPr>
        <w:spacing w:after="0"/>
        <w:ind w:left="0"/>
        <w:jc w:val="both"/>
      </w:pPr>
      <w:r>
        <w:rPr>
          <w:rFonts w:ascii="Times New Roman"/>
          <w:b w:val="false"/>
          <w:i w:val="false"/>
          <w:color w:val="000000"/>
          <w:sz w:val="28"/>
        </w:rPr>
        <w:t>
      1) привлекать независимых экспертов и (или) профильных специалистов в области здравоохранения к осуществлению государственного контроля в сфере оказания медицинских услуг (помощи);</w:t>
      </w:r>
    </w:p>
    <w:bookmarkEnd w:id="841"/>
    <w:bookmarkStart w:name="z896" w:id="842"/>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3-1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8" w:id="843"/>
    <w:p>
      <w:pPr>
        <w:spacing w:after="0"/>
        <w:ind w:left="0"/>
        <w:jc w:val="both"/>
      </w:pPr>
      <w:r>
        <w:rPr>
          <w:rFonts w:ascii="Times New Roman"/>
          <w:b w:val="false"/>
          <w:i w:val="false"/>
          <w:color w:val="000000"/>
          <w:sz w:val="28"/>
        </w:rPr>
        <w:t>
      4) инициировать создание комиссии с привлечением независимых экспертов и (или) профильных специалистов в области здравоохранения.</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подпунктами 5) и 6)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9" w:id="844"/>
    <w:p>
      <w:pPr>
        <w:spacing w:after="0"/>
        <w:ind w:left="0"/>
        <w:jc w:val="both"/>
      </w:pPr>
      <w:r>
        <w:rPr>
          <w:rFonts w:ascii="Times New Roman"/>
          <w:b w:val="false"/>
          <w:i w:val="false"/>
          <w:color w:val="000000"/>
          <w:sz w:val="28"/>
        </w:rPr>
        <w:t>
      2.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bookmarkStart w:name="z901" w:id="845"/>
    <w:p>
      <w:pPr>
        <w:spacing w:after="0"/>
        <w:ind w:left="0"/>
        <w:jc w:val="both"/>
      </w:pPr>
      <w:r>
        <w:rPr>
          <w:rFonts w:ascii="Times New Roman"/>
          <w:b w:val="false"/>
          <w:i w:val="false"/>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45"/>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оказания медицинских услуг (помощи);</w:t>
      </w:r>
    </w:p>
    <w:p>
      <w:pPr>
        <w:spacing w:after="0"/>
        <w:ind w:left="0"/>
        <w:jc w:val="both"/>
      </w:pPr>
      <w:r>
        <w:rPr>
          <w:rFonts w:ascii="Times New Roman"/>
          <w:b w:val="false"/>
          <w:i w:val="false"/>
          <w:color w:val="000000"/>
          <w:sz w:val="28"/>
        </w:rPr>
        <w:t>
      3) постановления главных государственных медицинских инспекторов о:</w:t>
      </w:r>
    </w:p>
    <w:bookmarkStart w:name="z904" w:id="846"/>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846"/>
    <w:bookmarkStart w:name="z905" w:id="847"/>
    <w:p>
      <w:pPr>
        <w:spacing w:after="0"/>
        <w:ind w:left="0"/>
        <w:jc w:val="both"/>
      </w:pPr>
      <w:r>
        <w:rPr>
          <w:rFonts w:ascii="Times New Roman"/>
          <w:b w:val="false"/>
          <w:i w:val="false"/>
          <w:color w:val="000000"/>
          <w:sz w:val="28"/>
        </w:rPr>
        <w:t>
      временном отстранении от работы медицинских работников;</w:t>
      </w:r>
    </w:p>
    <w:bookmarkEnd w:id="847"/>
    <w:bookmarkStart w:name="z906" w:id="848"/>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848"/>
    <w:bookmarkStart w:name="z907" w:id="849"/>
    <w:p>
      <w:pPr>
        <w:spacing w:after="0"/>
        <w:ind w:left="0"/>
        <w:jc w:val="both"/>
      </w:pPr>
      <w:r>
        <w:rPr>
          <w:rFonts w:ascii="Times New Roman"/>
          <w:b w:val="false"/>
          <w:i w:val="false"/>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Особый порядок проведения проверок при осуществлении государственного контроля в сфере оказания медицинских услуг (помощи)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Статью 33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и текст статьи 34 предусматриваются изменения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 Профилактический контроль в сфере оказания медицинских услуг (помощи) без посещения субъекта (объекта) контроля</w:t>
      </w:r>
    </w:p>
    <w:bookmarkStart w:name="z911" w:id="850"/>
    <w:p>
      <w:pPr>
        <w:spacing w:after="0"/>
        <w:ind w:left="0"/>
        <w:jc w:val="both"/>
      </w:pPr>
      <w:r>
        <w:rPr>
          <w:rFonts w:ascii="Times New Roman"/>
          <w:b w:val="false"/>
          <w:i w:val="false"/>
          <w:color w:val="000000"/>
          <w:sz w:val="28"/>
        </w:rPr>
        <w:t>
      1. Профилактический контроль в сфере оказания медицинских услуг (помощи) без посещения субъекта (объекта) контроля проводится путем анализа и сопоставления данных из информационных систем, а также других сведений о деятельности субъекта (объекта) контроля.</w:t>
      </w:r>
    </w:p>
    <w:bookmarkEnd w:id="850"/>
    <w:bookmarkStart w:name="z912" w:id="851"/>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bookmarkEnd w:id="851"/>
    <w:bookmarkStart w:name="z913" w:id="852"/>
    <w:p>
      <w:pPr>
        <w:spacing w:after="0"/>
        <w:ind w:left="0"/>
        <w:jc w:val="both"/>
      </w:pPr>
      <w:r>
        <w:rPr>
          <w:rFonts w:ascii="Times New Roman"/>
          <w:b w:val="false"/>
          <w:i w:val="false"/>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bookmarkEnd w:id="852"/>
    <w:bookmarkStart w:name="z914" w:id="853"/>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bookmarkEnd w:id="853"/>
    <w:bookmarkStart w:name="z915" w:id="854"/>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854"/>
    <w:bookmarkStart w:name="z916" w:id="855"/>
    <w:p>
      <w:pPr>
        <w:spacing w:after="0"/>
        <w:ind w:left="0"/>
        <w:jc w:val="both"/>
      </w:pPr>
      <w:r>
        <w:rPr>
          <w:rFonts w:ascii="Times New Roman"/>
          <w:b w:val="false"/>
          <w:i w:val="false"/>
          <w:color w:val="000000"/>
          <w:sz w:val="28"/>
        </w:rPr>
        <w:t>
      1) по почте заказным письмом с уведомлением;</w:t>
      </w:r>
    </w:p>
    <w:bookmarkEnd w:id="855"/>
    <w:bookmarkStart w:name="z917" w:id="856"/>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856"/>
    <w:bookmarkStart w:name="z918" w:id="857"/>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857"/>
    <w:bookmarkStart w:name="z919" w:id="858"/>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bookmarkEnd w:id="858"/>
    <w:bookmarkStart w:name="z920" w:id="859"/>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bookmarkEnd w:id="859"/>
    <w:bookmarkStart w:name="z921" w:id="860"/>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bookmarkEnd w:id="860"/>
    <w:bookmarkStart w:name="z922" w:id="861"/>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Расследование в сфере оказания медицинских услуг (помощи)</w:t>
      </w:r>
    </w:p>
    <w:bookmarkStart w:name="z3615" w:id="862"/>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подпунктами 1) и 2) </w:t>
      </w:r>
      <w:r>
        <w:rPr>
          <w:rFonts w:ascii="Times New Roman"/>
          <w:b w:val="false"/>
          <w:i w:val="false"/>
          <w:color w:val="000000"/>
          <w:sz w:val="28"/>
        </w:rPr>
        <w:t>пункта 3</w:t>
      </w:r>
      <w:r>
        <w:rPr>
          <w:rFonts w:ascii="Times New Roman"/>
          <w:b w:val="false"/>
          <w:i w:val="false"/>
          <w:color w:val="000000"/>
          <w:sz w:val="28"/>
        </w:rPr>
        <w:t xml:space="preserve"> статьи 144-4 Предпринимательского кодекса Республики Казахстан.</w:t>
      </w:r>
    </w:p>
    <w:bookmarkEnd w:id="862"/>
    <w:bookmarkStart w:name="z3616" w:id="863"/>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Кодекса, в соответствии с настоящим Кодексом, Предпринимательским кодексом Республики Казахстан и порядком проведения расследований в сфере оказания медицинских услуг (помощи).</w:t>
      </w:r>
    </w:p>
    <w:bookmarkEnd w:id="863"/>
    <w:bookmarkStart w:name="z3617" w:id="864"/>
    <w:p>
      <w:pPr>
        <w:spacing w:after="0"/>
        <w:ind w:left="0"/>
        <w:jc w:val="both"/>
      </w:pPr>
      <w:r>
        <w:rPr>
          <w:rFonts w:ascii="Times New Roman"/>
          <w:b w:val="false"/>
          <w:i w:val="false"/>
          <w:color w:val="000000"/>
          <w:sz w:val="28"/>
        </w:rPr>
        <w:t>
      3. К проведению расследования могут быть привлечены независимые эксперты и профильные специалисты, обладающие специальными научными знаниями и навыками, специалисты, консультанты и эксперты других государственных органов и подведомственных организаций для оказания содействия в собирании, исследовании и оценке доказательств.</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первую пункта 4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Субъекты контроля в рамках расследования обязаны обеспечить:</w:t>
      </w:r>
    </w:p>
    <w:bookmarkStart w:name="z3619" w:id="865"/>
    <w:p>
      <w:pPr>
        <w:spacing w:after="0"/>
        <w:ind w:left="0"/>
        <w:jc w:val="both"/>
      </w:pPr>
      <w:r>
        <w:rPr>
          <w:rFonts w:ascii="Times New Roman"/>
          <w:b w:val="false"/>
          <w:i w:val="false"/>
          <w:color w:val="000000"/>
          <w:sz w:val="28"/>
        </w:rPr>
        <w:t>
      1) представление документов и (или) материалов, в том числе архивных, объяснений в письменном виде и электронной форме, относящихся к случаю расследования, а также предоставлять доступ к автоматизированным базам данных (информационным системам);</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беспрепятственный допуск должностным лицам, осуществляющим государственный контроль в сфере оказания медицинских услуг (помощи), или членам комиссии на территорию объекта, относящегося к предмету расследования (в административные здания, строение, сооружение, помещение и другие объекты).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34-1 предусматривается дополнить пунктом 4-1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допустившие нарушения требований законодательства Республики Казахстан, ставшие основанием для проведения расследования.</w:t>
      </w:r>
    </w:p>
    <w:bookmarkStart w:name="z3622" w:id="866"/>
    <w:p>
      <w:pPr>
        <w:spacing w:after="0"/>
        <w:ind w:left="0"/>
        <w:jc w:val="both"/>
      </w:pPr>
      <w:r>
        <w:rPr>
          <w:rFonts w:ascii="Times New Roman"/>
          <w:b w:val="false"/>
          <w:i w:val="false"/>
          <w:color w:val="000000"/>
          <w:sz w:val="28"/>
        </w:rPr>
        <w:t>
      6.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866"/>
    <w:bookmarkStart w:name="z3623" w:id="867"/>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их исполнения, но не менее десяти календарных дней со дня вручения акта о результатах расследования.</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случае необходимости дополнительных временных и (или) финансовых затрат для устранения выявленных нарушений субъект контроля не позднее трех рабочих дней со дня вручения ему акта о результатах расследования вправе обратиться в государственный орган в сфере оказания медицинских услуг (помощи) с заявлением о продлении сроков устранения выявленных нарушений.</w:t>
      </w:r>
    </w:p>
    <w:bookmarkStart w:name="z3625" w:id="868"/>
    <w:p>
      <w:pPr>
        <w:spacing w:after="0"/>
        <w:ind w:left="0"/>
        <w:jc w:val="both"/>
      </w:pPr>
      <w:r>
        <w:rPr>
          <w:rFonts w:ascii="Times New Roman"/>
          <w:b w:val="false"/>
          <w:i w:val="false"/>
          <w:color w:val="000000"/>
          <w:sz w:val="28"/>
        </w:rPr>
        <w:t>
      8. В случае установления субъекта контроля,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9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случае досрочного устранения выявленных нарушений, указанных в акте о результатах расследования, субъект контроля обязан предоставить информацию об устранении выявленных нарушений.</w:t>
      </w:r>
    </w:p>
    <w:bookmarkStart w:name="z3627" w:id="869"/>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материалы, доказывающие факт устранения нарушения.</w:t>
      </w:r>
    </w:p>
    <w:bookmarkEnd w:id="869"/>
    <w:bookmarkStart w:name="z3628" w:id="870"/>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870"/>
    <w:bookmarkStart w:name="z3629" w:id="871"/>
    <w:p>
      <w:pPr>
        <w:spacing w:after="0"/>
        <w:ind w:left="0"/>
        <w:jc w:val="both"/>
      </w:pPr>
      <w:r>
        <w:rPr>
          <w:rFonts w:ascii="Times New Roman"/>
          <w:b w:val="false"/>
          <w:i w:val="false"/>
          <w:color w:val="000000"/>
          <w:sz w:val="28"/>
        </w:rPr>
        <w:t>
      10. Основаниями для признания вышестоящим главным государственным медицинским инспектором недействительным акта о назначении, продлении сроков и результатах расследования и (или) его отмены являются отсутствие оснований проведения расследования и несоблюдение должностным лицом или членами комиссии порядка проведения расследований в сфере оказания медицинских услуг (помощи).</w:t>
      </w:r>
    </w:p>
    <w:bookmarkEnd w:id="871"/>
    <w:bookmarkStart w:name="z3630" w:id="872"/>
    <w:p>
      <w:pPr>
        <w:spacing w:after="0"/>
        <w:ind w:left="0"/>
        <w:jc w:val="both"/>
      </w:pPr>
      <w:r>
        <w:rPr>
          <w:rFonts w:ascii="Times New Roman"/>
          <w:b w:val="false"/>
          <w:i w:val="false"/>
          <w:color w:val="000000"/>
          <w:sz w:val="28"/>
        </w:rPr>
        <w:t>
      11.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уполномоченного органа в сфере оказания медицинских услуг (помощи).</w:t>
      </w:r>
    </w:p>
    <w:bookmarkEnd w:id="872"/>
    <w:bookmarkStart w:name="z3631" w:id="873"/>
    <w:p>
      <w:pPr>
        <w:spacing w:after="0"/>
        <w:ind w:left="0"/>
        <w:jc w:val="both"/>
      </w:pPr>
      <w:r>
        <w:rPr>
          <w:rFonts w:ascii="Times New Roman"/>
          <w:b w:val="false"/>
          <w:i w:val="false"/>
          <w:color w:val="000000"/>
          <w:sz w:val="28"/>
        </w:rPr>
        <w:t>
      12. Обжалование акта о результатах расследования не приостанавливает исполнение акта расследования и указанных в нем мероприятий.</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34-1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5 предусматривается дополнить статьей 34-2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Экспертиза качества медицинских услуг (помощи)</w:t>
      </w:r>
    </w:p>
    <w:bookmarkStart w:name="z924" w:id="874"/>
    <w:p>
      <w:pPr>
        <w:spacing w:after="0"/>
        <w:ind w:left="0"/>
        <w:jc w:val="both"/>
      </w:pPr>
      <w:r>
        <w:rPr>
          <w:rFonts w:ascii="Times New Roman"/>
          <w:b w:val="false"/>
          <w:i w:val="false"/>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874"/>
    <w:bookmarkStart w:name="z925" w:id="875"/>
    <w:p>
      <w:pPr>
        <w:spacing w:after="0"/>
        <w:ind w:left="0"/>
        <w:jc w:val="both"/>
      </w:pPr>
      <w:r>
        <w:rPr>
          <w:rFonts w:ascii="Times New Roman"/>
          <w:b w:val="false"/>
          <w:i w:val="false"/>
          <w:color w:val="000000"/>
          <w:sz w:val="28"/>
        </w:rPr>
        <w:t>
      2. Экспертиза качества медицинских услуг (помощи) подразделяется на внутреннюю и внешнюю.</w:t>
      </w:r>
    </w:p>
    <w:bookmarkEnd w:id="875"/>
    <w:bookmarkStart w:name="z926" w:id="876"/>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bookmarkEnd w:id="876"/>
    <w:bookmarkStart w:name="z927" w:id="877"/>
    <w:p>
      <w:pPr>
        <w:spacing w:after="0"/>
        <w:ind w:left="0"/>
        <w:jc w:val="both"/>
      </w:pPr>
      <w:r>
        <w:rPr>
          <w:rFonts w:ascii="Times New Roman"/>
          <w:b w:val="false"/>
          <w:i w:val="false"/>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или причинения вреда жизни и здоровью пациента в результате осуществления медицинской деятельности, а также рассмотрение в срок, не превышающий пяти календарных дней, обращений пациентов.</w:t>
      </w:r>
    </w:p>
    <w:bookmarkEnd w:id="877"/>
    <w:bookmarkStart w:name="z928" w:id="878"/>
    <w:p>
      <w:pPr>
        <w:spacing w:after="0"/>
        <w:ind w:left="0"/>
        <w:jc w:val="both"/>
      </w:pPr>
      <w:r>
        <w:rPr>
          <w:rFonts w:ascii="Times New Roman"/>
          <w:b w:val="false"/>
          <w:i w:val="false"/>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bookmarkEnd w:id="878"/>
    <w:bookmarkStart w:name="z929" w:id="879"/>
    <w:p>
      <w:pPr>
        <w:spacing w:after="0"/>
        <w:ind w:left="0"/>
        <w:jc w:val="both"/>
      </w:pPr>
      <w:r>
        <w:rPr>
          <w:rFonts w:ascii="Times New Roman"/>
          <w:b w:val="false"/>
          <w:i w:val="false"/>
          <w:color w:val="000000"/>
          <w:sz w:val="28"/>
        </w:rPr>
        <w:t>
      4. Внешняя экспертиза качества медицинских услуг (помощи) проводится:</w:t>
      </w:r>
    </w:p>
    <w:bookmarkEnd w:id="879"/>
    <w:bookmarkStart w:name="z930" w:id="880"/>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том числе с привлечением независимых экспертов и (или) профильных специалистов в области здравоохранения;</w:t>
      </w:r>
    </w:p>
    <w:bookmarkEnd w:id="880"/>
    <w:bookmarkStart w:name="z931" w:id="881"/>
    <w:p>
      <w:pPr>
        <w:spacing w:after="0"/>
        <w:ind w:left="0"/>
        <w:jc w:val="both"/>
      </w:pPr>
      <w:r>
        <w:rPr>
          <w:rFonts w:ascii="Times New Roman"/>
          <w:b w:val="false"/>
          <w:i w:val="false"/>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bookmarkEnd w:id="881"/>
    <w:bookmarkStart w:name="z932" w:id="882"/>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882"/>
    <w:p>
      <w:pPr>
        <w:spacing w:after="0"/>
        <w:ind w:left="0"/>
        <w:jc w:val="both"/>
      </w:pPr>
      <w:r>
        <w:rPr>
          <w:rFonts w:ascii="Times New Roman"/>
          <w:b w:val="false"/>
          <w:i w:val="false"/>
          <w:color w:val="000000"/>
          <w:sz w:val="28"/>
        </w:rPr>
        <w:t>
      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Start w:name="z933" w:id="883"/>
    <w:p>
      <w:pPr>
        <w:spacing w:after="0"/>
        <w:ind w:left="0"/>
        <w:jc w:val="both"/>
      </w:pPr>
      <w:r>
        <w:rPr>
          <w:rFonts w:ascii="Times New Roman"/>
          <w:b w:val="false"/>
          <w:i w:val="false"/>
          <w:color w:val="000000"/>
          <w:sz w:val="28"/>
        </w:rPr>
        <w:t>
      3) независимыми экспертами и (или) профильными специалистами в области здравоохранения при привлечении их физическими или юридическими лицами на договорной основе;</w:t>
      </w:r>
    </w:p>
    <w:bookmarkEnd w:id="883"/>
    <w:bookmarkStart w:name="z934" w:id="884"/>
    <w:p>
      <w:pPr>
        <w:spacing w:after="0"/>
        <w:ind w:left="0"/>
        <w:jc w:val="both"/>
      </w:pPr>
      <w:r>
        <w:rPr>
          <w:rFonts w:ascii="Times New Roman"/>
          <w:b w:val="false"/>
          <w:i w:val="false"/>
          <w:color w:val="000000"/>
          <w:sz w:val="28"/>
        </w:rPr>
        <w:t>
      4) ведомством Управления делами Президента Республики Казахстан в отношении подведомственных организаций.</w:t>
      </w:r>
    </w:p>
    <w:bookmarkEnd w:id="884"/>
    <w:bookmarkStart w:name="z935" w:id="885"/>
    <w:p>
      <w:pPr>
        <w:spacing w:after="0"/>
        <w:ind w:left="0"/>
        <w:jc w:val="both"/>
      </w:pPr>
      <w:r>
        <w:rPr>
          <w:rFonts w:ascii="Times New Roman"/>
          <w:b w:val="false"/>
          <w:i w:val="false"/>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bookmarkEnd w:id="885"/>
    <w:bookmarkStart w:name="z936" w:id="886"/>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37" w:id="887"/>
    <w:p>
      <w:pPr>
        <w:spacing w:after="0"/>
        <w:ind w:left="0"/>
        <w:jc w:val="left"/>
      </w:pPr>
      <w:r>
        <w:rPr>
          <w:rFonts w:ascii="Times New Roman"/>
          <w:b/>
          <w:i w:val="false"/>
          <w:color w:val="000000"/>
        </w:rPr>
        <w:t xml:space="preserve"> Параграф 2. Государственный контроль и надзор в сфере санитарно-эпидемиологического благополучия населения</w:t>
      </w:r>
    </w:p>
    <w:bookmarkEnd w:id="887"/>
    <w:p>
      <w:pPr>
        <w:spacing w:after="0"/>
        <w:ind w:left="0"/>
        <w:jc w:val="both"/>
      </w:pPr>
      <w:r>
        <w:rPr>
          <w:rFonts w:ascii="Times New Roman"/>
          <w:b/>
          <w:i w:val="false"/>
          <w:color w:val="000000"/>
          <w:sz w:val="28"/>
        </w:rPr>
        <w:t>Статья 36. Государственный контроль и надзор в сфере санитарно-эпидемиологического благополучия населения</w:t>
      </w:r>
    </w:p>
    <w:bookmarkStart w:name="z939" w:id="888"/>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888"/>
    <w:bookmarkStart w:name="z940" w:id="889"/>
    <w:p>
      <w:pPr>
        <w:spacing w:after="0"/>
        <w:ind w:left="0"/>
        <w:jc w:val="both"/>
      </w:pPr>
      <w:r>
        <w:rPr>
          <w:rFonts w:ascii="Times New Roman"/>
          <w:b w:val="false"/>
          <w:i w:val="false"/>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889"/>
    <w:bookmarkStart w:name="z941" w:id="890"/>
    <w:p>
      <w:pPr>
        <w:spacing w:after="0"/>
        <w:ind w:left="0"/>
        <w:jc w:val="both"/>
      </w:pPr>
      <w:r>
        <w:rPr>
          <w:rFonts w:ascii="Times New Roman"/>
          <w:b w:val="false"/>
          <w:i w:val="false"/>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bookmarkEnd w:id="890"/>
    <w:bookmarkStart w:name="z942" w:id="891"/>
    <w:p>
      <w:pPr>
        <w:spacing w:after="0"/>
        <w:ind w:left="0"/>
        <w:jc w:val="both"/>
      </w:pPr>
      <w:r>
        <w:rPr>
          <w:rFonts w:ascii="Times New Roman"/>
          <w:b w:val="false"/>
          <w:i w:val="false"/>
          <w:color w:val="000000"/>
          <w:sz w:val="28"/>
        </w:rPr>
        <w:t>
      1) объекты высокой эпидемической значимости;</w:t>
      </w:r>
    </w:p>
    <w:bookmarkEnd w:id="891"/>
    <w:bookmarkStart w:name="z943" w:id="892"/>
    <w:p>
      <w:pPr>
        <w:spacing w:after="0"/>
        <w:ind w:left="0"/>
        <w:jc w:val="both"/>
      </w:pPr>
      <w:r>
        <w:rPr>
          <w:rFonts w:ascii="Times New Roman"/>
          <w:b w:val="false"/>
          <w:i w:val="false"/>
          <w:color w:val="000000"/>
          <w:sz w:val="28"/>
        </w:rPr>
        <w:t>
      2) объекты незначительной эпидемической значимости.</w:t>
      </w:r>
    </w:p>
    <w:bookmarkEnd w:id="892"/>
    <w:bookmarkStart w:name="z944" w:id="893"/>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893"/>
    <w:bookmarkStart w:name="z945" w:id="894"/>
    <w:p>
      <w:pPr>
        <w:spacing w:after="0"/>
        <w:ind w:left="0"/>
        <w:jc w:val="both"/>
      </w:pPr>
      <w:r>
        <w:rPr>
          <w:rFonts w:ascii="Times New Roman"/>
          <w:b w:val="false"/>
          <w:i w:val="false"/>
          <w:color w:val="000000"/>
          <w:sz w:val="28"/>
        </w:rPr>
        <w:t>
      4. Государственный контроль и надзор в сфере санитарно-эпидемиологического благополучия населения осуществляются в форме проверки и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bookmarkEnd w:id="894"/>
    <w:bookmarkStart w:name="z3632" w:id="895"/>
    <w:p>
      <w:pPr>
        <w:spacing w:after="0"/>
        <w:ind w:left="0"/>
        <w:jc w:val="both"/>
      </w:pPr>
      <w:r>
        <w:rPr>
          <w:rFonts w:ascii="Times New Roman"/>
          <w:b w:val="false"/>
          <w:i w:val="false"/>
          <w:color w:val="000000"/>
          <w:sz w:val="28"/>
        </w:rPr>
        <w:t>
      Государственный контроль и надзор в сфере санитарно-эпидемиологического благополучия населения в форме профилактического контроля без посещения субъекта (объекта) контроля и надзора, контрольного закупа продукции (товара) и расследования осуществляются в соответствии с настоящим Кодексом и Предпринимательским кодексом Республики Казахстан.</w:t>
      </w:r>
    </w:p>
    <w:bookmarkEnd w:id="895"/>
    <w:p>
      <w:pPr>
        <w:spacing w:after="0"/>
        <w:ind w:left="0"/>
        <w:jc w:val="both"/>
      </w:pPr>
      <w:r>
        <w:rPr>
          <w:rFonts w:ascii="Times New Roman"/>
          <w:b w:val="false"/>
          <w:i w:val="false"/>
          <w:color w:val="000000"/>
          <w:sz w:val="28"/>
        </w:rPr>
        <w:t>
      4-1. В отношении потенциально опасных биологических объектов, на которых осуществляется обращение с патогенными биологическими агентами I и (или) II групп патогенности, с высокой эпидемической значимостью контроль и надзор в сфере санитарно-эпидемиологического благополучия населения осуществляются с учетом особенностей, предусмотренных законодательством Республики Казахстан в области биологической безопасности.</w:t>
      </w:r>
    </w:p>
    <w:bookmarkStart w:name="z3633" w:id="896"/>
    <w:p>
      <w:pPr>
        <w:spacing w:after="0"/>
        <w:ind w:left="0"/>
        <w:jc w:val="both"/>
      </w:pPr>
      <w:r>
        <w:rPr>
          <w:rFonts w:ascii="Times New Roman"/>
          <w:b w:val="false"/>
          <w:i w:val="false"/>
          <w:color w:val="000000"/>
          <w:sz w:val="28"/>
        </w:rPr>
        <w:t>
      4-2.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форме:</w:t>
      </w:r>
    </w:p>
    <w:bookmarkEnd w:id="896"/>
    <w:bookmarkStart w:name="z3634" w:id="897"/>
    <w:p>
      <w:pPr>
        <w:spacing w:after="0"/>
        <w:ind w:left="0"/>
        <w:jc w:val="both"/>
      </w:pPr>
      <w:r>
        <w:rPr>
          <w:rFonts w:ascii="Times New Roman"/>
          <w:b w:val="false"/>
          <w:i w:val="false"/>
          <w:color w:val="000000"/>
          <w:sz w:val="28"/>
        </w:rPr>
        <w:t>
      1) профилактического контроля с посещением субъекта (объекта) контроля и надзора, внеплановой проверки в соответствии с Предпринимательским кодексом Республики Казахстан;</w:t>
      </w:r>
    </w:p>
    <w:bookmarkEnd w:id="897"/>
    <w:bookmarkStart w:name="z3635" w:id="898"/>
    <w:p>
      <w:pPr>
        <w:spacing w:after="0"/>
        <w:ind w:left="0"/>
        <w:jc w:val="both"/>
      </w:pPr>
      <w:r>
        <w:rPr>
          <w:rFonts w:ascii="Times New Roman"/>
          <w:b w:val="false"/>
          <w:i w:val="false"/>
          <w:color w:val="000000"/>
          <w:sz w:val="28"/>
        </w:rPr>
        <w:t xml:space="preserve">
      2) профилактического контроля без посещения субъекта (объекта) контроля и надзора в соответствии с настоящим Кодексом,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898"/>
    <w:bookmarkStart w:name="z3636" w:id="899"/>
    <w:p>
      <w:pPr>
        <w:spacing w:after="0"/>
        <w:ind w:left="0"/>
        <w:jc w:val="both"/>
      </w:pPr>
      <w:r>
        <w:rPr>
          <w:rFonts w:ascii="Times New Roman"/>
          <w:b w:val="false"/>
          <w:i w:val="false"/>
          <w:color w:val="000000"/>
          <w:sz w:val="28"/>
        </w:rPr>
        <w:t>
      4-3. В ходе осуществления и по результатам государственного контроля в сфере санитарно-эпидемиологического благополучия населения в целях предотвращения наступления общественно опасных последствий могут применяться меры оперативного реагирования в порядке, предусмотренном настоящим Кодексом и Предпринимательским кодексом Республики Казахстан.</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Должностные лица, осуществляющие государственный контроль и надзор в сфере санитарно-эпидемиологического благополучия населения</w:t>
      </w:r>
    </w:p>
    <w:bookmarkStart w:name="z948" w:id="900"/>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bookmarkEnd w:id="900"/>
    <w:bookmarkStart w:name="z949" w:id="901"/>
    <w:p>
      <w:pPr>
        <w:spacing w:after="0"/>
        <w:ind w:left="0"/>
        <w:jc w:val="both"/>
      </w:pPr>
      <w:r>
        <w:rPr>
          <w:rFonts w:ascii="Times New Roman"/>
          <w:b w:val="false"/>
          <w:i w:val="false"/>
          <w:color w:val="000000"/>
          <w:sz w:val="28"/>
        </w:rPr>
        <w:t>
      1) Главный государственный санитарный врач Республики Казахстан и (или) его заместитель;</w:t>
      </w:r>
    </w:p>
    <w:bookmarkEnd w:id="901"/>
    <w:bookmarkStart w:name="z950" w:id="902"/>
    <w:p>
      <w:pPr>
        <w:spacing w:after="0"/>
        <w:ind w:left="0"/>
        <w:jc w:val="both"/>
      </w:pPr>
      <w:r>
        <w:rPr>
          <w:rFonts w:ascii="Times New Roman"/>
          <w:b w:val="false"/>
          <w:i w:val="false"/>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902"/>
    <w:bookmarkStart w:name="z951" w:id="903"/>
    <w:p>
      <w:pPr>
        <w:spacing w:after="0"/>
        <w:ind w:left="0"/>
        <w:jc w:val="both"/>
      </w:pPr>
      <w:r>
        <w:rPr>
          <w:rFonts w:ascii="Times New Roman"/>
          <w:b w:val="false"/>
          <w:i w:val="false"/>
          <w:color w:val="000000"/>
          <w:sz w:val="28"/>
        </w:rPr>
        <w:t>
      3) специалисты государственного органа в сфере санитарно-эпидемиологического благополучия населения;</w:t>
      </w:r>
    </w:p>
    <w:bookmarkEnd w:id="903"/>
    <w:bookmarkStart w:name="z952" w:id="904"/>
    <w:p>
      <w:pPr>
        <w:spacing w:after="0"/>
        <w:ind w:left="0"/>
        <w:jc w:val="both"/>
      </w:pPr>
      <w:r>
        <w:rPr>
          <w:rFonts w:ascii="Times New Roman"/>
          <w:b w:val="false"/>
          <w:i w:val="false"/>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End w:id="904"/>
    <w:bookmarkStart w:name="z953" w:id="905"/>
    <w:p>
      <w:pPr>
        <w:spacing w:after="0"/>
        <w:ind w:left="0"/>
        <w:jc w:val="both"/>
      </w:pPr>
      <w:r>
        <w:rPr>
          <w:rFonts w:ascii="Times New Roman"/>
          <w:b w:val="false"/>
          <w:i w:val="false"/>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905"/>
    <w:p>
      <w:pPr>
        <w:spacing w:after="0"/>
        <w:ind w:left="0"/>
        <w:jc w:val="both"/>
      </w:pPr>
      <w:r>
        <w:rPr>
          <w:rFonts w:ascii="Times New Roman"/>
          <w:b/>
          <w:i w:val="false"/>
          <w:color w:val="000000"/>
          <w:sz w:val="28"/>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bookmarkStart w:name="z3637" w:id="906"/>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906"/>
    <w:bookmarkStart w:name="z3638" w:id="907"/>
    <w:p>
      <w:pPr>
        <w:spacing w:after="0"/>
        <w:ind w:left="0"/>
        <w:jc w:val="both"/>
      </w:pPr>
      <w:r>
        <w:rPr>
          <w:rFonts w:ascii="Times New Roman"/>
          <w:b w:val="false"/>
          <w:i w:val="false"/>
          <w:color w:val="000000"/>
          <w:sz w:val="28"/>
        </w:rPr>
        <w:t>
      1) применять меры оперативного реагирования в соответствии с настоящим Кодексом;</w:t>
      </w:r>
    </w:p>
    <w:bookmarkEnd w:id="907"/>
    <w:bookmarkStart w:name="z3639" w:id="908"/>
    <w:p>
      <w:pPr>
        <w:spacing w:after="0"/>
        <w:ind w:left="0"/>
        <w:jc w:val="both"/>
      </w:pPr>
      <w:r>
        <w:rPr>
          <w:rFonts w:ascii="Times New Roman"/>
          <w:b w:val="false"/>
          <w:i w:val="false"/>
          <w:color w:val="000000"/>
          <w:sz w:val="28"/>
        </w:rPr>
        <w:t>
      2)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bookmarkEnd w:id="908"/>
    <w:bookmarkStart w:name="z3640" w:id="909"/>
    <w:p>
      <w:pPr>
        <w:spacing w:after="0"/>
        <w:ind w:left="0"/>
        <w:jc w:val="both"/>
      </w:pPr>
      <w:r>
        <w:rPr>
          <w:rFonts w:ascii="Times New Roman"/>
          <w:b w:val="false"/>
          <w:i w:val="false"/>
          <w:color w:val="000000"/>
          <w:sz w:val="28"/>
        </w:rPr>
        <w:t>
      3) требовать проведение санитарно-противоэпидемических и санитарно-профилактических мероприятий;</w:t>
      </w:r>
    </w:p>
    <w:bookmarkEnd w:id="909"/>
    <w:bookmarkStart w:name="z3641" w:id="910"/>
    <w:p>
      <w:pPr>
        <w:spacing w:after="0"/>
        <w:ind w:left="0"/>
        <w:jc w:val="both"/>
      </w:pPr>
      <w:r>
        <w:rPr>
          <w:rFonts w:ascii="Times New Roman"/>
          <w:b w:val="false"/>
          <w:i w:val="false"/>
          <w:color w:val="000000"/>
          <w:sz w:val="28"/>
        </w:rPr>
        <w:t>
      4) для проведения санитарно-эпидемиологической экспертизы запрашивать материалы, производить отбор проб компонентов природной среды, замеры, необходимые для изучения оценки влияния объекта экспертизы на окружающую среду и здоровье населения, а также производить отбор проб (образцов) продукции (товара), сырья в количествах, достаточных и не превышающих необходимых объемов для ее проведения, без компенсации стоимости этой продукции (товара), за исключением покупки продукции (товара) в рамках контрольного закупа продукции (товара) в сфере санитарно-эпидемиологического благополучия населения;</w:t>
      </w:r>
    </w:p>
    <w:bookmarkEnd w:id="910"/>
    <w:bookmarkStart w:name="z3642" w:id="911"/>
    <w:p>
      <w:pPr>
        <w:spacing w:after="0"/>
        <w:ind w:left="0"/>
        <w:jc w:val="both"/>
      </w:pPr>
      <w:r>
        <w:rPr>
          <w:rFonts w:ascii="Times New Roman"/>
          <w:b w:val="false"/>
          <w:i w:val="false"/>
          <w:color w:val="000000"/>
          <w:sz w:val="28"/>
        </w:rPr>
        <w:t>
      5)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911"/>
    <w:bookmarkStart w:name="z3643" w:id="912"/>
    <w:p>
      <w:pPr>
        <w:spacing w:after="0"/>
        <w:ind w:left="0"/>
        <w:jc w:val="both"/>
      </w:pPr>
      <w:r>
        <w:rPr>
          <w:rFonts w:ascii="Times New Roman"/>
          <w:b w:val="false"/>
          <w:i w:val="false"/>
          <w:color w:val="000000"/>
          <w:sz w:val="28"/>
        </w:rPr>
        <w:t>
      6) осуществлять радиационный контроль в сфере санитарно-эпидемиологического благополучия населения на территории Республики Казахстан;</w:t>
      </w:r>
    </w:p>
    <w:bookmarkEnd w:id="912"/>
    <w:bookmarkStart w:name="z3644" w:id="913"/>
    <w:p>
      <w:pPr>
        <w:spacing w:after="0"/>
        <w:ind w:left="0"/>
        <w:jc w:val="both"/>
      </w:pPr>
      <w:r>
        <w:rPr>
          <w:rFonts w:ascii="Times New Roman"/>
          <w:b w:val="false"/>
          <w:i w:val="false"/>
          <w:color w:val="000000"/>
          <w:sz w:val="28"/>
        </w:rPr>
        <w:t>
      7)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913"/>
    <w:bookmarkStart w:name="z3645" w:id="914"/>
    <w:p>
      <w:pPr>
        <w:spacing w:after="0"/>
        <w:ind w:left="0"/>
        <w:jc w:val="both"/>
      </w:pPr>
      <w:r>
        <w:rPr>
          <w:rFonts w:ascii="Times New Roman"/>
          <w:b w:val="false"/>
          <w:i w:val="false"/>
          <w:color w:val="000000"/>
          <w:sz w:val="28"/>
        </w:rPr>
        <w:t>
      8)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bookmarkEnd w:id="914"/>
    <w:bookmarkStart w:name="z3646" w:id="915"/>
    <w:p>
      <w:pPr>
        <w:spacing w:after="0"/>
        <w:ind w:left="0"/>
        <w:jc w:val="both"/>
      </w:pPr>
      <w:r>
        <w:rPr>
          <w:rFonts w:ascii="Times New Roman"/>
          <w:b w:val="false"/>
          <w:i w:val="false"/>
          <w:color w:val="000000"/>
          <w:sz w:val="28"/>
        </w:rPr>
        <w:t>
      9)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паразитарных и профессиональных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915"/>
    <w:bookmarkStart w:name="z3647" w:id="916"/>
    <w:p>
      <w:pPr>
        <w:spacing w:after="0"/>
        <w:ind w:left="0"/>
        <w:jc w:val="both"/>
      </w:pPr>
      <w:r>
        <w:rPr>
          <w:rFonts w:ascii="Times New Roman"/>
          <w:b w:val="false"/>
          <w:i w:val="false"/>
          <w:color w:val="000000"/>
          <w:sz w:val="28"/>
        </w:rPr>
        <w:t>
      10) осуществлять расследования в сфере санитарно-эпидемиологического благополучия населения;</w:t>
      </w:r>
    </w:p>
    <w:bookmarkEnd w:id="916"/>
    <w:bookmarkStart w:name="z3648" w:id="917"/>
    <w:p>
      <w:pPr>
        <w:spacing w:after="0"/>
        <w:ind w:left="0"/>
        <w:jc w:val="both"/>
      </w:pPr>
      <w:r>
        <w:rPr>
          <w:rFonts w:ascii="Times New Roman"/>
          <w:b w:val="false"/>
          <w:i w:val="false"/>
          <w:color w:val="000000"/>
          <w:sz w:val="28"/>
        </w:rPr>
        <w:t>
      11) организовывать отбор проб с объектов внешней среды и проведение лабораторных и инструментальных исследований и замеров, обследований лиц в рамках государственного контроля;</w:t>
      </w:r>
    </w:p>
    <w:bookmarkEnd w:id="917"/>
    <w:bookmarkStart w:name="z3649" w:id="918"/>
    <w:p>
      <w:pPr>
        <w:spacing w:after="0"/>
        <w:ind w:left="0"/>
        <w:jc w:val="both"/>
      </w:pPr>
      <w:r>
        <w:rPr>
          <w:rFonts w:ascii="Times New Roman"/>
          <w:b w:val="false"/>
          <w:i w:val="false"/>
          <w:color w:val="000000"/>
          <w:sz w:val="28"/>
        </w:rPr>
        <w:t>
      12) по результатам государственного контроля принимать меры, предусмотренные законами Республики Казахстан, в отношении субъекта (объекта) контроля и надзора, допустившего нарушение требований законодательства Республики Казахстан;</w:t>
      </w:r>
    </w:p>
    <w:bookmarkEnd w:id="918"/>
    <w:bookmarkStart w:name="z3650" w:id="919"/>
    <w:p>
      <w:pPr>
        <w:spacing w:after="0"/>
        <w:ind w:left="0"/>
        <w:jc w:val="both"/>
      </w:pPr>
      <w:r>
        <w:rPr>
          <w:rFonts w:ascii="Times New Roman"/>
          <w:b w:val="false"/>
          <w:i w:val="false"/>
          <w:color w:val="000000"/>
          <w:sz w:val="28"/>
        </w:rPr>
        <w:t>
      13) осуществлять контрольный закуп в сфере санитарно-эпидемиологического благополучия населения;</w:t>
      </w:r>
    </w:p>
    <w:bookmarkEnd w:id="919"/>
    <w:bookmarkStart w:name="z3651" w:id="920"/>
    <w:p>
      <w:pPr>
        <w:spacing w:after="0"/>
        <w:ind w:left="0"/>
        <w:jc w:val="both"/>
      </w:pPr>
      <w:r>
        <w:rPr>
          <w:rFonts w:ascii="Times New Roman"/>
          <w:b w:val="false"/>
          <w:i w:val="false"/>
          <w:color w:val="000000"/>
          <w:sz w:val="28"/>
        </w:rPr>
        <w:t>
      14) выдавать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920"/>
    <w:bookmarkStart w:name="z3652" w:id="921"/>
    <w:p>
      <w:pPr>
        <w:spacing w:after="0"/>
        <w:ind w:left="0"/>
        <w:jc w:val="both"/>
      </w:pPr>
      <w:r>
        <w:rPr>
          <w:rFonts w:ascii="Times New Roman"/>
          <w:b w:val="false"/>
          <w:i w:val="false"/>
          <w:color w:val="000000"/>
          <w:sz w:val="28"/>
        </w:rPr>
        <w:t>
      15) вводить временные санитарные меры.</w:t>
      </w:r>
    </w:p>
    <w:bookmarkEnd w:id="921"/>
    <w:bookmarkStart w:name="z3653" w:id="922"/>
    <w:p>
      <w:pPr>
        <w:spacing w:after="0"/>
        <w:ind w:left="0"/>
        <w:jc w:val="both"/>
      </w:pPr>
      <w:r>
        <w:rPr>
          <w:rFonts w:ascii="Times New Roman"/>
          <w:b w:val="false"/>
          <w:i w:val="false"/>
          <w:color w:val="000000"/>
          <w:sz w:val="28"/>
        </w:rPr>
        <w:t>
      2. Для принятия решения при осуществлении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bookmarkEnd w:id="922"/>
    <w:bookmarkStart w:name="z3654" w:id="923"/>
    <w:p>
      <w:pPr>
        <w:spacing w:after="0"/>
        <w:ind w:left="0"/>
        <w:jc w:val="both"/>
      </w:pPr>
      <w:r>
        <w:rPr>
          <w:rFonts w:ascii="Times New Roman"/>
          <w:b w:val="false"/>
          <w:i w:val="false"/>
          <w:color w:val="000000"/>
          <w:sz w:val="28"/>
        </w:rPr>
        <w:t>
      1) акты о назначении, продлении сроков и результатах профилактического контроля с посещением субъекта (объекта) контроля и надзора, проверки и (или) расследования;</w:t>
      </w:r>
    </w:p>
    <w:bookmarkEnd w:id="923"/>
    <w:bookmarkStart w:name="z3655" w:id="924"/>
    <w:p>
      <w:pPr>
        <w:spacing w:after="0"/>
        <w:ind w:left="0"/>
        <w:jc w:val="both"/>
      </w:pPr>
      <w:r>
        <w:rPr>
          <w:rFonts w:ascii="Times New Roman"/>
          <w:b w:val="false"/>
          <w:i w:val="false"/>
          <w:color w:val="000000"/>
          <w:sz w:val="28"/>
        </w:rPr>
        <w:t>
      2) предписание об устранении выявленных нарушений требований нормативных правовых актов в сфере санитарно-эпидемиологического благополучия населения;</w:t>
      </w:r>
    </w:p>
    <w:bookmarkEnd w:id="924"/>
    <w:bookmarkStart w:name="z3656" w:id="925"/>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925"/>
    <w:bookmarkStart w:name="z3657" w:id="926"/>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bookmarkEnd w:id="926"/>
    <w:bookmarkStart w:name="z3658" w:id="927"/>
    <w:p>
      <w:pPr>
        <w:spacing w:after="0"/>
        <w:ind w:left="0"/>
        <w:jc w:val="both"/>
      </w:pPr>
      <w:r>
        <w:rPr>
          <w:rFonts w:ascii="Times New Roman"/>
          <w:b w:val="false"/>
          <w:i w:val="false"/>
          <w:color w:val="000000"/>
          <w:sz w:val="28"/>
        </w:rPr>
        <w:t xml:space="preserve">
      приостановлении действия разрешительного документа в области здравоохранения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настоящего Кодекса и законами Республики Казахстан; </w:t>
      </w:r>
    </w:p>
    <w:bookmarkEnd w:id="927"/>
    <w:bookmarkStart w:name="z3659" w:id="928"/>
    <w:p>
      <w:pPr>
        <w:spacing w:after="0"/>
        <w:ind w:left="0"/>
        <w:jc w:val="both"/>
      </w:pPr>
      <w:r>
        <w:rPr>
          <w:rFonts w:ascii="Times New Roman"/>
          <w:b w:val="false"/>
          <w:i w:val="false"/>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28"/>
    <w:bookmarkStart w:name="z3660" w:id="929"/>
    <w:p>
      <w:pPr>
        <w:spacing w:after="0"/>
        <w:ind w:left="0"/>
        <w:jc w:val="both"/>
      </w:pPr>
      <w:r>
        <w:rPr>
          <w:rFonts w:ascii="Times New Roman"/>
          <w:b w:val="false"/>
          <w:i w:val="false"/>
          <w:color w:val="000000"/>
          <w:sz w:val="28"/>
        </w:rPr>
        <w:t>
      4) постановления главных государственных санитарных врачей о применении мер оперативного реагирования о (об):</w:t>
      </w:r>
    </w:p>
    <w:bookmarkEnd w:id="929"/>
    <w:bookmarkStart w:name="z3661" w:id="930"/>
    <w:p>
      <w:pPr>
        <w:spacing w:after="0"/>
        <w:ind w:left="0"/>
        <w:jc w:val="both"/>
      </w:pPr>
      <w:r>
        <w:rPr>
          <w:rFonts w:ascii="Times New Roman"/>
          <w:b w:val="false"/>
          <w:i w:val="false"/>
          <w:color w:val="000000"/>
          <w:sz w:val="28"/>
        </w:rPr>
        <w:t xml:space="preserve">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w:t>
      </w:r>
    </w:p>
    <w:bookmarkEnd w:id="930"/>
    <w:bookmarkStart w:name="z3662" w:id="931"/>
    <w:p>
      <w:pPr>
        <w:spacing w:after="0"/>
        <w:ind w:left="0"/>
        <w:jc w:val="both"/>
      </w:pPr>
      <w:r>
        <w:rPr>
          <w:rFonts w:ascii="Times New Roman"/>
          <w:b w:val="false"/>
          <w:i w:val="false"/>
          <w:color w:val="000000"/>
          <w:sz w:val="28"/>
        </w:rPr>
        <w:t>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31"/>
    <w:bookmarkStart w:name="z3663" w:id="932"/>
    <w:p>
      <w:pPr>
        <w:spacing w:after="0"/>
        <w:ind w:left="0"/>
        <w:jc w:val="both"/>
      </w:pPr>
      <w:r>
        <w:rPr>
          <w:rFonts w:ascii="Times New Roman"/>
          <w:b w:val="false"/>
          <w:i w:val="false"/>
          <w:color w:val="000000"/>
          <w:sz w:val="28"/>
        </w:rPr>
        <w:t>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932"/>
    <w:bookmarkStart w:name="z3664" w:id="933"/>
    <w:p>
      <w:pPr>
        <w:spacing w:after="0"/>
        <w:ind w:left="0"/>
        <w:jc w:val="both"/>
      </w:pPr>
      <w:r>
        <w:rPr>
          <w:rFonts w:ascii="Times New Roman"/>
          <w:b w:val="false"/>
          <w:i w:val="false"/>
          <w:color w:val="000000"/>
          <w:sz w:val="28"/>
        </w:rPr>
        <w:t>
      временном отстранении лиц от работы;</w:t>
      </w:r>
    </w:p>
    <w:bookmarkEnd w:id="933"/>
    <w:bookmarkStart w:name="z3665" w:id="934"/>
    <w:p>
      <w:pPr>
        <w:spacing w:after="0"/>
        <w:ind w:left="0"/>
        <w:jc w:val="both"/>
      </w:pPr>
      <w:r>
        <w:rPr>
          <w:rFonts w:ascii="Times New Roman"/>
          <w:b w:val="false"/>
          <w:i w:val="false"/>
          <w:color w:val="000000"/>
          <w:sz w:val="28"/>
        </w:rPr>
        <w:t>
      организации направления лиц на госпитализацию;</w:t>
      </w:r>
    </w:p>
    <w:bookmarkEnd w:id="934"/>
    <w:bookmarkStart w:name="z3666" w:id="935"/>
    <w:p>
      <w:pPr>
        <w:spacing w:after="0"/>
        <w:ind w:left="0"/>
        <w:jc w:val="both"/>
      </w:pPr>
      <w:r>
        <w:rPr>
          <w:rFonts w:ascii="Times New Roman"/>
          <w:b w:val="false"/>
          <w:i w:val="false"/>
          <w:color w:val="000000"/>
          <w:sz w:val="28"/>
        </w:rPr>
        <w:t>
      5) постановление главного государственного санитарного врача Республики Казахстан о введении временных санитарных мер;</w:t>
      </w:r>
    </w:p>
    <w:bookmarkEnd w:id="935"/>
    <w:bookmarkStart w:name="z3667" w:id="936"/>
    <w:p>
      <w:pPr>
        <w:spacing w:after="0"/>
        <w:ind w:left="0"/>
        <w:jc w:val="both"/>
      </w:pPr>
      <w:r>
        <w:rPr>
          <w:rFonts w:ascii="Times New Roman"/>
          <w:b w:val="false"/>
          <w:i w:val="false"/>
          <w:color w:val="000000"/>
          <w:sz w:val="28"/>
        </w:rPr>
        <w:t>
      6) акт покупки продукции (товара);</w:t>
      </w:r>
    </w:p>
    <w:bookmarkEnd w:id="936"/>
    <w:bookmarkStart w:name="z3668" w:id="937"/>
    <w:p>
      <w:pPr>
        <w:spacing w:after="0"/>
        <w:ind w:left="0"/>
        <w:jc w:val="both"/>
      </w:pPr>
      <w:r>
        <w:rPr>
          <w:rFonts w:ascii="Times New Roman"/>
          <w:b w:val="false"/>
          <w:i w:val="false"/>
          <w:color w:val="000000"/>
          <w:sz w:val="28"/>
        </w:rPr>
        <w:t>
      7) акты о назначении и результатах контрольного закупа продукции (товара);</w:t>
      </w:r>
    </w:p>
    <w:bookmarkEnd w:id="937"/>
    <w:bookmarkStart w:name="z3669" w:id="938"/>
    <w:p>
      <w:pPr>
        <w:spacing w:after="0"/>
        <w:ind w:left="0"/>
        <w:jc w:val="both"/>
      </w:pPr>
      <w:r>
        <w:rPr>
          <w:rFonts w:ascii="Times New Roman"/>
          <w:b w:val="false"/>
          <w:i w:val="false"/>
          <w:color w:val="000000"/>
          <w:sz w:val="28"/>
        </w:rPr>
        <w:t>
      8)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938"/>
    <w:bookmarkStart w:name="z3670" w:id="939"/>
    <w:p>
      <w:pPr>
        <w:spacing w:after="0"/>
        <w:ind w:left="0"/>
        <w:jc w:val="both"/>
      </w:pPr>
      <w:r>
        <w:rPr>
          <w:rFonts w:ascii="Times New Roman"/>
          <w:b w:val="false"/>
          <w:i w:val="false"/>
          <w:color w:val="000000"/>
          <w:sz w:val="28"/>
        </w:rPr>
        <w:t>
      3. Временной санитарной мерой является запрет ввоза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39"/>
    <w:bookmarkStart w:name="z3671" w:id="940"/>
    <w:p>
      <w:pPr>
        <w:spacing w:after="0"/>
        <w:ind w:left="0"/>
        <w:jc w:val="both"/>
      </w:pPr>
      <w:r>
        <w:rPr>
          <w:rFonts w:ascii="Times New Roman"/>
          <w:b w:val="false"/>
          <w:i w:val="false"/>
          <w:color w:val="000000"/>
          <w:sz w:val="28"/>
        </w:rPr>
        <w:t>
      Временная санитарная мера применяется в случаях:</w:t>
      </w:r>
    </w:p>
    <w:bookmarkEnd w:id="940"/>
    <w:bookmarkStart w:name="z3672" w:id="941"/>
    <w:p>
      <w:pPr>
        <w:spacing w:after="0"/>
        <w:ind w:left="0"/>
        <w:jc w:val="both"/>
      </w:pPr>
      <w:r>
        <w:rPr>
          <w:rFonts w:ascii="Times New Roman"/>
          <w:b w:val="false"/>
          <w:i w:val="false"/>
          <w:color w:val="000000"/>
          <w:sz w:val="28"/>
        </w:rPr>
        <w:t>
      1) получения информации от соответствующих международных организаций, государств – членов Евразийского экономического союза или третьих стран о применяемых санитарных мерах по недопущению ввоза на таможенную территорию Евразийского экономического союза и оборота опасной для жизни, здоровья человека и среды его обитания подконтрольной государственному санитарно-эпидемиологическому контролю и надзору продукции (товаров);</w:t>
      </w:r>
    </w:p>
    <w:bookmarkEnd w:id="941"/>
    <w:bookmarkStart w:name="z3673" w:id="942"/>
    <w:p>
      <w:pPr>
        <w:spacing w:after="0"/>
        <w:ind w:left="0"/>
        <w:jc w:val="both"/>
      </w:pPr>
      <w:r>
        <w:rPr>
          <w:rFonts w:ascii="Times New Roman"/>
          <w:b w:val="false"/>
          <w:i w:val="false"/>
          <w:color w:val="000000"/>
          <w:sz w:val="28"/>
        </w:rPr>
        <w:t>
      2) выявления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38 -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bookmarkStart w:name="z996" w:id="943"/>
    <w:p>
      <w:pPr>
        <w:spacing w:after="0"/>
        <w:ind w:left="0"/>
        <w:jc w:val="both"/>
      </w:pPr>
      <w:r>
        <w:rPr>
          <w:rFonts w:ascii="Times New Roman"/>
          <w:b w:val="false"/>
          <w:i w:val="false"/>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943"/>
    <w:p>
      <w:pPr>
        <w:spacing w:after="0"/>
        <w:ind w:left="0"/>
        <w:jc w:val="both"/>
      </w:pPr>
      <w:r>
        <w:rPr>
          <w:rFonts w:ascii="Times New Roman"/>
          <w:b/>
          <w:i w:val="false"/>
          <w:color w:val="000000"/>
          <w:sz w:val="28"/>
        </w:rPr>
        <w:t>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Start w:name="z998" w:id="944"/>
    <w:p>
      <w:pPr>
        <w:spacing w:after="0"/>
        <w:ind w:left="0"/>
        <w:jc w:val="both"/>
      </w:pPr>
      <w:r>
        <w:rPr>
          <w:rFonts w:ascii="Times New Roman"/>
          <w:b w:val="false"/>
          <w:i w:val="false"/>
          <w:color w:val="ff0000"/>
          <w:sz w:val="28"/>
        </w:rPr>
        <w:t xml:space="preserve">
      Сноска. Статью 40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bookmarkEnd w:id="944"/>
    <w:p>
      <w:pPr>
        <w:spacing w:after="0"/>
        <w:ind w:left="0"/>
        <w:jc w:val="both"/>
      </w:pPr>
      <w:r>
        <w:rPr>
          <w:rFonts w:ascii="Times New Roman"/>
          <w:b/>
          <w:i w:val="false"/>
          <w:color w:val="000000"/>
          <w:sz w:val="28"/>
        </w:rPr>
        <w:t>Статья 41. Государственный контроль и надзор в сфере санитарно-эпидемиологического благополучия населения в виде внеплановой проверки</w:t>
      </w:r>
    </w:p>
    <w:bookmarkStart w:name="z1002" w:id="945"/>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bookmarkEnd w:id="945"/>
    <w:bookmarkStart w:name="z1003" w:id="946"/>
    <w:p>
      <w:pPr>
        <w:spacing w:after="0"/>
        <w:ind w:left="0"/>
        <w:jc w:val="both"/>
      </w:pPr>
      <w:r>
        <w:rPr>
          <w:rFonts w:ascii="Times New Roman"/>
          <w:b w:val="false"/>
          <w:i w:val="false"/>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946"/>
    <w:p>
      <w:pPr>
        <w:spacing w:after="0"/>
        <w:ind w:left="0"/>
        <w:jc w:val="both"/>
      </w:pPr>
      <w:r>
        <w:rPr>
          <w:rFonts w:ascii="Times New Roman"/>
          <w:b/>
          <w:i w:val="false"/>
          <w:color w:val="000000"/>
          <w:sz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p>
    <w:bookmarkStart w:name="z1005" w:id="947"/>
    <w:p>
      <w:pPr>
        <w:spacing w:after="0"/>
        <w:ind w:left="0"/>
        <w:jc w:val="both"/>
      </w:pPr>
      <w:r>
        <w:rPr>
          <w:rFonts w:ascii="Times New Roman"/>
          <w:b w:val="false"/>
          <w:i w:val="false"/>
          <w:color w:val="000000"/>
          <w:sz w:val="28"/>
        </w:rPr>
        <w:t>
      Профилактический контроль в сфере санитарно-эпидемиологического благополучия населения с посещением субъекта (объекта) контроля и надзора осуществляется в соответствии с Предпринимательским кодексом Республики Казахстан.</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Меры оперативного реагирования и порядок их применения в сфере санитарно-эпидемиологического благополучия населения</w:t>
      </w:r>
    </w:p>
    <w:bookmarkStart w:name="z3718" w:id="948"/>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органами контроля и надзора в сфере санитарно-эпидемиологического благополучия населения применяются меры оперативного реагирования в случаях выявления деятельности, продукции (товара), работы, услуги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948"/>
    <w:bookmarkStart w:name="z3719" w:id="949"/>
    <w:p>
      <w:pPr>
        <w:spacing w:after="0"/>
        <w:ind w:left="0"/>
        <w:jc w:val="both"/>
      </w:pPr>
      <w:r>
        <w:rPr>
          <w:rFonts w:ascii="Times New Roman"/>
          <w:b w:val="false"/>
          <w:i w:val="false"/>
          <w:color w:val="000000"/>
          <w:sz w:val="28"/>
        </w:rPr>
        <w:t>
      2. Мерами оперативного реагирования являются предусмотренные настоящей статьей способы воздействия на субъекты (объекты) контроля и надзора, применяемые в ходе осуществления и (или) по результатам проведения проверки, профилактического контроля, расследования.</w:t>
      </w:r>
    </w:p>
    <w:bookmarkEnd w:id="949"/>
    <w:bookmarkStart w:name="z3720" w:id="950"/>
    <w:p>
      <w:pPr>
        <w:spacing w:after="0"/>
        <w:ind w:left="0"/>
        <w:jc w:val="both"/>
      </w:pPr>
      <w:r>
        <w:rPr>
          <w:rFonts w:ascii="Times New Roman"/>
          <w:b w:val="false"/>
          <w:i w:val="false"/>
          <w:color w:val="000000"/>
          <w:sz w:val="28"/>
        </w:rPr>
        <w:t>
      В случае выявления нарушений требований, являющихся основанием применения мер оперативного реагирования, в ходе осуществления и (или) по результатам проведения проверки, расследования применяются меры оперативного реагирования без возбуждения административного производства.</w:t>
      </w:r>
    </w:p>
    <w:bookmarkEnd w:id="950"/>
    <w:bookmarkStart w:name="z3721" w:id="951"/>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951"/>
    <w:bookmarkStart w:name="z3722" w:id="952"/>
    <w:p>
      <w:pPr>
        <w:spacing w:after="0"/>
        <w:ind w:left="0"/>
        <w:jc w:val="both"/>
      </w:pPr>
      <w:r>
        <w:rPr>
          <w:rFonts w:ascii="Times New Roman"/>
          <w:b w:val="false"/>
          <w:i w:val="false"/>
          <w:color w:val="000000"/>
          <w:sz w:val="28"/>
        </w:rPr>
        <w:t>
      1) приостановление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952"/>
    <w:bookmarkStart w:name="z3723" w:id="953"/>
    <w:p>
      <w:pPr>
        <w:spacing w:after="0"/>
        <w:ind w:left="0"/>
        <w:jc w:val="both"/>
      </w:pPr>
      <w:r>
        <w:rPr>
          <w:rFonts w:ascii="Times New Roman"/>
          <w:b w:val="false"/>
          <w:i w:val="false"/>
          <w:color w:val="000000"/>
          <w:sz w:val="28"/>
        </w:rPr>
        <w:t xml:space="preserve">
      2) запрещение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действий); </w:t>
      </w:r>
    </w:p>
    <w:bookmarkEnd w:id="953"/>
    <w:bookmarkStart w:name="z3724" w:id="954"/>
    <w:p>
      <w:pPr>
        <w:spacing w:after="0"/>
        <w:ind w:left="0"/>
        <w:jc w:val="both"/>
      </w:pPr>
      <w:r>
        <w:rPr>
          <w:rFonts w:ascii="Times New Roman"/>
          <w:b w:val="false"/>
          <w:i w:val="false"/>
          <w:color w:val="000000"/>
          <w:sz w:val="28"/>
        </w:rPr>
        <w:t>
      3) изъятие и отзыв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54"/>
    <w:bookmarkStart w:name="z3725" w:id="955"/>
    <w:p>
      <w:pPr>
        <w:spacing w:after="0"/>
        <w:ind w:left="0"/>
        <w:jc w:val="both"/>
      </w:pPr>
      <w:r>
        <w:rPr>
          <w:rFonts w:ascii="Times New Roman"/>
          <w:b w:val="false"/>
          <w:i w:val="false"/>
          <w:color w:val="000000"/>
          <w:sz w:val="28"/>
        </w:rPr>
        <w:t>
      4) временное отстранение лиц от работы;</w:t>
      </w:r>
    </w:p>
    <w:bookmarkEnd w:id="955"/>
    <w:bookmarkStart w:name="z3726" w:id="956"/>
    <w:p>
      <w:pPr>
        <w:spacing w:after="0"/>
        <w:ind w:left="0"/>
        <w:jc w:val="both"/>
      </w:pPr>
      <w:r>
        <w:rPr>
          <w:rFonts w:ascii="Times New Roman"/>
          <w:b w:val="false"/>
          <w:i w:val="false"/>
          <w:color w:val="000000"/>
          <w:sz w:val="28"/>
        </w:rPr>
        <w:t>
      5) организация направления лиц на госпитализацию.</w:t>
      </w:r>
    </w:p>
    <w:bookmarkEnd w:id="956"/>
    <w:bookmarkStart w:name="z3727" w:id="957"/>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957"/>
    <w:bookmarkStart w:name="z3728" w:id="958"/>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а также при контрольном закупе меры оперативного реагирования применяются только в отношении нарушений требований, установленных в проверочных листах.</w:t>
      </w:r>
    </w:p>
    <w:bookmarkEnd w:id="958"/>
    <w:bookmarkStart w:name="z3729" w:id="959"/>
    <w:p>
      <w:pPr>
        <w:spacing w:after="0"/>
        <w:ind w:left="0"/>
        <w:jc w:val="both"/>
      </w:pPr>
      <w:r>
        <w:rPr>
          <w:rFonts w:ascii="Times New Roman"/>
          <w:b w:val="false"/>
          <w:i w:val="false"/>
          <w:color w:val="000000"/>
          <w:sz w:val="28"/>
        </w:rPr>
        <w:t xml:space="preserve">
      5. Орган контроля и надзора в сфере санитарно-эпидемиологического благополучия населения в ходе осуществления и (или) по результатам государственного контроля при обнаружении факта нарушения требований, являющегося основанием для применения мер оперативного реагирования, оформляет акт надзора в форме постановления, предусмотренного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38 настоящего Кодекса.</w:t>
      </w:r>
    </w:p>
    <w:bookmarkEnd w:id="959"/>
    <w:bookmarkStart w:name="z3730" w:id="960"/>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960"/>
    <w:bookmarkStart w:name="z3731" w:id="961"/>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961"/>
    <w:bookmarkStart w:name="z3732" w:id="962"/>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962"/>
    <w:bookmarkStart w:name="z3733" w:id="963"/>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контрольного закупа продукции (товара), расследования, рекомендациях об устранении выявленных нарушений, а также в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963"/>
    <w:bookmarkStart w:name="z3734" w:id="964"/>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являющиеся основанием для применения меры оперативного реагирования, в сроки, указанные в актах о результатах контрольного закупа продукции (товара), расследования, рекомендациях об устранении выявленных нарушений,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964"/>
    <w:bookmarkStart w:name="z3735" w:id="965"/>
    <w:p>
      <w:pPr>
        <w:spacing w:after="0"/>
        <w:ind w:left="0"/>
        <w:jc w:val="both"/>
      </w:pPr>
      <w:r>
        <w:rPr>
          <w:rFonts w:ascii="Times New Roman"/>
          <w:b w:val="false"/>
          <w:i w:val="false"/>
          <w:color w:val="000000"/>
          <w:sz w:val="28"/>
        </w:rPr>
        <w:t>
      10. До истечения сроков, предусмотренных предписанием об устранении выявленных нарушений, актами о результатах контрольного закупа продукции (товара), расследования, рекомендациями об устранении выявленных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bookmarkEnd w:id="965"/>
    <w:bookmarkStart w:name="z3736" w:id="966"/>
    <w:p>
      <w:pPr>
        <w:spacing w:after="0"/>
        <w:ind w:left="0"/>
        <w:jc w:val="both"/>
      </w:pPr>
      <w:r>
        <w:rPr>
          <w:rFonts w:ascii="Times New Roman"/>
          <w:b w:val="false"/>
          <w:i w:val="false"/>
          <w:color w:val="000000"/>
          <w:sz w:val="28"/>
        </w:rPr>
        <w:t>
      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 (или) по результатам профилактического контроля, проверки или расследования, проводится внеплановая проверка по контролю их устранения.</w:t>
      </w:r>
    </w:p>
    <w:bookmarkEnd w:id="966"/>
    <w:bookmarkStart w:name="z3737" w:id="967"/>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органом контроля и надзора в сфере санитарно-эпидемиологического благополучия населения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967"/>
    <w:bookmarkStart w:name="z3738" w:id="968"/>
    <w:p>
      <w:pPr>
        <w:spacing w:after="0"/>
        <w:ind w:left="0"/>
        <w:jc w:val="both"/>
      </w:pPr>
      <w:r>
        <w:rPr>
          <w:rFonts w:ascii="Times New Roman"/>
          <w:b w:val="false"/>
          <w:i w:val="false"/>
          <w:color w:val="000000"/>
          <w:sz w:val="28"/>
        </w:rPr>
        <w:t>
      12. В случае неустранения выявленных нарушений,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968"/>
    <w:bookmarkStart w:name="z3739" w:id="969"/>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969"/>
    <w:bookmarkStart w:name="z3740" w:id="970"/>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970"/>
    <w:bookmarkStart w:name="z3741" w:id="971"/>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971"/>
    <w:bookmarkStart w:name="z3742" w:id="972"/>
    <w:p>
      <w:pPr>
        <w:spacing w:after="0"/>
        <w:ind w:left="0"/>
        <w:jc w:val="both"/>
      </w:pPr>
      <w:r>
        <w:rPr>
          <w:rFonts w:ascii="Times New Roman"/>
          <w:b w:val="false"/>
          <w:i w:val="false"/>
          <w:color w:val="000000"/>
          <w:sz w:val="28"/>
        </w:rPr>
        <w:t>
      14. Основаниями для признания вышестоящим органом или должностным лицом недействительными актов надзора и их отмены являются:</w:t>
      </w:r>
    </w:p>
    <w:bookmarkEnd w:id="972"/>
    <w:bookmarkStart w:name="z3743" w:id="973"/>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973"/>
    <w:bookmarkStart w:name="z3744" w:id="974"/>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974"/>
    <w:bookmarkStart w:name="z3745" w:id="975"/>
    <w:p>
      <w:pPr>
        <w:spacing w:after="0"/>
        <w:ind w:left="0"/>
        <w:jc w:val="both"/>
      </w:pPr>
      <w:r>
        <w:rPr>
          <w:rFonts w:ascii="Times New Roman"/>
          <w:b w:val="false"/>
          <w:i w:val="false"/>
          <w:color w:val="000000"/>
          <w:sz w:val="28"/>
        </w:rPr>
        <w:t>
      3) применение органами контроля и надзора в сфере санитарно-эпидемиологического благополучия населения мер оперативного реагирования по вопросам, не входящим в их компетенцию.</w:t>
      </w:r>
    </w:p>
    <w:bookmarkEnd w:id="975"/>
    <w:bookmarkStart w:name="z3746" w:id="976"/>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42-1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Контрольный закуп в сфере санитарно- эпидемиологического благополучия населения</w:t>
      </w:r>
    </w:p>
    <w:bookmarkStart w:name="z3705" w:id="977"/>
    <w:p>
      <w:pPr>
        <w:spacing w:after="0"/>
        <w:ind w:left="0"/>
        <w:jc w:val="both"/>
      </w:pPr>
      <w:r>
        <w:rPr>
          <w:rFonts w:ascii="Times New Roman"/>
          <w:b w:val="false"/>
          <w:i w:val="false"/>
          <w:color w:val="000000"/>
          <w:sz w:val="28"/>
        </w:rPr>
        <w:t>
      1. Контрольный закуп продукции (товара) осуществляется в целях выявления и пресечения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без предварительного уведомления субъекта контроля и надзора.</w:t>
      </w:r>
    </w:p>
    <w:bookmarkEnd w:id="977"/>
    <w:bookmarkStart w:name="z3706" w:id="978"/>
    <w:p>
      <w:pPr>
        <w:spacing w:after="0"/>
        <w:ind w:left="0"/>
        <w:jc w:val="both"/>
      </w:pPr>
      <w:r>
        <w:rPr>
          <w:rFonts w:ascii="Times New Roman"/>
          <w:b w:val="false"/>
          <w:i w:val="false"/>
          <w:color w:val="000000"/>
          <w:sz w:val="28"/>
        </w:rPr>
        <w:t>
      Контрольный закуп продукции (товара) проводится в соответствии с настоящим Кодексом, Предпринимательским кодексом Республики Казахстан и порядком осуществления контрольного закупа в сфере санитарно-эпидемиологического благополучия населения.</w:t>
      </w:r>
    </w:p>
    <w:bookmarkEnd w:id="978"/>
    <w:bookmarkStart w:name="z3707" w:id="979"/>
    <w:p>
      <w:pPr>
        <w:spacing w:after="0"/>
        <w:ind w:left="0"/>
        <w:jc w:val="both"/>
      </w:pPr>
      <w:r>
        <w:rPr>
          <w:rFonts w:ascii="Times New Roman"/>
          <w:b w:val="false"/>
          <w:i w:val="false"/>
          <w:color w:val="000000"/>
          <w:sz w:val="28"/>
        </w:rPr>
        <w:t>
      2. Контрольному закупу подлежит продукция (товар), включенная (включенный) в перечень продукции, подлежащей государственному контролю и надзору в сфере санитарно-эпидемиологического благополучия населения, утверждаемый государственным органом в сфере санитарно-эпидемиологического благополучия населения.</w:t>
      </w:r>
    </w:p>
    <w:bookmarkEnd w:id="979"/>
    <w:bookmarkStart w:name="z3708" w:id="980"/>
    <w:p>
      <w:pPr>
        <w:spacing w:after="0"/>
        <w:ind w:left="0"/>
        <w:jc w:val="both"/>
      </w:pPr>
      <w:r>
        <w:rPr>
          <w:rFonts w:ascii="Times New Roman"/>
          <w:b w:val="false"/>
          <w:i w:val="false"/>
          <w:color w:val="000000"/>
          <w:sz w:val="28"/>
        </w:rPr>
        <w:t>
      3. Контрольный закуп продукции (товара) проводится должностными лицами территориальных подразделений государственного органа в сфере санитарно-эпидемиологического благополучия населения и подтверждается платежным документом (чеком контрольно-кассовой машины или товарным чеком), сопроводительной накладной на товары и актом покупки продукции (товара), содержащим информацию о перечне закупленной продукции (товара) и наименовании субъекта (объекта) контроля и надзора.</w:t>
      </w:r>
    </w:p>
    <w:bookmarkEnd w:id="980"/>
    <w:bookmarkStart w:name="z3709" w:id="981"/>
    <w:p>
      <w:pPr>
        <w:spacing w:after="0"/>
        <w:ind w:left="0"/>
        <w:jc w:val="both"/>
      </w:pPr>
      <w:r>
        <w:rPr>
          <w:rFonts w:ascii="Times New Roman"/>
          <w:b w:val="false"/>
          <w:i w:val="false"/>
          <w:color w:val="000000"/>
          <w:sz w:val="28"/>
        </w:rPr>
        <w:t>
      Продукция (товар), закупленная (закупленный) в ходе контрольного закупа, направляется на санитарно-эпидемиологическую экспертизу.</w:t>
      </w:r>
    </w:p>
    <w:bookmarkEnd w:id="981"/>
    <w:bookmarkStart w:name="z3710" w:id="982"/>
    <w:p>
      <w:pPr>
        <w:spacing w:after="0"/>
        <w:ind w:left="0"/>
        <w:jc w:val="both"/>
      </w:pPr>
      <w:r>
        <w:rPr>
          <w:rFonts w:ascii="Times New Roman"/>
          <w:b w:val="false"/>
          <w:i w:val="false"/>
          <w:color w:val="000000"/>
          <w:sz w:val="28"/>
        </w:rPr>
        <w:t>
      4. По результатам контрольного закупа продукции (товара) составляется акт о результатах контрольного закупа продукции (товара), в котором отражаются выявленные нарушения (при их наличии), указания по их устранению, сроки устранения выявленных нарушений.</w:t>
      </w:r>
    </w:p>
    <w:bookmarkEnd w:id="982"/>
    <w:bookmarkStart w:name="z3711" w:id="983"/>
    <w:p>
      <w:pPr>
        <w:spacing w:after="0"/>
        <w:ind w:left="0"/>
        <w:jc w:val="both"/>
      </w:pPr>
      <w:r>
        <w:rPr>
          <w:rFonts w:ascii="Times New Roman"/>
          <w:b w:val="false"/>
          <w:i w:val="false"/>
          <w:color w:val="000000"/>
          <w:sz w:val="28"/>
        </w:rPr>
        <w:t>
      В случае отсутствия нарушений при проведении контрольного закупа продукции (товара) в акте о его результатах производится соответствующая запись.</w:t>
      </w:r>
    </w:p>
    <w:bookmarkEnd w:id="983"/>
    <w:bookmarkStart w:name="z3712" w:id="984"/>
    <w:p>
      <w:pPr>
        <w:spacing w:after="0"/>
        <w:ind w:left="0"/>
        <w:jc w:val="both"/>
      </w:pPr>
      <w:r>
        <w:rPr>
          <w:rFonts w:ascii="Times New Roman"/>
          <w:b w:val="false"/>
          <w:i w:val="false"/>
          <w:color w:val="000000"/>
          <w:sz w:val="28"/>
        </w:rPr>
        <w:t xml:space="preserve">
      5. В ходе осуществления и по результатам контрольного закупа продукции (товара) при выявлении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применяется мера оперативного реагирования в виде изъятия и отзыва с реализации продукции (товара). </w:t>
      </w:r>
    </w:p>
    <w:bookmarkEnd w:id="984"/>
    <w:bookmarkStart w:name="z3713" w:id="985"/>
    <w:p>
      <w:pPr>
        <w:spacing w:after="0"/>
        <w:ind w:left="0"/>
        <w:jc w:val="both"/>
      </w:pPr>
      <w:r>
        <w:rPr>
          <w:rFonts w:ascii="Times New Roman"/>
          <w:b w:val="false"/>
          <w:i w:val="false"/>
          <w:color w:val="000000"/>
          <w:sz w:val="28"/>
        </w:rPr>
        <w:t xml:space="preserve">
      При наличии основания, предусмотренного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144-4 Предпринимательского кодекса Республики Казахстан, проводится расследование.</w:t>
      </w:r>
    </w:p>
    <w:bookmarkEnd w:id="985"/>
    <w:bookmarkStart w:name="z3714" w:id="986"/>
    <w:p>
      <w:pPr>
        <w:spacing w:after="0"/>
        <w:ind w:left="0"/>
        <w:jc w:val="both"/>
      </w:pPr>
      <w:r>
        <w:rPr>
          <w:rFonts w:ascii="Times New Roman"/>
          <w:b w:val="false"/>
          <w:i w:val="false"/>
          <w:color w:val="000000"/>
          <w:sz w:val="28"/>
        </w:rPr>
        <w:t>
      6. Основаниями для признания недействительными актов о назначении и результатах контрольного закупа продукции (товара) и их отмены являются несоблюдение положений настоящей статьи и порядка осуществления контрольного закупа в сфере санитарно-эпидемиологического благополучия населения.</w:t>
      </w:r>
    </w:p>
    <w:bookmarkEnd w:id="986"/>
    <w:bookmarkStart w:name="z3715" w:id="987"/>
    <w:p>
      <w:pPr>
        <w:spacing w:after="0"/>
        <w:ind w:left="0"/>
        <w:jc w:val="both"/>
      </w:pPr>
      <w:r>
        <w:rPr>
          <w:rFonts w:ascii="Times New Roman"/>
          <w:b w:val="false"/>
          <w:i w:val="false"/>
          <w:color w:val="000000"/>
          <w:sz w:val="28"/>
        </w:rPr>
        <w:t>
      7. Для информирования населения о возможных рисках, связанных с потреблением и реализацией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на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 (товара).</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p>
    <w:bookmarkStart w:name="z3533" w:id="988"/>
    <w:p>
      <w:pPr>
        <w:spacing w:after="0"/>
        <w:ind w:left="0"/>
        <w:jc w:val="both"/>
      </w:pPr>
      <w:r>
        <w:rPr>
          <w:rFonts w:ascii="Times New Roman"/>
          <w:b w:val="false"/>
          <w:i w:val="false"/>
          <w:color w:val="000000"/>
          <w:sz w:val="28"/>
        </w:rPr>
        <w:t>
      1.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путем камерального контроля и мониторинга данных из информационных систем, а также других сведений о деятельности субъекта (объекта) контроля и надзора на основании их анализа и сопоставления.</w:t>
      </w:r>
    </w:p>
    <w:bookmarkEnd w:id="988"/>
    <w:bookmarkStart w:name="z3534" w:id="989"/>
    <w:p>
      <w:pPr>
        <w:spacing w:after="0"/>
        <w:ind w:left="0"/>
        <w:jc w:val="both"/>
      </w:pPr>
      <w:r>
        <w:rPr>
          <w:rFonts w:ascii="Times New Roman"/>
          <w:b w:val="false"/>
          <w:i w:val="false"/>
          <w:color w:val="000000"/>
          <w:sz w:val="28"/>
        </w:rPr>
        <w:t>
      2. Целями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989"/>
    <w:bookmarkStart w:name="z3535" w:id="990"/>
    <w:p>
      <w:pPr>
        <w:spacing w:after="0"/>
        <w:ind w:left="0"/>
        <w:jc w:val="both"/>
      </w:pPr>
      <w:r>
        <w:rPr>
          <w:rFonts w:ascii="Times New Roman"/>
          <w:b w:val="false"/>
          <w:i w:val="false"/>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без посещения субъекта (объекта) контроля и надзора;</w:t>
      </w:r>
    </w:p>
    <w:bookmarkEnd w:id="990"/>
    <w:bookmarkStart w:name="z3536" w:id="991"/>
    <w:p>
      <w:pPr>
        <w:spacing w:after="0"/>
        <w:ind w:left="0"/>
        <w:jc w:val="both"/>
      </w:pPr>
      <w:r>
        <w:rPr>
          <w:rFonts w:ascii="Times New Roman"/>
          <w:b w:val="false"/>
          <w:i w:val="false"/>
          <w:color w:val="000000"/>
          <w:sz w:val="28"/>
        </w:rPr>
        <w:t>
      2) снижение административной нагрузки на них;</w:t>
      </w:r>
    </w:p>
    <w:bookmarkEnd w:id="991"/>
    <w:bookmarkStart w:name="z3537" w:id="992"/>
    <w:p>
      <w:pPr>
        <w:spacing w:after="0"/>
        <w:ind w:left="0"/>
        <w:jc w:val="both"/>
      </w:pPr>
      <w:r>
        <w:rPr>
          <w:rFonts w:ascii="Times New Roman"/>
          <w:b w:val="false"/>
          <w:i w:val="false"/>
          <w:color w:val="000000"/>
          <w:sz w:val="28"/>
        </w:rPr>
        <w:t>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bookmarkEnd w:id="992"/>
    <w:bookmarkStart w:name="z3538" w:id="993"/>
    <w:p>
      <w:pPr>
        <w:spacing w:after="0"/>
        <w:ind w:left="0"/>
        <w:jc w:val="both"/>
      </w:pPr>
      <w:r>
        <w:rPr>
          <w:rFonts w:ascii="Times New Roman"/>
          <w:b w:val="false"/>
          <w:i w:val="false"/>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993"/>
    <w:bookmarkStart w:name="z3539" w:id="994"/>
    <w:p>
      <w:pPr>
        <w:spacing w:after="0"/>
        <w:ind w:left="0"/>
        <w:jc w:val="both"/>
      </w:pPr>
      <w:r>
        <w:rPr>
          <w:rFonts w:ascii="Times New Roman"/>
          <w:b w:val="false"/>
          <w:i w:val="false"/>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bookmarkEnd w:id="994"/>
    <w:bookmarkStart w:name="z3540" w:id="995"/>
    <w:p>
      <w:pPr>
        <w:spacing w:after="0"/>
        <w:ind w:left="0"/>
        <w:jc w:val="both"/>
      </w:pPr>
      <w:r>
        <w:rPr>
          <w:rFonts w:ascii="Times New Roman"/>
          <w:b w:val="false"/>
          <w:i w:val="false"/>
          <w:color w:val="000000"/>
          <w:sz w:val="28"/>
        </w:rPr>
        <w:t>
      6) оперативное упреждающее реагирование на нештатные ситуации;</w:t>
      </w:r>
    </w:p>
    <w:bookmarkEnd w:id="995"/>
    <w:bookmarkStart w:name="z3541" w:id="996"/>
    <w:p>
      <w:pPr>
        <w:spacing w:after="0"/>
        <w:ind w:left="0"/>
        <w:jc w:val="both"/>
      </w:pPr>
      <w:r>
        <w:rPr>
          <w:rFonts w:ascii="Times New Roman"/>
          <w:b w:val="false"/>
          <w:i w:val="false"/>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bookmarkEnd w:id="996"/>
    <w:bookmarkStart w:name="z3542" w:id="997"/>
    <w:p>
      <w:pPr>
        <w:spacing w:after="0"/>
        <w:ind w:left="0"/>
        <w:jc w:val="both"/>
      </w:pPr>
      <w:r>
        <w:rPr>
          <w:rFonts w:ascii="Times New Roman"/>
          <w:b w:val="false"/>
          <w:i w:val="false"/>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bookmarkEnd w:id="997"/>
    <w:bookmarkStart w:name="z3543" w:id="998"/>
    <w:p>
      <w:pPr>
        <w:spacing w:after="0"/>
        <w:ind w:left="0"/>
        <w:jc w:val="both"/>
      </w:pPr>
      <w:r>
        <w:rPr>
          <w:rFonts w:ascii="Times New Roman"/>
          <w:b w:val="false"/>
          <w:i w:val="false"/>
          <w:color w:val="000000"/>
          <w:sz w:val="28"/>
        </w:rPr>
        <w:t>
      3.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p>
    <w:bookmarkEnd w:id="998"/>
    <w:bookmarkStart w:name="z3544" w:id="999"/>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bookmarkEnd w:id="999"/>
    <w:bookmarkStart w:name="z3545" w:id="1000"/>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1000"/>
    <w:bookmarkStart w:name="z3546" w:id="1001"/>
    <w:p>
      <w:pPr>
        <w:spacing w:after="0"/>
        <w:ind w:left="0"/>
        <w:jc w:val="both"/>
      </w:pPr>
      <w:r>
        <w:rPr>
          <w:rFonts w:ascii="Times New Roman"/>
          <w:b w:val="false"/>
          <w:i w:val="false"/>
          <w:color w:val="000000"/>
          <w:sz w:val="28"/>
        </w:rPr>
        <w:t>
      1) по почте заказным письмом с уведомлением;</w:t>
      </w:r>
    </w:p>
    <w:bookmarkEnd w:id="1001"/>
    <w:bookmarkStart w:name="z3547" w:id="1002"/>
    <w:p>
      <w:pPr>
        <w:spacing w:after="0"/>
        <w:ind w:left="0"/>
        <w:jc w:val="both"/>
      </w:pPr>
      <w:r>
        <w:rPr>
          <w:rFonts w:ascii="Times New Roman"/>
          <w:b w:val="false"/>
          <w:i w:val="false"/>
          <w:color w:val="000000"/>
          <w:sz w:val="28"/>
        </w:rPr>
        <w:t>
      2) вручается представителю или должностному лицу субъекта (объекта) контроля и надзора под роспись;</w:t>
      </w:r>
    </w:p>
    <w:bookmarkEnd w:id="1002"/>
    <w:bookmarkStart w:name="z3548" w:id="1003"/>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003"/>
    <w:bookmarkStart w:name="z3549" w:id="1004"/>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bookmarkEnd w:id="1004"/>
    <w:bookmarkStart w:name="z3747" w:id="1005"/>
    <w:p>
      <w:pPr>
        <w:spacing w:after="0"/>
        <w:ind w:left="0"/>
        <w:jc w:val="both"/>
      </w:pPr>
      <w:r>
        <w:rPr>
          <w:rFonts w:ascii="Times New Roman"/>
          <w:b w:val="false"/>
          <w:i w:val="false"/>
          <w:color w:val="000000"/>
          <w:sz w:val="28"/>
        </w:rPr>
        <w:t>
      6-1. По истечении трех рабочих дней со дня истечения срока, указанного в пункте 6 настоящей статьи, субъект контроля и надзора обязан предоставить информацию об устранении выявленных нарушений, указанных в рекомендации об устранении выявленных нарушений.</w:t>
      </w:r>
    </w:p>
    <w:bookmarkEnd w:id="1005"/>
    <w:bookmarkStart w:name="z3550" w:id="1006"/>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об устранении выявленных нарушений,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 об устранении выявленных нарушений.</w:t>
      </w:r>
    </w:p>
    <w:bookmarkEnd w:id="1006"/>
    <w:bookmarkStart w:name="z3551" w:id="1007"/>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и непредоставление в установленный срок информации об устранении выявленных нарушений являются основаниями для отбора субъекта (объекта) контроля и надзора для профилактического контроля с посещением субъекта (объекта) контроля и надзора.</w:t>
      </w:r>
    </w:p>
    <w:bookmarkEnd w:id="1007"/>
    <w:bookmarkStart w:name="z3552" w:id="1008"/>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1008"/>
    <w:bookmarkStart w:name="z3748" w:id="1009"/>
    <w:p>
      <w:pPr>
        <w:spacing w:after="0"/>
        <w:ind w:left="0"/>
        <w:jc w:val="both"/>
      </w:pPr>
      <w:r>
        <w:rPr>
          <w:rFonts w:ascii="Times New Roman"/>
          <w:b w:val="false"/>
          <w:i w:val="false"/>
          <w:color w:val="000000"/>
          <w:sz w:val="28"/>
        </w:rPr>
        <w:t xml:space="preserve">
      10. Профилактический контроль в сфере санитарно-эпидемиологического благополучия населения без посещения субъекта (объекта) контроля и надзора за соблюдением законодательства Республики Казахстан о рекламе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проводится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Способы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w:t>
      </w:r>
    </w:p>
    <w:bookmarkStart w:name="z3749" w:id="1010"/>
    <w:p>
      <w:pPr>
        <w:spacing w:after="0"/>
        <w:ind w:left="0"/>
        <w:jc w:val="both"/>
      </w:pPr>
      <w:r>
        <w:rPr>
          <w:rFonts w:ascii="Times New Roman"/>
          <w:b w:val="false"/>
          <w:i w:val="false"/>
          <w:color w:val="000000"/>
          <w:sz w:val="28"/>
        </w:rPr>
        <w:t>
      1. Способами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1010"/>
    <w:bookmarkStart w:name="z3750" w:id="1011"/>
    <w:p>
      <w:pPr>
        <w:spacing w:after="0"/>
        <w:ind w:left="0"/>
        <w:jc w:val="both"/>
      </w:pPr>
      <w:r>
        <w:rPr>
          <w:rFonts w:ascii="Times New Roman"/>
          <w:b w:val="false"/>
          <w:i w:val="false"/>
          <w:color w:val="000000"/>
          <w:sz w:val="28"/>
        </w:rPr>
        <w:t>
      1) камеральный контроль;</w:t>
      </w:r>
    </w:p>
    <w:bookmarkEnd w:id="1011"/>
    <w:bookmarkStart w:name="z3751" w:id="1012"/>
    <w:p>
      <w:pPr>
        <w:spacing w:after="0"/>
        <w:ind w:left="0"/>
        <w:jc w:val="both"/>
      </w:pPr>
      <w:r>
        <w:rPr>
          <w:rFonts w:ascii="Times New Roman"/>
          <w:b w:val="false"/>
          <w:i w:val="false"/>
          <w:color w:val="000000"/>
          <w:sz w:val="28"/>
        </w:rPr>
        <w:t>
      2) мониторинг результатов санитарно-эпидемиологического аудита;</w:t>
      </w:r>
    </w:p>
    <w:bookmarkEnd w:id="1012"/>
    <w:bookmarkStart w:name="z3752" w:id="1013"/>
    <w:p>
      <w:pPr>
        <w:spacing w:after="0"/>
        <w:ind w:left="0"/>
        <w:jc w:val="both"/>
      </w:pPr>
      <w:r>
        <w:rPr>
          <w:rFonts w:ascii="Times New Roman"/>
          <w:b w:val="false"/>
          <w:i w:val="false"/>
          <w:color w:val="000000"/>
          <w:sz w:val="28"/>
        </w:rPr>
        <w:t>
      3) мониторинг результатов производственного контроля;</w:t>
      </w:r>
    </w:p>
    <w:bookmarkEnd w:id="1013"/>
    <w:bookmarkStart w:name="z3753" w:id="1014"/>
    <w:p>
      <w:pPr>
        <w:spacing w:after="0"/>
        <w:ind w:left="0"/>
        <w:jc w:val="both"/>
      </w:pPr>
      <w:r>
        <w:rPr>
          <w:rFonts w:ascii="Times New Roman"/>
          <w:b w:val="false"/>
          <w:i w:val="false"/>
          <w:color w:val="000000"/>
          <w:sz w:val="28"/>
        </w:rPr>
        <w:t>
      4) мониторинг уведомлений и разрешений;</w:t>
      </w:r>
    </w:p>
    <w:bookmarkEnd w:id="1014"/>
    <w:bookmarkStart w:name="z3754" w:id="1015"/>
    <w:p>
      <w:pPr>
        <w:spacing w:after="0"/>
        <w:ind w:left="0"/>
        <w:jc w:val="both"/>
      </w:pPr>
      <w:r>
        <w:rPr>
          <w:rFonts w:ascii="Times New Roman"/>
          <w:b w:val="false"/>
          <w:i w:val="false"/>
          <w:color w:val="000000"/>
          <w:sz w:val="28"/>
        </w:rPr>
        <w:t>
      5) мониторинг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1015"/>
    <w:bookmarkStart w:name="z3755" w:id="1016"/>
    <w:p>
      <w:pPr>
        <w:spacing w:after="0"/>
        <w:ind w:left="0"/>
        <w:jc w:val="both"/>
      </w:pPr>
      <w:r>
        <w:rPr>
          <w:rFonts w:ascii="Times New Roman"/>
          <w:b w:val="false"/>
          <w:i w:val="false"/>
          <w:color w:val="000000"/>
          <w:sz w:val="28"/>
        </w:rPr>
        <w:t>
      6) мониторинг учетной и отчетной документации;</w:t>
      </w:r>
    </w:p>
    <w:bookmarkEnd w:id="1016"/>
    <w:bookmarkStart w:name="z3756" w:id="1017"/>
    <w:p>
      <w:pPr>
        <w:spacing w:after="0"/>
        <w:ind w:left="0"/>
        <w:jc w:val="both"/>
      </w:pPr>
      <w:r>
        <w:rPr>
          <w:rFonts w:ascii="Times New Roman"/>
          <w:b w:val="false"/>
          <w:i w:val="false"/>
          <w:color w:val="000000"/>
          <w:sz w:val="28"/>
        </w:rPr>
        <w:t>
      7) санитарно-эпидемиологический мониторинг.</w:t>
      </w:r>
    </w:p>
    <w:bookmarkEnd w:id="1017"/>
    <w:bookmarkStart w:name="z3757" w:id="1018"/>
    <w:p>
      <w:pPr>
        <w:spacing w:after="0"/>
        <w:ind w:left="0"/>
        <w:jc w:val="both"/>
      </w:pPr>
      <w:r>
        <w:rPr>
          <w:rFonts w:ascii="Times New Roman"/>
          <w:b w:val="false"/>
          <w:i w:val="false"/>
          <w:color w:val="000000"/>
          <w:sz w:val="28"/>
        </w:rPr>
        <w:t>
      2. Камеральный контроль осуществляется на основе изучения и анализа сведений об участниках внешней экономической деятельности, ввозимой ими продукции и документах по подтверждению соответствия ввозимой продукции,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органах по подтверждению соответствия,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1018"/>
    <w:bookmarkStart w:name="z3758" w:id="1019"/>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определяются государственным органом в сфере санитарно-эпидемиологического благополучия населения.</w:t>
      </w:r>
    </w:p>
    <w:bookmarkEnd w:id="1019"/>
    <w:bookmarkStart w:name="z3759" w:id="1020"/>
    <w:p>
      <w:pPr>
        <w:spacing w:after="0"/>
        <w:ind w:left="0"/>
        <w:jc w:val="both"/>
      </w:pPr>
      <w:r>
        <w:rPr>
          <w:rFonts w:ascii="Times New Roman"/>
          <w:b w:val="false"/>
          <w:i w:val="false"/>
          <w:color w:val="000000"/>
          <w:sz w:val="28"/>
        </w:rPr>
        <w:t xml:space="preserve">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 </w:t>
      </w:r>
    </w:p>
    <w:bookmarkEnd w:id="1020"/>
    <w:bookmarkStart w:name="z3760" w:id="1021"/>
    <w:p>
      <w:pPr>
        <w:spacing w:after="0"/>
        <w:ind w:left="0"/>
        <w:jc w:val="both"/>
      </w:pPr>
      <w:r>
        <w:rPr>
          <w:rFonts w:ascii="Times New Roman"/>
          <w:b w:val="false"/>
          <w:i w:val="false"/>
          <w:color w:val="000000"/>
          <w:sz w:val="28"/>
        </w:rPr>
        <w:t>
      Сведения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органах по подтверждению соответствия, представляются уполномоченным органом в области технического регулирования.</w:t>
      </w:r>
    </w:p>
    <w:bookmarkEnd w:id="1021"/>
    <w:bookmarkStart w:name="z3761" w:id="1022"/>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(товаром) и выданными, зарегистрированными, признанными документами по подтверждению соответствия на ввезенную продукцию (товар), в отношении субъектов камерального контроля принимает следующие меры:</w:t>
      </w:r>
    </w:p>
    <w:bookmarkEnd w:id="1022"/>
    <w:bookmarkStart w:name="z3762" w:id="1023"/>
    <w:p>
      <w:pPr>
        <w:spacing w:after="0"/>
        <w:ind w:left="0"/>
        <w:jc w:val="both"/>
      </w:pPr>
      <w:r>
        <w:rPr>
          <w:rFonts w:ascii="Times New Roman"/>
          <w:b w:val="false"/>
          <w:i w:val="false"/>
          <w:color w:val="000000"/>
          <w:sz w:val="28"/>
        </w:rPr>
        <w:t>
      1) в отношении участников внешней экономической деятельности и субъектов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занимающихся ввозом и (или) реализацией продукции (товара) на территории Республики Казахстан, – направляется рекомендация об устранении выявленных нарушений требований нормативных правовых актов в сфере санитарно-эпидемиологического благополучия населения с обязательным разъяснением порядка их устранения;</w:t>
      </w:r>
    </w:p>
    <w:bookmarkEnd w:id="1023"/>
    <w:bookmarkStart w:name="z3763" w:id="1024"/>
    <w:p>
      <w:pPr>
        <w:spacing w:after="0"/>
        <w:ind w:left="0"/>
        <w:jc w:val="both"/>
      </w:pPr>
      <w:r>
        <w:rPr>
          <w:rFonts w:ascii="Times New Roman"/>
          <w:b w:val="false"/>
          <w:i w:val="false"/>
          <w:color w:val="000000"/>
          <w:sz w:val="28"/>
        </w:rPr>
        <w:t>
      2) в отношении органов по подтверждению соответствия, испытательных лабораторий (центров) – в уполномоченный орган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 для принятия мер по их устранению;</w:t>
      </w:r>
    </w:p>
    <w:bookmarkEnd w:id="1024"/>
    <w:bookmarkStart w:name="z3764" w:id="1025"/>
    <w:p>
      <w:pPr>
        <w:spacing w:after="0"/>
        <w:ind w:left="0"/>
        <w:jc w:val="both"/>
      </w:pPr>
      <w:r>
        <w:rPr>
          <w:rFonts w:ascii="Times New Roman"/>
          <w:b w:val="false"/>
          <w:i w:val="false"/>
          <w:color w:val="000000"/>
          <w:sz w:val="28"/>
        </w:rPr>
        <w:t>
      3) в отношении участников внешней экономической деятельности, нарушивших требования законодательства Республики Казахстан, – в органы государственных доходов направляется уведомление о принятии мер в соответствии с таможенным законодательством Евразийского экономического союза и (или) Республики Казахстан.</w:t>
      </w:r>
    </w:p>
    <w:bookmarkEnd w:id="1025"/>
    <w:bookmarkStart w:name="z3765" w:id="1026"/>
    <w:p>
      <w:pPr>
        <w:spacing w:after="0"/>
        <w:ind w:left="0"/>
        <w:jc w:val="both"/>
      </w:pPr>
      <w:r>
        <w:rPr>
          <w:rFonts w:ascii="Times New Roman"/>
          <w:b w:val="false"/>
          <w:i w:val="false"/>
          <w:color w:val="000000"/>
          <w:sz w:val="28"/>
        </w:rPr>
        <w:t>
      3. Мониторинг результатов санитарно-эпидемиологического аудита проводится за:</w:t>
      </w:r>
    </w:p>
    <w:bookmarkEnd w:id="1026"/>
    <w:bookmarkStart w:name="z3766" w:id="1027"/>
    <w:p>
      <w:pPr>
        <w:spacing w:after="0"/>
        <w:ind w:left="0"/>
        <w:jc w:val="both"/>
      </w:pPr>
      <w:r>
        <w:rPr>
          <w:rFonts w:ascii="Times New Roman"/>
          <w:b w:val="false"/>
          <w:i w:val="false"/>
          <w:color w:val="000000"/>
          <w:sz w:val="28"/>
        </w:rPr>
        <w:t>
      1) предоставленной информацией о проведенном санитарно-эпидемиологическом аудите;</w:t>
      </w:r>
    </w:p>
    <w:bookmarkEnd w:id="1027"/>
    <w:bookmarkStart w:name="z3767" w:id="1028"/>
    <w:p>
      <w:pPr>
        <w:spacing w:after="0"/>
        <w:ind w:left="0"/>
        <w:jc w:val="both"/>
      </w:pPr>
      <w:r>
        <w:rPr>
          <w:rFonts w:ascii="Times New Roman"/>
          <w:b w:val="false"/>
          <w:i w:val="false"/>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bookmarkEnd w:id="1028"/>
    <w:bookmarkStart w:name="z3768" w:id="1029"/>
    <w:p>
      <w:pPr>
        <w:spacing w:after="0"/>
        <w:ind w:left="0"/>
        <w:jc w:val="both"/>
      </w:pPr>
      <w:r>
        <w:rPr>
          <w:rFonts w:ascii="Times New Roman"/>
          <w:b w:val="false"/>
          <w:i w:val="false"/>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bookmarkEnd w:id="1029"/>
    <w:bookmarkStart w:name="z3769" w:id="1030"/>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1030"/>
    <w:bookmarkStart w:name="z3770" w:id="1031"/>
    <w:p>
      <w:pPr>
        <w:spacing w:after="0"/>
        <w:ind w:left="0"/>
        <w:jc w:val="both"/>
      </w:pPr>
      <w:r>
        <w:rPr>
          <w:rFonts w:ascii="Times New Roman"/>
          <w:b w:val="false"/>
          <w:i w:val="false"/>
          <w:color w:val="000000"/>
          <w:sz w:val="28"/>
        </w:rPr>
        <w:t>
      4.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 субъекта (объекта) контроля и надзора.</w:t>
      </w:r>
    </w:p>
    <w:bookmarkEnd w:id="1031"/>
    <w:bookmarkStart w:name="z3771" w:id="1032"/>
    <w:p>
      <w:pPr>
        <w:spacing w:after="0"/>
        <w:ind w:left="0"/>
        <w:jc w:val="both"/>
      </w:pPr>
      <w:r>
        <w:rPr>
          <w:rFonts w:ascii="Times New Roman"/>
          <w:b w:val="false"/>
          <w:i w:val="false"/>
          <w:color w:val="000000"/>
          <w:sz w:val="28"/>
        </w:rPr>
        <w:t>
      Субъект (объект) контроля и надзора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1032"/>
    <w:bookmarkStart w:name="z3772" w:id="1033"/>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1033"/>
    <w:bookmarkStart w:name="z3773" w:id="1034"/>
    <w:p>
      <w:pPr>
        <w:spacing w:after="0"/>
        <w:ind w:left="0"/>
        <w:jc w:val="both"/>
      </w:pPr>
      <w:r>
        <w:rPr>
          <w:rFonts w:ascii="Times New Roman"/>
          <w:b w:val="false"/>
          <w:i w:val="false"/>
          <w:color w:val="000000"/>
          <w:sz w:val="28"/>
        </w:rPr>
        <w:t>
      5. Мониторинг уведомлений и разрешений проводится на основании анализа государственного электронного реестра разрешений и уведомлений, а также поступивших обращений физических или юридических лиц, результатов проверок и профилактического контроля с посещением субъекта (объекта) контроля и надзора, расследований.</w:t>
      </w:r>
    </w:p>
    <w:bookmarkEnd w:id="1034"/>
    <w:bookmarkStart w:name="z3774" w:id="1035"/>
    <w:p>
      <w:pPr>
        <w:spacing w:after="0"/>
        <w:ind w:left="0"/>
        <w:jc w:val="both"/>
      </w:pPr>
      <w:r>
        <w:rPr>
          <w:rFonts w:ascii="Times New Roman"/>
          <w:b w:val="false"/>
          <w:i w:val="false"/>
          <w:color w:val="000000"/>
          <w:sz w:val="28"/>
        </w:rPr>
        <w:t>
      Мониторинг уведомлений и разрешений проводится не реже одного раза в полугодие.</w:t>
      </w:r>
    </w:p>
    <w:bookmarkEnd w:id="1035"/>
    <w:bookmarkStart w:name="z3775" w:id="1036"/>
    <w:p>
      <w:pPr>
        <w:spacing w:after="0"/>
        <w:ind w:left="0"/>
        <w:jc w:val="both"/>
      </w:pPr>
      <w:r>
        <w:rPr>
          <w:rFonts w:ascii="Times New Roman"/>
          <w:b w:val="false"/>
          <w:i w:val="false"/>
          <w:color w:val="000000"/>
          <w:sz w:val="28"/>
        </w:rPr>
        <w:t>
      В случае выявления отсутствия разрешения или уведомления к субъекту контроля и надзора применяется мера оперативного реагирования в виде запрещения деятельности по производству продукции (товара), оказания услуг, выполнения работ субъекта (объекта) контроля и надзора или отдельных видов (процессов, действий).</w:t>
      </w:r>
    </w:p>
    <w:bookmarkEnd w:id="1036"/>
    <w:bookmarkStart w:name="z3776" w:id="1037"/>
    <w:p>
      <w:pPr>
        <w:spacing w:after="0"/>
        <w:ind w:left="0"/>
        <w:jc w:val="both"/>
      </w:pPr>
      <w:r>
        <w:rPr>
          <w:rFonts w:ascii="Times New Roman"/>
          <w:b w:val="false"/>
          <w:i w:val="false"/>
          <w:color w:val="000000"/>
          <w:sz w:val="28"/>
        </w:rPr>
        <w:t>
      6.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bookmarkEnd w:id="1037"/>
    <w:bookmarkStart w:name="z3777" w:id="1038"/>
    <w:p>
      <w:pPr>
        <w:spacing w:after="0"/>
        <w:ind w:left="0"/>
        <w:jc w:val="both"/>
      </w:pPr>
      <w:r>
        <w:rPr>
          <w:rFonts w:ascii="Times New Roman"/>
          <w:b w:val="false"/>
          <w:i w:val="false"/>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неинфекционных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1038"/>
    <w:bookmarkStart w:name="z3778" w:id="1039"/>
    <w:p>
      <w:pPr>
        <w:spacing w:after="0"/>
        <w:ind w:left="0"/>
        <w:jc w:val="both"/>
      </w:pPr>
      <w:r>
        <w:rPr>
          <w:rFonts w:ascii="Times New Roman"/>
          <w:b w:val="false"/>
          <w:i w:val="false"/>
          <w:color w:val="000000"/>
          <w:sz w:val="28"/>
        </w:rPr>
        <w:t>
      Отбор проб в компонентах природной среды (вода, почва, атмосферный воздух) в рамках санитарно-эпидемиологического мониторинга проводится не реже одного раза в квартал.</w:t>
      </w:r>
    </w:p>
    <w:bookmarkEnd w:id="1039"/>
    <w:bookmarkStart w:name="z3779" w:id="1040"/>
    <w:p>
      <w:pPr>
        <w:spacing w:after="0"/>
        <w:ind w:left="0"/>
        <w:jc w:val="both"/>
      </w:pPr>
      <w:r>
        <w:rPr>
          <w:rFonts w:ascii="Times New Roman"/>
          <w:b w:val="false"/>
          <w:i w:val="false"/>
          <w:color w:val="000000"/>
          <w:sz w:val="28"/>
        </w:rPr>
        <w:t>
      7. Мониторинг рекламы подконтрольной государственному санитарно-эпидемиологическому контролю и надзору продукции (товаров) проводится в отношении продукции, подлежащей государственной регистрации.</w:t>
      </w:r>
    </w:p>
    <w:bookmarkEnd w:id="1040"/>
    <w:bookmarkStart w:name="z3780" w:id="1041"/>
    <w:p>
      <w:pPr>
        <w:spacing w:after="0"/>
        <w:ind w:left="0"/>
        <w:jc w:val="both"/>
      </w:pPr>
      <w:r>
        <w:rPr>
          <w:rFonts w:ascii="Times New Roman"/>
          <w:b w:val="false"/>
          <w:i w:val="false"/>
          <w:color w:val="000000"/>
          <w:sz w:val="28"/>
        </w:rPr>
        <w:t>
      Объектами мониторинга рекламы являются масс-медиа и наружная (визуальная) реклама.</w:t>
      </w:r>
    </w:p>
    <w:bookmarkEnd w:id="1041"/>
    <w:bookmarkStart w:name="z3785" w:id="1042"/>
    <w:p>
      <w:pPr>
        <w:spacing w:after="0"/>
        <w:ind w:left="0"/>
        <w:jc w:val="both"/>
      </w:pPr>
      <w:r>
        <w:rPr>
          <w:rFonts w:ascii="Times New Roman"/>
          <w:b w:val="false"/>
          <w:i w:val="false"/>
          <w:color w:val="000000"/>
          <w:sz w:val="28"/>
        </w:rPr>
        <w:t>
      Проведение мониторинга рекламы заключается в проверке соблюдения требований к размещению рекламы подконтрольной государственному санитарно-эпидемиологическому контролю и надзору продукции (товаров), а также наличия сведений о ее государственной регистрации в Едином реестре свидетельств о государственной регистрации продукции.</w:t>
      </w:r>
    </w:p>
    <w:bookmarkEnd w:id="1042"/>
    <w:bookmarkStart w:name="z3786" w:id="1043"/>
    <w:p>
      <w:pPr>
        <w:spacing w:after="0"/>
        <w:ind w:left="0"/>
        <w:jc w:val="both"/>
      </w:pPr>
      <w:r>
        <w:rPr>
          <w:rFonts w:ascii="Times New Roman"/>
          <w:b w:val="false"/>
          <w:i w:val="false"/>
          <w:color w:val="000000"/>
          <w:sz w:val="28"/>
        </w:rPr>
        <w:t>
      В случае выявления нарушения требований законодательства Республики Казахстан в области рекламы:</w:t>
      </w:r>
    </w:p>
    <w:bookmarkEnd w:id="1043"/>
    <w:bookmarkStart w:name="z3787" w:id="1044"/>
    <w:p>
      <w:pPr>
        <w:spacing w:after="0"/>
        <w:ind w:left="0"/>
        <w:jc w:val="both"/>
      </w:pPr>
      <w:r>
        <w:rPr>
          <w:rFonts w:ascii="Times New Roman"/>
          <w:b w:val="false"/>
          <w:i w:val="false"/>
          <w:color w:val="000000"/>
          <w:sz w:val="28"/>
        </w:rPr>
        <w:t>
      1) рекламодателю и (или) рекламораспространителю направляется рекомендация об устранении выявленных нарушений в соответствии со статьей 44 настоящего Кодекса;</w:t>
      </w:r>
    </w:p>
    <w:bookmarkEnd w:id="1044"/>
    <w:bookmarkStart w:name="z3788" w:id="1045"/>
    <w:p>
      <w:pPr>
        <w:spacing w:after="0"/>
        <w:ind w:left="0"/>
        <w:jc w:val="both"/>
      </w:pPr>
      <w:r>
        <w:rPr>
          <w:rFonts w:ascii="Times New Roman"/>
          <w:b w:val="false"/>
          <w:i w:val="false"/>
          <w:color w:val="000000"/>
          <w:sz w:val="28"/>
        </w:rPr>
        <w:t xml:space="preserve">
      2) к субъекту контроля и надзора применяется мера оперативного реагирования в виде изъятия и отзыва с реализации продукции (товара); </w:t>
      </w:r>
    </w:p>
    <w:bookmarkEnd w:id="1045"/>
    <w:bookmarkStart w:name="z3789" w:id="1046"/>
    <w:p>
      <w:pPr>
        <w:spacing w:after="0"/>
        <w:ind w:left="0"/>
        <w:jc w:val="both"/>
      </w:pPr>
      <w:r>
        <w:rPr>
          <w:rFonts w:ascii="Times New Roman"/>
          <w:b w:val="false"/>
          <w:i w:val="false"/>
          <w:color w:val="000000"/>
          <w:sz w:val="28"/>
        </w:rPr>
        <w:t>
      3) информация о нарушителе направляется в уполномоченный орган в области масс-медиа в порядке, предусмотренном законодательством Республики Казахстан.</w:t>
      </w:r>
    </w:p>
    <w:bookmarkEnd w:id="1046"/>
    <w:bookmarkStart w:name="z3790" w:id="1047"/>
    <w:p>
      <w:pPr>
        <w:spacing w:after="0"/>
        <w:ind w:left="0"/>
        <w:jc w:val="both"/>
      </w:pPr>
      <w:r>
        <w:rPr>
          <w:rFonts w:ascii="Times New Roman"/>
          <w:b w:val="false"/>
          <w:i w:val="false"/>
          <w:color w:val="000000"/>
          <w:sz w:val="28"/>
        </w:rPr>
        <w:t>
      8. Мониторинг представленных субъектом контроля и надзора учетной и отчетной документации в сфере санитарно-эпидемиологического благополучия населения включает в себя сверку и анализ их своевременного представления и (или) достоверности.</w:t>
      </w:r>
    </w:p>
    <w:bookmarkEnd w:id="1047"/>
    <w:bookmarkStart w:name="z3791" w:id="1048"/>
    <w:p>
      <w:pPr>
        <w:spacing w:after="0"/>
        <w:ind w:left="0"/>
        <w:jc w:val="both"/>
      </w:pPr>
      <w:r>
        <w:rPr>
          <w:rFonts w:ascii="Times New Roman"/>
          <w:b w:val="false"/>
          <w:i w:val="false"/>
          <w:color w:val="000000"/>
          <w:sz w:val="28"/>
        </w:rPr>
        <w:t>
      9. Источником информации для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 сведения из информационных систем государственных органов и организаций, содержащих сведения о деятельности субъекта (объекта), подлежащего государственному контролю и надзору в сфере санитарно-эпидемиологического благополучия населения.</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Расследования в сфере санитарно- эпидемиологического благополучия населения</w:t>
      </w:r>
    </w:p>
    <w:bookmarkStart w:name="z3793" w:id="1049"/>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статьи 144-4 Предпринимательского кодекса Республики Казахстан.</w:t>
      </w:r>
    </w:p>
    <w:bookmarkEnd w:id="1049"/>
    <w:bookmarkStart w:name="z3794" w:id="1050"/>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соответствии с настоящим Кодексом, Предпринимательским кодексом Республики Казахстан и порядком проведения расследований в сфере санитарно-эпидемиологического благополучия населения.  </w:t>
      </w:r>
    </w:p>
    <w:bookmarkEnd w:id="1050"/>
    <w:bookmarkStart w:name="z3795" w:id="1051"/>
    <w:p>
      <w:pPr>
        <w:spacing w:after="0"/>
        <w:ind w:left="0"/>
        <w:jc w:val="both"/>
      </w:pPr>
      <w:r>
        <w:rPr>
          <w:rFonts w:ascii="Times New Roman"/>
          <w:b w:val="false"/>
          <w:i w:val="false"/>
          <w:color w:val="000000"/>
          <w:sz w:val="28"/>
        </w:rPr>
        <w:t>
      3. Субъекты контроля и надзора в рамках расследования обязаны обеспечить:</w:t>
      </w:r>
    </w:p>
    <w:bookmarkEnd w:id="1051"/>
    <w:bookmarkStart w:name="z3796" w:id="1052"/>
    <w:p>
      <w:pPr>
        <w:spacing w:after="0"/>
        <w:ind w:left="0"/>
        <w:jc w:val="both"/>
      </w:pPr>
      <w:r>
        <w:rPr>
          <w:rFonts w:ascii="Times New Roman"/>
          <w:b w:val="false"/>
          <w:i w:val="false"/>
          <w:color w:val="000000"/>
          <w:sz w:val="28"/>
        </w:rPr>
        <w:t>
      1) предоставление должностному лицу или членам комиссии, привлеченным экспертам и специалистам специальной одежды и средств индивидуальной защиты, требование которых предусмотрено внутренними документами субъекта контроля и надзора;</w:t>
      </w:r>
    </w:p>
    <w:bookmarkEnd w:id="1052"/>
    <w:bookmarkStart w:name="z3797" w:id="1053"/>
    <w:p>
      <w:pPr>
        <w:spacing w:after="0"/>
        <w:ind w:left="0"/>
        <w:jc w:val="both"/>
      </w:pPr>
      <w:r>
        <w:rPr>
          <w:rFonts w:ascii="Times New Roman"/>
          <w:b w:val="false"/>
          <w:i w:val="false"/>
          <w:color w:val="000000"/>
          <w:sz w:val="28"/>
        </w:rPr>
        <w:t>
      2) представление документов и (или) материалов, в том числе архивных, объяснений в письменной и (или) устной форме, относящихся к расследованию;</w:t>
      </w:r>
    </w:p>
    <w:bookmarkEnd w:id="1053"/>
    <w:bookmarkStart w:name="z3798" w:id="1054"/>
    <w:p>
      <w:pPr>
        <w:spacing w:after="0"/>
        <w:ind w:left="0"/>
        <w:jc w:val="both"/>
      </w:pPr>
      <w:r>
        <w:rPr>
          <w:rFonts w:ascii="Times New Roman"/>
          <w:b w:val="false"/>
          <w:i w:val="false"/>
          <w:color w:val="000000"/>
          <w:sz w:val="28"/>
        </w:rPr>
        <w:t>
      3) беспрепятственную возможность для проведения обследования объекта; отбора проб (образцов) продукции (товара), сырья, компонентов природной среды; обследования лиц; проведения лабораторных и инструментальных исследований, замеров;</w:t>
      </w:r>
    </w:p>
    <w:bookmarkEnd w:id="1054"/>
    <w:bookmarkStart w:name="z3799" w:id="1055"/>
    <w:p>
      <w:pPr>
        <w:spacing w:after="0"/>
        <w:ind w:left="0"/>
        <w:jc w:val="both"/>
      </w:pPr>
      <w:r>
        <w:rPr>
          <w:rFonts w:ascii="Times New Roman"/>
          <w:b w:val="false"/>
          <w:i w:val="false"/>
          <w:color w:val="000000"/>
          <w:sz w:val="28"/>
        </w:rPr>
        <w:t>
      4) беспрепятственный допуск должностным лицам, членам комиссии, привлеченным экспертам и специалистам на территорию объекта, относящегося к предмету расследования (к жилым и административным зданиям, строениям, сооружениям, помещениям и другим объектам).</w:t>
      </w:r>
    </w:p>
    <w:bookmarkEnd w:id="1055"/>
    <w:bookmarkStart w:name="z3800" w:id="1056"/>
    <w:p>
      <w:pPr>
        <w:spacing w:after="0"/>
        <w:ind w:left="0"/>
        <w:jc w:val="both"/>
      </w:pPr>
      <w:r>
        <w:rPr>
          <w:rFonts w:ascii="Times New Roman"/>
          <w:b w:val="false"/>
          <w:i w:val="false"/>
          <w:color w:val="000000"/>
          <w:sz w:val="28"/>
        </w:rPr>
        <w:t>
      4. В рамках расследования для проведения санитарно-эпидемиологической экспертизы может осуществляться отбор проб (образцов) продукции (товара), сырья, компонентов природной среды; обследование лиц; проведение лабораторных и инструментальных исследований, замеров.</w:t>
      </w:r>
    </w:p>
    <w:bookmarkEnd w:id="1056"/>
    <w:bookmarkStart w:name="z3801" w:id="1057"/>
    <w:p>
      <w:pPr>
        <w:spacing w:after="0"/>
        <w:ind w:left="0"/>
        <w:jc w:val="both"/>
      </w:pPr>
      <w:r>
        <w:rPr>
          <w:rFonts w:ascii="Times New Roman"/>
          <w:b w:val="false"/>
          <w:i w:val="false"/>
          <w:color w:val="000000"/>
          <w:sz w:val="28"/>
        </w:rPr>
        <w:t>
      5. В ходе осуществления и по результатам расследования при наличии оснований, предусмотренных статьей 42-1 настоящего Кодекса, применяются меры оперативного реагирования, а также могут быть проведены санитарно-противоэпидемические и санитарно-профилактические мероприятия, введены ограничительные мероприятия в соответствии с настоящим Кодексом.</w:t>
      </w:r>
    </w:p>
    <w:bookmarkEnd w:id="1057"/>
    <w:bookmarkStart w:name="z3802" w:id="1058"/>
    <w:p>
      <w:pPr>
        <w:spacing w:after="0"/>
        <w:ind w:left="0"/>
        <w:jc w:val="both"/>
      </w:pPr>
      <w:r>
        <w:rPr>
          <w:rFonts w:ascii="Times New Roman"/>
          <w:b w:val="false"/>
          <w:i w:val="false"/>
          <w:color w:val="000000"/>
          <w:sz w:val="28"/>
        </w:rPr>
        <w:t>
      6.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и надзора, допустившие нарушения требований законодательства Республики Казахстан, ставшие основанием для проведения расследования.</w:t>
      </w:r>
    </w:p>
    <w:bookmarkEnd w:id="1058"/>
    <w:bookmarkStart w:name="z3803" w:id="1059"/>
    <w:p>
      <w:pPr>
        <w:spacing w:after="0"/>
        <w:ind w:left="0"/>
        <w:jc w:val="both"/>
      </w:pPr>
      <w:r>
        <w:rPr>
          <w:rFonts w:ascii="Times New Roman"/>
          <w:b w:val="false"/>
          <w:i w:val="false"/>
          <w:color w:val="000000"/>
          <w:sz w:val="28"/>
        </w:rPr>
        <w:t>
      7.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1059"/>
    <w:bookmarkStart w:name="z3804" w:id="1060"/>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расследования.</w:t>
      </w:r>
    </w:p>
    <w:bookmarkEnd w:id="1060"/>
    <w:bookmarkStart w:name="z3805" w:id="1061"/>
    <w:p>
      <w:pPr>
        <w:spacing w:after="0"/>
        <w:ind w:left="0"/>
        <w:jc w:val="both"/>
      </w:pPr>
      <w:r>
        <w:rPr>
          <w:rFonts w:ascii="Times New Roman"/>
          <w:b w:val="false"/>
          <w:i w:val="false"/>
          <w:color w:val="000000"/>
          <w:sz w:val="28"/>
        </w:rPr>
        <w:t>
      8. В случае необходимости дополнительных временных и (или)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расследования вправе обратиться в орган контроля и надзора, проводивший расследование, с заявлением о продлении сроков устранения выявленных нарушений.</w:t>
      </w:r>
    </w:p>
    <w:bookmarkEnd w:id="1061"/>
    <w:bookmarkStart w:name="z3806" w:id="1062"/>
    <w:p>
      <w:pPr>
        <w:spacing w:after="0"/>
        <w:ind w:left="0"/>
        <w:jc w:val="both"/>
      </w:pPr>
      <w:r>
        <w:rPr>
          <w:rFonts w:ascii="Times New Roman"/>
          <w:b w:val="false"/>
          <w:i w:val="false"/>
          <w:color w:val="000000"/>
          <w:sz w:val="28"/>
        </w:rPr>
        <w:t>
      9. Обжалование итогов расследования не приостанавливает исполнение акта о результатах расследования.</w:t>
      </w:r>
    </w:p>
    <w:bookmarkEnd w:id="1062"/>
    <w:bookmarkStart w:name="z3807" w:id="1063"/>
    <w:p>
      <w:pPr>
        <w:spacing w:after="0"/>
        <w:ind w:left="0"/>
        <w:jc w:val="both"/>
      </w:pPr>
      <w:r>
        <w:rPr>
          <w:rFonts w:ascii="Times New Roman"/>
          <w:b w:val="false"/>
          <w:i w:val="false"/>
          <w:color w:val="000000"/>
          <w:sz w:val="28"/>
        </w:rPr>
        <w:t>
      10. В случае установления субъекта контроля и надзора,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1063"/>
    <w:bookmarkStart w:name="z3808" w:id="1064"/>
    <w:p>
      <w:pPr>
        <w:spacing w:after="0"/>
        <w:ind w:left="0"/>
        <w:jc w:val="both"/>
      </w:pPr>
      <w:r>
        <w:rPr>
          <w:rFonts w:ascii="Times New Roman"/>
          <w:b w:val="false"/>
          <w:i w:val="false"/>
          <w:color w:val="000000"/>
          <w:sz w:val="28"/>
        </w:rPr>
        <w:t>
      11. В случае досрочного устранения выявленных нарушений, указанных в акте о результатах расследования, или в сроки, указанные в акте о результатах расследования, субъект контроля и надзора обязан предоставить в орган контроля и надзора, проводивший расследование, информацию об устранении выявленных нарушений.</w:t>
      </w:r>
    </w:p>
    <w:bookmarkEnd w:id="1064"/>
    <w:bookmarkStart w:name="z3809" w:id="1065"/>
    <w:p>
      <w:pPr>
        <w:spacing w:after="0"/>
        <w:ind w:left="0"/>
        <w:jc w:val="both"/>
      </w:pPr>
      <w:r>
        <w:rPr>
          <w:rFonts w:ascii="Times New Roman"/>
          <w:b w:val="false"/>
          <w:i w:val="false"/>
          <w:color w:val="000000"/>
          <w:sz w:val="28"/>
        </w:rPr>
        <w:t xml:space="preserve">
      К предоставленной информации об устранении выявленных нарушений субъект контроля и надзора прилагает материалы, доказывающие факт устранения нарушения (при необходимости). </w:t>
      </w:r>
    </w:p>
    <w:bookmarkEnd w:id="1065"/>
    <w:bookmarkStart w:name="z3810" w:id="1066"/>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1066"/>
    <w:bookmarkStart w:name="z3811" w:id="1067"/>
    <w:p>
      <w:pPr>
        <w:spacing w:after="0"/>
        <w:ind w:left="0"/>
        <w:jc w:val="both"/>
      </w:pPr>
      <w:r>
        <w:rPr>
          <w:rFonts w:ascii="Times New Roman"/>
          <w:b w:val="false"/>
          <w:i w:val="false"/>
          <w:color w:val="000000"/>
          <w:sz w:val="28"/>
        </w:rPr>
        <w:t>
      12. Основаниями для признания недействительными актов о назначении, продлении сроков и результатах расследования и (или) их отмены является несоблюдение положений настоящей статьи и порядка проведения расследований в сфере санитарно-эпидемиологического благополучия населения.</w:t>
      </w:r>
    </w:p>
    <w:bookmarkEnd w:id="1067"/>
    <w:bookmarkStart w:name="z3812" w:id="1068"/>
    <w:p>
      <w:pPr>
        <w:spacing w:after="0"/>
        <w:ind w:left="0"/>
        <w:jc w:val="both"/>
      </w:pPr>
      <w:r>
        <w:rPr>
          <w:rFonts w:ascii="Times New Roman"/>
          <w:b w:val="false"/>
          <w:i w:val="false"/>
          <w:color w:val="000000"/>
          <w:sz w:val="28"/>
        </w:rPr>
        <w:t>
      13.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органа контроля и надзора, проводившего расследование.</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45-1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Санитарно-эпидемиологическая экспертиза</w:t>
      </w:r>
    </w:p>
    <w:bookmarkStart w:name="z1055" w:id="1069"/>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bookmarkEnd w:id="1069"/>
    <w:bookmarkStart w:name="z1056" w:id="1070"/>
    <w:p>
      <w:pPr>
        <w:spacing w:after="0"/>
        <w:ind w:left="0"/>
        <w:jc w:val="both"/>
      </w:pPr>
      <w:r>
        <w:rPr>
          <w:rFonts w:ascii="Times New Roman"/>
          <w:b w:val="false"/>
          <w:i w:val="false"/>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bookmarkEnd w:id="1070"/>
    <w:bookmarkStart w:name="z1057" w:id="1071"/>
    <w:p>
      <w:pPr>
        <w:spacing w:after="0"/>
        <w:ind w:left="0"/>
        <w:jc w:val="both"/>
      </w:pPr>
      <w:r>
        <w:rPr>
          <w:rFonts w:ascii="Times New Roman"/>
          <w:b w:val="false"/>
          <w:i w:val="false"/>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bookmarkEnd w:id="1071"/>
    <w:bookmarkStart w:name="z1058" w:id="1072"/>
    <w:p>
      <w:pPr>
        <w:spacing w:after="0"/>
        <w:ind w:left="0"/>
        <w:jc w:val="both"/>
      </w:pPr>
      <w:r>
        <w:rPr>
          <w:rFonts w:ascii="Times New Roman"/>
          <w:b w:val="false"/>
          <w:i w:val="false"/>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1072"/>
    <w:bookmarkStart w:name="z1059" w:id="1073"/>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1073"/>
    <w:bookmarkStart w:name="z1060" w:id="1074"/>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bookmarkEnd w:id="1074"/>
    <w:bookmarkStart w:name="z3813" w:id="1075"/>
    <w:p>
      <w:pPr>
        <w:spacing w:after="0"/>
        <w:ind w:left="0"/>
        <w:jc w:val="both"/>
      </w:pPr>
      <w:r>
        <w:rPr>
          <w:rFonts w:ascii="Times New Roman"/>
          <w:b w:val="false"/>
          <w:i w:val="false"/>
          <w:color w:val="000000"/>
          <w:sz w:val="28"/>
        </w:rPr>
        <w:t xml:space="preserve">
      2-1. Отбор проб (образцов) продукции (товара) для проведения санитарно-эпидемиологической экспертизы производится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порядке, определяемом государственным органом в сфере санитарно-эпидемиологического благополучия населения.</w:t>
      </w:r>
    </w:p>
    <w:bookmarkEnd w:id="1075"/>
    <w:bookmarkStart w:name="z1061" w:id="1076"/>
    <w:p>
      <w:pPr>
        <w:spacing w:after="0"/>
        <w:ind w:left="0"/>
        <w:jc w:val="both"/>
      </w:pPr>
      <w:r>
        <w:rPr>
          <w:rFonts w:ascii="Times New Roman"/>
          <w:b w:val="false"/>
          <w:i w:val="false"/>
          <w:color w:val="000000"/>
          <w:sz w:val="28"/>
        </w:rPr>
        <w:t>
      3. Санитарно-эпидемиологическая экспертиза проектов строительства проводится по:</w:t>
      </w:r>
    </w:p>
    <w:bookmarkEnd w:id="1076"/>
    <w:bookmarkStart w:name="z1062" w:id="1077"/>
    <w:p>
      <w:pPr>
        <w:spacing w:after="0"/>
        <w:ind w:left="0"/>
        <w:jc w:val="both"/>
      </w:pPr>
      <w:r>
        <w:rPr>
          <w:rFonts w:ascii="Times New Roman"/>
          <w:b w:val="false"/>
          <w:i w:val="false"/>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bookmarkEnd w:id="1077"/>
    <w:bookmarkStart w:name="z1063" w:id="1078"/>
    <w:p>
      <w:pPr>
        <w:spacing w:after="0"/>
        <w:ind w:left="0"/>
        <w:jc w:val="both"/>
      </w:pPr>
      <w:r>
        <w:rPr>
          <w:rFonts w:ascii="Times New Roman"/>
          <w:b w:val="false"/>
          <w:i w:val="false"/>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bookmarkEnd w:id="1078"/>
    <w:bookmarkStart w:name="z1064" w:id="1079"/>
    <w:p>
      <w:pPr>
        <w:spacing w:after="0"/>
        <w:ind w:left="0"/>
        <w:jc w:val="both"/>
      </w:pPr>
      <w:r>
        <w:rPr>
          <w:rFonts w:ascii="Times New Roman"/>
          <w:b w:val="false"/>
          <w:i w:val="false"/>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bookmarkEnd w:id="1079"/>
    <w:bookmarkStart w:name="z1065" w:id="1080"/>
    <w:p>
      <w:pPr>
        <w:spacing w:after="0"/>
        <w:ind w:left="0"/>
        <w:jc w:val="both"/>
      </w:pPr>
      <w:r>
        <w:rPr>
          <w:rFonts w:ascii="Times New Roman"/>
          <w:b w:val="false"/>
          <w:i w:val="false"/>
          <w:color w:val="000000"/>
          <w:sz w:val="28"/>
        </w:rPr>
        <w:t>
      1) объекты промышленного и гражданского назначения;</w:t>
      </w:r>
    </w:p>
    <w:bookmarkEnd w:id="1080"/>
    <w:bookmarkStart w:name="z1066" w:id="1081"/>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1081"/>
    <w:bookmarkStart w:name="z1067" w:id="1082"/>
    <w:p>
      <w:pPr>
        <w:spacing w:after="0"/>
        <w:ind w:left="0"/>
        <w:jc w:val="both"/>
      </w:pPr>
      <w:r>
        <w:rPr>
          <w:rFonts w:ascii="Times New Roman"/>
          <w:b w:val="false"/>
          <w:i w:val="false"/>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bookmarkEnd w:id="1082"/>
    <w:bookmarkStart w:name="z1068" w:id="1083"/>
    <w:p>
      <w:pPr>
        <w:spacing w:after="0"/>
        <w:ind w:left="0"/>
        <w:jc w:val="both"/>
      </w:pPr>
      <w:r>
        <w:rPr>
          <w:rFonts w:ascii="Times New Roman"/>
          <w:b w:val="false"/>
          <w:i w:val="false"/>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Порядок проведения санитарно-эпидемиологических лабораторных исследований</w:t>
      </w:r>
    </w:p>
    <w:bookmarkStart w:name="z1070" w:id="1084"/>
    <w:p>
      <w:pPr>
        <w:spacing w:after="0"/>
        <w:ind w:left="0"/>
        <w:jc w:val="both"/>
      </w:pPr>
      <w:r>
        <w:rPr>
          <w:rFonts w:ascii="Times New Roman"/>
          <w:b w:val="false"/>
          <w:i w:val="false"/>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bookmarkEnd w:id="1084"/>
    <w:bookmarkStart w:name="z1071" w:id="1085"/>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End w:id="1085"/>
    <w:bookmarkStart w:name="z1072" w:id="1086"/>
    <w:p>
      <w:pPr>
        <w:spacing w:after="0"/>
        <w:ind w:left="0"/>
        <w:jc w:val="both"/>
      </w:pPr>
      <w:r>
        <w:rPr>
          <w:rFonts w:ascii="Times New Roman"/>
          <w:b w:val="false"/>
          <w:i w:val="false"/>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bookmarkEnd w:id="1086"/>
    <w:bookmarkStart w:name="z1073" w:id="1087"/>
    <w:p>
      <w:pPr>
        <w:spacing w:after="0"/>
        <w:ind w:left="0"/>
        <w:jc w:val="both"/>
      </w:pPr>
      <w:r>
        <w:rPr>
          <w:rFonts w:ascii="Times New Roman"/>
          <w:b w:val="false"/>
          <w:i w:val="false"/>
          <w:color w:val="000000"/>
          <w:sz w:val="28"/>
        </w:rPr>
        <w:t>
      1) истекшего срока годности;</w:t>
      </w:r>
    </w:p>
    <w:bookmarkEnd w:id="1087"/>
    <w:bookmarkStart w:name="z1074" w:id="1088"/>
    <w:p>
      <w:pPr>
        <w:spacing w:after="0"/>
        <w:ind w:left="0"/>
        <w:jc w:val="both"/>
      </w:pPr>
      <w:r>
        <w:rPr>
          <w:rFonts w:ascii="Times New Roman"/>
          <w:b w:val="false"/>
          <w:i w:val="false"/>
          <w:color w:val="000000"/>
          <w:sz w:val="28"/>
        </w:rPr>
        <w:t>
      2) явных признаков недоброкачественности (порча, разложение, загрязнение).</w:t>
      </w:r>
    </w:p>
    <w:bookmarkEnd w:id="1088"/>
    <w:bookmarkStart w:name="z1075" w:id="1089"/>
    <w:p>
      <w:pPr>
        <w:spacing w:after="0"/>
        <w:ind w:left="0"/>
        <w:jc w:val="both"/>
      </w:pPr>
      <w:r>
        <w:rPr>
          <w:rFonts w:ascii="Times New Roman"/>
          <w:b w:val="false"/>
          <w:i w:val="false"/>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bookmarkEnd w:id="1089"/>
    <w:bookmarkStart w:name="z1076" w:id="1090"/>
    <w:p>
      <w:pPr>
        <w:spacing w:after="0"/>
        <w:ind w:left="0"/>
        <w:jc w:val="both"/>
      </w:pPr>
      <w:r>
        <w:rPr>
          <w:rFonts w:ascii="Times New Roman"/>
          <w:b w:val="false"/>
          <w:i w:val="false"/>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bookmarkEnd w:id="1090"/>
    <w:bookmarkStart w:name="z1077" w:id="1091"/>
    <w:p>
      <w:pPr>
        <w:spacing w:after="0"/>
        <w:ind w:left="0"/>
        <w:jc w:val="both"/>
      </w:pPr>
      <w:r>
        <w:rPr>
          <w:rFonts w:ascii="Times New Roman"/>
          <w:b w:val="false"/>
          <w:i w:val="false"/>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091"/>
    <w:p>
      <w:pPr>
        <w:spacing w:after="0"/>
        <w:ind w:left="0"/>
        <w:jc w:val="both"/>
      </w:pPr>
      <w:r>
        <w:rPr>
          <w:rFonts w:ascii="Times New Roman"/>
          <w:b/>
          <w:i w:val="false"/>
          <w:color w:val="000000"/>
          <w:sz w:val="28"/>
        </w:rPr>
        <w:t>Статья 48. Санитарно-эпидемиологический аудит</w:t>
      </w:r>
    </w:p>
    <w:bookmarkStart w:name="z1079" w:id="1092"/>
    <w:p>
      <w:pPr>
        <w:spacing w:after="0"/>
        <w:ind w:left="0"/>
        <w:jc w:val="both"/>
      </w:pPr>
      <w:r>
        <w:rPr>
          <w:rFonts w:ascii="Times New Roman"/>
          <w:b w:val="false"/>
          <w:i w:val="false"/>
          <w:color w:val="000000"/>
          <w:sz w:val="28"/>
        </w:rPr>
        <w:t>
      1. Санитарно-эпидемиологический аудит проводится аудитором, включенным в государственный электронный реестр разрешений и уведомлений.</w:t>
      </w:r>
    </w:p>
    <w:bookmarkEnd w:id="1092"/>
    <w:bookmarkStart w:name="z1080" w:id="1093"/>
    <w:p>
      <w:pPr>
        <w:spacing w:after="0"/>
        <w:ind w:left="0"/>
        <w:jc w:val="both"/>
      </w:pPr>
      <w:r>
        <w:rPr>
          <w:rFonts w:ascii="Times New Roman"/>
          <w:b w:val="false"/>
          <w:i w:val="false"/>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Гражданским кодексом Республики Казахстан.</w:t>
      </w:r>
    </w:p>
    <w:bookmarkEnd w:id="1093"/>
    <w:bookmarkStart w:name="z1081" w:id="1094"/>
    <w:p>
      <w:pPr>
        <w:spacing w:after="0"/>
        <w:ind w:left="0"/>
        <w:jc w:val="both"/>
      </w:pPr>
      <w:r>
        <w:rPr>
          <w:rFonts w:ascii="Times New Roman"/>
          <w:b w:val="false"/>
          <w:i w:val="false"/>
          <w:color w:val="000000"/>
          <w:sz w:val="28"/>
        </w:rPr>
        <w:t>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bookmarkEnd w:id="1094"/>
    <w:bookmarkStart w:name="z1082" w:id="1095"/>
    <w:p>
      <w:pPr>
        <w:spacing w:after="0"/>
        <w:ind w:left="0"/>
        <w:jc w:val="both"/>
      </w:pPr>
      <w:r>
        <w:rPr>
          <w:rFonts w:ascii="Times New Roman"/>
          <w:b w:val="false"/>
          <w:i w:val="false"/>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bookmarkEnd w:id="1095"/>
    <w:bookmarkStart w:name="z1083" w:id="1096"/>
    <w:p>
      <w:pPr>
        <w:spacing w:after="0"/>
        <w:ind w:left="0"/>
        <w:jc w:val="both"/>
      </w:pPr>
      <w:r>
        <w:rPr>
          <w:rFonts w:ascii="Times New Roman"/>
          <w:b w:val="false"/>
          <w:i w:val="false"/>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bookmarkEnd w:id="1096"/>
    <w:bookmarkStart w:name="z1084" w:id="1097"/>
    <w:p>
      <w:pPr>
        <w:spacing w:after="0"/>
        <w:ind w:left="0"/>
        <w:jc w:val="both"/>
      </w:pPr>
      <w:r>
        <w:rPr>
          <w:rFonts w:ascii="Times New Roman"/>
          <w:b w:val="false"/>
          <w:i w:val="false"/>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097"/>
    <w:p>
      <w:pPr>
        <w:spacing w:after="0"/>
        <w:ind w:left="0"/>
        <w:jc w:val="both"/>
      </w:pPr>
      <w:r>
        <w:rPr>
          <w:rFonts w:ascii="Times New Roman"/>
          <w:b/>
          <w:i w:val="false"/>
          <w:color w:val="000000"/>
          <w:sz w:val="28"/>
        </w:rPr>
        <w:t>Статья 49. Требования к аудиторам, осуществляющим деятельность по проведению санитарно-эпидемиологического аудита</w:t>
      </w:r>
    </w:p>
    <w:bookmarkStart w:name="z1086" w:id="1098"/>
    <w:p>
      <w:pPr>
        <w:spacing w:after="0"/>
        <w:ind w:left="0"/>
        <w:jc w:val="both"/>
      </w:pPr>
      <w:r>
        <w:rPr>
          <w:rFonts w:ascii="Times New Roman"/>
          <w:b w:val="false"/>
          <w:i w:val="false"/>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098"/>
    <w:bookmarkStart w:name="z1087" w:id="1099"/>
    <w:p>
      <w:pPr>
        <w:spacing w:after="0"/>
        <w:ind w:left="0"/>
        <w:jc w:val="both"/>
      </w:pPr>
      <w:r>
        <w:rPr>
          <w:rFonts w:ascii="Times New Roman"/>
          <w:b w:val="false"/>
          <w:i w:val="false"/>
          <w:color w:val="000000"/>
          <w:sz w:val="28"/>
        </w:rPr>
        <w:t>
      1) для физических лиц:</w:t>
      </w:r>
    </w:p>
    <w:bookmarkEnd w:id="1099"/>
    <w:bookmarkStart w:name="z1088" w:id="1100"/>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bookmarkEnd w:id="1100"/>
    <w:bookmarkStart w:name="z1089" w:id="1101"/>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1101"/>
    <w:bookmarkStart w:name="z1090" w:id="1102"/>
    <w:p>
      <w:pPr>
        <w:spacing w:after="0"/>
        <w:ind w:left="0"/>
        <w:jc w:val="both"/>
      </w:pPr>
      <w:r>
        <w:rPr>
          <w:rFonts w:ascii="Times New Roman"/>
          <w:b w:val="false"/>
          <w:i w:val="false"/>
          <w:color w:val="000000"/>
          <w:sz w:val="28"/>
        </w:rPr>
        <w:t>
      наличие аккредитации на осуществление деятельности по проведению санитарно-эпидемиологического аудита;</w:t>
      </w:r>
    </w:p>
    <w:bookmarkEnd w:id="1102"/>
    <w:bookmarkStart w:name="z1091" w:id="1103"/>
    <w:p>
      <w:pPr>
        <w:spacing w:after="0"/>
        <w:ind w:left="0"/>
        <w:jc w:val="both"/>
      </w:pPr>
      <w:r>
        <w:rPr>
          <w:rFonts w:ascii="Times New Roman"/>
          <w:b w:val="false"/>
          <w:i w:val="false"/>
          <w:color w:val="000000"/>
          <w:sz w:val="28"/>
        </w:rPr>
        <w:t>
      2) для юридических лиц – наличие в штате квалифицированного персонала, соответствующего требованиям, установленным подпунктом 1) настоящего пункта.</w:t>
      </w:r>
    </w:p>
    <w:bookmarkEnd w:id="1103"/>
    <w:bookmarkStart w:name="z1092" w:id="1104"/>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104"/>
    <w:bookmarkStart w:name="z1093" w:id="1105"/>
    <w:p>
      <w:pPr>
        <w:spacing w:after="0"/>
        <w:ind w:left="0"/>
        <w:jc w:val="both"/>
      </w:pPr>
      <w:r>
        <w:rPr>
          <w:rFonts w:ascii="Times New Roman"/>
          <w:b w:val="false"/>
          <w:i w:val="false"/>
          <w:color w:val="000000"/>
          <w:sz w:val="28"/>
        </w:rPr>
        <w:t>
      3. Аудиторы, осуществляющие деятельность по проведению санитарно-эпидемиологического аудита, обязаны:</w:t>
      </w:r>
    </w:p>
    <w:bookmarkEnd w:id="1105"/>
    <w:bookmarkStart w:name="z1094" w:id="1106"/>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1106"/>
    <w:bookmarkStart w:name="z1095" w:id="1107"/>
    <w:p>
      <w:pPr>
        <w:spacing w:after="0"/>
        <w:ind w:left="0"/>
        <w:jc w:val="both"/>
      </w:pPr>
      <w:r>
        <w:rPr>
          <w:rFonts w:ascii="Times New Roman"/>
          <w:b w:val="false"/>
          <w:i w:val="false"/>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bookmarkEnd w:id="1107"/>
    <w:bookmarkStart w:name="z1096" w:id="1108"/>
    <w:p>
      <w:pPr>
        <w:spacing w:after="0"/>
        <w:ind w:left="0"/>
        <w:jc w:val="both"/>
      </w:pPr>
      <w:r>
        <w:rPr>
          <w:rFonts w:ascii="Times New Roman"/>
          <w:b w:val="false"/>
          <w:i w:val="false"/>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bookmarkEnd w:id="1108"/>
    <w:bookmarkStart w:name="z1097" w:id="1109"/>
    <w:p>
      <w:pPr>
        <w:spacing w:after="0"/>
        <w:ind w:left="0"/>
        <w:jc w:val="both"/>
      </w:pPr>
      <w:r>
        <w:rPr>
          <w:rFonts w:ascii="Times New Roman"/>
          <w:b w:val="false"/>
          <w:i w:val="false"/>
          <w:color w:val="000000"/>
          <w:sz w:val="28"/>
        </w:rPr>
        <w:t>
      4. Запрещается проведение аудитором санитарно-эпидемиологического аудита, исполнители которого:</w:t>
      </w:r>
    </w:p>
    <w:bookmarkEnd w:id="1109"/>
    <w:bookmarkStart w:name="z1098" w:id="1110"/>
    <w:p>
      <w:pPr>
        <w:spacing w:after="0"/>
        <w:ind w:left="0"/>
        <w:jc w:val="both"/>
      </w:pPr>
      <w:r>
        <w:rPr>
          <w:rFonts w:ascii="Times New Roman"/>
          <w:b w:val="false"/>
          <w:i w:val="false"/>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bookmarkEnd w:id="1110"/>
    <w:bookmarkStart w:name="z1099" w:id="1111"/>
    <w:p>
      <w:pPr>
        <w:spacing w:after="0"/>
        <w:ind w:left="0"/>
        <w:jc w:val="both"/>
      </w:pPr>
      <w:r>
        <w:rPr>
          <w:rFonts w:ascii="Times New Roman"/>
          <w:b w:val="false"/>
          <w:i w:val="false"/>
          <w:color w:val="000000"/>
          <w:sz w:val="28"/>
        </w:rPr>
        <w:t>
      2) связаны личными имущественными интересами с аудируемым субъектом;</w:t>
      </w:r>
    </w:p>
    <w:bookmarkEnd w:id="1111"/>
    <w:bookmarkStart w:name="z1100" w:id="1112"/>
    <w:p>
      <w:pPr>
        <w:spacing w:after="0"/>
        <w:ind w:left="0"/>
        <w:jc w:val="both"/>
      </w:pPr>
      <w:r>
        <w:rPr>
          <w:rFonts w:ascii="Times New Roman"/>
          <w:b w:val="false"/>
          <w:i w:val="false"/>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bookmarkEnd w:id="1112"/>
    <w:bookmarkStart w:name="z1101" w:id="1113"/>
    <w:p>
      <w:pPr>
        <w:spacing w:after="0"/>
        <w:ind w:left="0"/>
        <w:jc w:val="both"/>
      </w:pPr>
      <w:r>
        <w:rPr>
          <w:rFonts w:ascii="Times New Roman"/>
          <w:b w:val="false"/>
          <w:i w:val="false"/>
          <w:color w:val="000000"/>
          <w:sz w:val="28"/>
        </w:rPr>
        <w:t>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113"/>
    <w:p>
      <w:pPr>
        <w:spacing w:after="0"/>
        <w:ind w:left="0"/>
        <w:jc w:val="both"/>
      </w:pPr>
      <w:r>
        <w:rPr>
          <w:rFonts w:ascii="Times New Roman"/>
          <w:b/>
          <w:i w:val="false"/>
          <w:color w:val="000000"/>
          <w:sz w:val="28"/>
        </w:rPr>
        <w:t>Статья 50. Процедура санитарно-эпидемиологического аудита</w:t>
      </w:r>
    </w:p>
    <w:bookmarkStart w:name="z1103" w:id="1114"/>
    <w:p>
      <w:pPr>
        <w:spacing w:after="0"/>
        <w:ind w:left="0"/>
        <w:jc w:val="both"/>
      </w:pPr>
      <w:r>
        <w:rPr>
          <w:rFonts w:ascii="Times New Roman"/>
          <w:b w:val="false"/>
          <w:i w:val="false"/>
          <w:color w:val="000000"/>
          <w:sz w:val="28"/>
        </w:rPr>
        <w:t>
      1. Процедура санитарно-эпидемиологического аудита включает:</w:t>
      </w:r>
    </w:p>
    <w:bookmarkEnd w:id="1114"/>
    <w:bookmarkStart w:name="z1104" w:id="1115"/>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1115"/>
    <w:bookmarkStart w:name="z1105" w:id="1116"/>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1116"/>
    <w:bookmarkStart w:name="z1106" w:id="1117"/>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1117"/>
    <w:bookmarkStart w:name="z1107" w:id="1118"/>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1118"/>
    <w:bookmarkStart w:name="z1108" w:id="1119"/>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1119"/>
    <w:bookmarkStart w:name="z1109" w:id="1120"/>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bookmarkEnd w:id="1120"/>
    <w:bookmarkStart w:name="z1110" w:id="1121"/>
    <w:p>
      <w:pPr>
        <w:spacing w:after="0"/>
        <w:ind w:left="0"/>
        <w:jc w:val="both"/>
      </w:pPr>
      <w:r>
        <w:rPr>
          <w:rFonts w:ascii="Times New Roman"/>
          <w:b w:val="false"/>
          <w:i w:val="false"/>
          <w:color w:val="000000"/>
          <w:sz w:val="28"/>
        </w:rPr>
        <w:t>
      7) составление и представление аудиторского заключения заявителю.</w:t>
      </w:r>
    </w:p>
    <w:bookmarkEnd w:id="1121"/>
    <w:bookmarkStart w:name="z1111" w:id="1122"/>
    <w:p>
      <w:pPr>
        <w:spacing w:after="0"/>
        <w:ind w:left="0"/>
        <w:jc w:val="both"/>
      </w:pPr>
      <w:r>
        <w:rPr>
          <w:rFonts w:ascii="Times New Roman"/>
          <w:b w:val="false"/>
          <w:i w:val="false"/>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bookmarkEnd w:id="1122"/>
    <w:bookmarkStart w:name="z1112" w:id="1123"/>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1123"/>
    <w:bookmarkStart w:name="z1113" w:id="1124"/>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w:t>
      </w:r>
    </w:p>
    <w:bookmarkEnd w:id="1124"/>
    <w:bookmarkStart w:name="z1114" w:id="1125"/>
    <w:p>
      <w:pPr>
        <w:spacing w:after="0"/>
        <w:ind w:left="0"/>
        <w:jc w:val="both"/>
      </w:pPr>
      <w:r>
        <w:rPr>
          <w:rFonts w:ascii="Times New Roman"/>
          <w:b w:val="false"/>
          <w:i w:val="false"/>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bookmarkEnd w:id="1125"/>
    <w:bookmarkStart w:name="z1115" w:id="1126"/>
    <w:p>
      <w:pPr>
        <w:spacing w:after="0"/>
        <w:ind w:left="0"/>
        <w:jc w:val="both"/>
      </w:pPr>
      <w:r>
        <w:rPr>
          <w:rFonts w:ascii="Times New Roman"/>
          <w:b w:val="false"/>
          <w:i w:val="false"/>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bookmarkEnd w:id="1126"/>
    <w:bookmarkStart w:name="z1116" w:id="1127"/>
    <w:p>
      <w:pPr>
        <w:spacing w:after="0"/>
        <w:ind w:left="0"/>
        <w:jc w:val="both"/>
      </w:pPr>
      <w:r>
        <w:rPr>
          <w:rFonts w:ascii="Times New Roman"/>
          <w:b w:val="false"/>
          <w:i w:val="false"/>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bookmarkEnd w:id="1127"/>
    <w:bookmarkStart w:name="z1117" w:id="1128"/>
    <w:p>
      <w:pPr>
        <w:spacing w:after="0"/>
        <w:ind w:left="0"/>
        <w:jc w:val="both"/>
      </w:pPr>
      <w:r>
        <w:rPr>
          <w:rFonts w:ascii="Times New Roman"/>
          <w:b w:val="false"/>
          <w:i w:val="false"/>
          <w:color w:val="000000"/>
          <w:sz w:val="28"/>
        </w:rPr>
        <w:t>
      4) иные материалы, необходимые для оценки объекта.</w:t>
      </w:r>
    </w:p>
    <w:bookmarkEnd w:id="1128"/>
    <w:bookmarkStart w:name="z1118" w:id="1129"/>
    <w:p>
      <w:pPr>
        <w:spacing w:after="0"/>
        <w:ind w:left="0"/>
        <w:jc w:val="both"/>
      </w:pPr>
      <w:r>
        <w:rPr>
          <w:rFonts w:ascii="Times New Roman"/>
          <w:b w:val="false"/>
          <w:i w:val="false"/>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bookmarkEnd w:id="1129"/>
    <w:bookmarkStart w:name="z1119" w:id="1130"/>
    <w:p>
      <w:pPr>
        <w:spacing w:after="0"/>
        <w:ind w:left="0"/>
        <w:jc w:val="both"/>
      </w:pPr>
      <w:r>
        <w:rPr>
          <w:rFonts w:ascii="Times New Roman"/>
          <w:b w:val="false"/>
          <w:i w:val="false"/>
          <w:color w:val="000000"/>
          <w:sz w:val="28"/>
        </w:rPr>
        <w:t>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130"/>
    <w:bookmarkStart w:name="z1120" w:id="1131"/>
    <w:p>
      <w:pPr>
        <w:spacing w:after="0"/>
        <w:ind w:left="0"/>
        <w:jc w:val="both"/>
      </w:pPr>
      <w:r>
        <w:rPr>
          <w:rFonts w:ascii="Times New Roman"/>
          <w:b w:val="false"/>
          <w:i w:val="false"/>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131"/>
    <w:bookmarkStart w:name="z1121" w:id="1132"/>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1132"/>
    <w:bookmarkStart w:name="z1122" w:id="1133"/>
    <w:p>
      <w:pPr>
        <w:spacing w:after="0"/>
        <w:ind w:left="0"/>
        <w:jc w:val="both"/>
      </w:pPr>
      <w:r>
        <w:rPr>
          <w:rFonts w:ascii="Times New Roman"/>
          <w:b w:val="false"/>
          <w:i w:val="false"/>
          <w:color w:val="000000"/>
          <w:sz w:val="28"/>
        </w:rPr>
        <w:t>
      2) невыполнения требований нормативных правовых актов в сфере санитарно-эпидемиологического благополучия населения.</w:t>
      </w:r>
    </w:p>
    <w:bookmarkEnd w:id="1133"/>
    <w:p>
      <w:pPr>
        <w:spacing w:after="0"/>
        <w:ind w:left="0"/>
        <w:jc w:val="both"/>
      </w:pPr>
      <w:r>
        <w:rPr>
          <w:rFonts w:ascii="Times New Roman"/>
          <w:b/>
          <w:i w:val="false"/>
          <w:color w:val="000000"/>
          <w:sz w:val="28"/>
        </w:rPr>
        <w:t>Статья 51. Производственный контроль</w:t>
      </w:r>
    </w:p>
    <w:bookmarkStart w:name="z1124" w:id="1134"/>
    <w:p>
      <w:pPr>
        <w:spacing w:after="0"/>
        <w:ind w:left="0"/>
        <w:jc w:val="both"/>
      </w:pPr>
      <w:r>
        <w:rPr>
          <w:rFonts w:ascii="Times New Roman"/>
          <w:b w:val="false"/>
          <w:i w:val="false"/>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bookmarkEnd w:id="1134"/>
    <w:bookmarkStart w:name="z1125" w:id="1135"/>
    <w:p>
      <w:pPr>
        <w:spacing w:after="0"/>
        <w:ind w:left="0"/>
        <w:jc w:val="both"/>
      </w:pPr>
      <w:r>
        <w:rPr>
          <w:rFonts w:ascii="Times New Roman"/>
          <w:b w:val="false"/>
          <w:i w:val="false"/>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bookmarkEnd w:id="1135"/>
    <w:bookmarkStart w:name="z1126" w:id="1136"/>
    <w:p>
      <w:pPr>
        <w:spacing w:after="0"/>
        <w:ind w:left="0"/>
        <w:jc w:val="both"/>
      </w:pPr>
      <w:r>
        <w:rPr>
          <w:rFonts w:ascii="Times New Roman"/>
          <w:b w:val="false"/>
          <w:i w:val="false"/>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bookmarkEnd w:id="1136"/>
    <w:bookmarkStart w:name="z1127" w:id="1137"/>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bookmarkEnd w:id="1137"/>
    <w:bookmarkStart w:name="z1128" w:id="1138"/>
    <w:p>
      <w:pPr>
        <w:spacing w:after="0"/>
        <w:ind w:left="0"/>
        <w:jc w:val="both"/>
      </w:pPr>
      <w:r>
        <w:rPr>
          <w:rFonts w:ascii="Times New Roman"/>
          <w:b w:val="false"/>
          <w:i w:val="false"/>
          <w:color w:val="000000"/>
          <w:sz w:val="28"/>
        </w:rPr>
        <w:t>
      5. Производственный контроль включает в себя:</w:t>
      </w:r>
    </w:p>
    <w:bookmarkEnd w:id="1138"/>
    <w:bookmarkStart w:name="z1129" w:id="1139"/>
    <w:p>
      <w:pPr>
        <w:spacing w:after="0"/>
        <w:ind w:left="0"/>
        <w:jc w:val="both"/>
      </w:pPr>
      <w:r>
        <w:rPr>
          <w:rFonts w:ascii="Times New Roman"/>
          <w:b w:val="false"/>
          <w:i w:val="false"/>
          <w:color w:val="000000"/>
          <w:sz w:val="28"/>
        </w:rPr>
        <w:t>
      1) разработку программы производственного контроля;</w:t>
      </w:r>
    </w:p>
    <w:bookmarkEnd w:id="1139"/>
    <w:bookmarkStart w:name="z1130" w:id="1140"/>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bookmarkEnd w:id="1140"/>
    <w:bookmarkStart w:name="z1131" w:id="1141"/>
    <w:p>
      <w:pPr>
        <w:spacing w:after="0"/>
        <w:ind w:left="0"/>
        <w:jc w:val="both"/>
      </w:pPr>
      <w:r>
        <w:rPr>
          <w:rFonts w:ascii="Times New Roman"/>
          <w:b w:val="false"/>
          <w:i w:val="false"/>
          <w:color w:val="000000"/>
          <w:sz w:val="28"/>
        </w:rPr>
        <w:t>
      3) контроль за своевременностью и полнотой прохождения медицинских осмотров;</w:t>
      </w:r>
    </w:p>
    <w:bookmarkEnd w:id="1141"/>
    <w:bookmarkStart w:name="z1132" w:id="1142"/>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w:t>
      </w:r>
    </w:p>
    <w:bookmarkEnd w:id="1142"/>
    <w:bookmarkStart w:name="z1133" w:id="1143"/>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bookmarkEnd w:id="1143"/>
    <w:bookmarkStart w:name="z1134" w:id="1144"/>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w:t>
      </w:r>
    </w:p>
    <w:bookmarkEnd w:id="1144"/>
    <w:bookmarkStart w:name="z1135" w:id="1145"/>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bookmarkEnd w:id="1145"/>
    <w:bookmarkStart w:name="z1136" w:id="1146"/>
    <w:p>
      <w:pPr>
        <w:spacing w:after="0"/>
        <w:ind w:left="0"/>
        <w:jc w:val="both"/>
      </w:pPr>
      <w:r>
        <w:rPr>
          <w:rFonts w:ascii="Times New Roman"/>
          <w:b w:val="false"/>
          <w:i w:val="false"/>
          <w:color w:val="000000"/>
          <w:sz w:val="28"/>
        </w:rPr>
        <w:t>
      8) контроль за выполнением мероприятий, предусмотренных программой производственного контроля.</w:t>
      </w:r>
    </w:p>
    <w:bookmarkEnd w:id="1146"/>
    <w:bookmarkStart w:name="z1137" w:id="1147"/>
    <w:p>
      <w:pPr>
        <w:spacing w:after="0"/>
        <w:ind w:left="0"/>
        <w:jc w:val="both"/>
      </w:pPr>
      <w:r>
        <w:rPr>
          <w:rFonts w:ascii="Times New Roman"/>
          <w:b w:val="false"/>
          <w:i w:val="false"/>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bookmarkEnd w:id="1147"/>
    <w:bookmarkStart w:name="z1138" w:id="1148"/>
    <w:p>
      <w:pPr>
        <w:spacing w:after="0"/>
        <w:ind w:left="0"/>
        <w:jc w:val="both"/>
      </w:pPr>
      <w:r>
        <w:rPr>
          <w:rFonts w:ascii="Times New Roman"/>
          <w:b w:val="false"/>
          <w:i w:val="false"/>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148"/>
    <w:bookmarkStart w:name="z1139" w:id="1149"/>
    <w:p>
      <w:pPr>
        <w:spacing w:after="0"/>
        <w:ind w:left="0"/>
        <w:jc w:val="both"/>
      </w:pPr>
      <w:r>
        <w:rPr>
          <w:rFonts w:ascii="Times New Roman"/>
          <w:b w:val="false"/>
          <w:i w:val="false"/>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bookmarkEnd w:id="1149"/>
    <w:bookmarkStart w:name="z1140" w:id="1150"/>
    <w:p>
      <w:pPr>
        <w:spacing w:after="0"/>
        <w:ind w:left="0"/>
        <w:jc w:val="left"/>
      </w:pPr>
      <w:r>
        <w:rPr>
          <w:rFonts w:ascii="Times New Roman"/>
          <w:b/>
          <w:i w:val="false"/>
          <w:color w:val="000000"/>
        </w:rPr>
        <w:t xml:space="preserve"> Параграф 3. Государственный контроль в сфере обращения лекарственных средств и медицинских изделий</w:t>
      </w:r>
    </w:p>
    <w:bookmarkEnd w:id="1150"/>
    <w:p>
      <w:pPr>
        <w:spacing w:after="0"/>
        <w:ind w:left="0"/>
        <w:jc w:val="both"/>
      </w:pPr>
      <w:r>
        <w:rPr>
          <w:rFonts w:ascii="Times New Roman"/>
          <w:b/>
          <w:i w:val="false"/>
          <w:color w:val="000000"/>
          <w:sz w:val="28"/>
        </w:rPr>
        <w:t>Статья 52. Государственный контроль в сфере обращения лекарственных средств и медицинских изделий</w:t>
      </w:r>
    </w:p>
    <w:bookmarkStart w:name="z1142" w:id="1151"/>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bookmarkEnd w:id="1151"/>
    <w:bookmarkStart w:name="z1143" w:id="1152"/>
    <w:p>
      <w:pPr>
        <w:spacing w:after="0"/>
        <w:ind w:left="0"/>
        <w:jc w:val="both"/>
      </w:pPr>
      <w:r>
        <w:rPr>
          <w:rFonts w:ascii="Times New Roman"/>
          <w:b w:val="false"/>
          <w:i w:val="false"/>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bookmarkEnd w:id="1152"/>
    <w:bookmarkStart w:name="z1144" w:id="1153"/>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 медицинских изделий осуществляется в форме:</w:t>
      </w:r>
    </w:p>
    <w:bookmarkEnd w:id="1153"/>
    <w:bookmarkStart w:name="z1145" w:id="1154"/>
    <w:p>
      <w:pPr>
        <w:spacing w:after="0"/>
        <w:ind w:left="0"/>
        <w:jc w:val="both"/>
      </w:pPr>
      <w:r>
        <w:rPr>
          <w:rFonts w:ascii="Times New Roman"/>
          <w:b w:val="false"/>
          <w:i w:val="false"/>
          <w:color w:val="000000"/>
          <w:sz w:val="28"/>
        </w:rPr>
        <w:t>
      1) проведения проверок в соответствии с Предпринимательским кодексом Республики Казахстан;</w:t>
      </w:r>
    </w:p>
    <w:bookmarkEnd w:id="1154"/>
    <w:bookmarkStart w:name="z1146" w:id="1155"/>
    <w:p>
      <w:pPr>
        <w:spacing w:after="0"/>
        <w:ind w:left="0"/>
        <w:jc w:val="both"/>
      </w:pPr>
      <w:r>
        <w:rPr>
          <w:rFonts w:ascii="Times New Roman"/>
          <w:b w:val="false"/>
          <w:i w:val="false"/>
          <w:color w:val="000000"/>
          <w:sz w:val="28"/>
        </w:rPr>
        <w:t>
      2) проведения профилактического контроля с посещением субъекта контроля в соответствии с Предпринимательским кодексом Республики Казахстан;</w:t>
      </w:r>
    </w:p>
    <w:bookmarkEnd w:id="1155"/>
    <w:bookmarkStart w:name="z1147" w:id="1156"/>
    <w:p>
      <w:pPr>
        <w:spacing w:after="0"/>
        <w:ind w:left="0"/>
        <w:jc w:val="both"/>
      </w:pPr>
      <w:r>
        <w:rPr>
          <w:rFonts w:ascii="Times New Roman"/>
          <w:b w:val="false"/>
          <w:i w:val="false"/>
          <w:color w:val="000000"/>
          <w:sz w:val="28"/>
        </w:rPr>
        <w:t xml:space="preserve">
      3) проведения профилактического контроля без посещения субъекта (объекта) в соответствии с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156"/>
    <w:bookmarkStart w:name="z3553" w:id="1157"/>
    <w:p>
      <w:pPr>
        <w:spacing w:after="0"/>
        <w:ind w:left="0"/>
        <w:jc w:val="both"/>
      </w:pPr>
      <w:r>
        <w:rPr>
          <w:rFonts w:ascii="Times New Roman"/>
          <w:b w:val="false"/>
          <w:i w:val="false"/>
          <w:color w:val="000000"/>
          <w:sz w:val="28"/>
        </w:rPr>
        <w:t xml:space="preserve">
      4)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57"/>
    <w:bookmarkStart w:name="z3554" w:id="1158"/>
    <w:p>
      <w:pPr>
        <w:spacing w:after="0"/>
        <w:ind w:left="0"/>
        <w:jc w:val="both"/>
      </w:pPr>
      <w:r>
        <w:rPr>
          <w:rFonts w:ascii="Times New Roman"/>
          <w:b w:val="false"/>
          <w:i w:val="false"/>
          <w:color w:val="000000"/>
          <w:sz w:val="28"/>
        </w:rPr>
        <w:t>
      5) расследования.</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52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Должностные лица, осуществляющие государственный контроль в сфере обращения лекарственных средств и медицинских изделий</w:t>
      </w:r>
    </w:p>
    <w:bookmarkStart w:name="z1150" w:id="1159"/>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bookmarkEnd w:id="1159"/>
    <w:bookmarkStart w:name="z1151" w:id="1160"/>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(или) его заместитель;</w:t>
      </w:r>
    </w:p>
    <w:bookmarkEnd w:id="1160"/>
    <w:bookmarkStart w:name="z1152" w:id="1161"/>
    <w:p>
      <w:pPr>
        <w:spacing w:after="0"/>
        <w:ind w:left="0"/>
        <w:jc w:val="both"/>
      </w:pPr>
      <w:r>
        <w:rPr>
          <w:rFonts w:ascii="Times New Roman"/>
          <w:b w:val="false"/>
          <w:i w:val="false"/>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bookmarkEnd w:id="1161"/>
    <w:bookmarkStart w:name="z1153" w:id="1162"/>
    <w:p>
      <w:pPr>
        <w:spacing w:after="0"/>
        <w:ind w:left="0"/>
        <w:jc w:val="both"/>
      </w:pPr>
      <w:r>
        <w:rPr>
          <w:rFonts w:ascii="Times New Roman"/>
          <w:b w:val="false"/>
          <w:i w:val="false"/>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bookmarkEnd w:id="1162"/>
    <w:bookmarkStart w:name="z1154" w:id="1163"/>
    <w:p>
      <w:pPr>
        <w:spacing w:after="0"/>
        <w:ind w:left="0"/>
        <w:jc w:val="both"/>
      </w:pPr>
      <w:r>
        <w:rPr>
          <w:rFonts w:ascii="Times New Roman"/>
          <w:b w:val="false"/>
          <w:i w:val="false"/>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bookmarkEnd w:id="1163"/>
    <w:bookmarkStart w:name="z1155" w:id="1164"/>
    <w:p>
      <w:pPr>
        <w:spacing w:after="0"/>
        <w:ind w:left="0"/>
        <w:jc w:val="both"/>
      </w:pPr>
      <w:r>
        <w:rPr>
          <w:rFonts w:ascii="Times New Roman"/>
          <w:b w:val="false"/>
          <w:i w:val="false"/>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164"/>
    <w:p>
      <w:pPr>
        <w:spacing w:after="0"/>
        <w:ind w:left="0"/>
        <w:jc w:val="both"/>
      </w:pPr>
      <w:r>
        <w:rPr>
          <w:rFonts w:ascii="Times New Roman"/>
          <w:b/>
          <w:i w:val="false"/>
          <w:color w:val="000000"/>
          <w:sz w:val="28"/>
        </w:rPr>
        <w:t>Статья 54. Права должностных лиц при осуществлении государственного контроля в сфере обращения лекарственных средств и медицинских изделий</w:t>
      </w:r>
    </w:p>
    <w:bookmarkStart w:name="z1157" w:id="1165"/>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1165"/>
    <w:bookmarkStart w:name="z1158" w:id="1166"/>
    <w:p>
      <w:pPr>
        <w:spacing w:after="0"/>
        <w:ind w:left="0"/>
        <w:jc w:val="both"/>
      </w:pPr>
      <w:r>
        <w:rPr>
          <w:rFonts w:ascii="Times New Roman"/>
          <w:b w:val="false"/>
          <w:i w:val="false"/>
          <w:color w:val="000000"/>
          <w:sz w:val="28"/>
        </w:rPr>
        <w:t>
      1) осуществлять отбор образцов лекарственных средств и медицинских изделий для проведения экспертизы;</w:t>
      </w:r>
    </w:p>
    <w:bookmarkEnd w:id="1166"/>
    <w:bookmarkStart w:name="z1159" w:id="1167"/>
    <w:p>
      <w:pPr>
        <w:spacing w:after="0"/>
        <w:ind w:left="0"/>
        <w:jc w:val="both"/>
      </w:pPr>
      <w:r>
        <w:rPr>
          <w:rFonts w:ascii="Times New Roman"/>
          <w:b w:val="false"/>
          <w:i w:val="false"/>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bookmarkEnd w:id="1167"/>
    <w:bookmarkStart w:name="z1160" w:id="1168"/>
    <w:p>
      <w:pPr>
        <w:spacing w:after="0"/>
        <w:ind w:left="0"/>
        <w:jc w:val="both"/>
      </w:pPr>
      <w:r>
        <w:rPr>
          <w:rFonts w:ascii="Times New Roman"/>
          <w:b w:val="false"/>
          <w:i w:val="false"/>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1168"/>
    <w:bookmarkStart w:name="z1161" w:id="1169"/>
    <w:p>
      <w:pPr>
        <w:spacing w:after="0"/>
        <w:ind w:left="0"/>
        <w:jc w:val="both"/>
      </w:pPr>
      <w:r>
        <w:rPr>
          <w:rFonts w:ascii="Times New Roman"/>
          <w:b w:val="false"/>
          <w:i w:val="false"/>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1169"/>
    <w:bookmarkStart w:name="z1162" w:id="1170"/>
    <w:p>
      <w:pPr>
        <w:spacing w:after="0"/>
        <w:ind w:left="0"/>
        <w:jc w:val="both"/>
      </w:pPr>
      <w:r>
        <w:rPr>
          <w:rFonts w:ascii="Times New Roman"/>
          <w:b w:val="false"/>
          <w:i w:val="false"/>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1170"/>
    <w:bookmarkStart w:name="z1163" w:id="1171"/>
    <w:p>
      <w:pPr>
        <w:spacing w:after="0"/>
        <w:ind w:left="0"/>
        <w:jc w:val="both"/>
      </w:pPr>
      <w:r>
        <w:rPr>
          <w:rFonts w:ascii="Times New Roman"/>
          <w:b w:val="false"/>
          <w:i w:val="false"/>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bookmarkEnd w:id="1171"/>
    <w:bookmarkStart w:name="z1164" w:id="1172"/>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bookmarkEnd w:id="1172"/>
    <w:bookmarkStart w:name="z1165" w:id="1173"/>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bookmarkEnd w:id="1173"/>
    <w:bookmarkStart w:name="z1166" w:id="1174"/>
    <w:p>
      <w:pPr>
        <w:spacing w:after="0"/>
        <w:ind w:left="0"/>
        <w:jc w:val="both"/>
      </w:pPr>
      <w:r>
        <w:rPr>
          <w:rFonts w:ascii="Times New Roman"/>
          <w:b w:val="false"/>
          <w:i w:val="false"/>
          <w:color w:val="000000"/>
          <w:sz w:val="28"/>
        </w:rPr>
        <w:t>
      3) постановления главных государственных фармацевтических инспекторов о:</w:t>
      </w:r>
    </w:p>
    <w:bookmarkEnd w:id="1174"/>
    <w:bookmarkStart w:name="z1167" w:id="1175"/>
    <w:p>
      <w:pPr>
        <w:spacing w:after="0"/>
        <w:ind w:left="0"/>
        <w:jc w:val="both"/>
      </w:pPr>
      <w:r>
        <w:rPr>
          <w:rFonts w:ascii="Times New Roman"/>
          <w:b w:val="false"/>
          <w:i w:val="false"/>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bookmarkEnd w:id="1175"/>
    <w:bookmarkStart w:name="z1168" w:id="1176"/>
    <w:p>
      <w:pPr>
        <w:spacing w:after="0"/>
        <w:ind w:left="0"/>
        <w:jc w:val="both"/>
      </w:pPr>
      <w:r>
        <w:rPr>
          <w:rFonts w:ascii="Times New Roman"/>
          <w:b w:val="false"/>
          <w:i w:val="false"/>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bookmarkEnd w:id="1176"/>
    <w:bookmarkStart w:name="z1169" w:id="1177"/>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177"/>
    <w:bookmarkStart w:name="z1170" w:id="1178"/>
    <w:p>
      <w:pPr>
        <w:spacing w:after="0"/>
        <w:ind w:left="0"/>
        <w:jc w:val="both"/>
      </w:pPr>
      <w:r>
        <w:rPr>
          <w:rFonts w:ascii="Times New Roman"/>
          <w:b w:val="false"/>
          <w:i w:val="false"/>
          <w:color w:val="000000"/>
          <w:sz w:val="28"/>
        </w:rPr>
        <w:t>
      3. Должностным лицам, осуществляющим государственный контроль в форме профилактического контроля, проверки и расследования, запрещается предъявлять требования и обращаться с просьбами, не относящимися к предмету профилактического контроля, проверки или расследования.</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Профилактический контроль в сфере обращения лекарственных средств и медицинских изделий без посещения субъекта (объекта) контроля</w:t>
      </w:r>
    </w:p>
    <w:bookmarkStart w:name="z1172" w:id="1179"/>
    <w:p>
      <w:pPr>
        <w:spacing w:after="0"/>
        <w:ind w:left="0"/>
        <w:jc w:val="both"/>
      </w:pPr>
      <w:r>
        <w:rPr>
          <w:rFonts w:ascii="Times New Roman"/>
          <w:b w:val="false"/>
          <w:i w:val="false"/>
          <w:color w:val="000000"/>
          <w:sz w:val="28"/>
        </w:rPr>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bookmarkEnd w:id="1179"/>
    <w:bookmarkStart w:name="z1173" w:id="1180"/>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bookmarkEnd w:id="1180"/>
    <w:bookmarkStart w:name="z1174" w:id="1181"/>
    <w:p>
      <w:pPr>
        <w:spacing w:after="0"/>
        <w:ind w:left="0"/>
        <w:jc w:val="both"/>
      </w:pPr>
      <w:r>
        <w:rPr>
          <w:rFonts w:ascii="Times New Roman"/>
          <w:b w:val="false"/>
          <w:i w:val="false"/>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bookmarkEnd w:id="1181"/>
    <w:bookmarkStart w:name="z1175" w:id="1182"/>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bookmarkEnd w:id="1182"/>
    <w:bookmarkStart w:name="z1176" w:id="1183"/>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183"/>
    <w:bookmarkStart w:name="z1177" w:id="1184"/>
    <w:p>
      <w:pPr>
        <w:spacing w:after="0"/>
        <w:ind w:left="0"/>
        <w:jc w:val="both"/>
      </w:pPr>
      <w:r>
        <w:rPr>
          <w:rFonts w:ascii="Times New Roman"/>
          <w:b w:val="false"/>
          <w:i w:val="false"/>
          <w:color w:val="000000"/>
          <w:sz w:val="28"/>
        </w:rPr>
        <w:t>
      1) по почте заказным письмом с уведомлением;</w:t>
      </w:r>
    </w:p>
    <w:bookmarkEnd w:id="1184"/>
    <w:bookmarkStart w:name="z1178" w:id="1185"/>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185"/>
    <w:bookmarkStart w:name="z1179" w:id="1186"/>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186"/>
    <w:bookmarkStart w:name="z1180" w:id="1187"/>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bookmarkEnd w:id="1187"/>
    <w:bookmarkStart w:name="z1181" w:id="1188"/>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bookmarkEnd w:id="1188"/>
    <w:bookmarkStart w:name="z1182" w:id="1189"/>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bookmarkEnd w:id="1189"/>
    <w:bookmarkStart w:name="z1183" w:id="1190"/>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bookmarkEnd w:id="1190"/>
    <w:bookmarkStart w:name="z1184" w:id="1191"/>
    <w:p>
      <w:pPr>
        <w:spacing w:after="0"/>
        <w:ind w:left="0"/>
        <w:jc w:val="both"/>
      </w:pPr>
      <w:r>
        <w:rPr>
          <w:rFonts w:ascii="Times New Roman"/>
          <w:b w:val="false"/>
          <w:i w:val="false"/>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bookmarkEnd w:id="1191"/>
    <w:bookmarkStart w:name="z1185" w:id="1192"/>
    <w:p>
      <w:pPr>
        <w:spacing w:after="0"/>
        <w:ind w:left="0"/>
        <w:jc w:val="both"/>
      </w:pPr>
      <w:r>
        <w:rPr>
          <w:rFonts w:ascii="Times New Roman"/>
          <w:b w:val="false"/>
          <w:i w:val="false"/>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bookmarkEnd w:id="1192"/>
    <w:bookmarkStart w:name="z1186" w:id="1193"/>
    <w:p>
      <w:pPr>
        <w:spacing w:after="0"/>
        <w:ind w:left="0"/>
        <w:jc w:val="both"/>
      </w:pPr>
      <w:r>
        <w:rPr>
          <w:rFonts w:ascii="Times New Roman"/>
          <w:b w:val="false"/>
          <w:i w:val="false"/>
          <w:color w:val="000000"/>
          <w:sz w:val="28"/>
        </w:rPr>
        <w:t>
      2) всех лекарственных средств и медицинских изделий.</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194"/>
    <w:p>
      <w:pPr>
        <w:spacing w:after="0"/>
        <w:ind w:left="0"/>
        <w:jc w:val="left"/>
      </w:pPr>
      <w:r>
        <w:rPr>
          <w:rFonts w:ascii="Times New Roman"/>
          <w:b/>
          <w:i w:val="false"/>
          <w:color w:val="000000"/>
        </w:rPr>
        <w:t xml:space="preserve"> Глава 6. РЕКЛАМА В ОБЛАСТИ ЗДРАВООХРАНЕНИЯ</w:t>
      </w:r>
    </w:p>
    <w:bookmarkEnd w:id="1194"/>
    <w:p>
      <w:pPr>
        <w:spacing w:after="0"/>
        <w:ind w:left="0"/>
        <w:jc w:val="both"/>
      </w:pPr>
      <w:r>
        <w:rPr>
          <w:rFonts w:ascii="Times New Roman"/>
          <w:b/>
          <w:i w:val="false"/>
          <w:color w:val="000000"/>
          <w:sz w:val="28"/>
        </w:rPr>
        <w:t>Статья 56. Реклама в области здравоохранения</w:t>
      </w:r>
    </w:p>
    <w:bookmarkStart w:name="z1189" w:id="1195"/>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bookmarkEnd w:id="1195"/>
    <w:bookmarkStart w:name="z1190" w:id="1196"/>
    <w:p>
      <w:pPr>
        <w:spacing w:after="0"/>
        <w:ind w:left="0"/>
        <w:jc w:val="both"/>
      </w:pPr>
      <w:r>
        <w:rPr>
          <w:rFonts w:ascii="Times New Roman"/>
          <w:b w:val="false"/>
          <w:i w:val="false"/>
          <w:color w:val="000000"/>
          <w:sz w:val="28"/>
        </w:rPr>
        <w:t>
      Реклама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порядке, определяемом государственным органом в сфере санитарно-эпидемиологического благополучия населения.</w:t>
      </w:r>
    </w:p>
    <w:bookmarkEnd w:id="1196"/>
    <w:bookmarkStart w:name="z1191" w:id="1197"/>
    <w:p>
      <w:pPr>
        <w:spacing w:after="0"/>
        <w:ind w:left="0"/>
        <w:jc w:val="both"/>
      </w:pPr>
      <w:r>
        <w:rPr>
          <w:rFonts w:ascii="Times New Roman"/>
          <w:b w:val="false"/>
          <w:i w:val="false"/>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bookmarkEnd w:id="1197"/>
    <w:bookmarkStart w:name="z1192" w:id="1198"/>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подконтрольной государственному санитарно-эпидемиологическому контролю и надзору продукцией (товарами), подлежащей (подлежащими) государственной регистрации,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1198"/>
    <w:bookmarkStart w:name="z1193" w:id="1199"/>
    <w:p>
      <w:pPr>
        <w:spacing w:after="0"/>
        <w:ind w:left="0"/>
        <w:jc w:val="both"/>
      </w:pPr>
      <w:r>
        <w:rPr>
          <w:rFonts w:ascii="Times New Roman"/>
          <w:b w:val="false"/>
          <w:i w:val="false"/>
          <w:color w:val="000000"/>
          <w:sz w:val="28"/>
        </w:rPr>
        <w:t>
      3. Запрещается:</w:t>
      </w:r>
    </w:p>
    <w:bookmarkEnd w:id="1199"/>
    <w:bookmarkStart w:name="z1194" w:id="1200"/>
    <w:p>
      <w:pPr>
        <w:spacing w:after="0"/>
        <w:ind w:left="0"/>
        <w:jc w:val="both"/>
      </w:pPr>
      <w:r>
        <w:rPr>
          <w:rFonts w:ascii="Times New Roman"/>
          <w:b w:val="false"/>
          <w:i w:val="false"/>
          <w:color w:val="000000"/>
          <w:sz w:val="28"/>
        </w:rPr>
        <w:t>
      1) реклама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средств профилактики, не зарегистрированных в Республике Казахстан;</w:t>
      </w:r>
    </w:p>
    <w:bookmarkEnd w:id="1200"/>
    <w:bookmarkStart w:name="z1195" w:id="1201"/>
    <w:p>
      <w:pPr>
        <w:spacing w:after="0"/>
        <w:ind w:left="0"/>
        <w:jc w:val="both"/>
      </w:pPr>
      <w:r>
        <w:rPr>
          <w:rFonts w:ascii="Times New Roman"/>
          <w:b w:val="false"/>
          <w:i w:val="false"/>
          <w:color w:val="000000"/>
          <w:sz w:val="28"/>
        </w:rPr>
        <w:t>
      2) реклама лекарственных средств рецептурного отпуска в средствах массовой информации;</w:t>
      </w:r>
    </w:p>
    <w:bookmarkEnd w:id="1201"/>
    <w:bookmarkStart w:name="z1196" w:id="1202"/>
    <w:p>
      <w:pPr>
        <w:spacing w:after="0"/>
        <w:ind w:left="0"/>
        <w:jc w:val="both"/>
      </w:pPr>
      <w:r>
        <w:rPr>
          <w:rFonts w:ascii="Times New Roman"/>
          <w:b w:val="false"/>
          <w:i w:val="false"/>
          <w:color w:val="000000"/>
          <w:sz w:val="28"/>
        </w:rPr>
        <w:t>
      3) распространение в целях рекламы образцов лекарственных препаратов, отпускаемых по рецепту врача;</w:t>
      </w:r>
    </w:p>
    <w:bookmarkEnd w:id="1202"/>
    <w:bookmarkStart w:name="z1197" w:id="1203"/>
    <w:p>
      <w:pPr>
        <w:spacing w:after="0"/>
        <w:ind w:left="0"/>
        <w:jc w:val="both"/>
      </w:pPr>
      <w:r>
        <w:rPr>
          <w:rFonts w:ascii="Times New Roman"/>
          <w:b w:val="false"/>
          <w:i w:val="false"/>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1203"/>
    <w:bookmarkStart w:name="z1198" w:id="1204"/>
    <w:p>
      <w:pPr>
        <w:spacing w:after="0"/>
        <w:ind w:left="0"/>
        <w:jc w:val="both"/>
      </w:pPr>
      <w:r>
        <w:rPr>
          <w:rFonts w:ascii="Times New Roman"/>
          <w:b w:val="false"/>
          <w:i w:val="false"/>
          <w:color w:val="000000"/>
          <w:sz w:val="28"/>
        </w:rPr>
        <w:t>
      5) распространение и размещение рекламы лекарственных средств и медицинских изделий,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1204"/>
    <w:bookmarkStart w:name="z1199" w:id="1205"/>
    <w:p>
      <w:pPr>
        <w:spacing w:after="0"/>
        <w:ind w:left="0"/>
        <w:jc w:val="both"/>
      </w:pPr>
      <w:r>
        <w:rPr>
          <w:rFonts w:ascii="Times New Roman"/>
          <w:b w:val="false"/>
          <w:i w:val="false"/>
          <w:color w:val="000000"/>
          <w:sz w:val="28"/>
        </w:rPr>
        <w:t>
      6) размещение рекламной информации на промышленной продукции, рецептурных бланках;</w:t>
      </w:r>
    </w:p>
    <w:bookmarkEnd w:id="1205"/>
    <w:bookmarkStart w:name="z1200" w:id="1206"/>
    <w:p>
      <w:pPr>
        <w:spacing w:after="0"/>
        <w:ind w:left="0"/>
        <w:jc w:val="both"/>
      </w:pPr>
      <w:r>
        <w:rPr>
          <w:rFonts w:ascii="Times New Roman"/>
          <w:b w:val="false"/>
          <w:i w:val="false"/>
          <w:color w:val="000000"/>
          <w:sz w:val="28"/>
        </w:rPr>
        <w:t>
      7) размещение наружной (визуальной) рекламы лекарственных средств и медицинских изделий;</w:t>
      </w:r>
    </w:p>
    <w:bookmarkEnd w:id="1206"/>
    <w:bookmarkStart w:name="z1201" w:id="1207"/>
    <w:p>
      <w:pPr>
        <w:spacing w:after="0"/>
        <w:ind w:left="0"/>
        <w:jc w:val="both"/>
      </w:pPr>
      <w:r>
        <w:rPr>
          <w:rFonts w:ascii="Times New Roman"/>
          <w:b w:val="false"/>
          <w:i w:val="false"/>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1207"/>
    <w:bookmarkStart w:name="z1202" w:id="1208"/>
    <w:p>
      <w:pPr>
        <w:spacing w:after="0"/>
        <w:ind w:left="0"/>
        <w:jc w:val="both"/>
      </w:pPr>
      <w:r>
        <w:rPr>
          <w:rFonts w:ascii="Times New Roman"/>
          <w:b w:val="false"/>
          <w:i w:val="false"/>
          <w:color w:val="000000"/>
          <w:sz w:val="28"/>
        </w:rPr>
        <w:t>
      9) реклама услуг при отсутствии лицензии на осуществление соответствующего вида деятельности;</w:t>
      </w:r>
    </w:p>
    <w:bookmarkEnd w:id="1208"/>
    <w:bookmarkStart w:name="z1203" w:id="1209"/>
    <w:p>
      <w:pPr>
        <w:spacing w:after="0"/>
        <w:ind w:left="0"/>
        <w:jc w:val="both"/>
      </w:pPr>
      <w:r>
        <w:rPr>
          <w:rFonts w:ascii="Times New Roman"/>
          <w:b w:val="false"/>
          <w:i w:val="false"/>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bookmarkEnd w:id="1209"/>
    <w:bookmarkStart w:name="z1204" w:id="1210"/>
    <w:p>
      <w:pPr>
        <w:spacing w:after="0"/>
        <w:ind w:left="0"/>
        <w:jc w:val="both"/>
      </w:pPr>
      <w:r>
        <w:rPr>
          <w:rFonts w:ascii="Times New Roman"/>
          <w:b w:val="false"/>
          <w:i w:val="false"/>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bookmarkEnd w:id="1210"/>
    <w:bookmarkStart w:name="z1205" w:id="1211"/>
    <w:p>
      <w:pPr>
        <w:spacing w:after="0"/>
        <w:ind w:left="0"/>
        <w:jc w:val="both"/>
      </w:pPr>
      <w:r>
        <w:rPr>
          <w:rFonts w:ascii="Times New Roman"/>
          <w:b w:val="false"/>
          <w:i w:val="false"/>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1211"/>
    <w:bookmarkStart w:name="z1206" w:id="1212"/>
    <w:p>
      <w:pPr>
        <w:spacing w:after="0"/>
        <w:ind w:left="0"/>
        <w:jc w:val="both"/>
      </w:pPr>
      <w:r>
        <w:rPr>
          <w:rFonts w:ascii="Times New Roman"/>
          <w:b w:val="false"/>
          <w:i w:val="false"/>
          <w:color w:val="000000"/>
          <w:sz w:val="28"/>
        </w:rPr>
        <w:t>
      13) представлять в рекламе услуги, лекарственные средства и медицинские изделия, подконтрольную государственному санитарно-эпидемиологическому контролю и надзору продукцию (товары), подлежащую (подлежащие) государственной регистрации, как уникальные, наиболее безопасные и эффективные;</w:t>
      </w:r>
    </w:p>
    <w:bookmarkEnd w:id="1212"/>
    <w:bookmarkStart w:name="z1207" w:id="1213"/>
    <w:p>
      <w:pPr>
        <w:spacing w:after="0"/>
        <w:ind w:left="0"/>
        <w:jc w:val="both"/>
      </w:pPr>
      <w:r>
        <w:rPr>
          <w:rFonts w:ascii="Times New Roman"/>
          <w:b w:val="false"/>
          <w:i w:val="false"/>
          <w:color w:val="000000"/>
          <w:sz w:val="28"/>
        </w:rPr>
        <w:t>
      14) утверждать, что безопасность и эффективность лекарственного препарата обусловлены его природным происхождением;</w:t>
      </w:r>
    </w:p>
    <w:bookmarkEnd w:id="1213"/>
    <w:bookmarkStart w:name="z1208" w:id="1214"/>
    <w:p>
      <w:pPr>
        <w:spacing w:after="0"/>
        <w:ind w:left="0"/>
        <w:jc w:val="both"/>
      </w:pPr>
      <w:r>
        <w:rPr>
          <w:rFonts w:ascii="Times New Roman"/>
          <w:b w:val="false"/>
          <w:i w:val="false"/>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1214"/>
    <w:bookmarkStart w:name="z1209" w:id="1215"/>
    <w:p>
      <w:pPr>
        <w:spacing w:after="0"/>
        <w:ind w:left="0"/>
        <w:jc w:val="both"/>
      </w:pPr>
      <w:r>
        <w:rPr>
          <w:rFonts w:ascii="Times New Roman"/>
          <w:b w:val="false"/>
          <w:i w:val="false"/>
          <w:color w:val="000000"/>
          <w:sz w:val="28"/>
        </w:rPr>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1215"/>
    <w:bookmarkStart w:name="z1210" w:id="1216"/>
    <w:p>
      <w:pPr>
        <w:spacing w:after="0"/>
        <w:ind w:left="0"/>
        <w:jc w:val="both"/>
      </w:pPr>
      <w:r>
        <w:rPr>
          <w:rFonts w:ascii="Times New Roman"/>
          <w:b w:val="false"/>
          <w:i w:val="false"/>
          <w:color w:val="000000"/>
          <w:sz w:val="28"/>
        </w:rPr>
        <w:t>
      17) реклама предложений о совершении сделок в отношении органов (части органа) и (или) тканей (части ткани) человека.</w:t>
      </w:r>
    </w:p>
    <w:bookmarkEnd w:id="1216"/>
    <w:bookmarkStart w:name="z1211" w:id="1217"/>
    <w:p>
      <w:pPr>
        <w:spacing w:after="0"/>
        <w:ind w:left="0"/>
        <w:jc w:val="both"/>
      </w:pPr>
      <w:r>
        <w:rPr>
          <w:rFonts w:ascii="Times New Roman"/>
          <w:b w:val="false"/>
          <w:i w:val="false"/>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bookmarkEnd w:id="1217"/>
    <w:bookmarkStart w:name="z1212" w:id="1218"/>
    <w:p>
      <w:pPr>
        <w:spacing w:after="0"/>
        <w:ind w:left="0"/>
        <w:jc w:val="both"/>
      </w:pPr>
      <w:r>
        <w:rPr>
          <w:rFonts w:ascii="Times New Roman"/>
          <w:b w:val="false"/>
          <w:i w:val="false"/>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1218"/>
    <w:bookmarkStart w:name="z1213" w:id="1219"/>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4" w:id="1220"/>
    <w:p>
      <w:pPr>
        <w:spacing w:after="0"/>
        <w:ind w:left="0"/>
        <w:jc w:val="left"/>
      </w:pPr>
      <w:r>
        <w:rPr>
          <w:rFonts w:ascii="Times New Roman"/>
          <w:b/>
          <w:i w:val="false"/>
          <w:color w:val="000000"/>
        </w:rPr>
        <w:t xml:space="preserve"> Глава 7. ЦИФРОВОЕ ЗДРАВООХРАНЕНИЕ</w:t>
      </w:r>
    </w:p>
    <w:bookmarkEnd w:id="1220"/>
    <w:p>
      <w:pPr>
        <w:spacing w:after="0"/>
        <w:ind w:left="0"/>
        <w:jc w:val="both"/>
      </w:pPr>
      <w:r>
        <w:rPr>
          <w:rFonts w:ascii="Times New Roman"/>
          <w:b/>
          <w:i w:val="false"/>
          <w:color w:val="000000"/>
          <w:sz w:val="28"/>
        </w:rPr>
        <w:t>Статья 57. Основополагающие принципы цифрового здравоохранения</w:t>
      </w:r>
    </w:p>
    <w:bookmarkStart w:name="z1216" w:id="1221"/>
    <w:p>
      <w:pPr>
        <w:spacing w:after="0"/>
        <w:ind w:left="0"/>
        <w:jc w:val="both"/>
      </w:pPr>
      <w:r>
        <w:rPr>
          <w:rFonts w:ascii="Times New Roman"/>
          <w:b w:val="false"/>
          <w:i w:val="false"/>
          <w:color w:val="000000"/>
          <w:sz w:val="28"/>
        </w:rPr>
        <w:t>
      Принципами цифрового здравоохранения являются:</w:t>
      </w:r>
    </w:p>
    <w:bookmarkEnd w:id="1221"/>
    <w:bookmarkStart w:name="z1217" w:id="1222"/>
    <w:p>
      <w:pPr>
        <w:spacing w:after="0"/>
        <w:ind w:left="0"/>
        <w:jc w:val="both"/>
      </w:pPr>
      <w:r>
        <w:rPr>
          <w:rFonts w:ascii="Times New Roman"/>
          <w:b w:val="false"/>
          <w:i w:val="false"/>
          <w:color w:val="000000"/>
          <w:sz w:val="28"/>
        </w:rPr>
        <w:t>
      1) реализация принципов здравоохранения посредством цифровизации данных и процессов в отрасли;</w:t>
      </w:r>
    </w:p>
    <w:bookmarkEnd w:id="1222"/>
    <w:bookmarkStart w:name="z1218" w:id="1223"/>
    <w:p>
      <w:pPr>
        <w:spacing w:after="0"/>
        <w:ind w:left="0"/>
        <w:jc w:val="both"/>
      </w:pPr>
      <w:r>
        <w:rPr>
          <w:rFonts w:ascii="Times New Roman"/>
          <w:b w:val="false"/>
          <w:i w:val="false"/>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bookmarkEnd w:id="1223"/>
    <w:bookmarkStart w:name="z1219" w:id="1224"/>
    <w:p>
      <w:pPr>
        <w:spacing w:after="0"/>
        <w:ind w:left="0"/>
        <w:jc w:val="both"/>
      </w:pPr>
      <w:r>
        <w:rPr>
          <w:rFonts w:ascii="Times New Roman"/>
          <w:b w:val="false"/>
          <w:i w:val="false"/>
          <w:color w:val="000000"/>
          <w:sz w:val="28"/>
        </w:rPr>
        <w:t>
      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bookmarkEnd w:id="1224"/>
    <w:bookmarkStart w:name="z1220" w:id="1225"/>
    <w:p>
      <w:pPr>
        <w:spacing w:after="0"/>
        <w:ind w:left="0"/>
        <w:jc w:val="both"/>
      </w:pPr>
      <w:r>
        <w:rPr>
          <w:rFonts w:ascii="Times New Roman"/>
          <w:b w:val="false"/>
          <w:i w:val="false"/>
          <w:color w:val="000000"/>
          <w:sz w:val="28"/>
        </w:rPr>
        <w:t>
      4) поддержка обеспечения доступности, объективности, непрерывности оказания медицинской помощи;</w:t>
      </w:r>
    </w:p>
    <w:bookmarkEnd w:id="1225"/>
    <w:bookmarkStart w:name="z1221" w:id="1226"/>
    <w:p>
      <w:pPr>
        <w:spacing w:after="0"/>
        <w:ind w:left="0"/>
        <w:jc w:val="both"/>
      </w:pPr>
      <w:r>
        <w:rPr>
          <w:rFonts w:ascii="Times New Roman"/>
          <w:b w:val="false"/>
          <w:i w:val="false"/>
          <w:color w:val="000000"/>
          <w:sz w:val="28"/>
        </w:rPr>
        <w:t>
      5) поддержка повышения эффективности системы здравоохранения;</w:t>
      </w:r>
    </w:p>
    <w:bookmarkEnd w:id="1226"/>
    <w:bookmarkStart w:name="z1222" w:id="1227"/>
    <w:p>
      <w:pPr>
        <w:spacing w:after="0"/>
        <w:ind w:left="0"/>
        <w:jc w:val="both"/>
      </w:pPr>
      <w:r>
        <w:rPr>
          <w:rFonts w:ascii="Times New Roman"/>
          <w:b w:val="false"/>
          <w:i w:val="false"/>
          <w:color w:val="000000"/>
          <w:sz w:val="28"/>
        </w:rPr>
        <w:t>
      6) поддержка повышения качества медицинских услуг.</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Основные понятия, используемые в настоящей главе</w:t>
      </w:r>
    </w:p>
    <w:bookmarkStart w:name="z1224" w:id="1228"/>
    <w:p>
      <w:pPr>
        <w:spacing w:after="0"/>
        <w:ind w:left="0"/>
        <w:jc w:val="both"/>
      </w:pPr>
      <w:r>
        <w:rPr>
          <w:rFonts w:ascii="Times New Roman"/>
          <w:b w:val="false"/>
          <w:i w:val="false"/>
          <w:color w:val="000000"/>
          <w:sz w:val="28"/>
        </w:rPr>
        <w:t>
      В настоящей главе используются следующие основные понятия:</w:t>
      </w:r>
    </w:p>
    <w:bookmarkEnd w:id="1228"/>
    <w:bookmarkStart w:name="z1225" w:id="1229"/>
    <w:p>
      <w:pPr>
        <w:spacing w:after="0"/>
        <w:ind w:left="0"/>
        <w:jc w:val="both"/>
      </w:pPr>
      <w:r>
        <w:rPr>
          <w:rFonts w:ascii="Times New Roman"/>
          <w:b w:val="false"/>
          <w:i w:val="false"/>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bookmarkEnd w:id="1229"/>
    <w:bookmarkStart w:name="z1226" w:id="1230"/>
    <w:p>
      <w:pPr>
        <w:spacing w:after="0"/>
        <w:ind w:left="0"/>
        <w:jc w:val="both"/>
      </w:pPr>
      <w:r>
        <w:rPr>
          <w:rFonts w:ascii="Times New Roman"/>
          <w:b w:val="false"/>
          <w:i w:val="false"/>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bookmarkEnd w:id="1230"/>
    <w:bookmarkStart w:name="z1227" w:id="1231"/>
    <w:p>
      <w:pPr>
        <w:spacing w:after="0"/>
        <w:ind w:left="0"/>
        <w:jc w:val="both"/>
      </w:pPr>
      <w:r>
        <w:rPr>
          <w:rFonts w:ascii="Times New Roman"/>
          <w:b w:val="false"/>
          <w:i w:val="false"/>
          <w:color w:val="000000"/>
          <w:sz w:val="28"/>
        </w:rPr>
        <w:t>
      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1231"/>
    <w:bookmarkStart w:name="z1228" w:id="1232"/>
    <w:p>
      <w:pPr>
        <w:spacing w:after="0"/>
        <w:ind w:left="0"/>
        <w:jc w:val="both"/>
      </w:pPr>
      <w:r>
        <w:rPr>
          <w:rFonts w:ascii="Times New Roman"/>
          <w:b w:val="false"/>
          <w:i w:val="false"/>
          <w:color w:val="000000"/>
          <w:sz w:val="28"/>
        </w:rPr>
        <w:t>
      4) владелец персональных медицинских данных – субъект персональных медицинских данных (физическое лицо), в отношении которого эти данные сформированы;</w:t>
      </w:r>
    </w:p>
    <w:bookmarkEnd w:id="1232"/>
    <w:bookmarkStart w:name="z1229" w:id="1233"/>
    <w:p>
      <w:pPr>
        <w:spacing w:after="0"/>
        <w:ind w:left="0"/>
        <w:jc w:val="both"/>
      </w:pPr>
      <w:r>
        <w:rPr>
          <w:rFonts w:ascii="Times New Roman"/>
          <w:b w:val="false"/>
          <w:i w:val="false"/>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bookmarkEnd w:id="1233"/>
    <w:bookmarkStart w:name="z1230" w:id="1234"/>
    <w:p>
      <w:pPr>
        <w:spacing w:after="0"/>
        <w:ind w:left="0"/>
        <w:jc w:val="both"/>
      </w:pPr>
      <w:r>
        <w:rPr>
          <w:rFonts w:ascii="Times New Roman"/>
          <w:b w:val="false"/>
          <w:i w:val="false"/>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234"/>
    <w:bookmarkStart w:name="z1231" w:id="1235"/>
    <w:p>
      <w:pPr>
        <w:spacing w:after="0"/>
        <w:ind w:left="0"/>
        <w:jc w:val="both"/>
      </w:pPr>
      <w:r>
        <w:rPr>
          <w:rFonts w:ascii="Times New Roman"/>
          <w:b w:val="false"/>
          <w:i w:val="false"/>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235"/>
    <w:bookmarkStart w:name="z1232" w:id="1236"/>
    <w:p>
      <w:pPr>
        <w:spacing w:after="0"/>
        <w:ind w:left="0"/>
        <w:jc w:val="both"/>
      </w:pPr>
      <w:r>
        <w:rPr>
          <w:rFonts w:ascii="Times New Roman"/>
          <w:b w:val="false"/>
          <w:i w:val="false"/>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bookmarkEnd w:id="1236"/>
    <w:bookmarkStart w:name="z1233" w:id="1237"/>
    <w:p>
      <w:pPr>
        <w:spacing w:after="0"/>
        <w:ind w:left="0"/>
        <w:jc w:val="both"/>
      </w:pPr>
      <w:r>
        <w:rPr>
          <w:rFonts w:ascii="Times New Roman"/>
          <w:b w:val="false"/>
          <w:i w:val="false"/>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bookmarkEnd w:id="1237"/>
    <w:bookmarkStart w:name="z1234" w:id="1238"/>
    <w:p>
      <w:pPr>
        <w:spacing w:after="0"/>
        <w:ind w:left="0"/>
        <w:jc w:val="both"/>
      </w:pPr>
      <w:r>
        <w:rPr>
          <w:rFonts w:ascii="Times New Roman"/>
          <w:b w:val="false"/>
          <w:i w:val="false"/>
          <w:color w:val="000000"/>
          <w:sz w:val="28"/>
        </w:rPr>
        <w:t>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bookmarkEnd w:id="1238"/>
    <w:bookmarkStart w:name="z1235" w:id="1239"/>
    <w:p>
      <w:pPr>
        <w:spacing w:after="0"/>
        <w:ind w:left="0"/>
        <w:jc w:val="both"/>
      </w:pPr>
      <w:r>
        <w:rPr>
          <w:rFonts w:ascii="Times New Roman"/>
          <w:b w:val="false"/>
          <w:i w:val="false"/>
          <w:color w:val="000000"/>
          <w:sz w:val="28"/>
        </w:rPr>
        <w:t>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bookmarkEnd w:id="1239"/>
    <w:bookmarkStart w:name="z1236" w:id="1240"/>
    <w:p>
      <w:pPr>
        <w:spacing w:after="0"/>
        <w:ind w:left="0"/>
        <w:jc w:val="both"/>
      </w:pPr>
      <w:r>
        <w:rPr>
          <w:rFonts w:ascii="Times New Roman"/>
          <w:b w:val="false"/>
          <w:i w:val="false"/>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системы здравоохранения в соответствии с правилами, утвержденными уполномоченным органом;</w:t>
      </w:r>
    </w:p>
    <w:bookmarkEnd w:id="1240"/>
    <w:bookmarkStart w:name="z1237" w:id="1241"/>
    <w:p>
      <w:pPr>
        <w:spacing w:after="0"/>
        <w:ind w:left="0"/>
        <w:jc w:val="both"/>
      </w:pPr>
      <w:r>
        <w:rPr>
          <w:rFonts w:ascii="Times New Roman"/>
          <w:b w:val="false"/>
          <w:i w:val="false"/>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bookmarkEnd w:id="1241"/>
    <w:bookmarkStart w:name="z1238" w:id="1242"/>
    <w:p>
      <w:pPr>
        <w:spacing w:after="0"/>
        <w:ind w:left="0"/>
        <w:jc w:val="both"/>
      </w:pPr>
      <w:r>
        <w:rPr>
          <w:rFonts w:ascii="Times New Roman"/>
          <w:b w:val="false"/>
          <w:i w:val="false"/>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bookmarkEnd w:id="1242"/>
    <w:bookmarkStart w:name="z1239" w:id="1243"/>
    <w:p>
      <w:pPr>
        <w:spacing w:after="0"/>
        <w:ind w:left="0"/>
        <w:jc w:val="both"/>
      </w:pPr>
      <w:r>
        <w:rPr>
          <w:rFonts w:ascii="Times New Roman"/>
          <w:b w:val="false"/>
          <w:i w:val="false"/>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1243"/>
    <w:bookmarkStart w:name="z1240" w:id="1244"/>
    <w:p>
      <w:pPr>
        <w:spacing w:after="0"/>
        <w:ind w:left="0"/>
        <w:jc w:val="both"/>
      </w:pPr>
      <w:r>
        <w:rPr>
          <w:rFonts w:ascii="Times New Roman"/>
          <w:b w:val="false"/>
          <w:i w:val="false"/>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системы здравоохранения в соответствии с правилами, утвержденными уполномоченным органом;</w:t>
      </w:r>
    </w:p>
    <w:bookmarkEnd w:id="1244"/>
    <w:bookmarkStart w:name="z3901" w:id="1245"/>
    <w:p>
      <w:pPr>
        <w:spacing w:after="0"/>
        <w:ind w:left="0"/>
        <w:jc w:val="both"/>
      </w:pPr>
      <w:r>
        <w:rPr>
          <w:rFonts w:ascii="Times New Roman"/>
          <w:b w:val="false"/>
          <w:i w:val="false"/>
          <w:color w:val="000000"/>
          <w:sz w:val="28"/>
        </w:rPr>
        <w:t>
      16-1) информационно-коммуникационная платформа "электронного здравоохранения" – технологическая платформа, предназначенная для автоматизации деятельности уполномоченного органа, формирования Национального электронного паспорта здоровья, а также централизованного сбора, обработки, хранения государственных электронных информационных ресурсов в области здравоохранения;</w:t>
      </w:r>
    </w:p>
    <w:bookmarkEnd w:id="1245"/>
    <w:bookmarkStart w:name="z1241" w:id="1246"/>
    <w:p>
      <w:pPr>
        <w:spacing w:after="0"/>
        <w:ind w:left="0"/>
        <w:jc w:val="both"/>
      </w:pPr>
      <w:r>
        <w:rPr>
          <w:rFonts w:ascii="Times New Roman"/>
          <w:b w:val="false"/>
          <w:i w:val="false"/>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Деятельность в области цифрового здравоохранения</w:t>
      </w:r>
    </w:p>
    <w:bookmarkStart w:name="z1243" w:id="1247"/>
    <w:p>
      <w:pPr>
        <w:spacing w:after="0"/>
        <w:ind w:left="0"/>
        <w:jc w:val="both"/>
      </w:pPr>
      <w:r>
        <w:rPr>
          <w:rFonts w:ascii="Times New Roman"/>
          <w:b w:val="false"/>
          <w:i w:val="false"/>
          <w:color w:val="000000"/>
          <w:sz w:val="28"/>
        </w:rPr>
        <w:t>
      1. Деятельность в области цифрового здравоохранения включает:</w:t>
      </w:r>
    </w:p>
    <w:bookmarkEnd w:id="1247"/>
    <w:bookmarkStart w:name="z1244" w:id="1248"/>
    <w:p>
      <w:pPr>
        <w:spacing w:after="0"/>
        <w:ind w:left="0"/>
        <w:jc w:val="both"/>
      </w:pPr>
      <w:r>
        <w:rPr>
          <w:rFonts w:ascii="Times New Roman"/>
          <w:b w:val="false"/>
          <w:i w:val="false"/>
          <w:color w:val="000000"/>
          <w:sz w:val="28"/>
        </w:rPr>
        <w:t>
      1) нормативное правовое регулирование, утверждение стандартов цифрового здравоохранения;</w:t>
      </w:r>
    </w:p>
    <w:bookmarkEnd w:id="1248"/>
    <w:bookmarkStart w:name="z1245" w:id="1249"/>
    <w:p>
      <w:pPr>
        <w:spacing w:after="0"/>
        <w:ind w:left="0"/>
        <w:jc w:val="both"/>
      </w:pPr>
      <w:r>
        <w:rPr>
          <w:rFonts w:ascii="Times New Roman"/>
          <w:b w:val="false"/>
          <w:i w:val="false"/>
          <w:color w:val="000000"/>
          <w:sz w:val="28"/>
        </w:rPr>
        <w:t>
      2) развитие информационной и коммуникационной инфраструктуры отрасли здравоохранения;</w:t>
      </w:r>
    </w:p>
    <w:bookmarkEnd w:id="1249"/>
    <w:bookmarkStart w:name="z1246" w:id="1250"/>
    <w:p>
      <w:pPr>
        <w:spacing w:after="0"/>
        <w:ind w:left="0"/>
        <w:jc w:val="both"/>
      </w:pPr>
      <w:r>
        <w:rPr>
          <w:rFonts w:ascii="Times New Roman"/>
          <w:b w:val="false"/>
          <w:i w:val="false"/>
          <w:color w:val="000000"/>
          <w:sz w:val="28"/>
        </w:rPr>
        <w:t>
      3) обеспечение физических и юридических лиц данными и информацией в области здравоохранения;</w:t>
      </w:r>
    </w:p>
    <w:bookmarkEnd w:id="1250"/>
    <w:bookmarkStart w:name="z1247" w:id="1251"/>
    <w:p>
      <w:pPr>
        <w:spacing w:after="0"/>
        <w:ind w:left="0"/>
        <w:jc w:val="both"/>
      </w:pPr>
      <w:r>
        <w:rPr>
          <w:rFonts w:ascii="Times New Roman"/>
          <w:b w:val="false"/>
          <w:i w:val="false"/>
          <w:color w:val="000000"/>
          <w:sz w:val="28"/>
        </w:rPr>
        <w:t>
      4) сбор, обработку, хранение, защиту персональных медицинских данных;</w:t>
      </w:r>
    </w:p>
    <w:bookmarkEnd w:id="1251"/>
    <w:bookmarkStart w:name="z1248" w:id="1252"/>
    <w:p>
      <w:pPr>
        <w:spacing w:after="0"/>
        <w:ind w:left="0"/>
        <w:jc w:val="both"/>
      </w:pPr>
      <w:r>
        <w:rPr>
          <w:rFonts w:ascii="Times New Roman"/>
          <w:b w:val="false"/>
          <w:i w:val="false"/>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bookmarkEnd w:id="1252"/>
    <w:bookmarkStart w:name="z1249" w:id="1253"/>
    <w:p>
      <w:pPr>
        <w:spacing w:after="0"/>
        <w:ind w:left="0"/>
        <w:jc w:val="both"/>
      </w:pPr>
      <w:r>
        <w:rPr>
          <w:rFonts w:ascii="Times New Roman"/>
          <w:b w:val="false"/>
          <w:i w:val="false"/>
          <w:color w:val="000000"/>
          <w:sz w:val="28"/>
        </w:rPr>
        <w:t>
      6) переход к безбумажной медицине.</w:t>
      </w:r>
    </w:p>
    <w:bookmarkEnd w:id="1253"/>
    <w:bookmarkStart w:name="z1250" w:id="1254"/>
    <w:p>
      <w:pPr>
        <w:spacing w:after="0"/>
        <w:ind w:left="0"/>
        <w:jc w:val="both"/>
      </w:pPr>
      <w:r>
        <w:rPr>
          <w:rFonts w:ascii="Times New Roman"/>
          <w:b w:val="false"/>
          <w:i w:val="false"/>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bookmarkEnd w:id="1254"/>
    <w:bookmarkStart w:name="z1251" w:id="1255"/>
    <w:p>
      <w:pPr>
        <w:spacing w:after="0"/>
        <w:ind w:left="0"/>
        <w:jc w:val="both"/>
      </w:pPr>
      <w:r>
        <w:rPr>
          <w:rFonts w:ascii="Times New Roman"/>
          <w:b w:val="false"/>
          <w:i w:val="false"/>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bookmarkEnd w:id="1255"/>
    <w:bookmarkStart w:name="z1252" w:id="1256"/>
    <w:p>
      <w:pPr>
        <w:spacing w:after="0"/>
        <w:ind w:left="0"/>
        <w:jc w:val="both"/>
      </w:pPr>
      <w:r>
        <w:rPr>
          <w:rFonts w:ascii="Times New Roman"/>
          <w:b w:val="false"/>
          <w:i w:val="false"/>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59-1. Уполномоченная организация цифрового здравоохранения</w:t>
      </w:r>
    </w:p>
    <w:bookmarkStart w:name="z3903" w:id="1257"/>
    <w:p>
      <w:pPr>
        <w:spacing w:after="0"/>
        <w:ind w:left="0"/>
        <w:jc w:val="both"/>
      </w:pPr>
      <w:r>
        <w:rPr>
          <w:rFonts w:ascii="Times New Roman"/>
          <w:b w:val="false"/>
          <w:i w:val="false"/>
          <w:color w:val="000000"/>
          <w:sz w:val="28"/>
        </w:rPr>
        <w:t>
      Деятельность по созданию, внедрению, развитию, сопровождению информационно-коммуникационной платформы "электронного здравоохранения", а также обеспечению ее функционирования и информационного взаимодействия с субъектами цифрового здравоохранения осуществляет уполномоченная организация в области цифрового здравоохранения, определяемая Правительством Республики Казахстан.</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59-1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Взаимодействие объектов и субъектов цифрового здравоохранения</w:t>
      </w:r>
    </w:p>
    <w:bookmarkStart w:name="z1254" w:id="1258"/>
    <w:p>
      <w:pPr>
        <w:spacing w:after="0"/>
        <w:ind w:left="0"/>
        <w:jc w:val="both"/>
      </w:pPr>
      <w:r>
        <w:rPr>
          <w:rFonts w:ascii="Times New Roman"/>
          <w:b w:val="false"/>
          <w:i w:val="false"/>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bookmarkEnd w:id="1258"/>
    <w:bookmarkStart w:name="z3589" w:id="1259"/>
    <w:p>
      <w:pPr>
        <w:spacing w:after="0"/>
        <w:ind w:left="0"/>
        <w:jc w:val="both"/>
      </w:pPr>
      <w:r>
        <w:rPr>
          <w:rFonts w:ascii="Times New Roman"/>
          <w:b w:val="false"/>
          <w:i w:val="false"/>
          <w:color w:val="000000"/>
          <w:sz w:val="28"/>
        </w:rPr>
        <w:t>
      1-1. Запрещается сбор, обработка копий документов, удостоверяющих личность, за исключением документов, удостоверяющих личность иммигрантов.</w:t>
      </w:r>
    </w:p>
    <w:bookmarkEnd w:id="1259"/>
    <w:bookmarkStart w:name="z1255" w:id="1260"/>
    <w:p>
      <w:pPr>
        <w:spacing w:after="0"/>
        <w:ind w:left="0"/>
        <w:jc w:val="both"/>
      </w:pPr>
      <w:r>
        <w:rPr>
          <w:rFonts w:ascii="Times New Roman"/>
          <w:b w:val="false"/>
          <w:i w:val="false"/>
          <w:color w:val="000000"/>
          <w:sz w:val="28"/>
        </w:rPr>
        <w:t>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bookmarkEnd w:id="1260"/>
    <w:bookmarkStart w:name="z1256" w:id="1261"/>
    <w:p>
      <w:pPr>
        <w:spacing w:after="0"/>
        <w:ind w:left="0"/>
        <w:jc w:val="both"/>
      </w:pPr>
      <w:r>
        <w:rPr>
          <w:rFonts w:ascii="Times New Roman"/>
          <w:b w:val="false"/>
          <w:i w:val="false"/>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bookmarkEnd w:id="1261"/>
    <w:bookmarkStart w:name="z1257" w:id="1262"/>
    <w:p>
      <w:pPr>
        <w:spacing w:after="0"/>
        <w:ind w:left="0"/>
        <w:jc w:val="both"/>
      </w:pPr>
      <w:r>
        <w:rPr>
          <w:rFonts w:ascii="Times New Roman"/>
          <w:b w:val="false"/>
          <w:i w:val="false"/>
          <w:color w:val="000000"/>
          <w:sz w:val="28"/>
        </w:rPr>
        <w:t>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bookmarkEnd w:id="1262"/>
    <w:bookmarkStart w:name="z1258" w:id="12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137 настоящего Кодекса;</w:t>
      </w:r>
    </w:p>
    <w:bookmarkEnd w:id="1263"/>
    <w:bookmarkStart w:name="z1259" w:id="1264"/>
    <w:p>
      <w:pPr>
        <w:spacing w:after="0"/>
        <w:ind w:left="0"/>
        <w:jc w:val="both"/>
      </w:pPr>
      <w:r>
        <w:rPr>
          <w:rFonts w:ascii="Times New Roman"/>
          <w:b w:val="false"/>
          <w:i w:val="false"/>
          <w:color w:val="000000"/>
          <w:sz w:val="28"/>
        </w:rPr>
        <w:t>
      2) Законе Республики Казахстан "О персональных данных и их защите".</w:t>
      </w:r>
    </w:p>
    <w:bookmarkEnd w:id="1264"/>
    <w:bookmarkStart w:name="z1260" w:id="1265"/>
    <w:p>
      <w:pPr>
        <w:spacing w:after="0"/>
        <w:ind w:left="0"/>
        <w:jc w:val="both"/>
      </w:pPr>
      <w:r>
        <w:rPr>
          <w:rFonts w:ascii="Times New Roman"/>
          <w:b w:val="false"/>
          <w:i w:val="false"/>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bookmarkEnd w:id="1265"/>
    <w:bookmarkStart w:name="z1261" w:id="1266"/>
    <w:p>
      <w:pPr>
        <w:spacing w:after="0"/>
        <w:ind w:left="0"/>
        <w:jc w:val="both"/>
      </w:pPr>
      <w:r>
        <w:rPr>
          <w:rFonts w:ascii="Times New Roman"/>
          <w:b w:val="false"/>
          <w:i w:val="false"/>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bookmarkEnd w:id="1266"/>
    <w:bookmarkStart w:name="z1262" w:id="1267"/>
    <w:p>
      <w:pPr>
        <w:spacing w:after="0"/>
        <w:ind w:left="0"/>
        <w:jc w:val="both"/>
      </w:pPr>
      <w:r>
        <w:rPr>
          <w:rFonts w:ascii="Times New Roman"/>
          <w:b w:val="false"/>
          <w:i w:val="false"/>
          <w:color w:val="000000"/>
          <w:sz w:val="28"/>
        </w:rPr>
        <w:t>
      7. Носимые медицинские устройства подлежат сертификации в соответствии с законодательством Республики Казахстан.</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предусс изменением, внесенным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Ответственность субъектов цифрового здравоохранения</w:t>
      </w:r>
    </w:p>
    <w:bookmarkStart w:name="z1264" w:id="1268"/>
    <w:p>
      <w:pPr>
        <w:spacing w:after="0"/>
        <w:ind w:left="0"/>
        <w:jc w:val="both"/>
      </w:pPr>
      <w:r>
        <w:rPr>
          <w:rFonts w:ascii="Times New Roman"/>
          <w:b w:val="false"/>
          <w:i w:val="false"/>
          <w:color w:val="000000"/>
          <w:sz w:val="28"/>
        </w:rPr>
        <w:t>
      1. Правом доступа к персональным медицинским данным физического лица с его согласия обладают:</w:t>
      </w:r>
    </w:p>
    <w:bookmarkEnd w:id="1268"/>
    <w:bookmarkStart w:name="z1265" w:id="1269"/>
    <w:p>
      <w:pPr>
        <w:spacing w:after="0"/>
        <w:ind w:left="0"/>
        <w:jc w:val="both"/>
      </w:pPr>
      <w:r>
        <w:rPr>
          <w:rFonts w:ascii="Times New Roman"/>
          <w:b w:val="false"/>
          <w:i w:val="false"/>
          <w:color w:val="000000"/>
          <w:sz w:val="28"/>
        </w:rPr>
        <w:t>
      1) поставщики медицинских и фармацевтических услуг;</w:t>
      </w:r>
    </w:p>
    <w:bookmarkEnd w:id="1269"/>
    <w:bookmarkStart w:name="z1266" w:id="1270"/>
    <w:p>
      <w:pPr>
        <w:spacing w:after="0"/>
        <w:ind w:left="0"/>
        <w:jc w:val="both"/>
      </w:pPr>
      <w:r>
        <w:rPr>
          <w:rFonts w:ascii="Times New Roman"/>
          <w:b w:val="false"/>
          <w:i w:val="false"/>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bookmarkEnd w:id="1270"/>
    <w:bookmarkStart w:name="z1267" w:id="1271"/>
    <w:p>
      <w:pPr>
        <w:spacing w:after="0"/>
        <w:ind w:left="0"/>
        <w:jc w:val="both"/>
      </w:pPr>
      <w:r>
        <w:rPr>
          <w:rFonts w:ascii="Times New Roman"/>
          <w:b w:val="false"/>
          <w:i w:val="false"/>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271"/>
    <w:bookmarkStart w:name="z1268" w:id="1272"/>
    <w:p>
      <w:pPr>
        <w:spacing w:after="0"/>
        <w:ind w:left="0"/>
        <w:jc w:val="both"/>
      </w:pPr>
      <w:r>
        <w:rPr>
          <w:rFonts w:ascii="Times New Roman"/>
          <w:b w:val="false"/>
          <w:i w:val="false"/>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bookmarkEnd w:id="1272"/>
    <w:bookmarkStart w:name="z1269" w:id="1273"/>
    <w:p>
      <w:pPr>
        <w:spacing w:after="0"/>
        <w:ind w:left="0"/>
        <w:jc w:val="both"/>
      </w:pPr>
      <w:r>
        <w:rPr>
          <w:rFonts w:ascii="Times New Roman"/>
          <w:b w:val="false"/>
          <w:i w:val="false"/>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bookmarkEnd w:id="1273"/>
    <w:bookmarkStart w:name="z1270" w:id="1274"/>
    <w:p>
      <w:pPr>
        <w:spacing w:after="0"/>
        <w:ind w:left="0"/>
        <w:jc w:val="both"/>
      </w:pPr>
      <w:r>
        <w:rPr>
          <w:rFonts w:ascii="Times New Roman"/>
          <w:b w:val="false"/>
          <w:i w:val="false"/>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bookmarkEnd w:id="1274"/>
    <w:bookmarkStart w:name="z1271" w:id="1275"/>
    <w:p>
      <w:pPr>
        <w:spacing w:after="0"/>
        <w:ind w:left="0"/>
        <w:jc w:val="both"/>
      </w:pPr>
      <w:r>
        <w:rPr>
          <w:rFonts w:ascii="Times New Roman"/>
          <w:b w:val="false"/>
          <w:i w:val="false"/>
          <w:color w:val="000000"/>
          <w:sz w:val="28"/>
        </w:rPr>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bookmarkEnd w:id="1275"/>
    <w:bookmarkStart w:name="z1272" w:id="1276"/>
    <w:p>
      <w:pPr>
        <w:spacing w:after="0"/>
        <w:ind w:left="0"/>
        <w:jc w:val="both"/>
      </w:pPr>
      <w:r>
        <w:rPr>
          <w:rFonts w:ascii="Times New Roman"/>
          <w:b w:val="false"/>
          <w:i w:val="false"/>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bookmarkEnd w:id="1276"/>
    <w:bookmarkStart w:name="z1273" w:id="1277"/>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право доступа к персональным медицинским данным физического лица предоставляется в порядке, определенном правилами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bookmarkEnd w:id="1277"/>
    <w:bookmarkStart w:name="z1274" w:id="1278"/>
    <w:p>
      <w:pPr>
        <w:spacing w:after="0"/>
        <w:ind w:left="0"/>
        <w:jc w:val="both"/>
      </w:pPr>
      <w:r>
        <w:rPr>
          <w:rFonts w:ascii="Times New Roman"/>
          <w:b w:val="false"/>
          <w:i w:val="false"/>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bookmarkEnd w:id="1278"/>
    <w:bookmarkStart w:name="z1275" w:id="1279"/>
    <w:p>
      <w:pPr>
        <w:spacing w:after="0"/>
        <w:ind w:left="0"/>
        <w:jc w:val="both"/>
      </w:pPr>
      <w:r>
        <w:rPr>
          <w:rFonts w:ascii="Times New Roman"/>
          <w:b w:val="false"/>
          <w:i w:val="false"/>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bookmarkEnd w:id="1279"/>
    <w:bookmarkStart w:name="z1276" w:id="1280"/>
    <w:p>
      <w:pPr>
        <w:spacing w:after="0"/>
        <w:ind w:left="0"/>
        <w:jc w:val="both"/>
      </w:pPr>
      <w:r>
        <w:rPr>
          <w:rFonts w:ascii="Times New Roman"/>
          <w:b w:val="false"/>
          <w:i w:val="false"/>
          <w:color w:val="000000"/>
          <w:sz w:val="28"/>
        </w:rPr>
        <w:t>
      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bookmarkEnd w:id="1280"/>
    <w:bookmarkStart w:name="z1277" w:id="1281"/>
    <w:p>
      <w:pPr>
        <w:spacing w:after="0"/>
        <w:ind w:left="0"/>
        <w:jc w:val="both"/>
      </w:pPr>
      <w:r>
        <w:rPr>
          <w:rFonts w:ascii="Times New Roman"/>
          <w:b w:val="false"/>
          <w:i w:val="false"/>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Республики Казахстан.</w:t>
      </w:r>
    </w:p>
    <w:bookmarkEnd w:id="1281"/>
    <w:bookmarkStart w:name="z1278" w:id="1282"/>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Обеспечение защиты персональных медицинских данных физических лиц</w:t>
      </w:r>
    </w:p>
    <w:bookmarkStart w:name="z1280" w:id="1283"/>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bookmarkEnd w:id="1283"/>
    <w:bookmarkStart w:name="z1281" w:id="1284"/>
    <w:p>
      <w:pPr>
        <w:spacing w:after="0"/>
        <w:ind w:left="0"/>
        <w:jc w:val="both"/>
      </w:pPr>
      <w:r>
        <w:rPr>
          <w:rFonts w:ascii="Times New Roman"/>
          <w:b w:val="false"/>
          <w:i w:val="false"/>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1284"/>
    <w:bookmarkStart w:name="z1282" w:id="1285"/>
    <w:p>
      <w:pPr>
        <w:spacing w:after="0"/>
        <w:ind w:left="0"/>
        <w:jc w:val="both"/>
      </w:pPr>
      <w:r>
        <w:rPr>
          <w:rFonts w:ascii="Times New Roman"/>
          <w:b w:val="false"/>
          <w:i w:val="false"/>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3" w:id="1286"/>
    <w:p>
      <w:pPr>
        <w:spacing w:after="0"/>
        <w:ind w:left="0"/>
        <w:jc w:val="left"/>
      </w:pPr>
      <w:r>
        <w:rPr>
          <w:rFonts w:ascii="Times New Roman"/>
          <w:b/>
          <w:i w:val="false"/>
          <w:color w:val="000000"/>
        </w:rPr>
        <w:t xml:space="preserve"> Глава 8. СТРУКТУРА СИСТЕМЫ ЗДРАВООХРАНЕНИЯ</w:t>
      </w:r>
    </w:p>
    <w:bookmarkEnd w:id="1286"/>
    <w:p>
      <w:pPr>
        <w:spacing w:after="0"/>
        <w:ind w:left="0"/>
        <w:jc w:val="both"/>
      </w:pPr>
      <w:r>
        <w:rPr>
          <w:rFonts w:ascii="Times New Roman"/>
          <w:b/>
          <w:i w:val="false"/>
          <w:color w:val="000000"/>
          <w:sz w:val="28"/>
        </w:rPr>
        <w:t>Статья 63. Субъекты здравоохранения</w:t>
      </w:r>
    </w:p>
    <w:bookmarkStart w:name="z1285" w:id="1287"/>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1287"/>
    <w:bookmarkStart w:name="z1286" w:id="1288"/>
    <w:p>
      <w:pPr>
        <w:spacing w:after="0"/>
        <w:ind w:left="0"/>
        <w:jc w:val="both"/>
      </w:pPr>
      <w:r>
        <w:rPr>
          <w:rFonts w:ascii="Times New Roman"/>
          <w:b w:val="false"/>
          <w:i w:val="false"/>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288"/>
    <w:bookmarkStart w:name="z1287" w:id="1289"/>
    <w:p>
      <w:pPr>
        <w:spacing w:after="0"/>
        <w:ind w:left="0"/>
        <w:jc w:val="both"/>
      </w:pPr>
      <w:r>
        <w:rPr>
          <w:rFonts w:ascii="Times New Roman"/>
          <w:b w:val="false"/>
          <w:i w:val="false"/>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bookmarkEnd w:id="1289"/>
    <w:bookmarkStart w:name="z1288" w:id="1290"/>
    <w:p>
      <w:pPr>
        <w:spacing w:after="0"/>
        <w:ind w:left="0"/>
        <w:jc w:val="both"/>
      </w:pPr>
      <w:r>
        <w:rPr>
          <w:rFonts w:ascii="Times New Roman"/>
          <w:b w:val="false"/>
          <w:i w:val="false"/>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1290"/>
    <w:bookmarkStart w:name="z1289" w:id="1291"/>
    <w:p>
      <w:pPr>
        <w:spacing w:after="0"/>
        <w:ind w:left="0"/>
        <w:jc w:val="both"/>
      </w:pPr>
      <w:r>
        <w:rPr>
          <w:rFonts w:ascii="Times New Roman"/>
          <w:b w:val="false"/>
          <w:i w:val="false"/>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 а также договора сострахования профессиональной ответственности медицинских работников в соответствии с настоящим Кодексом.</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Виды медицинской деятельности</w:t>
      </w:r>
    </w:p>
    <w:bookmarkStart w:name="z1291" w:id="1292"/>
    <w:p>
      <w:pPr>
        <w:spacing w:after="0"/>
        <w:ind w:left="0"/>
        <w:jc w:val="both"/>
      </w:pPr>
      <w:r>
        <w:rPr>
          <w:rFonts w:ascii="Times New Roman"/>
          <w:b w:val="false"/>
          <w:i w:val="false"/>
          <w:color w:val="000000"/>
          <w:sz w:val="28"/>
        </w:rPr>
        <w:t>
      Медицинская деятельность включает следующие виды:</w:t>
      </w:r>
    </w:p>
    <w:bookmarkEnd w:id="1292"/>
    <w:bookmarkStart w:name="z1292" w:id="1293"/>
    <w:p>
      <w:pPr>
        <w:spacing w:after="0"/>
        <w:ind w:left="0"/>
        <w:jc w:val="both"/>
      </w:pPr>
      <w:r>
        <w:rPr>
          <w:rFonts w:ascii="Times New Roman"/>
          <w:b w:val="false"/>
          <w:i w:val="false"/>
          <w:color w:val="000000"/>
          <w:sz w:val="28"/>
        </w:rPr>
        <w:t>
      1) медицинская помощь;</w:t>
      </w:r>
    </w:p>
    <w:bookmarkEnd w:id="1293"/>
    <w:bookmarkStart w:name="z1293" w:id="1294"/>
    <w:p>
      <w:pPr>
        <w:spacing w:after="0"/>
        <w:ind w:left="0"/>
        <w:jc w:val="both"/>
      </w:pPr>
      <w:r>
        <w:rPr>
          <w:rFonts w:ascii="Times New Roman"/>
          <w:b w:val="false"/>
          <w:i w:val="false"/>
          <w:color w:val="000000"/>
          <w:sz w:val="28"/>
        </w:rPr>
        <w:t>
      2) лабораторная диагностика;</w:t>
      </w:r>
    </w:p>
    <w:bookmarkEnd w:id="1294"/>
    <w:bookmarkStart w:name="z1294" w:id="1295"/>
    <w:p>
      <w:pPr>
        <w:spacing w:after="0"/>
        <w:ind w:left="0"/>
        <w:jc w:val="both"/>
      </w:pPr>
      <w:r>
        <w:rPr>
          <w:rFonts w:ascii="Times New Roman"/>
          <w:b w:val="false"/>
          <w:i w:val="false"/>
          <w:color w:val="000000"/>
          <w:sz w:val="28"/>
        </w:rPr>
        <w:t>
      3) патологоанатомическая диагностика;</w:t>
      </w:r>
    </w:p>
    <w:bookmarkEnd w:id="1295"/>
    <w:bookmarkStart w:name="z1295" w:id="1296"/>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1296"/>
    <w:bookmarkStart w:name="z1296" w:id="1297"/>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1297"/>
    <w:bookmarkStart w:name="z1297" w:id="1298"/>
    <w:p>
      <w:pPr>
        <w:spacing w:after="0"/>
        <w:ind w:left="0"/>
        <w:jc w:val="both"/>
      </w:pPr>
      <w:r>
        <w:rPr>
          <w:rFonts w:ascii="Times New Roman"/>
          <w:b w:val="false"/>
          <w:i w:val="false"/>
          <w:color w:val="000000"/>
          <w:sz w:val="28"/>
        </w:rPr>
        <w:t>
      6) деятельность в сфере охраны общественного здоровья;</w:t>
      </w:r>
    </w:p>
    <w:bookmarkEnd w:id="1298"/>
    <w:bookmarkStart w:name="z1298" w:id="1299"/>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1299"/>
    <w:bookmarkStart w:name="z1299" w:id="1300"/>
    <w:p>
      <w:pPr>
        <w:spacing w:after="0"/>
        <w:ind w:left="0"/>
        <w:jc w:val="both"/>
      </w:pPr>
      <w:r>
        <w:rPr>
          <w:rFonts w:ascii="Times New Roman"/>
          <w:b w:val="false"/>
          <w:i w:val="false"/>
          <w:color w:val="000000"/>
          <w:sz w:val="28"/>
        </w:rPr>
        <w:t>
      8) экспертиза в области здравоохранения;</w:t>
      </w:r>
    </w:p>
    <w:bookmarkEnd w:id="1300"/>
    <w:bookmarkStart w:name="z1300" w:id="1301"/>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1301"/>
    <w:p>
      <w:pPr>
        <w:spacing w:after="0"/>
        <w:ind w:left="0"/>
        <w:jc w:val="both"/>
      </w:pPr>
      <w:r>
        <w:rPr>
          <w:rFonts w:ascii="Times New Roman"/>
          <w:b/>
          <w:i w:val="false"/>
          <w:color w:val="000000"/>
          <w:sz w:val="28"/>
        </w:rPr>
        <w:t>Статья 65. Развитие инфраструктуры здравоохранения</w:t>
      </w:r>
    </w:p>
    <w:bookmarkStart w:name="z1302" w:id="1302"/>
    <w:p>
      <w:pPr>
        <w:spacing w:after="0"/>
        <w:ind w:left="0"/>
        <w:jc w:val="both"/>
      </w:pPr>
      <w:r>
        <w:rPr>
          <w:rFonts w:ascii="Times New Roman"/>
          <w:b w:val="false"/>
          <w:i w:val="false"/>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bookmarkEnd w:id="1302"/>
    <w:bookmarkStart w:name="z1303" w:id="1303"/>
    <w:p>
      <w:pPr>
        <w:spacing w:after="0"/>
        <w:ind w:left="0"/>
        <w:jc w:val="both"/>
      </w:pPr>
      <w:r>
        <w:rPr>
          <w:rFonts w:ascii="Times New Roman"/>
          <w:b w:val="false"/>
          <w:i w:val="false"/>
          <w:color w:val="000000"/>
          <w:sz w:val="28"/>
        </w:rPr>
        <w:t>
      2. Развитие инфраструктуры здравоохранения основывается на следующих принципах:</w:t>
      </w:r>
    </w:p>
    <w:bookmarkEnd w:id="1303"/>
    <w:bookmarkStart w:name="z1304" w:id="1304"/>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bookmarkEnd w:id="1304"/>
    <w:bookmarkStart w:name="z1305" w:id="1305"/>
    <w:p>
      <w:pPr>
        <w:spacing w:after="0"/>
        <w:ind w:left="0"/>
        <w:jc w:val="both"/>
      </w:pPr>
      <w:r>
        <w:rPr>
          <w:rFonts w:ascii="Times New Roman"/>
          <w:b w:val="false"/>
          <w:i w:val="false"/>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bookmarkEnd w:id="1305"/>
    <w:bookmarkStart w:name="z1306" w:id="1306"/>
    <w:p>
      <w:pPr>
        <w:spacing w:after="0"/>
        <w:ind w:left="0"/>
        <w:jc w:val="both"/>
      </w:pPr>
      <w:r>
        <w:rPr>
          <w:rFonts w:ascii="Times New Roman"/>
          <w:b w:val="false"/>
          <w:i w:val="false"/>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bookmarkEnd w:id="1306"/>
    <w:bookmarkStart w:name="z1307" w:id="1307"/>
    <w:p>
      <w:pPr>
        <w:spacing w:after="0"/>
        <w:ind w:left="0"/>
        <w:jc w:val="both"/>
      </w:pPr>
      <w:r>
        <w:rPr>
          <w:rFonts w:ascii="Times New Roman"/>
          <w:b w:val="false"/>
          <w:i w:val="false"/>
          <w:color w:val="000000"/>
          <w:sz w:val="28"/>
        </w:rPr>
        <w:t>
      4) стратегического планирования развития инфраструктуры здравоохранения.</w:t>
      </w:r>
    </w:p>
    <w:bookmarkEnd w:id="1307"/>
    <w:bookmarkStart w:name="z1308" w:id="1308"/>
    <w:p>
      <w:pPr>
        <w:spacing w:after="0"/>
        <w:ind w:left="0"/>
        <w:jc w:val="both"/>
      </w:pPr>
      <w:r>
        <w:rPr>
          <w:rFonts w:ascii="Times New Roman"/>
          <w:b w:val="false"/>
          <w:i w:val="false"/>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bookmarkEnd w:id="1308"/>
    <w:bookmarkStart w:name="z1309" w:id="1309"/>
    <w:p>
      <w:pPr>
        <w:spacing w:after="0"/>
        <w:ind w:left="0"/>
        <w:jc w:val="both"/>
      </w:pPr>
      <w:r>
        <w:rPr>
          <w:rFonts w:ascii="Times New Roman"/>
          <w:b w:val="false"/>
          <w:i w:val="false"/>
          <w:color w:val="000000"/>
          <w:sz w:val="28"/>
        </w:rPr>
        <w:t>
      1) приведение сети организаций здравоохранения в соответствие с государственным нормативом сети организаций здравоохранения;</w:t>
      </w:r>
    </w:p>
    <w:bookmarkEnd w:id="1309"/>
    <w:bookmarkStart w:name="z1310" w:id="1310"/>
    <w:p>
      <w:pPr>
        <w:spacing w:after="0"/>
        <w:ind w:left="0"/>
        <w:jc w:val="both"/>
      </w:pPr>
      <w:r>
        <w:rPr>
          <w:rFonts w:ascii="Times New Roman"/>
          <w:b w:val="false"/>
          <w:i w:val="false"/>
          <w:color w:val="000000"/>
          <w:sz w:val="28"/>
        </w:rPr>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10"/>
    <w:bookmarkStart w:name="z1311" w:id="1311"/>
    <w:p>
      <w:pPr>
        <w:spacing w:after="0"/>
        <w:ind w:left="0"/>
        <w:jc w:val="both"/>
      </w:pPr>
      <w:r>
        <w:rPr>
          <w:rFonts w:ascii="Times New Roman"/>
          <w:b w:val="false"/>
          <w:i w:val="false"/>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bookmarkEnd w:id="1311"/>
    <w:bookmarkStart w:name="z1312" w:id="1312"/>
    <w:p>
      <w:pPr>
        <w:spacing w:after="0"/>
        <w:ind w:left="0"/>
        <w:jc w:val="both"/>
      </w:pPr>
      <w:r>
        <w:rPr>
          <w:rFonts w:ascii="Times New Roman"/>
          <w:b w:val="false"/>
          <w:i w:val="false"/>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bookmarkEnd w:id="1312"/>
    <w:bookmarkStart w:name="z1313" w:id="1313"/>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13"/>
    <w:bookmarkStart w:name="z1314" w:id="1314"/>
    <w:p>
      <w:pPr>
        <w:spacing w:after="0"/>
        <w:ind w:left="0"/>
        <w:jc w:val="both"/>
      </w:pPr>
      <w:r>
        <w:rPr>
          <w:rFonts w:ascii="Times New Roman"/>
          <w:b w:val="false"/>
          <w:i w:val="false"/>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bookmarkEnd w:id="1314"/>
    <w:bookmarkStart w:name="z1315" w:id="1315"/>
    <w:p>
      <w:pPr>
        <w:spacing w:after="0"/>
        <w:ind w:left="0"/>
        <w:jc w:val="both"/>
      </w:pPr>
      <w:r>
        <w:rPr>
          <w:rFonts w:ascii="Times New Roman"/>
          <w:b w:val="false"/>
          <w:i w:val="false"/>
          <w:color w:val="000000"/>
          <w:sz w:val="28"/>
        </w:rPr>
        <w:t>
      6. Перспективные планы развития инфраструктуры здравоохранения разрабатываются на десятилетний период.</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Государственно-частное партнерство в области здравоохранения</w:t>
      </w:r>
    </w:p>
    <w:bookmarkStart w:name="z3918" w:id="1316"/>
    <w:p>
      <w:pPr>
        <w:spacing w:after="0"/>
        <w:ind w:left="0"/>
        <w:jc w:val="both"/>
      </w:pPr>
      <w:r>
        <w:rPr>
          <w:rFonts w:ascii="Times New Roman"/>
          <w:b w:val="false"/>
          <w:i w:val="false"/>
          <w:color w:val="000000"/>
          <w:sz w:val="28"/>
        </w:rPr>
        <w:t>
      1. Создание и эксплуатация объектов здравоохранения могут осуществляться путем реализации проектов государственно-частного партнерства в соответствии с законодательством Республики Казахстан в области государственно-частного партнерства с учетом особенностей, установленных настоящим Кодексом.</w:t>
      </w:r>
    </w:p>
    <w:bookmarkEnd w:id="1316"/>
    <w:bookmarkStart w:name="z3919" w:id="1317"/>
    <w:p>
      <w:pPr>
        <w:spacing w:after="0"/>
        <w:ind w:left="0"/>
        <w:jc w:val="both"/>
      </w:pPr>
      <w:r>
        <w:rPr>
          <w:rFonts w:ascii="Times New Roman"/>
          <w:b w:val="false"/>
          <w:i w:val="false"/>
          <w:color w:val="000000"/>
          <w:sz w:val="28"/>
        </w:rPr>
        <w:t>
      2. Эксплуатация объекта здравоохранения, созданного в результате реализации проекта государственно-частного партнерства в области здравоохранения (далее – объект государственно-частного партнерства), – использование объекта государственно-частного партнерства, которое может предусматривать техническое и функциональное обслуживание в порядке и на условиях, которые определены договором государственно-частного партнерства в области здравоохранения.</w:t>
      </w:r>
    </w:p>
    <w:bookmarkEnd w:id="1317"/>
    <w:bookmarkStart w:name="z3920" w:id="1318"/>
    <w:p>
      <w:pPr>
        <w:spacing w:after="0"/>
        <w:ind w:left="0"/>
        <w:jc w:val="both"/>
      </w:pPr>
      <w:r>
        <w:rPr>
          <w:rFonts w:ascii="Times New Roman"/>
          <w:b w:val="false"/>
          <w:i w:val="false"/>
          <w:color w:val="000000"/>
          <w:sz w:val="28"/>
        </w:rPr>
        <w:t>
      3. Техническое обслуживание объекта государственно-частного партнерства – использование объекта государственно-частного партнерства с осуществлением комплекса технологических и организационных мероприятий, направленное на поддержание объекта государственно-частного партнерства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которые определены договором государственно-частного партнерства.</w:t>
      </w:r>
    </w:p>
    <w:bookmarkEnd w:id="1318"/>
    <w:bookmarkStart w:name="z3921" w:id="1319"/>
    <w:p>
      <w:pPr>
        <w:spacing w:after="0"/>
        <w:ind w:left="0"/>
        <w:jc w:val="both"/>
      </w:pPr>
      <w:r>
        <w:rPr>
          <w:rFonts w:ascii="Times New Roman"/>
          <w:b w:val="false"/>
          <w:i w:val="false"/>
          <w:color w:val="000000"/>
          <w:sz w:val="28"/>
        </w:rPr>
        <w:t>
      4. Функциональное обслуживание объекта государственно-частного партнерства – использование объекта государственно-частного партнерства в соответствии с целевым назначением объекта государственно-частного партнерства, в том числе в целях производства товаров и (или) выполнения работ, и (или) оказания услуг в порядке и на условиях, которые определены договором государственно-частного партнерства.</w:t>
      </w:r>
    </w:p>
    <w:bookmarkEnd w:id="1319"/>
    <w:bookmarkStart w:name="z3922" w:id="1320"/>
    <w:p>
      <w:pPr>
        <w:spacing w:after="0"/>
        <w:ind w:left="0"/>
        <w:jc w:val="both"/>
      </w:pPr>
      <w:r>
        <w:rPr>
          <w:rFonts w:ascii="Times New Roman"/>
          <w:b w:val="false"/>
          <w:i w:val="false"/>
          <w:color w:val="000000"/>
          <w:sz w:val="28"/>
        </w:rPr>
        <w:t>
      5.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принадлежат ему на праве собственности, уставной деятельностью которого является оказание медицинской помощи, не являющееся стороной договора государственно-частного партнерства, определяемое Правительством Республики Казахстан для осуществления деятельности, связанной с функциональным обслуживанием объекта государственно-частного партнерства.</w:t>
      </w:r>
    </w:p>
    <w:bookmarkEnd w:id="1320"/>
    <w:bookmarkStart w:name="z3923" w:id="1321"/>
    <w:p>
      <w:pPr>
        <w:spacing w:after="0"/>
        <w:ind w:left="0"/>
        <w:jc w:val="both"/>
      </w:pPr>
      <w:r>
        <w:rPr>
          <w:rFonts w:ascii="Times New Roman"/>
          <w:b w:val="false"/>
          <w:i w:val="false"/>
          <w:color w:val="000000"/>
          <w:sz w:val="28"/>
        </w:rPr>
        <w:t>
      6. Эксплуатация объекта государственно-частного партнерства наряду с частным партнером может осуществляться также функциональным оператором в области здравоохранения.</w:t>
      </w:r>
    </w:p>
    <w:bookmarkEnd w:id="1321"/>
    <w:p>
      <w:pPr>
        <w:spacing w:after="0"/>
        <w:ind w:left="0"/>
        <w:jc w:val="both"/>
      </w:pPr>
      <w:r>
        <w:rPr>
          <w:rFonts w:ascii="Times New Roman"/>
          <w:b w:val="false"/>
          <w:i w:val="false"/>
          <w:color w:val="000000"/>
          <w:sz w:val="28"/>
        </w:rPr>
        <w:t>
      В таком случае частный партнер имеет право на возмещение затрат и получение доходов за реализацию произведенных товаров (работ, услуг) в рамках технического обслуживания объекта государственно-частного партнерства.</w:t>
      </w:r>
    </w:p>
    <w:bookmarkStart w:name="z3924" w:id="1322"/>
    <w:p>
      <w:pPr>
        <w:spacing w:after="0"/>
        <w:ind w:left="0"/>
        <w:jc w:val="both"/>
      </w:pPr>
      <w:r>
        <w:rPr>
          <w:rFonts w:ascii="Times New Roman"/>
          <w:b w:val="false"/>
          <w:i w:val="false"/>
          <w:color w:val="000000"/>
          <w:sz w:val="28"/>
        </w:rPr>
        <w:t>
      7. При реализации проектов государственно-частного партнерства, предусматривающих заключение договора государственно-частного партнерства, по которому предусматриваются создание частным партнером объекта государственно-частного партнерства и эксплуатация объекта государственно-частного партнерства частным партнером совместно с функциональным оператором в области здравоохранения:</w:t>
      </w:r>
    </w:p>
    <w:bookmarkEnd w:id="1322"/>
    <w:p>
      <w:pPr>
        <w:spacing w:after="0"/>
        <w:ind w:left="0"/>
        <w:jc w:val="both"/>
      </w:pPr>
      <w:r>
        <w:rPr>
          <w:rFonts w:ascii="Times New Roman"/>
          <w:b w:val="false"/>
          <w:i w:val="false"/>
          <w:color w:val="000000"/>
          <w:sz w:val="28"/>
        </w:rPr>
        <w:t xml:space="preserve">
      1) государственный партнер передает созданный объект государственно-частного партнерства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государственно-частного партнерства; </w:t>
      </w:r>
    </w:p>
    <w:p>
      <w:pPr>
        <w:spacing w:after="0"/>
        <w:ind w:left="0"/>
        <w:jc w:val="both"/>
      </w:pPr>
      <w:r>
        <w:rPr>
          <w:rFonts w:ascii="Times New Roman"/>
          <w:b w:val="false"/>
          <w:i w:val="false"/>
          <w:color w:val="000000"/>
          <w:sz w:val="28"/>
        </w:rPr>
        <w:t xml:space="preserve">
      2) частный партнер обеспечивает техническое обслуживание объекта государственно-частного партнерства в порядке и на условиях, которые предусмотрены договором государственно-частного партнерства; </w:t>
      </w:r>
    </w:p>
    <w:p>
      <w:pPr>
        <w:spacing w:after="0"/>
        <w:ind w:left="0"/>
        <w:jc w:val="both"/>
      </w:pPr>
      <w:r>
        <w:rPr>
          <w:rFonts w:ascii="Times New Roman"/>
          <w:b w:val="false"/>
          <w:i w:val="false"/>
          <w:color w:val="000000"/>
          <w:sz w:val="28"/>
        </w:rPr>
        <w:t xml:space="preserve">
      3) функциональный оператор в области здравоохранения, определяемый до проведения конкурса (аукциона) по выбору частного партнера, обеспечивает функциональное обслуживание объекта государственно-частного партнерства в порядке и на условиях, которые предусмотрены договором государственно-частного партнерства. </w:t>
      </w:r>
    </w:p>
    <w:bookmarkStart w:name="z3925" w:id="1323"/>
    <w:p>
      <w:pPr>
        <w:spacing w:after="0"/>
        <w:ind w:left="0"/>
        <w:jc w:val="both"/>
      </w:pPr>
      <w:r>
        <w:rPr>
          <w:rFonts w:ascii="Times New Roman"/>
          <w:b w:val="false"/>
          <w:i w:val="false"/>
          <w:color w:val="000000"/>
          <w:sz w:val="28"/>
        </w:rPr>
        <w:t xml:space="preserve">
      8. Договор государственно-частного партнерства, предусматривающий создание частным партнером объекта государственно-частного партнерства и эксплуатацию объекта государственно-частного партнерства частным партнером совместно с функциональным оператором в области здравоохранения, должен включать положения о функциональном операторе в области здравоохранения, а также порядок совместного использования частным партнером и функциональным оператором в области здравоохранения объекта государственно-частного партнерства. </w:t>
      </w:r>
    </w:p>
    <w:bookmarkEnd w:id="1323"/>
    <w:bookmarkStart w:name="z3926" w:id="1324"/>
    <w:p>
      <w:pPr>
        <w:spacing w:after="0"/>
        <w:ind w:left="0"/>
        <w:jc w:val="both"/>
      </w:pPr>
      <w:r>
        <w:rPr>
          <w:rFonts w:ascii="Times New Roman"/>
          <w:b w:val="false"/>
          <w:i w:val="false"/>
          <w:color w:val="000000"/>
          <w:sz w:val="28"/>
        </w:rPr>
        <w:t xml:space="preserve">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государственно-частного партнерства в соответствии с целевым назначением. </w:t>
      </w:r>
    </w:p>
    <w:bookmarkEnd w:id="1324"/>
    <w:bookmarkStart w:name="z3927" w:id="1325"/>
    <w:p>
      <w:pPr>
        <w:spacing w:after="0"/>
        <w:ind w:left="0"/>
        <w:jc w:val="both"/>
      </w:pPr>
      <w:r>
        <w:rPr>
          <w:rFonts w:ascii="Times New Roman"/>
          <w:b w:val="false"/>
          <w:i w:val="false"/>
          <w:color w:val="000000"/>
          <w:sz w:val="28"/>
        </w:rPr>
        <w:t xml:space="preserve">
      10. Функциональный оператор в области здравоохранения вправе: </w:t>
      </w:r>
    </w:p>
    <w:bookmarkEnd w:id="1325"/>
    <w:p>
      <w:pPr>
        <w:spacing w:after="0"/>
        <w:ind w:left="0"/>
        <w:jc w:val="both"/>
      </w:pPr>
      <w:r>
        <w:rPr>
          <w:rFonts w:ascii="Times New Roman"/>
          <w:b w:val="false"/>
          <w:i w:val="false"/>
          <w:color w:val="000000"/>
          <w:sz w:val="28"/>
        </w:rPr>
        <w:t xml:space="preserve">
      1) осуществлять права в отношении объекта государственно-частного партнерства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государственно-частного партнерства; </w:t>
      </w:r>
    </w:p>
    <w:p>
      <w:pPr>
        <w:spacing w:after="0"/>
        <w:ind w:left="0"/>
        <w:jc w:val="both"/>
      </w:pPr>
      <w:r>
        <w:rPr>
          <w:rFonts w:ascii="Times New Roman"/>
          <w:b w:val="false"/>
          <w:i w:val="false"/>
          <w:color w:val="000000"/>
          <w:sz w:val="28"/>
        </w:rPr>
        <w:t xml:space="preserve">
      2) совместно с частным партнером использовать объект государственно-частного партнерства в порядке и на условиях, которые предусмотрены договором государственно-частного партнерства; </w:t>
      </w:r>
    </w:p>
    <w:p>
      <w:pPr>
        <w:spacing w:after="0"/>
        <w:ind w:left="0"/>
        <w:jc w:val="both"/>
      </w:pPr>
      <w:r>
        <w:rPr>
          <w:rFonts w:ascii="Times New Roman"/>
          <w:b w:val="false"/>
          <w:i w:val="false"/>
          <w:color w:val="000000"/>
          <w:sz w:val="28"/>
        </w:rPr>
        <w:t xml:space="preserve">
      3) осуществлять иные права в соответствии с законами Республики Казахстан. </w:t>
      </w:r>
    </w:p>
    <w:bookmarkStart w:name="z3928" w:id="1326"/>
    <w:p>
      <w:pPr>
        <w:spacing w:after="0"/>
        <w:ind w:left="0"/>
        <w:jc w:val="both"/>
      </w:pPr>
      <w:r>
        <w:rPr>
          <w:rFonts w:ascii="Times New Roman"/>
          <w:b w:val="false"/>
          <w:i w:val="false"/>
          <w:color w:val="000000"/>
          <w:sz w:val="28"/>
        </w:rPr>
        <w:t xml:space="preserve">
      11. Функциональный оператор в области здравоохранения обязан: </w:t>
      </w:r>
    </w:p>
    <w:bookmarkEnd w:id="1326"/>
    <w:p>
      <w:pPr>
        <w:spacing w:after="0"/>
        <w:ind w:left="0"/>
        <w:jc w:val="both"/>
      </w:pPr>
      <w:r>
        <w:rPr>
          <w:rFonts w:ascii="Times New Roman"/>
          <w:b w:val="false"/>
          <w:i w:val="false"/>
          <w:color w:val="000000"/>
          <w:sz w:val="28"/>
        </w:rPr>
        <w:t xml:space="preserve">
      1) сохранять профиль объекта государственно-частного партнерства; </w:t>
      </w:r>
    </w:p>
    <w:p>
      <w:pPr>
        <w:spacing w:after="0"/>
        <w:ind w:left="0"/>
        <w:jc w:val="both"/>
      </w:pPr>
      <w:r>
        <w:rPr>
          <w:rFonts w:ascii="Times New Roman"/>
          <w:b w:val="false"/>
          <w:i w:val="false"/>
          <w:color w:val="000000"/>
          <w:sz w:val="28"/>
        </w:rPr>
        <w:t xml:space="preserve">
      2) производить товары и (или) выполнять работы, и (или) оказывать услуги, предусмотренные договором безвозмездного пользования государственным имуществом; </w:t>
      </w:r>
    </w:p>
    <w:p>
      <w:pPr>
        <w:spacing w:after="0"/>
        <w:ind w:left="0"/>
        <w:jc w:val="both"/>
      </w:pPr>
      <w:r>
        <w:rPr>
          <w:rFonts w:ascii="Times New Roman"/>
          <w:b w:val="false"/>
          <w:i w:val="false"/>
          <w:color w:val="000000"/>
          <w:sz w:val="28"/>
        </w:rPr>
        <w:t xml:space="preserve">
      3) соблюдать законодательство Республики Казахстан в области труда, занятости населения и охраны окружающей среды; </w:t>
      </w:r>
    </w:p>
    <w:p>
      <w:pPr>
        <w:spacing w:after="0"/>
        <w:ind w:left="0"/>
        <w:jc w:val="both"/>
      </w:pPr>
      <w:r>
        <w:rPr>
          <w:rFonts w:ascii="Times New Roman"/>
          <w:b w:val="false"/>
          <w:i w:val="false"/>
          <w:color w:val="000000"/>
          <w:sz w:val="28"/>
        </w:rPr>
        <w:t xml:space="preserve">
      4) возмещать нанесенный по его вине ущерб объекту государственно-частного партнерства; </w:t>
      </w:r>
    </w:p>
    <w:p>
      <w:pPr>
        <w:spacing w:after="0"/>
        <w:ind w:left="0"/>
        <w:jc w:val="both"/>
      </w:pPr>
      <w:r>
        <w:rPr>
          <w:rFonts w:ascii="Times New Roman"/>
          <w:b w:val="false"/>
          <w:i w:val="false"/>
          <w:color w:val="000000"/>
          <w:sz w:val="28"/>
        </w:rPr>
        <w:t xml:space="preserve">
      5)  соблюдать условия совместного использования объекта государственно-частного партнерства с частным партнером в порядке, предусмотренном договором государственно-частного партнерства; </w:t>
      </w:r>
    </w:p>
    <w:p>
      <w:pPr>
        <w:spacing w:after="0"/>
        <w:ind w:left="0"/>
        <w:jc w:val="both"/>
      </w:pPr>
      <w:r>
        <w:rPr>
          <w:rFonts w:ascii="Times New Roman"/>
          <w:b w:val="false"/>
          <w:i w:val="false"/>
          <w:color w:val="000000"/>
          <w:sz w:val="28"/>
        </w:rPr>
        <w:t xml:space="preserve">
      6) соблюдать иные требования и условия, установленные законами Республики Казахстан и договором безвозмездного пользования государственным имуществом. </w:t>
      </w:r>
    </w:p>
    <w:bookmarkStart w:name="z3929" w:id="1327"/>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предусматривающим создание и эксплуатацию объектов здравоохранения, к потенциальным частным партнерам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42" w:id="1328"/>
    <w:p>
      <w:pPr>
        <w:spacing w:after="0"/>
        <w:ind w:left="0"/>
        <w:jc w:val="left"/>
      </w:pPr>
      <w:r>
        <w:rPr>
          <w:rFonts w:ascii="Times New Roman"/>
          <w:b/>
          <w:i w:val="false"/>
          <w:color w:val="000000"/>
        </w:rPr>
        <w:t xml:space="preserve"> Глава 9. ФИНАНСОВОЕ ОБЕСПЕЧЕНИЕ СИСТЕМЫ ЗДРАВООХРАНЕНИЯ</w:t>
      </w:r>
    </w:p>
    <w:bookmarkEnd w:id="1328"/>
    <w:p>
      <w:pPr>
        <w:spacing w:after="0"/>
        <w:ind w:left="0"/>
        <w:jc w:val="both"/>
      </w:pPr>
      <w:r>
        <w:rPr>
          <w:rFonts w:ascii="Times New Roman"/>
          <w:b/>
          <w:i w:val="false"/>
          <w:color w:val="000000"/>
          <w:sz w:val="28"/>
        </w:rPr>
        <w:t>Статья 67. Источники финансового обеспечения системы здравоохранения</w:t>
      </w:r>
    </w:p>
    <w:bookmarkStart w:name="z1344" w:id="1329"/>
    <w:p>
      <w:pPr>
        <w:spacing w:after="0"/>
        <w:ind w:left="0"/>
        <w:jc w:val="both"/>
      </w:pPr>
      <w:r>
        <w:rPr>
          <w:rFonts w:ascii="Times New Roman"/>
          <w:b w:val="false"/>
          <w:i w:val="false"/>
          <w:color w:val="000000"/>
          <w:sz w:val="28"/>
        </w:rPr>
        <w:t>
      Источниками финансового обеспечения системы здравоохранения являются:</w:t>
      </w:r>
    </w:p>
    <w:bookmarkEnd w:id="1329"/>
    <w:bookmarkStart w:name="z1345" w:id="1330"/>
    <w:p>
      <w:pPr>
        <w:spacing w:after="0"/>
        <w:ind w:left="0"/>
        <w:jc w:val="both"/>
      </w:pPr>
      <w:r>
        <w:rPr>
          <w:rFonts w:ascii="Times New Roman"/>
          <w:b w:val="false"/>
          <w:i w:val="false"/>
          <w:color w:val="000000"/>
          <w:sz w:val="28"/>
        </w:rPr>
        <w:t>
      1) бюджетные средства;</w:t>
      </w:r>
    </w:p>
    <w:bookmarkEnd w:id="1330"/>
    <w:bookmarkStart w:name="z1346" w:id="1331"/>
    <w:p>
      <w:pPr>
        <w:spacing w:after="0"/>
        <w:ind w:left="0"/>
        <w:jc w:val="both"/>
      </w:pPr>
      <w:r>
        <w:rPr>
          <w:rFonts w:ascii="Times New Roman"/>
          <w:b w:val="false"/>
          <w:i w:val="false"/>
          <w:color w:val="000000"/>
          <w:sz w:val="28"/>
        </w:rPr>
        <w:t>
      2) активы фонда социального медицинского страхования;</w:t>
      </w:r>
    </w:p>
    <w:bookmarkEnd w:id="1331"/>
    <w:bookmarkStart w:name="z1347" w:id="1332"/>
    <w:p>
      <w:pPr>
        <w:spacing w:after="0"/>
        <w:ind w:left="0"/>
        <w:jc w:val="both"/>
      </w:pPr>
      <w:r>
        <w:rPr>
          <w:rFonts w:ascii="Times New Roman"/>
          <w:b w:val="false"/>
          <w:i w:val="false"/>
          <w:color w:val="000000"/>
          <w:sz w:val="28"/>
        </w:rPr>
        <w:t>
      3) средства добровольного медицинского страхования;</w:t>
      </w:r>
    </w:p>
    <w:bookmarkEnd w:id="1332"/>
    <w:bookmarkStart w:name="z1348" w:id="1333"/>
    <w:p>
      <w:pPr>
        <w:spacing w:after="0"/>
        <w:ind w:left="0"/>
        <w:jc w:val="both"/>
      </w:pPr>
      <w:r>
        <w:rPr>
          <w:rFonts w:ascii="Times New Roman"/>
          <w:b w:val="false"/>
          <w:i w:val="false"/>
          <w:color w:val="000000"/>
          <w:sz w:val="28"/>
        </w:rPr>
        <w:t>
      4) средства, полученные за оказание платных услуг;</w:t>
      </w:r>
    </w:p>
    <w:bookmarkEnd w:id="1333"/>
    <w:p>
      <w:pPr>
        <w:spacing w:after="0"/>
        <w:ind w:left="0"/>
        <w:jc w:val="both"/>
      </w:pPr>
      <w:r>
        <w:rPr>
          <w:rFonts w:ascii="Times New Roman"/>
          <w:b w:val="false"/>
          <w:i w:val="false"/>
          <w:color w:val="000000"/>
          <w:sz w:val="28"/>
        </w:rPr>
        <w:t>
      5) средства, полученные от сооплаты;</w:t>
      </w:r>
    </w:p>
    <w:bookmarkStart w:name="z3523" w:id="1334"/>
    <w:p>
      <w:pPr>
        <w:spacing w:after="0"/>
        <w:ind w:left="0"/>
        <w:jc w:val="both"/>
      </w:pPr>
      <w:r>
        <w:rPr>
          <w:rFonts w:ascii="Times New Roman"/>
          <w:b w:val="false"/>
          <w:i w:val="false"/>
          <w:color w:val="000000"/>
          <w:sz w:val="28"/>
        </w:rPr>
        <w:t>
      5-1) единовременные пенсионные выплаты физических лиц в случаях, предусмотренных законами Республики Казахстан;</w:t>
      </w:r>
    </w:p>
    <w:bookmarkEnd w:id="1334"/>
    <w:bookmarkStart w:name="z1350" w:id="1335"/>
    <w:p>
      <w:pPr>
        <w:spacing w:after="0"/>
        <w:ind w:left="0"/>
        <w:jc w:val="both"/>
      </w:pPr>
      <w:r>
        <w:rPr>
          <w:rFonts w:ascii="Times New Roman"/>
          <w:b w:val="false"/>
          <w:i w:val="false"/>
          <w:color w:val="000000"/>
          <w:sz w:val="28"/>
        </w:rPr>
        <w:t>
      6) средства, поступившие в качестве добровольных пожертвований от физических и юридических лиц;</w:t>
      </w:r>
    </w:p>
    <w:bookmarkEnd w:id="1335"/>
    <w:bookmarkStart w:name="z1351" w:id="1336"/>
    <w:p>
      <w:pPr>
        <w:spacing w:after="0"/>
        <w:ind w:left="0"/>
        <w:jc w:val="both"/>
      </w:pPr>
      <w:r>
        <w:rPr>
          <w:rFonts w:ascii="Times New Roman"/>
          <w:b w:val="false"/>
          <w:i w:val="false"/>
          <w:color w:val="000000"/>
          <w:sz w:val="28"/>
        </w:rPr>
        <w:t>
      7) иные источники, не противоречащие законодательству Республики Казахстан.</w:t>
      </w:r>
    </w:p>
    <w:bookmarkEnd w:id="1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Финансирование объемов медицинской помощи</w:t>
      </w:r>
    </w:p>
    <w:bookmarkStart w:name="z1353" w:id="1337"/>
    <w:p>
      <w:pPr>
        <w:spacing w:after="0"/>
        <w:ind w:left="0"/>
        <w:jc w:val="both"/>
      </w:pPr>
      <w:r>
        <w:rPr>
          <w:rFonts w:ascii="Times New Roman"/>
          <w:b w:val="false"/>
          <w:i w:val="false"/>
          <w:color w:val="000000"/>
          <w:sz w:val="28"/>
        </w:rPr>
        <w:t>
      1. Финансирование гарантированного объема бесплатной медицинской помощи осуществляется за счет:</w:t>
      </w:r>
    </w:p>
    <w:bookmarkEnd w:id="1337"/>
    <w:bookmarkStart w:name="z1354" w:id="1338"/>
    <w:p>
      <w:pPr>
        <w:spacing w:after="0"/>
        <w:ind w:left="0"/>
        <w:jc w:val="both"/>
      </w:pPr>
      <w:r>
        <w:rPr>
          <w:rFonts w:ascii="Times New Roman"/>
          <w:b w:val="false"/>
          <w:i w:val="false"/>
          <w:color w:val="000000"/>
          <w:sz w:val="28"/>
        </w:rPr>
        <w:t>
      1) бюджета;</w:t>
      </w:r>
    </w:p>
    <w:bookmarkEnd w:id="1338"/>
    <w:bookmarkStart w:name="z1355" w:id="1339"/>
    <w:p>
      <w:pPr>
        <w:spacing w:after="0"/>
        <w:ind w:left="0"/>
        <w:jc w:val="both"/>
      </w:pPr>
      <w:r>
        <w:rPr>
          <w:rFonts w:ascii="Times New Roman"/>
          <w:b w:val="false"/>
          <w:i w:val="false"/>
          <w:color w:val="000000"/>
          <w:sz w:val="28"/>
        </w:rPr>
        <w:t>
      2) средств граждан при сооплате.</w:t>
      </w:r>
    </w:p>
    <w:bookmarkEnd w:id="1339"/>
    <w:bookmarkStart w:name="z1356" w:id="1340"/>
    <w:p>
      <w:pPr>
        <w:spacing w:after="0"/>
        <w:ind w:left="0"/>
        <w:jc w:val="both"/>
      </w:pPr>
      <w:r>
        <w:rPr>
          <w:rFonts w:ascii="Times New Roman"/>
          <w:b w:val="false"/>
          <w:i w:val="false"/>
          <w:color w:val="000000"/>
          <w:sz w:val="28"/>
        </w:rPr>
        <w:t>
      2. Финансирование медицинской помощи в системе обязательного социального медицинского страхования осуществляется за счет:</w:t>
      </w:r>
    </w:p>
    <w:bookmarkEnd w:id="1340"/>
    <w:bookmarkStart w:name="z1357" w:id="1341"/>
    <w:p>
      <w:pPr>
        <w:spacing w:after="0"/>
        <w:ind w:left="0"/>
        <w:jc w:val="both"/>
      </w:pPr>
      <w:r>
        <w:rPr>
          <w:rFonts w:ascii="Times New Roman"/>
          <w:b w:val="false"/>
          <w:i w:val="false"/>
          <w:color w:val="000000"/>
          <w:sz w:val="28"/>
        </w:rPr>
        <w:t>
      1) активов фонда социального медицинского страхования;</w:t>
      </w:r>
    </w:p>
    <w:bookmarkEnd w:id="1341"/>
    <w:bookmarkStart w:name="z1358" w:id="1342"/>
    <w:p>
      <w:pPr>
        <w:spacing w:after="0"/>
        <w:ind w:left="0"/>
        <w:jc w:val="both"/>
      </w:pPr>
      <w:r>
        <w:rPr>
          <w:rFonts w:ascii="Times New Roman"/>
          <w:b w:val="false"/>
          <w:i w:val="false"/>
          <w:color w:val="000000"/>
          <w:sz w:val="28"/>
        </w:rPr>
        <w:t>
      2) средств граждан при сооплате.</w:t>
      </w:r>
    </w:p>
    <w:bookmarkEnd w:id="1342"/>
    <w:bookmarkStart w:name="z1359" w:id="1343"/>
    <w:p>
      <w:pPr>
        <w:spacing w:after="0"/>
        <w:ind w:left="0"/>
        <w:jc w:val="both"/>
      </w:pPr>
      <w:r>
        <w:rPr>
          <w:rFonts w:ascii="Times New Roman"/>
          <w:b w:val="false"/>
          <w:i w:val="false"/>
          <w:color w:val="000000"/>
          <w:sz w:val="28"/>
        </w:rPr>
        <w:t xml:space="preserve">
      3. Финансовое обеспечение дополнительного объема медицинской помощи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195 настоящего Кодекса.</w:t>
      </w:r>
    </w:p>
    <w:bookmarkEnd w:id="1343"/>
    <w:p>
      <w:pPr>
        <w:spacing w:after="0"/>
        <w:ind w:left="0"/>
        <w:jc w:val="both"/>
      </w:pPr>
      <w:r>
        <w:rPr>
          <w:rFonts w:ascii="Times New Roman"/>
          <w:b/>
          <w:i w:val="false"/>
          <w:color w:val="000000"/>
          <w:sz w:val="28"/>
        </w:rPr>
        <w:t>Статья 69. Использование источников финансового обеспечения системы здравоохранения</w:t>
      </w:r>
    </w:p>
    <w:bookmarkStart w:name="z1361" w:id="1344"/>
    <w:p>
      <w:pPr>
        <w:spacing w:after="0"/>
        <w:ind w:left="0"/>
        <w:jc w:val="both"/>
      </w:pPr>
      <w:r>
        <w:rPr>
          <w:rFonts w:ascii="Times New Roman"/>
          <w:b w:val="false"/>
          <w:i w:val="false"/>
          <w:color w:val="000000"/>
          <w:sz w:val="28"/>
        </w:rPr>
        <w:t>
      1. Финансовые средства в области здравоохранения направляются на:</w:t>
      </w:r>
    </w:p>
    <w:bookmarkEnd w:id="1344"/>
    <w:bookmarkStart w:name="z1362" w:id="1345"/>
    <w:p>
      <w:pPr>
        <w:spacing w:after="0"/>
        <w:ind w:left="0"/>
        <w:jc w:val="both"/>
      </w:pPr>
      <w:r>
        <w:rPr>
          <w:rFonts w:ascii="Times New Roman"/>
          <w:b w:val="false"/>
          <w:i w:val="false"/>
          <w:color w:val="000000"/>
          <w:sz w:val="28"/>
        </w:rPr>
        <w:t>
      1) реализацию программ укрепления и развития общественного здравоохранения;</w:t>
      </w:r>
    </w:p>
    <w:bookmarkEnd w:id="1345"/>
    <w:bookmarkStart w:name="z1363" w:id="1346"/>
    <w:p>
      <w:pPr>
        <w:spacing w:after="0"/>
        <w:ind w:left="0"/>
        <w:jc w:val="both"/>
      </w:pPr>
      <w:r>
        <w:rPr>
          <w:rFonts w:ascii="Times New Roman"/>
          <w:b w:val="false"/>
          <w:i w:val="false"/>
          <w:color w:val="000000"/>
          <w:sz w:val="28"/>
        </w:rPr>
        <w:t>
      2) подготовку и повышение квалификации кадров в области здравоохранения;</w:t>
      </w:r>
    </w:p>
    <w:bookmarkEnd w:id="1346"/>
    <w:bookmarkStart w:name="z1364" w:id="1347"/>
    <w:p>
      <w:pPr>
        <w:spacing w:after="0"/>
        <w:ind w:left="0"/>
        <w:jc w:val="both"/>
      </w:pPr>
      <w:r>
        <w:rPr>
          <w:rFonts w:ascii="Times New Roman"/>
          <w:b w:val="false"/>
          <w:i w:val="false"/>
          <w:color w:val="000000"/>
          <w:sz w:val="28"/>
        </w:rPr>
        <w:t>
      3) развитие и внедрение достижений медицинской и фармацевтической наук;</w:t>
      </w:r>
    </w:p>
    <w:bookmarkEnd w:id="1347"/>
    <w:p>
      <w:pPr>
        <w:spacing w:after="0"/>
        <w:ind w:left="0"/>
        <w:jc w:val="both"/>
      </w:pPr>
      <w:r>
        <w:rPr>
          <w:rFonts w:ascii="Times New Roman"/>
          <w:b w:val="false"/>
          <w:i w:val="false"/>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Start w:name="z3524" w:id="1348"/>
    <w:p>
      <w:pPr>
        <w:spacing w:after="0"/>
        <w:ind w:left="0"/>
        <w:jc w:val="both"/>
      </w:pPr>
      <w:r>
        <w:rPr>
          <w:rFonts w:ascii="Times New Roman"/>
          <w:b w:val="false"/>
          <w:i w:val="false"/>
          <w:color w:val="000000"/>
          <w:sz w:val="28"/>
        </w:rPr>
        <w:t>
      4-1) оплату лечения физическим лицам за счет единовременных пенсионных выплат в соответствии с законодательством Республики Казахстан;</w:t>
      </w:r>
    </w:p>
    <w:bookmarkEnd w:id="1348"/>
    <w:p>
      <w:pPr>
        <w:spacing w:after="0"/>
        <w:ind w:left="0"/>
        <w:jc w:val="both"/>
      </w:pPr>
      <w:r>
        <w:rPr>
          <w:rFonts w:ascii="Times New Roman"/>
          <w:b w:val="false"/>
          <w:i w:val="false"/>
          <w:color w:val="000000"/>
          <w:sz w:val="28"/>
        </w:rPr>
        <w:t>
      4-2) оплату услуг по оказанию медицинской помощи лицам, содержащимся в следственных изоляторах и учреждениях уголовно-исполнительной (пенитенциарной) системы;</w:t>
      </w:r>
    </w:p>
    <w:bookmarkStart w:name="z1366" w:id="1349"/>
    <w:p>
      <w:pPr>
        <w:spacing w:after="0"/>
        <w:ind w:left="0"/>
        <w:jc w:val="both"/>
      </w:pPr>
      <w:r>
        <w:rPr>
          <w:rFonts w:ascii="Times New Roman"/>
          <w:b w:val="false"/>
          <w:i w:val="false"/>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bookmarkEnd w:id="1349"/>
    <w:bookmarkStart w:name="z1367" w:id="1350"/>
    <w:p>
      <w:pPr>
        <w:spacing w:after="0"/>
        <w:ind w:left="0"/>
        <w:jc w:val="both"/>
      </w:pPr>
      <w:r>
        <w:rPr>
          <w:rFonts w:ascii="Times New Roman"/>
          <w:b w:val="false"/>
          <w:i w:val="false"/>
          <w:color w:val="000000"/>
          <w:sz w:val="28"/>
        </w:rPr>
        <w:t>
      6) обеспечение санитарно-эпидемиологического благополучия населения;</w:t>
      </w:r>
    </w:p>
    <w:bookmarkEnd w:id="1350"/>
    <w:bookmarkStart w:name="z1368" w:id="1351"/>
    <w:p>
      <w:pPr>
        <w:spacing w:after="0"/>
        <w:ind w:left="0"/>
        <w:jc w:val="both"/>
      </w:pPr>
      <w:r>
        <w:rPr>
          <w:rFonts w:ascii="Times New Roman"/>
          <w:b w:val="false"/>
          <w:i w:val="false"/>
          <w:color w:val="000000"/>
          <w:sz w:val="28"/>
        </w:rPr>
        <w:t>
      7) содержание государственных учреждений здравоохранения;</w:t>
      </w:r>
    </w:p>
    <w:bookmarkEnd w:id="1351"/>
    <w:bookmarkStart w:name="z1369" w:id="1352"/>
    <w:p>
      <w:pPr>
        <w:spacing w:after="0"/>
        <w:ind w:left="0"/>
        <w:jc w:val="both"/>
      </w:pPr>
      <w:r>
        <w:rPr>
          <w:rFonts w:ascii="Times New Roman"/>
          <w:b w:val="false"/>
          <w:i w:val="false"/>
          <w:color w:val="000000"/>
          <w:sz w:val="28"/>
        </w:rPr>
        <w:t>
      8) материально-техническое оснащение организаций здравоохранения;</w:t>
      </w:r>
    </w:p>
    <w:bookmarkEnd w:id="1352"/>
    <w:bookmarkStart w:name="z1370" w:id="1353"/>
    <w:p>
      <w:pPr>
        <w:spacing w:after="0"/>
        <w:ind w:left="0"/>
        <w:jc w:val="both"/>
      </w:pPr>
      <w:r>
        <w:rPr>
          <w:rFonts w:ascii="Times New Roman"/>
          <w:b w:val="false"/>
          <w:i w:val="false"/>
          <w:color w:val="000000"/>
          <w:sz w:val="28"/>
        </w:rPr>
        <w:t>
      9) развитие инфраструктуры здравоохранения;</w:t>
      </w:r>
    </w:p>
    <w:bookmarkEnd w:id="1353"/>
    <w:bookmarkStart w:name="z1371" w:id="1354"/>
    <w:p>
      <w:pPr>
        <w:spacing w:after="0"/>
        <w:ind w:left="0"/>
        <w:jc w:val="both"/>
      </w:pPr>
      <w:r>
        <w:rPr>
          <w:rFonts w:ascii="Times New Roman"/>
          <w:b w:val="false"/>
          <w:i w:val="false"/>
          <w:color w:val="000000"/>
          <w:sz w:val="28"/>
        </w:rPr>
        <w:t>
      10) иные расходы, не запрещенные законодательством Республики Казахстан.</w:t>
      </w:r>
    </w:p>
    <w:bookmarkEnd w:id="1354"/>
    <w:bookmarkStart w:name="z1372" w:id="1355"/>
    <w:p>
      <w:pPr>
        <w:spacing w:after="0"/>
        <w:ind w:left="0"/>
        <w:jc w:val="both"/>
      </w:pPr>
      <w:r>
        <w:rPr>
          <w:rFonts w:ascii="Times New Roman"/>
          <w:b w:val="false"/>
          <w:i w:val="false"/>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355"/>
    <w:p>
      <w:pPr>
        <w:spacing w:after="0"/>
        <w:ind w:left="0"/>
        <w:jc w:val="both"/>
      </w:pPr>
      <w:r>
        <w:rPr>
          <w:rFonts w:ascii="Times New Roman"/>
          <w:b w:val="false"/>
          <w:i w:val="false"/>
          <w:color w:val="000000"/>
          <w:sz w:val="28"/>
        </w:rPr>
        <w:t>
      2-1. Оплата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Start w:name="z1373" w:id="1356"/>
    <w:p>
      <w:pPr>
        <w:spacing w:after="0"/>
        <w:ind w:left="0"/>
        <w:jc w:val="both"/>
      </w:pPr>
      <w:r>
        <w:rPr>
          <w:rFonts w:ascii="Times New Roman"/>
          <w:b w:val="false"/>
          <w:i w:val="false"/>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1356"/>
    <w:bookmarkStart w:name="z1374" w:id="1357"/>
    <w:p>
      <w:pPr>
        <w:spacing w:after="0"/>
        <w:ind w:left="0"/>
        <w:jc w:val="both"/>
      </w:pPr>
      <w:r>
        <w:rPr>
          <w:rFonts w:ascii="Times New Roman"/>
          <w:b w:val="false"/>
          <w:i w:val="false"/>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357"/>
    <w:bookmarkStart w:name="z1375" w:id="1358"/>
    <w:p>
      <w:pPr>
        <w:spacing w:after="0"/>
        <w:ind w:left="0"/>
        <w:jc w:val="both"/>
      </w:pPr>
      <w:r>
        <w:rPr>
          <w:rFonts w:ascii="Times New Roman"/>
          <w:b w:val="false"/>
          <w:i w:val="false"/>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1358"/>
    <w:p>
      <w:pPr>
        <w:spacing w:after="0"/>
        <w:ind w:left="0"/>
        <w:jc w:val="both"/>
      </w:pPr>
      <w:r>
        <w:rPr>
          <w:rFonts w:ascii="Times New Roman"/>
          <w:b w:val="false"/>
          <w:i w:val="false"/>
          <w:color w:val="000000"/>
          <w:sz w:val="28"/>
        </w:rPr>
        <w:t>
      4-1. Ведение учета субъектов здравоохранения, оказывающих медицинскую помощь в рамках гарантированного объема бесплатной медицинской помощи, осуществляется фондом социального медицинского страхования.</w:t>
      </w:r>
    </w:p>
    <w:p>
      <w:pPr>
        <w:spacing w:after="0"/>
        <w:ind w:left="0"/>
        <w:jc w:val="both"/>
      </w:pPr>
      <w:r>
        <w:rPr>
          <w:rFonts w:ascii="Times New Roman"/>
          <w:b w:val="false"/>
          <w:i w:val="false"/>
          <w:color w:val="000000"/>
          <w:sz w:val="28"/>
        </w:rPr>
        <w:t>
      База данных субъектов здравоохранения, претендующих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формируется фондом социального медицинского страхования.</w:t>
      </w:r>
    </w:p>
    <w:bookmarkStart w:name="z1376" w:id="1359"/>
    <w:p>
      <w:pPr>
        <w:spacing w:after="0"/>
        <w:ind w:left="0"/>
        <w:jc w:val="both"/>
      </w:pPr>
      <w:r>
        <w:rPr>
          <w:rFonts w:ascii="Times New Roman"/>
          <w:b w:val="false"/>
          <w:i w:val="false"/>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359"/>
    <w:bookmarkStart w:name="z1377" w:id="1360"/>
    <w:p>
      <w:pPr>
        <w:spacing w:after="0"/>
        <w:ind w:left="0"/>
        <w:jc w:val="both"/>
      </w:pPr>
      <w:r>
        <w:rPr>
          <w:rFonts w:ascii="Times New Roman"/>
          <w:b w:val="false"/>
          <w:i w:val="false"/>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bookmarkEnd w:id="1360"/>
    <w:bookmarkStart w:name="z3586" w:id="1361"/>
    <w:p>
      <w:pPr>
        <w:spacing w:after="0"/>
        <w:ind w:left="0"/>
        <w:jc w:val="both"/>
      </w:pPr>
      <w:r>
        <w:rPr>
          <w:rFonts w:ascii="Times New Roman"/>
          <w:b w:val="false"/>
          <w:i w:val="false"/>
          <w:color w:val="000000"/>
          <w:sz w:val="28"/>
        </w:rPr>
        <w:t>
      5-1. Для закупа и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фонд социального медицинского страхования производит объединение трансфертов, выделяемых на гарантированный объем бесплатной медицинской помощи, и активов фонда.</w:t>
      </w:r>
    </w:p>
    <w:bookmarkEnd w:id="1361"/>
    <w:p>
      <w:pPr>
        <w:spacing w:after="0"/>
        <w:ind w:left="0"/>
        <w:jc w:val="both"/>
      </w:pPr>
      <w:r>
        <w:rPr>
          <w:rFonts w:ascii="Times New Roman"/>
          <w:b w:val="false"/>
          <w:i w:val="false"/>
          <w:color w:val="000000"/>
          <w:sz w:val="28"/>
        </w:rPr>
        <w:t>
      5-2. Неиспользованные (недоиспользованные) в текущем финансовом году бюджетные средства, выделенные фонду социального медицинского страхования, не подлежат возврату в бюджет.</w:t>
      </w:r>
    </w:p>
    <w:bookmarkStart w:name="z1378" w:id="1362"/>
    <w:p>
      <w:pPr>
        <w:spacing w:after="0"/>
        <w:ind w:left="0"/>
        <w:jc w:val="both"/>
      </w:pPr>
      <w:r>
        <w:rPr>
          <w:rFonts w:ascii="Times New Roman"/>
          <w:b w:val="false"/>
          <w:i w:val="false"/>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Национальные счета здравоохранения</w:t>
      </w:r>
    </w:p>
    <w:bookmarkStart w:name="z1380" w:id="1363"/>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363"/>
    <w:bookmarkStart w:name="z1381" w:id="1364"/>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364"/>
    <w:bookmarkStart w:name="z1382" w:id="1365"/>
    <w:p>
      <w:pPr>
        <w:spacing w:after="0"/>
        <w:ind w:left="0"/>
        <w:jc w:val="both"/>
      </w:pPr>
      <w:r>
        <w:rPr>
          <w:rFonts w:ascii="Times New Roman"/>
          <w:b w:val="false"/>
          <w:i w:val="false"/>
          <w:color w:val="000000"/>
          <w:sz w:val="28"/>
        </w:rPr>
        <w:t>
      1) статистических бюллетеней уполномоченного органа в области государственной статистики;</w:t>
      </w:r>
    </w:p>
    <w:bookmarkEnd w:id="1365"/>
    <w:bookmarkStart w:name="z1383" w:id="1366"/>
    <w:p>
      <w:pPr>
        <w:spacing w:after="0"/>
        <w:ind w:left="0"/>
        <w:jc w:val="both"/>
      </w:pPr>
      <w:r>
        <w:rPr>
          <w:rFonts w:ascii="Times New Roman"/>
          <w:b w:val="false"/>
          <w:i w:val="false"/>
          <w:color w:val="000000"/>
          <w:sz w:val="28"/>
        </w:rPr>
        <w:t>
      2) данных центрального уполномоченного органа по исполнению бюджета;</w:t>
      </w:r>
    </w:p>
    <w:bookmarkEnd w:id="1366"/>
    <w:bookmarkStart w:name="z1384" w:id="1367"/>
    <w:p>
      <w:pPr>
        <w:spacing w:after="0"/>
        <w:ind w:left="0"/>
        <w:jc w:val="both"/>
      </w:pPr>
      <w:r>
        <w:rPr>
          <w:rFonts w:ascii="Times New Roman"/>
          <w:b w:val="false"/>
          <w:i w:val="false"/>
          <w:color w:val="000000"/>
          <w:sz w:val="28"/>
        </w:rPr>
        <w:t>
      3) данных местных уполномоченных органов по исполнению бюджета в разрезе медицинских организаций;</w:t>
      </w:r>
    </w:p>
    <w:bookmarkEnd w:id="1367"/>
    <w:bookmarkStart w:name="z1385" w:id="1368"/>
    <w:p>
      <w:pPr>
        <w:spacing w:after="0"/>
        <w:ind w:left="0"/>
        <w:jc w:val="both"/>
      </w:pPr>
      <w:r>
        <w:rPr>
          <w:rFonts w:ascii="Times New Roman"/>
          <w:b w:val="false"/>
          <w:i w:val="false"/>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bookmarkEnd w:id="1368"/>
    <w:bookmarkStart w:name="z1386" w:id="1369"/>
    <w:p>
      <w:pPr>
        <w:spacing w:after="0"/>
        <w:ind w:left="0"/>
        <w:jc w:val="both"/>
      </w:pPr>
      <w:r>
        <w:rPr>
          <w:rFonts w:ascii="Times New Roman"/>
          <w:b w:val="false"/>
          <w:i w:val="false"/>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bookmarkEnd w:id="1369"/>
    <w:bookmarkStart w:name="z1387" w:id="1370"/>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370"/>
    <w:bookmarkStart w:name="z1388" w:id="1371"/>
    <w:p>
      <w:pPr>
        <w:spacing w:after="0"/>
        <w:ind w:left="0"/>
        <w:jc w:val="left"/>
      </w:pPr>
      <w:r>
        <w:rPr>
          <w:rFonts w:ascii="Times New Roman"/>
          <w:b/>
          <w:i w:val="false"/>
          <w:color w:val="000000"/>
        </w:rPr>
        <w:t xml:space="preserve"> Глава 10. МЕЖДУНАРОДНОЕ СОТРУДНИЧЕСТВО В ОБЛАСТИ ЗДРАВООХРАНЕНИЯ</w:t>
      </w:r>
    </w:p>
    <w:bookmarkEnd w:id="1371"/>
    <w:p>
      <w:pPr>
        <w:spacing w:after="0"/>
        <w:ind w:left="0"/>
        <w:jc w:val="both"/>
      </w:pPr>
      <w:r>
        <w:rPr>
          <w:rFonts w:ascii="Times New Roman"/>
          <w:b/>
          <w:i w:val="false"/>
          <w:color w:val="000000"/>
          <w:sz w:val="28"/>
        </w:rPr>
        <w:t>Статья 71. Международное сотрудничество в области здравоохранения</w:t>
      </w:r>
    </w:p>
    <w:bookmarkStart w:name="z1390" w:id="1372"/>
    <w:p>
      <w:pPr>
        <w:spacing w:after="0"/>
        <w:ind w:left="0"/>
        <w:jc w:val="both"/>
      </w:pPr>
      <w:r>
        <w:rPr>
          <w:rFonts w:ascii="Times New Roman"/>
          <w:b w:val="false"/>
          <w:i w:val="false"/>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bookmarkEnd w:id="1372"/>
    <w:bookmarkStart w:name="z1391" w:id="1373"/>
    <w:p>
      <w:pPr>
        <w:spacing w:after="0"/>
        <w:ind w:left="0"/>
        <w:jc w:val="both"/>
      </w:pPr>
      <w:r>
        <w:rPr>
          <w:rFonts w:ascii="Times New Roman"/>
          <w:b w:val="false"/>
          <w:i w:val="false"/>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bookmarkEnd w:id="1373"/>
    <w:bookmarkStart w:name="z1392" w:id="1374"/>
    <w:p>
      <w:pPr>
        <w:spacing w:after="0"/>
        <w:ind w:left="0"/>
        <w:jc w:val="both"/>
      </w:pPr>
      <w:r>
        <w:rPr>
          <w:rFonts w:ascii="Times New Roman"/>
          <w:b w:val="false"/>
          <w:i w:val="false"/>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bookmarkEnd w:id="1374"/>
    <w:bookmarkStart w:name="z1393" w:id="1375"/>
    <w:p>
      <w:pPr>
        <w:spacing w:after="0"/>
        <w:ind w:left="0"/>
        <w:jc w:val="both"/>
      </w:pPr>
      <w:r>
        <w:rPr>
          <w:rFonts w:ascii="Times New Roman"/>
          <w:b w:val="false"/>
          <w:i w:val="false"/>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375"/>
    <w:p>
      <w:pPr>
        <w:spacing w:after="0"/>
        <w:ind w:left="0"/>
        <w:jc w:val="both"/>
      </w:pPr>
      <w:r>
        <w:rPr>
          <w:rFonts w:ascii="Times New Roman"/>
          <w:b/>
          <w:i w:val="false"/>
          <w:color w:val="000000"/>
          <w:sz w:val="28"/>
        </w:rPr>
        <w:t>Статья 72. Приоритетные направления международного сотрудничества в области здравоохранения</w:t>
      </w:r>
    </w:p>
    <w:bookmarkStart w:name="z1395" w:id="1376"/>
    <w:p>
      <w:pPr>
        <w:spacing w:after="0"/>
        <w:ind w:left="0"/>
        <w:jc w:val="both"/>
      </w:pPr>
      <w:r>
        <w:rPr>
          <w:rFonts w:ascii="Times New Roman"/>
          <w:b w:val="false"/>
          <w:i w:val="false"/>
          <w:color w:val="000000"/>
          <w:sz w:val="28"/>
        </w:rPr>
        <w:t>
      Приоритетами международного сотрудничества в области здравоохранения являются:</w:t>
      </w:r>
    </w:p>
    <w:bookmarkEnd w:id="1376"/>
    <w:bookmarkStart w:name="z1396" w:id="1377"/>
    <w:p>
      <w:pPr>
        <w:spacing w:after="0"/>
        <w:ind w:left="0"/>
        <w:jc w:val="both"/>
      </w:pPr>
      <w:r>
        <w:rPr>
          <w:rFonts w:ascii="Times New Roman"/>
          <w:b w:val="false"/>
          <w:i w:val="false"/>
          <w:color w:val="000000"/>
          <w:sz w:val="28"/>
        </w:rPr>
        <w:t>
      1) защита интересов граждан Республики Казахстан и интересов Республики Казахстан в области здравоохранения;</w:t>
      </w:r>
    </w:p>
    <w:bookmarkEnd w:id="1377"/>
    <w:bookmarkStart w:name="z1397" w:id="1378"/>
    <w:p>
      <w:pPr>
        <w:spacing w:after="0"/>
        <w:ind w:left="0"/>
        <w:jc w:val="both"/>
      </w:pPr>
      <w:r>
        <w:rPr>
          <w:rFonts w:ascii="Times New Roman"/>
          <w:b w:val="false"/>
          <w:i w:val="false"/>
          <w:color w:val="000000"/>
          <w:sz w:val="28"/>
        </w:rPr>
        <w:t>
      2) участие в международных инициативах в области здравоохранения;</w:t>
      </w:r>
    </w:p>
    <w:bookmarkEnd w:id="1378"/>
    <w:bookmarkStart w:name="z1398" w:id="1379"/>
    <w:p>
      <w:pPr>
        <w:spacing w:after="0"/>
        <w:ind w:left="0"/>
        <w:jc w:val="both"/>
      </w:pPr>
      <w:r>
        <w:rPr>
          <w:rFonts w:ascii="Times New Roman"/>
          <w:b w:val="false"/>
          <w:i w:val="false"/>
          <w:color w:val="000000"/>
          <w:sz w:val="28"/>
        </w:rPr>
        <w:t>
      3) привлечение инвестиций и оказание технической помощи в области здравоохранения на межгосударственном уровне;</w:t>
      </w:r>
    </w:p>
    <w:bookmarkEnd w:id="1379"/>
    <w:bookmarkStart w:name="z1399" w:id="1380"/>
    <w:p>
      <w:pPr>
        <w:spacing w:after="0"/>
        <w:ind w:left="0"/>
        <w:jc w:val="both"/>
      </w:pPr>
      <w:r>
        <w:rPr>
          <w:rFonts w:ascii="Times New Roman"/>
          <w:b w:val="false"/>
          <w:i w:val="false"/>
          <w:color w:val="000000"/>
          <w:sz w:val="28"/>
        </w:rPr>
        <w:t>
      4) оказание медицинской помощи иностранцам, лицам без гражданства;</w:t>
      </w:r>
    </w:p>
    <w:bookmarkEnd w:id="1380"/>
    <w:bookmarkStart w:name="z1400" w:id="1381"/>
    <w:p>
      <w:pPr>
        <w:spacing w:after="0"/>
        <w:ind w:left="0"/>
        <w:jc w:val="both"/>
      </w:pPr>
      <w:r>
        <w:rPr>
          <w:rFonts w:ascii="Times New Roman"/>
          <w:b w:val="false"/>
          <w:i w:val="false"/>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bookmarkEnd w:id="1381"/>
    <w:bookmarkStart w:name="z1401" w:id="1382"/>
    <w:p>
      <w:pPr>
        <w:spacing w:after="0"/>
        <w:ind w:left="0"/>
        <w:jc w:val="both"/>
      </w:pPr>
      <w:r>
        <w:rPr>
          <w:rFonts w:ascii="Times New Roman"/>
          <w:b w:val="false"/>
          <w:i w:val="false"/>
          <w:color w:val="000000"/>
          <w:sz w:val="28"/>
        </w:rPr>
        <w:t>
      6) интеграция в мировую медицинскую и фармацевтическую науку;</w:t>
      </w:r>
    </w:p>
    <w:bookmarkEnd w:id="1382"/>
    <w:bookmarkStart w:name="z1402" w:id="1383"/>
    <w:p>
      <w:pPr>
        <w:spacing w:after="0"/>
        <w:ind w:left="0"/>
        <w:jc w:val="both"/>
      </w:pPr>
      <w:r>
        <w:rPr>
          <w:rFonts w:ascii="Times New Roman"/>
          <w:b w:val="false"/>
          <w:i w:val="false"/>
          <w:color w:val="000000"/>
          <w:sz w:val="28"/>
        </w:rPr>
        <w:t>
      7) содействие решению вопросов обеспечения медицинской помощью трудовых мигрантов;</w:t>
      </w:r>
    </w:p>
    <w:bookmarkEnd w:id="1383"/>
    <w:bookmarkStart w:name="z1403" w:id="1384"/>
    <w:p>
      <w:pPr>
        <w:spacing w:after="0"/>
        <w:ind w:left="0"/>
        <w:jc w:val="both"/>
      </w:pPr>
      <w:r>
        <w:rPr>
          <w:rFonts w:ascii="Times New Roman"/>
          <w:b w:val="false"/>
          <w:i w:val="false"/>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bookmarkEnd w:id="1384"/>
    <w:bookmarkStart w:name="z1404" w:id="1385"/>
    <w:p>
      <w:pPr>
        <w:spacing w:after="0"/>
        <w:ind w:left="0"/>
        <w:jc w:val="both"/>
      </w:pPr>
      <w:r>
        <w:rPr>
          <w:rFonts w:ascii="Times New Roman"/>
          <w:b w:val="false"/>
          <w:i w:val="false"/>
          <w:color w:val="000000"/>
          <w:sz w:val="28"/>
        </w:rPr>
        <w:t>
      9) оказание и получение международной помощи в области здравоохранения при возникновении чрезвычайных ситуаций;</w:t>
      </w:r>
    </w:p>
    <w:bookmarkEnd w:id="1385"/>
    <w:bookmarkStart w:name="z1405" w:id="1386"/>
    <w:p>
      <w:pPr>
        <w:spacing w:after="0"/>
        <w:ind w:left="0"/>
        <w:jc w:val="both"/>
      </w:pPr>
      <w:r>
        <w:rPr>
          <w:rFonts w:ascii="Times New Roman"/>
          <w:b w:val="false"/>
          <w:i w:val="false"/>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bookmarkEnd w:id="1386"/>
    <w:bookmarkStart w:name="z1406" w:id="1387"/>
    <w:p>
      <w:pPr>
        <w:spacing w:after="0"/>
        <w:ind w:left="0"/>
        <w:jc w:val="both"/>
      </w:pPr>
      <w:r>
        <w:rPr>
          <w:rFonts w:ascii="Times New Roman"/>
          <w:b w:val="false"/>
          <w:i w:val="false"/>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387"/>
    <w:p>
      <w:pPr>
        <w:spacing w:after="0"/>
        <w:ind w:left="0"/>
        <w:jc w:val="both"/>
      </w:pPr>
      <w:r>
        <w:rPr>
          <w:rFonts w:ascii="Times New Roman"/>
          <w:b/>
          <w:i w:val="false"/>
          <w:color w:val="000000"/>
          <w:sz w:val="28"/>
        </w:rPr>
        <w:t>Статья 73. Экономические и правовые основы международного сотрудничества в области здравоохранения</w:t>
      </w:r>
    </w:p>
    <w:bookmarkStart w:name="z1408" w:id="1388"/>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1388"/>
    <w:bookmarkStart w:name="z1409" w:id="1389"/>
    <w:p>
      <w:pPr>
        <w:spacing w:after="0"/>
        <w:ind w:left="0"/>
        <w:jc w:val="both"/>
      </w:pPr>
      <w:r>
        <w:rPr>
          <w:rFonts w:ascii="Times New Roman"/>
          <w:b w:val="false"/>
          <w:i w:val="false"/>
          <w:color w:val="000000"/>
          <w:sz w:val="28"/>
        </w:rPr>
        <w:t>
      1) обязательные и добровольные членские взносы в международные организации;</w:t>
      </w:r>
    </w:p>
    <w:bookmarkEnd w:id="1389"/>
    <w:bookmarkStart w:name="z1410" w:id="1390"/>
    <w:p>
      <w:pPr>
        <w:spacing w:after="0"/>
        <w:ind w:left="0"/>
        <w:jc w:val="both"/>
      </w:pPr>
      <w:r>
        <w:rPr>
          <w:rFonts w:ascii="Times New Roman"/>
          <w:b w:val="false"/>
          <w:i w:val="false"/>
          <w:color w:val="000000"/>
          <w:sz w:val="28"/>
        </w:rPr>
        <w:t>
      2) привлечение и использование грантов, технической помощи;</w:t>
      </w:r>
    </w:p>
    <w:bookmarkEnd w:id="1390"/>
    <w:bookmarkStart w:name="z1411" w:id="1391"/>
    <w:p>
      <w:pPr>
        <w:spacing w:after="0"/>
        <w:ind w:left="0"/>
        <w:jc w:val="both"/>
      </w:pPr>
      <w:r>
        <w:rPr>
          <w:rFonts w:ascii="Times New Roman"/>
          <w:b w:val="false"/>
          <w:i w:val="false"/>
          <w:color w:val="000000"/>
          <w:sz w:val="28"/>
        </w:rPr>
        <w:t>
      3) финансирование в соответствии с заключенными международными договорами.</w:t>
      </w:r>
    </w:p>
    <w:bookmarkEnd w:id="1391"/>
    <w:bookmarkStart w:name="z1412" w:id="1392"/>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w:t>
      </w:r>
    </w:p>
    <w:bookmarkEnd w:id="1392"/>
    <w:bookmarkStart w:name="z1413" w:id="1393"/>
    <w:p>
      <w:pPr>
        <w:spacing w:after="0"/>
        <w:ind w:left="0"/>
        <w:jc w:val="left"/>
      </w:pPr>
      <w:r>
        <w:rPr>
          <w:rFonts w:ascii="Times New Roman"/>
          <w:b/>
          <w:i w:val="false"/>
          <w:color w:val="000000"/>
        </w:rPr>
        <w:t xml:space="preserve"> РАЗДЕЛ 2. ОХРАНА ОБЩЕСТВЕННОГО ЗДОРОВЬЯ</w:t>
      </w:r>
    </w:p>
    <w:bookmarkEnd w:id="1393"/>
    <w:bookmarkStart w:name="z1414" w:id="1394"/>
    <w:p>
      <w:pPr>
        <w:spacing w:after="0"/>
        <w:ind w:left="0"/>
        <w:jc w:val="left"/>
      </w:pPr>
      <w:r>
        <w:rPr>
          <w:rFonts w:ascii="Times New Roman"/>
          <w:b/>
          <w:i w:val="false"/>
          <w:color w:val="000000"/>
        </w:rPr>
        <w:t xml:space="preserve"> Глава 11. ОБЩИЕ ПОЛОЖЕНИЯ ОХРАНЫ ОБЩЕСТВЕННОГО ЗДОРОВЬЯ</w:t>
      </w:r>
    </w:p>
    <w:bookmarkEnd w:id="1394"/>
    <w:p>
      <w:pPr>
        <w:spacing w:after="0"/>
        <w:ind w:left="0"/>
        <w:jc w:val="both"/>
      </w:pPr>
      <w:r>
        <w:rPr>
          <w:rFonts w:ascii="Times New Roman"/>
          <w:b/>
          <w:i w:val="false"/>
          <w:color w:val="000000"/>
          <w:sz w:val="28"/>
        </w:rPr>
        <w:t>Статья 74. Приоритетные направления охраны общественного здоровья</w:t>
      </w:r>
    </w:p>
    <w:bookmarkStart w:name="z1416" w:id="1395"/>
    <w:p>
      <w:pPr>
        <w:spacing w:after="0"/>
        <w:ind w:left="0"/>
        <w:jc w:val="both"/>
      </w:pPr>
      <w:r>
        <w:rPr>
          <w:rFonts w:ascii="Times New Roman"/>
          <w:b w:val="false"/>
          <w:i w:val="false"/>
          <w:color w:val="000000"/>
          <w:sz w:val="28"/>
        </w:rPr>
        <w:t>
      1. Приоритетными направлениями охраны общественного здоровья являются:</w:t>
      </w:r>
    </w:p>
    <w:bookmarkEnd w:id="1395"/>
    <w:bookmarkStart w:name="z1417" w:id="1396"/>
    <w:p>
      <w:pPr>
        <w:spacing w:after="0"/>
        <w:ind w:left="0"/>
        <w:jc w:val="both"/>
      </w:pPr>
      <w:r>
        <w:rPr>
          <w:rFonts w:ascii="Times New Roman"/>
          <w:b w:val="false"/>
          <w:i w:val="false"/>
          <w:color w:val="000000"/>
          <w:sz w:val="28"/>
        </w:rPr>
        <w:t>
      1) укрепление здоровья через формирование у населения медико-социальной активности и установок на здоровый образ жизни;</w:t>
      </w:r>
    </w:p>
    <w:bookmarkEnd w:id="1396"/>
    <w:bookmarkStart w:name="z1418" w:id="1397"/>
    <w:p>
      <w:pPr>
        <w:spacing w:after="0"/>
        <w:ind w:left="0"/>
        <w:jc w:val="both"/>
      </w:pPr>
      <w:r>
        <w:rPr>
          <w:rFonts w:ascii="Times New Roman"/>
          <w:b w:val="false"/>
          <w:i w:val="false"/>
          <w:color w:val="000000"/>
          <w:sz w:val="28"/>
        </w:rPr>
        <w:t>
      2) повышение уровня информированности населения об основных аспектах здоровья и факторах риска;</w:t>
      </w:r>
    </w:p>
    <w:bookmarkEnd w:id="1397"/>
    <w:bookmarkStart w:name="z1419" w:id="1398"/>
    <w:p>
      <w:pPr>
        <w:spacing w:after="0"/>
        <w:ind w:left="0"/>
        <w:jc w:val="both"/>
      </w:pPr>
      <w:r>
        <w:rPr>
          <w:rFonts w:ascii="Times New Roman"/>
          <w:b w:val="false"/>
          <w:i w:val="false"/>
          <w:color w:val="000000"/>
          <w:sz w:val="28"/>
        </w:rPr>
        <w:t>
      3) эпидемиологический надзор за инфекционными и приоритетными неинфекционными заболеваниями;</w:t>
      </w:r>
    </w:p>
    <w:bookmarkEnd w:id="1398"/>
    <w:bookmarkStart w:name="z1420" w:id="1399"/>
    <w:p>
      <w:pPr>
        <w:spacing w:after="0"/>
        <w:ind w:left="0"/>
        <w:jc w:val="both"/>
      </w:pPr>
      <w:r>
        <w:rPr>
          <w:rFonts w:ascii="Times New Roman"/>
          <w:b w:val="false"/>
          <w:i w:val="false"/>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bookmarkEnd w:id="1399"/>
    <w:bookmarkStart w:name="z1421" w:id="1400"/>
    <w:p>
      <w:pPr>
        <w:spacing w:after="0"/>
        <w:ind w:left="0"/>
        <w:jc w:val="both"/>
      </w:pPr>
      <w:r>
        <w:rPr>
          <w:rFonts w:ascii="Times New Roman"/>
          <w:b w:val="false"/>
          <w:i w:val="false"/>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400"/>
    <w:p>
      <w:pPr>
        <w:spacing w:after="0"/>
        <w:ind w:left="0"/>
        <w:jc w:val="both"/>
      </w:pPr>
      <w:r>
        <w:rPr>
          <w:rFonts w:ascii="Times New Roman"/>
          <w:b/>
          <w:i w:val="false"/>
          <w:color w:val="000000"/>
          <w:sz w:val="28"/>
        </w:rPr>
        <w:t>Статья 75. Статистическое наблюдение в области общественного здравоохранения</w:t>
      </w:r>
    </w:p>
    <w:bookmarkStart w:name="z1423" w:id="1401"/>
    <w:p>
      <w:pPr>
        <w:spacing w:after="0"/>
        <w:ind w:left="0"/>
        <w:jc w:val="both"/>
      </w:pPr>
      <w:r>
        <w:rPr>
          <w:rFonts w:ascii="Times New Roman"/>
          <w:b w:val="false"/>
          <w:i w:val="false"/>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401"/>
    <w:bookmarkStart w:name="z1424" w:id="1402"/>
    <w:p>
      <w:pPr>
        <w:spacing w:after="0"/>
        <w:ind w:left="0"/>
        <w:jc w:val="both"/>
      </w:pPr>
      <w:r>
        <w:rPr>
          <w:rFonts w:ascii="Times New Roman"/>
          <w:b w:val="false"/>
          <w:i w:val="false"/>
          <w:color w:val="000000"/>
          <w:sz w:val="28"/>
        </w:rPr>
        <w:t>
      2. Статистическое наблюдение в области здравоохранения осуществляется уполномоченным органом.</w:t>
      </w:r>
    </w:p>
    <w:bookmarkEnd w:id="1402"/>
    <w:bookmarkStart w:name="z1425" w:id="1403"/>
    <w:p>
      <w:pPr>
        <w:spacing w:after="0"/>
        <w:ind w:left="0"/>
        <w:jc w:val="both"/>
      </w:pPr>
      <w:r>
        <w:rPr>
          <w:rFonts w:ascii="Times New Roman"/>
          <w:b w:val="false"/>
          <w:i w:val="false"/>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bookmarkEnd w:id="1403"/>
    <w:bookmarkStart w:name="z1426" w:id="1404"/>
    <w:p>
      <w:pPr>
        <w:spacing w:after="0"/>
        <w:ind w:left="0"/>
        <w:jc w:val="both"/>
      </w:pPr>
      <w:r>
        <w:rPr>
          <w:rFonts w:ascii="Times New Roman"/>
          <w:b w:val="false"/>
          <w:i w:val="false"/>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bookmarkEnd w:id="1404"/>
    <w:bookmarkStart w:name="z1427" w:id="1405"/>
    <w:p>
      <w:pPr>
        <w:spacing w:after="0"/>
        <w:ind w:left="0"/>
        <w:jc w:val="both"/>
      </w:pPr>
      <w:r>
        <w:rPr>
          <w:rFonts w:ascii="Times New Roman"/>
          <w:b w:val="false"/>
          <w:i w:val="false"/>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bookmarkEnd w:id="1405"/>
    <w:bookmarkStart w:name="z1428" w:id="1406"/>
    <w:p>
      <w:pPr>
        <w:spacing w:after="0"/>
        <w:ind w:left="0"/>
        <w:jc w:val="left"/>
      </w:pPr>
      <w:r>
        <w:rPr>
          <w:rFonts w:ascii="Times New Roman"/>
          <w:b/>
          <w:i w:val="false"/>
          <w:color w:val="000000"/>
        </w:rPr>
        <w:t xml:space="preserve"> Глава 12. ПРАВА И ОБЯЗАННОСТИ ЛИЦ В ОБЛАСТИ ЗДРАВООХРАНЕНИЯ</w:t>
      </w:r>
    </w:p>
    <w:bookmarkEnd w:id="1406"/>
    <w:p>
      <w:pPr>
        <w:spacing w:after="0"/>
        <w:ind w:left="0"/>
        <w:jc w:val="both"/>
      </w:pPr>
      <w:r>
        <w:rPr>
          <w:rFonts w:ascii="Times New Roman"/>
          <w:b/>
          <w:i w:val="false"/>
          <w:color w:val="000000"/>
          <w:sz w:val="28"/>
        </w:rPr>
        <w:t>Статья 76. Гарантия обеспечения прав в области здравоохранения</w:t>
      </w:r>
    </w:p>
    <w:bookmarkStart w:name="z1430" w:id="1407"/>
    <w:p>
      <w:pPr>
        <w:spacing w:after="0"/>
        <w:ind w:left="0"/>
        <w:jc w:val="both"/>
      </w:pPr>
      <w:r>
        <w:rPr>
          <w:rFonts w:ascii="Times New Roman"/>
          <w:b w:val="false"/>
          <w:i w:val="false"/>
          <w:color w:val="000000"/>
          <w:sz w:val="28"/>
        </w:rPr>
        <w:t>
      1. Государство гарантирует гражданам Республики Казахстан:</w:t>
      </w:r>
    </w:p>
    <w:bookmarkEnd w:id="1407"/>
    <w:bookmarkStart w:name="z1431" w:id="1408"/>
    <w:p>
      <w:pPr>
        <w:spacing w:after="0"/>
        <w:ind w:left="0"/>
        <w:jc w:val="both"/>
      </w:pPr>
      <w:r>
        <w:rPr>
          <w:rFonts w:ascii="Times New Roman"/>
          <w:b w:val="false"/>
          <w:i w:val="false"/>
          <w:color w:val="000000"/>
          <w:sz w:val="28"/>
        </w:rPr>
        <w:t>
      1) равный доступ к медицинской помощи;</w:t>
      </w:r>
    </w:p>
    <w:bookmarkEnd w:id="1408"/>
    <w:bookmarkStart w:name="z1432" w:id="1409"/>
    <w:p>
      <w:pPr>
        <w:spacing w:after="0"/>
        <w:ind w:left="0"/>
        <w:jc w:val="both"/>
      </w:pPr>
      <w:r>
        <w:rPr>
          <w:rFonts w:ascii="Times New Roman"/>
          <w:b w:val="false"/>
          <w:i w:val="false"/>
          <w:color w:val="000000"/>
          <w:sz w:val="28"/>
        </w:rPr>
        <w:t>
      2) качество медицинской помощи;</w:t>
      </w:r>
    </w:p>
    <w:bookmarkEnd w:id="1409"/>
    <w:bookmarkStart w:name="z1433" w:id="1410"/>
    <w:p>
      <w:pPr>
        <w:spacing w:after="0"/>
        <w:ind w:left="0"/>
        <w:jc w:val="both"/>
      </w:pPr>
      <w:r>
        <w:rPr>
          <w:rFonts w:ascii="Times New Roman"/>
          <w:b w:val="false"/>
          <w:i w:val="false"/>
          <w:color w:val="000000"/>
          <w:sz w:val="28"/>
        </w:rPr>
        <w:t>
      3) качество лекарственного обеспечения;</w:t>
      </w:r>
    </w:p>
    <w:bookmarkEnd w:id="1410"/>
    <w:bookmarkStart w:name="z1434" w:id="1411"/>
    <w:p>
      <w:pPr>
        <w:spacing w:after="0"/>
        <w:ind w:left="0"/>
        <w:jc w:val="both"/>
      </w:pPr>
      <w:r>
        <w:rPr>
          <w:rFonts w:ascii="Times New Roman"/>
          <w:b w:val="false"/>
          <w:i w:val="false"/>
          <w:color w:val="000000"/>
          <w:sz w:val="28"/>
        </w:rPr>
        <w:t>
      4) доступность, эффективность и безопасность лекарственных средств;</w:t>
      </w:r>
    </w:p>
    <w:bookmarkEnd w:id="1411"/>
    <w:bookmarkStart w:name="z1435" w:id="1412"/>
    <w:p>
      <w:pPr>
        <w:spacing w:after="0"/>
        <w:ind w:left="0"/>
        <w:jc w:val="both"/>
      </w:pPr>
      <w:r>
        <w:rPr>
          <w:rFonts w:ascii="Times New Roman"/>
          <w:b w:val="false"/>
          <w:i w:val="false"/>
          <w:color w:val="000000"/>
          <w:sz w:val="28"/>
        </w:rPr>
        <w:t>
      5) проведение мероприятий по профилактике заболеваний, формированию здорового образа жизни и здорового питания;</w:t>
      </w:r>
    </w:p>
    <w:bookmarkEnd w:id="1412"/>
    <w:bookmarkStart w:name="z1436" w:id="1413"/>
    <w:p>
      <w:pPr>
        <w:spacing w:after="0"/>
        <w:ind w:left="0"/>
        <w:jc w:val="both"/>
      </w:pPr>
      <w:r>
        <w:rPr>
          <w:rFonts w:ascii="Times New Roman"/>
          <w:b w:val="false"/>
          <w:i w:val="false"/>
          <w:color w:val="000000"/>
          <w:sz w:val="28"/>
        </w:rPr>
        <w:t>
      6) свободу репродуктивного выбора, охрану репродуктивного здоровья и соблюдение репродуктивных прав;</w:t>
      </w:r>
    </w:p>
    <w:bookmarkEnd w:id="1413"/>
    <w:bookmarkStart w:name="z1437" w:id="1414"/>
    <w:p>
      <w:pPr>
        <w:spacing w:after="0"/>
        <w:ind w:left="0"/>
        <w:jc w:val="both"/>
      </w:pPr>
      <w:r>
        <w:rPr>
          <w:rFonts w:ascii="Times New Roman"/>
          <w:b w:val="false"/>
          <w:i w:val="false"/>
          <w:color w:val="000000"/>
          <w:sz w:val="28"/>
        </w:rPr>
        <w:t>
      7) санитарно-эпидемиологическое благополучие.</w:t>
      </w:r>
    </w:p>
    <w:bookmarkEnd w:id="1414"/>
    <w:bookmarkStart w:name="z1438" w:id="1415"/>
    <w:p>
      <w:pPr>
        <w:spacing w:after="0"/>
        <w:ind w:left="0"/>
        <w:jc w:val="both"/>
      </w:pPr>
      <w:r>
        <w:rPr>
          <w:rFonts w:ascii="Times New Roman"/>
          <w:b w:val="false"/>
          <w:i w:val="false"/>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415"/>
    <w:p>
      <w:pPr>
        <w:spacing w:after="0"/>
        <w:ind w:left="0"/>
        <w:jc w:val="both"/>
      </w:pPr>
      <w:r>
        <w:rPr>
          <w:rFonts w:ascii="Times New Roman"/>
          <w:b/>
          <w:i w:val="false"/>
          <w:color w:val="000000"/>
          <w:sz w:val="28"/>
        </w:rPr>
        <w:t>Статья 77. Права граждан Республики Казахстан</w:t>
      </w:r>
    </w:p>
    <w:bookmarkStart w:name="z1440" w:id="1416"/>
    <w:p>
      <w:pPr>
        <w:spacing w:after="0"/>
        <w:ind w:left="0"/>
        <w:jc w:val="both"/>
      </w:pPr>
      <w:r>
        <w:rPr>
          <w:rFonts w:ascii="Times New Roman"/>
          <w:b w:val="false"/>
          <w:i w:val="false"/>
          <w:color w:val="000000"/>
          <w:sz w:val="28"/>
        </w:rPr>
        <w:t>
      1. Граждане Республики Казахстан имеют право на:</w:t>
      </w:r>
    </w:p>
    <w:bookmarkEnd w:id="1416"/>
    <w:bookmarkStart w:name="z1441" w:id="1417"/>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w:t>
      </w:r>
    </w:p>
    <w:bookmarkEnd w:id="1417"/>
    <w:bookmarkStart w:name="z1442" w:id="1418"/>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418"/>
    <w:bookmarkStart w:name="z1443" w:id="1419"/>
    <w:p>
      <w:pPr>
        <w:spacing w:after="0"/>
        <w:ind w:left="0"/>
        <w:jc w:val="both"/>
      </w:pPr>
      <w:r>
        <w:rPr>
          <w:rFonts w:ascii="Times New Roman"/>
          <w:b w:val="false"/>
          <w:i w:val="false"/>
          <w:color w:val="000000"/>
          <w:sz w:val="28"/>
        </w:rPr>
        <w:t>
      3) свободный выбор медицинского работника и субъекта здравоохранения;</w:t>
      </w:r>
    </w:p>
    <w:bookmarkEnd w:id="1419"/>
    <w:bookmarkStart w:name="z1444" w:id="1420"/>
    <w:p>
      <w:pPr>
        <w:spacing w:after="0"/>
        <w:ind w:left="0"/>
        <w:jc w:val="both"/>
      </w:pPr>
      <w:r>
        <w:rPr>
          <w:rFonts w:ascii="Times New Roman"/>
          <w:b w:val="false"/>
          <w:i w:val="false"/>
          <w:color w:val="000000"/>
          <w:sz w:val="28"/>
        </w:rPr>
        <w:t>
      4) получение лечебного питания в случае нахождения пациента на лечении в стационарных условиях;</w:t>
      </w:r>
    </w:p>
    <w:bookmarkEnd w:id="1420"/>
    <w:bookmarkStart w:name="z1445" w:id="1421"/>
    <w:p>
      <w:pPr>
        <w:spacing w:after="0"/>
        <w:ind w:left="0"/>
        <w:jc w:val="both"/>
      </w:pPr>
      <w:r>
        <w:rPr>
          <w:rFonts w:ascii="Times New Roman"/>
          <w:b w:val="false"/>
          <w:i w:val="false"/>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bookmarkEnd w:id="1421"/>
    <w:bookmarkStart w:name="z1446" w:id="1422"/>
    <w:p>
      <w:pPr>
        <w:spacing w:after="0"/>
        <w:ind w:left="0"/>
        <w:jc w:val="both"/>
      </w:pPr>
      <w:r>
        <w:rPr>
          <w:rFonts w:ascii="Times New Roman"/>
          <w:b w:val="false"/>
          <w:i w:val="false"/>
          <w:color w:val="000000"/>
          <w:sz w:val="28"/>
        </w:rPr>
        <w:t>
      6) получение медицинских и иных услуг на платной основе;</w:t>
      </w:r>
    </w:p>
    <w:bookmarkEnd w:id="1422"/>
    <w:bookmarkStart w:name="z1447" w:id="1423"/>
    <w:p>
      <w:pPr>
        <w:spacing w:after="0"/>
        <w:ind w:left="0"/>
        <w:jc w:val="both"/>
      </w:pPr>
      <w:r>
        <w:rPr>
          <w:rFonts w:ascii="Times New Roman"/>
          <w:b w:val="false"/>
          <w:i w:val="false"/>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bookmarkEnd w:id="1423"/>
    <w:bookmarkStart w:name="z1448" w:id="1424"/>
    <w:p>
      <w:pPr>
        <w:spacing w:after="0"/>
        <w:ind w:left="0"/>
        <w:jc w:val="both"/>
      </w:pPr>
      <w:r>
        <w:rPr>
          <w:rFonts w:ascii="Times New Roman"/>
          <w:b w:val="false"/>
          <w:i w:val="false"/>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bookmarkEnd w:id="1424"/>
    <w:bookmarkStart w:name="z1449" w:id="1425"/>
    <w:p>
      <w:pPr>
        <w:spacing w:after="0"/>
        <w:ind w:left="0"/>
        <w:jc w:val="both"/>
      </w:pPr>
      <w:r>
        <w:rPr>
          <w:rFonts w:ascii="Times New Roman"/>
          <w:b w:val="false"/>
          <w:i w:val="false"/>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bookmarkEnd w:id="1425"/>
    <w:bookmarkStart w:name="z1450" w:id="1426"/>
    <w:p>
      <w:pPr>
        <w:spacing w:after="0"/>
        <w:ind w:left="0"/>
        <w:jc w:val="both"/>
      </w:pPr>
      <w:r>
        <w:rPr>
          <w:rFonts w:ascii="Times New Roman"/>
          <w:b w:val="false"/>
          <w:i w:val="false"/>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bookmarkEnd w:id="1426"/>
    <w:bookmarkStart w:name="z1451" w:id="1427"/>
    <w:p>
      <w:pPr>
        <w:spacing w:after="0"/>
        <w:ind w:left="0"/>
        <w:jc w:val="both"/>
      </w:pPr>
      <w:r>
        <w:rPr>
          <w:rFonts w:ascii="Times New Roman"/>
          <w:b w:val="false"/>
          <w:i w:val="false"/>
          <w:color w:val="000000"/>
          <w:sz w:val="28"/>
        </w:rPr>
        <w:t>
      11) защиту сведений, составляющих тайну медицинского работника;</w:t>
      </w:r>
    </w:p>
    <w:bookmarkEnd w:id="1427"/>
    <w:bookmarkStart w:name="z1452" w:id="1428"/>
    <w:p>
      <w:pPr>
        <w:spacing w:after="0"/>
        <w:ind w:left="0"/>
        <w:jc w:val="both"/>
      </w:pPr>
      <w:r>
        <w:rPr>
          <w:rFonts w:ascii="Times New Roman"/>
          <w:b w:val="false"/>
          <w:i w:val="false"/>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 в том числе путем осуществления страховой выплаты;</w:t>
      </w:r>
    </w:p>
    <w:bookmarkEnd w:id="1428"/>
    <w:bookmarkStart w:name="z1453" w:id="1429"/>
    <w:p>
      <w:pPr>
        <w:spacing w:after="0"/>
        <w:ind w:left="0"/>
        <w:jc w:val="both"/>
      </w:pPr>
      <w:r>
        <w:rPr>
          <w:rFonts w:ascii="Times New Roman"/>
          <w:b w:val="false"/>
          <w:i w:val="false"/>
          <w:color w:val="000000"/>
          <w:sz w:val="28"/>
        </w:rPr>
        <w:t>
      13) защиту своих прав и законных интересов в области охраны здоровья в соответствии с законодательством Республики Казахстан;</w:t>
      </w:r>
    </w:p>
    <w:bookmarkEnd w:id="1429"/>
    <w:bookmarkStart w:name="z1454" w:id="1430"/>
    <w:p>
      <w:pPr>
        <w:spacing w:after="0"/>
        <w:ind w:left="0"/>
        <w:jc w:val="both"/>
      </w:pPr>
      <w:r>
        <w:rPr>
          <w:rFonts w:ascii="Times New Roman"/>
          <w:b w:val="false"/>
          <w:i w:val="false"/>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bookmarkEnd w:id="1430"/>
    <w:bookmarkStart w:name="z1455" w:id="1431"/>
    <w:p>
      <w:pPr>
        <w:spacing w:after="0"/>
        <w:ind w:left="0"/>
        <w:jc w:val="both"/>
      </w:pPr>
      <w:r>
        <w:rPr>
          <w:rFonts w:ascii="Times New Roman"/>
          <w:b w:val="false"/>
          <w:i w:val="false"/>
          <w:color w:val="000000"/>
          <w:sz w:val="28"/>
        </w:rPr>
        <w:t>
      15) ходатайство в вышестоящие органы о привлечении независимых экспертов и (или) профильных специалистов в случае несогласия с выводами государственной медицинской экспертизы;</w:t>
      </w:r>
    </w:p>
    <w:bookmarkEnd w:id="1431"/>
    <w:bookmarkStart w:name="z1456" w:id="1432"/>
    <w:p>
      <w:pPr>
        <w:spacing w:after="0"/>
        <w:ind w:left="0"/>
        <w:jc w:val="both"/>
      </w:pPr>
      <w:r>
        <w:rPr>
          <w:rFonts w:ascii="Times New Roman"/>
          <w:b w:val="false"/>
          <w:i w:val="false"/>
          <w:color w:val="000000"/>
          <w:sz w:val="28"/>
        </w:rPr>
        <w:t>
      16) добровольное волеизъявление о возможности выступить в качестве донора;</w:t>
      </w:r>
    </w:p>
    <w:bookmarkEnd w:id="1432"/>
    <w:bookmarkStart w:name="z1457" w:id="1433"/>
    <w:p>
      <w:pPr>
        <w:spacing w:after="0"/>
        <w:ind w:left="0"/>
        <w:jc w:val="both"/>
      </w:pPr>
      <w:r>
        <w:rPr>
          <w:rFonts w:ascii="Times New Roman"/>
          <w:b w:val="false"/>
          <w:i w:val="false"/>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bookmarkEnd w:id="1433"/>
    <w:bookmarkStart w:name="z1458" w:id="1434"/>
    <w:p>
      <w:pPr>
        <w:spacing w:after="0"/>
        <w:ind w:left="0"/>
        <w:jc w:val="both"/>
      </w:pPr>
      <w:r>
        <w:rPr>
          <w:rFonts w:ascii="Times New Roman"/>
          <w:b w:val="false"/>
          <w:i w:val="false"/>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bookmarkEnd w:id="1434"/>
    <w:bookmarkStart w:name="z1459" w:id="1435"/>
    <w:p>
      <w:pPr>
        <w:spacing w:after="0"/>
        <w:ind w:left="0"/>
        <w:jc w:val="both"/>
      </w:pPr>
      <w:r>
        <w:rPr>
          <w:rFonts w:ascii="Times New Roman"/>
          <w:b w:val="false"/>
          <w:i w:val="false"/>
          <w:color w:val="000000"/>
          <w:sz w:val="28"/>
        </w:rPr>
        <w:t>
      19) сооплату;</w:t>
      </w:r>
    </w:p>
    <w:bookmarkEnd w:id="1435"/>
    <w:bookmarkStart w:name="z1460" w:id="1436"/>
    <w:p>
      <w:pPr>
        <w:spacing w:after="0"/>
        <w:ind w:left="0"/>
        <w:jc w:val="both"/>
      </w:pPr>
      <w:r>
        <w:rPr>
          <w:rFonts w:ascii="Times New Roman"/>
          <w:b w:val="false"/>
          <w:i w:val="false"/>
          <w:color w:val="000000"/>
          <w:sz w:val="28"/>
        </w:rPr>
        <w:t>
      20) получение обезболивания при лечении хронических неизлечимых заболеваний;</w:t>
      </w:r>
    </w:p>
    <w:bookmarkEnd w:id="1436"/>
    <w:bookmarkStart w:name="z1461" w:id="1437"/>
    <w:p>
      <w:pPr>
        <w:spacing w:after="0"/>
        <w:ind w:left="0"/>
        <w:jc w:val="both"/>
      </w:pPr>
      <w:r>
        <w:rPr>
          <w:rFonts w:ascii="Times New Roman"/>
          <w:b w:val="false"/>
          <w:i w:val="false"/>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End w:id="1437"/>
    <w:bookmarkStart w:name="z1462" w:id="1438"/>
    <w:p>
      <w:pPr>
        <w:spacing w:after="0"/>
        <w:ind w:left="0"/>
        <w:jc w:val="both"/>
      </w:pPr>
      <w:r>
        <w:rPr>
          <w:rFonts w:ascii="Times New Roman"/>
          <w:b w:val="false"/>
          <w:i w:val="false"/>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bookmarkEnd w:id="1438"/>
    <w:bookmarkStart w:name="z1463" w:id="1439"/>
    <w:p>
      <w:pPr>
        <w:spacing w:after="0"/>
        <w:ind w:left="0"/>
        <w:jc w:val="both"/>
      </w:pPr>
      <w:r>
        <w:rPr>
          <w:rFonts w:ascii="Times New Roman"/>
          <w:b w:val="false"/>
          <w:i w:val="false"/>
          <w:color w:val="000000"/>
          <w:sz w:val="28"/>
        </w:rPr>
        <w:t>
      23) иные права в соответствии с законами Республики Казахстан.</w:t>
      </w:r>
    </w:p>
    <w:bookmarkEnd w:id="1439"/>
    <w:p>
      <w:pPr>
        <w:spacing w:after="0"/>
        <w:ind w:left="0"/>
        <w:jc w:val="both"/>
      </w:pPr>
      <w:r>
        <w:rPr>
          <w:rFonts w:ascii="Times New Roman"/>
          <w:b w:val="false"/>
          <w:i w:val="false"/>
          <w:color w:val="000000"/>
          <w:sz w:val="28"/>
        </w:rPr>
        <w:t>
      1-1. Лица с ограниченными возможностями (лица с инвалидностью) имеют право на первоочередное обслуживание в организациях здравоохранения.</w:t>
      </w:r>
    </w:p>
    <w:bookmarkStart w:name="z1464" w:id="1440"/>
    <w:p>
      <w:pPr>
        <w:spacing w:after="0"/>
        <w:ind w:left="0"/>
        <w:jc w:val="both"/>
      </w:pPr>
      <w:r>
        <w:rPr>
          <w:rFonts w:ascii="Times New Roman"/>
          <w:b w:val="false"/>
          <w:i w:val="false"/>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440"/>
    <w:bookmarkStart w:name="z1465" w:id="1441"/>
    <w:p>
      <w:pPr>
        <w:spacing w:after="0"/>
        <w:ind w:left="0"/>
        <w:jc w:val="both"/>
      </w:pPr>
      <w:r>
        <w:rPr>
          <w:rFonts w:ascii="Times New Roman"/>
          <w:b w:val="false"/>
          <w:i w:val="false"/>
          <w:color w:val="000000"/>
          <w:sz w:val="28"/>
        </w:rPr>
        <w:t>
      Право граждан на охрану материнства обеспечивается:</w:t>
      </w:r>
    </w:p>
    <w:bookmarkEnd w:id="1441"/>
    <w:bookmarkStart w:name="z1466" w:id="1442"/>
    <w:p>
      <w:pPr>
        <w:spacing w:after="0"/>
        <w:ind w:left="0"/>
        <w:jc w:val="both"/>
      </w:pPr>
      <w:r>
        <w:rPr>
          <w:rFonts w:ascii="Times New Roman"/>
          <w:b w:val="false"/>
          <w:i w:val="false"/>
          <w:color w:val="000000"/>
          <w:sz w:val="28"/>
        </w:rPr>
        <w:t>
      1) проведением медицинских осмотров, динамическим наблюдением и оздоровлением женщин репродуктивного возраста;</w:t>
      </w:r>
    </w:p>
    <w:bookmarkEnd w:id="1442"/>
    <w:bookmarkStart w:name="z1467" w:id="1443"/>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Права детей</w:t>
      </w:r>
    </w:p>
    <w:bookmarkStart w:name="z1469" w:id="1444"/>
    <w:p>
      <w:pPr>
        <w:spacing w:after="0"/>
        <w:ind w:left="0"/>
        <w:jc w:val="both"/>
      </w:pPr>
      <w:r>
        <w:rPr>
          <w:rFonts w:ascii="Times New Roman"/>
          <w:b w:val="false"/>
          <w:i w:val="false"/>
          <w:color w:val="000000"/>
          <w:sz w:val="28"/>
        </w:rPr>
        <w:t xml:space="preserve">
      1.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77 настоящего Кодекса, каждый ребенок имеет право на:</w:t>
      </w:r>
    </w:p>
    <w:bookmarkEnd w:id="1444"/>
    <w:bookmarkStart w:name="z1470" w:id="1445"/>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445"/>
    <w:bookmarkStart w:name="z1471" w:id="1446"/>
    <w:p>
      <w:pPr>
        <w:spacing w:after="0"/>
        <w:ind w:left="0"/>
        <w:jc w:val="both"/>
      </w:pPr>
      <w:r>
        <w:rPr>
          <w:rFonts w:ascii="Times New Roman"/>
          <w:b w:val="false"/>
          <w:i w:val="false"/>
          <w:color w:val="000000"/>
          <w:sz w:val="28"/>
        </w:rPr>
        <w:t>
      2) образование в области охраны здоровья;</w:t>
      </w:r>
    </w:p>
    <w:bookmarkEnd w:id="1446"/>
    <w:bookmarkStart w:name="z1472" w:id="1447"/>
    <w:p>
      <w:pPr>
        <w:spacing w:after="0"/>
        <w:ind w:left="0"/>
        <w:jc w:val="both"/>
      </w:pPr>
      <w:r>
        <w:rPr>
          <w:rFonts w:ascii="Times New Roman"/>
          <w:b w:val="false"/>
          <w:i w:val="false"/>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bookmarkEnd w:id="1447"/>
    <w:bookmarkStart w:name="z1473" w:id="1448"/>
    <w:p>
      <w:pPr>
        <w:spacing w:after="0"/>
        <w:ind w:left="0"/>
        <w:jc w:val="both"/>
      </w:pPr>
      <w:r>
        <w:rPr>
          <w:rFonts w:ascii="Times New Roman"/>
          <w:b w:val="false"/>
          <w:i w:val="false"/>
          <w:color w:val="000000"/>
          <w:sz w:val="28"/>
        </w:rPr>
        <w:t>
      4) оказание медицинской помощи в период оздоровления и организованного отдыха в порядке, определяемом уполномоченным органом;</w:t>
      </w:r>
    </w:p>
    <w:bookmarkEnd w:id="1448"/>
    <w:bookmarkStart w:name="z1474" w:id="1449"/>
    <w:p>
      <w:pPr>
        <w:spacing w:after="0"/>
        <w:ind w:left="0"/>
        <w:jc w:val="both"/>
      </w:pPr>
      <w:r>
        <w:rPr>
          <w:rFonts w:ascii="Times New Roman"/>
          <w:b w:val="false"/>
          <w:i w:val="false"/>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bookmarkEnd w:id="1449"/>
    <w:bookmarkStart w:name="z1475" w:id="1450"/>
    <w:p>
      <w:pPr>
        <w:spacing w:after="0"/>
        <w:ind w:left="0"/>
        <w:jc w:val="both"/>
      </w:pPr>
      <w:r>
        <w:rPr>
          <w:rFonts w:ascii="Times New Roman"/>
          <w:b w:val="false"/>
          <w:i w:val="false"/>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450"/>
    <w:bookmarkStart w:name="z1476" w:id="1451"/>
    <w:p>
      <w:pPr>
        <w:spacing w:after="0"/>
        <w:ind w:left="0"/>
        <w:jc w:val="both"/>
      </w:pPr>
      <w:r>
        <w:rPr>
          <w:rFonts w:ascii="Times New Roman"/>
          <w:b w:val="false"/>
          <w:i w:val="false"/>
          <w:color w:val="000000"/>
          <w:sz w:val="28"/>
        </w:rPr>
        <w:t>
      7) получение информации о состоянии здоровья в доступной для него форме;</w:t>
      </w:r>
    </w:p>
    <w:bookmarkEnd w:id="1451"/>
    <w:bookmarkStart w:name="z1477" w:id="1452"/>
    <w:p>
      <w:pPr>
        <w:spacing w:after="0"/>
        <w:ind w:left="0"/>
        <w:jc w:val="both"/>
      </w:pPr>
      <w:r>
        <w:rPr>
          <w:rFonts w:ascii="Times New Roman"/>
          <w:b w:val="false"/>
          <w:i w:val="false"/>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bookmarkEnd w:id="1452"/>
    <w:bookmarkStart w:name="z1478" w:id="1453"/>
    <w:p>
      <w:pPr>
        <w:spacing w:after="0"/>
        <w:ind w:left="0"/>
        <w:jc w:val="both"/>
      </w:pPr>
      <w:r>
        <w:rPr>
          <w:rFonts w:ascii="Times New Roman"/>
          <w:b w:val="false"/>
          <w:i w:val="false"/>
          <w:color w:val="000000"/>
          <w:sz w:val="28"/>
        </w:rPr>
        <w:t>
      9) получение в доступной форме информации об охране репродуктивного здоровья;</w:t>
      </w:r>
    </w:p>
    <w:bookmarkEnd w:id="1453"/>
    <w:bookmarkStart w:name="z1479" w:id="1454"/>
    <w:p>
      <w:pPr>
        <w:spacing w:after="0"/>
        <w:ind w:left="0"/>
        <w:jc w:val="both"/>
      </w:pPr>
      <w:r>
        <w:rPr>
          <w:rFonts w:ascii="Times New Roman"/>
          <w:b w:val="false"/>
          <w:i w:val="false"/>
          <w:color w:val="000000"/>
          <w:sz w:val="28"/>
        </w:rPr>
        <w:t>
      10) получение паллиативной медицинской помощи.</w:t>
      </w:r>
    </w:p>
    <w:bookmarkEnd w:id="1454"/>
    <w:bookmarkStart w:name="z1480" w:id="1455"/>
    <w:p>
      <w:pPr>
        <w:spacing w:after="0"/>
        <w:ind w:left="0"/>
        <w:jc w:val="both"/>
      </w:pPr>
      <w:r>
        <w:rPr>
          <w:rFonts w:ascii="Times New Roman"/>
          <w:b w:val="false"/>
          <w:i w:val="false"/>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bookmarkEnd w:id="1455"/>
    <w:bookmarkStart w:name="z1481" w:id="1456"/>
    <w:p>
      <w:pPr>
        <w:spacing w:after="0"/>
        <w:ind w:left="0"/>
        <w:jc w:val="both"/>
      </w:pPr>
      <w:r>
        <w:rPr>
          <w:rFonts w:ascii="Times New Roman"/>
          <w:b w:val="false"/>
          <w:i w:val="false"/>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bookmarkEnd w:id="1456"/>
    <w:bookmarkStart w:name="z1482" w:id="1457"/>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457"/>
    <w:bookmarkStart w:name="z1483" w:id="1458"/>
    <w:p>
      <w:pPr>
        <w:spacing w:after="0"/>
        <w:ind w:left="0"/>
        <w:jc w:val="both"/>
      </w:pPr>
      <w:r>
        <w:rPr>
          <w:rFonts w:ascii="Times New Roman"/>
          <w:b w:val="false"/>
          <w:i w:val="false"/>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bookmarkEnd w:id="1458"/>
    <w:bookmarkStart w:name="z1484" w:id="1459"/>
    <w:p>
      <w:pPr>
        <w:spacing w:after="0"/>
        <w:ind w:left="0"/>
        <w:jc w:val="both"/>
      </w:pPr>
      <w:r>
        <w:rPr>
          <w:rFonts w:ascii="Times New Roman"/>
          <w:b w:val="false"/>
          <w:i w:val="false"/>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bookmarkEnd w:id="1459"/>
    <w:bookmarkStart w:name="z1485" w:id="1460"/>
    <w:p>
      <w:pPr>
        <w:spacing w:after="0"/>
        <w:ind w:left="0"/>
        <w:jc w:val="both"/>
      </w:pPr>
      <w:r>
        <w:rPr>
          <w:rFonts w:ascii="Times New Roman"/>
          <w:b w:val="false"/>
          <w:i w:val="false"/>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bookmarkEnd w:id="1460"/>
    <w:bookmarkStart w:name="z1486" w:id="1461"/>
    <w:p>
      <w:pPr>
        <w:spacing w:after="0"/>
        <w:ind w:left="0"/>
        <w:jc w:val="both"/>
      </w:pPr>
      <w:r>
        <w:rPr>
          <w:rFonts w:ascii="Times New Roman"/>
          <w:b w:val="false"/>
          <w:i w:val="false"/>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bookmarkEnd w:id="1461"/>
    <w:bookmarkStart w:name="z1487" w:id="1462"/>
    <w:p>
      <w:pPr>
        <w:spacing w:after="0"/>
        <w:ind w:left="0"/>
        <w:jc w:val="both"/>
      </w:pPr>
      <w:r>
        <w:rPr>
          <w:rFonts w:ascii="Times New Roman"/>
          <w:b w:val="false"/>
          <w:i w:val="false"/>
          <w:color w:val="000000"/>
          <w:sz w:val="28"/>
        </w:rPr>
        <w:t>
      Дети, зараженные ВИЧ-инфекцией, имеют право на пребывание в домах ребенка и иных организациях здравоохранения и образования.</w:t>
      </w:r>
    </w:p>
    <w:bookmarkEnd w:id="1462"/>
    <w:bookmarkStart w:name="z1488" w:id="1463"/>
    <w:p>
      <w:pPr>
        <w:spacing w:after="0"/>
        <w:ind w:left="0"/>
        <w:jc w:val="both"/>
      </w:pPr>
      <w:r>
        <w:rPr>
          <w:rFonts w:ascii="Times New Roman"/>
          <w:b w:val="false"/>
          <w:i w:val="false"/>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bookmarkEnd w:id="1463"/>
    <w:bookmarkStart w:name="z3898" w:id="1464"/>
    <w:p>
      <w:pPr>
        <w:spacing w:after="0"/>
        <w:ind w:left="0"/>
        <w:jc w:val="both"/>
      </w:pPr>
      <w:r>
        <w:rPr>
          <w:rFonts w:ascii="Times New Roman"/>
          <w:b w:val="false"/>
          <w:i w:val="false"/>
          <w:color w:val="000000"/>
          <w:sz w:val="28"/>
        </w:rPr>
        <w:t>
      6-1. Дети с ограниченными возможностями (дети с инвалидностью) имеют право на первоочередное обслуживание в организациях здравоохранения.</w:t>
      </w:r>
    </w:p>
    <w:bookmarkEnd w:id="1464"/>
    <w:bookmarkStart w:name="z1489" w:id="1465"/>
    <w:p>
      <w:pPr>
        <w:spacing w:after="0"/>
        <w:ind w:left="0"/>
        <w:jc w:val="both"/>
      </w:pPr>
      <w:r>
        <w:rPr>
          <w:rFonts w:ascii="Times New Roman"/>
          <w:b w:val="false"/>
          <w:i w:val="false"/>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465"/>
    <w:bookmarkStart w:name="z1490" w:id="1466"/>
    <w:p>
      <w:pPr>
        <w:spacing w:after="0"/>
        <w:ind w:left="0"/>
        <w:jc w:val="both"/>
      </w:pPr>
      <w:r>
        <w:rPr>
          <w:rFonts w:ascii="Times New Roman"/>
          <w:b w:val="false"/>
          <w:i w:val="false"/>
          <w:color w:val="000000"/>
          <w:sz w:val="28"/>
        </w:rPr>
        <w:t>
      8. Дети-сироты, дети, оставшиеся без попечения родителей, и дети, являющиеся получателями специальных социальных услуг,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Права граждан Республики Казахстан и семьи в сфере охраны репродуктивных прав</w:t>
      </w:r>
    </w:p>
    <w:p>
      <w:pPr>
        <w:spacing w:after="0"/>
        <w:ind w:left="0"/>
        <w:jc w:val="both"/>
      </w:pPr>
      <w:r>
        <w:rPr>
          <w:rFonts w:ascii="Times New Roman"/>
          <w:b w:val="false"/>
          <w:i w:val="false"/>
          <w:color w:val="ff0000"/>
          <w:sz w:val="28"/>
        </w:rPr>
        <w:t xml:space="preserve">
      Сноска. Заголовок статьи 79 внесено изменение в текст на казахском языке, текст на русском языке не меняется в соответствии с Законом РК от 26.12.2022 </w:t>
      </w:r>
      <w:r>
        <w:rPr>
          <w:rFonts w:ascii="Times New Roman"/>
          <w:b w:val="false"/>
          <w:i w:val="false"/>
          <w:color w:val="ff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92" w:id="1467"/>
    <w:p>
      <w:pPr>
        <w:spacing w:after="0"/>
        <w:ind w:left="0"/>
        <w:jc w:val="both"/>
      </w:pPr>
      <w:r>
        <w:rPr>
          <w:rFonts w:ascii="Times New Roman"/>
          <w:b w:val="false"/>
          <w:i w:val="false"/>
          <w:color w:val="000000"/>
          <w:sz w:val="28"/>
        </w:rPr>
        <w:t>
      1. Граждане Республики Казахстан вправе на:</w:t>
      </w:r>
    </w:p>
    <w:bookmarkEnd w:id="1467"/>
    <w:bookmarkStart w:name="z1493" w:id="1468"/>
    <w:p>
      <w:pPr>
        <w:spacing w:after="0"/>
        <w:ind w:left="0"/>
        <w:jc w:val="both"/>
      </w:pPr>
      <w:r>
        <w:rPr>
          <w:rFonts w:ascii="Times New Roman"/>
          <w:b w:val="false"/>
          <w:i w:val="false"/>
          <w:color w:val="000000"/>
          <w:sz w:val="28"/>
        </w:rPr>
        <w:t>
      1) свободный репродуктивный выбор;</w:t>
      </w:r>
    </w:p>
    <w:bookmarkEnd w:id="1468"/>
    <w:bookmarkStart w:name="z1494" w:id="1469"/>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469"/>
    <w:bookmarkStart w:name="z1495" w:id="1470"/>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470"/>
    <w:bookmarkStart w:name="z1496" w:id="1471"/>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471"/>
    <w:bookmarkStart w:name="z1497" w:id="1472"/>
    <w:p>
      <w:pPr>
        <w:spacing w:after="0"/>
        <w:ind w:left="0"/>
        <w:jc w:val="both"/>
      </w:pPr>
      <w:r>
        <w:rPr>
          <w:rFonts w:ascii="Times New Roman"/>
          <w:b w:val="false"/>
          <w:i w:val="false"/>
          <w:color w:val="000000"/>
          <w:sz w:val="28"/>
        </w:rPr>
        <w:t>
      5) предотвращение нежелательной беременности;</w:t>
      </w:r>
    </w:p>
    <w:bookmarkEnd w:id="1472"/>
    <w:bookmarkStart w:name="z1498" w:id="1473"/>
    <w:p>
      <w:pPr>
        <w:spacing w:after="0"/>
        <w:ind w:left="0"/>
        <w:jc w:val="both"/>
      </w:pPr>
      <w:r>
        <w:rPr>
          <w:rFonts w:ascii="Times New Roman"/>
          <w:b w:val="false"/>
          <w:i w:val="false"/>
          <w:color w:val="000000"/>
          <w:sz w:val="28"/>
        </w:rPr>
        <w:t>
      6) безопасное материнство;</w:t>
      </w:r>
    </w:p>
    <w:bookmarkEnd w:id="1473"/>
    <w:bookmarkStart w:name="z1499" w:id="1474"/>
    <w:p>
      <w:pPr>
        <w:spacing w:after="0"/>
        <w:ind w:left="0"/>
        <w:jc w:val="both"/>
      </w:pPr>
      <w:r>
        <w:rPr>
          <w:rFonts w:ascii="Times New Roman"/>
          <w:b w:val="false"/>
          <w:i w:val="false"/>
          <w:color w:val="000000"/>
          <w:sz w:val="28"/>
        </w:rPr>
        <w:t>
      7) донорство половых клеток, ткани репродуктивных органов;</w:t>
      </w:r>
    </w:p>
    <w:bookmarkEnd w:id="1474"/>
    <w:bookmarkStart w:name="z1500" w:id="1475"/>
    <w:p>
      <w:pPr>
        <w:spacing w:after="0"/>
        <w:ind w:left="0"/>
        <w:jc w:val="both"/>
      </w:pPr>
      <w:r>
        <w:rPr>
          <w:rFonts w:ascii="Times New Roman"/>
          <w:b w:val="false"/>
          <w:i w:val="false"/>
          <w:color w:val="000000"/>
          <w:sz w:val="28"/>
        </w:rPr>
        <w:t>
      8) использование и свободный выбор методов контрацепции;</w:t>
      </w:r>
    </w:p>
    <w:bookmarkEnd w:id="1475"/>
    <w:bookmarkStart w:name="z1501" w:id="1476"/>
    <w:p>
      <w:pPr>
        <w:spacing w:after="0"/>
        <w:ind w:left="0"/>
        <w:jc w:val="both"/>
      </w:pPr>
      <w:r>
        <w:rPr>
          <w:rFonts w:ascii="Times New Roman"/>
          <w:b w:val="false"/>
          <w:i w:val="false"/>
          <w:color w:val="000000"/>
          <w:sz w:val="28"/>
        </w:rPr>
        <w:t>
      9) хирургическую стерилизацию;</w:t>
      </w:r>
    </w:p>
    <w:bookmarkEnd w:id="1476"/>
    <w:bookmarkStart w:name="z1502" w:id="1477"/>
    <w:p>
      <w:pPr>
        <w:spacing w:after="0"/>
        <w:ind w:left="0"/>
        <w:jc w:val="both"/>
      </w:pPr>
      <w:r>
        <w:rPr>
          <w:rFonts w:ascii="Times New Roman"/>
          <w:b w:val="false"/>
          <w:i w:val="false"/>
          <w:color w:val="000000"/>
          <w:sz w:val="28"/>
        </w:rPr>
        <w:t>
      10) искусственное прерывание беременности;</w:t>
      </w:r>
    </w:p>
    <w:bookmarkEnd w:id="1477"/>
    <w:bookmarkStart w:name="z1503" w:id="1478"/>
    <w:p>
      <w:pPr>
        <w:spacing w:after="0"/>
        <w:ind w:left="0"/>
        <w:jc w:val="both"/>
      </w:pPr>
      <w:r>
        <w:rPr>
          <w:rFonts w:ascii="Times New Roman"/>
          <w:b w:val="false"/>
          <w:i w:val="false"/>
          <w:color w:val="000000"/>
          <w:sz w:val="28"/>
        </w:rPr>
        <w:t>
      11) защиту своих репродуктивных прав;</w:t>
      </w:r>
    </w:p>
    <w:bookmarkEnd w:id="1478"/>
    <w:bookmarkStart w:name="z1504" w:id="1479"/>
    <w:p>
      <w:pPr>
        <w:spacing w:after="0"/>
        <w:ind w:left="0"/>
        <w:jc w:val="both"/>
      </w:pPr>
      <w:r>
        <w:rPr>
          <w:rFonts w:ascii="Times New Roman"/>
          <w:b w:val="false"/>
          <w:i w:val="false"/>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479"/>
    <w:bookmarkStart w:name="z1505" w:id="1480"/>
    <w:p>
      <w:pPr>
        <w:spacing w:after="0"/>
        <w:ind w:left="0"/>
        <w:jc w:val="both"/>
      </w:pPr>
      <w:r>
        <w:rPr>
          <w:rFonts w:ascii="Times New Roman"/>
          <w:b w:val="false"/>
          <w:i w:val="false"/>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bookmarkEnd w:id="1480"/>
    <w:bookmarkStart w:name="z1506" w:id="1481"/>
    <w:p>
      <w:pPr>
        <w:spacing w:after="0"/>
        <w:ind w:left="0"/>
        <w:jc w:val="both"/>
      </w:pPr>
      <w:r>
        <w:rPr>
          <w:rFonts w:ascii="Times New Roman"/>
          <w:b w:val="false"/>
          <w:i w:val="false"/>
          <w:color w:val="000000"/>
          <w:sz w:val="28"/>
        </w:rPr>
        <w:t>
      2. Граждане обязаны соблюдать права, свободы и законные интересы других лиц при осуществлении своих репродуктивных прав.</w:t>
      </w:r>
    </w:p>
    <w:bookmarkEnd w:id="1481"/>
    <w:bookmarkStart w:name="z1507" w:id="1482"/>
    <w:p>
      <w:pPr>
        <w:spacing w:after="0"/>
        <w:ind w:left="0"/>
        <w:jc w:val="both"/>
      </w:pPr>
      <w:r>
        <w:rPr>
          <w:rFonts w:ascii="Times New Roman"/>
          <w:b w:val="false"/>
          <w:i w:val="false"/>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bookmarkEnd w:id="1482"/>
    <w:bookmarkStart w:name="z1508" w:id="1483"/>
    <w:p>
      <w:pPr>
        <w:spacing w:after="0"/>
        <w:ind w:left="0"/>
        <w:jc w:val="both"/>
      </w:pPr>
      <w:r>
        <w:rPr>
          <w:rFonts w:ascii="Times New Roman"/>
          <w:b w:val="false"/>
          <w:i w:val="false"/>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bookmarkEnd w:id="1483"/>
    <w:bookmarkStart w:name="z1509" w:id="1484"/>
    <w:p>
      <w:pPr>
        <w:spacing w:after="0"/>
        <w:ind w:left="0"/>
        <w:jc w:val="both"/>
      </w:pPr>
      <w:r>
        <w:rPr>
          <w:rFonts w:ascii="Times New Roman"/>
          <w:b w:val="false"/>
          <w:i w:val="false"/>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bookmarkEnd w:id="1484"/>
    <w:bookmarkStart w:name="z1510" w:id="1485"/>
    <w:p>
      <w:pPr>
        <w:spacing w:after="0"/>
        <w:ind w:left="0"/>
        <w:jc w:val="both"/>
      </w:pPr>
      <w:r>
        <w:rPr>
          <w:rFonts w:ascii="Times New Roman"/>
          <w:b w:val="false"/>
          <w:i w:val="false"/>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485"/>
    <w:p>
      <w:pPr>
        <w:spacing w:after="0"/>
        <w:ind w:left="0"/>
        <w:jc w:val="both"/>
      </w:pPr>
      <w:r>
        <w:rPr>
          <w:rFonts w:ascii="Times New Roman"/>
          <w:b/>
          <w:i w:val="false"/>
          <w:color w:val="000000"/>
          <w:sz w:val="28"/>
        </w:rPr>
        <w:t>Статья 80. Обязанности граждан Республики Казахстан</w:t>
      </w:r>
    </w:p>
    <w:bookmarkStart w:name="z1512" w:id="1486"/>
    <w:p>
      <w:pPr>
        <w:spacing w:after="0"/>
        <w:ind w:left="0"/>
        <w:jc w:val="both"/>
      </w:pPr>
      <w:r>
        <w:rPr>
          <w:rFonts w:ascii="Times New Roman"/>
          <w:b w:val="false"/>
          <w:i w:val="false"/>
          <w:color w:val="000000"/>
          <w:sz w:val="28"/>
        </w:rPr>
        <w:t>
      Граждане Республики Казахстан обязаны:</w:t>
      </w:r>
    </w:p>
    <w:bookmarkEnd w:id="1486"/>
    <w:bookmarkStart w:name="z1513" w:id="1487"/>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487"/>
    <w:bookmarkStart w:name="z1514" w:id="1488"/>
    <w:p>
      <w:pPr>
        <w:spacing w:after="0"/>
        <w:ind w:left="0"/>
        <w:jc w:val="both"/>
      </w:pPr>
      <w:r>
        <w:rPr>
          <w:rFonts w:ascii="Times New Roman"/>
          <w:b w:val="false"/>
          <w:i w:val="false"/>
          <w:color w:val="000000"/>
          <w:sz w:val="28"/>
        </w:rPr>
        <w:t>
      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488"/>
    <w:bookmarkStart w:name="z1515" w:id="1489"/>
    <w:p>
      <w:pPr>
        <w:spacing w:after="0"/>
        <w:ind w:left="0"/>
        <w:jc w:val="both"/>
      </w:pPr>
      <w:r>
        <w:rPr>
          <w:rFonts w:ascii="Times New Roman"/>
          <w:b w:val="false"/>
          <w:i w:val="false"/>
          <w:color w:val="000000"/>
          <w:sz w:val="28"/>
        </w:rPr>
        <w:t>
      3) проходить профилактические медицинские осмотры, скрининговые исследования;</w:t>
      </w:r>
    </w:p>
    <w:bookmarkEnd w:id="1489"/>
    <w:bookmarkStart w:name="z1516" w:id="1490"/>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назначения медицинских работников;</w:t>
      </w:r>
    </w:p>
    <w:bookmarkEnd w:id="1490"/>
    <w:bookmarkStart w:name="z1517" w:id="1491"/>
    <w:p>
      <w:pPr>
        <w:spacing w:after="0"/>
        <w:ind w:left="0"/>
        <w:jc w:val="both"/>
      </w:pPr>
      <w:r>
        <w:rPr>
          <w:rFonts w:ascii="Times New Roman"/>
          <w:b w:val="false"/>
          <w:i w:val="false"/>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bookmarkEnd w:id="1491"/>
    <w:bookmarkStart w:name="z1518" w:id="1492"/>
    <w:p>
      <w:pPr>
        <w:spacing w:after="0"/>
        <w:ind w:left="0"/>
        <w:jc w:val="both"/>
      </w:pPr>
      <w:r>
        <w:rPr>
          <w:rFonts w:ascii="Times New Roman"/>
          <w:b w:val="false"/>
          <w:i w:val="false"/>
          <w:color w:val="000000"/>
          <w:sz w:val="28"/>
        </w:rPr>
        <w:t>
      6) сообщать медицинским работникам об индивидуальных особенностях своего организма;</w:t>
      </w:r>
    </w:p>
    <w:bookmarkEnd w:id="1492"/>
    <w:bookmarkStart w:name="z1519" w:id="1493"/>
    <w:p>
      <w:pPr>
        <w:spacing w:after="0"/>
        <w:ind w:left="0"/>
        <w:jc w:val="both"/>
      </w:pPr>
      <w:r>
        <w:rPr>
          <w:rFonts w:ascii="Times New Roman"/>
          <w:b w:val="false"/>
          <w:i w:val="false"/>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bookmarkEnd w:id="1493"/>
    <w:bookmarkStart w:name="z1520" w:id="1494"/>
    <w:p>
      <w:pPr>
        <w:spacing w:after="0"/>
        <w:ind w:left="0"/>
        <w:jc w:val="both"/>
      </w:pPr>
      <w:r>
        <w:rPr>
          <w:rFonts w:ascii="Times New Roman"/>
          <w:b w:val="false"/>
          <w:i w:val="false"/>
          <w:color w:val="000000"/>
          <w:sz w:val="28"/>
        </w:rPr>
        <w:t>
      8) соблюдать законодательство Республики Казахстан в области здравоохранения.</w:t>
      </w:r>
    </w:p>
    <w:bookmarkEnd w:id="1494"/>
    <w:bookmarkStart w:name="z1521" w:id="1495"/>
    <w:p>
      <w:pPr>
        <w:spacing w:after="0"/>
        <w:ind w:left="0"/>
        <w:jc w:val="both"/>
      </w:pPr>
      <w:r>
        <w:rPr>
          <w:rFonts w:ascii="Times New Roman"/>
          <w:b w:val="false"/>
          <w:i w:val="false"/>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495"/>
    <w:p>
      <w:pPr>
        <w:spacing w:after="0"/>
        <w:ind w:left="0"/>
        <w:jc w:val="both"/>
      </w:pPr>
      <w:r>
        <w:rPr>
          <w:rFonts w:ascii="Times New Roman"/>
          <w:b/>
          <w:i w:val="false"/>
          <w:color w:val="000000"/>
          <w:sz w:val="28"/>
        </w:rPr>
        <w:t>Статья 81. Права и обязанности беременных женщин и матерей в сфере охраны здоровья</w:t>
      </w:r>
    </w:p>
    <w:bookmarkStart w:name="z1523" w:id="1496"/>
    <w:p>
      <w:pPr>
        <w:spacing w:after="0"/>
        <w:ind w:left="0"/>
        <w:jc w:val="both"/>
      </w:pPr>
      <w:r>
        <w:rPr>
          <w:rFonts w:ascii="Times New Roman"/>
          <w:b w:val="false"/>
          <w:i w:val="false"/>
          <w:color w:val="000000"/>
          <w:sz w:val="28"/>
        </w:rPr>
        <w:t>
      1. Материнство в Республике Казахстан охраняется и поощряется государством.</w:t>
      </w:r>
    </w:p>
    <w:bookmarkEnd w:id="1496"/>
    <w:bookmarkStart w:name="z1524" w:id="1497"/>
    <w:p>
      <w:pPr>
        <w:spacing w:after="0"/>
        <w:ind w:left="0"/>
        <w:jc w:val="both"/>
      </w:pPr>
      <w:r>
        <w:rPr>
          <w:rFonts w:ascii="Times New Roman"/>
          <w:b w:val="false"/>
          <w:i w:val="false"/>
          <w:color w:val="000000"/>
          <w:sz w:val="28"/>
        </w:rPr>
        <w:t>
      2. Граждане имеют право на поддержку грудного вскармливания, в том числе на защиту и пропаганду грудного вскармливания:</w:t>
      </w:r>
    </w:p>
    <w:bookmarkEnd w:id="1497"/>
    <w:bookmarkStart w:name="z1525" w:id="1498"/>
    <w:p>
      <w:pPr>
        <w:spacing w:after="0"/>
        <w:ind w:left="0"/>
        <w:jc w:val="both"/>
      </w:pPr>
      <w:r>
        <w:rPr>
          <w:rFonts w:ascii="Times New Roman"/>
          <w:b w:val="false"/>
          <w:i w:val="false"/>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bookmarkEnd w:id="1498"/>
    <w:bookmarkStart w:name="z1526" w:id="1499"/>
    <w:p>
      <w:pPr>
        <w:spacing w:after="0"/>
        <w:ind w:left="0"/>
        <w:jc w:val="both"/>
      </w:pPr>
      <w:r>
        <w:rPr>
          <w:rFonts w:ascii="Times New Roman"/>
          <w:b w:val="false"/>
          <w:i w:val="false"/>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bookmarkEnd w:id="1499"/>
    <w:bookmarkStart w:name="z1527" w:id="1500"/>
    <w:p>
      <w:pPr>
        <w:spacing w:after="0"/>
        <w:ind w:left="0"/>
        <w:jc w:val="both"/>
      </w:pPr>
      <w:r>
        <w:rPr>
          <w:rFonts w:ascii="Times New Roman"/>
          <w:b w:val="false"/>
          <w:i w:val="false"/>
          <w:color w:val="000000"/>
          <w:sz w:val="28"/>
        </w:rPr>
        <w:t>
      3. Беременные женщины имеют право на:</w:t>
      </w:r>
    </w:p>
    <w:bookmarkEnd w:id="1500"/>
    <w:bookmarkStart w:name="z1528" w:id="1501"/>
    <w:p>
      <w:pPr>
        <w:spacing w:after="0"/>
        <w:ind w:left="0"/>
        <w:jc w:val="both"/>
      </w:pPr>
      <w:r>
        <w:rPr>
          <w:rFonts w:ascii="Times New Roman"/>
          <w:b w:val="false"/>
          <w:i w:val="false"/>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501"/>
    <w:bookmarkStart w:name="z1529" w:id="1502"/>
    <w:p>
      <w:pPr>
        <w:spacing w:after="0"/>
        <w:ind w:left="0"/>
        <w:jc w:val="both"/>
      </w:pPr>
      <w:r>
        <w:rPr>
          <w:rFonts w:ascii="Times New Roman"/>
          <w:b w:val="false"/>
          <w:i w:val="false"/>
          <w:color w:val="000000"/>
          <w:sz w:val="28"/>
        </w:rPr>
        <w:t>
      2) медицинскую помощь в период беременности, во время и после родов;</w:t>
      </w:r>
    </w:p>
    <w:bookmarkEnd w:id="1502"/>
    <w:bookmarkStart w:name="z1530" w:id="1503"/>
    <w:p>
      <w:pPr>
        <w:spacing w:after="0"/>
        <w:ind w:left="0"/>
        <w:jc w:val="both"/>
      </w:pPr>
      <w:r>
        <w:rPr>
          <w:rFonts w:ascii="Times New Roman"/>
          <w:b w:val="false"/>
          <w:i w:val="false"/>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bookmarkEnd w:id="1503"/>
    <w:bookmarkStart w:name="z1531" w:id="1504"/>
    <w:p>
      <w:pPr>
        <w:spacing w:after="0"/>
        <w:ind w:left="0"/>
        <w:jc w:val="both"/>
      </w:pPr>
      <w:r>
        <w:rPr>
          <w:rFonts w:ascii="Times New Roman"/>
          <w:b w:val="false"/>
          <w:i w:val="false"/>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bookmarkEnd w:id="1504"/>
    <w:bookmarkStart w:name="z1532" w:id="1505"/>
    <w:p>
      <w:pPr>
        <w:spacing w:after="0"/>
        <w:ind w:left="0"/>
        <w:jc w:val="both"/>
      </w:pPr>
      <w:r>
        <w:rPr>
          <w:rFonts w:ascii="Times New Roman"/>
          <w:b w:val="false"/>
          <w:i w:val="false"/>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bookmarkEnd w:id="1505"/>
    <w:bookmarkStart w:name="z1533" w:id="1506"/>
    <w:p>
      <w:pPr>
        <w:spacing w:after="0"/>
        <w:ind w:left="0"/>
        <w:jc w:val="both"/>
      </w:pPr>
      <w:r>
        <w:rPr>
          <w:rFonts w:ascii="Times New Roman"/>
          <w:b w:val="false"/>
          <w:i w:val="false"/>
          <w:color w:val="000000"/>
          <w:sz w:val="28"/>
        </w:rPr>
        <w:t>
      6) поддержку практики грудного вскармливания, которую реализуют медицинские организации, дружественные к ребенку;</w:t>
      </w:r>
    </w:p>
    <w:bookmarkEnd w:id="1506"/>
    <w:bookmarkStart w:name="z1534" w:id="1507"/>
    <w:p>
      <w:pPr>
        <w:spacing w:after="0"/>
        <w:ind w:left="0"/>
        <w:jc w:val="both"/>
      </w:pPr>
      <w:r>
        <w:rPr>
          <w:rFonts w:ascii="Times New Roman"/>
          <w:b w:val="false"/>
          <w:i w:val="false"/>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bookmarkEnd w:id="1507"/>
    <w:bookmarkStart w:name="z1535" w:id="1508"/>
    <w:p>
      <w:pPr>
        <w:spacing w:after="0"/>
        <w:ind w:left="0"/>
        <w:jc w:val="both"/>
      </w:pPr>
      <w:r>
        <w:rPr>
          <w:rFonts w:ascii="Times New Roman"/>
          <w:b w:val="false"/>
          <w:i w:val="false"/>
          <w:color w:val="000000"/>
          <w:sz w:val="28"/>
        </w:rPr>
        <w:t>
      8) иные гарантии и поощрения в соответствии с законами Республики Казахстан.</w:t>
      </w:r>
    </w:p>
    <w:bookmarkEnd w:id="1508"/>
    <w:bookmarkStart w:name="z1536" w:id="1509"/>
    <w:p>
      <w:pPr>
        <w:spacing w:after="0"/>
        <w:ind w:left="0"/>
        <w:jc w:val="both"/>
      </w:pPr>
      <w:r>
        <w:rPr>
          <w:rFonts w:ascii="Times New Roman"/>
          <w:b w:val="false"/>
          <w:i w:val="false"/>
          <w:color w:val="000000"/>
          <w:sz w:val="28"/>
        </w:rPr>
        <w:t>
      4. Беременные женщины обязаны:</w:t>
      </w:r>
    </w:p>
    <w:bookmarkEnd w:id="1509"/>
    <w:bookmarkStart w:name="z1537" w:id="1510"/>
    <w:p>
      <w:pPr>
        <w:spacing w:after="0"/>
        <w:ind w:left="0"/>
        <w:jc w:val="both"/>
      </w:pPr>
      <w:r>
        <w:rPr>
          <w:rFonts w:ascii="Times New Roman"/>
          <w:b w:val="false"/>
          <w:i w:val="false"/>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1510"/>
    <w:bookmarkStart w:name="z1538" w:id="1511"/>
    <w:p>
      <w:pPr>
        <w:spacing w:after="0"/>
        <w:ind w:left="0"/>
        <w:jc w:val="both"/>
      </w:pPr>
      <w:r>
        <w:rPr>
          <w:rFonts w:ascii="Times New Roman"/>
          <w:b w:val="false"/>
          <w:i w:val="false"/>
          <w:color w:val="000000"/>
          <w:sz w:val="28"/>
        </w:rPr>
        <w:t>
      2) выполнять рекомендации врача в период беременности, во время родов и после родов.</w:t>
      </w:r>
    </w:p>
    <w:bookmarkEnd w:id="1511"/>
    <w:bookmarkStart w:name="z1539" w:id="1512"/>
    <w:p>
      <w:pPr>
        <w:spacing w:after="0"/>
        <w:ind w:left="0"/>
        <w:jc w:val="both"/>
      </w:pPr>
      <w:r>
        <w:rPr>
          <w:rFonts w:ascii="Times New Roman"/>
          <w:b w:val="false"/>
          <w:i w:val="false"/>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512"/>
    <w:p>
      <w:pPr>
        <w:spacing w:after="0"/>
        <w:ind w:left="0"/>
        <w:jc w:val="both"/>
      </w:pPr>
      <w:r>
        <w:rPr>
          <w:rFonts w:ascii="Times New Roman"/>
          <w:b/>
          <w:i w:val="false"/>
          <w:color w:val="000000"/>
          <w:sz w:val="28"/>
        </w:rPr>
        <w:t>Статья 82. Обязанности индивидуальных предпринимателей и юридических лиц по охране здоровья работников</w:t>
      </w:r>
    </w:p>
    <w:bookmarkStart w:name="z1541" w:id="1513"/>
    <w:p>
      <w:pPr>
        <w:spacing w:after="0"/>
        <w:ind w:left="0"/>
        <w:jc w:val="both"/>
      </w:pPr>
      <w:r>
        <w:rPr>
          <w:rFonts w:ascii="Times New Roman"/>
          <w:b w:val="false"/>
          <w:i w:val="false"/>
          <w:color w:val="000000"/>
          <w:sz w:val="28"/>
        </w:rPr>
        <w:t>
      1. Индивидуальные предприниматели и юридические лица в соответствии с осуществляемой ими деятельностью обязаны:</w:t>
      </w:r>
    </w:p>
    <w:bookmarkEnd w:id="1513"/>
    <w:bookmarkStart w:name="z1542" w:id="1514"/>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514"/>
    <w:bookmarkStart w:name="z1543" w:id="1515"/>
    <w:p>
      <w:pPr>
        <w:spacing w:after="0"/>
        <w:ind w:left="0"/>
        <w:jc w:val="both"/>
      </w:pPr>
      <w:r>
        <w:rPr>
          <w:rFonts w:ascii="Times New Roman"/>
          <w:b w:val="false"/>
          <w:i w:val="false"/>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bookmarkEnd w:id="1515"/>
    <w:bookmarkStart w:name="z1544" w:id="1516"/>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bookmarkEnd w:id="1516"/>
    <w:bookmarkStart w:name="z1545" w:id="1517"/>
    <w:p>
      <w:pPr>
        <w:spacing w:after="0"/>
        <w:ind w:left="0"/>
        <w:jc w:val="both"/>
      </w:pPr>
      <w:r>
        <w:rPr>
          <w:rFonts w:ascii="Times New Roman"/>
          <w:b w:val="false"/>
          <w:i w:val="false"/>
          <w:color w:val="000000"/>
          <w:sz w:val="28"/>
        </w:rPr>
        <w:t>
      4) осуществлять производственный контроль;</w:t>
      </w:r>
    </w:p>
    <w:bookmarkEnd w:id="1517"/>
    <w:bookmarkStart w:name="z1546" w:id="1518"/>
    <w:p>
      <w:pPr>
        <w:spacing w:after="0"/>
        <w:ind w:left="0"/>
        <w:jc w:val="both"/>
      </w:pPr>
      <w:r>
        <w:rPr>
          <w:rFonts w:ascii="Times New Roman"/>
          <w:b w:val="false"/>
          <w:i w:val="false"/>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518"/>
    <w:bookmarkStart w:name="z1547" w:id="1519"/>
    <w:p>
      <w:pPr>
        <w:spacing w:after="0"/>
        <w:ind w:left="0"/>
        <w:jc w:val="both"/>
      </w:pPr>
      <w:r>
        <w:rPr>
          <w:rFonts w:ascii="Times New Roman"/>
          <w:b w:val="false"/>
          <w:i w:val="false"/>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bookmarkEnd w:id="1519"/>
    <w:bookmarkStart w:name="z1548" w:id="1520"/>
    <w:p>
      <w:pPr>
        <w:spacing w:after="0"/>
        <w:ind w:left="0"/>
        <w:jc w:val="both"/>
      </w:pPr>
      <w:r>
        <w:rPr>
          <w:rFonts w:ascii="Times New Roman"/>
          <w:b w:val="false"/>
          <w:i w:val="false"/>
          <w:color w:val="000000"/>
          <w:sz w:val="28"/>
        </w:rPr>
        <w:t>
      7) обеспечивать гигиеническое обучение работников, относящихся к декретированной группе населения;</w:t>
      </w:r>
    </w:p>
    <w:bookmarkEnd w:id="1520"/>
    <w:bookmarkStart w:name="z1549" w:id="1521"/>
    <w:p>
      <w:pPr>
        <w:spacing w:after="0"/>
        <w:ind w:left="0"/>
        <w:jc w:val="both"/>
      </w:pPr>
      <w:r>
        <w:rPr>
          <w:rFonts w:ascii="Times New Roman"/>
          <w:b w:val="false"/>
          <w:i w:val="false"/>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521"/>
    <w:bookmarkStart w:name="z1550" w:id="1522"/>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bookmarkEnd w:id="1522"/>
    <w:bookmarkStart w:name="z1551" w:id="1523"/>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bookmarkEnd w:id="1523"/>
    <w:bookmarkStart w:name="z1552" w:id="1524"/>
    <w:p>
      <w:pPr>
        <w:spacing w:after="0"/>
        <w:ind w:left="0"/>
        <w:jc w:val="both"/>
      </w:pPr>
      <w:r>
        <w:rPr>
          <w:rFonts w:ascii="Times New Roman"/>
          <w:b w:val="false"/>
          <w:i w:val="false"/>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bookmarkEnd w:id="1524"/>
    <w:bookmarkStart w:name="z1553" w:id="1525"/>
    <w:p>
      <w:pPr>
        <w:spacing w:after="0"/>
        <w:ind w:left="0"/>
        <w:jc w:val="both"/>
      </w:pP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w:t>
      </w:r>
    </w:p>
    <w:bookmarkEnd w:id="1525"/>
    <w:bookmarkStart w:name="z1554" w:id="1526"/>
    <w:p>
      <w:pPr>
        <w:spacing w:after="0"/>
        <w:ind w:left="0"/>
        <w:jc w:val="both"/>
      </w:pPr>
      <w:r>
        <w:rPr>
          <w:rFonts w:ascii="Times New Roman"/>
          <w:b w:val="false"/>
          <w:i w:val="false"/>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bookmarkEnd w:id="1526"/>
    <w:bookmarkStart w:name="z1555" w:id="1527"/>
    <w:p>
      <w:pPr>
        <w:spacing w:after="0"/>
        <w:ind w:left="0"/>
        <w:jc w:val="both"/>
      </w:pPr>
      <w:r>
        <w:rPr>
          <w:rFonts w:ascii="Times New Roman"/>
          <w:b w:val="false"/>
          <w:i w:val="false"/>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bookmarkEnd w:id="1527"/>
    <w:bookmarkStart w:name="z1556" w:id="1528"/>
    <w:p>
      <w:pPr>
        <w:spacing w:after="0"/>
        <w:ind w:left="0"/>
        <w:jc w:val="both"/>
      </w:pPr>
      <w:r>
        <w:rPr>
          <w:rFonts w:ascii="Times New Roman"/>
          <w:b w:val="false"/>
          <w:i w:val="false"/>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28"/>
    <w:bookmarkStart w:name="z1557" w:id="1529"/>
    <w:p>
      <w:pPr>
        <w:spacing w:after="0"/>
        <w:ind w:left="0"/>
        <w:jc w:val="both"/>
      </w:pPr>
      <w:r>
        <w:rPr>
          <w:rFonts w:ascii="Times New Roman"/>
          <w:b w:val="false"/>
          <w:i w:val="false"/>
          <w:color w:val="000000"/>
          <w:sz w:val="28"/>
        </w:rPr>
        <w:t>
      2. Работодатель создает благоприятные условия для укрепления здоровья и профилактики заболеваний среди работников.</w:t>
      </w:r>
    </w:p>
    <w:bookmarkEnd w:id="1529"/>
    <w:p>
      <w:pPr>
        <w:spacing w:after="0"/>
        <w:ind w:left="0"/>
        <w:jc w:val="both"/>
      </w:pPr>
      <w:r>
        <w:rPr>
          <w:rFonts w:ascii="Times New Roman"/>
          <w:b/>
          <w:i w:val="false"/>
          <w:color w:val="000000"/>
          <w:sz w:val="28"/>
        </w:rPr>
        <w:t>Статья 83. Права и обязанности кандасов, иностранцев, лиц без гражданства и иных лиц</w:t>
      </w:r>
    </w:p>
    <w:bookmarkStart w:name="z1559" w:id="1530"/>
    <w:p>
      <w:pPr>
        <w:spacing w:after="0"/>
        <w:ind w:left="0"/>
        <w:jc w:val="both"/>
      </w:pPr>
      <w:r>
        <w:rPr>
          <w:rFonts w:ascii="Times New Roman"/>
          <w:b w:val="false"/>
          <w:i w:val="false"/>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1530"/>
    <w:bookmarkStart w:name="z1560" w:id="1531"/>
    <w:p>
      <w:pPr>
        <w:spacing w:after="0"/>
        <w:ind w:left="0"/>
        <w:jc w:val="both"/>
      </w:pPr>
      <w:r>
        <w:rPr>
          <w:rFonts w:ascii="Times New Roman"/>
          <w:b w:val="false"/>
          <w:i w:val="false"/>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531"/>
    <w:p>
      <w:pPr>
        <w:spacing w:after="0"/>
        <w:ind w:left="0"/>
        <w:jc w:val="both"/>
      </w:pPr>
      <w:r>
        <w:rPr>
          <w:rFonts w:ascii="Times New Roman"/>
          <w:b w:val="false"/>
          <w:i w:val="false"/>
          <w:color w:val="000000"/>
          <w:sz w:val="28"/>
        </w:rPr>
        <w:t>
      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bookmarkStart w:name="z1561" w:id="1532"/>
    <w:p>
      <w:pPr>
        <w:spacing w:after="0"/>
        <w:ind w:left="0"/>
        <w:jc w:val="both"/>
      </w:pPr>
      <w:r>
        <w:rPr>
          <w:rFonts w:ascii="Times New Roman"/>
          <w:b w:val="false"/>
          <w:i w:val="false"/>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1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1533"/>
    <w:p>
      <w:pPr>
        <w:spacing w:after="0"/>
        <w:ind w:left="0"/>
        <w:jc w:val="left"/>
      </w:pPr>
      <w:r>
        <w:rPr>
          <w:rFonts w:ascii="Times New Roman"/>
          <w:b/>
          <w:i w:val="false"/>
          <w:color w:val="000000"/>
        </w:rPr>
        <w:t xml:space="preserve"> Глава 13. ОСОБЕННОСТИ ОРГАНИЗАЦИИ ОХРАНЫ ОБЩЕСТВЕННОГО ЗДОРОВЬЯ</w:t>
      </w:r>
    </w:p>
    <w:bookmarkEnd w:id="1533"/>
    <w:p>
      <w:pPr>
        <w:spacing w:after="0"/>
        <w:ind w:left="0"/>
        <w:jc w:val="both"/>
      </w:pPr>
      <w:r>
        <w:rPr>
          <w:rFonts w:ascii="Times New Roman"/>
          <w:b/>
          <w:i w:val="false"/>
          <w:color w:val="000000"/>
          <w:sz w:val="28"/>
        </w:rPr>
        <w:t>Статья 84. Профилактика заболеваний и формирование здорового образа жизни</w:t>
      </w:r>
    </w:p>
    <w:bookmarkStart w:name="z1564" w:id="1534"/>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1534"/>
    <w:bookmarkStart w:name="z1565" w:id="1535"/>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1535"/>
    <w:bookmarkStart w:name="z1566" w:id="1536"/>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1536"/>
    <w:bookmarkStart w:name="z1567" w:id="1537"/>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1537"/>
    <w:bookmarkStart w:name="z1568" w:id="1538"/>
    <w:p>
      <w:pPr>
        <w:spacing w:after="0"/>
        <w:ind w:left="0"/>
        <w:jc w:val="both"/>
      </w:pPr>
      <w:r>
        <w:rPr>
          <w:rFonts w:ascii="Times New Roman"/>
          <w:b w:val="false"/>
          <w:i w:val="false"/>
          <w:color w:val="000000"/>
          <w:sz w:val="28"/>
        </w:rPr>
        <w:t>
      Третичная профилактика заболеваний направлена на контролирование уже развившихся осложнений, повреждений органов и тканей.</w:t>
      </w:r>
    </w:p>
    <w:bookmarkEnd w:id="1538"/>
    <w:bookmarkStart w:name="z1569" w:id="1539"/>
    <w:p>
      <w:pPr>
        <w:spacing w:after="0"/>
        <w:ind w:left="0"/>
        <w:jc w:val="both"/>
      </w:pPr>
      <w:r>
        <w:rPr>
          <w:rFonts w:ascii="Times New Roman"/>
          <w:b w:val="false"/>
          <w:i w:val="false"/>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bookmarkEnd w:id="1539"/>
    <w:bookmarkStart w:name="z1570" w:id="1540"/>
    <w:p>
      <w:pPr>
        <w:spacing w:after="0"/>
        <w:ind w:left="0"/>
        <w:jc w:val="both"/>
      </w:pPr>
      <w:r>
        <w:rPr>
          <w:rFonts w:ascii="Times New Roman"/>
          <w:b w:val="false"/>
          <w:i w:val="false"/>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1540"/>
    <w:bookmarkStart w:name="z1571" w:id="1541"/>
    <w:p>
      <w:pPr>
        <w:spacing w:after="0"/>
        <w:ind w:left="0"/>
        <w:jc w:val="both"/>
      </w:pPr>
      <w:r>
        <w:rPr>
          <w:rFonts w:ascii="Times New Roman"/>
          <w:b w:val="false"/>
          <w:i w:val="false"/>
          <w:color w:val="000000"/>
          <w:sz w:val="28"/>
        </w:rPr>
        <w:t>
      Физическая зарядка в организациях проводится в рабочие дни.</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Проведение профилактических прививок</w:t>
      </w:r>
    </w:p>
    <w:bookmarkStart w:name="z1574" w:id="1542"/>
    <w:p>
      <w:pPr>
        <w:spacing w:after="0"/>
        <w:ind w:left="0"/>
        <w:jc w:val="both"/>
      </w:pPr>
      <w:r>
        <w:rPr>
          <w:rFonts w:ascii="Times New Roman"/>
          <w:b w:val="false"/>
          <w:i w:val="false"/>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1542"/>
    <w:bookmarkStart w:name="z1575" w:id="1543"/>
    <w:p>
      <w:pPr>
        <w:spacing w:after="0"/>
        <w:ind w:left="0"/>
        <w:jc w:val="both"/>
      </w:pPr>
      <w:r>
        <w:rPr>
          <w:rFonts w:ascii="Times New Roman"/>
          <w:b w:val="false"/>
          <w:i w:val="false"/>
          <w:color w:val="000000"/>
          <w:sz w:val="28"/>
        </w:rPr>
        <w:t>
      2. Профилактические прививки подразделяются на обязательные и добровольные.</w:t>
      </w:r>
    </w:p>
    <w:bookmarkEnd w:id="1543"/>
    <w:bookmarkStart w:name="z1576" w:id="1544"/>
    <w:p>
      <w:pPr>
        <w:spacing w:after="0"/>
        <w:ind w:left="0"/>
        <w:jc w:val="both"/>
      </w:pPr>
      <w:r>
        <w:rPr>
          <w:rFonts w:ascii="Times New Roman"/>
          <w:b w:val="false"/>
          <w:i w:val="false"/>
          <w:color w:val="000000"/>
          <w:sz w:val="28"/>
        </w:rPr>
        <w:t>
      3. Определяются следующие виды обязательных профилактических прививок:</w:t>
      </w:r>
    </w:p>
    <w:bookmarkEnd w:id="1544"/>
    <w:bookmarkStart w:name="z1577" w:id="1545"/>
    <w:p>
      <w:pPr>
        <w:spacing w:after="0"/>
        <w:ind w:left="0"/>
        <w:jc w:val="both"/>
      </w:pPr>
      <w:r>
        <w:rPr>
          <w:rFonts w:ascii="Times New Roman"/>
          <w:b w:val="false"/>
          <w:i w:val="false"/>
          <w:color w:val="000000"/>
          <w:sz w:val="28"/>
        </w:rPr>
        <w:t>
      1) плановые профилактические прививки;</w:t>
      </w:r>
    </w:p>
    <w:bookmarkEnd w:id="1545"/>
    <w:bookmarkStart w:name="z1578" w:id="1546"/>
    <w:p>
      <w:pPr>
        <w:spacing w:after="0"/>
        <w:ind w:left="0"/>
        <w:jc w:val="both"/>
      </w:pPr>
      <w:r>
        <w:rPr>
          <w:rFonts w:ascii="Times New Roman"/>
          <w:b w:val="false"/>
          <w:i w:val="false"/>
          <w:color w:val="000000"/>
          <w:sz w:val="28"/>
        </w:rPr>
        <w:t>
      2) профилактические прививки по эпидемиологическим показаниям.</w:t>
      </w:r>
    </w:p>
    <w:bookmarkEnd w:id="1546"/>
    <w:bookmarkStart w:name="z1579" w:id="1547"/>
    <w:p>
      <w:pPr>
        <w:spacing w:after="0"/>
        <w:ind w:left="0"/>
        <w:jc w:val="both"/>
      </w:pPr>
      <w:r>
        <w:rPr>
          <w:rFonts w:ascii="Times New Roman"/>
          <w:b w:val="false"/>
          <w:i w:val="false"/>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bookmarkEnd w:id="1547"/>
    <w:bookmarkStart w:name="z1580" w:id="1548"/>
    <w:p>
      <w:pPr>
        <w:spacing w:after="0"/>
        <w:ind w:left="0"/>
        <w:jc w:val="both"/>
      </w:pPr>
      <w:r>
        <w:rPr>
          <w:rFonts w:ascii="Times New Roman"/>
          <w:b w:val="false"/>
          <w:i w:val="false"/>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Республики Казахстан.</w:t>
      </w:r>
    </w:p>
    <w:bookmarkEnd w:id="1548"/>
    <w:bookmarkStart w:name="z1581" w:id="1549"/>
    <w:p>
      <w:pPr>
        <w:spacing w:after="0"/>
        <w:ind w:left="0"/>
        <w:jc w:val="both"/>
      </w:pPr>
      <w:r>
        <w:rPr>
          <w:rFonts w:ascii="Times New Roman"/>
          <w:b w:val="false"/>
          <w:i w:val="false"/>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bookmarkEnd w:id="1549"/>
    <w:bookmarkStart w:name="z1582" w:id="1550"/>
    <w:p>
      <w:pPr>
        <w:spacing w:after="0"/>
        <w:ind w:left="0"/>
        <w:jc w:val="both"/>
      </w:pPr>
      <w:r>
        <w:rPr>
          <w:rFonts w:ascii="Times New Roman"/>
          <w:b w:val="false"/>
          <w:i w:val="false"/>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bookmarkEnd w:id="1550"/>
    <w:bookmarkStart w:name="z1583" w:id="1551"/>
    <w:p>
      <w:pPr>
        <w:spacing w:after="0"/>
        <w:ind w:left="0"/>
        <w:jc w:val="both"/>
      </w:pPr>
      <w:r>
        <w:rPr>
          <w:rFonts w:ascii="Times New Roman"/>
          <w:b w:val="false"/>
          <w:i w:val="false"/>
          <w:color w:val="000000"/>
          <w:sz w:val="28"/>
        </w:rPr>
        <w:t>
      Перечень медицинских противопоказаний к проведению профилактических прививок утверждается уполномоченным органом.</w:t>
      </w:r>
    </w:p>
    <w:bookmarkEnd w:id="1551"/>
    <w:bookmarkStart w:name="z1584" w:id="1552"/>
    <w:p>
      <w:pPr>
        <w:spacing w:after="0"/>
        <w:ind w:left="0"/>
        <w:jc w:val="both"/>
      </w:pPr>
      <w:r>
        <w:rPr>
          <w:rFonts w:ascii="Times New Roman"/>
          <w:b w:val="false"/>
          <w:i w:val="false"/>
          <w:color w:val="000000"/>
          <w:sz w:val="28"/>
        </w:rPr>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bookmarkEnd w:id="1552"/>
    <w:bookmarkStart w:name="z1585" w:id="1553"/>
    <w:p>
      <w:pPr>
        <w:spacing w:after="0"/>
        <w:ind w:left="0"/>
        <w:jc w:val="both"/>
      </w:pPr>
      <w:r>
        <w:rPr>
          <w:rFonts w:ascii="Times New Roman"/>
          <w:b w:val="false"/>
          <w:i w:val="false"/>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bookmarkEnd w:id="1553"/>
    <w:bookmarkStart w:name="z1586" w:id="1554"/>
    <w:p>
      <w:pPr>
        <w:spacing w:after="0"/>
        <w:ind w:left="0"/>
        <w:jc w:val="both"/>
      </w:pPr>
      <w:r>
        <w:rPr>
          <w:rFonts w:ascii="Times New Roman"/>
          <w:b w:val="false"/>
          <w:i w:val="false"/>
          <w:color w:val="000000"/>
          <w:sz w:val="28"/>
        </w:rPr>
        <w:t>
      10. Порядок регистрации, ведения учета и отчетности неблагоприятных проявлений после иммунизации устанавливается уполномоченным органом.</w:t>
      </w:r>
    </w:p>
    <w:bookmarkEnd w:id="1554"/>
    <w:bookmarkStart w:name="z1587" w:id="1555"/>
    <w:p>
      <w:pPr>
        <w:spacing w:after="0"/>
        <w:ind w:left="0"/>
        <w:jc w:val="both"/>
      </w:pPr>
      <w:r>
        <w:rPr>
          <w:rFonts w:ascii="Times New Roman"/>
          <w:b w:val="false"/>
          <w:i w:val="false"/>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bookmarkEnd w:id="1555"/>
    <w:bookmarkStart w:name="z1588" w:id="1556"/>
    <w:p>
      <w:pPr>
        <w:spacing w:after="0"/>
        <w:ind w:left="0"/>
        <w:jc w:val="both"/>
      </w:pPr>
      <w:r>
        <w:rPr>
          <w:rFonts w:ascii="Times New Roman"/>
          <w:b w:val="false"/>
          <w:i w:val="false"/>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bookmarkEnd w:id="1556"/>
    <w:bookmarkStart w:name="z1589" w:id="1557"/>
    <w:p>
      <w:pPr>
        <w:spacing w:after="0"/>
        <w:ind w:left="0"/>
        <w:jc w:val="both"/>
      </w:pPr>
      <w:r>
        <w:rPr>
          <w:rFonts w:ascii="Times New Roman"/>
          <w:b w:val="false"/>
          <w:i w:val="false"/>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Медицинский осмотр</w:t>
      </w:r>
    </w:p>
    <w:bookmarkStart w:name="z1591" w:id="1558"/>
    <w:p>
      <w:pPr>
        <w:spacing w:after="0"/>
        <w:ind w:left="0"/>
        <w:jc w:val="both"/>
      </w:pPr>
      <w:r>
        <w:rPr>
          <w:rFonts w:ascii="Times New Roman"/>
          <w:b w:val="false"/>
          <w:i w:val="false"/>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bookmarkEnd w:id="1558"/>
    <w:bookmarkStart w:name="z1592" w:id="1559"/>
    <w:p>
      <w:pPr>
        <w:spacing w:after="0"/>
        <w:ind w:left="0"/>
        <w:jc w:val="both"/>
      </w:pPr>
      <w:r>
        <w:rPr>
          <w:rFonts w:ascii="Times New Roman"/>
          <w:b w:val="false"/>
          <w:i w:val="false"/>
          <w:color w:val="000000"/>
          <w:sz w:val="28"/>
        </w:rPr>
        <w:t>
      2. Виды медицинских осмотров: обязательные и профилактические.</w:t>
      </w:r>
    </w:p>
    <w:bookmarkEnd w:id="1559"/>
    <w:bookmarkStart w:name="z1593" w:id="1560"/>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bookmarkEnd w:id="1560"/>
    <w:bookmarkStart w:name="z1594" w:id="1561"/>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1561"/>
    <w:bookmarkStart w:name="z1595" w:id="1562"/>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562"/>
    <w:bookmarkStart w:name="z1596" w:id="1563"/>
    <w:p>
      <w:pPr>
        <w:spacing w:after="0"/>
        <w:ind w:left="0"/>
        <w:jc w:val="both"/>
      </w:pPr>
      <w:r>
        <w:rPr>
          <w:rFonts w:ascii="Times New Roman"/>
          <w:b w:val="false"/>
          <w:i w:val="false"/>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bookmarkEnd w:id="1563"/>
    <w:bookmarkStart w:name="z1597" w:id="1564"/>
    <w:p>
      <w:pPr>
        <w:spacing w:after="0"/>
        <w:ind w:left="0"/>
        <w:jc w:val="both"/>
      </w:pPr>
      <w:r>
        <w:rPr>
          <w:rFonts w:ascii="Times New Roman"/>
          <w:b w:val="false"/>
          <w:i w:val="false"/>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1564"/>
    <w:bookmarkStart w:name="z1598" w:id="1565"/>
    <w:p>
      <w:pPr>
        <w:spacing w:after="0"/>
        <w:ind w:left="0"/>
        <w:jc w:val="both"/>
      </w:pPr>
      <w:r>
        <w:rPr>
          <w:rFonts w:ascii="Times New Roman"/>
          <w:b w:val="false"/>
          <w:i w:val="false"/>
          <w:color w:val="000000"/>
          <w:sz w:val="28"/>
        </w:rPr>
        <w:t>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bookmarkEnd w:id="1565"/>
    <w:bookmarkStart w:name="z1599" w:id="1566"/>
    <w:p>
      <w:pPr>
        <w:spacing w:after="0"/>
        <w:ind w:left="0"/>
        <w:jc w:val="both"/>
      </w:pPr>
      <w:r>
        <w:rPr>
          <w:rFonts w:ascii="Times New Roman"/>
          <w:b w:val="false"/>
          <w:i w:val="false"/>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566"/>
    <w:bookmarkStart w:name="z1600" w:id="1567"/>
    <w:p>
      <w:pPr>
        <w:spacing w:after="0"/>
        <w:ind w:left="0"/>
        <w:jc w:val="both"/>
      </w:pPr>
      <w:r>
        <w:rPr>
          <w:rFonts w:ascii="Times New Roman"/>
          <w:b w:val="false"/>
          <w:i w:val="false"/>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bookmarkEnd w:id="1567"/>
    <w:bookmarkStart w:name="z1601" w:id="1568"/>
    <w:p>
      <w:pPr>
        <w:spacing w:after="0"/>
        <w:ind w:left="0"/>
        <w:jc w:val="both"/>
      </w:pPr>
      <w:r>
        <w:rPr>
          <w:rFonts w:ascii="Times New Roman"/>
          <w:b w:val="false"/>
          <w:i w:val="false"/>
          <w:color w:val="000000"/>
          <w:sz w:val="28"/>
        </w:rPr>
        <w:t>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bookmarkEnd w:id="1568"/>
    <w:bookmarkStart w:name="z1602" w:id="1569"/>
    <w:p>
      <w:pPr>
        <w:spacing w:after="0"/>
        <w:ind w:left="0"/>
        <w:jc w:val="both"/>
      </w:pPr>
      <w:r>
        <w:rPr>
          <w:rFonts w:ascii="Times New Roman"/>
          <w:b w:val="false"/>
          <w:i w:val="false"/>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bookmarkEnd w:id="1569"/>
    <w:bookmarkStart w:name="z1603" w:id="1570"/>
    <w:p>
      <w:pPr>
        <w:spacing w:after="0"/>
        <w:ind w:left="0"/>
        <w:jc w:val="both"/>
      </w:pPr>
      <w:r>
        <w:rPr>
          <w:rFonts w:ascii="Times New Roman"/>
          <w:b w:val="false"/>
          <w:i w:val="false"/>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bookmarkEnd w:id="1570"/>
    <w:bookmarkStart w:name="z1604" w:id="1571"/>
    <w:p>
      <w:pPr>
        <w:spacing w:after="0"/>
        <w:ind w:left="0"/>
        <w:jc w:val="both"/>
      </w:pPr>
      <w:r>
        <w:rPr>
          <w:rFonts w:ascii="Times New Roman"/>
          <w:b w:val="false"/>
          <w:i w:val="false"/>
          <w:color w:val="000000"/>
          <w:sz w:val="28"/>
        </w:rPr>
        <w:t>
      9. Порядок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bookmarkEnd w:id="1571"/>
    <w:bookmarkStart w:name="z1605" w:id="1572"/>
    <w:p>
      <w:pPr>
        <w:spacing w:after="0"/>
        <w:ind w:left="0"/>
        <w:jc w:val="both"/>
      </w:pPr>
      <w:r>
        <w:rPr>
          <w:rFonts w:ascii="Times New Roman"/>
          <w:b w:val="false"/>
          <w:i w:val="false"/>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bookmarkEnd w:id="1572"/>
    <w:bookmarkStart w:name="z1606" w:id="1573"/>
    <w:p>
      <w:pPr>
        <w:spacing w:after="0"/>
        <w:ind w:left="0"/>
        <w:jc w:val="both"/>
      </w:pPr>
      <w:r>
        <w:rPr>
          <w:rFonts w:ascii="Times New Roman"/>
          <w:b w:val="false"/>
          <w:i w:val="false"/>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утверждаются уполномоченным органом.</w:t>
      </w:r>
    </w:p>
    <w:bookmarkEnd w:id="1573"/>
    <w:bookmarkStart w:name="z1607" w:id="1574"/>
    <w:p>
      <w:pPr>
        <w:spacing w:after="0"/>
        <w:ind w:left="0"/>
        <w:jc w:val="both"/>
      </w:pPr>
      <w:r>
        <w:rPr>
          <w:rFonts w:ascii="Times New Roman"/>
          <w:b w:val="false"/>
          <w:i w:val="false"/>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Скрининговые исследования</w:t>
      </w:r>
    </w:p>
    <w:bookmarkStart w:name="z1609" w:id="1575"/>
    <w:p>
      <w:pPr>
        <w:spacing w:after="0"/>
        <w:ind w:left="0"/>
        <w:jc w:val="both"/>
      </w:pPr>
      <w:r>
        <w:rPr>
          <w:rFonts w:ascii="Times New Roman"/>
          <w:b w:val="false"/>
          <w:i w:val="false"/>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bookmarkEnd w:id="1575"/>
    <w:bookmarkStart w:name="z1610" w:id="1576"/>
    <w:p>
      <w:pPr>
        <w:spacing w:after="0"/>
        <w:ind w:left="0"/>
        <w:jc w:val="both"/>
      </w:pPr>
      <w:r>
        <w:rPr>
          <w:rFonts w:ascii="Times New Roman"/>
          <w:b w:val="false"/>
          <w:i w:val="false"/>
          <w:color w:val="000000"/>
          <w:sz w:val="28"/>
        </w:rPr>
        <w:t>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определяемых уполномоченным органом.</w:t>
      </w:r>
    </w:p>
    <w:bookmarkEnd w:id="1576"/>
    <w:bookmarkStart w:name="z1611" w:id="1577"/>
    <w:p>
      <w:pPr>
        <w:spacing w:after="0"/>
        <w:ind w:left="0"/>
        <w:jc w:val="both"/>
      </w:pPr>
      <w:r>
        <w:rPr>
          <w:rFonts w:ascii="Times New Roman"/>
          <w:b w:val="false"/>
          <w:i w:val="false"/>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bookmarkEnd w:id="1577"/>
    <w:bookmarkStart w:name="z1612" w:id="1578"/>
    <w:p>
      <w:pPr>
        <w:spacing w:after="0"/>
        <w:ind w:left="0"/>
        <w:jc w:val="both"/>
      </w:pPr>
      <w:r>
        <w:rPr>
          <w:rFonts w:ascii="Times New Roman"/>
          <w:b w:val="false"/>
          <w:i w:val="false"/>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bookmarkEnd w:id="1578"/>
    <w:bookmarkStart w:name="z1613" w:id="1579"/>
    <w:p>
      <w:pPr>
        <w:spacing w:after="0"/>
        <w:ind w:left="0"/>
        <w:jc w:val="both"/>
      </w:pPr>
      <w:r>
        <w:rPr>
          <w:rFonts w:ascii="Times New Roman"/>
          <w:b w:val="false"/>
          <w:i w:val="false"/>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579"/>
    <w:p>
      <w:pPr>
        <w:spacing w:after="0"/>
        <w:ind w:left="0"/>
        <w:jc w:val="both"/>
      </w:pPr>
      <w:r>
        <w:rPr>
          <w:rFonts w:ascii="Times New Roman"/>
          <w:b/>
          <w:i w:val="false"/>
          <w:color w:val="000000"/>
          <w:sz w:val="28"/>
        </w:rPr>
        <w:t>Статья 88. Динамическое наблюдение</w:t>
      </w:r>
    </w:p>
    <w:bookmarkStart w:name="z1615" w:id="1580"/>
    <w:p>
      <w:pPr>
        <w:spacing w:after="0"/>
        <w:ind w:left="0"/>
        <w:jc w:val="both"/>
      </w:pPr>
      <w:r>
        <w:rPr>
          <w:rFonts w:ascii="Times New Roman"/>
          <w:b w:val="false"/>
          <w:i w:val="false"/>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bookmarkEnd w:id="1580"/>
    <w:bookmarkStart w:name="z1616" w:id="1581"/>
    <w:p>
      <w:pPr>
        <w:spacing w:after="0"/>
        <w:ind w:left="0"/>
        <w:jc w:val="both"/>
      </w:pPr>
      <w:r>
        <w:rPr>
          <w:rFonts w:ascii="Times New Roman"/>
          <w:b w:val="false"/>
          <w:i w:val="false"/>
          <w:color w:val="000000"/>
          <w:sz w:val="28"/>
        </w:rPr>
        <w:t>
      2. Перечень хронических заболеваний, подлежащих динамическому наблюдению, утверждается уполномоченным органом.</w:t>
      </w:r>
    </w:p>
    <w:bookmarkEnd w:id="1581"/>
    <w:bookmarkStart w:name="z1617" w:id="1582"/>
    <w:p>
      <w:pPr>
        <w:spacing w:after="0"/>
        <w:ind w:left="0"/>
        <w:jc w:val="both"/>
      </w:pPr>
      <w:r>
        <w:rPr>
          <w:rFonts w:ascii="Times New Roman"/>
          <w:b w:val="false"/>
          <w:i w:val="false"/>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582"/>
    <w:p>
      <w:pPr>
        <w:spacing w:after="0"/>
        <w:ind w:left="0"/>
        <w:jc w:val="both"/>
      </w:pPr>
      <w:r>
        <w:rPr>
          <w:rFonts w:ascii="Times New Roman"/>
          <w:b/>
          <w:i w:val="false"/>
          <w:color w:val="000000"/>
          <w:sz w:val="28"/>
        </w:rPr>
        <w:t>Статья 89. Экспертиза временной нетрудоспособности</w:t>
      </w:r>
    </w:p>
    <w:bookmarkStart w:name="z1619" w:id="1583"/>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583"/>
    <w:bookmarkStart w:name="z1620" w:id="1584"/>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584"/>
    <w:p>
      <w:pPr>
        <w:spacing w:after="0"/>
        <w:ind w:left="0"/>
        <w:jc w:val="both"/>
      </w:pPr>
      <w:r>
        <w:rPr>
          <w:rFonts w:ascii="Times New Roman"/>
          <w:b/>
          <w:i w:val="false"/>
          <w:color w:val="000000"/>
          <w:sz w:val="28"/>
        </w:rPr>
        <w:t>Статья 90. Первая помощь</w:t>
      </w:r>
    </w:p>
    <w:bookmarkStart w:name="z1622" w:id="1585"/>
    <w:p>
      <w:pPr>
        <w:spacing w:after="0"/>
        <w:ind w:left="0"/>
        <w:jc w:val="both"/>
      </w:pPr>
      <w:r>
        <w:rPr>
          <w:rFonts w:ascii="Times New Roman"/>
          <w:b w:val="false"/>
          <w:i w:val="false"/>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585"/>
    <w:bookmarkStart w:name="z1623" w:id="1586"/>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bookmarkEnd w:id="1586"/>
    <w:bookmarkStart w:name="z1624" w:id="1587"/>
    <w:p>
      <w:pPr>
        <w:spacing w:after="0"/>
        <w:ind w:left="0"/>
        <w:jc w:val="both"/>
      </w:pPr>
      <w:r>
        <w:rPr>
          <w:rFonts w:ascii="Times New Roman"/>
          <w:b w:val="false"/>
          <w:i w:val="false"/>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bookmarkEnd w:id="1587"/>
    <w:bookmarkStart w:name="z1625" w:id="1588"/>
    <w:p>
      <w:pPr>
        <w:spacing w:after="0"/>
        <w:ind w:left="0"/>
        <w:jc w:val="both"/>
      </w:pPr>
      <w:r>
        <w:rPr>
          <w:rFonts w:ascii="Times New Roman"/>
          <w:b w:val="false"/>
          <w:i w:val="false"/>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bookmarkEnd w:id="1588"/>
    <w:bookmarkStart w:name="z1626" w:id="1589"/>
    <w:p>
      <w:pPr>
        <w:spacing w:after="0"/>
        <w:ind w:left="0"/>
        <w:jc w:val="both"/>
      </w:pPr>
      <w:r>
        <w:rPr>
          <w:rFonts w:ascii="Times New Roman"/>
          <w:b w:val="false"/>
          <w:i w:val="false"/>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утверждаются уполномоченным органом.</w:t>
      </w:r>
    </w:p>
    <w:bookmarkEnd w:id="1589"/>
    <w:bookmarkStart w:name="z1627" w:id="1590"/>
    <w:p>
      <w:pPr>
        <w:spacing w:after="0"/>
        <w:ind w:left="0"/>
        <w:jc w:val="both"/>
      </w:pPr>
      <w:r>
        <w:rPr>
          <w:rFonts w:ascii="Times New Roman"/>
          <w:b w:val="false"/>
          <w:i w:val="false"/>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bookmarkEnd w:id="1590"/>
    <w:bookmarkStart w:name="z1628" w:id="1591"/>
    <w:p>
      <w:pPr>
        <w:spacing w:after="0"/>
        <w:ind w:left="0"/>
        <w:jc w:val="both"/>
      </w:pPr>
      <w:r>
        <w:rPr>
          <w:rFonts w:ascii="Times New Roman"/>
          <w:b w:val="false"/>
          <w:i w:val="false"/>
          <w:color w:val="000000"/>
          <w:sz w:val="28"/>
        </w:rPr>
        <w:t>
      6. Стандарт оказания первой помощи утверждается уполномоченным органом.</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Дошкольная и школьная медицина</w:t>
      </w:r>
    </w:p>
    <w:bookmarkStart w:name="z1630" w:id="1592"/>
    <w:p>
      <w:pPr>
        <w:spacing w:after="0"/>
        <w:ind w:left="0"/>
        <w:jc w:val="both"/>
      </w:pPr>
      <w:r>
        <w:rPr>
          <w:rFonts w:ascii="Times New Roman"/>
          <w:b w:val="false"/>
          <w:i w:val="false"/>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bookmarkEnd w:id="1592"/>
    <w:bookmarkStart w:name="z1631" w:id="1593"/>
    <w:p>
      <w:pPr>
        <w:spacing w:after="0"/>
        <w:ind w:left="0"/>
        <w:jc w:val="both"/>
      </w:pPr>
      <w:r>
        <w:rPr>
          <w:rFonts w:ascii="Times New Roman"/>
          <w:b w:val="false"/>
          <w:i w:val="false"/>
          <w:color w:val="000000"/>
          <w:sz w:val="28"/>
        </w:rPr>
        <w:t>
      2. Мероприятия по охране здоровья воспитанников и школьников включают в себя:</w:t>
      </w:r>
    </w:p>
    <w:bookmarkEnd w:id="1593"/>
    <w:bookmarkStart w:name="z1632" w:id="1594"/>
    <w:p>
      <w:pPr>
        <w:spacing w:after="0"/>
        <w:ind w:left="0"/>
        <w:jc w:val="both"/>
      </w:pPr>
      <w:r>
        <w:rPr>
          <w:rFonts w:ascii="Times New Roman"/>
          <w:b w:val="false"/>
          <w:i w:val="false"/>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bookmarkEnd w:id="1594"/>
    <w:bookmarkStart w:name="z1633" w:id="1595"/>
    <w:p>
      <w:pPr>
        <w:spacing w:after="0"/>
        <w:ind w:left="0"/>
        <w:jc w:val="both"/>
      </w:pPr>
      <w:r>
        <w:rPr>
          <w:rFonts w:ascii="Times New Roman"/>
          <w:b w:val="false"/>
          <w:i w:val="false"/>
          <w:color w:val="000000"/>
          <w:sz w:val="28"/>
        </w:rPr>
        <w:t>
      2) организацию оздоровительных мероприятий в учебный период и во время каникул;</w:t>
      </w:r>
    </w:p>
    <w:bookmarkEnd w:id="1595"/>
    <w:bookmarkStart w:name="z1634" w:id="1596"/>
    <w:p>
      <w:pPr>
        <w:spacing w:after="0"/>
        <w:ind w:left="0"/>
        <w:jc w:val="both"/>
      </w:pPr>
      <w:r>
        <w:rPr>
          <w:rFonts w:ascii="Times New Roman"/>
          <w:b w:val="false"/>
          <w:i w:val="false"/>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bookmarkEnd w:id="1596"/>
    <w:bookmarkStart w:name="z1635" w:id="1597"/>
    <w:p>
      <w:pPr>
        <w:spacing w:after="0"/>
        <w:ind w:left="0"/>
        <w:jc w:val="both"/>
      </w:pPr>
      <w:r>
        <w:rPr>
          <w:rFonts w:ascii="Times New Roman"/>
          <w:b w:val="false"/>
          <w:i w:val="false"/>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bookmarkEnd w:id="1597"/>
    <w:bookmarkStart w:name="z1636" w:id="1598"/>
    <w:p>
      <w:pPr>
        <w:spacing w:after="0"/>
        <w:ind w:left="0"/>
        <w:jc w:val="both"/>
      </w:pPr>
      <w:r>
        <w:rPr>
          <w:rFonts w:ascii="Times New Roman"/>
          <w:b w:val="false"/>
          <w:i w:val="false"/>
          <w:color w:val="000000"/>
          <w:sz w:val="28"/>
        </w:rPr>
        <w:t>
      5) направление школьников на углубленное медицинское обследование по результатам профилактических осмотров;</w:t>
      </w:r>
    </w:p>
    <w:bookmarkEnd w:id="1598"/>
    <w:bookmarkStart w:name="z1637" w:id="1599"/>
    <w:p>
      <w:pPr>
        <w:spacing w:after="0"/>
        <w:ind w:left="0"/>
        <w:jc w:val="both"/>
      </w:pPr>
      <w:r>
        <w:rPr>
          <w:rFonts w:ascii="Times New Roman"/>
          <w:b w:val="false"/>
          <w:i w:val="false"/>
          <w:color w:val="000000"/>
          <w:sz w:val="28"/>
        </w:rPr>
        <w:t>
      6) вакцинацию согласно Национальному календарю прививок;</w:t>
      </w:r>
    </w:p>
    <w:bookmarkEnd w:id="1599"/>
    <w:bookmarkStart w:name="z1638" w:id="1600"/>
    <w:p>
      <w:pPr>
        <w:spacing w:after="0"/>
        <w:ind w:left="0"/>
        <w:jc w:val="both"/>
      </w:pPr>
      <w:r>
        <w:rPr>
          <w:rFonts w:ascii="Times New Roman"/>
          <w:b w:val="false"/>
          <w:i w:val="false"/>
          <w:color w:val="000000"/>
          <w:sz w:val="28"/>
        </w:rPr>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bookmarkEnd w:id="1600"/>
    <w:bookmarkStart w:name="z1639" w:id="1601"/>
    <w:p>
      <w:pPr>
        <w:spacing w:after="0"/>
        <w:ind w:left="0"/>
        <w:jc w:val="both"/>
      </w:pPr>
      <w:r>
        <w:rPr>
          <w:rFonts w:ascii="Times New Roman"/>
          <w:b w:val="false"/>
          <w:i w:val="false"/>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bookmarkEnd w:id="1601"/>
    <w:bookmarkStart w:name="z1640" w:id="1602"/>
    <w:p>
      <w:pPr>
        <w:spacing w:after="0"/>
        <w:ind w:left="0"/>
        <w:jc w:val="both"/>
      </w:pPr>
      <w:r>
        <w:rPr>
          <w:rFonts w:ascii="Times New Roman"/>
          <w:b w:val="false"/>
          <w:i w:val="false"/>
          <w:color w:val="000000"/>
          <w:sz w:val="28"/>
        </w:rPr>
        <w:t>
      9) соблюдение требований санитарных правил;</w:t>
      </w:r>
    </w:p>
    <w:bookmarkEnd w:id="1602"/>
    <w:bookmarkStart w:name="z1641" w:id="1603"/>
    <w:p>
      <w:pPr>
        <w:spacing w:after="0"/>
        <w:ind w:left="0"/>
        <w:jc w:val="both"/>
      </w:pPr>
      <w:r>
        <w:rPr>
          <w:rFonts w:ascii="Times New Roman"/>
          <w:b w:val="false"/>
          <w:i w:val="false"/>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bookmarkEnd w:id="1603"/>
    <w:bookmarkStart w:name="z1642" w:id="1604"/>
    <w:p>
      <w:pPr>
        <w:spacing w:after="0"/>
        <w:ind w:left="0"/>
        <w:jc w:val="both"/>
      </w:pPr>
      <w:r>
        <w:rPr>
          <w:rFonts w:ascii="Times New Roman"/>
          <w:b w:val="false"/>
          <w:i w:val="false"/>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bookmarkEnd w:id="1604"/>
    <w:bookmarkStart w:name="z1643" w:id="1605"/>
    <w:p>
      <w:pPr>
        <w:spacing w:after="0"/>
        <w:ind w:left="0"/>
        <w:jc w:val="both"/>
      </w:pPr>
      <w:r>
        <w:rPr>
          <w:rFonts w:ascii="Times New Roman"/>
          <w:b w:val="false"/>
          <w:i w:val="false"/>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bookmarkEnd w:id="1605"/>
    <w:p>
      <w:pPr>
        <w:spacing w:after="0"/>
        <w:ind w:left="0"/>
        <w:jc w:val="both"/>
      </w:pPr>
      <w:r>
        <w:rPr>
          <w:rFonts w:ascii="Times New Roman"/>
          <w:b/>
          <w:i w:val="false"/>
          <w:color w:val="000000"/>
          <w:sz w:val="28"/>
        </w:rPr>
        <w:t>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bookmarkStart w:name="z1645" w:id="1606"/>
    <w:p>
      <w:pPr>
        <w:spacing w:after="0"/>
        <w:ind w:left="0"/>
        <w:jc w:val="both"/>
      </w:pPr>
      <w:r>
        <w:rPr>
          <w:rFonts w:ascii="Times New Roman"/>
          <w:b w:val="false"/>
          <w:i w:val="false"/>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bookmarkEnd w:id="1606"/>
    <w:bookmarkStart w:name="z1646" w:id="1607"/>
    <w:p>
      <w:pPr>
        <w:spacing w:after="0"/>
        <w:ind w:left="0"/>
        <w:jc w:val="both"/>
      </w:pPr>
      <w:r>
        <w:rPr>
          <w:rFonts w:ascii="Times New Roman"/>
          <w:b w:val="false"/>
          <w:i w:val="false"/>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bookmarkEnd w:id="1607"/>
    <w:bookmarkStart w:name="z1647" w:id="1608"/>
    <w:p>
      <w:pPr>
        <w:spacing w:after="0"/>
        <w:ind w:left="0"/>
        <w:jc w:val="both"/>
      </w:pPr>
      <w:r>
        <w:rPr>
          <w:rFonts w:ascii="Times New Roman"/>
          <w:b w:val="false"/>
          <w:i w:val="false"/>
          <w:color w:val="000000"/>
          <w:sz w:val="28"/>
        </w:rPr>
        <w:t>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утверждаются уполномоченным органом.</w:t>
      </w:r>
    </w:p>
    <w:bookmarkEnd w:id="1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8" w:id="1609"/>
    <w:p>
      <w:pPr>
        <w:spacing w:after="0"/>
        <w:ind w:left="0"/>
        <w:jc w:val="left"/>
      </w:pPr>
      <w:r>
        <w:rPr>
          <w:rFonts w:ascii="Times New Roman"/>
          <w:b/>
          <w:i w:val="false"/>
          <w:color w:val="000000"/>
        </w:rPr>
        <w:t xml:space="preserve"> Глава 14. ДЕЯТЕЛЬНОСТЬ В СФЕРЕ САНИТАРНО-ЭПИДЕМИОЛОГИЧЕСКОГО БЛАГОПОЛУЧИЯ НАСЕЛЕНИЯ</w:t>
      </w:r>
    </w:p>
    <w:bookmarkEnd w:id="1609"/>
    <w:p>
      <w:pPr>
        <w:spacing w:after="0"/>
        <w:ind w:left="0"/>
        <w:jc w:val="both"/>
      </w:pPr>
      <w:r>
        <w:rPr>
          <w:rFonts w:ascii="Times New Roman"/>
          <w:b/>
          <w:i w:val="false"/>
          <w:color w:val="000000"/>
          <w:sz w:val="28"/>
        </w:rPr>
        <w:t>Статья 93. Система государственной санитарно-эпидемиологической службы</w:t>
      </w:r>
    </w:p>
    <w:bookmarkStart w:name="z1650" w:id="1610"/>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610"/>
    <w:bookmarkStart w:name="z1651" w:id="1611"/>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611"/>
    <w:bookmarkStart w:name="z1652" w:id="1612"/>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612"/>
    <w:bookmarkStart w:name="z1653" w:id="1613"/>
    <w:p>
      <w:pPr>
        <w:spacing w:after="0"/>
        <w:ind w:left="0"/>
        <w:jc w:val="both"/>
      </w:pPr>
      <w:r>
        <w:rPr>
          <w:rFonts w:ascii="Times New Roman"/>
          <w:b w:val="false"/>
          <w:i w:val="false"/>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613"/>
    <w:p>
      <w:pPr>
        <w:spacing w:after="0"/>
        <w:ind w:left="0"/>
        <w:jc w:val="both"/>
      </w:pPr>
      <w:r>
        <w:rPr>
          <w:rFonts w:ascii="Times New Roman"/>
          <w:b/>
          <w:i w:val="false"/>
          <w:color w:val="000000"/>
          <w:sz w:val="28"/>
        </w:rPr>
        <w:t>Статья 94. Государственное санитарно-эпидемиологическое нормирование</w:t>
      </w:r>
    </w:p>
    <w:bookmarkStart w:name="z1655" w:id="1614"/>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614"/>
    <w:bookmarkStart w:name="z1656" w:id="1615"/>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615"/>
    <w:bookmarkStart w:name="z1657" w:id="1616"/>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616"/>
    <w:bookmarkStart w:name="z1658" w:id="1617"/>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617"/>
    <w:bookmarkStart w:name="z1659" w:id="1618"/>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618"/>
    <w:bookmarkStart w:name="z1660" w:id="1619"/>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619"/>
    <w:bookmarkStart w:name="z1661" w:id="1620"/>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bookmarkEnd w:id="1620"/>
    <w:bookmarkStart w:name="z1662" w:id="1621"/>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bookmarkEnd w:id="1621"/>
    <w:bookmarkStart w:name="z1663" w:id="1622"/>
    <w:p>
      <w:pPr>
        <w:spacing w:after="0"/>
        <w:ind w:left="0"/>
        <w:jc w:val="both"/>
      </w:pPr>
      <w:r>
        <w:rPr>
          <w:rFonts w:ascii="Times New Roman"/>
          <w:b w:val="false"/>
          <w:i w:val="false"/>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bookmarkEnd w:id="1622"/>
    <w:bookmarkStart w:name="z1664" w:id="1623"/>
    <w:p>
      <w:pPr>
        <w:spacing w:after="0"/>
        <w:ind w:left="0"/>
        <w:jc w:val="both"/>
      </w:pPr>
      <w:r>
        <w:rPr>
          <w:rFonts w:ascii="Times New Roman"/>
          <w:b w:val="false"/>
          <w:i w:val="false"/>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623"/>
    <w:p>
      <w:pPr>
        <w:spacing w:after="0"/>
        <w:ind w:left="0"/>
        <w:jc w:val="both"/>
      </w:pPr>
      <w:r>
        <w:rPr>
          <w:rFonts w:ascii="Times New Roman"/>
          <w:b w:val="false"/>
          <w:i w:val="false"/>
          <w:color w:val="000000"/>
          <w:sz w:val="28"/>
        </w:rPr>
        <w:t>
      6. Нормативные правовые акты в сфере санитарно-эпидемиологического благополучия населения и документы государственной системы санитарно-эпидемиологического нормирования, содержащие требования к обращению с патогенными биологическими агентами, разрабатываются и применяются с учетом требований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Санитарно-эпидемиологические требования</w:t>
      </w:r>
    </w:p>
    <w:bookmarkStart w:name="z1666" w:id="1624"/>
    <w:p>
      <w:pPr>
        <w:spacing w:after="0"/>
        <w:ind w:left="0"/>
        <w:jc w:val="both"/>
      </w:pPr>
      <w:r>
        <w:rPr>
          <w:rFonts w:ascii="Times New Roman"/>
          <w:b w:val="false"/>
          <w:i w:val="false"/>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bookmarkEnd w:id="1624"/>
    <w:bookmarkStart w:name="z1667" w:id="1625"/>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625"/>
    <w:bookmarkStart w:name="z1668" w:id="1626"/>
    <w:p>
      <w:pPr>
        <w:spacing w:after="0"/>
        <w:ind w:left="0"/>
        <w:jc w:val="both"/>
      </w:pPr>
      <w:r>
        <w:rPr>
          <w:rFonts w:ascii="Times New Roman"/>
          <w:b w:val="false"/>
          <w:i w:val="false"/>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bookmarkEnd w:id="1626"/>
    <w:bookmarkStart w:name="z1669" w:id="1627"/>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627"/>
    <w:bookmarkStart w:name="z1670" w:id="1628"/>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628"/>
    <w:bookmarkStart w:name="z1671" w:id="1629"/>
    <w:p>
      <w:pPr>
        <w:spacing w:after="0"/>
        <w:ind w:left="0"/>
        <w:jc w:val="both"/>
      </w:pPr>
      <w:r>
        <w:rPr>
          <w:rFonts w:ascii="Times New Roman"/>
          <w:b w:val="false"/>
          <w:i w:val="false"/>
          <w:color w:val="000000"/>
          <w:sz w:val="28"/>
        </w:rPr>
        <w:t>
      5) приему, хранению, переработке (обработке) сырья;</w:t>
      </w:r>
    </w:p>
    <w:bookmarkEnd w:id="1629"/>
    <w:bookmarkStart w:name="z1672" w:id="1630"/>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bookmarkEnd w:id="1630"/>
    <w:bookmarkStart w:name="z1673" w:id="1631"/>
    <w:p>
      <w:pPr>
        <w:spacing w:after="0"/>
        <w:ind w:left="0"/>
        <w:jc w:val="both"/>
      </w:pPr>
      <w:r>
        <w:rPr>
          <w:rFonts w:ascii="Times New Roman"/>
          <w:b w:val="false"/>
          <w:i w:val="false"/>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631"/>
    <w:bookmarkStart w:name="z1674" w:id="1632"/>
    <w:p>
      <w:pPr>
        <w:spacing w:after="0"/>
        <w:ind w:left="0"/>
        <w:jc w:val="both"/>
      </w:pPr>
      <w:r>
        <w:rPr>
          <w:rFonts w:ascii="Times New Roman"/>
          <w:b w:val="false"/>
          <w:i w:val="false"/>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(уничтожению), транспортировке, хранению, захоронению и условиям работы с ними;</w:t>
      </w:r>
    </w:p>
    <w:bookmarkEnd w:id="1632"/>
    <w:bookmarkStart w:name="z1675" w:id="1633"/>
    <w:p>
      <w:pPr>
        <w:spacing w:after="0"/>
        <w:ind w:left="0"/>
        <w:jc w:val="both"/>
      </w:pPr>
      <w:r>
        <w:rPr>
          <w:rFonts w:ascii="Times New Roman"/>
          <w:b w:val="false"/>
          <w:i w:val="false"/>
          <w:color w:val="000000"/>
          <w:sz w:val="28"/>
        </w:rPr>
        <w:t>
      9) условиям работы с источниками физических факторов, оказывающих воздействие на человека;</w:t>
      </w:r>
    </w:p>
    <w:bookmarkEnd w:id="1633"/>
    <w:bookmarkStart w:name="z1676" w:id="1634"/>
    <w:p>
      <w:pPr>
        <w:spacing w:after="0"/>
        <w:ind w:left="0"/>
        <w:jc w:val="both"/>
      </w:pPr>
      <w:r>
        <w:rPr>
          <w:rFonts w:ascii="Times New Roman"/>
          <w:b w:val="false"/>
          <w:i w:val="false"/>
          <w:color w:val="000000"/>
          <w:sz w:val="28"/>
        </w:rPr>
        <w:t>
      10) условиям промышленного производства лекарственных средств;</w:t>
      </w:r>
    </w:p>
    <w:bookmarkEnd w:id="1634"/>
    <w:bookmarkStart w:name="z1677" w:id="1635"/>
    <w:p>
      <w:pPr>
        <w:spacing w:after="0"/>
        <w:ind w:left="0"/>
        <w:jc w:val="both"/>
      </w:pPr>
      <w:r>
        <w:rPr>
          <w:rFonts w:ascii="Times New Roman"/>
          <w:b w:val="false"/>
          <w:i w:val="false"/>
          <w:color w:val="000000"/>
          <w:sz w:val="28"/>
        </w:rPr>
        <w:t>
      11) продукции производственно-технического назначения;</w:t>
      </w:r>
    </w:p>
    <w:bookmarkEnd w:id="1635"/>
    <w:bookmarkStart w:name="z1678" w:id="1636"/>
    <w:p>
      <w:pPr>
        <w:spacing w:after="0"/>
        <w:ind w:left="0"/>
        <w:jc w:val="both"/>
      </w:pPr>
      <w:r>
        <w:rPr>
          <w:rFonts w:ascii="Times New Roman"/>
          <w:b w:val="false"/>
          <w:i w:val="false"/>
          <w:color w:val="000000"/>
          <w:sz w:val="28"/>
        </w:rPr>
        <w:t>
      12) товарам хозяйственно-бытового и гигиенического назначения и технологиям их производства, утилизации и уничтожения;</w:t>
      </w:r>
    </w:p>
    <w:bookmarkEnd w:id="1636"/>
    <w:bookmarkStart w:name="z1679" w:id="1637"/>
    <w:p>
      <w:pPr>
        <w:spacing w:after="0"/>
        <w:ind w:left="0"/>
        <w:jc w:val="both"/>
      </w:pPr>
      <w:r>
        <w:rPr>
          <w:rFonts w:ascii="Times New Roman"/>
          <w:b w:val="false"/>
          <w:i w:val="false"/>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637"/>
    <w:bookmarkStart w:name="z1680" w:id="1638"/>
    <w:p>
      <w:pPr>
        <w:spacing w:after="0"/>
        <w:ind w:left="0"/>
        <w:jc w:val="both"/>
      </w:pPr>
      <w:r>
        <w:rPr>
          <w:rFonts w:ascii="Times New Roman"/>
          <w:b w:val="false"/>
          <w:i w:val="false"/>
          <w:color w:val="000000"/>
          <w:sz w:val="28"/>
        </w:rPr>
        <w:t>
      14) учебно-трудовой нагрузке и режиму занятий в организациях образования;</w:t>
      </w:r>
    </w:p>
    <w:bookmarkEnd w:id="1638"/>
    <w:bookmarkStart w:name="z1681" w:id="1639"/>
    <w:p>
      <w:pPr>
        <w:spacing w:after="0"/>
        <w:ind w:left="0"/>
        <w:jc w:val="both"/>
      </w:pPr>
      <w:r>
        <w:rPr>
          <w:rFonts w:ascii="Times New Roman"/>
          <w:b w:val="false"/>
          <w:i w:val="false"/>
          <w:color w:val="000000"/>
          <w:sz w:val="28"/>
        </w:rPr>
        <w:t>
      15) условиям проведения стерилизации и дезинфекции медицинских изделий;</w:t>
      </w:r>
    </w:p>
    <w:bookmarkEnd w:id="1639"/>
    <w:bookmarkStart w:name="z1682" w:id="1640"/>
    <w:p>
      <w:pPr>
        <w:spacing w:after="0"/>
        <w:ind w:left="0"/>
        <w:jc w:val="both"/>
      </w:pPr>
      <w:r>
        <w:rPr>
          <w:rFonts w:ascii="Times New Roman"/>
          <w:b w:val="false"/>
          <w:i w:val="false"/>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640"/>
    <w:bookmarkStart w:name="z1683" w:id="1641"/>
    <w:p>
      <w:pPr>
        <w:spacing w:after="0"/>
        <w:ind w:left="0"/>
        <w:jc w:val="both"/>
      </w:pPr>
      <w:r>
        <w:rPr>
          <w:rFonts w:ascii="Times New Roman"/>
          <w:b w:val="false"/>
          <w:i w:val="false"/>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641"/>
    <w:bookmarkStart w:name="z1684" w:id="1642"/>
    <w:p>
      <w:pPr>
        <w:spacing w:after="0"/>
        <w:ind w:left="0"/>
        <w:jc w:val="both"/>
      </w:pPr>
      <w:r>
        <w:rPr>
          <w:rFonts w:ascii="Times New Roman"/>
          <w:b w:val="false"/>
          <w:i w:val="false"/>
          <w:color w:val="000000"/>
          <w:sz w:val="28"/>
        </w:rPr>
        <w:t>
      18) сбору, использованию, применению, обезвреживанию, транспортировке, хранению и захоронению отходов производства и потребления;</w:t>
      </w:r>
    </w:p>
    <w:bookmarkEnd w:id="1642"/>
    <w:bookmarkStart w:name="z1685" w:id="1643"/>
    <w:p>
      <w:pPr>
        <w:spacing w:after="0"/>
        <w:ind w:left="0"/>
        <w:jc w:val="both"/>
      </w:pPr>
      <w:r>
        <w:rPr>
          <w:rFonts w:ascii="Times New Roman"/>
          <w:b w:val="false"/>
          <w:i w:val="false"/>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643"/>
    <w:bookmarkStart w:name="z1686" w:id="1644"/>
    <w:p>
      <w:pPr>
        <w:spacing w:after="0"/>
        <w:ind w:left="0"/>
        <w:jc w:val="both"/>
      </w:pPr>
      <w:r>
        <w:rPr>
          <w:rFonts w:ascii="Times New Roman"/>
          <w:b w:val="false"/>
          <w:i w:val="false"/>
          <w:color w:val="000000"/>
          <w:sz w:val="28"/>
        </w:rPr>
        <w:t>
      20) условиям перевозки пассажиров;</w:t>
      </w:r>
    </w:p>
    <w:bookmarkEnd w:id="1644"/>
    <w:bookmarkStart w:name="z1687" w:id="1645"/>
    <w:p>
      <w:pPr>
        <w:spacing w:after="0"/>
        <w:ind w:left="0"/>
        <w:jc w:val="both"/>
      </w:pPr>
      <w:r>
        <w:rPr>
          <w:rFonts w:ascii="Times New Roman"/>
          <w:b w:val="false"/>
          <w:i w:val="false"/>
          <w:color w:val="000000"/>
          <w:sz w:val="28"/>
        </w:rPr>
        <w:t>
      21) ликвидации, консервации, перепрофилированию объектов;</w:t>
      </w:r>
    </w:p>
    <w:bookmarkEnd w:id="1645"/>
    <w:bookmarkStart w:name="z1688" w:id="1646"/>
    <w:p>
      <w:pPr>
        <w:spacing w:after="0"/>
        <w:ind w:left="0"/>
        <w:jc w:val="both"/>
      </w:pPr>
      <w:r>
        <w:rPr>
          <w:rFonts w:ascii="Times New Roman"/>
          <w:b w:val="false"/>
          <w:i w:val="false"/>
          <w:color w:val="000000"/>
          <w:sz w:val="28"/>
        </w:rPr>
        <w:t>
      22) осуществлению производственного контроля;</w:t>
      </w:r>
    </w:p>
    <w:bookmarkEnd w:id="1646"/>
    <w:bookmarkStart w:name="z1689" w:id="1647"/>
    <w:p>
      <w:pPr>
        <w:spacing w:after="0"/>
        <w:ind w:left="0"/>
        <w:jc w:val="both"/>
      </w:pPr>
      <w:r>
        <w:rPr>
          <w:rFonts w:ascii="Times New Roman"/>
          <w:b w:val="false"/>
          <w:i w:val="false"/>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647"/>
    <w:bookmarkStart w:name="z1690" w:id="1648"/>
    <w:p>
      <w:pPr>
        <w:spacing w:after="0"/>
        <w:ind w:left="0"/>
        <w:jc w:val="both"/>
      </w:pPr>
      <w:r>
        <w:rPr>
          <w:rFonts w:ascii="Times New Roman"/>
          <w:b w:val="false"/>
          <w:i w:val="false"/>
          <w:color w:val="000000"/>
          <w:sz w:val="28"/>
        </w:rPr>
        <w:t>
      24) гигиеническому воспитанию и обучению населения;</w:t>
      </w:r>
    </w:p>
    <w:bookmarkEnd w:id="1648"/>
    <w:bookmarkStart w:name="z1691" w:id="1649"/>
    <w:p>
      <w:pPr>
        <w:spacing w:after="0"/>
        <w:ind w:left="0"/>
        <w:jc w:val="both"/>
      </w:pPr>
      <w:r>
        <w:rPr>
          <w:rFonts w:ascii="Times New Roman"/>
          <w:b w:val="false"/>
          <w:i w:val="false"/>
          <w:color w:val="000000"/>
          <w:sz w:val="28"/>
        </w:rPr>
        <w:t>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649"/>
    <w:bookmarkStart w:name="z1692" w:id="1650"/>
    <w:p>
      <w:pPr>
        <w:spacing w:after="0"/>
        <w:ind w:left="0"/>
        <w:jc w:val="both"/>
      </w:pPr>
      <w:r>
        <w:rPr>
          <w:rFonts w:ascii="Times New Roman"/>
          <w:b w:val="false"/>
          <w:i w:val="false"/>
          <w:color w:val="000000"/>
          <w:sz w:val="28"/>
        </w:rPr>
        <w:t>
      26) зонам санитарной охраны и санитарно-защитным зонам, санитарным разрывам;</w:t>
      </w:r>
    </w:p>
    <w:bookmarkEnd w:id="1650"/>
    <w:bookmarkStart w:name="z1693" w:id="1651"/>
    <w:p>
      <w:pPr>
        <w:spacing w:after="0"/>
        <w:ind w:left="0"/>
        <w:jc w:val="both"/>
      </w:pPr>
      <w:r>
        <w:rPr>
          <w:rFonts w:ascii="Times New Roman"/>
          <w:b w:val="false"/>
          <w:i w:val="false"/>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bookmarkEnd w:id="1651"/>
    <w:bookmarkStart w:name="z1694" w:id="1652"/>
    <w:p>
      <w:pPr>
        <w:spacing w:after="0"/>
        <w:ind w:left="0"/>
        <w:jc w:val="both"/>
      </w:pPr>
      <w:r>
        <w:rPr>
          <w:rFonts w:ascii="Times New Roman"/>
          <w:b w:val="false"/>
          <w:i w:val="false"/>
          <w:color w:val="000000"/>
          <w:sz w:val="28"/>
        </w:rPr>
        <w:t>
      28) организации и проведению профилактических прививок населению;</w:t>
      </w:r>
    </w:p>
    <w:bookmarkEnd w:id="1652"/>
    <w:bookmarkStart w:name="z1695" w:id="1653"/>
    <w:p>
      <w:pPr>
        <w:spacing w:after="0"/>
        <w:ind w:left="0"/>
        <w:jc w:val="both"/>
      </w:pPr>
      <w:r>
        <w:rPr>
          <w:rFonts w:ascii="Times New Roman"/>
          <w:b w:val="false"/>
          <w:i w:val="false"/>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bookmarkEnd w:id="1653"/>
    <w:bookmarkStart w:name="z3814" w:id="1654"/>
    <w:p>
      <w:pPr>
        <w:spacing w:after="0"/>
        <w:ind w:left="0"/>
        <w:jc w:val="both"/>
      </w:pPr>
      <w:r>
        <w:rPr>
          <w:rFonts w:ascii="Times New Roman"/>
          <w:b w:val="false"/>
          <w:i w:val="false"/>
          <w:color w:val="000000"/>
          <w:sz w:val="28"/>
        </w:rPr>
        <w:t>
      30) запрету на изготовление и реализацию отдельных блюд, продуктов и продукции (товаров) на объектах общественного питания.</w:t>
      </w:r>
    </w:p>
    <w:bookmarkEnd w:id="1654"/>
    <w:bookmarkStart w:name="z1696" w:id="1655"/>
    <w:p>
      <w:pPr>
        <w:spacing w:after="0"/>
        <w:ind w:left="0"/>
        <w:jc w:val="both"/>
      </w:pPr>
      <w:r>
        <w:rPr>
          <w:rFonts w:ascii="Times New Roman"/>
          <w:b w:val="false"/>
          <w:i w:val="false"/>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655"/>
    <w:bookmarkStart w:name="z1697" w:id="1656"/>
    <w:p>
      <w:pPr>
        <w:spacing w:after="0"/>
        <w:ind w:left="0"/>
        <w:jc w:val="both"/>
      </w:pPr>
      <w:r>
        <w:rPr>
          <w:rFonts w:ascii="Times New Roman"/>
          <w:b w:val="false"/>
          <w:i w:val="false"/>
          <w:color w:val="000000"/>
          <w:sz w:val="28"/>
        </w:rPr>
        <w:t>
      3. Гигиенические нормативы устанавливаются к:</w:t>
      </w:r>
    </w:p>
    <w:bookmarkEnd w:id="1656"/>
    <w:bookmarkStart w:name="z1698" w:id="1657"/>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bookmarkEnd w:id="1657"/>
    <w:bookmarkStart w:name="z1699" w:id="1658"/>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bookmarkEnd w:id="1658"/>
    <w:bookmarkStart w:name="z1700" w:id="1659"/>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659"/>
    <w:bookmarkStart w:name="z1701" w:id="1660"/>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660"/>
    <w:bookmarkStart w:name="z1702" w:id="1661"/>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95-1. Коллекции патогенных и промышленных микроорганизмов</w:t>
      </w:r>
    </w:p>
    <w:p>
      <w:pPr>
        <w:spacing w:after="0"/>
        <w:ind w:left="0"/>
        <w:jc w:val="both"/>
      </w:pPr>
      <w:r>
        <w:rPr>
          <w:rFonts w:ascii="Times New Roman"/>
          <w:b w:val="false"/>
          <w:i w:val="false"/>
          <w:color w:val="000000"/>
          <w:sz w:val="28"/>
        </w:rPr>
        <w:t>
      Сбор, идентификация, изучение, учет, паспортизация, хранение (депонирование) и содержание национальной и рабочих коллекций патогенных и промышленных микроорганизмов, используемых в сфере санитарно-эпидемиологического благополучия населения, осуществляются с учетом законодательства Республики Казахстан в области биологической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95-1 в соответствии с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03" w:id="1662"/>
    <w:p>
      <w:pPr>
        <w:spacing w:after="0"/>
        <w:ind w:left="0"/>
        <w:jc w:val="left"/>
      </w:pPr>
      <w:r>
        <w:rPr>
          <w:rFonts w:ascii="Times New Roman"/>
          <w:b/>
          <w:i w:val="false"/>
          <w:color w:val="000000"/>
        </w:rPr>
        <w:t xml:space="preserve"> Глава 15. ПРОФИЛАКТИКА ИНФЕКЦИОННЫХ И НЕИНФЕКЦИОННЫХ ЗАБОЛЕВАНИЙ</w:t>
      </w:r>
    </w:p>
    <w:bookmarkEnd w:id="1662"/>
    <w:bookmarkStart w:name="z1704" w:id="1663"/>
    <w:p>
      <w:pPr>
        <w:spacing w:after="0"/>
        <w:ind w:left="0"/>
        <w:jc w:val="left"/>
      </w:pPr>
      <w:r>
        <w:rPr>
          <w:rFonts w:ascii="Times New Roman"/>
          <w:b/>
          <w:i w:val="false"/>
          <w:color w:val="000000"/>
        </w:rPr>
        <w:t xml:space="preserve"> Параграф 1. Профилактика инфекционных заболеваний</w:t>
      </w:r>
    </w:p>
    <w:bookmarkEnd w:id="1663"/>
    <w:p>
      <w:pPr>
        <w:spacing w:after="0"/>
        <w:ind w:left="0"/>
        <w:jc w:val="both"/>
      </w:pPr>
      <w:r>
        <w:rPr>
          <w:rFonts w:ascii="Times New Roman"/>
          <w:b/>
          <w:i w:val="false"/>
          <w:color w:val="000000"/>
          <w:sz w:val="28"/>
        </w:rPr>
        <w:t>Статья 96. Гигиеническое обучение населения</w:t>
      </w:r>
    </w:p>
    <w:bookmarkStart w:name="z1706" w:id="1664"/>
    <w:p>
      <w:pPr>
        <w:spacing w:after="0"/>
        <w:ind w:left="0"/>
        <w:jc w:val="both"/>
      </w:pPr>
      <w:r>
        <w:rPr>
          <w:rFonts w:ascii="Times New Roman"/>
          <w:b w:val="false"/>
          <w:i w:val="false"/>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bookmarkEnd w:id="1664"/>
    <w:bookmarkStart w:name="z1707" w:id="1665"/>
    <w:p>
      <w:pPr>
        <w:spacing w:after="0"/>
        <w:ind w:left="0"/>
        <w:jc w:val="both"/>
      </w:pPr>
      <w:r>
        <w:rPr>
          <w:rFonts w:ascii="Times New Roman"/>
          <w:b w:val="false"/>
          <w:i w:val="false"/>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bookmarkEnd w:id="1665"/>
    <w:bookmarkStart w:name="z1708" w:id="1666"/>
    <w:p>
      <w:pPr>
        <w:spacing w:after="0"/>
        <w:ind w:left="0"/>
        <w:jc w:val="both"/>
      </w:pPr>
      <w:r>
        <w:rPr>
          <w:rFonts w:ascii="Times New Roman"/>
          <w:b w:val="false"/>
          <w:i w:val="false"/>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bookmarkEnd w:id="1666"/>
    <w:bookmarkStart w:name="z1709" w:id="1667"/>
    <w:p>
      <w:pPr>
        <w:spacing w:after="0"/>
        <w:ind w:left="0"/>
        <w:jc w:val="both"/>
      </w:pPr>
      <w:r>
        <w:rPr>
          <w:rFonts w:ascii="Times New Roman"/>
          <w:b w:val="false"/>
          <w:i w:val="false"/>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bookmarkEnd w:id="1667"/>
    <w:bookmarkStart w:name="z1710" w:id="1668"/>
    <w:p>
      <w:pPr>
        <w:spacing w:after="0"/>
        <w:ind w:left="0"/>
        <w:jc w:val="both"/>
      </w:pPr>
      <w:r>
        <w:rPr>
          <w:rFonts w:ascii="Times New Roman"/>
          <w:b w:val="false"/>
          <w:i w:val="false"/>
          <w:color w:val="000000"/>
          <w:sz w:val="28"/>
        </w:rPr>
        <w:t>
      1) мониторинга уведомлений о начале и прекращении деятельности;</w:t>
      </w:r>
    </w:p>
    <w:bookmarkEnd w:id="1668"/>
    <w:bookmarkStart w:name="z1711" w:id="1669"/>
    <w:p>
      <w:pPr>
        <w:spacing w:after="0"/>
        <w:ind w:left="0"/>
        <w:jc w:val="both"/>
      </w:pPr>
      <w:r>
        <w:rPr>
          <w:rFonts w:ascii="Times New Roman"/>
          <w:b w:val="false"/>
          <w:i w:val="false"/>
          <w:color w:val="000000"/>
          <w:sz w:val="28"/>
        </w:rPr>
        <w:t>
      2) проверки соблюдения порядка и программы проведения гигиенического обучения;</w:t>
      </w:r>
    </w:p>
    <w:bookmarkEnd w:id="1669"/>
    <w:bookmarkStart w:name="z1712" w:id="1670"/>
    <w:p>
      <w:pPr>
        <w:spacing w:after="0"/>
        <w:ind w:left="0"/>
        <w:jc w:val="both"/>
      </w:pPr>
      <w:r>
        <w:rPr>
          <w:rFonts w:ascii="Times New Roman"/>
          <w:b w:val="false"/>
          <w:i w:val="false"/>
          <w:color w:val="000000"/>
          <w:sz w:val="28"/>
        </w:rPr>
        <w:t>
      3) проверки знаний лиц, относящихся к декретированной группе, в ходе проверок, профилактического контроля.</w:t>
      </w:r>
    </w:p>
    <w:bookmarkEnd w:id="1670"/>
    <w:p>
      <w:pPr>
        <w:spacing w:after="0"/>
        <w:ind w:left="0"/>
        <w:jc w:val="both"/>
      </w:pPr>
      <w:r>
        <w:rPr>
          <w:rFonts w:ascii="Times New Roman"/>
          <w:b/>
          <w:i w:val="false"/>
          <w:color w:val="000000"/>
          <w:sz w:val="28"/>
        </w:rPr>
        <w:t>Статья 97. Требования к лицам, осуществляющим деятельность по гигиеническому обучению</w:t>
      </w:r>
    </w:p>
    <w:bookmarkStart w:name="z1714" w:id="1671"/>
    <w:p>
      <w:pPr>
        <w:spacing w:after="0"/>
        <w:ind w:left="0"/>
        <w:jc w:val="both"/>
      </w:pPr>
      <w:r>
        <w:rPr>
          <w:rFonts w:ascii="Times New Roman"/>
          <w:b w:val="false"/>
          <w:i w:val="false"/>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bookmarkEnd w:id="1671"/>
    <w:bookmarkStart w:name="z1715" w:id="1672"/>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672"/>
    <w:bookmarkStart w:name="z1716" w:id="1673"/>
    <w:p>
      <w:pPr>
        <w:spacing w:after="0"/>
        <w:ind w:left="0"/>
        <w:jc w:val="both"/>
      </w:pPr>
      <w:r>
        <w:rPr>
          <w:rFonts w:ascii="Times New Roman"/>
          <w:b w:val="false"/>
          <w:i w:val="false"/>
          <w:color w:val="000000"/>
          <w:sz w:val="28"/>
        </w:rPr>
        <w:t>
      3. Лица, осуществляющие деятельность по гигиеническому обучению, обязаны:</w:t>
      </w:r>
    </w:p>
    <w:bookmarkEnd w:id="1673"/>
    <w:bookmarkStart w:name="z1717" w:id="1674"/>
    <w:p>
      <w:pPr>
        <w:spacing w:after="0"/>
        <w:ind w:left="0"/>
        <w:jc w:val="both"/>
      </w:pPr>
      <w:r>
        <w:rPr>
          <w:rFonts w:ascii="Times New Roman"/>
          <w:b w:val="false"/>
          <w:i w:val="false"/>
          <w:color w:val="000000"/>
          <w:sz w:val="28"/>
        </w:rPr>
        <w:t>
      1) обеспечить качественное проведение обучения;</w:t>
      </w:r>
    </w:p>
    <w:bookmarkEnd w:id="1674"/>
    <w:bookmarkStart w:name="z1718" w:id="1675"/>
    <w:p>
      <w:pPr>
        <w:spacing w:after="0"/>
        <w:ind w:left="0"/>
        <w:jc w:val="both"/>
      </w:pPr>
      <w:r>
        <w:rPr>
          <w:rFonts w:ascii="Times New Roman"/>
          <w:b w:val="false"/>
          <w:i w:val="false"/>
          <w:color w:val="000000"/>
          <w:sz w:val="28"/>
        </w:rPr>
        <w:t>
      2) соблюдать нормативные правовые акты в сфере санитарно-эпидемиологического благополучия населения;</w:t>
      </w:r>
    </w:p>
    <w:bookmarkEnd w:id="1675"/>
    <w:bookmarkStart w:name="z1719" w:id="1676"/>
    <w:p>
      <w:pPr>
        <w:spacing w:after="0"/>
        <w:ind w:left="0"/>
        <w:jc w:val="both"/>
      </w:pPr>
      <w:r>
        <w:rPr>
          <w:rFonts w:ascii="Times New Roman"/>
          <w:b w:val="false"/>
          <w:i w:val="false"/>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bookmarkEnd w:id="1676"/>
    <w:bookmarkStart w:name="z1720" w:id="1677"/>
    <w:p>
      <w:pPr>
        <w:spacing w:after="0"/>
        <w:ind w:left="0"/>
        <w:jc w:val="both"/>
      </w:pPr>
      <w:r>
        <w:rPr>
          <w:rFonts w:ascii="Times New Roman"/>
          <w:b w:val="false"/>
          <w:i w:val="false"/>
          <w:color w:val="000000"/>
          <w:sz w:val="28"/>
        </w:rPr>
        <w:t>
      4) соблюдать порядок проведения гигиенического обучения;</w:t>
      </w:r>
    </w:p>
    <w:bookmarkEnd w:id="1677"/>
    <w:bookmarkStart w:name="z1721" w:id="1678"/>
    <w:p>
      <w:pPr>
        <w:spacing w:after="0"/>
        <w:ind w:left="0"/>
        <w:jc w:val="both"/>
      </w:pPr>
      <w:r>
        <w:rPr>
          <w:rFonts w:ascii="Times New Roman"/>
          <w:b w:val="false"/>
          <w:i w:val="false"/>
          <w:color w:val="000000"/>
          <w:sz w:val="28"/>
        </w:rPr>
        <w:t>
      5) не допускать совмещения гигиенического обучения различных декретированных групп населения.</w:t>
      </w:r>
    </w:p>
    <w:bookmarkEnd w:id="1678"/>
    <w:p>
      <w:pPr>
        <w:spacing w:after="0"/>
        <w:ind w:left="0"/>
        <w:jc w:val="both"/>
      </w:pPr>
      <w:r>
        <w:rPr>
          <w:rFonts w:ascii="Times New Roman"/>
          <w:b/>
          <w:i w:val="false"/>
          <w:color w:val="000000"/>
          <w:sz w:val="28"/>
        </w:rPr>
        <w:t>Статья 98. Профилактика туберкулеза</w:t>
      </w:r>
    </w:p>
    <w:bookmarkStart w:name="z1723" w:id="1679"/>
    <w:p>
      <w:pPr>
        <w:spacing w:after="0"/>
        <w:ind w:left="0"/>
        <w:jc w:val="both"/>
      </w:pPr>
      <w:r>
        <w:rPr>
          <w:rFonts w:ascii="Times New Roman"/>
          <w:b w:val="false"/>
          <w:i w:val="false"/>
          <w:color w:val="000000"/>
          <w:sz w:val="28"/>
        </w:rPr>
        <w:t>
      1. Мероприятия по профилактике туберкулеза осуществляются путем:</w:t>
      </w:r>
    </w:p>
    <w:bookmarkEnd w:id="1679"/>
    <w:bookmarkStart w:name="z1724" w:id="1680"/>
    <w:p>
      <w:pPr>
        <w:spacing w:after="0"/>
        <w:ind w:left="0"/>
        <w:jc w:val="both"/>
      </w:pPr>
      <w:r>
        <w:rPr>
          <w:rFonts w:ascii="Times New Roman"/>
          <w:b w:val="false"/>
          <w:i w:val="false"/>
          <w:color w:val="000000"/>
          <w:sz w:val="28"/>
        </w:rPr>
        <w:t>
      1) проведения эпидемиологического надзора за распространенностью туберкулеза среди населения;</w:t>
      </w:r>
    </w:p>
    <w:bookmarkEnd w:id="1680"/>
    <w:bookmarkStart w:name="z1725" w:id="1681"/>
    <w:p>
      <w:pPr>
        <w:spacing w:after="0"/>
        <w:ind w:left="0"/>
        <w:jc w:val="both"/>
      </w:pPr>
      <w:r>
        <w:rPr>
          <w:rFonts w:ascii="Times New Roman"/>
          <w:b w:val="false"/>
          <w:i w:val="false"/>
          <w:color w:val="000000"/>
          <w:sz w:val="28"/>
        </w:rPr>
        <w:t>
      2) специфической профилактики, включающей вакцинацию согласно Национальному календарю прививок;</w:t>
      </w:r>
    </w:p>
    <w:bookmarkEnd w:id="1681"/>
    <w:bookmarkStart w:name="z1726" w:id="1682"/>
    <w:p>
      <w:pPr>
        <w:spacing w:after="0"/>
        <w:ind w:left="0"/>
        <w:jc w:val="both"/>
      </w:pPr>
      <w:r>
        <w:rPr>
          <w:rFonts w:ascii="Times New Roman"/>
          <w:b w:val="false"/>
          <w:i w:val="false"/>
          <w:color w:val="000000"/>
          <w:sz w:val="28"/>
        </w:rPr>
        <w:t>
      3) раннего выявления туберкулеза;</w:t>
      </w:r>
    </w:p>
    <w:bookmarkEnd w:id="1682"/>
    <w:bookmarkStart w:name="z1727" w:id="1683"/>
    <w:p>
      <w:pPr>
        <w:spacing w:after="0"/>
        <w:ind w:left="0"/>
        <w:jc w:val="both"/>
      </w:pPr>
      <w:r>
        <w:rPr>
          <w:rFonts w:ascii="Times New Roman"/>
          <w:b w:val="false"/>
          <w:i w:val="false"/>
          <w:color w:val="000000"/>
          <w:sz w:val="28"/>
        </w:rPr>
        <w:t>
      4) лечения активного туберкулеза и латентной туберкулезной инфекции;</w:t>
      </w:r>
    </w:p>
    <w:bookmarkEnd w:id="1683"/>
    <w:bookmarkStart w:name="z1728" w:id="1684"/>
    <w:p>
      <w:pPr>
        <w:spacing w:after="0"/>
        <w:ind w:left="0"/>
        <w:jc w:val="both"/>
      </w:pPr>
      <w:r>
        <w:rPr>
          <w:rFonts w:ascii="Times New Roman"/>
          <w:b w:val="false"/>
          <w:i w:val="false"/>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bookmarkEnd w:id="1684"/>
    <w:bookmarkStart w:name="z1729" w:id="1685"/>
    <w:p>
      <w:pPr>
        <w:spacing w:after="0"/>
        <w:ind w:left="0"/>
        <w:jc w:val="both"/>
      </w:pPr>
      <w:r>
        <w:rPr>
          <w:rFonts w:ascii="Times New Roman"/>
          <w:b w:val="false"/>
          <w:i w:val="false"/>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bookmarkEnd w:id="1685"/>
    <w:bookmarkStart w:name="z1730" w:id="1686"/>
    <w:p>
      <w:pPr>
        <w:spacing w:after="0"/>
        <w:ind w:left="0"/>
        <w:jc w:val="both"/>
      </w:pPr>
      <w:r>
        <w:rPr>
          <w:rFonts w:ascii="Times New Roman"/>
          <w:b w:val="false"/>
          <w:i w:val="false"/>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bookmarkEnd w:id="1686"/>
    <w:bookmarkStart w:name="z1731" w:id="1687"/>
    <w:p>
      <w:pPr>
        <w:spacing w:after="0"/>
        <w:ind w:left="0"/>
        <w:jc w:val="both"/>
      </w:pPr>
      <w:r>
        <w:rPr>
          <w:rFonts w:ascii="Times New Roman"/>
          <w:b w:val="false"/>
          <w:i w:val="false"/>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bookmarkEnd w:id="1687"/>
    <w:bookmarkStart w:name="z1732" w:id="1688"/>
    <w:p>
      <w:pPr>
        <w:spacing w:after="0"/>
        <w:ind w:left="0"/>
        <w:jc w:val="both"/>
      </w:pPr>
      <w:r>
        <w:rPr>
          <w:rFonts w:ascii="Times New Roman"/>
          <w:b w:val="false"/>
          <w:i w:val="false"/>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688"/>
    <w:bookmarkStart w:name="z1733" w:id="1689"/>
    <w:p>
      <w:pPr>
        <w:spacing w:after="0"/>
        <w:ind w:left="0"/>
        <w:jc w:val="both"/>
      </w:pPr>
      <w:r>
        <w:rPr>
          <w:rFonts w:ascii="Times New Roman"/>
          <w:b w:val="false"/>
          <w:i w:val="false"/>
          <w:color w:val="000000"/>
          <w:sz w:val="28"/>
        </w:rPr>
        <w:t>
      2. Проведение мероприятий по профилактике туберкулеза осуществляется в порядке, определяемом уполномоченным органом.</w:t>
      </w:r>
    </w:p>
    <w:bookmarkEnd w:id="1689"/>
    <w:p>
      <w:pPr>
        <w:spacing w:after="0"/>
        <w:ind w:left="0"/>
        <w:jc w:val="both"/>
      </w:pPr>
      <w:r>
        <w:rPr>
          <w:rFonts w:ascii="Times New Roman"/>
          <w:b/>
          <w:i w:val="false"/>
          <w:color w:val="000000"/>
          <w:sz w:val="28"/>
        </w:rPr>
        <w:t>Статья 99. Профилактика ВИЧ-инфекции</w:t>
      </w:r>
    </w:p>
    <w:bookmarkStart w:name="z1735" w:id="1690"/>
    <w:p>
      <w:pPr>
        <w:spacing w:after="0"/>
        <w:ind w:left="0"/>
        <w:jc w:val="both"/>
      </w:pPr>
      <w:r>
        <w:rPr>
          <w:rFonts w:ascii="Times New Roman"/>
          <w:b w:val="false"/>
          <w:i w:val="false"/>
          <w:color w:val="000000"/>
          <w:sz w:val="28"/>
        </w:rPr>
        <w:t>
      1. Мероприятия по профилактике ВИЧ-инфекции осуществляются путем:</w:t>
      </w:r>
    </w:p>
    <w:bookmarkEnd w:id="1690"/>
    <w:bookmarkStart w:name="z1736" w:id="1691"/>
    <w:p>
      <w:pPr>
        <w:spacing w:after="0"/>
        <w:ind w:left="0"/>
        <w:jc w:val="both"/>
      </w:pPr>
      <w:r>
        <w:rPr>
          <w:rFonts w:ascii="Times New Roman"/>
          <w:b w:val="false"/>
          <w:i w:val="false"/>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bookmarkEnd w:id="1691"/>
    <w:bookmarkStart w:name="z1737" w:id="1692"/>
    <w:p>
      <w:pPr>
        <w:spacing w:after="0"/>
        <w:ind w:left="0"/>
        <w:jc w:val="both"/>
      </w:pPr>
      <w:r>
        <w:rPr>
          <w:rFonts w:ascii="Times New Roman"/>
          <w:b w:val="false"/>
          <w:i w:val="false"/>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bookmarkEnd w:id="1692"/>
    <w:bookmarkStart w:name="z1738" w:id="1693"/>
    <w:p>
      <w:pPr>
        <w:spacing w:after="0"/>
        <w:ind w:left="0"/>
        <w:jc w:val="both"/>
      </w:pPr>
      <w:r>
        <w:rPr>
          <w:rFonts w:ascii="Times New Roman"/>
          <w:b w:val="false"/>
          <w:i w:val="false"/>
          <w:color w:val="000000"/>
          <w:sz w:val="28"/>
        </w:rPr>
        <w:t>
      3) интеграции вопросов профилактики ВИЧ-инфекции в систему образования и на рабочих местах;</w:t>
      </w:r>
    </w:p>
    <w:bookmarkEnd w:id="1693"/>
    <w:bookmarkStart w:name="z1739" w:id="1694"/>
    <w:p>
      <w:pPr>
        <w:spacing w:after="0"/>
        <w:ind w:left="0"/>
        <w:jc w:val="both"/>
      </w:pPr>
      <w:r>
        <w:rPr>
          <w:rFonts w:ascii="Times New Roman"/>
          <w:b w:val="false"/>
          <w:i w:val="false"/>
          <w:color w:val="000000"/>
          <w:sz w:val="28"/>
        </w:rPr>
        <w:t>
      4) предоставления ключевым группам населения лечебно-профилактических услуг в пунктах доверия, дружественных кабинетах.</w:t>
      </w:r>
    </w:p>
    <w:bookmarkEnd w:id="1694"/>
    <w:bookmarkStart w:name="z1740" w:id="1695"/>
    <w:p>
      <w:pPr>
        <w:spacing w:after="0"/>
        <w:ind w:left="0"/>
        <w:jc w:val="both"/>
      </w:pPr>
      <w:r>
        <w:rPr>
          <w:rFonts w:ascii="Times New Roman"/>
          <w:b w:val="false"/>
          <w:i w:val="false"/>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bookmarkEnd w:id="1695"/>
    <w:bookmarkStart w:name="z1741" w:id="1696"/>
    <w:p>
      <w:pPr>
        <w:spacing w:after="0"/>
        <w:ind w:left="0"/>
        <w:jc w:val="both"/>
      </w:pPr>
      <w:r>
        <w:rPr>
          <w:rFonts w:ascii="Times New Roman"/>
          <w:b w:val="false"/>
          <w:i w:val="false"/>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696"/>
    <w:bookmarkStart w:name="z1742" w:id="1697"/>
    <w:p>
      <w:pPr>
        <w:spacing w:after="0"/>
        <w:ind w:left="0"/>
        <w:jc w:val="both"/>
      </w:pPr>
      <w:r>
        <w:rPr>
          <w:rFonts w:ascii="Times New Roman"/>
          <w:b w:val="false"/>
          <w:i w:val="false"/>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bookmarkEnd w:id="1697"/>
    <w:bookmarkStart w:name="z1743" w:id="1698"/>
    <w:p>
      <w:pPr>
        <w:spacing w:after="0"/>
        <w:ind w:left="0"/>
        <w:jc w:val="both"/>
      </w:pPr>
      <w:r>
        <w:rPr>
          <w:rFonts w:ascii="Times New Roman"/>
          <w:b w:val="false"/>
          <w:i w:val="false"/>
          <w:color w:val="000000"/>
          <w:sz w:val="28"/>
        </w:rPr>
        <w:t>
      7) предупреждения передачи ВИЧ-инфекции от матери плоду и ребенку;</w:t>
      </w:r>
    </w:p>
    <w:bookmarkEnd w:id="1698"/>
    <w:bookmarkStart w:name="z1744" w:id="1699"/>
    <w:p>
      <w:pPr>
        <w:spacing w:after="0"/>
        <w:ind w:left="0"/>
        <w:jc w:val="both"/>
      </w:pPr>
      <w:r>
        <w:rPr>
          <w:rFonts w:ascii="Times New Roman"/>
          <w:b w:val="false"/>
          <w:i w:val="false"/>
          <w:color w:val="000000"/>
          <w:sz w:val="28"/>
        </w:rPr>
        <w:t>
      8) предоставления доконтактной и постконтактной профилактики;</w:t>
      </w:r>
    </w:p>
    <w:bookmarkEnd w:id="1699"/>
    <w:bookmarkStart w:name="z1745" w:id="1700"/>
    <w:p>
      <w:pPr>
        <w:spacing w:after="0"/>
        <w:ind w:left="0"/>
        <w:jc w:val="both"/>
      </w:pPr>
      <w:r>
        <w:rPr>
          <w:rFonts w:ascii="Times New Roman"/>
          <w:b w:val="false"/>
          <w:i w:val="false"/>
          <w:color w:val="000000"/>
          <w:sz w:val="28"/>
        </w:rPr>
        <w:t>
      9) предоставления антиретровирусной терапии для снижения риска передачи ВИЧ-инфекции с момента установления диагноза.</w:t>
      </w:r>
    </w:p>
    <w:bookmarkEnd w:id="1700"/>
    <w:bookmarkStart w:name="z1746" w:id="1701"/>
    <w:p>
      <w:pPr>
        <w:spacing w:after="0"/>
        <w:ind w:left="0"/>
        <w:jc w:val="both"/>
      </w:pPr>
      <w:r>
        <w:rPr>
          <w:rFonts w:ascii="Times New Roman"/>
          <w:b w:val="false"/>
          <w:i w:val="false"/>
          <w:color w:val="000000"/>
          <w:sz w:val="28"/>
        </w:rPr>
        <w:t>
      2. Проведение мероприятий по профилактике ВИЧ-инфекции осуществляется в порядке, определяемом уполномоченным органом.</w:t>
      </w:r>
    </w:p>
    <w:bookmarkEnd w:id="1701"/>
    <w:p>
      <w:pPr>
        <w:spacing w:after="0"/>
        <w:ind w:left="0"/>
        <w:jc w:val="both"/>
      </w:pPr>
      <w:r>
        <w:rPr>
          <w:rFonts w:ascii="Times New Roman"/>
          <w:b/>
          <w:i w:val="false"/>
          <w:color w:val="000000"/>
          <w:sz w:val="28"/>
        </w:rPr>
        <w:t>Статья 100. Обращение медицинских отходов</w:t>
      </w:r>
    </w:p>
    <w:bookmarkStart w:name="z1748" w:id="1702"/>
    <w:p>
      <w:pPr>
        <w:spacing w:after="0"/>
        <w:ind w:left="0"/>
        <w:jc w:val="both"/>
      </w:pPr>
      <w:r>
        <w:rPr>
          <w:rFonts w:ascii="Times New Roman"/>
          <w:b w:val="false"/>
          <w:i w:val="false"/>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bookmarkEnd w:id="1702"/>
    <w:bookmarkStart w:name="z1749" w:id="1703"/>
    <w:p>
      <w:pPr>
        <w:spacing w:after="0"/>
        <w:ind w:left="0"/>
        <w:jc w:val="both"/>
      </w:pPr>
      <w:r>
        <w:rPr>
          <w:rFonts w:ascii="Times New Roman"/>
          <w:b w:val="false"/>
          <w:i w:val="false"/>
          <w:color w:val="000000"/>
          <w:sz w:val="28"/>
        </w:rPr>
        <w:t>
      2. Медицинские отходы по степени опасности подразделяются на 5 классов опасности:</w:t>
      </w:r>
    </w:p>
    <w:bookmarkEnd w:id="1703"/>
    <w:bookmarkStart w:name="z1750" w:id="1704"/>
    <w:p>
      <w:pPr>
        <w:spacing w:after="0"/>
        <w:ind w:left="0"/>
        <w:jc w:val="both"/>
      </w:pPr>
      <w:r>
        <w:rPr>
          <w:rFonts w:ascii="Times New Roman"/>
          <w:b w:val="false"/>
          <w:i w:val="false"/>
          <w:color w:val="000000"/>
          <w:sz w:val="28"/>
        </w:rPr>
        <w:t>
      1) класс А – неопасные медицинские отходы, подобные твердым бытовым отходам;</w:t>
      </w:r>
    </w:p>
    <w:bookmarkEnd w:id="1704"/>
    <w:bookmarkStart w:name="z1751" w:id="1705"/>
    <w:p>
      <w:pPr>
        <w:spacing w:after="0"/>
        <w:ind w:left="0"/>
        <w:jc w:val="both"/>
      </w:pPr>
      <w:r>
        <w:rPr>
          <w:rFonts w:ascii="Times New Roman"/>
          <w:b w:val="false"/>
          <w:i w:val="false"/>
          <w:color w:val="000000"/>
          <w:sz w:val="28"/>
        </w:rPr>
        <w:t>
      2) класс Б – опасные (эпидемиологически) медицинские отходы;</w:t>
      </w:r>
    </w:p>
    <w:bookmarkEnd w:id="1705"/>
    <w:bookmarkStart w:name="z1752" w:id="1706"/>
    <w:p>
      <w:pPr>
        <w:spacing w:after="0"/>
        <w:ind w:left="0"/>
        <w:jc w:val="both"/>
      </w:pPr>
      <w:r>
        <w:rPr>
          <w:rFonts w:ascii="Times New Roman"/>
          <w:b w:val="false"/>
          <w:i w:val="false"/>
          <w:color w:val="000000"/>
          <w:sz w:val="28"/>
        </w:rPr>
        <w:t>
      3) класс В – чрезвычайно (эпидемиологически) опасные медицинские отходы;</w:t>
      </w:r>
    </w:p>
    <w:bookmarkEnd w:id="1706"/>
    <w:bookmarkStart w:name="z1753" w:id="1707"/>
    <w:p>
      <w:pPr>
        <w:spacing w:after="0"/>
        <w:ind w:left="0"/>
        <w:jc w:val="both"/>
      </w:pPr>
      <w:r>
        <w:rPr>
          <w:rFonts w:ascii="Times New Roman"/>
          <w:b w:val="false"/>
          <w:i w:val="false"/>
          <w:color w:val="000000"/>
          <w:sz w:val="28"/>
        </w:rPr>
        <w:t>
      4) класс Г – токсикологически опасные медицинские отходы, по составу близкие к промышленным;</w:t>
      </w:r>
    </w:p>
    <w:bookmarkEnd w:id="1707"/>
    <w:bookmarkStart w:name="z1754" w:id="1708"/>
    <w:p>
      <w:pPr>
        <w:spacing w:after="0"/>
        <w:ind w:left="0"/>
        <w:jc w:val="both"/>
      </w:pPr>
      <w:r>
        <w:rPr>
          <w:rFonts w:ascii="Times New Roman"/>
          <w:b w:val="false"/>
          <w:i w:val="false"/>
          <w:color w:val="000000"/>
          <w:sz w:val="28"/>
        </w:rPr>
        <w:t>
      5) класс Д – радиоактивные медицинские отходы.</w:t>
      </w:r>
    </w:p>
    <w:bookmarkEnd w:id="1708"/>
    <w:bookmarkStart w:name="z1755" w:id="1709"/>
    <w:p>
      <w:pPr>
        <w:spacing w:after="0"/>
        <w:ind w:left="0"/>
        <w:jc w:val="both"/>
      </w:pPr>
      <w:r>
        <w:rPr>
          <w:rFonts w:ascii="Times New Roman"/>
          <w:b w:val="false"/>
          <w:i w:val="false"/>
          <w:color w:val="000000"/>
          <w:sz w:val="28"/>
        </w:rPr>
        <w:t>
      Медицинские отходы классов Б – Д являются опасными отходами.</w:t>
      </w:r>
    </w:p>
    <w:bookmarkEnd w:id="1709"/>
    <w:bookmarkStart w:name="z1756" w:id="1710"/>
    <w:p>
      <w:pPr>
        <w:spacing w:after="0"/>
        <w:ind w:left="0"/>
        <w:jc w:val="both"/>
      </w:pPr>
      <w:r>
        <w:rPr>
          <w:rFonts w:ascii="Times New Roman"/>
          <w:b w:val="false"/>
          <w:i w:val="false"/>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bookmarkEnd w:id="1710"/>
    <w:bookmarkStart w:name="z1757" w:id="1711"/>
    <w:p>
      <w:pPr>
        <w:spacing w:after="0"/>
        <w:ind w:left="0"/>
        <w:jc w:val="both"/>
      </w:pPr>
      <w:r>
        <w:rPr>
          <w:rFonts w:ascii="Times New Roman"/>
          <w:b w:val="false"/>
          <w:i w:val="false"/>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1711"/>
    <w:bookmarkStart w:name="z1758" w:id="1712"/>
    <w:p>
      <w:pPr>
        <w:spacing w:after="0"/>
        <w:ind w:left="0"/>
        <w:jc w:val="both"/>
      </w:pPr>
      <w:r>
        <w:rPr>
          <w:rFonts w:ascii="Times New Roman"/>
          <w:b w:val="false"/>
          <w:i w:val="false"/>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bookmarkEnd w:id="1712"/>
    <w:bookmarkStart w:name="z1759" w:id="1713"/>
    <w:p>
      <w:pPr>
        <w:spacing w:after="0"/>
        <w:ind w:left="0"/>
        <w:jc w:val="both"/>
      </w:pPr>
      <w:r>
        <w:rPr>
          <w:rFonts w:ascii="Times New Roman"/>
          <w:b w:val="false"/>
          <w:i w:val="false"/>
          <w:color w:val="000000"/>
          <w:sz w:val="28"/>
        </w:rPr>
        <w:t>
      6. Собственники отходов обеспечивают полноту, непрерывность и достоверность данных отчетов.</w:t>
      </w:r>
    </w:p>
    <w:bookmarkEnd w:id="1713"/>
    <w:bookmarkStart w:name="z1760" w:id="1714"/>
    <w:p>
      <w:pPr>
        <w:spacing w:after="0"/>
        <w:ind w:left="0"/>
        <w:jc w:val="both"/>
      </w:pPr>
      <w:r>
        <w:rPr>
          <w:rFonts w:ascii="Times New Roman"/>
          <w:b w:val="false"/>
          <w:i w:val="false"/>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714"/>
    <w:p>
      <w:pPr>
        <w:spacing w:after="0"/>
        <w:ind w:left="0"/>
        <w:jc w:val="both"/>
      </w:pPr>
      <w:r>
        <w:rPr>
          <w:rFonts w:ascii="Times New Roman"/>
          <w:b/>
          <w:i w:val="false"/>
          <w:color w:val="000000"/>
          <w:sz w:val="28"/>
        </w:rPr>
        <w:t>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Start w:name="z1762" w:id="1715"/>
    <w:p>
      <w:pPr>
        <w:spacing w:after="0"/>
        <w:ind w:left="0"/>
        <w:jc w:val="both"/>
      </w:pPr>
      <w:r>
        <w:rPr>
          <w:rFonts w:ascii="Times New Roman"/>
          <w:b w:val="false"/>
          <w:i w:val="false"/>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bookmarkEnd w:id="1715"/>
    <w:bookmarkStart w:name="z1763" w:id="1716"/>
    <w:p>
      <w:pPr>
        <w:spacing w:after="0"/>
        <w:ind w:left="0"/>
        <w:jc w:val="both"/>
      </w:pPr>
      <w:r>
        <w:rPr>
          <w:rFonts w:ascii="Times New Roman"/>
          <w:b w:val="false"/>
          <w:i w:val="false"/>
          <w:color w:val="000000"/>
          <w:sz w:val="28"/>
        </w:rPr>
        <w:t>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bookmarkEnd w:id="1716"/>
    <w:bookmarkStart w:name="z1764" w:id="1717"/>
    <w:p>
      <w:pPr>
        <w:spacing w:after="0"/>
        <w:ind w:left="0"/>
        <w:jc w:val="both"/>
      </w:pPr>
      <w:r>
        <w:rPr>
          <w:rFonts w:ascii="Times New Roman"/>
          <w:b w:val="false"/>
          <w:i w:val="false"/>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1717"/>
    <w:p>
      <w:pPr>
        <w:spacing w:after="0"/>
        <w:ind w:left="0"/>
        <w:jc w:val="both"/>
      </w:pPr>
      <w:r>
        <w:rPr>
          <w:rFonts w:ascii="Times New Roman"/>
          <w:b/>
          <w:i w:val="false"/>
          <w:color w:val="000000"/>
          <w:sz w:val="28"/>
        </w:rPr>
        <w:t>Статья 102. Санитарно-противоэпидемические, санитарно-профилактические мероприятия</w:t>
      </w:r>
    </w:p>
    <w:bookmarkStart w:name="z1766" w:id="1718"/>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bookmarkEnd w:id="1718"/>
    <w:bookmarkStart w:name="z1767" w:id="1719"/>
    <w:p>
      <w:pPr>
        <w:spacing w:after="0"/>
        <w:ind w:left="0"/>
        <w:jc w:val="both"/>
      </w:pPr>
      <w:r>
        <w:rPr>
          <w:rFonts w:ascii="Times New Roman"/>
          <w:b w:val="false"/>
          <w:i w:val="false"/>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1719"/>
    <w:bookmarkStart w:name="z1768" w:id="1720"/>
    <w:p>
      <w:pPr>
        <w:spacing w:after="0"/>
        <w:ind w:left="0"/>
        <w:jc w:val="both"/>
      </w:pPr>
      <w:r>
        <w:rPr>
          <w:rFonts w:ascii="Times New Roman"/>
          <w:b w:val="false"/>
          <w:i w:val="false"/>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представляющие опасность для окружающих, подлежат изоляции и (или) лечению, а находившиеся в контакте с ними лица – медицинскому наблюдению и при необходимости изоляции и (или) лечению.</w:t>
      </w:r>
    </w:p>
    <w:bookmarkEnd w:id="1720"/>
    <w:bookmarkStart w:name="z1769" w:id="1721"/>
    <w:p>
      <w:pPr>
        <w:spacing w:after="0"/>
        <w:ind w:left="0"/>
        <w:jc w:val="both"/>
      </w:pPr>
      <w:r>
        <w:rPr>
          <w:rFonts w:ascii="Times New Roman"/>
          <w:b w:val="false"/>
          <w:i w:val="false"/>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Санитарная охрана территории Республики Казахстан</w:t>
      </w:r>
    </w:p>
    <w:bookmarkStart w:name="z1771" w:id="1722"/>
    <w:p>
      <w:pPr>
        <w:spacing w:after="0"/>
        <w:ind w:left="0"/>
        <w:jc w:val="both"/>
      </w:pPr>
      <w:r>
        <w:rPr>
          <w:rFonts w:ascii="Times New Roman"/>
          <w:b w:val="false"/>
          <w:i w:val="false"/>
          <w:color w:val="000000"/>
          <w:sz w:val="28"/>
        </w:rPr>
        <w:t>
      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1722"/>
    <w:bookmarkStart w:name="z1772" w:id="1723"/>
    <w:p>
      <w:pPr>
        <w:spacing w:after="0"/>
        <w:ind w:left="0"/>
        <w:jc w:val="both"/>
      </w:pPr>
      <w:r>
        <w:rPr>
          <w:rFonts w:ascii="Times New Roman"/>
          <w:b w:val="false"/>
          <w:i w:val="false"/>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723"/>
    <w:bookmarkStart w:name="z1773" w:id="1724"/>
    <w:p>
      <w:pPr>
        <w:spacing w:after="0"/>
        <w:ind w:left="0"/>
        <w:jc w:val="both"/>
      </w:pPr>
      <w:r>
        <w:rPr>
          <w:rFonts w:ascii="Times New Roman"/>
          <w:b w:val="false"/>
          <w:i w:val="false"/>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724"/>
    <w:p>
      <w:pPr>
        <w:spacing w:after="0"/>
        <w:ind w:left="0"/>
        <w:jc w:val="both"/>
      </w:pPr>
      <w:r>
        <w:rPr>
          <w:rFonts w:ascii="Times New Roman"/>
          <w:b/>
          <w:i w:val="false"/>
          <w:color w:val="000000"/>
          <w:sz w:val="28"/>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bookmarkStart w:name="z1775" w:id="1725"/>
    <w:p>
      <w:pPr>
        <w:spacing w:after="0"/>
        <w:ind w:left="0"/>
        <w:jc w:val="both"/>
      </w:pPr>
      <w:r>
        <w:rPr>
          <w:rFonts w:ascii="Times New Roman"/>
          <w:b w:val="false"/>
          <w:i w:val="false"/>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bookmarkEnd w:id="1725"/>
    <w:bookmarkStart w:name="z1776" w:id="1726"/>
    <w:p>
      <w:pPr>
        <w:spacing w:after="0"/>
        <w:ind w:left="0"/>
        <w:jc w:val="both"/>
      </w:pPr>
      <w:r>
        <w:rPr>
          <w:rFonts w:ascii="Times New Roman"/>
          <w:b w:val="false"/>
          <w:i w:val="false"/>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bookmarkEnd w:id="1726"/>
    <w:bookmarkStart w:name="z1777" w:id="1727"/>
    <w:p>
      <w:pPr>
        <w:spacing w:after="0"/>
        <w:ind w:left="0"/>
        <w:jc w:val="both"/>
      </w:pPr>
      <w:r>
        <w:rPr>
          <w:rFonts w:ascii="Times New Roman"/>
          <w:b w:val="false"/>
          <w:i w:val="false"/>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bookmarkEnd w:id="1727"/>
    <w:bookmarkStart w:name="z1778" w:id="1728"/>
    <w:p>
      <w:pPr>
        <w:spacing w:after="0"/>
        <w:ind w:left="0"/>
        <w:jc w:val="both"/>
      </w:pPr>
      <w:r>
        <w:rPr>
          <w:rFonts w:ascii="Times New Roman"/>
          <w:b w:val="false"/>
          <w:i w:val="false"/>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bookmarkEnd w:id="1728"/>
    <w:bookmarkStart w:name="z1779" w:id="1729"/>
    <w:p>
      <w:pPr>
        <w:spacing w:after="0"/>
        <w:ind w:left="0"/>
        <w:jc w:val="both"/>
      </w:pPr>
      <w:r>
        <w:rPr>
          <w:rFonts w:ascii="Times New Roman"/>
          <w:b w:val="false"/>
          <w:i w:val="false"/>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1729"/>
    <w:bookmarkStart w:name="z1780" w:id="1730"/>
    <w:p>
      <w:pPr>
        <w:spacing w:after="0"/>
        <w:ind w:left="0"/>
        <w:jc w:val="both"/>
      </w:pPr>
      <w:r>
        <w:rPr>
          <w:rFonts w:ascii="Times New Roman"/>
          <w:b w:val="false"/>
          <w:i w:val="false"/>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1730"/>
    <w:bookmarkStart w:name="z1781" w:id="1731"/>
    <w:p>
      <w:pPr>
        <w:spacing w:after="0"/>
        <w:ind w:left="0"/>
        <w:jc w:val="both"/>
      </w:pPr>
      <w:r>
        <w:rPr>
          <w:rFonts w:ascii="Times New Roman"/>
          <w:b w:val="false"/>
          <w:i w:val="false"/>
          <w:color w:val="000000"/>
          <w:sz w:val="28"/>
        </w:rPr>
        <w:t>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731"/>
    <w:p>
      <w:pPr>
        <w:spacing w:after="0"/>
        <w:ind w:left="0"/>
        <w:jc w:val="both"/>
      </w:pPr>
      <w:r>
        <w:rPr>
          <w:rFonts w:ascii="Times New Roman"/>
          <w:b w:val="false"/>
          <w:i w:val="false"/>
          <w:color w:val="000000"/>
          <w:sz w:val="28"/>
        </w:rPr>
        <w:t>
      6-1. В целях обеспечения соблюдения ограничительных мероприятий, в том числе карантина, в соответствующих административно-территориальных единицах местными исполнительными органами могут создаваться мониторинговые группы.</w:t>
      </w:r>
    </w:p>
    <w:p>
      <w:pPr>
        <w:spacing w:after="0"/>
        <w:ind w:left="0"/>
        <w:jc w:val="both"/>
      </w:pPr>
      <w:r>
        <w:rPr>
          <w:rFonts w:ascii="Times New Roman"/>
          <w:b w:val="false"/>
          <w:i w:val="false"/>
          <w:color w:val="000000"/>
          <w:sz w:val="28"/>
        </w:rPr>
        <w:t>
      Информация о созданных мониторинговых группах, составе и полномочиях, а также алгоритм действия мониторинговой группы размещаются в средствах массовой информации и на сайтах местных исполнительных органов.</w:t>
      </w:r>
    </w:p>
    <w:p>
      <w:pPr>
        <w:spacing w:after="0"/>
        <w:ind w:left="0"/>
        <w:jc w:val="both"/>
      </w:pPr>
      <w:r>
        <w:rPr>
          <w:rFonts w:ascii="Times New Roman"/>
          <w:b w:val="false"/>
          <w:i w:val="false"/>
          <w:color w:val="000000"/>
          <w:sz w:val="28"/>
        </w:rPr>
        <w:t>
      Деятельность таких групп осуществляется путем проведения мониторинга за соблюдением физическими и юридическими лицами общественного порядка, санитарно-противоэпидемических, санитарно-профилактических и ограничительных мероприятий, в том числе карантина, связанных с предупреждением угрозы распространения инфекционных заболеваний.</w:t>
      </w:r>
    </w:p>
    <w:p>
      <w:pPr>
        <w:spacing w:after="0"/>
        <w:ind w:left="0"/>
        <w:jc w:val="both"/>
      </w:pPr>
      <w:r>
        <w:rPr>
          <w:rFonts w:ascii="Times New Roman"/>
          <w:b w:val="false"/>
          <w:i w:val="false"/>
          <w:color w:val="000000"/>
          <w:sz w:val="28"/>
        </w:rPr>
        <w:t>
      Проведение мониторинга не является проверкой и не относится к иным формам государственного контроля и надзора.</w:t>
      </w:r>
    </w:p>
    <w:p>
      <w:pPr>
        <w:spacing w:after="0"/>
        <w:ind w:left="0"/>
        <w:jc w:val="both"/>
      </w:pPr>
      <w:r>
        <w:rPr>
          <w:rFonts w:ascii="Times New Roman"/>
          <w:b w:val="false"/>
          <w:i w:val="false"/>
          <w:color w:val="000000"/>
          <w:sz w:val="28"/>
        </w:rPr>
        <w:t>
      Для проведения мониторинга указанные группы осуществляют предварительную регистрацию на информационном ресурсе для получения в электронной форме акта о назначении мониторинга, предъявляемого при посещении объекта.</w:t>
      </w:r>
    </w:p>
    <w:p>
      <w:pPr>
        <w:spacing w:after="0"/>
        <w:ind w:left="0"/>
        <w:jc w:val="both"/>
      </w:pPr>
      <w:r>
        <w:rPr>
          <w:rFonts w:ascii="Times New Roman"/>
          <w:b w:val="false"/>
          <w:i w:val="false"/>
          <w:color w:val="000000"/>
          <w:sz w:val="28"/>
        </w:rPr>
        <w:t>
      Мониторинговые группы имеют право на сбор фото- и видеоинформации, указывающей на признаки нарушения постановления Главного государственного санитарного врача Республики Казахстан и нормативных правовых актов в сфере санитарно-эпидемиологического благополучия населения, связанных с предупреждением угрозы распространения инфекции, для последующего ее направления в государственный орган в сфере санитарно-эпидемиологического благополучия населения в порядке, установленном законодательством Республики Казахстан, не вмешиваясь в работу субъектов предпринимательства и не создавая препятствий в осуществлении законной предпринимательской деятельности.</w:t>
      </w:r>
    </w:p>
    <w:p>
      <w:pPr>
        <w:spacing w:after="0"/>
        <w:ind w:left="0"/>
        <w:jc w:val="both"/>
      </w:pPr>
      <w:r>
        <w:rPr>
          <w:rFonts w:ascii="Times New Roman"/>
          <w:b w:val="false"/>
          <w:i w:val="false"/>
          <w:color w:val="000000"/>
          <w:sz w:val="28"/>
        </w:rPr>
        <w:t xml:space="preserve">
      К компетенции мониторинговых групп не относится возбуждение дел об административных правонарушениях. </w:t>
      </w:r>
    </w:p>
    <w:p>
      <w:pPr>
        <w:spacing w:after="0"/>
        <w:ind w:left="0"/>
        <w:jc w:val="both"/>
      </w:pPr>
      <w:r>
        <w:rPr>
          <w:rFonts w:ascii="Times New Roman"/>
          <w:b w:val="false"/>
          <w:i w:val="false"/>
          <w:color w:val="000000"/>
          <w:sz w:val="28"/>
        </w:rPr>
        <w:t>
      Мониторинговые группы осуществляют свою деятельность в рамках нормативных правовых актов в сфере санитарно-эпидемиологического благополучия населения и постановлений Главного государственного санитарного врача Республики Казахстан, связанных с предупреждением угрозы распространения инфекции.</w:t>
      </w:r>
    </w:p>
    <w:p>
      <w:pPr>
        <w:spacing w:after="0"/>
        <w:ind w:left="0"/>
        <w:jc w:val="both"/>
      </w:pPr>
      <w:r>
        <w:rPr>
          <w:rFonts w:ascii="Times New Roman"/>
          <w:b w:val="false"/>
          <w:i w:val="false"/>
          <w:color w:val="000000"/>
          <w:sz w:val="28"/>
        </w:rPr>
        <w:t>
      По результатам мониторинга субъекта предпринимательства в случае выявления нарушений требований законодательства Республики Казахстан в сфере санитарно-эпидемиологического благополучия населения, связанных с предупреждением угрозы распространения инфекции, должностное лицо государственного органа в сфере санитарно-эпидемиологического благополучия населения выдает постановление о проведении санитарно-противоэпидемических и санитарно-профилактических мероприятий.</w:t>
      </w:r>
    </w:p>
    <w:p>
      <w:pPr>
        <w:spacing w:after="0"/>
        <w:ind w:left="0"/>
        <w:jc w:val="both"/>
      </w:pPr>
      <w:r>
        <w:rPr>
          <w:rFonts w:ascii="Times New Roman"/>
          <w:b w:val="false"/>
          <w:i w:val="false"/>
          <w:color w:val="000000"/>
          <w:sz w:val="28"/>
        </w:rPr>
        <w:t>
      Порядок создания мониторинговых групп и проведения мониторинга определяется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При осуществлении деятельности мониторинговых групп субъекты предпринимательства имеют право на защиту своих прав и законных интересов, включая неприкосновенность собственности, в соответствии с Предпринимательским кодексом и законодательством Республики Казахстан.</w:t>
      </w:r>
    </w:p>
    <w:bookmarkStart w:name="z1782" w:id="1732"/>
    <w:p>
      <w:pPr>
        <w:spacing w:after="0"/>
        <w:ind w:left="0"/>
        <w:jc w:val="both"/>
      </w:pPr>
      <w:r>
        <w:rPr>
          <w:rFonts w:ascii="Times New Roman"/>
          <w:b w:val="false"/>
          <w:i w:val="false"/>
          <w:color w:val="000000"/>
          <w:sz w:val="28"/>
        </w:rPr>
        <w:t>
      7. Ограничительные мероприятия, в том числе карантин, включают:</w:t>
      </w:r>
    </w:p>
    <w:bookmarkEnd w:id="1732"/>
    <w:bookmarkStart w:name="z1783" w:id="1733"/>
    <w:p>
      <w:pPr>
        <w:spacing w:after="0"/>
        <w:ind w:left="0"/>
        <w:jc w:val="both"/>
      </w:pPr>
      <w:r>
        <w:rPr>
          <w:rFonts w:ascii="Times New Roman"/>
          <w:b w:val="false"/>
          <w:i w:val="false"/>
          <w:color w:val="000000"/>
          <w:sz w:val="28"/>
        </w:rPr>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bookmarkEnd w:id="1733"/>
    <w:bookmarkStart w:name="z1784" w:id="1734"/>
    <w:p>
      <w:pPr>
        <w:spacing w:after="0"/>
        <w:ind w:left="0"/>
        <w:jc w:val="both"/>
      </w:pPr>
      <w:r>
        <w:rPr>
          <w:rFonts w:ascii="Times New Roman"/>
          <w:b w:val="false"/>
          <w:i w:val="false"/>
          <w:color w:val="000000"/>
          <w:sz w:val="28"/>
        </w:rPr>
        <w:t>
      2) ограничение деятельности объектов предпринимательской и (или) иной деятельности;</w:t>
      </w:r>
    </w:p>
    <w:bookmarkEnd w:id="1734"/>
    <w:bookmarkStart w:name="z1785" w:id="1735"/>
    <w:p>
      <w:pPr>
        <w:spacing w:after="0"/>
        <w:ind w:left="0"/>
        <w:jc w:val="both"/>
      </w:pPr>
      <w:r>
        <w:rPr>
          <w:rFonts w:ascii="Times New Roman"/>
          <w:b w:val="false"/>
          <w:i w:val="false"/>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1735"/>
    <w:bookmarkStart w:name="z1786" w:id="1736"/>
    <w:p>
      <w:pPr>
        <w:spacing w:after="0"/>
        <w:ind w:left="0"/>
        <w:jc w:val="both"/>
      </w:pPr>
      <w:r>
        <w:rPr>
          <w:rFonts w:ascii="Times New Roman"/>
          <w:b w:val="false"/>
          <w:i w:val="false"/>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bookmarkEnd w:id="1736"/>
    <w:bookmarkStart w:name="z1787" w:id="1737"/>
    <w:p>
      <w:pPr>
        <w:spacing w:after="0"/>
        <w:ind w:left="0"/>
        <w:jc w:val="both"/>
      </w:pPr>
      <w:r>
        <w:rPr>
          <w:rFonts w:ascii="Times New Roman"/>
          <w:b w:val="false"/>
          <w:i w:val="false"/>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bookmarkEnd w:id="1737"/>
    <w:bookmarkStart w:name="z1788" w:id="1738"/>
    <w:p>
      <w:pPr>
        <w:spacing w:after="0"/>
        <w:ind w:left="0"/>
        <w:jc w:val="both"/>
      </w:pPr>
      <w:r>
        <w:rPr>
          <w:rFonts w:ascii="Times New Roman"/>
          <w:b w:val="false"/>
          <w:i w:val="false"/>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bookmarkEnd w:id="1738"/>
    <w:bookmarkStart w:name="z1789" w:id="1739"/>
    <w:p>
      <w:pPr>
        <w:spacing w:after="0"/>
        <w:ind w:left="0"/>
        <w:jc w:val="both"/>
      </w:pPr>
      <w:r>
        <w:rPr>
          <w:rFonts w:ascii="Times New Roman"/>
          <w:b w:val="false"/>
          <w:i w:val="false"/>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bookmarkEnd w:id="1739"/>
    <w:bookmarkStart w:name="z1790" w:id="1740"/>
    <w:p>
      <w:pPr>
        <w:spacing w:after="0"/>
        <w:ind w:left="0"/>
        <w:jc w:val="both"/>
      </w:pPr>
      <w:r>
        <w:rPr>
          <w:rFonts w:ascii="Times New Roman"/>
          <w:b w:val="false"/>
          <w:i w:val="false"/>
          <w:color w:val="000000"/>
          <w:sz w:val="28"/>
        </w:rPr>
        <w:t>
      8) применение мер личной и коллективной профилактики инфекционных заболеваний;</w:t>
      </w:r>
    </w:p>
    <w:bookmarkEnd w:id="1740"/>
    <w:bookmarkStart w:name="z1791" w:id="1741"/>
    <w:p>
      <w:pPr>
        <w:spacing w:after="0"/>
        <w:ind w:left="0"/>
        <w:jc w:val="both"/>
      </w:pPr>
      <w:r>
        <w:rPr>
          <w:rFonts w:ascii="Times New Roman"/>
          <w:b w:val="false"/>
          <w:i w:val="false"/>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Регистрация случаев инфекционных, паразитарных заболеваний и (или) отравлений, неблагоприятных проявлений после иммунизации</w:t>
      </w:r>
    </w:p>
    <w:p>
      <w:pPr>
        <w:spacing w:after="0"/>
        <w:ind w:left="0"/>
        <w:jc w:val="both"/>
      </w:pPr>
      <w:r>
        <w:rPr>
          <w:rFonts w:ascii="Times New Roman"/>
          <w:b w:val="false"/>
          <w:i w:val="false"/>
          <w:color w:val="ff0000"/>
          <w:sz w:val="28"/>
        </w:rPr>
        <w:t xml:space="preserve">
      Сноска. Заголовок статьи 105 с изменениями, внесенными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93" w:id="1742"/>
    <w:p>
      <w:pPr>
        <w:spacing w:after="0"/>
        <w:ind w:left="0"/>
        <w:jc w:val="both"/>
      </w:pPr>
      <w:r>
        <w:rPr>
          <w:rFonts w:ascii="Times New Roman"/>
          <w:b w:val="false"/>
          <w:i w:val="false"/>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bookmarkEnd w:id="1742"/>
    <w:bookmarkStart w:name="z1794" w:id="17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Случаи инфекционных и паразитарных заболеваний и (или) отравлений, неблагоприятных проявлений после иммунизации населения подлежат расследованию. </w:t>
      </w:r>
    </w:p>
    <w:bookmarkEnd w:id="1743"/>
    <w:p>
      <w:pPr>
        <w:spacing w:after="0"/>
        <w:ind w:left="0"/>
        <w:jc w:val="both"/>
      </w:pPr>
      <w:r>
        <w:rPr>
          <w:rFonts w:ascii="Times New Roman"/>
          <w:b w:val="false"/>
          <w:i w:val="false"/>
          <w:color w:val="000000"/>
          <w:sz w:val="28"/>
        </w:rPr>
        <w:t>
      3. Регистрация, ведение учета и отчетности случаев инфекционных, паразитарных заболеваний и (или) отравлений, неблагоприятных проявлений после иммунизации проводятся в порядке, определяемом уполномоченным органом.</w:t>
      </w:r>
    </w:p>
    <w:bookmarkStart w:name="z1796" w:id="1744"/>
    <w:p>
      <w:pPr>
        <w:spacing w:after="0"/>
        <w:ind w:left="0"/>
        <w:jc w:val="both"/>
      </w:pPr>
      <w:r>
        <w:rPr>
          <w:rFonts w:ascii="Times New Roman"/>
          <w:b w:val="false"/>
          <w:i w:val="false"/>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Регистрация случаев профессиональных заболеваний и (или) отравлений</w:t>
      </w:r>
    </w:p>
    <w:p>
      <w:pPr>
        <w:spacing w:after="0"/>
        <w:ind w:left="0"/>
        <w:jc w:val="both"/>
      </w:pPr>
      <w:r>
        <w:rPr>
          <w:rFonts w:ascii="Times New Roman"/>
          <w:b w:val="false"/>
          <w:i w:val="false"/>
          <w:color w:val="ff0000"/>
          <w:sz w:val="28"/>
        </w:rPr>
        <w:t xml:space="preserve">
      Сноска. Заголовок статьи 106 -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00" w:id="1745"/>
    <w:p>
      <w:pPr>
        <w:spacing w:after="0"/>
        <w:ind w:left="0"/>
        <w:jc w:val="both"/>
      </w:pPr>
      <w:r>
        <w:rPr>
          <w:rFonts w:ascii="Times New Roman"/>
          <w:b w:val="false"/>
          <w:i w:val="false"/>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 порядке, определяемом уполномоченным органом.</w:t>
      </w:r>
    </w:p>
    <w:bookmarkEnd w:id="1745"/>
    <w:bookmarkStart w:name="z1801" w:id="1746"/>
    <w:p>
      <w:pPr>
        <w:spacing w:after="0"/>
        <w:ind w:left="0"/>
        <w:jc w:val="both"/>
      </w:pPr>
      <w:r>
        <w:rPr>
          <w:rFonts w:ascii="Times New Roman"/>
          <w:b w:val="false"/>
          <w:i w:val="false"/>
          <w:color w:val="000000"/>
          <w:sz w:val="28"/>
        </w:rPr>
        <w:t>
      2. Случаи профессиональных заболеваний и (или) отравлений подлежат учету в организации здравоохранения, оказывающей специализированную медицинскую помощь в области профессиональной патологии и экспертизы, а также государственному учету и ведению отчетности государственными органами и организациями санитарно-эпидемиологической службы в порядке, определяемом уполномоченным органом.</w:t>
      </w:r>
    </w:p>
    <w:bookmarkEnd w:id="1746"/>
    <w:bookmarkStart w:name="z1802" w:id="1747"/>
    <w:p>
      <w:pPr>
        <w:spacing w:after="0"/>
        <w:ind w:left="0"/>
        <w:jc w:val="both"/>
      </w:pPr>
      <w:r>
        <w:rPr>
          <w:rFonts w:ascii="Times New Roman"/>
          <w:b w:val="false"/>
          <w:i w:val="false"/>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расследованию.</w:t>
      </w:r>
    </w:p>
    <w:bookmarkEnd w:id="1747"/>
    <w:bookmarkStart w:name="z1803" w:id="1748"/>
    <w:p>
      <w:pPr>
        <w:spacing w:after="0"/>
        <w:ind w:left="0"/>
        <w:jc w:val="both"/>
      </w:pPr>
      <w:r>
        <w:rPr>
          <w:rFonts w:ascii="Times New Roman"/>
          <w:b w:val="false"/>
          <w:i w:val="false"/>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Дезинфекция, дезинсекция и дератизация</w:t>
      </w:r>
    </w:p>
    <w:bookmarkStart w:name="z1811" w:id="1749"/>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bookmarkEnd w:id="1749"/>
    <w:bookmarkStart w:name="z1812" w:id="1750"/>
    <w:p>
      <w:pPr>
        <w:spacing w:after="0"/>
        <w:ind w:left="0"/>
        <w:jc w:val="both"/>
      </w:pPr>
      <w:r>
        <w:rPr>
          <w:rFonts w:ascii="Times New Roman"/>
          <w:b w:val="false"/>
          <w:i w:val="false"/>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bookmarkEnd w:id="1750"/>
    <w:bookmarkStart w:name="z1813" w:id="1751"/>
    <w:p>
      <w:pPr>
        <w:spacing w:after="0"/>
        <w:ind w:left="0"/>
        <w:jc w:val="both"/>
      </w:pPr>
      <w:r>
        <w:rPr>
          <w:rFonts w:ascii="Times New Roman"/>
          <w:b w:val="false"/>
          <w:i w:val="false"/>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bookmarkEnd w:id="1751"/>
    <w:bookmarkStart w:name="z1814" w:id="1752"/>
    <w:p>
      <w:pPr>
        <w:spacing w:after="0"/>
        <w:ind w:left="0"/>
        <w:jc w:val="both"/>
      </w:pPr>
      <w:r>
        <w:rPr>
          <w:rFonts w:ascii="Times New Roman"/>
          <w:b w:val="false"/>
          <w:i w:val="false"/>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1752"/>
    <w:bookmarkStart w:name="z1815" w:id="1753"/>
    <w:p>
      <w:pPr>
        <w:spacing w:after="0"/>
        <w:ind w:left="0"/>
        <w:jc w:val="left"/>
      </w:pPr>
      <w:r>
        <w:rPr>
          <w:rFonts w:ascii="Times New Roman"/>
          <w:b/>
          <w:i w:val="false"/>
          <w:color w:val="000000"/>
        </w:rPr>
        <w:t xml:space="preserve"> Параграф 2. Профилактика неинфекционных заболеваний</w:t>
      </w:r>
    </w:p>
    <w:bookmarkEnd w:id="1753"/>
    <w:p>
      <w:pPr>
        <w:spacing w:after="0"/>
        <w:ind w:left="0"/>
        <w:jc w:val="both"/>
      </w:pPr>
      <w:r>
        <w:rPr>
          <w:rFonts w:ascii="Times New Roman"/>
          <w:b/>
          <w:i w:val="false"/>
          <w:color w:val="000000"/>
          <w:sz w:val="28"/>
        </w:rPr>
        <w:t>Статья 108. Профилактика неинфекционных заболеваний, в том числе профессиональных заболеваний, и травматизма</w:t>
      </w:r>
    </w:p>
    <w:bookmarkStart w:name="z1817" w:id="1754"/>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1754"/>
    <w:bookmarkStart w:name="z1818" w:id="1755"/>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информированности населения путем:</w:t>
      </w:r>
    </w:p>
    <w:bookmarkEnd w:id="1755"/>
    <w:bookmarkStart w:name="z1819" w:id="1756"/>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1756"/>
    <w:bookmarkStart w:name="z1820" w:id="1757"/>
    <w:p>
      <w:pPr>
        <w:spacing w:after="0"/>
        <w:ind w:left="0"/>
        <w:jc w:val="both"/>
      </w:pPr>
      <w:r>
        <w:rPr>
          <w:rFonts w:ascii="Times New Roman"/>
          <w:b w:val="false"/>
          <w:i w:val="false"/>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bookmarkEnd w:id="1757"/>
    <w:bookmarkStart w:name="z1821" w:id="1758"/>
    <w:p>
      <w:pPr>
        <w:spacing w:after="0"/>
        <w:ind w:left="0"/>
        <w:jc w:val="both"/>
      </w:pPr>
      <w:r>
        <w:rPr>
          <w:rFonts w:ascii="Times New Roman"/>
          <w:b w:val="false"/>
          <w:i w:val="false"/>
          <w:color w:val="000000"/>
          <w:sz w:val="28"/>
        </w:rPr>
        <w:t>
      2) внедрение программ управления хроническими неинфекционными заболеваниями;</w:t>
      </w:r>
    </w:p>
    <w:bookmarkEnd w:id="1758"/>
    <w:bookmarkStart w:name="z1822" w:id="1759"/>
    <w:p>
      <w:pPr>
        <w:spacing w:after="0"/>
        <w:ind w:left="0"/>
        <w:jc w:val="both"/>
      </w:pPr>
      <w:r>
        <w:rPr>
          <w:rFonts w:ascii="Times New Roman"/>
          <w:b w:val="false"/>
          <w:i w:val="false"/>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bookmarkEnd w:id="1759"/>
    <w:bookmarkStart w:name="z1823" w:id="1760"/>
    <w:p>
      <w:pPr>
        <w:spacing w:after="0"/>
        <w:ind w:left="0"/>
        <w:jc w:val="both"/>
      </w:pPr>
      <w:r>
        <w:rPr>
          <w:rFonts w:ascii="Times New Roman"/>
          <w:b w:val="false"/>
          <w:i w:val="false"/>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bookmarkEnd w:id="1760"/>
    <w:bookmarkStart w:name="z1824" w:id="1761"/>
    <w:p>
      <w:pPr>
        <w:spacing w:after="0"/>
        <w:ind w:left="0"/>
        <w:jc w:val="both"/>
      </w:pPr>
      <w:r>
        <w:rPr>
          <w:rFonts w:ascii="Times New Roman"/>
          <w:b w:val="false"/>
          <w:i w:val="false"/>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bookmarkEnd w:id="1761"/>
    <w:bookmarkStart w:name="z1825" w:id="1762"/>
    <w:p>
      <w:pPr>
        <w:spacing w:after="0"/>
        <w:ind w:left="0"/>
        <w:jc w:val="both"/>
      </w:pPr>
      <w:r>
        <w:rPr>
          <w:rFonts w:ascii="Times New Roman"/>
          <w:b w:val="false"/>
          <w:i w:val="false"/>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bookmarkEnd w:id="1762"/>
    <w:bookmarkStart w:name="z1826" w:id="1763"/>
    <w:p>
      <w:pPr>
        <w:spacing w:after="0"/>
        <w:ind w:left="0"/>
        <w:jc w:val="both"/>
      </w:pPr>
      <w:r>
        <w:rPr>
          <w:rFonts w:ascii="Times New Roman"/>
          <w:b w:val="false"/>
          <w:i w:val="false"/>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bookmarkEnd w:id="1763"/>
    <w:bookmarkStart w:name="z1827" w:id="1764"/>
    <w:p>
      <w:pPr>
        <w:spacing w:after="0"/>
        <w:ind w:left="0"/>
        <w:jc w:val="both"/>
      </w:pPr>
      <w:r>
        <w:rPr>
          <w:rFonts w:ascii="Times New Roman"/>
          <w:b w:val="false"/>
          <w:i w:val="false"/>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bookmarkEnd w:id="1764"/>
    <w:bookmarkStart w:name="z1828" w:id="1765"/>
    <w:p>
      <w:pPr>
        <w:spacing w:after="0"/>
        <w:ind w:left="0"/>
        <w:jc w:val="both"/>
      </w:pPr>
      <w:r>
        <w:rPr>
          <w:rFonts w:ascii="Times New Roman"/>
          <w:b w:val="false"/>
          <w:i w:val="false"/>
          <w:color w:val="000000"/>
          <w:sz w:val="28"/>
        </w:rPr>
        <w:t>
      3. Медицинский работник организации обязан:</w:t>
      </w:r>
    </w:p>
    <w:bookmarkEnd w:id="1765"/>
    <w:bookmarkStart w:name="z1829" w:id="1766"/>
    <w:p>
      <w:pPr>
        <w:spacing w:after="0"/>
        <w:ind w:left="0"/>
        <w:jc w:val="both"/>
      </w:pPr>
      <w:r>
        <w:rPr>
          <w:rFonts w:ascii="Times New Roman"/>
          <w:b w:val="false"/>
          <w:i w:val="false"/>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bookmarkEnd w:id="1766"/>
    <w:bookmarkStart w:name="z1830" w:id="1767"/>
    <w:p>
      <w:pPr>
        <w:spacing w:after="0"/>
        <w:ind w:left="0"/>
        <w:jc w:val="both"/>
      </w:pPr>
      <w:r>
        <w:rPr>
          <w:rFonts w:ascii="Times New Roman"/>
          <w:b w:val="false"/>
          <w:i w:val="false"/>
          <w:color w:val="000000"/>
          <w:sz w:val="28"/>
        </w:rPr>
        <w:t>
      2) проводить анализ заболеваемости с временной утратой трудоспособности;</w:t>
      </w:r>
    </w:p>
    <w:bookmarkEnd w:id="1767"/>
    <w:bookmarkStart w:name="z1831" w:id="1768"/>
    <w:p>
      <w:pPr>
        <w:spacing w:after="0"/>
        <w:ind w:left="0"/>
        <w:jc w:val="both"/>
      </w:pPr>
      <w:r>
        <w:rPr>
          <w:rFonts w:ascii="Times New Roman"/>
          <w:b w:val="false"/>
          <w:i w:val="false"/>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1768"/>
    <w:p>
      <w:pPr>
        <w:spacing w:after="0"/>
        <w:ind w:left="0"/>
        <w:jc w:val="both"/>
      </w:pPr>
      <w:r>
        <w:rPr>
          <w:rFonts w:ascii="Times New Roman"/>
          <w:b/>
          <w:i w:val="false"/>
          <w:color w:val="000000"/>
          <w:sz w:val="28"/>
        </w:rPr>
        <w:t>Статья 108-1. Профилактика и ограничение потребления энергетических напитков</w:t>
      </w:r>
    </w:p>
    <w:bookmarkStart w:name="z3906" w:id="1769"/>
    <w:p>
      <w:pPr>
        <w:spacing w:after="0"/>
        <w:ind w:left="0"/>
        <w:jc w:val="both"/>
      </w:pPr>
      <w:r>
        <w:rPr>
          <w:rFonts w:ascii="Times New Roman"/>
          <w:b w:val="false"/>
          <w:i w:val="false"/>
          <w:color w:val="000000"/>
          <w:sz w:val="28"/>
        </w:rPr>
        <w:t>
      1. Профилактика и ограничение потребления энергетических напитков направлены на защиту здоровья населения от последствий их потребления и предупреждение возникновения неинфекционных заболеваний.</w:t>
      </w:r>
    </w:p>
    <w:bookmarkEnd w:id="1769"/>
    <w:bookmarkStart w:name="z3907" w:id="1770"/>
    <w:p>
      <w:pPr>
        <w:spacing w:after="0"/>
        <w:ind w:left="0"/>
        <w:jc w:val="both"/>
      </w:pPr>
      <w:r>
        <w:rPr>
          <w:rFonts w:ascii="Times New Roman"/>
          <w:b w:val="false"/>
          <w:i w:val="false"/>
          <w:color w:val="000000"/>
          <w:sz w:val="28"/>
        </w:rPr>
        <w:t>
      2. Запрещается реализация энергетических напитков:</w:t>
      </w:r>
    </w:p>
    <w:bookmarkEnd w:id="1770"/>
    <w:bookmarkStart w:name="z3908" w:id="1771"/>
    <w:p>
      <w:pPr>
        <w:spacing w:after="0"/>
        <w:ind w:left="0"/>
        <w:jc w:val="both"/>
      </w:pPr>
      <w:r>
        <w:rPr>
          <w:rFonts w:ascii="Times New Roman"/>
          <w:b w:val="false"/>
          <w:i w:val="false"/>
          <w:color w:val="000000"/>
          <w:sz w:val="28"/>
        </w:rPr>
        <w:t xml:space="preserve">
      1) лицам в возрасте до двадцати одного года; </w:t>
      </w:r>
    </w:p>
    <w:bookmarkEnd w:id="1771"/>
    <w:bookmarkStart w:name="z3909" w:id="1772"/>
    <w:p>
      <w:pPr>
        <w:spacing w:after="0"/>
        <w:ind w:left="0"/>
        <w:jc w:val="both"/>
      </w:pPr>
      <w:r>
        <w:rPr>
          <w:rFonts w:ascii="Times New Roman"/>
          <w:b w:val="false"/>
          <w:i w:val="false"/>
          <w:color w:val="000000"/>
          <w:sz w:val="28"/>
        </w:rPr>
        <w:t>
      2) без непосредственного участия продавца посредством торговых автоматов, иных электронных или механических устройств;</w:t>
      </w:r>
    </w:p>
    <w:bookmarkEnd w:id="1772"/>
    <w:bookmarkStart w:name="z3910" w:id="1773"/>
    <w:p>
      <w:pPr>
        <w:spacing w:after="0"/>
        <w:ind w:left="0"/>
        <w:jc w:val="both"/>
      </w:pPr>
      <w:r>
        <w:rPr>
          <w:rFonts w:ascii="Times New Roman"/>
          <w:b w:val="false"/>
          <w:i w:val="false"/>
          <w:color w:val="000000"/>
          <w:sz w:val="28"/>
        </w:rPr>
        <w:t>
      3) без наличия документов об оценке (о подтверждении) соответствия.</w:t>
      </w:r>
    </w:p>
    <w:bookmarkEnd w:id="1773"/>
    <w:bookmarkStart w:name="z3911" w:id="1774"/>
    <w:p>
      <w:pPr>
        <w:spacing w:after="0"/>
        <w:ind w:left="0"/>
        <w:jc w:val="both"/>
      </w:pPr>
      <w:r>
        <w:rPr>
          <w:rFonts w:ascii="Times New Roman"/>
          <w:b w:val="false"/>
          <w:i w:val="false"/>
          <w:color w:val="000000"/>
          <w:sz w:val="28"/>
        </w:rPr>
        <w:t>
      3. Маркировка энергетических напитков осуществляется в соответствии с законодательством Республики Казахстан, а также требованиями международных договоров, ратифицированных Республикой Казахстан.</w:t>
      </w:r>
    </w:p>
    <w:bookmarkEnd w:id="1774"/>
    <w:bookmarkStart w:name="z3912" w:id="1775"/>
    <w:p>
      <w:pPr>
        <w:spacing w:after="0"/>
        <w:ind w:left="0"/>
        <w:jc w:val="both"/>
      </w:pPr>
      <w:r>
        <w:rPr>
          <w:rFonts w:ascii="Times New Roman"/>
          <w:b w:val="false"/>
          <w:i w:val="false"/>
          <w:color w:val="000000"/>
          <w:sz w:val="28"/>
        </w:rPr>
        <w:t>
      4. При продаже энергетических напитков лица, осуществляющие торговлю энергетическими напитками, в случае возникновения сомнения в достижении покупателем двадцати одного года обязаны:</w:t>
      </w:r>
    </w:p>
    <w:bookmarkEnd w:id="1775"/>
    <w:bookmarkStart w:name="z3913" w:id="1776"/>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776"/>
    <w:bookmarkStart w:name="z3914" w:id="1777"/>
    <w:p>
      <w:pPr>
        <w:spacing w:after="0"/>
        <w:ind w:left="0"/>
        <w:jc w:val="both"/>
      </w:pPr>
      <w:r>
        <w:rPr>
          <w:rFonts w:ascii="Times New Roman"/>
          <w:b w:val="false"/>
          <w:i w:val="false"/>
          <w:color w:val="000000"/>
          <w:sz w:val="28"/>
        </w:rPr>
        <w:t>
      2) отказывать в продаже энергетических напитков в том случае, если не был предъявлен документ, удостоверяющий личность.</w:t>
      </w:r>
    </w:p>
    <w:bookmarkEnd w:id="1777"/>
    <w:bookmarkStart w:name="z3915" w:id="1778"/>
    <w:p>
      <w:pPr>
        <w:spacing w:after="0"/>
        <w:ind w:left="0"/>
        <w:jc w:val="both"/>
      </w:pPr>
      <w:r>
        <w:rPr>
          <w:rFonts w:ascii="Times New Roman"/>
          <w:b w:val="false"/>
          <w:i w:val="false"/>
          <w:color w:val="000000"/>
          <w:sz w:val="28"/>
        </w:rPr>
        <w:t>
      5. В местах, где осуществляется продажа энергетических напитков, на видном месте должна быть размещена надпись следующего содержания: "Запрещена продажа энергетических напитков лицам в возрасте до двадцати одного года.</w:t>
      </w:r>
    </w:p>
    <w:bookmarkEnd w:id="1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статьей 108-1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Профилактика зависимости от психоактивных веществ</w:t>
      </w:r>
    </w:p>
    <w:bookmarkStart w:name="z1833" w:id="1779"/>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1779"/>
    <w:bookmarkStart w:name="z1834" w:id="1780"/>
    <w:p>
      <w:pPr>
        <w:spacing w:after="0"/>
        <w:ind w:left="0"/>
        <w:jc w:val="both"/>
      </w:pPr>
      <w:r>
        <w:rPr>
          <w:rFonts w:ascii="Times New Roman"/>
          <w:b w:val="false"/>
          <w:i w:val="false"/>
          <w:color w:val="000000"/>
          <w:sz w:val="28"/>
        </w:rPr>
        <w:t>
      1) пропаганду знаний о вреде психоактивных веществ, а также медико-социально-правовых аспектах их употребления;</w:t>
      </w:r>
    </w:p>
    <w:bookmarkEnd w:id="1780"/>
    <w:bookmarkStart w:name="z1835" w:id="1781"/>
    <w:p>
      <w:pPr>
        <w:spacing w:after="0"/>
        <w:ind w:left="0"/>
        <w:jc w:val="both"/>
      </w:pPr>
      <w:r>
        <w:rPr>
          <w:rFonts w:ascii="Times New Roman"/>
          <w:b w:val="false"/>
          <w:i w:val="false"/>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bookmarkEnd w:id="1781"/>
    <w:bookmarkStart w:name="z1836" w:id="1782"/>
    <w:p>
      <w:pPr>
        <w:spacing w:after="0"/>
        <w:ind w:left="0"/>
        <w:jc w:val="both"/>
      </w:pPr>
      <w:r>
        <w:rPr>
          <w:rFonts w:ascii="Times New Roman"/>
          <w:b w:val="false"/>
          <w:i w:val="false"/>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bookmarkEnd w:id="1782"/>
    <w:bookmarkStart w:name="z3916" w:id="1783"/>
    <w:p>
      <w:pPr>
        <w:spacing w:after="0"/>
        <w:ind w:left="0"/>
        <w:jc w:val="both"/>
      </w:pPr>
      <w:r>
        <w:rPr>
          <w:rFonts w:ascii="Times New Roman"/>
          <w:b w:val="false"/>
          <w:i w:val="false"/>
          <w:color w:val="000000"/>
          <w:sz w:val="28"/>
        </w:rPr>
        <w:t>
      3-1) запрещение немедицинского потребления наркотических средств, психотропных веществ, их аналогов, а также сильнодействующих веществ;</w:t>
      </w:r>
    </w:p>
    <w:bookmarkEnd w:id="1783"/>
    <w:bookmarkStart w:name="z1837" w:id="1784"/>
    <w:p>
      <w:pPr>
        <w:spacing w:after="0"/>
        <w:ind w:left="0"/>
        <w:jc w:val="both"/>
      </w:pPr>
      <w:r>
        <w:rPr>
          <w:rFonts w:ascii="Times New Roman"/>
          <w:b w:val="false"/>
          <w:i w:val="false"/>
          <w:color w:val="000000"/>
          <w:sz w:val="28"/>
        </w:rPr>
        <w:t>
      4) добровольное, анонимное лечение лиц с зависимостью от психоактивных веществ;</w:t>
      </w:r>
    </w:p>
    <w:bookmarkEnd w:id="1784"/>
    <w:bookmarkStart w:name="z1838" w:id="1785"/>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1785"/>
    <w:bookmarkStart w:name="z1839" w:id="1786"/>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1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изменением, внесенным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p>
    <w:bookmarkStart w:name="z1841" w:id="1787"/>
    <w:p>
      <w:pPr>
        <w:spacing w:after="0"/>
        <w:ind w:left="0"/>
        <w:jc w:val="both"/>
      </w:pPr>
      <w:r>
        <w:rPr>
          <w:rFonts w:ascii="Times New Roman"/>
          <w:b w:val="false"/>
          <w:i w:val="false"/>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bookmarkEnd w:id="1787"/>
    <w:bookmarkStart w:name="z1842" w:id="1788"/>
    <w:p>
      <w:pPr>
        <w:spacing w:after="0"/>
        <w:ind w:left="0"/>
        <w:jc w:val="both"/>
      </w:pPr>
      <w:r>
        <w:rPr>
          <w:rFonts w:ascii="Times New Roman"/>
          <w:b w:val="false"/>
          <w:i w:val="false"/>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табака:</w:t>
      </w:r>
    </w:p>
    <w:bookmarkEnd w:id="1788"/>
    <w:bookmarkStart w:name="z1843" w:id="1789"/>
    <w:p>
      <w:pPr>
        <w:spacing w:after="0"/>
        <w:ind w:left="0"/>
        <w:jc w:val="both"/>
      </w:pPr>
      <w:r>
        <w:rPr>
          <w:rFonts w:ascii="Times New Roman"/>
          <w:b w:val="false"/>
          <w:i w:val="false"/>
          <w:color w:val="000000"/>
          <w:sz w:val="28"/>
        </w:rPr>
        <w:t>
      1) лицам в возрасте до двадцати одного года;</w:t>
      </w:r>
    </w:p>
    <w:bookmarkEnd w:id="1789"/>
    <w:bookmarkStart w:name="z1844" w:id="1790"/>
    <w:p>
      <w:pPr>
        <w:spacing w:after="0"/>
        <w:ind w:left="0"/>
        <w:jc w:val="both"/>
      </w:pPr>
      <w:r>
        <w:rPr>
          <w:rFonts w:ascii="Times New Roman"/>
          <w:b w:val="false"/>
          <w:i w:val="false"/>
          <w:color w:val="000000"/>
          <w:sz w:val="28"/>
        </w:rPr>
        <w:t>
      2) лицами в возрасте до восемнадцати лет;</w:t>
      </w:r>
    </w:p>
    <w:bookmarkEnd w:id="1790"/>
    <w:bookmarkStart w:name="z1845" w:id="1791"/>
    <w:p>
      <w:pPr>
        <w:spacing w:after="0"/>
        <w:ind w:left="0"/>
        <w:jc w:val="both"/>
      </w:pPr>
      <w:r>
        <w:rPr>
          <w:rFonts w:ascii="Times New Roman"/>
          <w:b w:val="false"/>
          <w:i w:val="false"/>
          <w:color w:val="000000"/>
          <w:sz w:val="28"/>
        </w:rPr>
        <w:t>
      3) из открытых пачек табачного изделия или штучная продажа табачных изделий;</w:t>
      </w:r>
    </w:p>
    <w:bookmarkEnd w:id="1791"/>
    <w:bookmarkStart w:name="z1846" w:id="1792"/>
    <w:p>
      <w:pPr>
        <w:spacing w:after="0"/>
        <w:ind w:left="0"/>
        <w:jc w:val="both"/>
      </w:pPr>
      <w:r>
        <w:rPr>
          <w:rFonts w:ascii="Times New Roman"/>
          <w:b w:val="false"/>
          <w:i w:val="false"/>
          <w:color w:val="000000"/>
          <w:sz w:val="28"/>
        </w:rPr>
        <w:t>
      4) без непосредственного участия продавца посредством торговых автоматов, иных электронных или механических устройств;</w:t>
      </w:r>
    </w:p>
    <w:bookmarkEnd w:id="1792"/>
    <w:bookmarkStart w:name="z1847" w:id="1793"/>
    <w:p>
      <w:pPr>
        <w:spacing w:after="0"/>
        <w:ind w:left="0"/>
        <w:jc w:val="both"/>
      </w:pPr>
      <w:r>
        <w:rPr>
          <w:rFonts w:ascii="Times New Roman"/>
          <w:b w:val="false"/>
          <w:i w:val="false"/>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bookmarkEnd w:id="1793"/>
    <w:bookmarkStart w:name="z1848" w:id="1794"/>
    <w:p>
      <w:pPr>
        <w:spacing w:after="0"/>
        <w:ind w:left="0"/>
        <w:jc w:val="both"/>
      </w:pPr>
      <w:r>
        <w:rPr>
          <w:rFonts w:ascii="Times New Roman"/>
          <w:b w:val="false"/>
          <w:i w:val="false"/>
          <w:color w:val="000000"/>
          <w:sz w:val="28"/>
        </w:rPr>
        <w:t>
      6) без соответствующих документов, подтверждающих качество продукции;</w:t>
      </w:r>
    </w:p>
    <w:bookmarkEnd w:id="1794"/>
    <w:bookmarkStart w:name="z1849" w:id="1795"/>
    <w:p>
      <w:pPr>
        <w:spacing w:after="0"/>
        <w:ind w:left="0"/>
        <w:jc w:val="both"/>
      </w:pPr>
      <w:r>
        <w:rPr>
          <w:rFonts w:ascii="Times New Roman"/>
          <w:b w:val="false"/>
          <w:i w:val="false"/>
          <w:color w:val="000000"/>
          <w:sz w:val="28"/>
        </w:rPr>
        <w:t>
      7) без нанесенного на пачку табачного изделия средства идентификации;</w:t>
      </w:r>
    </w:p>
    <w:bookmarkEnd w:id="1795"/>
    <w:bookmarkStart w:name="z1850" w:id="1796"/>
    <w:p>
      <w:pPr>
        <w:spacing w:after="0"/>
        <w:ind w:left="0"/>
        <w:jc w:val="both"/>
      </w:pPr>
      <w:r>
        <w:rPr>
          <w:rFonts w:ascii="Times New Roman"/>
          <w:b w:val="false"/>
          <w:i w:val="false"/>
          <w:color w:val="000000"/>
          <w:sz w:val="28"/>
        </w:rPr>
        <w:t>
      8) если пачка табачного изделия содержит менее двадцати сигарет;</w:t>
      </w:r>
    </w:p>
    <w:bookmarkEnd w:id="1796"/>
    <w:bookmarkStart w:name="z1851" w:id="1797"/>
    <w:p>
      <w:pPr>
        <w:spacing w:after="0"/>
        <w:ind w:left="0"/>
        <w:jc w:val="both"/>
      </w:pPr>
      <w:r>
        <w:rPr>
          <w:rFonts w:ascii="Times New Roman"/>
          <w:b w:val="false"/>
          <w:i w:val="false"/>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bookmarkEnd w:id="1797"/>
    <w:bookmarkStart w:name="z1852" w:id="1798"/>
    <w:p>
      <w:pPr>
        <w:spacing w:after="0"/>
        <w:ind w:left="0"/>
        <w:jc w:val="both"/>
      </w:pPr>
      <w:r>
        <w:rPr>
          <w:rFonts w:ascii="Times New Roman"/>
          <w:b w:val="false"/>
          <w:i w:val="false"/>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bookmarkEnd w:id="1798"/>
    <w:bookmarkStart w:name="z1853" w:id="1799"/>
    <w:p>
      <w:pPr>
        <w:spacing w:after="0"/>
        <w:ind w:left="0"/>
        <w:jc w:val="both"/>
      </w:pPr>
      <w:r>
        <w:rPr>
          <w:rFonts w:ascii="Times New Roman"/>
          <w:b w:val="false"/>
          <w:i w:val="false"/>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надписи о запрете продажи лицам в возрасте до двадцати одного года и лицами в возрасте до восемнадцати лет;</w:t>
      </w:r>
    </w:p>
    <w:bookmarkEnd w:id="1799"/>
    <w:bookmarkStart w:name="z1854" w:id="1800"/>
    <w:p>
      <w:pPr>
        <w:spacing w:after="0"/>
        <w:ind w:left="0"/>
        <w:jc w:val="both"/>
      </w:pPr>
      <w:r>
        <w:rPr>
          <w:rFonts w:ascii="Times New Roman"/>
          <w:b w:val="false"/>
          <w:i w:val="false"/>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bookmarkEnd w:id="1800"/>
    <w:bookmarkStart w:name="z1855" w:id="1801"/>
    <w:p>
      <w:pPr>
        <w:spacing w:after="0"/>
        <w:ind w:left="0"/>
        <w:jc w:val="both"/>
      </w:pPr>
      <w:r>
        <w:rPr>
          <w:rFonts w:ascii="Times New Roman"/>
          <w:b w:val="false"/>
          <w:i w:val="false"/>
          <w:color w:val="000000"/>
          <w:sz w:val="28"/>
        </w:rPr>
        <w:t>
      13) в составе наборов с другими товарами;</w:t>
      </w:r>
    </w:p>
    <w:bookmarkEnd w:id="1801"/>
    <w:bookmarkStart w:name="z1856" w:id="1802"/>
    <w:p>
      <w:pPr>
        <w:spacing w:after="0"/>
        <w:ind w:left="0"/>
        <w:jc w:val="both"/>
      </w:pPr>
      <w:r>
        <w:rPr>
          <w:rFonts w:ascii="Times New Roman"/>
          <w:b w:val="false"/>
          <w:i w:val="false"/>
          <w:color w:val="000000"/>
          <w:sz w:val="28"/>
        </w:rPr>
        <w:t>
      14) с полок самообслуживания;</w:t>
      </w:r>
    </w:p>
    <w:bookmarkEnd w:id="1802"/>
    <w:bookmarkStart w:name="z1857" w:id="1803"/>
    <w:p>
      <w:pPr>
        <w:spacing w:after="0"/>
        <w:ind w:left="0"/>
        <w:jc w:val="both"/>
      </w:pPr>
      <w:r>
        <w:rPr>
          <w:rFonts w:ascii="Times New Roman"/>
          <w:b w:val="false"/>
          <w:i w:val="false"/>
          <w:color w:val="000000"/>
          <w:sz w:val="28"/>
        </w:rPr>
        <w:t>
      15) в помещениях торговых организаций, осуществляющих торговлю товарами детского ассортимента;</w:t>
      </w:r>
    </w:p>
    <w:bookmarkEnd w:id="1803"/>
    <w:bookmarkStart w:name="z1858" w:id="1804"/>
    <w:p>
      <w:pPr>
        <w:spacing w:after="0"/>
        <w:ind w:left="0"/>
        <w:jc w:val="both"/>
      </w:pPr>
      <w:r>
        <w:rPr>
          <w:rFonts w:ascii="Times New Roman"/>
          <w:b w:val="false"/>
          <w:i w:val="false"/>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Информация о табачной продукции, в том числе изделиях с нагреваемым табаком, табаке для кальяна, кальянной смеси, системах для нагрева табака,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может осуществляться по его требованию после ознакомления с перечнем продаваемой табачной продукции;</w:t>
      </w:r>
    </w:p>
    <w:bookmarkEnd w:id="1804"/>
    <w:bookmarkStart w:name="z1859" w:id="1805"/>
    <w:p>
      <w:pPr>
        <w:spacing w:after="0"/>
        <w:ind w:left="0"/>
        <w:jc w:val="both"/>
      </w:pPr>
      <w:r>
        <w:rPr>
          <w:rFonts w:ascii="Times New Roman"/>
          <w:b w:val="false"/>
          <w:i w:val="false"/>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bookmarkEnd w:id="1805"/>
    <w:bookmarkStart w:name="z1860" w:id="1806"/>
    <w:p>
      <w:pPr>
        <w:spacing w:after="0"/>
        <w:ind w:left="0"/>
        <w:jc w:val="both"/>
      </w:pPr>
      <w:r>
        <w:rPr>
          <w:rFonts w:ascii="Times New Roman"/>
          <w:b w:val="false"/>
          <w:i w:val="false"/>
          <w:color w:val="000000"/>
          <w:sz w:val="28"/>
        </w:rPr>
        <w:t>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лицам в возрасте до двадцати одного года", а также предупреждение о вреде курения, утвержденное уполномоченным органом.</w:t>
      </w:r>
    </w:p>
    <w:bookmarkEnd w:id="1806"/>
    <w:bookmarkStart w:name="z3525" w:id="1807"/>
    <w:p>
      <w:pPr>
        <w:spacing w:after="0"/>
        <w:ind w:left="0"/>
        <w:jc w:val="both"/>
      </w:pPr>
      <w:r>
        <w:rPr>
          <w:rFonts w:ascii="Times New Roman"/>
          <w:b w:val="false"/>
          <w:i w:val="false"/>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в случае возникновения сомнения в достижении покупателем двадцати одного года обязаны:</w:t>
      </w:r>
    </w:p>
    <w:bookmarkEnd w:id="1807"/>
    <w:bookmarkStart w:name="z3526" w:id="1808"/>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08"/>
    <w:bookmarkStart w:name="z3527" w:id="1809"/>
    <w:p>
      <w:pPr>
        <w:spacing w:after="0"/>
        <w:ind w:left="0"/>
        <w:jc w:val="both"/>
      </w:pPr>
      <w:r>
        <w:rPr>
          <w:rFonts w:ascii="Times New Roman"/>
          <w:b w:val="false"/>
          <w:i w:val="false"/>
          <w:color w:val="000000"/>
          <w:sz w:val="28"/>
        </w:rPr>
        <w:t xml:space="preserve">
      2) отказать в продаже табачных изделий, в том числе изделий с нагреваемым табаком, табака для кальяна, кальянной смеси, систем для нагрева табака, в том случае, если не был предъявлен документ, удостоверяющий личность. </w:t>
      </w:r>
    </w:p>
    <w:bookmarkEnd w:id="1809"/>
    <w:bookmarkStart w:name="z1864" w:id="1810"/>
    <w:p>
      <w:pPr>
        <w:spacing w:after="0"/>
        <w:ind w:left="0"/>
        <w:jc w:val="both"/>
      </w:pPr>
      <w:r>
        <w:rPr>
          <w:rFonts w:ascii="Times New Roman"/>
          <w:b w:val="false"/>
          <w:i w:val="false"/>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запрещается:</w:t>
      </w:r>
    </w:p>
    <w:bookmarkEnd w:id="1810"/>
    <w:bookmarkStart w:name="z1865" w:id="1811"/>
    <w:p>
      <w:pPr>
        <w:spacing w:after="0"/>
        <w:ind w:left="0"/>
        <w:jc w:val="both"/>
      </w:pPr>
      <w:r>
        <w:rPr>
          <w:rFonts w:ascii="Times New Roman"/>
          <w:b w:val="false"/>
          <w:i w:val="false"/>
          <w:color w:val="000000"/>
          <w:sz w:val="28"/>
        </w:rPr>
        <w:t>
      1) в помещениях и на территории организаций образования, а также в организациях для отдыха несовершеннолетних;</w:t>
      </w:r>
    </w:p>
    <w:bookmarkEnd w:id="1811"/>
    <w:bookmarkStart w:name="z1866" w:id="1812"/>
    <w:p>
      <w:pPr>
        <w:spacing w:after="0"/>
        <w:ind w:left="0"/>
        <w:jc w:val="both"/>
      </w:pPr>
      <w:r>
        <w:rPr>
          <w:rFonts w:ascii="Times New Roman"/>
          <w:b w:val="false"/>
          <w:i w:val="false"/>
          <w:color w:val="000000"/>
          <w:sz w:val="28"/>
        </w:rPr>
        <w:t>
      2) в помещениях организаций здравоохранения;</w:t>
      </w:r>
    </w:p>
    <w:bookmarkEnd w:id="1812"/>
    <w:bookmarkStart w:name="z1867" w:id="1813"/>
    <w:p>
      <w:pPr>
        <w:spacing w:after="0"/>
        <w:ind w:left="0"/>
        <w:jc w:val="both"/>
      </w:pPr>
      <w:r>
        <w:rPr>
          <w:rFonts w:ascii="Times New Roman"/>
          <w:b w:val="false"/>
          <w:i w:val="false"/>
          <w:color w:val="000000"/>
          <w:sz w:val="28"/>
        </w:rPr>
        <w:t>
      3) в пунктах общественного питания;</w:t>
      </w:r>
    </w:p>
    <w:bookmarkEnd w:id="1813"/>
    <w:bookmarkStart w:name="z1868" w:id="1814"/>
    <w:p>
      <w:pPr>
        <w:spacing w:after="0"/>
        <w:ind w:left="0"/>
        <w:jc w:val="both"/>
      </w:pPr>
      <w:r>
        <w:rPr>
          <w:rFonts w:ascii="Times New Roman"/>
          <w:b w:val="false"/>
          <w:i w:val="false"/>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bookmarkEnd w:id="1814"/>
    <w:bookmarkStart w:name="z1869" w:id="1815"/>
    <w:p>
      <w:pPr>
        <w:spacing w:after="0"/>
        <w:ind w:left="0"/>
        <w:jc w:val="both"/>
      </w:pPr>
      <w:r>
        <w:rPr>
          <w:rFonts w:ascii="Times New Roman"/>
          <w:b w:val="false"/>
          <w:i w:val="false"/>
          <w:color w:val="000000"/>
          <w:sz w:val="28"/>
        </w:rPr>
        <w:t>
      5) в ночных клубах, на дискотеках;</w:t>
      </w:r>
    </w:p>
    <w:bookmarkEnd w:id="1815"/>
    <w:bookmarkStart w:name="z1870" w:id="1816"/>
    <w:p>
      <w:pPr>
        <w:spacing w:after="0"/>
        <w:ind w:left="0"/>
        <w:jc w:val="both"/>
      </w:pPr>
      <w:r>
        <w:rPr>
          <w:rFonts w:ascii="Times New Roman"/>
          <w:b w:val="false"/>
          <w:i w:val="false"/>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bookmarkEnd w:id="1816"/>
    <w:bookmarkStart w:name="z1871" w:id="1817"/>
    <w:p>
      <w:pPr>
        <w:spacing w:after="0"/>
        <w:ind w:left="0"/>
        <w:jc w:val="both"/>
      </w:pPr>
      <w:r>
        <w:rPr>
          <w:rFonts w:ascii="Times New Roman"/>
          <w:b w:val="false"/>
          <w:i w:val="false"/>
          <w:color w:val="000000"/>
          <w:sz w:val="28"/>
        </w:rPr>
        <w:t>
      7) в зданиях аэропортов, железнодорожных, автомобильных и водных вокзалов, на закрытых остановках общественного транспорта;</w:t>
      </w:r>
    </w:p>
    <w:bookmarkEnd w:id="1817"/>
    <w:bookmarkStart w:name="z1872" w:id="1818"/>
    <w:p>
      <w:pPr>
        <w:spacing w:after="0"/>
        <w:ind w:left="0"/>
        <w:jc w:val="both"/>
      </w:pPr>
      <w:r>
        <w:rPr>
          <w:rFonts w:ascii="Times New Roman"/>
          <w:b w:val="false"/>
          <w:i w:val="false"/>
          <w:color w:val="000000"/>
          <w:sz w:val="28"/>
        </w:rPr>
        <w:t>
      8) в государственных органах и организациях;</w:t>
      </w:r>
    </w:p>
    <w:bookmarkEnd w:id="1818"/>
    <w:bookmarkStart w:name="z1873" w:id="1819"/>
    <w:p>
      <w:pPr>
        <w:spacing w:after="0"/>
        <w:ind w:left="0"/>
        <w:jc w:val="both"/>
      </w:pPr>
      <w:r>
        <w:rPr>
          <w:rFonts w:ascii="Times New Roman"/>
          <w:b w:val="false"/>
          <w:i w:val="false"/>
          <w:color w:val="000000"/>
          <w:sz w:val="28"/>
        </w:rPr>
        <w:t>
      9) в помещениях, являющихся рабочими местами и рабочими зонами;</w:t>
      </w:r>
    </w:p>
    <w:bookmarkEnd w:id="1819"/>
    <w:bookmarkStart w:name="z1874" w:id="1820"/>
    <w:p>
      <w:pPr>
        <w:spacing w:after="0"/>
        <w:ind w:left="0"/>
        <w:jc w:val="both"/>
      </w:pPr>
      <w:r>
        <w:rPr>
          <w:rFonts w:ascii="Times New Roman"/>
          <w:b w:val="false"/>
          <w:i w:val="false"/>
          <w:color w:val="000000"/>
          <w:sz w:val="28"/>
        </w:rPr>
        <w:t>
      10) в подъездах домов;</w:t>
      </w:r>
    </w:p>
    <w:bookmarkEnd w:id="1820"/>
    <w:bookmarkStart w:name="z1875" w:id="1821"/>
    <w:p>
      <w:pPr>
        <w:spacing w:after="0"/>
        <w:ind w:left="0"/>
        <w:jc w:val="both"/>
      </w:pPr>
      <w:r>
        <w:rPr>
          <w:rFonts w:ascii="Times New Roman"/>
          <w:b w:val="false"/>
          <w:i w:val="false"/>
          <w:color w:val="000000"/>
          <w:sz w:val="28"/>
        </w:rPr>
        <w:t>
      11) в помещениях и на территории автозаправочных станций;</w:t>
      </w:r>
    </w:p>
    <w:bookmarkEnd w:id="1821"/>
    <w:bookmarkStart w:name="z1876" w:id="1822"/>
    <w:p>
      <w:pPr>
        <w:spacing w:after="0"/>
        <w:ind w:left="0"/>
        <w:jc w:val="both"/>
      </w:pPr>
      <w:r>
        <w:rPr>
          <w:rFonts w:ascii="Times New Roman"/>
          <w:b w:val="false"/>
          <w:i w:val="false"/>
          <w:color w:val="000000"/>
          <w:sz w:val="28"/>
        </w:rPr>
        <w:t>
      12) на детских площадках;</w:t>
      </w:r>
    </w:p>
    <w:bookmarkEnd w:id="1822"/>
    <w:bookmarkStart w:name="z1877" w:id="1823"/>
    <w:p>
      <w:pPr>
        <w:spacing w:after="0"/>
        <w:ind w:left="0"/>
        <w:jc w:val="both"/>
      </w:pPr>
      <w:r>
        <w:rPr>
          <w:rFonts w:ascii="Times New Roman"/>
          <w:b w:val="false"/>
          <w:i w:val="false"/>
          <w:color w:val="000000"/>
          <w:sz w:val="28"/>
        </w:rPr>
        <w:t>
      13) в подземных переходах;</w:t>
      </w:r>
    </w:p>
    <w:bookmarkEnd w:id="1823"/>
    <w:bookmarkStart w:name="z1878" w:id="1824"/>
    <w:p>
      <w:pPr>
        <w:spacing w:after="0"/>
        <w:ind w:left="0"/>
        <w:jc w:val="both"/>
      </w:pPr>
      <w:r>
        <w:rPr>
          <w:rFonts w:ascii="Times New Roman"/>
          <w:b w:val="false"/>
          <w:i w:val="false"/>
          <w:color w:val="000000"/>
          <w:sz w:val="28"/>
        </w:rPr>
        <w:t>
      14) в автомобильном транспортном средстве во время нахождения в них несовершеннолетних лиц.</w:t>
      </w:r>
    </w:p>
    <w:bookmarkEnd w:id="1824"/>
    <w:bookmarkStart w:name="z1879" w:id="1825"/>
    <w:p>
      <w:pPr>
        <w:spacing w:after="0"/>
        <w:ind w:left="0"/>
        <w:jc w:val="both"/>
      </w:pPr>
      <w:r>
        <w:rPr>
          <w:rFonts w:ascii="Times New Roman"/>
          <w:b w:val="false"/>
          <w:i w:val="false"/>
          <w:color w:val="000000"/>
          <w:sz w:val="28"/>
        </w:rPr>
        <w:t>
      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выделены специальные оборудованные места.</w:t>
      </w:r>
    </w:p>
    <w:bookmarkEnd w:id="1825"/>
    <w:bookmarkStart w:name="z1880" w:id="1826"/>
    <w:p>
      <w:pPr>
        <w:spacing w:after="0"/>
        <w:ind w:left="0"/>
        <w:jc w:val="both"/>
      </w:pPr>
      <w:r>
        <w:rPr>
          <w:rFonts w:ascii="Times New Roman"/>
          <w:b w:val="false"/>
          <w:i w:val="false"/>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1826"/>
    <w:bookmarkStart w:name="z1881" w:id="1827"/>
    <w:p>
      <w:pPr>
        <w:spacing w:after="0"/>
        <w:ind w:left="0"/>
        <w:jc w:val="both"/>
      </w:pPr>
      <w:r>
        <w:rPr>
          <w:rFonts w:ascii="Times New Roman"/>
          <w:b w:val="false"/>
          <w:i w:val="false"/>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1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9 предусматривается изменение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Запрещаются ввоз, производство, продажа и распространение некурительных табачных изделий, электронных систем потребления (вейпов), ароматизаторов и жидкостей для них.</w:t>
      </w:r>
    </w:p>
    <w:bookmarkStart w:name="z1883" w:id="1828"/>
    <w:p>
      <w:pPr>
        <w:spacing w:after="0"/>
        <w:ind w:left="0"/>
        <w:jc w:val="both"/>
      </w:pPr>
      <w:r>
        <w:rPr>
          <w:rFonts w:ascii="Times New Roman"/>
          <w:b w:val="false"/>
          <w:i w:val="false"/>
          <w:color w:val="000000"/>
          <w:sz w:val="28"/>
        </w:rPr>
        <w:t>
      10. Запрещаются производство, продажа и распространение товаров, имитирующих табачные изделия.</w:t>
      </w:r>
    </w:p>
    <w:bookmarkEnd w:id="1828"/>
    <w:bookmarkStart w:name="z1884" w:id="1829"/>
    <w:p>
      <w:pPr>
        <w:spacing w:after="0"/>
        <w:ind w:left="0"/>
        <w:jc w:val="both"/>
      </w:pPr>
      <w:r>
        <w:rPr>
          <w:rFonts w:ascii="Times New Roman"/>
          <w:b w:val="false"/>
          <w:i w:val="false"/>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должны быть размещены знаки о запрете их потребления с указанием размера штрафа.</w:t>
      </w:r>
    </w:p>
    <w:bookmarkEnd w:id="1829"/>
    <w:bookmarkStart w:name="z1885" w:id="1830"/>
    <w:p>
      <w:pPr>
        <w:spacing w:after="0"/>
        <w:ind w:left="0"/>
        <w:jc w:val="both"/>
      </w:pPr>
      <w:r>
        <w:rPr>
          <w:rFonts w:ascii="Times New Roman"/>
          <w:b w:val="false"/>
          <w:i w:val="false"/>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bookmarkEnd w:id="1830"/>
    <w:bookmarkStart w:name="z1886" w:id="1831"/>
    <w:p>
      <w:pPr>
        <w:spacing w:after="0"/>
        <w:ind w:left="0"/>
        <w:jc w:val="both"/>
      </w:pPr>
      <w:r>
        <w:rPr>
          <w:rFonts w:ascii="Times New Roman"/>
          <w:b w:val="false"/>
          <w:i w:val="false"/>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bookmarkEnd w:id="1831"/>
    <w:bookmarkStart w:name="z1887" w:id="1832"/>
    <w:p>
      <w:pPr>
        <w:spacing w:after="0"/>
        <w:ind w:left="0"/>
        <w:jc w:val="both"/>
      </w:pPr>
      <w:r>
        <w:rPr>
          <w:rFonts w:ascii="Times New Roman"/>
          <w:b w:val="false"/>
          <w:i w:val="false"/>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bookmarkEnd w:id="1832"/>
    <w:bookmarkStart w:name="z1888" w:id="1833"/>
    <w:p>
      <w:pPr>
        <w:spacing w:after="0"/>
        <w:ind w:left="0"/>
        <w:jc w:val="both"/>
      </w:pPr>
      <w:r>
        <w:rPr>
          <w:rFonts w:ascii="Times New Roman"/>
          <w:b w:val="false"/>
          <w:i w:val="false"/>
          <w:color w:val="000000"/>
          <w:sz w:val="28"/>
        </w:rPr>
        <w:t>
      2) не должно печататься на прозрачной оберточной пленке или каком-либо другом внешнем оберточном материале;</w:t>
      </w:r>
    </w:p>
    <w:bookmarkEnd w:id="1833"/>
    <w:bookmarkStart w:name="z1889" w:id="1834"/>
    <w:p>
      <w:pPr>
        <w:spacing w:after="0"/>
        <w:ind w:left="0"/>
        <w:jc w:val="both"/>
      </w:pPr>
      <w:r>
        <w:rPr>
          <w:rFonts w:ascii="Times New Roman"/>
          <w:b w:val="false"/>
          <w:i w:val="false"/>
          <w:color w:val="000000"/>
          <w:sz w:val="28"/>
        </w:rPr>
        <w:t>
      3) выполняться в виде цветных рисунков (пиктограмм, графики) или фотоизображений, включающих текст.</w:t>
      </w:r>
    </w:p>
    <w:bookmarkEnd w:id="1834"/>
    <w:p>
      <w:pPr>
        <w:spacing w:after="0"/>
        <w:ind w:left="0"/>
        <w:jc w:val="both"/>
      </w:pPr>
      <w:r>
        <w:rPr>
          <w:rFonts w:ascii="Times New Roman"/>
          <w:b w:val="false"/>
          <w:i w:val="false"/>
          <w:color w:val="000000"/>
          <w:sz w:val="28"/>
        </w:rPr>
        <w:t>
      Текст предупреждения о вреде потребления табачных изделий должен соответствовать требованиям Закона Республики Казахстан "О языках в Республике Казахстан".</w:t>
      </w:r>
    </w:p>
    <w:bookmarkStart w:name="z1890" w:id="1835"/>
    <w:p>
      <w:pPr>
        <w:spacing w:after="0"/>
        <w:ind w:left="0"/>
        <w:jc w:val="both"/>
      </w:pPr>
      <w:r>
        <w:rPr>
          <w:rFonts w:ascii="Times New Roman"/>
          <w:b w:val="false"/>
          <w:i w:val="false"/>
          <w:color w:val="000000"/>
          <w:sz w:val="28"/>
        </w:rPr>
        <w:t>
      Эскизы предупреждений о вреде потребления табачных изделий и никотина утверждаются уполномоченным органом.</w:t>
      </w:r>
    </w:p>
    <w:bookmarkEnd w:id="1835"/>
    <w:bookmarkStart w:name="z1891" w:id="1836"/>
    <w:p>
      <w:pPr>
        <w:spacing w:after="0"/>
        <w:ind w:left="0"/>
        <w:jc w:val="both"/>
      </w:pPr>
      <w:r>
        <w:rPr>
          <w:rFonts w:ascii="Times New Roman"/>
          <w:b w:val="false"/>
          <w:i w:val="false"/>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bookmarkEnd w:id="1836"/>
    <w:bookmarkStart w:name="z1892" w:id="1837"/>
    <w:p>
      <w:pPr>
        <w:spacing w:after="0"/>
        <w:ind w:left="0"/>
        <w:jc w:val="both"/>
      </w:pPr>
      <w:r>
        <w:rPr>
          <w:rFonts w:ascii="Times New Roman"/>
          <w:b w:val="false"/>
          <w:i w:val="false"/>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bookmarkEnd w:id="1837"/>
    <w:bookmarkStart w:name="z1893" w:id="1838"/>
    <w:p>
      <w:pPr>
        <w:spacing w:after="0"/>
        <w:ind w:left="0"/>
        <w:jc w:val="both"/>
      </w:pPr>
      <w:r>
        <w:rPr>
          <w:rFonts w:ascii="Times New Roman"/>
          <w:b w:val="false"/>
          <w:i w:val="false"/>
          <w:color w:val="000000"/>
          <w:sz w:val="28"/>
        </w:rPr>
        <w:t>
      13. Производитель, импортер табачных изделий, в том числе изделий с нагреваемым табаком,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в порядке, утвержденном уполномоченным органом.</w:t>
      </w:r>
    </w:p>
    <w:bookmarkEnd w:id="1838"/>
    <w:bookmarkStart w:name="z1894" w:id="1839"/>
    <w:p>
      <w:pPr>
        <w:spacing w:after="0"/>
        <w:ind w:left="0"/>
        <w:jc w:val="both"/>
      </w:pPr>
      <w:r>
        <w:rPr>
          <w:rFonts w:ascii="Times New Roman"/>
          <w:b w:val="false"/>
          <w:i w:val="false"/>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проводится производителем, импортером табачных изделий, в том числе изделий с нагреваемым табаком, табака для кальяна, кальянной смеси, за счет собственных средств в лабораториях, аккредитованных в соответствии с законодательством Республики Казахстан.</w:t>
      </w:r>
    </w:p>
    <w:bookmarkEnd w:id="1839"/>
    <w:bookmarkStart w:name="z1895" w:id="1840"/>
    <w:p>
      <w:pPr>
        <w:spacing w:after="0"/>
        <w:ind w:left="0"/>
        <w:jc w:val="both"/>
      </w:pPr>
      <w:r>
        <w:rPr>
          <w:rFonts w:ascii="Times New Roman"/>
          <w:b w:val="false"/>
          <w:i w:val="false"/>
          <w:color w:val="000000"/>
          <w:sz w:val="28"/>
        </w:rPr>
        <w:t>
      15. Запрещается розничная реализация:</w:t>
      </w:r>
    </w:p>
    <w:bookmarkEnd w:id="1840"/>
    <w:bookmarkStart w:name="z1896" w:id="1841"/>
    <w:p>
      <w:pPr>
        <w:spacing w:after="0"/>
        <w:ind w:left="0"/>
        <w:jc w:val="both"/>
      </w:pPr>
      <w:r>
        <w:rPr>
          <w:rFonts w:ascii="Times New Roman"/>
          <w:b w:val="false"/>
          <w:i w:val="false"/>
          <w:color w:val="000000"/>
          <w:sz w:val="28"/>
        </w:rPr>
        <w:t>
      1) алкогольной продукции лицам в возрасте до двадцати одного года;</w:t>
      </w:r>
    </w:p>
    <w:bookmarkEnd w:id="1841"/>
    <w:bookmarkStart w:name="z1897" w:id="1842"/>
    <w:p>
      <w:pPr>
        <w:spacing w:after="0"/>
        <w:ind w:left="0"/>
        <w:jc w:val="both"/>
      </w:pPr>
      <w:r>
        <w:rPr>
          <w:rFonts w:ascii="Times New Roman"/>
          <w:b w:val="false"/>
          <w:i w:val="false"/>
          <w:color w:val="000000"/>
          <w:sz w:val="28"/>
        </w:rPr>
        <w:t>
      2) алкогольной продукции, за исключением реализации в ресторанах, барах и кафе:</w:t>
      </w:r>
    </w:p>
    <w:bookmarkEnd w:id="1842"/>
    <w:bookmarkStart w:name="z1898" w:id="1843"/>
    <w:p>
      <w:pPr>
        <w:spacing w:after="0"/>
        <w:ind w:left="0"/>
        <w:jc w:val="both"/>
      </w:pPr>
      <w:r>
        <w:rPr>
          <w:rFonts w:ascii="Times New Roman"/>
          <w:b w:val="false"/>
          <w:i w:val="false"/>
          <w:color w:val="000000"/>
          <w:sz w:val="28"/>
        </w:rPr>
        <w:t>
      с 23 до 8 часов следующего дня;</w:t>
      </w:r>
    </w:p>
    <w:bookmarkEnd w:id="1843"/>
    <w:bookmarkStart w:name="z1899" w:id="1844"/>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bookmarkEnd w:id="1844"/>
    <w:bookmarkStart w:name="z1900" w:id="1845"/>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1845"/>
    <w:bookmarkStart w:name="z1901" w:id="1846"/>
    <w:p>
      <w:pPr>
        <w:spacing w:after="0"/>
        <w:ind w:left="0"/>
        <w:jc w:val="both"/>
      </w:pPr>
      <w:r>
        <w:rPr>
          <w:rFonts w:ascii="Times New Roman"/>
          <w:b w:val="false"/>
          <w:i w:val="false"/>
          <w:color w:val="000000"/>
          <w:sz w:val="28"/>
        </w:rPr>
        <w:t>
      16. Запрещаются спонсорство и реклама некурительных табачных изделий, табака,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(вейпов), ароматизаторов и жидкостей для них, реклама алкогольной продукции, продукции, имитирующей алкогольные напитки.</w:t>
      </w:r>
    </w:p>
    <w:bookmarkEnd w:id="1846"/>
    <w:bookmarkStart w:name="z1902" w:id="1847"/>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bookmarkEnd w:id="1847"/>
    <w:bookmarkStart w:name="z1903" w:id="1848"/>
    <w:p>
      <w:pPr>
        <w:spacing w:after="0"/>
        <w:ind w:left="0"/>
        <w:jc w:val="both"/>
      </w:pPr>
      <w:r>
        <w:rPr>
          <w:rFonts w:ascii="Times New Roman"/>
          <w:b w:val="false"/>
          <w:i w:val="false"/>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несовершеннолетними лицами.</w:t>
      </w:r>
    </w:p>
    <w:bookmarkEnd w:id="1848"/>
    <w:bookmarkStart w:name="z1904" w:id="1849"/>
    <w:p>
      <w:pPr>
        <w:spacing w:after="0"/>
        <w:ind w:left="0"/>
        <w:jc w:val="both"/>
      </w:pPr>
      <w:r>
        <w:rPr>
          <w:rFonts w:ascii="Times New Roman"/>
          <w:b w:val="false"/>
          <w:i w:val="false"/>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bookmarkEnd w:id="1849"/>
    <w:bookmarkStart w:name="z3528" w:id="1850"/>
    <w:p>
      <w:pPr>
        <w:spacing w:after="0"/>
        <w:ind w:left="0"/>
        <w:jc w:val="both"/>
      </w:pPr>
      <w:r>
        <w:rPr>
          <w:rFonts w:ascii="Times New Roman"/>
          <w:b w:val="false"/>
          <w:i w:val="false"/>
          <w:color w:val="000000"/>
          <w:sz w:val="28"/>
        </w:rPr>
        <w:t>
      18. При продаже алкогольной продукции лица, осуществляющие торговлю алкогольной продукции, в случае возникновения сомнения в достижении покупателем двадцати одного года обязаны:</w:t>
      </w:r>
    </w:p>
    <w:bookmarkEnd w:id="1850"/>
    <w:bookmarkStart w:name="z3529" w:id="1851"/>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51"/>
    <w:bookmarkStart w:name="z3530" w:id="1852"/>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Профилактика железодефицитных состояний</w:t>
      </w:r>
    </w:p>
    <w:bookmarkStart w:name="z1909" w:id="1853"/>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1853"/>
    <w:bookmarkStart w:name="z1910" w:id="1854"/>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1854"/>
    <w:bookmarkStart w:name="z1911" w:id="1855"/>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1855"/>
    <w:bookmarkStart w:name="z1912" w:id="1856"/>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1856"/>
    <w:bookmarkStart w:name="z1913" w:id="1857"/>
    <w:p>
      <w:pPr>
        <w:spacing w:after="0"/>
        <w:ind w:left="0"/>
        <w:jc w:val="both"/>
      </w:pPr>
      <w:r>
        <w:rPr>
          <w:rFonts w:ascii="Times New Roman"/>
          <w:b w:val="false"/>
          <w:i w:val="false"/>
          <w:color w:val="000000"/>
          <w:sz w:val="28"/>
        </w:rPr>
        <w:t>
      3) обогащения (фортификации) муки и иных пищевых продуктов железосодержащими витаминами, минералами и другими веществами.</w:t>
      </w:r>
    </w:p>
    <w:bookmarkEnd w:id="1857"/>
    <w:bookmarkStart w:name="z1914" w:id="1858"/>
    <w:p>
      <w:pPr>
        <w:spacing w:after="0"/>
        <w:ind w:left="0"/>
        <w:jc w:val="both"/>
      </w:pPr>
      <w:r>
        <w:rPr>
          <w:rFonts w:ascii="Times New Roman"/>
          <w:b w:val="false"/>
          <w:i w:val="false"/>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bookmarkEnd w:id="1858"/>
    <w:bookmarkStart w:name="z1915" w:id="1859"/>
    <w:p>
      <w:pPr>
        <w:spacing w:after="0"/>
        <w:ind w:left="0"/>
        <w:jc w:val="both"/>
      </w:pPr>
      <w:r>
        <w:rPr>
          <w:rFonts w:ascii="Times New Roman"/>
          <w:b w:val="false"/>
          <w:i w:val="false"/>
          <w:color w:val="000000"/>
          <w:sz w:val="28"/>
        </w:rPr>
        <w:t>
      Порядок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859"/>
    <w:p>
      <w:pPr>
        <w:spacing w:after="0"/>
        <w:ind w:left="0"/>
        <w:jc w:val="both"/>
      </w:pPr>
      <w:r>
        <w:rPr>
          <w:rFonts w:ascii="Times New Roman"/>
          <w:b/>
          <w:i w:val="false"/>
          <w:color w:val="000000"/>
          <w:sz w:val="28"/>
        </w:rPr>
        <w:t>Статья 112. Профилактика йододефицитных заболеваний</w:t>
      </w:r>
    </w:p>
    <w:bookmarkStart w:name="z1917" w:id="1860"/>
    <w:p>
      <w:pPr>
        <w:spacing w:after="0"/>
        <w:ind w:left="0"/>
        <w:jc w:val="both"/>
      </w:pPr>
      <w:r>
        <w:rPr>
          <w:rFonts w:ascii="Times New Roman"/>
          <w:b w:val="false"/>
          <w:i w:val="false"/>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bookmarkEnd w:id="1860"/>
    <w:bookmarkStart w:name="z1918" w:id="1861"/>
    <w:p>
      <w:pPr>
        <w:spacing w:after="0"/>
        <w:ind w:left="0"/>
        <w:jc w:val="both"/>
      </w:pPr>
      <w:r>
        <w:rPr>
          <w:rFonts w:ascii="Times New Roman"/>
          <w:b w:val="false"/>
          <w:i w:val="false"/>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bookmarkEnd w:id="1861"/>
    <w:bookmarkStart w:name="z1919" w:id="1862"/>
    <w:p>
      <w:pPr>
        <w:spacing w:after="0"/>
        <w:ind w:left="0"/>
        <w:jc w:val="both"/>
      </w:pPr>
      <w:r>
        <w:rPr>
          <w:rFonts w:ascii="Times New Roman"/>
          <w:b w:val="false"/>
          <w:i w:val="false"/>
          <w:color w:val="000000"/>
          <w:sz w:val="28"/>
        </w:rPr>
        <w:t>
      1) защиту здоровья населения;</w:t>
      </w:r>
    </w:p>
    <w:bookmarkEnd w:id="1862"/>
    <w:bookmarkStart w:name="z1920" w:id="1863"/>
    <w:p>
      <w:pPr>
        <w:spacing w:after="0"/>
        <w:ind w:left="0"/>
        <w:jc w:val="both"/>
      </w:pPr>
      <w:r>
        <w:rPr>
          <w:rFonts w:ascii="Times New Roman"/>
          <w:b w:val="false"/>
          <w:i w:val="false"/>
          <w:color w:val="000000"/>
          <w:sz w:val="28"/>
        </w:rPr>
        <w:t>
      2) проведение согласованных мероприятий по профилактике йододефицитных заболеваний на территории Республики Казахстан;</w:t>
      </w:r>
    </w:p>
    <w:bookmarkEnd w:id="1863"/>
    <w:bookmarkStart w:name="z1921" w:id="1864"/>
    <w:p>
      <w:pPr>
        <w:spacing w:after="0"/>
        <w:ind w:left="0"/>
        <w:jc w:val="both"/>
      </w:pPr>
      <w:r>
        <w:rPr>
          <w:rFonts w:ascii="Times New Roman"/>
          <w:b w:val="false"/>
          <w:i w:val="false"/>
          <w:color w:val="000000"/>
          <w:sz w:val="28"/>
        </w:rPr>
        <w:t>
      3) развитие производства и реализацию обогащенных соединениями йода пищевых продуктов.</w:t>
      </w:r>
    </w:p>
    <w:bookmarkEnd w:id="1864"/>
    <w:bookmarkStart w:name="z1922" w:id="1865"/>
    <w:p>
      <w:pPr>
        <w:spacing w:after="0"/>
        <w:ind w:left="0"/>
        <w:jc w:val="both"/>
      </w:pPr>
      <w:r>
        <w:rPr>
          <w:rFonts w:ascii="Times New Roman"/>
          <w:b w:val="false"/>
          <w:i w:val="false"/>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1865"/>
    <w:bookmarkStart w:name="z1923" w:id="1866"/>
    <w:p>
      <w:pPr>
        <w:spacing w:after="0"/>
        <w:ind w:left="0"/>
        <w:jc w:val="both"/>
      </w:pPr>
      <w:r>
        <w:rPr>
          <w:rFonts w:ascii="Times New Roman"/>
          <w:b w:val="false"/>
          <w:i w:val="false"/>
          <w:color w:val="000000"/>
          <w:sz w:val="28"/>
        </w:rPr>
        <w:t>
      4. К производству, обороту и безопасности соли устанавливаются следующие требования:</w:t>
      </w:r>
    </w:p>
    <w:bookmarkEnd w:id="1866"/>
    <w:bookmarkStart w:name="z1924" w:id="1867"/>
    <w:p>
      <w:pPr>
        <w:spacing w:after="0"/>
        <w:ind w:left="0"/>
        <w:jc w:val="both"/>
      </w:pPr>
      <w:r>
        <w:rPr>
          <w:rFonts w:ascii="Times New Roman"/>
          <w:b w:val="false"/>
          <w:i w:val="false"/>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bookmarkEnd w:id="1867"/>
    <w:bookmarkStart w:name="z1925" w:id="1868"/>
    <w:p>
      <w:pPr>
        <w:spacing w:after="0"/>
        <w:ind w:left="0"/>
        <w:jc w:val="both"/>
      </w:pPr>
      <w:r>
        <w:rPr>
          <w:rFonts w:ascii="Times New Roman"/>
          <w:b w:val="false"/>
          <w:i w:val="false"/>
          <w:color w:val="000000"/>
          <w:sz w:val="28"/>
        </w:rPr>
        <w:t>
      лиц, имеющих противопоказания к применению йодированной соли;</w:t>
      </w:r>
    </w:p>
    <w:bookmarkEnd w:id="1868"/>
    <w:bookmarkStart w:name="z1926" w:id="1869"/>
    <w:p>
      <w:pPr>
        <w:spacing w:after="0"/>
        <w:ind w:left="0"/>
        <w:jc w:val="both"/>
      </w:pPr>
      <w:r>
        <w:rPr>
          <w:rFonts w:ascii="Times New Roman"/>
          <w:b w:val="false"/>
          <w:i w:val="false"/>
          <w:color w:val="000000"/>
          <w:sz w:val="28"/>
        </w:rPr>
        <w:t>
      производства отдельных видов пищевой продукции, в производстве которых используется нейодированная соль.</w:t>
      </w:r>
    </w:p>
    <w:bookmarkEnd w:id="1869"/>
    <w:bookmarkStart w:name="z1927" w:id="1870"/>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bookmarkEnd w:id="1870"/>
    <w:bookmarkStart w:name="z1928" w:id="1871"/>
    <w:p>
      <w:pPr>
        <w:spacing w:after="0"/>
        <w:ind w:left="0"/>
        <w:jc w:val="both"/>
      </w:pPr>
      <w:r>
        <w:rPr>
          <w:rFonts w:ascii="Times New Roman"/>
          <w:b w:val="false"/>
          <w:i w:val="false"/>
          <w:color w:val="000000"/>
          <w:sz w:val="28"/>
        </w:rPr>
        <w:t>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bookmarkEnd w:id="1871"/>
    <w:bookmarkStart w:name="z1929" w:id="1872"/>
    <w:p>
      <w:pPr>
        <w:spacing w:after="0"/>
        <w:ind w:left="0"/>
        <w:jc w:val="both"/>
      </w:pPr>
      <w:r>
        <w:rPr>
          <w:rFonts w:ascii="Times New Roman"/>
          <w:b w:val="false"/>
          <w:i w:val="false"/>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bookmarkEnd w:id="1872"/>
    <w:bookmarkStart w:name="z1930" w:id="1873"/>
    <w:p>
      <w:pPr>
        <w:spacing w:after="0"/>
        <w:ind w:left="0"/>
        <w:jc w:val="both"/>
      </w:pPr>
      <w:r>
        <w:rPr>
          <w:rFonts w:ascii="Times New Roman"/>
          <w:b w:val="false"/>
          <w:i w:val="false"/>
          <w:color w:val="000000"/>
          <w:sz w:val="28"/>
        </w:rPr>
        <w:t>
      4) запрещаются производство, ввоз, вывоз и (или) реализация фальсифицированной соли.</w:t>
      </w:r>
    </w:p>
    <w:bookmarkEnd w:id="1873"/>
    <w:bookmarkStart w:name="z1931" w:id="1874"/>
    <w:p>
      <w:pPr>
        <w:spacing w:after="0"/>
        <w:ind w:left="0"/>
        <w:jc w:val="both"/>
      </w:pPr>
      <w:r>
        <w:rPr>
          <w:rFonts w:ascii="Times New Roman"/>
          <w:b w:val="false"/>
          <w:i w:val="false"/>
          <w:color w:val="000000"/>
          <w:sz w:val="28"/>
        </w:rPr>
        <w:t>
      5. К йодированной пищевой соли предъявляются следующие требования:</w:t>
      </w:r>
    </w:p>
    <w:bookmarkEnd w:id="1874"/>
    <w:bookmarkStart w:name="z1932" w:id="1875"/>
    <w:p>
      <w:pPr>
        <w:spacing w:after="0"/>
        <w:ind w:left="0"/>
        <w:jc w:val="both"/>
      </w:pPr>
      <w:r>
        <w:rPr>
          <w:rFonts w:ascii="Times New Roman"/>
          <w:b w:val="false"/>
          <w:i w:val="false"/>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bookmarkEnd w:id="1875"/>
    <w:bookmarkStart w:name="z1933" w:id="1876"/>
    <w:p>
      <w:pPr>
        <w:spacing w:after="0"/>
        <w:ind w:left="0"/>
        <w:jc w:val="both"/>
      </w:pPr>
      <w:r>
        <w:rPr>
          <w:rFonts w:ascii="Times New Roman"/>
          <w:b w:val="false"/>
          <w:i w:val="false"/>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bookmarkEnd w:id="1876"/>
    <w:bookmarkStart w:name="z1934" w:id="1877"/>
    <w:p>
      <w:pPr>
        <w:spacing w:after="0"/>
        <w:ind w:left="0"/>
        <w:jc w:val="both"/>
      </w:pPr>
      <w:r>
        <w:rPr>
          <w:rFonts w:ascii="Times New Roman"/>
          <w:b w:val="false"/>
          <w:i w:val="false"/>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bookmarkEnd w:id="1877"/>
    <w:bookmarkStart w:name="z1935" w:id="1878"/>
    <w:p>
      <w:pPr>
        <w:spacing w:after="0"/>
        <w:ind w:left="0"/>
        <w:jc w:val="both"/>
      </w:pPr>
      <w:r>
        <w:rPr>
          <w:rFonts w:ascii="Times New Roman"/>
          <w:b w:val="false"/>
          <w:i w:val="false"/>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878"/>
    <w:p>
      <w:pPr>
        <w:spacing w:after="0"/>
        <w:ind w:left="0"/>
        <w:jc w:val="both"/>
      </w:pPr>
      <w:r>
        <w:rPr>
          <w:rFonts w:ascii="Times New Roman"/>
          <w:b/>
          <w:i w:val="false"/>
          <w:color w:val="000000"/>
          <w:sz w:val="28"/>
        </w:rPr>
        <w:t>Статья 113. Здоровье населения и окружающая среда</w:t>
      </w:r>
    </w:p>
    <w:bookmarkStart w:name="z1937" w:id="1879"/>
    <w:p>
      <w:pPr>
        <w:spacing w:after="0"/>
        <w:ind w:left="0"/>
        <w:jc w:val="both"/>
      </w:pPr>
      <w:r>
        <w:rPr>
          <w:rFonts w:ascii="Times New Roman"/>
          <w:b w:val="false"/>
          <w:i w:val="false"/>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bookmarkEnd w:id="1879"/>
    <w:bookmarkStart w:name="z1938" w:id="1880"/>
    <w:p>
      <w:pPr>
        <w:spacing w:after="0"/>
        <w:ind w:left="0"/>
        <w:jc w:val="both"/>
      </w:pPr>
      <w:r>
        <w:rPr>
          <w:rFonts w:ascii="Times New Roman"/>
          <w:b w:val="false"/>
          <w:i w:val="false"/>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bookmarkEnd w:id="1880"/>
    <w:bookmarkStart w:name="z1939" w:id="1881"/>
    <w:p>
      <w:pPr>
        <w:spacing w:after="0"/>
        <w:ind w:left="0"/>
        <w:jc w:val="both"/>
      </w:pPr>
      <w:r>
        <w:rPr>
          <w:rFonts w:ascii="Times New Roman"/>
          <w:b w:val="false"/>
          <w:i w:val="false"/>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 с учетом методики управления биологическими рисками и требований к оценке биологических рисков.</w:t>
      </w:r>
    </w:p>
    <w:bookmarkEnd w:id="1881"/>
    <w:bookmarkStart w:name="z1940" w:id="1882"/>
    <w:p>
      <w:pPr>
        <w:spacing w:after="0"/>
        <w:ind w:left="0"/>
        <w:jc w:val="both"/>
      </w:pPr>
      <w:r>
        <w:rPr>
          <w:rFonts w:ascii="Times New Roman"/>
          <w:b w:val="false"/>
          <w:i w:val="false"/>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bookmarkEnd w:id="1882"/>
    <w:bookmarkStart w:name="z1941" w:id="1883"/>
    <w:p>
      <w:pPr>
        <w:spacing w:after="0"/>
        <w:ind w:left="0"/>
        <w:jc w:val="both"/>
      </w:pPr>
      <w:r>
        <w:rPr>
          <w:rFonts w:ascii="Times New Roman"/>
          <w:b w:val="false"/>
          <w:i w:val="false"/>
          <w:color w:val="000000"/>
          <w:sz w:val="28"/>
        </w:rPr>
        <w:t>
      4. Местные представительные органы утверждают целевые показатели качества окружающей среды.</w:t>
      </w:r>
    </w:p>
    <w:bookmarkEnd w:id="1883"/>
    <w:bookmarkStart w:name="z1942" w:id="1884"/>
    <w:p>
      <w:pPr>
        <w:spacing w:after="0"/>
        <w:ind w:left="0"/>
        <w:jc w:val="both"/>
      </w:pPr>
      <w:r>
        <w:rPr>
          <w:rFonts w:ascii="Times New Roman"/>
          <w:b w:val="false"/>
          <w:i w:val="false"/>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bookmarkEnd w:id="1884"/>
    <w:bookmarkStart w:name="z1943" w:id="1885"/>
    <w:p>
      <w:pPr>
        <w:spacing w:after="0"/>
        <w:ind w:left="0"/>
        <w:jc w:val="both"/>
      </w:pPr>
      <w:r>
        <w:rPr>
          <w:rFonts w:ascii="Times New Roman"/>
          <w:b w:val="false"/>
          <w:i w:val="false"/>
          <w:color w:val="000000"/>
          <w:sz w:val="28"/>
        </w:rPr>
        <w:t>
      5. В целях повышения осведомленности населения уполномоченным органом ежеквартально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bookmarkEnd w:id="1885"/>
    <w:bookmarkStart w:name="z1944" w:id="1886"/>
    <w:p>
      <w:pPr>
        <w:spacing w:after="0"/>
        <w:ind w:left="0"/>
        <w:jc w:val="both"/>
      </w:pPr>
      <w:r>
        <w:rPr>
          <w:rFonts w:ascii="Times New Roman"/>
          <w:b w:val="false"/>
          <w:i w:val="false"/>
          <w:color w:val="000000"/>
          <w:sz w:val="28"/>
        </w:rPr>
        <w:t>
      Местные исполнительные органы обеспечивают ежеквартальное информирование населения в масс-медиа о состоянии атмосферного воздуха.</w:t>
      </w:r>
    </w:p>
    <w:bookmarkEnd w:id="1886"/>
    <w:bookmarkStart w:name="z1945" w:id="1887"/>
    <w:p>
      <w:pPr>
        <w:spacing w:after="0"/>
        <w:ind w:left="0"/>
        <w:jc w:val="both"/>
      </w:pPr>
      <w:r>
        <w:rPr>
          <w:rFonts w:ascii="Times New Roman"/>
          <w:b w:val="false"/>
          <w:i w:val="false"/>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bookmarkEnd w:id="1887"/>
    <w:bookmarkStart w:name="z1946" w:id="1888"/>
    <w:p>
      <w:pPr>
        <w:spacing w:after="0"/>
        <w:ind w:left="0"/>
        <w:jc w:val="both"/>
      </w:pPr>
      <w:r>
        <w:rPr>
          <w:rFonts w:ascii="Times New Roman"/>
          <w:b w:val="false"/>
          <w:i w:val="false"/>
          <w:color w:val="000000"/>
          <w:sz w:val="28"/>
        </w:rPr>
        <w:t>
      7. Местными исполнительными органами обеспечивается создание благоприятных условий для отдыха населения.</w:t>
      </w:r>
    </w:p>
    <w:bookmarkEnd w:id="1888"/>
    <w:bookmarkStart w:name="z1947" w:id="1889"/>
    <w:p>
      <w:pPr>
        <w:spacing w:after="0"/>
        <w:ind w:left="0"/>
        <w:jc w:val="both"/>
      </w:pPr>
      <w:r>
        <w:rPr>
          <w:rFonts w:ascii="Times New Roman"/>
          <w:b w:val="false"/>
          <w:i w:val="false"/>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bookmarkEnd w:id="1889"/>
    <w:bookmarkStart w:name="z1948" w:id="1890"/>
    <w:p>
      <w:pPr>
        <w:spacing w:after="0"/>
        <w:ind w:left="0"/>
        <w:jc w:val="both"/>
      </w:pPr>
      <w:r>
        <w:rPr>
          <w:rFonts w:ascii="Times New Roman"/>
          <w:b w:val="false"/>
          <w:i w:val="false"/>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bookmarkEnd w:id="1890"/>
    <w:bookmarkStart w:name="z1949" w:id="1891"/>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bookmarkEnd w:id="1891"/>
    <w:bookmarkStart w:name="z1950" w:id="1892"/>
    <w:p>
      <w:pPr>
        <w:spacing w:after="0"/>
        <w:ind w:left="0"/>
        <w:jc w:val="both"/>
      </w:pPr>
      <w:r>
        <w:rPr>
          <w:rFonts w:ascii="Times New Roman"/>
          <w:b w:val="false"/>
          <w:i w:val="false"/>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bookmarkEnd w:id="1892"/>
    <w:bookmarkStart w:name="z1951" w:id="1893"/>
    <w:p>
      <w:pPr>
        <w:spacing w:after="0"/>
        <w:ind w:left="0"/>
        <w:jc w:val="both"/>
      </w:pPr>
      <w:r>
        <w:rPr>
          <w:rFonts w:ascii="Times New Roman"/>
          <w:b w:val="false"/>
          <w:i w:val="false"/>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bookmarkEnd w:id="1893"/>
    <w:bookmarkStart w:name="z1952" w:id="1894"/>
    <w:p>
      <w:pPr>
        <w:spacing w:after="0"/>
        <w:ind w:left="0"/>
        <w:jc w:val="both"/>
      </w:pPr>
      <w:r>
        <w:rPr>
          <w:rFonts w:ascii="Times New Roman"/>
          <w:b w:val="false"/>
          <w:i w:val="false"/>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Санитарно-эпидемиологический мониторинг</w:t>
      </w:r>
    </w:p>
    <w:bookmarkStart w:name="z1954" w:id="1895"/>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bookmarkEnd w:id="1895"/>
    <w:bookmarkStart w:name="z1955" w:id="1896"/>
    <w:p>
      <w:pPr>
        <w:spacing w:after="0"/>
        <w:ind w:left="0"/>
        <w:jc w:val="both"/>
      </w:pPr>
      <w:r>
        <w:rPr>
          <w:rFonts w:ascii="Times New Roman"/>
          <w:b w:val="false"/>
          <w:i w:val="false"/>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bookmarkEnd w:id="1896"/>
    <w:bookmarkStart w:name="z1956" w:id="1897"/>
    <w:p>
      <w:pPr>
        <w:spacing w:after="0"/>
        <w:ind w:left="0"/>
        <w:jc w:val="both"/>
      </w:pPr>
      <w:r>
        <w:rPr>
          <w:rFonts w:ascii="Times New Roman"/>
          <w:b w:val="false"/>
          <w:i w:val="false"/>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bookmarkEnd w:id="1897"/>
    <w:bookmarkStart w:name="z1957" w:id="1898"/>
    <w:p>
      <w:pPr>
        <w:spacing w:after="0"/>
        <w:ind w:left="0"/>
        <w:jc w:val="both"/>
      </w:pPr>
      <w:r>
        <w:rPr>
          <w:rFonts w:ascii="Times New Roman"/>
          <w:b w:val="false"/>
          <w:i w:val="false"/>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bookmarkEnd w:id="1898"/>
    <w:bookmarkStart w:name="z1958" w:id="1899"/>
    <w:p>
      <w:pPr>
        <w:spacing w:after="0"/>
        <w:ind w:left="0"/>
        <w:jc w:val="both"/>
      </w:pPr>
      <w:r>
        <w:rPr>
          <w:rFonts w:ascii="Times New Roman"/>
          <w:b w:val="false"/>
          <w:i w:val="false"/>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bookmarkEnd w:id="1899"/>
    <w:bookmarkStart w:name="z1959" w:id="1900"/>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проведения лабораторных и инструментальных исследований (замеров) и без посещения объекта.</w:t>
      </w:r>
    </w:p>
    <w:bookmarkEnd w:id="1900"/>
    <w:bookmarkStart w:name="z1960" w:id="1901"/>
    <w:p>
      <w:pPr>
        <w:spacing w:after="0"/>
        <w:ind w:left="0"/>
        <w:jc w:val="both"/>
      </w:pPr>
      <w:r>
        <w:rPr>
          <w:rFonts w:ascii="Times New Roman"/>
          <w:b w:val="false"/>
          <w:i w:val="false"/>
          <w:color w:val="000000"/>
          <w:sz w:val="28"/>
        </w:rPr>
        <w:t>
      7. Проведение санитарно-эпидемиологического мониторинга осуществляется поэтапно и включает в себя:</w:t>
      </w:r>
    </w:p>
    <w:bookmarkEnd w:id="1901"/>
    <w:bookmarkStart w:name="z1961" w:id="1902"/>
    <w:p>
      <w:pPr>
        <w:spacing w:after="0"/>
        <w:ind w:left="0"/>
        <w:jc w:val="both"/>
      </w:pPr>
      <w:r>
        <w:rPr>
          <w:rFonts w:ascii="Times New Roman"/>
          <w:b w:val="false"/>
          <w:i w:val="false"/>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bookmarkEnd w:id="1902"/>
    <w:bookmarkStart w:name="z1962" w:id="1903"/>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bookmarkEnd w:id="1903"/>
    <w:bookmarkStart w:name="z1963" w:id="1904"/>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1904"/>
    <w:bookmarkStart w:name="z1964" w:id="1905"/>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1905"/>
    <w:bookmarkStart w:name="z1965" w:id="1906"/>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1906"/>
    <w:bookmarkStart w:name="z1966" w:id="1907"/>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1907"/>
    <w:bookmarkStart w:name="z1967" w:id="1908"/>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1908"/>
    <w:bookmarkStart w:name="z1968" w:id="1909"/>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1909"/>
    <w:bookmarkStart w:name="z1969" w:id="1910"/>
    <w:p>
      <w:pPr>
        <w:spacing w:after="0"/>
        <w:ind w:left="0"/>
        <w:jc w:val="both"/>
      </w:pPr>
      <w:r>
        <w:rPr>
          <w:rFonts w:ascii="Times New Roman"/>
          <w:b w:val="false"/>
          <w:i w:val="false"/>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bookmarkEnd w:id="1910"/>
    <w:bookmarkStart w:name="z1970" w:id="1911"/>
    <w:p>
      <w:pPr>
        <w:spacing w:after="0"/>
        <w:ind w:left="0"/>
        <w:jc w:val="both"/>
      </w:pPr>
      <w:r>
        <w:rPr>
          <w:rFonts w:ascii="Times New Roman"/>
          <w:b w:val="false"/>
          <w:i w:val="false"/>
          <w:color w:val="000000"/>
          <w:sz w:val="28"/>
        </w:rPr>
        <w:t>
      9. По результатам санитарно-эпидемиологического мониторинга:</w:t>
      </w:r>
    </w:p>
    <w:bookmarkEnd w:id="1911"/>
    <w:bookmarkStart w:name="z1971" w:id="1912"/>
    <w:p>
      <w:pPr>
        <w:spacing w:after="0"/>
        <w:ind w:left="0"/>
        <w:jc w:val="both"/>
      </w:pPr>
      <w:r>
        <w:rPr>
          <w:rFonts w:ascii="Times New Roman"/>
          <w:b w:val="false"/>
          <w:i w:val="false"/>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bookmarkEnd w:id="1912"/>
    <w:bookmarkStart w:name="z1972" w:id="1913"/>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bookmarkEnd w:id="1913"/>
    <w:bookmarkStart w:name="z1973" w:id="1914"/>
    <w:p>
      <w:pPr>
        <w:spacing w:after="0"/>
        <w:ind w:left="0"/>
        <w:jc w:val="both"/>
      </w:pPr>
      <w:r>
        <w:rPr>
          <w:rFonts w:ascii="Times New Roman"/>
          <w:b w:val="false"/>
          <w:i w:val="false"/>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bookmarkEnd w:id="1914"/>
    <w:bookmarkStart w:name="z1974" w:id="1915"/>
    <w:p>
      <w:pPr>
        <w:spacing w:after="0"/>
        <w:ind w:left="0"/>
        <w:jc w:val="both"/>
      </w:pPr>
      <w:r>
        <w:rPr>
          <w:rFonts w:ascii="Times New Roman"/>
          <w:b w:val="false"/>
          <w:i w:val="false"/>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bookmarkEnd w:id="1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114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5" w:id="1916"/>
    <w:p>
      <w:pPr>
        <w:spacing w:after="0"/>
        <w:ind w:left="0"/>
        <w:jc w:val="left"/>
      </w:pPr>
      <w:r>
        <w:rPr>
          <w:rFonts w:ascii="Times New Roman"/>
          <w:b/>
          <w:i w:val="false"/>
          <w:color w:val="000000"/>
        </w:rPr>
        <w:t xml:space="preserve"> РАЗДЕЛ 3. ОРГАНИЗАЦИЯ ОКАЗАНИЯ МЕДИЦИНСКОЙ ПОМОЩИ</w:t>
      </w:r>
    </w:p>
    <w:bookmarkEnd w:id="1916"/>
    <w:bookmarkStart w:name="z1976" w:id="1917"/>
    <w:p>
      <w:pPr>
        <w:spacing w:after="0"/>
        <w:ind w:left="0"/>
        <w:jc w:val="left"/>
      </w:pPr>
      <w:r>
        <w:rPr>
          <w:rFonts w:ascii="Times New Roman"/>
          <w:b/>
          <w:i w:val="false"/>
          <w:color w:val="000000"/>
        </w:rPr>
        <w:t xml:space="preserve"> Глава 16. ОБЩИЕ ПОЛОЖЕНИЯ ОКАЗАНИЯ МЕДИЦИНСКОЙ ПОМОЩИ</w:t>
      </w:r>
    </w:p>
    <w:bookmarkEnd w:id="1917"/>
    <w:p>
      <w:pPr>
        <w:spacing w:after="0"/>
        <w:ind w:left="0"/>
        <w:jc w:val="both"/>
      </w:pPr>
      <w:r>
        <w:rPr>
          <w:rFonts w:ascii="Times New Roman"/>
          <w:b/>
          <w:i w:val="false"/>
          <w:color w:val="000000"/>
          <w:sz w:val="28"/>
        </w:rPr>
        <w:t>Статья 115. Организация медицинской помощи</w:t>
      </w:r>
    </w:p>
    <w:bookmarkStart w:name="z1978" w:id="1918"/>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bookmarkEnd w:id="1918"/>
    <w:bookmarkStart w:name="z1979" w:id="1919"/>
    <w:p>
      <w:pPr>
        <w:spacing w:after="0"/>
        <w:ind w:left="0"/>
        <w:jc w:val="both"/>
      </w:pPr>
      <w:r>
        <w:rPr>
          <w:rFonts w:ascii="Times New Roman"/>
          <w:b w:val="false"/>
          <w:i w:val="false"/>
          <w:color w:val="000000"/>
          <w:sz w:val="28"/>
        </w:rPr>
        <w:t>
      2. Субъекты здравоохранения, оказывающие медицинскую помощь, обязаны обеспечивать:</w:t>
      </w:r>
    </w:p>
    <w:bookmarkEnd w:id="1919"/>
    <w:bookmarkStart w:name="z1980" w:id="1920"/>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1920"/>
    <w:bookmarkStart w:name="z1981" w:id="1921"/>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1921"/>
    <w:bookmarkStart w:name="z1982" w:id="1922"/>
    <w:p>
      <w:pPr>
        <w:spacing w:after="0"/>
        <w:ind w:left="0"/>
        <w:jc w:val="both"/>
      </w:pPr>
      <w:r>
        <w:rPr>
          <w:rFonts w:ascii="Times New Roman"/>
          <w:b w:val="false"/>
          <w:i w:val="false"/>
          <w:color w:val="000000"/>
          <w:sz w:val="28"/>
        </w:rPr>
        <w:t>
      3) готовность к работе в условиях чрезвычайной ситуации, военного конфликта и акта терроризма;</w:t>
      </w:r>
    </w:p>
    <w:bookmarkEnd w:id="1922"/>
    <w:bookmarkStart w:name="z1983" w:id="1923"/>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1923"/>
    <w:bookmarkStart w:name="z1984" w:id="1924"/>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1924"/>
    <w:bookmarkStart w:name="z1985" w:id="1925"/>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1925"/>
    <w:bookmarkStart w:name="z1986" w:id="1926"/>
    <w:p>
      <w:pPr>
        <w:spacing w:after="0"/>
        <w:ind w:left="0"/>
        <w:jc w:val="both"/>
      </w:pPr>
      <w:r>
        <w:rPr>
          <w:rFonts w:ascii="Times New Roman"/>
          <w:b w:val="false"/>
          <w:i w:val="false"/>
          <w:color w:val="000000"/>
          <w:sz w:val="28"/>
        </w:rPr>
        <w:t>
      7) взаимодействие с другими субъектами здравоохранения и преемственность в своей деятельности;</w:t>
      </w:r>
    </w:p>
    <w:bookmarkEnd w:id="1926"/>
    <w:bookmarkStart w:name="z1987" w:id="1927"/>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1927"/>
    <w:bookmarkStart w:name="z1988" w:id="1928"/>
    <w:p>
      <w:pPr>
        <w:spacing w:after="0"/>
        <w:ind w:left="0"/>
        <w:jc w:val="both"/>
      </w:pPr>
      <w:r>
        <w:rPr>
          <w:rFonts w:ascii="Times New Roman"/>
          <w:b w:val="false"/>
          <w:i w:val="false"/>
          <w:color w:val="000000"/>
          <w:sz w:val="28"/>
        </w:rPr>
        <w:t>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государственных секретах" и специфики деятельности;</w:t>
      </w:r>
    </w:p>
    <w:bookmarkEnd w:id="1928"/>
    <w:bookmarkStart w:name="z1989" w:id="1929"/>
    <w:p>
      <w:pPr>
        <w:spacing w:after="0"/>
        <w:ind w:left="0"/>
        <w:jc w:val="both"/>
      </w:pPr>
      <w:r>
        <w:rPr>
          <w:rFonts w:ascii="Times New Roman"/>
          <w:b w:val="false"/>
          <w:i w:val="false"/>
          <w:color w:val="000000"/>
          <w:sz w:val="28"/>
        </w:rPr>
        <w:t>
      10) предоставление информации (экстренного извещения):</w:t>
      </w:r>
    </w:p>
    <w:bookmarkEnd w:id="1929"/>
    <w:bookmarkStart w:name="z1990" w:id="1930"/>
    <w:p>
      <w:pPr>
        <w:spacing w:after="0"/>
        <w:ind w:left="0"/>
        <w:jc w:val="both"/>
      </w:pPr>
      <w:r>
        <w:rPr>
          <w:rFonts w:ascii="Times New Roman"/>
          <w:b w:val="false"/>
          <w:i w:val="false"/>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bookmarkEnd w:id="1930"/>
    <w:bookmarkStart w:name="z1991" w:id="1931"/>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1931"/>
    <w:bookmarkStart w:name="z1992" w:id="1932"/>
    <w:p>
      <w:pPr>
        <w:spacing w:after="0"/>
        <w:ind w:left="0"/>
        <w:jc w:val="both"/>
      </w:pPr>
      <w:r>
        <w:rPr>
          <w:rFonts w:ascii="Times New Roman"/>
          <w:b w:val="false"/>
          <w:i w:val="false"/>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bookmarkEnd w:id="1932"/>
    <w:bookmarkStart w:name="z1993" w:id="1933"/>
    <w:p>
      <w:pPr>
        <w:spacing w:after="0"/>
        <w:ind w:left="0"/>
        <w:jc w:val="both"/>
      </w:pPr>
      <w:r>
        <w:rPr>
          <w:rFonts w:ascii="Times New Roman"/>
          <w:b w:val="false"/>
          <w:i w:val="false"/>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bookmarkEnd w:id="1933"/>
    <w:bookmarkStart w:name="z3835" w:id="1934"/>
    <w:p>
      <w:pPr>
        <w:spacing w:after="0"/>
        <w:ind w:left="0"/>
        <w:jc w:val="both"/>
      </w:pPr>
      <w:r>
        <w:rPr>
          <w:rFonts w:ascii="Times New Roman"/>
          <w:b w:val="false"/>
          <w:i w:val="false"/>
          <w:color w:val="000000"/>
          <w:sz w:val="28"/>
        </w:rPr>
        <w:t>
      11) страхование профессиональной ответственности медицинских работников.</w:t>
      </w:r>
    </w:p>
    <w:bookmarkEnd w:id="1934"/>
    <w:bookmarkStart w:name="z1994" w:id="1935"/>
    <w:p>
      <w:pPr>
        <w:spacing w:after="0"/>
        <w:ind w:left="0"/>
        <w:jc w:val="both"/>
      </w:pPr>
      <w:r>
        <w:rPr>
          <w:rFonts w:ascii="Times New Roman"/>
          <w:b w:val="false"/>
          <w:i w:val="false"/>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w:t>
      </w:r>
    </w:p>
    <w:bookmarkEnd w:id="1935"/>
    <w:bookmarkStart w:name="z3821" w:id="1936"/>
    <w:p>
      <w:pPr>
        <w:spacing w:after="0"/>
        <w:ind w:left="0"/>
        <w:jc w:val="both"/>
      </w:pPr>
      <w:r>
        <w:rPr>
          <w:rFonts w:ascii="Times New Roman"/>
          <w:b w:val="false"/>
          <w:i w:val="false"/>
          <w:color w:val="000000"/>
          <w:sz w:val="28"/>
        </w:rPr>
        <w:t>
      Медицинские работники руководствуются клиническими протоколами при выборе наиболее эффективных методов профилактики, диагностики, лечения и реабилитации, которые имеют рекомендательный характер.</w:t>
      </w:r>
    </w:p>
    <w:bookmarkEnd w:id="1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Уровни оказания медицинской помощи</w:t>
      </w:r>
    </w:p>
    <w:bookmarkStart w:name="z1996" w:id="1937"/>
    <w:p>
      <w:pPr>
        <w:spacing w:after="0"/>
        <w:ind w:left="0"/>
        <w:jc w:val="both"/>
      </w:pPr>
      <w:r>
        <w:rPr>
          <w:rFonts w:ascii="Times New Roman"/>
          <w:b w:val="false"/>
          <w:i w:val="false"/>
          <w:color w:val="000000"/>
          <w:sz w:val="28"/>
        </w:rPr>
        <w:t>
      В Республике Казахстан установлена трехуровневая система оказания медицинской помощи:</w:t>
      </w:r>
    </w:p>
    <w:bookmarkEnd w:id="1937"/>
    <w:bookmarkStart w:name="z1997" w:id="1938"/>
    <w:p>
      <w:pPr>
        <w:spacing w:after="0"/>
        <w:ind w:left="0"/>
        <w:jc w:val="both"/>
      </w:pPr>
      <w:r>
        <w:rPr>
          <w:rFonts w:ascii="Times New Roman"/>
          <w:b w:val="false"/>
          <w:i w:val="false"/>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1938"/>
    <w:bookmarkStart w:name="z1998" w:id="1939"/>
    <w:p>
      <w:pPr>
        <w:spacing w:after="0"/>
        <w:ind w:left="0"/>
        <w:jc w:val="both"/>
      </w:pPr>
      <w:r>
        <w:rPr>
          <w:rFonts w:ascii="Times New Roman"/>
          <w:b w:val="false"/>
          <w:i w:val="false"/>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939"/>
    <w:bookmarkStart w:name="z1999" w:id="1940"/>
    <w:p>
      <w:pPr>
        <w:spacing w:after="0"/>
        <w:ind w:left="0"/>
        <w:jc w:val="both"/>
      </w:pPr>
      <w:r>
        <w:rPr>
          <w:rFonts w:ascii="Times New Roman"/>
          <w:b w:val="false"/>
          <w:i w:val="false"/>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940"/>
    <w:p>
      <w:pPr>
        <w:spacing w:after="0"/>
        <w:ind w:left="0"/>
        <w:jc w:val="both"/>
      </w:pPr>
      <w:r>
        <w:rPr>
          <w:rFonts w:ascii="Times New Roman"/>
          <w:b/>
          <w:i w:val="false"/>
          <w:color w:val="000000"/>
          <w:sz w:val="28"/>
        </w:rPr>
        <w:t>Статья 117. Формы медицинской помощи</w:t>
      </w:r>
    </w:p>
    <w:bookmarkStart w:name="z2001" w:id="1941"/>
    <w:p>
      <w:pPr>
        <w:spacing w:after="0"/>
        <w:ind w:left="0"/>
        <w:jc w:val="both"/>
      </w:pPr>
      <w:r>
        <w:rPr>
          <w:rFonts w:ascii="Times New Roman"/>
          <w:b w:val="false"/>
          <w:i w:val="false"/>
          <w:color w:val="000000"/>
          <w:sz w:val="28"/>
        </w:rPr>
        <w:t>
      Медицинская помощь предоставляется в следующих формах:</w:t>
      </w:r>
    </w:p>
    <w:bookmarkEnd w:id="1941"/>
    <w:bookmarkStart w:name="z2002" w:id="1942"/>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942"/>
    <w:bookmarkStart w:name="z2003" w:id="1943"/>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943"/>
    <w:bookmarkStart w:name="z2004" w:id="1944"/>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944"/>
    <w:p>
      <w:pPr>
        <w:spacing w:after="0"/>
        <w:ind w:left="0"/>
        <w:jc w:val="both"/>
      </w:pPr>
      <w:r>
        <w:rPr>
          <w:rFonts w:ascii="Times New Roman"/>
          <w:b/>
          <w:i w:val="false"/>
          <w:color w:val="000000"/>
          <w:sz w:val="28"/>
        </w:rPr>
        <w:t>Статья 118. Условия оказания медицинской помощи</w:t>
      </w:r>
    </w:p>
    <w:bookmarkStart w:name="z2006" w:id="1945"/>
    <w:p>
      <w:pPr>
        <w:spacing w:after="0"/>
        <w:ind w:left="0"/>
        <w:jc w:val="both"/>
      </w:pPr>
      <w:r>
        <w:rPr>
          <w:rFonts w:ascii="Times New Roman"/>
          <w:b w:val="false"/>
          <w:i w:val="false"/>
          <w:color w:val="000000"/>
          <w:sz w:val="28"/>
        </w:rPr>
        <w:t>
      1. Медицинская помощь оказывается:</w:t>
      </w:r>
    </w:p>
    <w:bookmarkEnd w:id="1945"/>
    <w:bookmarkStart w:name="z2007" w:id="1946"/>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1946"/>
    <w:bookmarkStart w:name="z2008" w:id="1947"/>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1947"/>
    <w:bookmarkStart w:name="z2009" w:id="1948"/>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1948"/>
    <w:bookmarkStart w:name="z2010" w:id="1949"/>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1949"/>
    <w:bookmarkStart w:name="z2011" w:id="1950"/>
    <w:p>
      <w:pPr>
        <w:spacing w:after="0"/>
        <w:ind w:left="0"/>
        <w:jc w:val="both"/>
      </w:pPr>
      <w:r>
        <w:rPr>
          <w:rFonts w:ascii="Times New Roman"/>
          <w:b w:val="false"/>
          <w:i w:val="false"/>
          <w:color w:val="000000"/>
          <w:sz w:val="28"/>
        </w:rPr>
        <w:t>
      5) в санаторно-курортных организациях;</w:t>
      </w:r>
    </w:p>
    <w:bookmarkEnd w:id="1950"/>
    <w:bookmarkStart w:name="z2012" w:id="1951"/>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1951"/>
    <w:bookmarkStart w:name="z2013" w:id="1952"/>
    <w:p>
      <w:pPr>
        <w:spacing w:after="0"/>
        <w:ind w:left="0"/>
        <w:jc w:val="both"/>
      </w:pPr>
      <w:r>
        <w:rPr>
          <w:rFonts w:ascii="Times New Roman"/>
          <w:b w:val="false"/>
          <w:i w:val="false"/>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bookmarkEnd w:id="1952"/>
    <w:bookmarkStart w:name="z2014" w:id="1953"/>
    <w:p>
      <w:pPr>
        <w:spacing w:after="0"/>
        <w:ind w:left="0"/>
        <w:jc w:val="both"/>
      </w:pPr>
      <w:r>
        <w:rPr>
          <w:rFonts w:ascii="Times New Roman"/>
          <w:b w:val="false"/>
          <w:i w:val="false"/>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bookmarkEnd w:id="1953"/>
    <w:bookmarkStart w:name="z2015" w:id="1954"/>
    <w:p>
      <w:pPr>
        <w:spacing w:after="0"/>
        <w:ind w:left="0"/>
        <w:jc w:val="both"/>
      </w:pPr>
      <w:r>
        <w:rPr>
          <w:rFonts w:ascii="Times New Roman"/>
          <w:b w:val="false"/>
          <w:i w:val="false"/>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1954"/>
    <w:p>
      <w:pPr>
        <w:spacing w:after="0"/>
        <w:ind w:left="0"/>
        <w:jc w:val="both"/>
      </w:pPr>
      <w:r>
        <w:rPr>
          <w:rFonts w:ascii="Times New Roman"/>
          <w:b/>
          <w:i w:val="false"/>
          <w:color w:val="000000"/>
          <w:sz w:val="28"/>
        </w:rPr>
        <w:t>Статья 119. Особенности организации медицинской помощи на уровне сельского здравоохранения</w:t>
      </w:r>
    </w:p>
    <w:bookmarkStart w:name="z2017" w:id="1955"/>
    <w:p>
      <w:pPr>
        <w:spacing w:after="0"/>
        <w:ind w:left="0"/>
        <w:jc w:val="both"/>
      </w:pPr>
      <w:r>
        <w:rPr>
          <w:rFonts w:ascii="Times New Roman"/>
          <w:b w:val="false"/>
          <w:i w:val="false"/>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bookmarkEnd w:id="1955"/>
    <w:bookmarkStart w:name="z2018" w:id="1956"/>
    <w:p>
      <w:pPr>
        <w:spacing w:after="0"/>
        <w:ind w:left="0"/>
        <w:jc w:val="both"/>
      </w:pPr>
      <w:r>
        <w:rPr>
          <w:rFonts w:ascii="Times New Roman"/>
          <w:b w:val="false"/>
          <w:i w:val="false"/>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bookmarkEnd w:id="1956"/>
    <w:bookmarkStart w:name="z2019" w:id="1957"/>
    <w:p>
      <w:pPr>
        <w:spacing w:after="0"/>
        <w:ind w:left="0"/>
        <w:jc w:val="both"/>
      </w:pPr>
      <w:r>
        <w:rPr>
          <w:rFonts w:ascii="Times New Roman"/>
          <w:b w:val="false"/>
          <w:i w:val="false"/>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bookmarkEnd w:id="1957"/>
    <w:bookmarkStart w:name="z2020" w:id="1958"/>
    <w:p>
      <w:pPr>
        <w:spacing w:after="0"/>
        <w:ind w:left="0"/>
        <w:jc w:val="both"/>
      </w:pPr>
      <w:r>
        <w:rPr>
          <w:rFonts w:ascii="Times New Roman"/>
          <w:b w:val="false"/>
          <w:i w:val="false"/>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1958"/>
    <w:p>
      <w:pPr>
        <w:spacing w:after="0"/>
        <w:ind w:left="0"/>
        <w:jc w:val="both"/>
      </w:pPr>
      <w:r>
        <w:rPr>
          <w:rFonts w:ascii="Times New Roman"/>
          <w:b/>
          <w:i w:val="false"/>
          <w:color w:val="000000"/>
          <w:sz w:val="28"/>
        </w:rPr>
        <w:t>Статья 120. Виды медицинской помощи</w:t>
      </w:r>
    </w:p>
    <w:bookmarkStart w:name="z2022" w:id="1959"/>
    <w:p>
      <w:pPr>
        <w:spacing w:after="0"/>
        <w:ind w:left="0"/>
        <w:jc w:val="both"/>
      </w:pPr>
      <w:r>
        <w:rPr>
          <w:rFonts w:ascii="Times New Roman"/>
          <w:b w:val="false"/>
          <w:i w:val="false"/>
          <w:color w:val="000000"/>
          <w:sz w:val="28"/>
        </w:rPr>
        <w:t>
      Видами медицинской помощи являются:</w:t>
      </w:r>
    </w:p>
    <w:bookmarkEnd w:id="1959"/>
    <w:bookmarkStart w:name="z2023" w:id="1960"/>
    <w:p>
      <w:pPr>
        <w:spacing w:after="0"/>
        <w:ind w:left="0"/>
        <w:jc w:val="both"/>
      </w:pPr>
      <w:r>
        <w:rPr>
          <w:rFonts w:ascii="Times New Roman"/>
          <w:b w:val="false"/>
          <w:i w:val="false"/>
          <w:color w:val="000000"/>
          <w:sz w:val="28"/>
        </w:rPr>
        <w:t>
      1) скорая медицинская помощь;</w:t>
      </w:r>
    </w:p>
    <w:bookmarkEnd w:id="1960"/>
    <w:bookmarkStart w:name="z2024" w:id="1961"/>
    <w:p>
      <w:pPr>
        <w:spacing w:after="0"/>
        <w:ind w:left="0"/>
        <w:jc w:val="both"/>
      </w:pPr>
      <w:r>
        <w:rPr>
          <w:rFonts w:ascii="Times New Roman"/>
          <w:b w:val="false"/>
          <w:i w:val="false"/>
          <w:color w:val="000000"/>
          <w:sz w:val="28"/>
        </w:rPr>
        <w:t>
      2) доврачебная медицинская помощь;</w:t>
      </w:r>
    </w:p>
    <w:bookmarkEnd w:id="1961"/>
    <w:bookmarkStart w:name="z2025" w:id="1962"/>
    <w:p>
      <w:pPr>
        <w:spacing w:after="0"/>
        <w:ind w:left="0"/>
        <w:jc w:val="both"/>
      </w:pPr>
      <w:r>
        <w:rPr>
          <w:rFonts w:ascii="Times New Roman"/>
          <w:b w:val="false"/>
          <w:i w:val="false"/>
          <w:color w:val="000000"/>
          <w:sz w:val="28"/>
        </w:rPr>
        <w:t>
      3) первичная медико-санитарная помощь;</w:t>
      </w:r>
    </w:p>
    <w:bookmarkEnd w:id="1962"/>
    <w:bookmarkStart w:name="z2026" w:id="1963"/>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1963"/>
    <w:bookmarkStart w:name="z2027" w:id="1964"/>
    <w:p>
      <w:pPr>
        <w:spacing w:after="0"/>
        <w:ind w:left="0"/>
        <w:jc w:val="both"/>
      </w:pPr>
      <w:r>
        <w:rPr>
          <w:rFonts w:ascii="Times New Roman"/>
          <w:b w:val="false"/>
          <w:i w:val="false"/>
          <w:color w:val="000000"/>
          <w:sz w:val="28"/>
        </w:rPr>
        <w:t>
      5) медицинская реабилитация;</w:t>
      </w:r>
    </w:p>
    <w:bookmarkEnd w:id="1964"/>
    <w:bookmarkStart w:name="z2028" w:id="1965"/>
    <w:p>
      <w:pPr>
        <w:spacing w:after="0"/>
        <w:ind w:left="0"/>
        <w:jc w:val="both"/>
      </w:pPr>
      <w:r>
        <w:rPr>
          <w:rFonts w:ascii="Times New Roman"/>
          <w:b w:val="false"/>
          <w:i w:val="false"/>
          <w:color w:val="000000"/>
          <w:sz w:val="28"/>
        </w:rPr>
        <w:t>
      6) паллиативная медицинская помощь.</w:t>
      </w:r>
    </w:p>
    <w:bookmarkEnd w:id="1965"/>
    <w:p>
      <w:pPr>
        <w:spacing w:after="0"/>
        <w:ind w:left="0"/>
        <w:jc w:val="both"/>
      </w:pPr>
      <w:r>
        <w:rPr>
          <w:rFonts w:ascii="Times New Roman"/>
          <w:b/>
          <w:i w:val="false"/>
          <w:color w:val="000000"/>
          <w:sz w:val="28"/>
        </w:rPr>
        <w:t>Статья 121. Скорая медицинская помощь</w:t>
      </w:r>
    </w:p>
    <w:bookmarkStart w:name="z2030" w:id="1966"/>
    <w:p>
      <w:pPr>
        <w:spacing w:after="0"/>
        <w:ind w:left="0"/>
        <w:jc w:val="both"/>
      </w:pPr>
      <w:r>
        <w:rPr>
          <w:rFonts w:ascii="Times New Roman"/>
          <w:b w:val="false"/>
          <w:i w:val="false"/>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1966"/>
    <w:bookmarkStart w:name="z2031" w:id="1967"/>
    <w:p>
      <w:pPr>
        <w:spacing w:after="0"/>
        <w:ind w:left="0"/>
        <w:jc w:val="both"/>
      </w:pPr>
      <w:r>
        <w:rPr>
          <w:rFonts w:ascii="Times New Roman"/>
          <w:b w:val="false"/>
          <w:i w:val="false"/>
          <w:color w:val="000000"/>
          <w:sz w:val="28"/>
        </w:rPr>
        <w:t>
      2. Скорая медицинская помощь с привлечением медицинской авиации оказывается:</w:t>
      </w:r>
    </w:p>
    <w:bookmarkEnd w:id="1967"/>
    <w:bookmarkStart w:name="z2032" w:id="1968"/>
    <w:p>
      <w:pPr>
        <w:spacing w:after="0"/>
        <w:ind w:left="0"/>
        <w:jc w:val="both"/>
      </w:pPr>
      <w:r>
        <w:rPr>
          <w:rFonts w:ascii="Times New Roman"/>
          <w:b w:val="false"/>
          <w:i w:val="false"/>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1968"/>
    <w:bookmarkStart w:name="z2033" w:id="1969"/>
    <w:p>
      <w:pPr>
        <w:spacing w:after="0"/>
        <w:ind w:left="0"/>
        <w:jc w:val="both"/>
      </w:pPr>
      <w:r>
        <w:rPr>
          <w:rFonts w:ascii="Times New Roman"/>
          <w:b w:val="false"/>
          <w:i w:val="false"/>
          <w:color w:val="000000"/>
          <w:sz w:val="28"/>
        </w:rPr>
        <w:t>
      2) при необходимости доставки специалистов вторичного и третичного уровней оказания медицинской помощи к месту назначения;</w:t>
      </w:r>
    </w:p>
    <w:bookmarkEnd w:id="1969"/>
    <w:bookmarkStart w:name="z2034" w:id="1970"/>
    <w:p>
      <w:pPr>
        <w:spacing w:after="0"/>
        <w:ind w:left="0"/>
        <w:jc w:val="both"/>
      </w:pPr>
      <w:r>
        <w:rPr>
          <w:rFonts w:ascii="Times New Roman"/>
          <w:b w:val="false"/>
          <w:i w:val="false"/>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1970"/>
    <w:bookmarkStart w:name="z2035" w:id="1971"/>
    <w:p>
      <w:pPr>
        <w:spacing w:after="0"/>
        <w:ind w:left="0"/>
        <w:jc w:val="both"/>
      </w:pPr>
      <w:r>
        <w:rPr>
          <w:rFonts w:ascii="Times New Roman"/>
          <w:b w:val="false"/>
          <w:i w:val="false"/>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1971"/>
    <w:bookmarkStart w:name="z2036" w:id="1972"/>
    <w:p>
      <w:pPr>
        <w:spacing w:after="0"/>
        <w:ind w:left="0"/>
        <w:jc w:val="both"/>
      </w:pPr>
      <w:r>
        <w:rPr>
          <w:rFonts w:ascii="Times New Roman"/>
          <w:b w:val="false"/>
          <w:i w:val="false"/>
          <w:color w:val="000000"/>
          <w:sz w:val="28"/>
        </w:rPr>
        <w:t>
      3. Медицинская авиация может использоваться в случаях:</w:t>
      </w:r>
    </w:p>
    <w:bookmarkEnd w:id="1972"/>
    <w:bookmarkStart w:name="z2037" w:id="1973"/>
    <w:p>
      <w:pPr>
        <w:spacing w:after="0"/>
        <w:ind w:left="0"/>
        <w:jc w:val="both"/>
      </w:pPr>
      <w:r>
        <w:rPr>
          <w:rFonts w:ascii="Times New Roman"/>
          <w:b w:val="false"/>
          <w:i w:val="false"/>
          <w:color w:val="000000"/>
          <w:sz w:val="28"/>
        </w:rPr>
        <w:t>
      1) доставки пациента, находящегося в тяжелом состоянии, из зарубежных клиник в отечественные клиники;</w:t>
      </w:r>
    </w:p>
    <w:bookmarkEnd w:id="1973"/>
    <w:bookmarkStart w:name="z2038" w:id="1974"/>
    <w:p>
      <w:pPr>
        <w:spacing w:after="0"/>
        <w:ind w:left="0"/>
        <w:jc w:val="both"/>
      </w:pPr>
      <w:r>
        <w:rPr>
          <w:rFonts w:ascii="Times New Roman"/>
          <w:b w:val="false"/>
          <w:i w:val="false"/>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bookmarkEnd w:id="1974"/>
    <w:bookmarkStart w:name="z2039" w:id="1975"/>
    <w:p>
      <w:pPr>
        <w:spacing w:after="0"/>
        <w:ind w:left="0"/>
        <w:jc w:val="both"/>
      </w:pPr>
      <w:r>
        <w:rPr>
          <w:rFonts w:ascii="Times New Roman"/>
          <w:b w:val="false"/>
          <w:i w:val="false"/>
          <w:color w:val="000000"/>
          <w:sz w:val="28"/>
        </w:rPr>
        <w:t>
      4. Правила оказания скорой медицинской помощи, в том числе с привлечением медицинской авиации, утверждаются уполномоченным органом.</w:t>
      </w:r>
    </w:p>
    <w:bookmarkEnd w:id="1975"/>
    <w:bookmarkStart w:name="z2040" w:id="1976"/>
    <w:p>
      <w:pPr>
        <w:spacing w:after="0"/>
        <w:ind w:left="0"/>
        <w:jc w:val="both"/>
      </w:pPr>
      <w:r>
        <w:rPr>
          <w:rFonts w:ascii="Times New Roman"/>
          <w:b w:val="false"/>
          <w:i w:val="false"/>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Доврачебная медицинская помощь</w:t>
      </w:r>
    </w:p>
    <w:bookmarkStart w:name="z2042" w:id="1977"/>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bookmarkEnd w:id="1977"/>
    <w:bookmarkStart w:name="z2043" w:id="1978"/>
    <w:p>
      <w:pPr>
        <w:spacing w:after="0"/>
        <w:ind w:left="0"/>
        <w:jc w:val="both"/>
      </w:pPr>
      <w:r>
        <w:rPr>
          <w:rFonts w:ascii="Times New Roman"/>
          <w:b w:val="false"/>
          <w:i w:val="false"/>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bookmarkEnd w:id="1978"/>
    <w:bookmarkStart w:name="z2044" w:id="1979"/>
    <w:p>
      <w:pPr>
        <w:spacing w:after="0"/>
        <w:ind w:left="0"/>
        <w:jc w:val="both"/>
      </w:pPr>
      <w:r>
        <w:rPr>
          <w:rFonts w:ascii="Times New Roman"/>
          <w:b w:val="false"/>
          <w:i w:val="false"/>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1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Первичная медико-санитарная помощь</w:t>
      </w:r>
    </w:p>
    <w:bookmarkStart w:name="z2046" w:id="1980"/>
    <w:p>
      <w:pPr>
        <w:spacing w:after="0"/>
        <w:ind w:left="0"/>
        <w:jc w:val="both"/>
      </w:pPr>
      <w:r>
        <w:rPr>
          <w:rFonts w:ascii="Times New Roman"/>
          <w:b w:val="false"/>
          <w:i w:val="false"/>
          <w:color w:val="000000"/>
          <w:sz w:val="28"/>
        </w:rPr>
        <w:t>
      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1980"/>
    <w:bookmarkStart w:name="z2047" w:id="1981"/>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1981"/>
    <w:bookmarkStart w:name="z2048" w:id="1982"/>
    <w:p>
      <w:pPr>
        <w:spacing w:after="0"/>
        <w:ind w:left="0"/>
        <w:jc w:val="both"/>
      </w:pPr>
      <w:r>
        <w:rPr>
          <w:rFonts w:ascii="Times New Roman"/>
          <w:b w:val="false"/>
          <w:i w:val="false"/>
          <w:color w:val="000000"/>
          <w:sz w:val="28"/>
        </w:rPr>
        <w:t>
      2) профилактические осмотры целевых групп населения (детей, взрослых);</w:t>
      </w:r>
    </w:p>
    <w:bookmarkEnd w:id="1982"/>
    <w:bookmarkStart w:name="z2049" w:id="1983"/>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1983"/>
    <w:bookmarkStart w:name="z2050" w:id="1984"/>
    <w:p>
      <w:pPr>
        <w:spacing w:after="0"/>
        <w:ind w:left="0"/>
        <w:jc w:val="both"/>
      </w:pPr>
      <w:r>
        <w:rPr>
          <w:rFonts w:ascii="Times New Roman"/>
          <w:b w:val="false"/>
          <w:i w:val="false"/>
          <w:color w:val="000000"/>
          <w:sz w:val="28"/>
        </w:rPr>
        <w:t>
      4) иммунизацию;</w:t>
      </w:r>
    </w:p>
    <w:bookmarkEnd w:id="1984"/>
    <w:bookmarkStart w:name="z2051" w:id="1985"/>
    <w:p>
      <w:pPr>
        <w:spacing w:after="0"/>
        <w:ind w:left="0"/>
        <w:jc w:val="both"/>
      </w:pPr>
      <w:r>
        <w:rPr>
          <w:rFonts w:ascii="Times New Roman"/>
          <w:b w:val="false"/>
          <w:i w:val="false"/>
          <w:color w:val="000000"/>
          <w:sz w:val="28"/>
        </w:rPr>
        <w:t>
      5) формирование и пропаганду здорового образа жизни;</w:t>
      </w:r>
    </w:p>
    <w:bookmarkEnd w:id="1985"/>
    <w:bookmarkStart w:name="z2052" w:id="1986"/>
    <w:p>
      <w:pPr>
        <w:spacing w:after="0"/>
        <w:ind w:left="0"/>
        <w:jc w:val="both"/>
      </w:pPr>
      <w:r>
        <w:rPr>
          <w:rFonts w:ascii="Times New Roman"/>
          <w:b w:val="false"/>
          <w:i w:val="false"/>
          <w:color w:val="000000"/>
          <w:sz w:val="28"/>
        </w:rPr>
        <w:t>
      6) мероприятия по охране репродуктивного здоровья;</w:t>
      </w:r>
    </w:p>
    <w:bookmarkEnd w:id="1986"/>
    <w:bookmarkStart w:name="z2053" w:id="1987"/>
    <w:p>
      <w:pPr>
        <w:spacing w:after="0"/>
        <w:ind w:left="0"/>
        <w:jc w:val="both"/>
      </w:pPr>
      <w:r>
        <w:rPr>
          <w:rFonts w:ascii="Times New Roman"/>
          <w:b w:val="false"/>
          <w:i w:val="false"/>
          <w:color w:val="000000"/>
          <w:sz w:val="28"/>
        </w:rPr>
        <w:t>
      7) наблюдение за беременными и за родильницами в послеродовом периоде;</w:t>
      </w:r>
    </w:p>
    <w:bookmarkEnd w:id="1987"/>
    <w:bookmarkStart w:name="z2054" w:id="1988"/>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1988"/>
    <w:bookmarkStart w:name="z2055" w:id="1989"/>
    <w:p>
      <w:pPr>
        <w:spacing w:after="0"/>
        <w:ind w:left="0"/>
        <w:jc w:val="both"/>
      </w:pPr>
      <w:r>
        <w:rPr>
          <w:rFonts w:ascii="Times New Roman"/>
          <w:b w:val="false"/>
          <w:i w:val="false"/>
          <w:color w:val="000000"/>
          <w:sz w:val="28"/>
        </w:rPr>
        <w:t>
      2. Принципы работы организаций здравоохранения, оказывающих первичную медико-санитарную помощь:</w:t>
      </w:r>
    </w:p>
    <w:bookmarkEnd w:id="1989"/>
    <w:bookmarkStart w:name="z2056" w:id="1990"/>
    <w:p>
      <w:pPr>
        <w:spacing w:after="0"/>
        <w:ind w:left="0"/>
        <w:jc w:val="both"/>
      </w:pPr>
      <w:r>
        <w:rPr>
          <w:rFonts w:ascii="Times New Roman"/>
          <w:b w:val="false"/>
          <w:i w:val="false"/>
          <w:color w:val="000000"/>
          <w:sz w:val="28"/>
        </w:rPr>
        <w:t>
      1) семейный принцип обслуживания;</w:t>
      </w:r>
    </w:p>
    <w:bookmarkEnd w:id="1990"/>
    <w:bookmarkStart w:name="z2057" w:id="1991"/>
    <w:p>
      <w:pPr>
        <w:spacing w:after="0"/>
        <w:ind w:left="0"/>
        <w:jc w:val="both"/>
      </w:pPr>
      <w:r>
        <w:rPr>
          <w:rFonts w:ascii="Times New Roman"/>
          <w:b w:val="false"/>
          <w:i w:val="false"/>
          <w:color w:val="000000"/>
          <w:sz w:val="28"/>
        </w:rPr>
        <w:t>
      2) территориальная доступность первичной медико-санитарной помощи;</w:t>
      </w:r>
    </w:p>
    <w:bookmarkEnd w:id="1991"/>
    <w:bookmarkStart w:name="z2058" w:id="1992"/>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bookmarkEnd w:id="1992"/>
    <w:bookmarkStart w:name="z2059" w:id="1993"/>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1993"/>
    <w:bookmarkStart w:name="z2060" w:id="1994"/>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1994"/>
    <w:bookmarkStart w:name="z2061" w:id="1995"/>
    <w:p>
      <w:pPr>
        <w:spacing w:after="0"/>
        <w:ind w:left="0"/>
        <w:jc w:val="both"/>
      </w:pPr>
      <w:r>
        <w:rPr>
          <w:rFonts w:ascii="Times New Roman"/>
          <w:b w:val="false"/>
          <w:i w:val="false"/>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bookmarkEnd w:id="1995"/>
    <w:bookmarkStart w:name="z2062" w:id="1996"/>
    <w:p>
      <w:pPr>
        <w:spacing w:after="0"/>
        <w:ind w:left="0"/>
        <w:jc w:val="both"/>
      </w:pPr>
      <w:r>
        <w:rPr>
          <w:rFonts w:ascii="Times New Roman"/>
          <w:b w:val="false"/>
          <w:i w:val="false"/>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bookmarkEnd w:id="1996"/>
    <w:bookmarkStart w:name="z2063" w:id="1997"/>
    <w:p>
      <w:pPr>
        <w:spacing w:after="0"/>
        <w:ind w:left="0"/>
        <w:jc w:val="both"/>
      </w:pPr>
      <w:r>
        <w:rPr>
          <w:rFonts w:ascii="Times New Roman"/>
          <w:b w:val="false"/>
          <w:i w:val="false"/>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bookmarkEnd w:id="1997"/>
    <w:bookmarkStart w:name="z2064" w:id="1998"/>
    <w:p>
      <w:pPr>
        <w:spacing w:after="0"/>
        <w:ind w:left="0"/>
        <w:jc w:val="both"/>
      </w:pPr>
      <w:r>
        <w:rPr>
          <w:rFonts w:ascii="Times New Roman"/>
          <w:b w:val="false"/>
          <w:i w:val="false"/>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1998"/>
    <w:bookmarkStart w:name="z2065" w:id="1999"/>
    <w:p>
      <w:pPr>
        <w:spacing w:after="0"/>
        <w:ind w:left="0"/>
        <w:jc w:val="both"/>
      </w:pPr>
      <w:r>
        <w:rPr>
          <w:rFonts w:ascii="Times New Roman"/>
          <w:b w:val="false"/>
          <w:i w:val="false"/>
          <w:color w:val="000000"/>
          <w:sz w:val="28"/>
        </w:rPr>
        <w:t>
      Правила прикрепления физических лиц к организациям здравоохранения, оказывающим первичную медико-санитарную помощь, утверждаются уполномоченным органом.</w:t>
      </w:r>
    </w:p>
    <w:bookmarkEnd w:id="1999"/>
    <w:bookmarkStart w:name="z2066" w:id="2000"/>
    <w:p>
      <w:pPr>
        <w:spacing w:after="0"/>
        <w:ind w:left="0"/>
        <w:jc w:val="both"/>
      </w:pPr>
      <w:r>
        <w:rPr>
          <w:rFonts w:ascii="Times New Roman"/>
          <w:b w:val="false"/>
          <w:i w:val="false"/>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bookmarkEnd w:id="2000"/>
    <w:bookmarkStart w:name="z2067" w:id="2001"/>
    <w:p>
      <w:pPr>
        <w:spacing w:after="0"/>
        <w:ind w:left="0"/>
        <w:jc w:val="both"/>
      </w:pPr>
      <w:r>
        <w:rPr>
          <w:rFonts w:ascii="Times New Roman"/>
          <w:b w:val="false"/>
          <w:i w:val="false"/>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Специализированная, в том числе высокотехнологичная, медицинская помощь</w:t>
      </w:r>
    </w:p>
    <w:bookmarkStart w:name="z2069" w:id="2002"/>
    <w:p>
      <w:pPr>
        <w:spacing w:after="0"/>
        <w:ind w:left="0"/>
        <w:jc w:val="both"/>
      </w:pPr>
      <w:r>
        <w:rPr>
          <w:rFonts w:ascii="Times New Roman"/>
          <w:b w:val="false"/>
          <w:i w:val="false"/>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002"/>
    <w:bookmarkStart w:name="z2070" w:id="2003"/>
    <w:p>
      <w:pPr>
        <w:spacing w:after="0"/>
        <w:ind w:left="0"/>
        <w:jc w:val="both"/>
      </w:pPr>
      <w:r>
        <w:rPr>
          <w:rFonts w:ascii="Times New Roman"/>
          <w:b w:val="false"/>
          <w:i w:val="false"/>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bookmarkEnd w:id="2003"/>
    <w:bookmarkStart w:name="z2071" w:id="2004"/>
    <w:p>
      <w:pPr>
        <w:spacing w:after="0"/>
        <w:ind w:left="0"/>
        <w:jc w:val="both"/>
      </w:pPr>
      <w:r>
        <w:rPr>
          <w:rFonts w:ascii="Times New Roman"/>
          <w:b w:val="false"/>
          <w:i w:val="false"/>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2004"/>
    <w:bookmarkStart w:name="z2072" w:id="2005"/>
    <w:p>
      <w:pPr>
        <w:spacing w:after="0"/>
        <w:ind w:left="0"/>
        <w:jc w:val="both"/>
      </w:pPr>
      <w:r>
        <w:rPr>
          <w:rFonts w:ascii="Times New Roman"/>
          <w:b w:val="false"/>
          <w:i w:val="false"/>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bookmarkEnd w:id="2005"/>
    <w:bookmarkStart w:name="z2073" w:id="2006"/>
    <w:p>
      <w:pPr>
        <w:spacing w:after="0"/>
        <w:ind w:left="0"/>
        <w:jc w:val="both"/>
      </w:pPr>
      <w:r>
        <w:rPr>
          <w:rFonts w:ascii="Times New Roman"/>
          <w:b w:val="false"/>
          <w:i w:val="false"/>
          <w:color w:val="000000"/>
          <w:sz w:val="28"/>
        </w:rPr>
        <w:t>
      5. Правила оказания специализированной, в том числе высокотехнологичной, медицинской помощи утверждаются уполномоченным органом.</w:t>
      </w:r>
    </w:p>
    <w:bookmarkEnd w:id="2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Медицинская реабилитация</w:t>
      </w:r>
    </w:p>
    <w:bookmarkStart w:name="z2075" w:id="2007"/>
    <w:p>
      <w:pPr>
        <w:spacing w:after="0"/>
        <w:ind w:left="0"/>
        <w:jc w:val="both"/>
      </w:pPr>
      <w:r>
        <w:rPr>
          <w:rFonts w:ascii="Times New Roman"/>
          <w:b w:val="false"/>
          <w:i w:val="false"/>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bookmarkEnd w:id="2007"/>
    <w:bookmarkStart w:name="z2076" w:id="2008"/>
    <w:p>
      <w:pPr>
        <w:spacing w:after="0"/>
        <w:ind w:left="0"/>
        <w:jc w:val="both"/>
      </w:pPr>
      <w:r>
        <w:rPr>
          <w:rFonts w:ascii="Times New Roman"/>
          <w:b w:val="false"/>
          <w:i w:val="false"/>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2008"/>
    <w:p>
      <w:pPr>
        <w:spacing w:after="0"/>
        <w:ind w:left="0"/>
        <w:jc w:val="both"/>
      </w:pPr>
      <w:r>
        <w:rPr>
          <w:rFonts w:ascii="Times New Roman"/>
          <w:b w:val="false"/>
          <w:i w:val="false"/>
          <w:color w:val="000000"/>
          <w:sz w:val="28"/>
        </w:rPr>
        <w:t>
      2-1. Медицинская реабилитация лицам, содержащимся в следственных изоляторах и учреждениях уголовно-исполнительной (пенитенциарной) системы, оказывается после острых состояний, хирургических вмешательств, травм, а также их последствий по перечню, определяемому уполномоченным органом.</w:t>
      </w:r>
    </w:p>
    <w:bookmarkStart w:name="z2077" w:id="2009"/>
    <w:p>
      <w:pPr>
        <w:spacing w:after="0"/>
        <w:ind w:left="0"/>
        <w:jc w:val="both"/>
      </w:pPr>
      <w:r>
        <w:rPr>
          <w:rFonts w:ascii="Times New Roman"/>
          <w:b w:val="false"/>
          <w:i w:val="false"/>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bookmarkEnd w:id="2009"/>
    <w:bookmarkStart w:name="z2078" w:id="2010"/>
    <w:p>
      <w:pPr>
        <w:spacing w:after="0"/>
        <w:ind w:left="0"/>
        <w:jc w:val="both"/>
      </w:pPr>
      <w:r>
        <w:rPr>
          <w:rFonts w:ascii="Times New Roman"/>
          <w:b w:val="false"/>
          <w:i w:val="false"/>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2010"/>
    <w:bookmarkStart w:name="z2079" w:id="2011"/>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2011"/>
    <w:bookmarkStart w:name="z2080" w:id="2012"/>
    <w:p>
      <w:pPr>
        <w:spacing w:after="0"/>
        <w:ind w:left="0"/>
        <w:jc w:val="both"/>
      </w:pPr>
      <w:r>
        <w:rPr>
          <w:rFonts w:ascii="Times New Roman"/>
          <w:b w:val="false"/>
          <w:i w:val="false"/>
          <w:color w:val="000000"/>
          <w:sz w:val="28"/>
        </w:rPr>
        <w:t>
      6. Порядок оказания медицинской реабилитации утверждается уполномоченным органом.</w:t>
      </w:r>
    </w:p>
    <w:bookmarkEnd w:id="2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Паллиативная медицинская помощь</w:t>
      </w:r>
    </w:p>
    <w:bookmarkStart w:name="z2082" w:id="2013"/>
    <w:p>
      <w:pPr>
        <w:spacing w:after="0"/>
        <w:ind w:left="0"/>
        <w:jc w:val="both"/>
      </w:pPr>
      <w:r>
        <w:rPr>
          <w:rFonts w:ascii="Times New Roman"/>
          <w:b w:val="false"/>
          <w:i w:val="false"/>
          <w:color w:val="000000"/>
          <w:sz w:val="28"/>
        </w:rPr>
        <w:t>
      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bookmarkEnd w:id="2013"/>
    <w:bookmarkStart w:name="z2083" w:id="2014"/>
    <w:p>
      <w:pPr>
        <w:spacing w:after="0"/>
        <w:ind w:left="0"/>
        <w:jc w:val="both"/>
      </w:pPr>
      <w:r>
        <w:rPr>
          <w:rFonts w:ascii="Times New Roman"/>
          <w:b w:val="false"/>
          <w:i w:val="false"/>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2014"/>
    <w:bookmarkStart w:name="z2084" w:id="2015"/>
    <w:p>
      <w:pPr>
        <w:spacing w:after="0"/>
        <w:ind w:left="0"/>
        <w:jc w:val="both"/>
      </w:pPr>
      <w:r>
        <w:rPr>
          <w:rFonts w:ascii="Times New Roman"/>
          <w:b w:val="false"/>
          <w:i w:val="false"/>
          <w:color w:val="000000"/>
          <w:sz w:val="28"/>
        </w:rPr>
        <w:t>
      Паллиативная медицинская помощь оказывается на основании стандарта в области здравоохранения, утверждаемого уполномоченным органом.</w:t>
      </w:r>
    </w:p>
    <w:bookmarkEnd w:id="2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Сестринская деятельность</w:t>
      </w:r>
    </w:p>
    <w:bookmarkStart w:name="z2086" w:id="2016"/>
    <w:p>
      <w:pPr>
        <w:spacing w:after="0"/>
        <w:ind w:left="0"/>
        <w:jc w:val="both"/>
      </w:pPr>
      <w:r>
        <w:rPr>
          <w:rFonts w:ascii="Times New Roman"/>
          <w:b w:val="false"/>
          <w:i w:val="false"/>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bookmarkEnd w:id="2016"/>
    <w:bookmarkStart w:name="z2087" w:id="2017"/>
    <w:p>
      <w:pPr>
        <w:spacing w:after="0"/>
        <w:ind w:left="0"/>
        <w:jc w:val="both"/>
      </w:pPr>
      <w:r>
        <w:rPr>
          <w:rFonts w:ascii="Times New Roman"/>
          <w:b w:val="false"/>
          <w:i w:val="false"/>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bookmarkEnd w:id="2017"/>
    <w:bookmarkStart w:name="z2088" w:id="2018"/>
    <w:p>
      <w:pPr>
        <w:spacing w:after="0"/>
        <w:ind w:left="0"/>
        <w:jc w:val="both"/>
      </w:pPr>
      <w:r>
        <w:rPr>
          <w:rFonts w:ascii="Times New Roman"/>
          <w:b w:val="false"/>
          <w:i w:val="false"/>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bookmarkEnd w:id="2018"/>
    <w:bookmarkStart w:name="z2089" w:id="2019"/>
    <w:p>
      <w:pPr>
        <w:spacing w:after="0"/>
        <w:ind w:left="0"/>
        <w:jc w:val="both"/>
      </w:pPr>
      <w:r>
        <w:rPr>
          <w:rFonts w:ascii="Times New Roman"/>
          <w:b w:val="false"/>
          <w:i w:val="false"/>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bookmarkEnd w:id="2019"/>
    <w:bookmarkStart w:name="z2090" w:id="2020"/>
    <w:p>
      <w:pPr>
        <w:spacing w:after="0"/>
        <w:ind w:left="0"/>
        <w:jc w:val="both"/>
      </w:pPr>
      <w:r>
        <w:rPr>
          <w:rFonts w:ascii="Times New Roman"/>
          <w:b w:val="false"/>
          <w:i w:val="false"/>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bookmarkEnd w:id="2020"/>
    <w:bookmarkStart w:name="z2091" w:id="2021"/>
    <w:p>
      <w:pPr>
        <w:spacing w:after="0"/>
        <w:ind w:left="0"/>
        <w:jc w:val="both"/>
      </w:pPr>
      <w:r>
        <w:rPr>
          <w:rFonts w:ascii="Times New Roman"/>
          <w:b w:val="false"/>
          <w:i w:val="false"/>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bookmarkEnd w:id="2021"/>
    <w:bookmarkStart w:name="z2092" w:id="2022"/>
    <w:p>
      <w:pPr>
        <w:spacing w:after="0"/>
        <w:ind w:left="0"/>
        <w:jc w:val="both"/>
      </w:pPr>
      <w:r>
        <w:rPr>
          <w:rFonts w:ascii="Times New Roman"/>
          <w:b w:val="false"/>
          <w:i w:val="false"/>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bookmarkEnd w:id="2022"/>
    <w:bookmarkStart w:name="z2093" w:id="2023"/>
    <w:p>
      <w:pPr>
        <w:spacing w:after="0"/>
        <w:ind w:left="0"/>
        <w:jc w:val="both"/>
      </w:pPr>
      <w:r>
        <w:rPr>
          <w:rFonts w:ascii="Times New Roman"/>
          <w:b w:val="false"/>
          <w:i w:val="false"/>
          <w:color w:val="000000"/>
          <w:sz w:val="28"/>
        </w:rPr>
        <w:t>
      6. Правила оказания сестринского ухода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bookmarkEnd w:id="2023"/>
    <w:bookmarkStart w:name="z2094" w:id="2024"/>
    <w:p>
      <w:pPr>
        <w:spacing w:after="0"/>
        <w:ind w:left="0"/>
        <w:jc w:val="both"/>
      </w:pPr>
      <w:r>
        <w:rPr>
          <w:rFonts w:ascii="Times New Roman"/>
          <w:b w:val="false"/>
          <w:i w:val="false"/>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bookmarkEnd w:id="2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Интегрированная модель оказания медицинской помощи</w:t>
      </w:r>
    </w:p>
    <w:bookmarkStart w:name="z2096" w:id="2025"/>
    <w:p>
      <w:pPr>
        <w:spacing w:after="0"/>
        <w:ind w:left="0"/>
        <w:jc w:val="both"/>
      </w:pPr>
      <w:r>
        <w:rPr>
          <w:rFonts w:ascii="Times New Roman"/>
          <w:b w:val="false"/>
          <w:i w:val="false"/>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bookmarkEnd w:id="2025"/>
    <w:bookmarkStart w:name="z2097" w:id="2026"/>
    <w:p>
      <w:pPr>
        <w:spacing w:after="0"/>
        <w:ind w:left="0"/>
        <w:jc w:val="both"/>
      </w:pPr>
      <w:r>
        <w:rPr>
          <w:rFonts w:ascii="Times New Roman"/>
          <w:b w:val="false"/>
          <w:i w:val="false"/>
          <w:color w:val="000000"/>
          <w:sz w:val="28"/>
        </w:rPr>
        <w:t>
      2. Интегрированная модель оказания медицинской помощи реализуется путем мультидисциплинарного подхода в соответствии со стандартами и правилами оказания медицинской помощи.</w:t>
      </w:r>
    </w:p>
    <w:bookmarkEnd w:id="2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изменением, внесенным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Особенности оказания дистанционных медицинских услуг</w:t>
      </w:r>
    </w:p>
    <w:bookmarkStart w:name="z2099" w:id="2027"/>
    <w:p>
      <w:pPr>
        <w:spacing w:after="0"/>
        <w:ind w:left="0"/>
        <w:jc w:val="both"/>
      </w:pPr>
      <w:r>
        <w:rPr>
          <w:rFonts w:ascii="Times New Roman"/>
          <w:b w:val="false"/>
          <w:i w:val="false"/>
          <w:color w:val="000000"/>
          <w:sz w:val="28"/>
        </w:rPr>
        <w:t>
      1. Дистанционные медицинские услуги предоставляются для:</w:t>
      </w:r>
    </w:p>
    <w:bookmarkEnd w:id="2027"/>
    <w:bookmarkStart w:name="z2100" w:id="2028"/>
    <w:p>
      <w:pPr>
        <w:spacing w:after="0"/>
        <w:ind w:left="0"/>
        <w:jc w:val="both"/>
      </w:pPr>
      <w:r>
        <w:rPr>
          <w:rFonts w:ascii="Times New Roman"/>
          <w:b w:val="false"/>
          <w:i w:val="false"/>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bookmarkEnd w:id="2028"/>
    <w:bookmarkStart w:name="z2101" w:id="2029"/>
    <w:p>
      <w:pPr>
        <w:spacing w:after="0"/>
        <w:ind w:left="0"/>
        <w:jc w:val="both"/>
      </w:pPr>
      <w:r>
        <w:rPr>
          <w:rFonts w:ascii="Times New Roman"/>
          <w:b w:val="false"/>
          <w:i w:val="false"/>
          <w:color w:val="000000"/>
          <w:sz w:val="28"/>
        </w:rPr>
        <w:t>
      2) целесообразности направления пациента на очную консультацию в вышестоящие уровни оказания медицинской помощи;</w:t>
      </w:r>
    </w:p>
    <w:bookmarkEnd w:id="2029"/>
    <w:bookmarkStart w:name="z2102" w:id="2030"/>
    <w:p>
      <w:pPr>
        <w:spacing w:after="0"/>
        <w:ind w:left="0"/>
        <w:jc w:val="both"/>
      </w:pPr>
      <w:r>
        <w:rPr>
          <w:rFonts w:ascii="Times New Roman"/>
          <w:b w:val="false"/>
          <w:i w:val="false"/>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bookmarkEnd w:id="2030"/>
    <w:bookmarkStart w:name="z2103" w:id="2031"/>
    <w:p>
      <w:pPr>
        <w:spacing w:after="0"/>
        <w:ind w:left="0"/>
        <w:jc w:val="both"/>
      </w:pPr>
      <w:r>
        <w:rPr>
          <w:rFonts w:ascii="Times New Roman"/>
          <w:b w:val="false"/>
          <w:i w:val="false"/>
          <w:color w:val="000000"/>
          <w:sz w:val="28"/>
        </w:rPr>
        <w:t>
      4) оценки эффективности лечебно-диагностических мероприятий, медицинского наблюдения за состоянием здоровья пациента;</w:t>
      </w:r>
    </w:p>
    <w:bookmarkEnd w:id="2031"/>
    <w:bookmarkStart w:name="z2104" w:id="2032"/>
    <w:p>
      <w:pPr>
        <w:spacing w:after="0"/>
        <w:ind w:left="0"/>
        <w:jc w:val="both"/>
      </w:pPr>
      <w:r>
        <w:rPr>
          <w:rFonts w:ascii="Times New Roman"/>
          <w:b w:val="false"/>
          <w:i w:val="false"/>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bookmarkEnd w:id="2032"/>
    <w:bookmarkStart w:name="z2105" w:id="2033"/>
    <w:p>
      <w:pPr>
        <w:spacing w:after="0"/>
        <w:ind w:left="0"/>
        <w:jc w:val="both"/>
      </w:pPr>
      <w:r>
        <w:rPr>
          <w:rFonts w:ascii="Times New Roman"/>
          <w:b w:val="false"/>
          <w:i w:val="false"/>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bookmarkEnd w:id="2033"/>
    <w:bookmarkStart w:name="z2106" w:id="2034"/>
    <w:p>
      <w:pPr>
        <w:spacing w:after="0"/>
        <w:ind w:left="0"/>
        <w:jc w:val="both"/>
      </w:pPr>
      <w:r>
        <w:rPr>
          <w:rFonts w:ascii="Times New Roman"/>
          <w:b w:val="false"/>
          <w:i w:val="false"/>
          <w:color w:val="000000"/>
          <w:sz w:val="28"/>
        </w:rPr>
        <w:t>
      7) организации дистанционных консилиумов;</w:t>
      </w:r>
    </w:p>
    <w:bookmarkEnd w:id="2034"/>
    <w:bookmarkStart w:name="z2107" w:id="2035"/>
    <w:p>
      <w:pPr>
        <w:spacing w:after="0"/>
        <w:ind w:left="0"/>
        <w:jc w:val="both"/>
      </w:pPr>
      <w:r>
        <w:rPr>
          <w:rFonts w:ascii="Times New Roman"/>
          <w:b w:val="false"/>
          <w:i w:val="false"/>
          <w:color w:val="000000"/>
          <w:sz w:val="28"/>
        </w:rPr>
        <w:t>
      8) оказания услуг медицинской реабилитации.</w:t>
      </w:r>
    </w:p>
    <w:bookmarkEnd w:id="2035"/>
    <w:bookmarkStart w:name="z2108" w:id="2036"/>
    <w:p>
      <w:pPr>
        <w:spacing w:after="0"/>
        <w:ind w:left="0"/>
        <w:jc w:val="both"/>
      </w:pPr>
      <w:r>
        <w:rPr>
          <w:rFonts w:ascii="Times New Roman"/>
          <w:b w:val="false"/>
          <w:i w:val="false"/>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bookmarkEnd w:id="2036"/>
    <w:bookmarkStart w:name="z2109" w:id="2037"/>
    <w:p>
      <w:pPr>
        <w:spacing w:after="0"/>
        <w:ind w:left="0"/>
        <w:jc w:val="both"/>
      </w:pPr>
      <w:r>
        <w:rPr>
          <w:rFonts w:ascii="Times New Roman"/>
          <w:b w:val="false"/>
          <w:i w:val="false"/>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bookmarkEnd w:id="2037"/>
    <w:bookmarkStart w:name="z2110" w:id="2038"/>
    <w:p>
      <w:pPr>
        <w:spacing w:after="0"/>
        <w:ind w:left="0"/>
        <w:jc w:val="both"/>
      </w:pPr>
      <w:r>
        <w:rPr>
          <w:rFonts w:ascii="Times New Roman"/>
          <w:b w:val="false"/>
          <w:i w:val="false"/>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bookmarkEnd w:id="2038"/>
    <w:bookmarkStart w:name="z2111" w:id="2039"/>
    <w:p>
      <w:pPr>
        <w:spacing w:after="0"/>
        <w:ind w:left="0"/>
        <w:jc w:val="both"/>
      </w:pPr>
      <w:r>
        <w:rPr>
          <w:rFonts w:ascii="Times New Roman"/>
          <w:b w:val="false"/>
          <w:i w:val="false"/>
          <w:color w:val="000000"/>
          <w:sz w:val="28"/>
        </w:rPr>
        <w:t>
      5. Организация, порядок предоставления и оплаты дистанционных медицинских услуг определяются уполномоченным органом.</w:t>
      </w:r>
    </w:p>
    <w:bookmarkEnd w:id="2039"/>
    <w:p>
      <w:pPr>
        <w:spacing w:after="0"/>
        <w:ind w:left="0"/>
        <w:jc w:val="both"/>
      </w:pPr>
      <w:r>
        <w:rPr>
          <w:rFonts w:ascii="Times New Roman"/>
          <w:b/>
          <w:i w:val="false"/>
          <w:color w:val="000000"/>
          <w:sz w:val="28"/>
        </w:rPr>
        <w:t>Статья 130. Лабораторная диагностика</w:t>
      </w:r>
    </w:p>
    <w:bookmarkStart w:name="z2113" w:id="2040"/>
    <w:p>
      <w:pPr>
        <w:spacing w:after="0"/>
        <w:ind w:left="0"/>
        <w:jc w:val="both"/>
      </w:pPr>
      <w:r>
        <w:rPr>
          <w:rFonts w:ascii="Times New Roman"/>
          <w:b w:val="false"/>
          <w:i w:val="false"/>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bookmarkEnd w:id="2040"/>
    <w:bookmarkStart w:name="z2114" w:id="2041"/>
    <w:p>
      <w:pPr>
        <w:spacing w:after="0"/>
        <w:ind w:left="0"/>
        <w:jc w:val="both"/>
      </w:pPr>
      <w:r>
        <w:rPr>
          <w:rFonts w:ascii="Times New Roman"/>
          <w:b w:val="false"/>
          <w:i w:val="false"/>
          <w:color w:val="000000"/>
          <w:sz w:val="28"/>
        </w:rPr>
        <w:t>
      2. Стандарт организации проведения лабораторной диагностики утверждается уполномоченным органом.</w:t>
      </w:r>
    </w:p>
    <w:bookmarkEnd w:id="2041"/>
    <w:bookmarkStart w:name="z2115" w:id="2042"/>
    <w:p>
      <w:pPr>
        <w:spacing w:after="0"/>
        <w:ind w:left="0"/>
        <w:jc w:val="both"/>
      </w:pPr>
      <w:r>
        <w:rPr>
          <w:rFonts w:ascii="Times New Roman"/>
          <w:b w:val="false"/>
          <w:i w:val="false"/>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bookmarkEnd w:id="2042"/>
    <w:bookmarkStart w:name="z2116" w:id="2043"/>
    <w:p>
      <w:pPr>
        <w:spacing w:after="0"/>
        <w:ind w:left="0"/>
        <w:jc w:val="both"/>
      </w:pPr>
      <w:r>
        <w:rPr>
          <w:rFonts w:ascii="Times New Roman"/>
          <w:b w:val="false"/>
          <w:i w:val="false"/>
          <w:color w:val="000000"/>
          <w:sz w:val="28"/>
        </w:rPr>
        <w:t>
      4. Перечень референс-лабораторий, положения об их деятельности, а также критерии и требования к их выбору утверждаются уполномоченным органом.</w:t>
      </w:r>
    </w:p>
    <w:bookmarkEnd w:id="2043"/>
    <w:bookmarkStart w:name="z2117" w:id="2044"/>
    <w:p>
      <w:pPr>
        <w:spacing w:after="0"/>
        <w:ind w:left="0"/>
        <w:jc w:val="both"/>
      </w:pPr>
      <w:r>
        <w:rPr>
          <w:rFonts w:ascii="Times New Roman"/>
          <w:b w:val="false"/>
          <w:i w:val="false"/>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2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Патологоанатомическая диагностика</w:t>
      </w:r>
    </w:p>
    <w:bookmarkStart w:name="z2119" w:id="2045"/>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2045"/>
    <w:bookmarkStart w:name="z2120" w:id="2046"/>
    <w:p>
      <w:pPr>
        <w:spacing w:after="0"/>
        <w:ind w:left="0"/>
        <w:jc w:val="both"/>
      </w:pP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bookmarkEnd w:id="2046"/>
    <w:bookmarkStart w:name="z2121" w:id="2047"/>
    <w:p>
      <w:pPr>
        <w:spacing w:after="0"/>
        <w:ind w:left="0"/>
        <w:jc w:val="both"/>
      </w:pPr>
      <w:r>
        <w:rPr>
          <w:rFonts w:ascii="Times New Roman"/>
          <w:b w:val="false"/>
          <w:i w:val="false"/>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bookmarkEnd w:id="2047"/>
    <w:bookmarkStart w:name="z2122" w:id="2048"/>
    <w:p>
      <w:pPr>
        <w:spacing w:after="0"/>
        <w:ind w:left="0"/>
        <w:jc w:val="both"/>
      </w:pPr>
      <w:r>
        <w:rPr>
          <w:rFonts w:ascii="Times New Roman"/>
          <w:b w:val="false"/>
          <w:i w:val="false"/>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bookmarkEnd w:id="2048"/>
    <w:bookmarkStart w:name="z2123" w:id="2049"/>
    <w:p>
      <w:pPr>
        <w:spacing w:after="0"/>
        <w:ind w:left="0"/>
        <w:jc w:val="both"/>
      </w:pPr>
      <w:r>
        <w:rPr>
          <w:rFonts w:ascii="Times New Roman"/>
          <w:b w:val="false"/>
          <w:i w:val="false"/>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bookmarkEnd w:id="2049"/>
    <w:bookmarkStart w:name="z2124" w:id="2050"/>
    <w:p>
      <w:pPr>
        <w:spacing w:after="0"/>
        <w:ind w:left="0"/>
        <w:jc w:val="both"/>
      </w:pPr>
      <w:r>
        <w:rPr>
          <w:rFonts w:ascii="Times New Roman"/>
          <w:b w:val="false"/>
          <w:i w:val="false"/>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bookmarkEnd w:id="2050"/>
    <w:bookmarkStart w:name="z2125" w:id="2051"/>
    <w:p>
      <w:pPr>
        <w:spacing w:after="0"/>
        <w:ind w:left="0"/>
        <w:jc w:val="both"/>
      </w:pPr>
      <w:r>
        <w:rPr>
          <w:rFonts w:ascii="Times New Roman"/>
          <w:b w:val="false"/>
          <w:i w:val="false"/>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273 настоящего Кодекса, государственным органом в сфере оказания медицинских услуг (помощи).</w:t>
      </w:r>
    </w:p>
    <w:bookmarkEnd w:id="2051"/>
    <w:bookmarkStart w:name="z2126" w:id="2052"/>
    <w:p>
      <w:pPr>
        <w:spacing w:after="0"/>
        <w:ind w:left="0"/>
        <w:jc w:val="both"/>
      </w:pPr>
      <w:r>
        <w:rPr>
          <w:rFonts w:ascii="Times New Roman"/>
          <w:b w:val="false"/>
          <w:i w:val="false"/>
          <w:color w:val="000000"/>
          <w:sz w:val="28"/>
        </w:rPr>
        <w:t>
      7. Стандарт организации оказания патологоанатомической диагностики утверждается уполномоченным органом.</w:t>
      </w:r>
    </w:p>
    <w:bookmarkEnd w:id="2052"/>
    <w:bookmarkStart w:name="z2127" w:id="2053"/>
    <w:p>
      <w:pPr>
        <w:spacing w:after="0"/>
        <w:ind w:left="0"/>
        <w:jc w:val="both"/>
      </w:pPr>
      <w:r>
        <w:rPr>
          <w:rFonts w:ascii="Times New Roman"/>
          <w:b w:val="false"/>
          <w:i w:val="false"/>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bookmarkEnd w:id="2053"/>
    <w:bookmarkStart w:name="z2128" w:id="2054"/>
    <w:p>
      <w:pPr>
        <w:spacing w:after="0"/>
        <w:ind w:left="0"/>
        <w:jc w:val="both"/>
      </w:pPr>
      <w:r>
        <w:rPr>
          <w:rFonts w:ascii="Times New Roman"/>
          <w:b w:val="false"/>
          <w:i w:val="false"/>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2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Традиционная медицина. Целительство</w:t>
      </w:r>
    </w:p>
    <w:bookmarkStart w:name="z2130" w:id="2055"/>
    <w:p>
      <w:pPr>
        <w:spacing w:after="0"/>
        <w:ind w:left="0"/>
        <w:jc w:val="both"/>
      </w:pPr>
      <w:r>
        <w:rPr>
          <w:rFonts w:ascii="Times New Roman"/>
          <w:b w:val="false"/>
          <w:i w:val="false"/>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bookmarkEnd w:id="2055"/>
    <w:bookmarkStart w:name="z2131" w:id="2056"/>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bookmarkEnd w:id="2056"/>
    <w:bookmarkStart w:name="z2132" w:id="2057"/>
    <w:p>
      <w:pPr>
        <w:spacing w:after="0"/>
        <w:ind w:left="0"/>
        <w:jc w:val="both"/>
      </w:pPr>
      <w:r>
        <w:rPr>
          <w:rFonts w:ascii="Times New Roman"/>
          <w:b w:val="false"/>
          <w:i w:val="false"/>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bookmarkEnd w:id="2057"/>
    <w:bookmarkStart w:name="z2133" w:id="2058"/>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масс-медиа, запрещается.</w:t>
      </w:r>
    </w:p>
    <w:bookmarkEnd w:id="2058"/>
    <w:bookmarkStart w:name="z2134" w:id="2059"/>
    <w:p>
      <w:pPr>
        <w:spacing w:after="0"/>
        <w:ind w:left="0"/>
        <w:jc w:val="both"/>
      </w:pPr>
      <w:r>
        <w:rPr>
          <w:rFonts w:ascii="Times New Roman"/>
          <w:b w:val="false"/>
          <w:i w:val="false"/>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 Оценка технологий здравоохранения</w:t>
      </w:r>
    </w:p>
    <w:bookmarkStart w:name="z2136" w:id="2060"/>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bookmarkEnd w:id="2060"/>
    <w:bookmarkStart w:name="z2137" w:id="2061"/>
    <w:p>
      <w:pPr>
        <w:spacing w:after="0"/>
        <w:ind w:left="0"/>
        <w:jc w:val="both"/>
      </w:pPr>
      <w:r>
        <w:rPr>
          <w:rFonts w:ascii="Times New Roman"/>
          <w:b w:val="false"/>
          <w:i w:val="false"/>
          <w:color w:val="000000"/>
          <w:sz w:val="28"/>
        </w:rPr>
        <w:t>
      2. Порядок проведения оценки технологий здравоохранения и их применение определяются уполномоченным органом.</w:t>
      </w:r>
    </w:p>
    <w:bookmarkEnd w:id="2061"/>
    <w:p>
      <w:pPr>
        <w:spacing w:after="0"/>
        <w:ind w:left="0"/>
        <w:jc w:val="both"/>
      </w:pPr>
      <w:r>
        <w:rPr>
          <w:rFonts w:ascii="Times New Roman"/>
          <w:b/>
          <w:i w:val="false"/>
          <w:color w:val="000000"/>
          <w:sz w:val="28"/>
        </w:rPr>
        <w:t>Статья 134. Права пациентов</w:t>
      </w:r>
    </w:p>
    <w:bookmarkStart w:name="z2139" w:id="2062"/>
    <w:p>
      <w:pPr>
        <w:spacing w:after="0"/>
        <w:ind w:left="0"/>
        <w:jc w:val="both"/>
      </w:pPr>
      <w:r>
        <w:rPr>
          <w:rFonts w:ascii="Times New Roman"/>
          <w:b w:val="false"/>
          <w:i w:val="false"/>
          <w:color w:val="000000"/>
          <w:sz w:val="28"/>
        </w:rPr>
        <w:t xml:space="preserve">
      1. Помимо прав,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имеет право на:</w:t>
      </w:r>
    </w:p>
    <w:bookmarkEnd w:id="2062"/>
    <w:bookmarkStart w:name="z2140" w:id="2063"/>
    <w:p>
      <w:pPr>
        <w:spacing w:after="0"/>
        <w:ind w:left="0"/>
        <w:jc w:val="both"/>
      </w:pPr>
      <w:r>
        <w:rPr>
          <w:rFonts w:ascii="Times New Roman"/>
          <w:b w:val="false"/>
          <w:i w:val="false"/>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bookmarkEnd w:id="2063"/>
    <w:bookmarkStart w:name="z2141" w:id="2064"/>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2064"/>
    <w:bookmarkStart w:name="z2142" w:id="2065"/>
    <w:p>
      <w:pPr>
        <w:spacing w:after="0"/>
        <w:ind w:left="0"/>
        <w:jc w:val="both"/>
      </w:pPr>
      <w:r>
        <w:rPr>
          <w:rFonts w:ascii="Times New Roman"/>
          <w:b w:val="false"/>
          <w:i w:val="false"/>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bookmarkEnd w:id="2065"/>
    <w:bookmarkStart w:name="z2143" w:id="2066"/>
    <w:p>
      <w:pPr>
        <w:spacing w:after="0"/>
        <w:ind w:left="0"/>
        <w:jc w:val="both"/>
      </w:pPr>
      <w:r>
        <w:rPr>
          <w:rFonts w:ascii="Times New Roman"/>
          <w:b w:val="false"/>
          <w:i w:val="false"/>
          <w:color w:val="000000"/>
          <w:sz w:val="28"/>
        </w:rPr>
        <w:t>
      4) оповещение о том, что в медицинской организации ведутся аудио- и (или) видеонаблюдение и запись;</w:t>
      </w:r>
    </w:p>
    <w:bookmarkEnd w:id="2066"/>
    <w:bookmarkStart w:name="z2144" w:id="2067"/>
    <w:p>
      <w:pPr>
        <w:spacing w:after="0"/>
        <w:ind w:left="0"/>
        <w:jc w:val="both"/>
      </w:pPr>
      <w:r>
        <w:rPr>
          <w:rFonts w:ascii="Times New Roman"/>
          <w:b w:val="false"/>
          <w:i w:val="false"/>
          <w:color w:val="000000"/>
          <w:sz w:val="28"/>
        </w:rPr>
        <w:t>
      5) облегчение страданий в той мере, в какой это позволяет существующий уровень медицинских технологий;</w:t>
      </w:r>
    </w:p>
    <w:bookmarkEnd w:id="2067"/>
    <w:bookmarkStart w:name="z2145" w:id="2068"/>
    <w:p>
      <w:pPr>
        <w:spacing w:after="0"/>
        <w:ind w:left="0"/>
        <w:jc w:val="both"/>
      </w:pPr>
      <w:r>
        <w:rPr>
          <w:rFonts w:ascii="Times New Roman"/>
          <w:b w:val="false"/>
          <w:i w:val="false"/>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bookmarkEnd w:id="2068"/>
    <w:bookmarkStart w:name="z2146" w:id="2069"/>
    <w:p>
      <w:pPr>
        <w:spacing w:after="0"/>
        <w:ind w:left="0"/>
        <w:jc w:val="both"/>
      </w:pPr>
      <w:r>
        <w:rPr>
          <w:rFonts w:ascii="Times New Roman"/>
          <w:b w:val="false"/>
          <w:i w:val="false"/>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bookmarkEnd w:id="2069"/>
    <w:bookmarkStart w:name="z2147" w:id="2070"/>
    <w:p>
      <w:pPr>
        <w:spacing w:after="0"/>
        <w:ind w:left="0"/>
        <w:jc w:val="both"/>
      </w:pPr>
      <w:r>
        <w:rPr>
          <w:rFonts w:ascii="Times New Roman"/>
          <w:b w:val="false"/>
          <w:i w:val="false"/>
          <w:color w:val="000000"/>
          <w:sz w:val="28"/>
        </w:rPr>
        <w:t>
      8) отказ от участия в учебном процессе, а также от присутствия третьих лиц при проведении лечебно-диагностических процедур;</w:t>
      </w:r>
    </w:p>
    <w:bookmarkEnd w:id="2070"/>
    <w:bookmarkStart w:name="z2148" w:id="2071"/>
    <w:p>
      <w:pPr>
        <w:spacing w:after="0"/>
        <w:ind w:left="0"/>
        <w:jc w:val="both"/>
      </w:pPr>
      <w:r>
        <w:rPr>
          <w:rFonts w:ascii="Times New Roman"/>
          <w:b w:val="false"/>
          <w:i w:val="false"/>
          <w:color w:val="000000"/>
          <w:sz w:val="28"/>
        </w:rPr>
        <w:t>
      9) иные права, предусмотренные законами Республики Казахстан.</w:t>
      </w:r>
    </w:p>
    <w:bookmarkEnd w:id="2071"/>
    <w:bookmarkStart w:name="z2149" w:id="2072"/>
    <w:p>
      <w:pPr>
        <w:spacing w:after="0"/>
        <w:ind w:left="0"/>
        <w:jc w:val="both"/>
      </w:pPr>
      <w:r>
        <w:rPr>
          <w:rFonts w:ascii="Times New Roman"/>
          <w:b w:val="false"/>
          <w:i w:val="false"/>
          <w:color w:val="000000"/>
          <w:sz w:val="28"/>
        </w:rPr>
        <w:t>
      2. Информация о правах пациента размещается в местах наглядной агитации медицинских организаций.</w:t>
      </w:r>
    </w:p>
    <w:bookmarkEnd w:id="2072"/>
    <w:bookmarkStart w:name="z2150" w:id="2073"/>
    <w:p>
      <w:pPr>
        <w:spacing w:after="0"/>
        <w:ind w:left="0"/>
        <w:jc w:val="both"/>
      </w:pPr>
      <w:r>
        <w:rPr>
          <w:rFonts w:ascii="Times New Roman"/>
          <w:b w:val="false"/>
          <w:i w:val="false"/>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bookmarkEnd w:id="2073"/>
    <w:bookmarkStart w:name="z2151" w:id="2074"/>
    <w:p>
      <w:pPr>
        <w:spacing w:after="0"/>
        <w:ind w:left="0"/>
        <w:jc w:val="both"/>
      </w:pPr>
      <w:r>
        <w:rPr>
          <w:rFonts w:ascii="Times New Roman"/>
          <w:b w:val="false"/>
          <w:i w:val="false"/>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bookmarkEnd w:id="2074"/>
    <w:bookmarkStart w:name="z2152" w:id="2075"/>
    <w:p>
      <w:pPr>
        <w:spacing w:after="0"/>
        <w:ind w:left="0"/>
        <w:jc w:val="both"/>
      </w:pPr>
      <w:r>
        <w:rPr>
          <w:rFonts w:ascii="Times New Roman"/>
          <w:b w:val="false"/>
          <w:i w:val="false"/>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bookmarkEnd w:id="2075"/>
    <w:p>
      <w:pPr>
        <w:spacing w:after="0"/>
        <w:ind w:left="0"/>
        <w:jc w:val="both"/>
      </w:pPr>
      <w:r>
        <w:rPr>
          <w:rFonts w:ascii="Times New Roman"/>
          <w:b/>
          <w:i w:val="false"/>
          <w:color w:val="000000"/>
          <w:sz w:val="28"/>
        </w:rPr>
        <w:t>Статья 135. Обязанности пациентов</w:t>
      </w:r>
    </w:p>
    <w:bookmarkStart w:name="z2154" w:id="2076"/>
    <w:p>
      <w:pPr>
        <w:spacing w:after="0"/>
        <w:ind w:left="0"/>
        <w:jc w:val="both"/>
      </w:pPr>
      <w:r>
        <w:rPr>
          <w:rFonts w:ascii="Times New Roman"/>
          <w:b w:val="false"/>
          <w:i w:val="false"/>
          <w:color w:val="000000"/>
          <w:sz w:val="28"/>
        </w:rPr>
        <w:t xml:space="preserve">
      1. Помимо обязанностей,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обязан:</w:t>
      </w:r>
    </w:p>
    <w:bookmarkEnd w:id="2076"/>
    <w:bookmarkStart w:name="z2155" w:id="2077"/>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2077"/>
    <w:bookmarkStart w:name="z2156" w:id="2078"/>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2078"/>
    <w:bookmarkStart w:name="z2157" w:id="2079"/>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bookmarkEnd w:id="2079"/>
    <w:bookmarkStart w:name="z2158" w:id="2080"/>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2080"/>
    <w:bookmarkStart w:name="z2159" w:id="2081"/>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2081"/>
    <w:bookmarkStart w:name="z2160" w:id="2082"/>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2082"/>
    <w:bookmarkStart w:name="z2161" w:id="2083"/>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2083"/>
    <w:bookmarkStart w:name="z2162" w:id="2084"/>
    <w:p>
      <w:pPr>
        <w:spacing w:after="0"/>
        <w:ind w:left="0"/>
        <w:jc w:val="both"/>
      </w:pPr>
      <w:r>
        <w:rPr>
          <w:rFonts w:ascii="Times New Roman"/>
          <w:b w:val="false"/>
          <w:i w:val="false"/>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084"/>
    <w:p>
      <w:pPr>
        <w:spacing w:after="0"/>
        <w:ind w:left="0"/>
        <w:jc w:val="both"/>
      </w:pPr>
      <w:r>
        <w:rPr>
          <w:rFonts w:ascii="Times New Roman"/>
          <w:b/>
          <w:i w:val="false"/>
          <w:color w:val="000000"/>
          <w:sz w:val="28"/>
        </w:rPr>
        <w:t>Статья 136. Право на отказ от медицинской помощи</w:t>
      </w:r>
    </w:p>
    <w:bookmarkStart w:name="z2164" w:id="2085"/>
    <w:p>
      <w:pPr>
        <w:spacing w:after="0"/>
        <w:ind w:left="0"/>
        <w:jc w:val="both"/>
      </w:pPr>
      <w:r>
        <w:rPr>
          <w:rFonts w:ascii="Times New Roman"/>
          <w:b w:val="false"/>
          <w:i w:val="false"/>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085"/>
    <w:bookmarkStart w:name="z2165" w:id="2086"/>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bookmarkEnd w:id="2086"/>
    <w:bookmarkStart w:name="z2166" w:id="2087"/>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bookmarkEnd w:id="2087"/>
    <w:bookmarkStart w:name="z2167" w:id="2088"/>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bookmarkEnd w:id="2088"/>
    <w:bookmarkStart w:name="z2168" w:id="2089"/>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089"/>
    <w:p>
      <w:pPr>
        <w:spacing w:after="0"/>
        <w:ind w:left="0"/>
        <w:jc w:val="both"/>
      </w:pPr>
      <w:r>
        <w:rPr>
          <w:rFonts w:ascii="Times New Roman"/>
          <w:b/>
          <w:i w:val="false"/>
          <w:color w:val="000000"/>
          <w:sz w:val="28"/>
        </w:rPr>
        <w:t>Статья 137. Оказание медицинской помощи без согласия пациента</w:t>
      </w:r>
    </w:p>
    <w:bookmarkStart w:name="z2170" w:id="2090"/>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w:t>
      </w:r>
    </w:p>
    <w:bookmarkEnd w:id="2090"/>
    <w:bookmarkStart w:name="z2171" w:id="2091"/>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2091"/>
    <w:bookmarkStart w:name="z2172" w:id="2092"/>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2092"/>
    <w:bookmarkStart w:name="z2173" w:id="2093"/>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2093"/>
    <w:bookmarkStart w:name="z2174" w:id="2094"/>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2094"/>
    <w:bookmarkStart w:name="z2175" w:id="2095"/>
    <w:p>
      <w:pPr>
        <w:spacing w:after="0"/>
        <w:ind w:left="0"/>
        <w:jc w:val="both"/>
      </w:pPr>
      <w:r>
        <w:rPr>
          <w:rFonts w:ascii="Times New Roman"/>
          <w:b w:val="false"/>
          <w:i w:val="false"/>
          <w:color w:val="000000"/>
          <w:sz w:val="28"/>
        </w:rPr>
        <w:t xml:space="preserve">
      2. Согласие на оказание медицинской помощи в отношении несовершеннолетних,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Кодекса, и согласия для лиц, признанных судом недееспособными, дают их законные представители.</w:t>
      </w:r>
    </w:p>
    <w:bookmarkEnd w:id="2095"/>
    <w:bookmarkStart w:name="z2176" w:id="2096"/>
    <w:p>
      <w:pPr>
        <w:spacing w:after="0"/>
        <w:ind w:left="0"/>
        <w:jc w:val="both"/>
      </w:pPr>
      <w:r>
        <w:rPr>
          <w:rFonts w:ascii="Times New Roman"/>
          <w:b w:val="false"/>
          <w:i w:val="false"/>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2096"/>
    <w:bookmarkStart w:name="z2177" w:id="2097"/>
    <w:p>
      <w:pPr>
        <w:spacing w:after="0"/>
        <w:ind w:left="0"/>
        <w:jc w:val="both"/>
      </w:pPr>
      <w:r>
        <w:rPr>
          <w:rFonts w:ascii="Times New Roman"/>
          <w:b w:val="false"/>
          <w:i w:val="false"/>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097"/>
    <w:p>
      <w:pPr>
        <w:spacing w:after="0"/>
        <w:ind w:left="0"/>
        <w:jc w:val="both"/>
      </w:pPr>
      <w:r>
        <w:rPr>
          <w:rFonts w:ascii="Times New Roman"/>
          <w:b/>
          <w:i w:val="false"/>
          <w:color w:val="000000"/>
          <w:sz w:val="28"/>
        </w:rPr>
        <w:t>Статья 138. Требования к разработке стандартов организации оказания медицинской помощи</w:t>
      </w:r>
    </w:p>
    <w:bookmarkStart w:name="z2179" w:id="2098"/>
    <w:p>
      <w:pPr>
        <w:spacing w:after="0"/>
        <w:ind w:left="0"/>
        <w:jc w:val="both"/>
      </w:pPr>
      <w:r>
        <w:rPr>
          <w:rFonts w:ascii="Times New Roman"/>
          <w:b w:val="false"/>
          <w:i w:val="false"/>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bookmarkEnd w:id="2098"/>
    <w:bookmarkStart w:name="z2180" w:id="2099"/>
    <w:p>
      <w:pPr>
        <w:spacing w:after="0"/>
        <w:ind w:left="0"/>
        <w:jc w:val="both"/>
      </w:pPr>
      <w:r>
        <w:rPr>
          <w:rFonts w:ascii="Times New Roman"/>
          <w:b w:val="false"/>
          <w:i w:val="false"/>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bookmarkEnd w:id="2099"/>
    <w:bookmarkStart w:name="z2181" w:id="2100"/>
    <w:p>
      <w:pPr>
        <w:spacing w:after="0"/>
        <w:ind w:left="0"/>
        <w:jc w:val="both"/>
      </w:pPr>
      <w:r>
        <w:rPr>
          <w:rFonts w:ascii="Times New Roman"/>
          <w:b w:val="false"/>
          <w:i w:val="false"/>
          <w:color w:val="000000"/>
          <w:sz w:val="28"/>
        </w:rPr>
        <w:t>
      1) общие положения;</w:t>
      </w:r>
    </w:p>
    <w:bookmarkEnd w:id="2100"/>
    <w:bookmarkStart w:name="z2182" w:id="2101"/>
    <w:p>
      <w:pPr>
        <w:spacing w:after="0"/>
        <w:ind w:left="0"/>
        <w:jc w:val="both"/>
      </w:pPr>
      <w:r>
        <w:rPr>
          <w:rFonts w:ascii="Times New Roman"/>
          <w:b w:val="false"/>
          <w:i w:val="false"/>
          <w:color w:val="000000"/>
          <w:sz w:val="28"/>
        </w:rPr>
        <w:t>
      2) структуру организаций, оказывающих медицинскую помощь;</w:t>
      </w:r>
    </w:p>
    <w:bookmarkEnd w:id="2101"/>
    <w:bookmarkStart w:name="z2183" w:id="2102"/>
    <w:p>
      <w:pPr>
        <w:spacing w:after="0"/>
        <w:ind w:left="0"/>
        <w:jc w:val="both"/>
      </w:pPr>
      <w:r>
        <w:rPr>
          <w:rFonts w:ascii="Times New Roman"/>
          <w:b w:val="false"/>
          <w:i w:val="false"/>
          <w:color w:val="000000"/>
          <w:sz w:val="28"/>
        </w:rPr>
        <w:t>
      3) основные задачи и направления деятельности организаций, оказывающих медицинскую помощь;</w:t>
      </w:r>
    </w:p>
    <w:bookmarkEnd w:id="2102"/>
    <w:bookmarkStart w:name="z2184" w:id="2103"/>
    <w:p>
      <w:pPr>
        <w:spacing w:after="0"/>
        <w:ind w:left="0"/>
        <w:jc w:val="both"/>
      </w:pPr>
      <w:r>
        <w:rPr>
          <w:rFonts w:ascii="Times New Roman"/>
          <w:b w:val="false"/>
          <w:i w:val="false"/>
          <w:color w:val="000000"/>
          <w:sz w:val="28"/>
        </w:rPr>
        <w:t>
      4) порядок оказания медицинской помощи в разрезе уровней, видов, форм и условий ее оказания;</w:t>
      </w:r>
    </w:p>
    <w:bookmarkEnd w:id="2103"/>
    <w:bookmarkStart w:name="z2185" w:id="2104"/>
    <w:p>
      <w:pPr>
        <w:spacing w:after="0"/>
        <w:ind w:left="0"/>
        <w:jc w:val="both"/>
      </w:pPr>
      <w:r>
        <w:rPr>
          <w:rFonts w:ascii="Times New Roman"/>
          <w:b w:val="false"/>
          <w:i w:val="false"/>
          <w:color w:val="000000"/>
          <w:sz w:val="28"/>
        </w:rPr>
        <w:t>
      5) рекомендуемый штат работников;</w:t>
      </w:r>
    </w:p>
    <w:bookmarkEnd w:id="2104"/>
    <w:bookmarkStart w:name="z2186" w:id="2105"/>
    <w:p>
      <w:pPr>
        <w:spacing w:after="0"/>
        <w:ind w:left="0"/>
        <w:jc w:val="both"/>
      </w:pPr>
      <w:r>
        <w:rPr>
          <w:rFonts w:ascii="Times New Roman"/>
          <w:b w:val="false"/>
          <w:i w:val="false"/>
          <w:color w:val="000000"/>
          <w:sz w:val="28"/>
        </w:rPr>
        <w:t>
      6) рекомендуемое оснащение медицинскими изделиями;</w:t>
      </w:r>
    </w:p>
    <w:bookmarkEnd w:id="2105"/>
    <w:bookmarkStart w:name="z2187" w:id="2106"/>
    <w:p>
      <w:pPr>
        <w:spacing w:after="0"/>
        <w:ind w:left="0"/>
        <w:jc w:val="both"/>
      </w:pPr>
      <w:r>
        <w:rPr>
          <w:rFonts w:ascii="Times New Roman"/>
          <w:b w:val="false"/>
          <w:i w:val="false"/>
          <w:color w:val="000000"/>
          <w:sz w:val="28"/>
        </w:rPr>
        <w:t>
      7) иное с учетом особенностей профиля заболевания (службы).</w:t>
      </w:r>
    </w:p>
    <w:bookmarkEnd w:id="2106"/>
    <w:bookmarkStart w:name="z2188" w:id="2107"/>
    <w:p>
      <w:pPr>
        <w:spacing w:after="0"/>
        <w:ind w:left="0"/>
        <w:jc w:val="both"/>
      </w:pPr>
      <w:r>
        <w:rPr>
          <w:rFonts w:ascii="Times New Roman"/>
          <w:b w:val="false"/>
          <w:i w:val="false"/>
          <w:color w:val="000000"/>
          <w:sz w:val="28"/>
        </w:rPr>
        <w:t>
      3. Стандарты организации оказания медицинской помощи утверждаются уполномоченным органом.</w:t>
      </w:r>
    </w:p>
    <w:bookmarkEnd w:id="2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9" w:id="2108"/>
    <w:p>
      <w:pPr>
        <w:spacing w:after="0"/>
        <w:ind w:left="0"/>
        <w:jc w:val="left"/>
      </w:pPr>
      <w:r>
        <w:rPr>
          <w:rFonts w:ascii="Times New Roman"/>
          <w:b/>
          <w:i w:val="false"/>
          <w:color w:val="000000"/>
        </w:rPr>
        <w:t xml:space="preserve"> Глава 17. ВЕДОМСТВЕННАЯ МЕДИЦИНА</w:t>
      </w:r>
    </w:p>
    <w:bookmarkEnd w:id="2108"/>
    <w:p>
      <w:pPr>
        <w:spacing w:after="0"/>
        <w:ind w:left="0"/>
        <w:jc w:val="both"/>
      </w:pPr>
      <w:r>
        <w:rPr>
          <w:rFonts w:ascii="Times New Roman"/>
          <w:b/>
          <w:i w:val="false"/>
          <w:color w:val="000000"/>
          <w:sz w:val="28"/>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органов гражданской защиты, членов их семей, пенсионеров правоохранительных органов, органов гражданской защиты, а также граждан, уволенных с воинской службы, службы в специальных государственных органах</w:t>
      </w:r>
    </w:p>
    <w:p>
      <w:pPr>
        <w:spacing w:after="0"/>
        <w:ind w:left="0"/>
        <w:jc w:val="both"/>
      </w:pPr>
      <w:r>
        <w:rPr>
          <w:rFonts w:ascii="Times New Roman"/>
          <w:b w:val="false"/>
          <w:i w:val="false"/>
          <w:color w:val="ff0000"/>
          <w:sz w:val="28"/>
        </w:rPr>
        <w:t xml:space="preserve">
      Сноска. Заголовок статьи 139 с изменением, внесенным Законом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1" w:id="2109"/>
    <w:p>
      <w:pPr>
        <w:spacing w:after="0"/>
        <w:ind w:left="0"/>
        <w:jc w:val="both"/>
      </w:pPr>
      <w:r>
        <w:rPr>
          <w:rFonts w:ascii="Times New Roman"/>
          <w:b w:val="false"/>
          <w:i w:val="false"/>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органов гражданской защиты в целях восстановления боеспособности и трудоспособности личного состава.</w:t>
      </w:r>
    </w:p>
    <w:bookmarkEnd w:id="2109"/>
    <w:bookmarkStart w:name="z2192" w:id="2110"/>
    <w:p>
      <w:pPr>
        <w:spacing w:after="0"/>
        <w:ind w:left="0"/>
        <w:jc w:val="both"/>
      </w:pPr>
      <w:r>
        <w:rPr>
          <w:rFonts w:ascii="Times New Roman"/>
          <w:b w:val="false"/>
          <w:i w:val="false"/>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органов гражданской защиты, членов их семей, пенсионеров правоохранительных органов, органов гражданской защиты,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bookmarkEnd w:id="2110"/>
    <w:bookmarkStart w:name="z2193" w:id="2111"/>
    <w:p>
      <w:pPr>
        <w:spacing w:after="0"/>
        <w:ind w:left="0"/>
        <w:jc w:val="both"/>
      </w:pPr>
      <w:r>
        <w:rPr>
          <w:rFonts w:ascii="Times New Roman"/>
          <w:b w:val="false"/>
          <w:i w:val="false"/>
          <w:color w:val="000000"/>
          <w:sz w:val="28"/>
        </w:rPr>
        <w:t>
      3.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bookmarkEnd w:id="2111"/>
    <w:bookmarkStart w:name="z2194" w:id="2112"/>
    <w:p>
      <w:pPr>
        <w:spacing w:after="0"/>
        <w:ind w:left="0"/>
        <w:jc w:val="both"/>
      </w:pPr>
      <w:r>
        <w:rPr>
          <w:rFonts w:ascii="Times New Roman"/>
          <w:b w:val="false"/>
          <w:i w:val="false"/>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bookmarkEnd w:id="2112"/>
    <w:bookmarkStart w:name="z2195" w:id="2113"/>
    <w:p>
      <w:pPr>
        <w:spacing w:after="0"/>
        <w:ind w:left="0"/>
        <w:jc w:val="both"/>
      </w:pPr>
      <w:r>
        <w:rPr>
          <w:rFonts w:ascii="Times New Roman"/>
          <w:b w:val="false"/>
          <w:i w:val="false"/>
          <w:color w:val="000000"/>
          <w:sz w:val="28"/>
        </w:rPr>
        <w:t>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140. Военно-врачебная экспертиза</w:t>
      </w:r>
    </w:p>
    <w:bookmarkStart w:name="z2197" w:id="2114"/>
    <w:p>
      <w:pPr>
        <w:spacing w:after="0"/>
        <w:ind w:left="0"/>
        <w:jc w:val="both"/>
      </w:pPr>
      <w:r>
        <w:rPr>
          <w:rFonts w:ascii="Times New Roman"/>
          <w:b w:val="false"/>
          <w:i w:val="false"/>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органах гражданской защиты и решения иных вопросов, предусмотренных законодательством Республики Казахстан.</w:t>
      </w:r>
    </w:p>
    <w:bookmarkEnd w:id="2114"/>
    <w:bookmarkStart w:name="z2198" w:id="2115"/>
    <w:p>
      <w:pPr>
        <w:spacing w:after="0"/>
        <w:ind w:left="0"/>
        <w:jc w:val="both"/>
      </w:pPr>
      <w:r>
        <w:rPr>
          <w:rFonts w:ascii="Times New Roman"/>
          <w:b w:val="false"/>
          <w:i w:val="false"/>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органах гражданской защиты для определения:</w:t>
      </w:r>
    </w:p>
    <w:bookmarkEnd w:id="2115"/>
    <w:bookmarkStart w:name="z2199" w:id="2116"/>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органах гражданской защиты, а также к воинским сборам, сборам специальных государственных органов или в учетных целях по состоянию здоровья;</w:t>
      </w:r>
    </w:p>
    <w:bookmarkEnd w:id="2116"/>
    <w:bookmarkStart w:name="z2200" w:id="2117"/>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органах гражданской защиты и воинских сборах, сборах специальных государственных органов;</w:t>
      </w:r>
    </w:p>
    <w:bookmarkEnd w:id="2117"/>
    <w:bookmarkStart w:name="z2201" w:id="2118"/>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bookmarkEnd w:id="2118"/>
    <w:bookmarkStart w:name="z2202" w:id="2119"/>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органы гражданской защиты, их сотрудников, а также поступающих в государственную авиацию, авиационного персонала.</w:t>
      </w:r>
    </w:p>
    <w:bookmarkEnd w:id="2119"/>
    <w:bookmarkStart w:name="z2203" w:id="2120"/>
    <w:p>
      <w:pPr>
        <w:spacing w:after="0"/>
        <w:ind w:left="0"/>
        <w:jc w:val="both"/>
      </w:pPr>
      <w:r>
        <w:rPr>
          <w:rFonts w:ascii="Times New Roman"/>
          <w:b w:val="false"/>
          <w:i w:val="false"/>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bookmarkEnd w:id="2120"/>
    <w:bookmarkStart w:name="z2204" w:id="2121"/>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bookmarkEnd w:id="2121"/>
    <w:bookmarkStart w:name="z2205" w:id="2122"/>
    <w:p>
      <w:pPr>
        <w:spacing w:after="0"/>
        <w:ind w:left="0"/>
        <w:jc w:val="both"/>
      </w:pPr>
      <w:r>
        <w:rPr>
          <w:rFonts w:ascii="Times New Roman"/>
          <w:b w:val="false"/>
          <w:i w:val="false"/>
          <w:color w:val="000000"/>
          <w:sz w:val="28"/>
        </w:rPr>
        <w:t>
      Для правоохранительных органов, органов гражданской защиты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bookmarkEnd w:id="2122"/>
    <w:bookmarkStart w:name="z2206" w:id="2123"/>
    <w:p>
      <w:pPr>
        <w:spacing w:after="0"/>
        <w:ind w:left="0"/>
        <w:jc w:val="both"/>
      </w:pPr>
      <w:r>
        <w:rPr>
          <w:rFonts w:ascii="Times New Roman"/>
          <w:b w:val="false"/>
          <w:i w:val="false"/>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bookmarkEnd w:id="2123"/>
    <w:bookmarkStart w:name="z2207" w:id="2124"/>
    <w:p>
      <w:pPr>
        <w:spacing w:after="0"/>
        <w:ind w:left="0"/>
        <w:jc w:val="both"/>
      </w:pPr>
      <w:r>
        <w:rPr>
          <w:rFonts w:ascii="Times New Roman"/>
          <w:b w:val="false"/>
          <w:i w:val="false"/>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bookmarkEnd w:id="2124"/>
    <w:bookmarkStart w:name="z2208" w:id="2125"/>
    <w:p>
      <w:pPr>
        <w:spacing w:after="0"/>
        <w:ind w:left="0"/>
        <w:jc w:val="both"/>
      </w:pPr>
      <w:r>
        <w:rPr>
          <w:rFonts w:ascii="Times New Roman"/>
          <w:b w:val="false"/>
          <w:i w:val="false"/>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органах гражданской защиты, а также государственной авиации определяются проведением медицинского освидетельствования.</w:t>
      </w:r>
    </w:p>
    <w:bookmarkEnd w:id="2125"/>
    <w:bookmarkStart w:name="z2209" w:id="2126"/>
    <w:p>
      <w:pPr>
        <w:spacing w:after="0"/>
        <w:ind w:left="0"/>
        <w:jc w:val="both"/>
      </w:pPr>
      <w:r>
        <w:rPr>
          <w:rFonts w:ascii="Times New Roman"/>
          <w:b w:val="false"/>
          <w:i w:val="false"/>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органах гражданской защиты, а также в государственной авиации.</w:t>
      </w:r>
    </w:p>
    <w:bookmarkEnd w:id="2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Судебно-медицинская, судебно-психиатрическая и судебно-наркологическая экспертизы</w:t>
      </w:r>
    </w:p>
    <w:bookmarkStart w:name="z2211" w:id="2127"/>
    <w:p>
      <w:pPr>
        <w:spacing w:after="0"/>
        <w:ind w:left="0"/>
        <w:jc w:val="both"/>
      </w:pPr>
      <w:r>
        <w:rPr>
          <w:rFonts w:ascii="Times New Roman"/>
          <w:b w:val="false"/>
          <w:i w:val="false"/>
          <w:color w:val="000000"/>
          <w:sz w:val="28"/>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bookmarkEnd w:id="2127"/>
    <w:bookmarkStart w:name="z2212" w:id="2128"/>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128"/>
    <w:p>
      <w:pPr>
        <w:spacing w:after="0"/>
        <w:ind w:left="0"/>
        <w:jc w:val="both"/>
      </w:pPr>
      <w:r>
        <w:rPr>
          <w:rFonts w:ascii="Times New Roman"/>
          <w:b/>
          <w:i w:val="false"/>
          <w:color w:val="000000"/>
          <w:sz w:val="28"/>
        </w:rPr>
        <w:t>Статья 142. Оказание медицинской помощи отдельным категориям государственных служащих и граждан Республики Казахстан</w:t>
      </w:r>
    </w:p>
    <w:bookmarkStart w:name="z2214" w:id="2129"/>
    <w:p>
      <w:pPr>
        <w:spacing w:after="0"/>
        <w:ind w:left="0"/>
        <w:jc w:val="both"/>
      </w:pPr>
      <w:r>
        <w:rPr>
          <w:rFonts w:ascii="Times New Roman"/>
          <w:b w:val="false"/>
          <w:i w:val="false"/>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2129"/>
    <w:bookmarkStart w:name="z2215" w:id="2130"/>
    <w:p>
      <w:pPr>
        <w:spacing w:after="0"/>
        <w:ind w:left="0"/>
        <w:jc w:val="both"/>
      </w:pPr>
      <w:r>
        <w:rPr>
          <w:rFonts w:ascii="Times New Roman"/>
          <w:b w:val="false"/>
          <w:i w:val="false"/>
          <w:color w:val="000000"/>
          <w:sz w:val="28"/>
        </w:rPr>
        <w:t>
      2. Медицинская помощь лицам, указанным в пункте 1 настоящей статьи, оказывается:</w:t>
      </w:r>
    </w:p>
    <w:bookmarkEnd w:id="2130"/>
    <w:bookmarkStart w:name="z2216" w:id="2131"/>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2131"/>
    <w:bookmarkStart w:name="z2217" w:id="2132"/>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132"/>
    <w:bookmarkStart w:name="z2218" w:id="2133"/>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2133"/>
    <w:bookmarkStart w:name="z2219" w:id="2134"/>
    <w:p>
      <w:pPr>
        <w:spacing w:after="0"/>
        <w:ind w:left="0"/>
        <w:jc w:val="both"/>
      </w:pPr>
      <w:r>
        <w:rPr>
          <w:rFonts w:ascii="Times New Roman"/>
          <w:b w:val="false"/>
          <w:i w:val="false"/>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bookmarkEnd w:id="2134"/>
    <w:bookmarkStart w:name="z2220" w:id="2135"/>
    <w:p>
      <w:pPr>
        <w:spacing w:after="0"/>
        <w:ind w:left="0"/>
        <w:jc w:val="both"/>
      </w:pPr>
      <w:r>
        <w:rPr>
          <w:rFonts w:ascii="Times New Roman"/>
          <w:b w:val="false"/>
          <w:i w:val="false"/>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135"/>
    <w:p>
      <w:pPr>
        <w:spacing w:after="0"/>
        <w:ind w:left="0"/>
        <w:jc w:val="both"/>
      </w:pPr>
      <w:r>
        <w:rPr>
          <w:rFonts w:ascii="Times New Roman"/>
          <w:b/>
          <w:i w:val="false"/>
          <w:color w:val="000000"/>
          <w:sz w:val="28"/>
        </w:rPr>
        <w:t>Статья 143. Оказание медицинской помощи лицам, задержанным, заключенным под стражу, помещенным в специальные учреждения, содержащимся в следственных изоляторах и учреждениях уголовно-исполнительной (пенитенциарной) системы</w:t>
      </w:r>
    </w:p>
    <w:bookmarkStart w:name="z2222" w:id="2136"/>
    <w:p>
      <w:pPr>
        <w:spacing w:after="0"/>
        <w:ind w:left="0"/>
        <w:jc w:val="both"/>
      </w:pPr>
      <w:r>
        <w:rPr>
          <w:rFonts w:ascii="Times New Roman"/>
          <w:b w:val="false"/>
          <w:i w:val="false"/>
          <w:color w:val="000000"/>
          <w:sz w:val="28"/>
        </w:rPr>
        <w:t>
      1. Лицам,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Республики Казахстан по согласованию с уполномоченным органом.</w:t>
      </w:r>
    </w:p>
    <w:bookmarkEnd w:id="2136"/>
    <w:bookmarkStart w:name="z902" w:id="2137"/>
    <w:p>
      <w:pPr>
        <w:spacing w:after="0"/>
        <w:ind w:left="0"/>
        <w:jc w:val="both"/>
      </w:pPr>
      <w:r>
        <w:rPr>
          <w:rFonts w:ascii="Times New Roman"/>
          <w:b w:val="false"/>
          <w:i w:val="false"/>
          <w:color w:val="000000"/>
          <w:sz w:val="28"/>
        </w:rPr>
        <w:t xml:space="preserve">
      2. Лицам, содержащимся в следственных изоляторах и учреждениях уголовно-исполнительной (пенитенциарной) системы, медицинская помощь оказывается в порядке, определяемом уполномоченным органом. </w:t>
      </w:r>
    </w:p>
    <w:bookmarkEnd w:id="2137"/>
    <w:bookmarkStart w:name="z903" w:id="2138"/>
    <w:p>
      <w:pPr>
        <w:spacing w:after="0"/>
        <w:ind w:left="0"/>
        <w:jc w:val="both"/>
      </w:pPr>
      <w:r>
        <w:rPr>
          <w:rFonts w:ascii="Times New Roman"/>
          <w:b w:val="false"/>
          <w:i w:val="false"/>
          <w:color w:val="000000"/>
          <w:sz w:val="28"/>
        </w:rPr>
        <w:t xml:space="preserve">
      3. Лица, указанные в пунктах 1 и 2 настоящей статьи, пользуются правами граждан Республики Казахстан при получении медицинской помощи, указанными в подпунктах 1), 2), 4), 5), 6), 7), 8) и 9) </w:t>
      </w:r>
      <w:r>
        <w:rPr>
          <w:rFonts w:ascii="Times New Roman"/>
          <w:b w:val="false"/>
          <w:i w:val="false"/>
          <w:color w:val="000000"/>
          <w:sz w:val="28"/>
        </w:rPr>
        <w:t>пункта 1</w:t>
      </w:r>
      <w:r>
        <w:rPr>
          <w:rFonts w:ascii="Times New Roman"/>
          <w:b w:val="false"/>
          <w:i w:val="false"/>
          <w:color w:val="000000"/>
          <w:sz w:val="28"/>
        </w:rPr>
        <w:t xml:space="preserve"> статьи 134 настоящего Кодекса.</w:t>
      </w:r>
    </w:p>
    <w:bookmarkEnd w:id="2138"/>
    <w:p>
      <w:pPr>
        <w:spacing w:after="0"/>
        <w:ind w:left="0"/>
        <w:jc w:val="both"/>
      </w:pPr>
      <w:r>
        <w:rPr>
          <w:rFonts w:ascii="Times New Roman"/>
          <w:b w:val="false"/>
          <w:i w:val="false"/>
          <w:color w:val="000000"/>
          <w:sz w:val="28"/>
        </w:rPr>
        <w:t>
      4.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которые определяются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Оказание медицинской помощи спортсменам и тренерам</w:t>
      </w:r>
    </w:p>
    <w:bookmarkStart w:name="z2225" w:id="2139"/>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bookmarkEnd w:id="2139"/>
    <w:bookmarkStart w:name="z2226" w:id="2140"/>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2140"/>
    <w:bookmarkStart w:name="z2227" w:id="2141"/>
    <w:p>
      <w:pPr>
        <w:spacing w:after="0"/>
        <w:ind w:left="0"/>
        <w:jc w:val="both"/>
      </w:pPr>
      <w:r>
        <w:rPr>
          <w:rFonts w:ascii="Times New Roman"/>
          <w:b w:val="false"/>
          <w:i w:val="false"/>
          <w:color w:val="000000"/>
          <w:sz w:val="28"/>
        </w:rPr>
        <w:t>
      3. Организации спортивной медицины относятся к организациям здравоохранения.</w:t>
      </w:r>
    </w:p>
    <w:bookmarkEnd w:id="2141"/>
    <w:bookmarkStart w:name="z2228" w:id="2142"/>
    <w:p>
      <w:pPr>
        <w:spacing w:after="0"/>
        <w:ind w:left="0"/>
        <w:jc w:val="left"/>
      </w:pPr>
      <w:r>
        <w:rPr>
          <w:rFonts w:ascii="Times New Roman"/>
          <w:b/>
          <w:i w:val="false"/>
          <w:color w:val="000000"/>
        </w:rPr>
        <w:t xml:space="preserve"> Глава 18. РЕГУЛИРОВАНИЕ ОТДЕЛЬНЫХ ОТНОШЕНИЙ В ОБЛАСТИ ЗДРАВООХРАНЕНИЯ</w:t>
      </w:r>
    </w:p>
    <w:bookmarkEnd w:id="2142"/>
    <w:p>
      <w:pPr>
        <w:spacing w:after="0"/>
        <w:ind w:left="0"/>
        <w:jc w:val="both"/>
      </w:pPr>
      <w:r>
        <w:rPr>
          <w:rFonts w:ascii="Times New Roman"/>
          <w:b/>
          <w:i w:val="false"/>
          <w:color w:val="000000"/>
          <w:sz w:val="28"/>
        </w:rPr>
        <w:t>Статья 145. Порядок хирургического вмешательства, переливания крови, ее компонентов и применения инвазивных методов диагностики</w:t>
      </w:r>
    </w:p>
    <w:bookmarkStart w:name="z2230" w:id="2143"/>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bookmarkEnd w:id="2143"/>
    <w:bookmarkStart w:name="z2231" w:id="2144"/>
    <w:p>
      <w:pPr>
        <w:spacing w:after="0"/>
        <w:ind w:left="0"/>
        <w:jc w:val="both"/>
      </w:pPr>
      <w:r>
        <w:rPr>
          <w:rFonts w:ascii="Times New Roman"/>
          <w:b w:val="false"/>
          <w:i w:val="false"/>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bookmarkEnd w:id="2144"/>
    <w:bookmarkStart w:name="z2232" w:id="2145"/>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2145"/>
    <w:bookmarkStart w:name="z2233" w:id="2146"/>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bookmarkEnd w:id="2146"/>
    <w:p>
      <w:pPr>
        <w:spacing w:after="0"/>
        <w:ind w:left="0"/>
        <w:jc w:val="both"/>
      </w:pPr>
      <w:r>
        <w:rPr>
          <w:rFonts w:ascii="Times New Roman"/>
          <w:b/>
          <w:i w:val="false"/>
          <w:color w:val="000000"/>
          <w:sz w:val="28"/>
        </w:rPr>
        <w:t>Статья 146. Вспомогательные репродуктивные методы и технологии</w:t>
      </w:r>
    </w:p>
    <w:bookmarkStart w:name="z2235" w:id="2147"/>
    <w:p>
      <w:pPr>
        <w:spacing w:after="0"/>
        <w:ind w:left="0"/>
        <w:jc w:val="both"/>
      </w:pPr>
      <w:r>
        <w:rPr>
          <w:rFonts w:ascii="Times New Roman"/>
          <w:b w:val="false"/>
          <w:i w:val="false"/>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147"/>
    <w:bookmarkStart w:name="z2236" w:id="2148"/>
    <w:p>
      <w:pPr>
        <w:spacing w:after="0"/>
        <w:ind w:left="0"/>
        <w:jc w:val="both"/>
      </w:pPr>
      <w:r>
        <w:rPr>
          <w:rFonts w:ascii="Times New Roman"/>
          <w:b w:val="false"/>
          <w:i w:val="false"/>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bookmarkEnd w:id="2148"/>
    <w:bookmarkStart w:name="z2237" w:id="2149"/>
    <w:p>
      <w:pPr>
        <w:spacing w:after="0"/>
        <w:ind w:left="0"/>
        <w:jc w:val="both"/>
      </w:pPr>
      <w:r>
        <w:rPr>
          <w:rFonts w:ascii="Times New Roman"/>
          <w:b w:val="false"/>
          <w:i w:val="false"/>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bookmarkEnd w:id="2149"/>
    <w:bookmarkStart w:name="z2238" w:id="2150"/>
    <w:p>
      <w:pPr>
        <w:spacing w:after="0"/>
        <w:ind w:left="0"/>
        <w:jc w:val="both"/>
      </w:pPr>
      <w:r>
        <w:rPr>
          <w:rFonts w:ascii="Times New Roman"/>
          <w:b w:val="false"/>
          <w:i w:val="false"/>
          <w:color w:val="000000"/>
          <w:sz w:val="28"/>
        </w:rPr>
        <w:t>
      4. Порядок и условия проведения вспомогательных репродуктивных методов и технологий определяются уполномоченным органом.</w:t>
      </w:r>
    </w:p>
    <w:bookmarkEnd w:id="2150"/>
    <w:bookmarkStart w:name="z2239" w:id="2151"/>
    <w:p>
      <w:pPr>
        <w:spacing w:after="0"/>
        <w:ind w:left="0"/>
        <w:jc w:val="both"/>
      </w:pPr>
      <w:r>
        <w:rPr>
          <w:rFonts w:ascii="Times New Roman"/>
          <w:b w:val="false"/>
          <w:i w:val="false"/>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2151"/>
    <w:bookmarkStart w:name="z2240" w:id="2152"/>
    <w:p>
      <w:pPr>
        <w:spacing w:after="0"/>
        <w:ind w:left="0"/>
        <w:jc w:val="both"/>
      </w:pPr>
      <w:r>
        <w:rPr>
          <w:rFonts w:ascii="Times New Roman"/>
          <w:b w:val="false"/>
          <w:i w:val="false"/>
          <w:color w:val="000000"/>
          <w:sz w:val="28"/>
        </w:rPr>
        <w:t>
      6. Человеческий эмбрион не может быть использован для коммерческих, военных и промышленных целей.</w:t>
      </w:r>
    </w:p>
    <w:bookmarkEnd w:id="2152"/>
    <w:bookmarkStart w:name="z2241" w:id="2153"/>
    <w:p>
      <w:pPr>
        <w:spacing w:after="0"/>
        <w:ind w:left="0"/>
        <w:jc w:val="both"/>
      </w:pPr>
      <w:r>
        <w:rPr>
          <w:rFonts w:ascii="Times New Roman"/>
          <w:b w:val="false"/>
          <w:i w:val="false"/>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153"/>
    <w:p>
      <w:pPr>
        <w:spacing w:after="0"/>
        <w:ind w:left="0"/>
        <w:jc w:val="both"/>
      </w:pPr>
      <w:r>
        <w:rPr>
          <w:rFonts w:ascii="Times New Roman"/>
          <w:b/>
          <w:i w:val="false"/>
          <w:color w:val="000000"/>
          <w:sz w:val="28"/>
        </w:rPr>
        <w:t>Статья 147. Клонирование</w:t>
      </w:r>
    </w:p>
    <w:bookmarkStart w:name="z2243" w:id="2154"/>
    <w:p>
      <w:pPr>
        <w:spacing w:after="0"/>
        <w:ind w:left="0"/>
        <w:jc w:val="both"/>
      </w:pPr>
      <w:r>
        <w:rPr>
          <w:rFonts w:ascii="Times New Roman"/>
          <w:b w:val="false"/>
          <w:i w:val="false"/>
          <w:color w:val="000000"/>
          <w:sz w:val="28"/>
        </w:rPr>
        <w:t>
      В Республике Казахстан клонирование человека – воспроизведение генетически идентичных особей – запрещается.</w:t>
      </w:r>
    </w:p>
    <w:bookmarkEnd w:id="2154"/>
    <w:p>
      <w:pPr>
        <w:spacing w:after="0"/>
        <w:ind w:left="0"/>
        <w:jc w:val="both"/>
      </w:pPr>
      <w:r>
        <w:rPr>
          <w:rFonts w:ascii="Times New Roman"/>
          <w:b/>
          <w:i w:val="false"/>
          <w:color w:val="000000"/>
          <w:sz w:val="28"/>
        </w:rPr>
        <w:t>Статья 148. Донорство половых клеток, тканей репродуктивных органов</w:t>
      </w:r>
    </w:p>
    <w:bookmarkStart w:name="z2245" w:id="2155"/>
    <w:p>
      <w:pPr>
        <w:spacing w:after="0"/>
        <w:ind w:left="0"/>
        <w:jc w:val="both"/>
      </w:pPr>
      <w:r>
        <w:rPr>
          <w:rFonts w:ascii="Times New Roman"/>
          <w:b w:val="false"/>
          <w:i w:val="false"/>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bookmarkEnd w:id="2155"/>
    <w:bookmarkStart w:name="z2246" w:id="2156"/>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тканей репродуктивных органов.</w:t>
      </w:r>
    </w:p>
    <w:bookmarkEnd w:id="2156"/>
    <w:bookmarkStart w:name="z2247" w:id="2157"/>
    <w:p>
      <w:pPr>
        <w:spacing w:after="0"/>
        <w:ind w:left="0"/>
        <w:jc w:val="both"/>
      </w:pPr>
      <w:r>
        <w:rPr>
          <w:rFonts w:ascii="Times New Roman"/>
          <w:b w:val="false"/>
          <w:i w:val="false"/>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157"/>
    <w:p>
      <w:pPr>
        <w:spacing w:after="0"/>
        <w:ind w:left="0"/>
        <w:jc w:val="both"/>
      </w:pPr>
      <w:r>
        <w:rPr>
          <w:rFonts w:ascii="Times New Roman"/>
          <w:b/>
          <w:i w:val="false"/>
          <w:color w:val="000000"/>
          <w:sz w:val="28"/>
        </w:rPr>
        <w:t>Статья 149. Использование контрацепции</w:t>
      </w:r>
    </w:p>
    <w:bookmarkStart w:name="z2249" w:id="2158"/>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2158"/>
    <w:bookmarkStart w:name="z2250" w:id="2159"/>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159"/>
    <w:p>
      <w:pPr>
        <w:spacing w:after="0"/>
        <w:ind w:left="0"/>
        <w:jc w:val="both"/>
      </w:pPr>
      <w:r>
        <w:rPr>
          <w:rFonts w:ascii="Times New Roman"/>
          <w:b/>
          <w:i w:val="false"/>
          <w:color w:val="000000"/>
          <w:sz w:val="28"/>
        </w:rPr>
        <w:t>Статья 150. Искусственное прерывание беременности</w:t>
      </w:r>
    </w:p>
    <w:bookmarkStart w:name="z2252" w:id="2160"/>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2160"/>
    <w:bookmarkStart w:name="z2253" w:id="2161"/>
    <w:p>
      <w:pPr>
        <w:spacing w:after="0"/>
        <w:ind w:left="0"/>
        <w:jc w:val="both"/>
      </w:pPr>
      <w:r>
        <w:rPr>
          <w:rFonts w:ascii="Times New Roman"/>
          <w:b w:val="false"/>
          <w:i w:val="false"/>
          <w:color w:val="000000"/>
          <w:sz w:val="28"/>
        </w:rPr>
        <w:t>
      2. Искусственное прерывание беременности по желанию женщины проводится при сроке беременности до двенадцати недель.</w:t>
      </w:r>
    </w:p>
    <w:bookmarkEnd w:id="2161"/>
    <w:bookmarkStart w:name="z2254" w:id="2162"/>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2162"/>
    <w:bookmarkStart w:name="z2255" w:id="2163"/>
    <w:p>
      <w:pPr>
        <w:spacing w:after="0"/>
        <w:ind w:left="0"/>
        <w:jc w:val="both"/>
      </w:pPr>
      <w:r>
        <w:rPr>
          <w:rFonts w:ascii="Times New Roman"/>
          <w:b w:val="false"/>
          <w:i w:val="false"/>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bookmarkEnd w:id="2163"/>
    <w:bookmarkStart w:name="z2256" w:id="2164"/>
    <w:p>
      <w:pPr>
        <w:spacing w:after="0"/>
        <w:ind w:left="0"/>
        <w:jc w:val="both"/>
      </w:pPr>
      <w:r>
        <w:rPr>
          <w:rFonts w:ascii="Times New Roman"/>
          <w:b w:val="false"/>
          <w:i w:val="false"/>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bookmarkEnd w:id="2164"/>
    <w:bookmarkStart w:name="z2257" w:id="2165"/>
    <w:p>
      <w:pPr>
        <w:spacing w:after="0"/>
        <w:ind w:left="0"/>
        <w:jc w:val="both"/>
      </w:pPr>
      <w:r>
        <w:rPr>
          <w:rFonts w:ascii="Times New Roman"/>
          <w:b w:val="false"/>
          <w:i w:val="false"/>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End w:id="2165"/>
    <w:bookmarkStart w:name="z2258" w:id="2166"/>
    <w:p>
      <w:pPr>
        <w:spacing w:after="0"/>
        <w:ind w:left="0"/>
        <w:jc w:val="both"/>
      </w:pPr>
      <w:r>
        <w:rPr>
          <w:rFonts w:ascii="Times New Roman"/>
          <w:b w:val="false"/>
          <w:i w:val="false"/>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2166"/>
    <w:bookmarkStart w:name="z2259" w:id="2167"/>
    <w:p>
      <w:pPr>
        <w:spacing w:after="0"/>
        <w:ind w:left="0"/>
        <w:jc w:val="both"/>
      </w:pPr>
      <w:r>
        <w:rPr>
          <w:rFonts w:ascii="Times New Roman"/>
          <w:b w:val="false"/>
          <w:i w:val="false"/>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167"/>
    <w:p>
      <w:pPr>
        <w:spacing w:after="0"/>
        <w:ind w:left="0"/>
        <w:jc w:val="both"/>
      </w:pPr>
      <w:r>
        <w:rPr>
          <w:rFonts w:ascii="Times New Roman"/>
          <w:b/>
          <w:i w:val="false"/>
          <w:color w:val="000000"/>
          <w:sz w:val="28"/>
        </w:rPr>
        <w:t>Статья 151. Хирургическая стерилизация</w:t>
      </w:r>
    </w:p>
    <w:bookmarkStart w:name="z2261" w:id="2168"/>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bookmarkEnd w:id="2168"/>
    <w:bookmarkStart w:name="z2262" w:id="2169"/>
    <w:p>
      <w:pPr>
        <w:spacing w:after="0"/>
        <w:ind w:left="0"/>
        <w:jc w:val="both"/>
      </w:pPr>
      <w:r>
        <w:rPr>
          <w:rFonts w:ascii="Times New Roman"/>
          <w:b w:val="false"/>
          <w:i w:val="false"/>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bookmarkEnd w:id="2169"/>
    <w:bookmarkStart w:name="z2263" w:id="2170"/>
    <w:p>
      <w:pPr>
        <w:spacing w:after="0"/>
        <w:ind w:left="0"/>
        <w:jc w:val="both"/>
      </w:pPr>
      <w:r>
        <w:rPr>
          <w:rFonts w:ascii="Times New Roman"/>
          <w:b w:val="false"/>
          <w:i w:val="false"/>
          <w:color w:val="000000"/>
          <w:sz w:val="28"/>
        </w:rPr>
        <w:t>
      3. Порядок и условия проведения хирургической стерилизации определяются уполномоченным органом.</w:t>
      </w:r>
    </w:p>
    <w:bookmarkEnd w:id="2170"/>
    <w:p>
      <w:pPr>
        <w:spacing w:after="0"/>
        <w:ind w:left="0"/>
        <w:jc w:val="both"/>
      </w:pPr>
      <w:r>
        <w:rPr>
          <w:rFonts w:ascii="Times New Roman"/>
          <w:b/>
          <w:i w:val="false"/>
          <w:color w:val="000000"/>
          <w:sz w:val="28"/>
        </w:rPr>
        <w:t>Статья 152. Химическая кастрация</w:t>
      </w:r>
    </w:p>
    <w:bookmarkStart w:name="z2265" w:id="2171"/>
    <w:p>
      <w:pPr>
        <w:spacing w:after="0"/>
        <w:ind w:left="0"/>
        <w:jc w:val="both"/>
      </w:pPr>
      <w:r>
        <w:rPr>
          <w:rFonts w:ascii="Times New Roman"/>
          <w:b w:val="false"/>
          <w:i w:val="false"/>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bookmarkEnd w:id="2171"/>
    <w:bookmarkStart w:name="z2266" w:id="2172"/>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Республики Казахстан.</w:t>
      </w:r>
    </w:p>
    <w:bookmarkEnd w:id="2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bookmarkStart w:name="z2268" w:id="2173"/>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2173"/>
    <w:bookmarkStart w:name="z2269" w:id="2174"/>
    <w:p>
      <w:pPr>
        <w:spacing w:after="0"/>
        <w:ind w:left="0"/>
        <w:jc w:val="both"/>
      </w:pPr>
      <w:r>
        <w:rPr>
          <w:rFonts w:ascii="Times New Roman"/>
          <w:b w:val="false"/>
          <w:i w:val="false"/>
          <w:color w:val="000000"/>
          <w:sz w:val="28"/>
        </w:rPr>
        <w:t>
      2. Биологическая смерть определяется медицинским работником на основании совокупности следующих признаков:</w:t>
      </w:r>
    </w:p>
    <w:bookmarkEnd w:id="2174"/>
    <w:bookmarkStart w:name="z2270" w:id="2175"/>
    <w:p>
      <w:pPr>
        <w:spacing w:after="0"/>
        <w:ind w:left="0"/>
        <w:jc w:val="both"/>
      </w:pPr>
      <w:r>
        <w:rPr>
          <w:rFonts w:ascii="Times New Roman"/>
          <w:b w:val="false"/>
          <w:i w:val="false"/>
          <w:color w:val="000000"/>
          <w:sz w:val="28"/>
        </w:rPr>
        <w:t>
      1) остановка сердечной деятельности;</w:t>
      </w:r>
    </w:p>
    <w:bookmarkEnd w:id="2175"/>
    <w:bookmarkStart w:name="z2271" w:id="2176"/>
    <w:p>
      <w:pPr>
        <w:spacing w:after="0"/>
        <w:ind w:left="0"/>
        <w:jc w:val="both"/>
      </w:pPr>
      <w:r>
        <w:rPr>
          <w:rFonts w:ascii="Times New Roman"/>
          <w:b w:val="false"/>
          <w:i w:val="false"/>
          <w:color w:val="000000"/>
          <w:sz w:val="28"/>
        </w:rPr>
        <w:t>
      2) прекращение дыхания;</w:t>
      </w:r>
    </w:p>
    <w:bookmarkEnd w:id="2176"/>
    <w:bookmarkStart w:name="z2272" w:id="2177"/>
    <w:p>
      <w:pPr>
        <w:spacing w:after="0"/>
        <w:ind w:left="0"/>
        <w:jc w:val="both"/>
      </w:pPr>
      <w:r>
        <w:rPr>
          <w:rFonts w:ascii="Times New Roman"/>
          <w:b w:val="false"/>
          <w:i w:val="false"/>
          <w:color w:val="000000"/>
          <w:sz w:val="28"/>
        </w:rPr>
        <w:t>
      3) прекращение функций центральной нервной системы.</w:t>
      </w:r>
    </w:p>
    <w:bookmarkEnd w:id="2177"/>
    <w:bookmarkStart w:name="z2273" w:id="2178"/>
    <w:p>
      <w:pPr>
        <w:spacing w:after="0"/>
        <w:ind w:left="0"/>
        <w:jc w:val="both"/>
      </w:pPr>
      <w:r>
        <w:rPr>
          <w:rFonts w:ascii="Times New Roman"/>
          <w:b w:val="false"/>
          <w:i w:val="false"/>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bookmarkEnd w:id="2178"/>
    <w:bookmarkStart w:name="z2274" w:id="2179"/>
    <w:p>
      <w:pPr>
        <w:spacing w:after="0"/>
        <w:ind w:left="0"/>
        <w:jc w:val="both"/>
      </w:pPr>
      <w:r>
        <w:rPr>
          <w:rFonts w:ascii="Times New Roman"/>
          <w:b w:val="false"/>
          <w:i w:val="false"/>
          <w:color w:val="000000"/>
          <w:sz w:val="28"/>
        </w:rPr>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bookmarkEnd w:id="2179"/>
    <w:bookmarkStart w:name="z2275" w:id="2180"/>
    <w:p>
      <w:pPr>
        <w:spacing w:after="0"/>
        <w:ind w:left="0"/>
        <w:jc w:val="both"/>
      </w:pPr>
      <w:r>
        <w:rPr>
          <w:rFonts w:ascii="Times New Roman"/>
          <w:b w:val="false"/>
          <w:i w:val="false"/>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bookmarkEnd w:id="2180"/>
    <w:bookmarkStart w:name="z2276" w:id="2181"/>
    <w:p>
      <w:pPr>
        <w:spacing w:after="0"/>
        <w:ind w:left="0"/>
        <w:jc w:val="both"/>
      </w:pPr>
      <w:r>
        <w:rPr>
          <w:rFonts w:ascii="Times New Roman"/>
          <w:b w:val="false"/>
          <w:i w:val="false"/>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bookmarkEnd w:id="2181"/>
    <w:bookmarkStart w:name="z2277" w:id="2182"/>
    <w:p>
      <w:pPr>
        <w:spacing w:after="0"/>
        <w:ind w:left="0"/>
        <w:jc w:val="both"/>
      </w:pPr>
      <w:r>
        <w:rPr>
          <w:rFonts w:ascii="Times New Roman"/>
          <w:b w:val="false"/>
          <w:i w:val="false"/>
          <w:color w:val="000000"/>
          <w:sz w:val="28"/>
        </w:rPr>
        <w:t>
      6. Искусственные меры по поддержанию жизни могут быть прекращены только при:</w:t>
      </w:r>
    </w:p>
    <w:bookmarkEnd w:id="2182"/>
    <w:bookmarkStart w:name="z2278" w:id="2183"/>
    <w:p>
      <w:pPr>
        <w:spacing w:after="0"/>
        <w:ind w:left="0"/>
        <w:jc w:val="both"/>
      </w:pPr>
      <w:r>
        <w:rPr>
          <w:rFonts w:ascii="Times New Roman"/>
          <w:b w:val="false"/>
          <w:i w:val="false"/>
          <w:color w:val="000000"/>
          <w:sz w:val="28"/>
        </w:rPr>
        <w:t>
      1) констатации биологической смерти;</w:t>
      </w:r>
    </w:p>
    <w:bookmarkEnd w:id="2183"/>
    <w:bookmarkStart w:name="z2279" w:id="2184"/>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bookmarkEnd w:id="2184"/>
    <w:p>
      <w:pPr>
        <w:spacing w:after="0"/>
        <w:ind w:left="0"/>
        <w:jc w:val="both"/>
      </w:pPr>
      <w:r>
        <w:rPr>
          <w:rFonts w:ascii="Times New Roman"/>
          <w:b/>
          <w:i w:val="false"/>
          <w:color w:val="000000"/>
          <w:sz w:val="28"/>
        </w:rPr>
        <w:t>Статья 154. Эвтаназия</w:t>
      </w:r>
    </w:p>
    <w:bookmarkStart w:name="z2281" w:id="2185"/>
    <w:p>
      <w:pPr>
        <w:spacing w:after="0"/>
        <w:ind w:left="0"/>
        <w:jc w:val="both"/>
      </w:pPr>
      <w:r>
        <w:rPr>
          <w:rFonts w:ascii="Times New Roman"/>
          <w:b w:val="false"/>
          <w:i w:val="false"/>
          <w:color w:val="000000"/>
          <w:sz w:val="28"/>
        </w:rPr>
        <w:t>
      Осуществление эвтаназии в Республике Казахстан запрещается.</w:t>
      </w:r>
    </w:p>
    <w:bookmarkEnd w:id="2185"/>
    <w:p>
      <w:pPr>
        <w:spacing w:after="0"/>
        <w:ind w:left="0"/>
        <w:jc w:val="both"/>
      </w:pPr>
      <w:r>
        <w:rPr>
          <w:rFonts w:ascii="Times New Roman"/>
          <w:b/>
          <w:i w:val="false"/>
          <w:color w:val="000000"/>
          <w:sz w:val="28"/>
        </w:rPr>
        <w:t>Статья 155. Анатомический дар</w:t>
      </w:r>
    </w:p>
    <w:bookmarkStart w:name="z2283" w:id="2186"/>
    <w:p>
      <w:pPr>
        <w:spacing w:after="0"/>
        <w:ind w:left="0"/>
        <w:jc w:val="both"/>
      </w:pPr>
      <w:r>
        <w:rPr>
          <w:rFonts w:ascii="Times New Roman"/>
          <w:b w:val="false"/>
          <w:i w:val="false"/>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bookmarkEnd w:id="2186"/>
    <w:bookmarkStart w:name="z2284" w:id="2187"/>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2187"/>
    <w:bookmarkStart w:name="z2285" w:id="2188"/>
    <w:p>
      <w:pPr>
        <w:spacing w:after="0"/>
        <w:ind w:left="0"/>
        <w:jc w:val="both"/>
      </w:pPr>
      <w:r>
        <w:rPr>
          <w:rFonts w:ascii="Times New Roman"/>
          <w:b w:val="false"/>
          <w:i w:val="false"/>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bookmarkEnd w:id="2188"/>
    <w:bookmarkStart w:name="z2286" w:id="2189"/>
    <w:p>
      <w:pPr>
        <w:spacing w:after="0"/>
        <w:ind w:left="0"/>
        <w:jc w:val="both"/>
      </w:pPr>
      <w:r>
        <w:rPr>
          <w:rFonts w:ascii="Times New Roman"/>
          <w:b w:val="false"/>
          <w:i w:val="false"/>
          <w:color w:val="000000"/>
          <w:sz w:val="28"/>
        </w:rPr>
        <w:t>
      Неопознанные трупы не признаются в качестве анатомического дара.</w:t>
      </w:r>
    </w:p>
    <w:bookmarkEnd w:id="2189"/>
    <w:bookmarkStart w:name="z2287" w:id="2190"/>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2190"/>
    <w:bookmarkStart w:name="z2288" w:id="2191"/>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191"/>
    <w:p>
      <w:pPr>
        <w:spacing w:after="0"/>
        <w:ind w:left="0"/>
        <w:jc w:val="both"/>
      </w:pPr>
      <w:r>
        <w:rPr>
          <w:rFonts w:ascii="Times New Roman"/>
          <w:b/>
          <w:i w:val="false"/>
          <w:color w:val="000000"/>
          <w:sz w:val="28"/>
        </w:rPr>
        <w:t>Статья 156. Изменение половой принадлежности</w:t>
      </w:r>
    </w:p>
    <w:bookmarkStart w:name="z2290" w:id="2192"/>
    <w:p>
      <w:pPr>
        <w:spacing w:after="0"/>
        <w:ind w:left="0"/>
        <w:jc w:val="both"/>
      </w:pPr>
      <w:r>
        <w:rPr>
          <w:rFonts w:ascii="Times New Roman"/>
          <w:b w:val="false"/>
          <w:i w:val="false"/>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bookmarkEnd w:id="2192"/>
    <w:bookmarkStart w:name="z2291" w:id="2193"/>
    <w:p>
      <w:pPr>
        <w:spacing w:after="0"/>
        <w:ind w:left="0"/>
        <w:jc w:val="both"/>
      </w:pPr>
      <w:r>
        <w:rPr>
          <w:rFonts w:ascii="Times New Roman"/>
          <w:b w:val="false"/>
          <w:i w:val="false"/>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bookmarkEnd w:id="2193"/>
    <w:bookmarkStart w:name="z2292" w:id="2194"/>
    <w:p>
      <w:pPr>
        <w:spacing w:after="0"/>
        <w:ind w:left="0"/>
        <w:jc w:val="left"/>
      </w:pPr>
      <w:r>
        <w:rPr>
          <w:rFonts w:ascii="Times New Roman"/>
          <w:b/>
          <w:i w:val="false"/>
          <w:color w:val="000000"/>
        </w:rPr>
        <w:t xml:space="preserve"> Глава 19. ОКАЗАНИЕ МЕДИЦИНСКОЙ ПОМОЩИ ПРИ ОСНОВНЫХ ИНФЕКЦИОННЫХ ЗАБОЛЕВАНИЯХ</w:t>
      </w:r>
    </w:p>
    <w:bookmarkEnd w:id="2194"/>
    <w:bookmarkStart w:name="z2293" w:id="2195"/>
    <w:p>
      <w:pPr>
        <w:spacing w:after="0"/>
        <w:ind w:left="0"/>
        <w:jc w:val="left"/>
      </w:pPr>
      <w:r>
        <w:rPr>
          <w:rFonts w:ascii="Times New Roman"/>
          <w:b/>
          <w:i w:val="false"/>
          <w:color w:val="000000"/>
        </w:rPr>
        <w:t xml:space="preserve"> Параграф 1. Оказание медико-социальной помощи лицам, больным туберкулезом</w:t>
      </w:r>
    </w:p>
    <w:bookmarkEnd w:id="2195"/>
    <w:p>
      <w:pPr>
        <w:spacing w:after="0"/>
        <w:ind w:left="0"/>
        <w:jc w:val="both"/>
      </w:pPr>
      <w:r>
        <w:rPr>
          <w:rFonts w:ascii="Times New Roman"/>
          <w:b/>
          <w:i w:val="false"/>
          <w:color w:val="000000"/>
          <w:sz w:val="28"/>
        </w:rPr>
        <w:t>Статья 157. Оказание медицинской помощи лицам, больным туберкулезом</w:t>
      </w:r>
    </w:p>
    <w:bookmarkStart w:name="z2295" w:id="2196"/>
    <w:p>
      <w:pPr>
        <w:spacing w:after="0"/>
        <w:ind w:left="0"/>
        <w:jc w:val="both"/>
      </w:pPr>
      <w:r>
        <w:rPr>
          <w:rFonts w:ascii="Times New Roman"/>
          <w:b w:val="false"/>
          <w:i w:val="false"/>
          <w:color w:val="000000"/>
          <w:sz w:val="28"/>
        </w:rPr>
        <w:t>
      1. Лицам, больным туберкулезом, государством гарантируются:</w:t>
      </w:r>
    </w:p>
    <w:bookmarkEnd w:id="2196"/>
    <w:bookmarkStart w:name="z2296" w:id="2197"/>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197"/>
    <w:bookmarkStart w:name="z2297" w:id="2198"/>
    <w:p>
      <w:pPr>
        <w:spacing w:after="0"/>
        <w:ind w:left="0"/>
        <w:jc w:val="both"/>
      </w:pPr>
      <w:r>
        <w:rPr>
          <w:rFonts w:ascii="Times New Roman"/>
          <w:b w:val="false"/>
          <w:i w:val="false"/>
          <w:color w:val="000000"/>
          <w:sz w:val="28"/>
        </w:rPr>
        <w:t>
      2) социальная и правовая защита;</w:t>
      </w:r>
    </w:p>
    <w:bookmarkEnd w:id="2198"/>
    <w:bookmarkStart w:name="z2298" w:id="2199"/>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199"/>
    <w:bookmarkStart w:name="z2299" w:id="2200"/>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bookmarkEnd w:id="2200"/>
    <w:bookmarkStart w:name="z2300" w:id="2201"/>
    <w:p>
      <w:pPr>
        <w:spacing w:after="0"/>
        <w:ind w:left="0"/>
        <w:jc w:val="both"/>
      </w:pPr>
      <w:r>
        <w:rPr>
          <w:rFonts w:ascii="Times New Roman"/>
          <w:b w:val="false"/>
          <w:i w:val="false"/>
          <w:color w:val="000000"/>
          <w:sz w:val="28"/>
        </w:rPr>
        <w:t>
      2. Лица, больные заразной формой туберкулеза, подлежат обязательной госпитализации, лечению и реабилитации.</w:t>
      </w:r>
    </w:p>
    <w:bookmarkEnd w:id="2201"/>
    <w:bookmarkStart w:name="z2301" w:id="2202"/>
    <w:p>
      <w:pPr>
        <w:spacing w:after="0"/>
        <w:ind w:left="0"/>
        <w:jc w:val="both"/>
      </w:pPr>
      <w:r>
        <w:rPr>
          <w:rFonts w:ascii="Times New Roman"/>
          <w:b w:val="false"/>
          <w:i w:val="false"/>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2202"/>
    <w:bookmarkStart w:name="z2302" w:id="2203"/>
    <w:p>
      <w:pPr>
        <w:spacing w:after="0"/>
        <w:ind w:left="0"/>
        <w:jc w:val="both"/>
      </w:pPr>
      <w:r>
        <w:rPr>
          <w:rFonts w:ascii="Times New Roman"/>
          <w:b w:val="false"/>
          <w:i w:val="false"/>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уполномоченным органом.</w:t>
      </w:r>
    </w:p>
    <w:bookmarkEnd w:id="2203"/>
    <w:bookmarkStart w:name="z2303" w:id="2204"/>
    <w:p>
      <w:pPr>
        <w:spacing w:after="0"/>
        <w:ind w:left="0"/>
        <w:jc w:val="both"/>
      </w:pPr>
      <w:r>
        <w:rPr>
          <w:rFonts w:ascii="Times New Roman"/>
          <w:b w:val="false"/>
          <w:i w:val="false"/>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bookmarkEnd w:id="2204"/>
    <w:p>
      <w:pPr>
        <w:spacing w:after="0"/>
        <w:ind w:left="0"/>
        <w:jc w:val="both"/>
      </w:pPr>
      <w:r>
        <w:rPr>
          <w:rFonts w:ascii="Times New Roman"/>
          <w:b/>
          <w:i w:val="false"/>
          <w:color w:val="000000"/>
          <w:sz w:val="28"/>
        </w:rPr>
        <w:t>Статья 158. Основание и порядок направления лиц, больных туберкулезом, на принудительное лечение</w:t>
      </w:r>
    </w:p>
    <w:bookmarkStart w:name="z2305" w:id="2205"/>
    <w:p>
      <w:pPr>
        <w:spacing w:after="0"/>
        <w:ind w:left="0"/>
        <w:jc w:val="both"/>
      </w:pPr>
      <w:r>
        <w:rPr>
          <w:rFonts w:ascii="Times New Roman"/>
          <w:b w:val="false"/>
          <w:i w:val="false"/>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bookmarkEnd w:id="2205"/>
    <w:bookmarkStart w:name="z2306" w:id="2206"/>
    <w:p>
      <w:pPr>
        <w:spacing w:after="0"/>
        <w:ind w:left="0"/>
        <w:jc w:val="both"/>
      </w:pPr>
      <w:r>
        <w:rPr>
          <w:rFonts w:ascii="Times New Roman"/>
          <w:b w:val="false"/>
          <w:i w:val="false"/>
          <w:color w:val="000000"/>
          <w:sz w:val="28"/>
        </w:rPr>
        <w:t>
      2. Основаниями для принудительного лечения лиц, больных туберкулезом, являются:</w:t>
      </w:r>
    </w:p>
    <w:bookmarkEnd w:id="2206"/>
    <w:bookmarkStart w:name="z2307" w:id="2207"/>
    <w:p>
      <w:pPr>
        <w:spacing w:after="0"/>
        <w:ind w:left="0"/>
        <w:jc w:val="both"/>
      </w:pPr>
      <w:r>
        <w:rPr>
          <w:rFonts w:ascii="Times New Roman"/>
          <w:b w:val="false"/>
          <w:i w:val="false"/>
          <w:color w:val="000000"/>
          <w:sz w:val="28"/>
        </w:rPr>
        <w:t>
      1) отказ от лечения больного с заразной формой туберкулеза, зафиксированный в медицинской документации пациента;</w:t>
      </w:r>
    </w:p>
    <w:bookmarkEnd w:id="2207"/>
    <w:bookmarkStart w:name="z2308" w:id="2208"/>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bookmarkEnd w:id="2208"/>
    <w:bookmarkStart w:name="z2309" w:id="2209"/>
    <w:p>
      <w:pPr>
        <w:spacing w:after="0"/>
        <w:ind w:left="0"/>
        <w:jc w:val="both"/>
      </w:pPr>
      <w:r>
        <w:rPr>
          <w:rFonts w:ascii="Times New Roman"/>
          <w:b w:val="false"/>
          <w:i w:val="false"/>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bookmarkEnd w:id="2209"/>
    <w:bookmarkStart w:name="z2310" w:id="2210"/>
    <w:p>
      <w:pPr>
        <w:spacing w:after="0"/>
        <w:ind w:left="0"/>
        <w:jc w:val="both"/>
      </w:pPr>
      <w:r>
        <w:rPr>
          <w:rFonts w:ascii="Times New Roman"/>
          <w:b w:val="false"/>
          <w:i w:val="false"/>
          <w:color w:val="000000"/>
          <w:sz w:val="28"/>
        </w:rPr>
        <w:t>
      Правила оказания медицинской помощи лицам, больным туберкулезом, направленным на принудительное лечение, утверждаются уполномоченным органом.</w:t>
      </w:r>
    </w:p>
    <w:bookmarkEnd w:id="2210"/>
    <w:bookmarkStart w:name="z2311" w:id="2211"/>
    <w:p>
      <w:pPr>
        <w:spacing w:after="0"/>
        <w:ind w:left="0"/>
        <w:jc w:val="both"/>
      </w:pPr>
      <w:r>
        <w:rPr>
          <w:rFonts w:ascii="Times New Roman"/>
          <w:b w:val="false"/>
          <w:i w:val="false"/>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211"/>
    <w:bookmarkStart w:name="z2312" w:id="2212"/>
    <w:p>
      <w:pPr>
        <w:spacing w:after="0"/>
        <w:ind w:left="0"/>
        <w:jc w:val="both"/>
      </w:pPr>
      <w:r>
        <w:rPr>
          <w:rFonts w:ascii="Times New Roman"/>
          <w:b w:val="false"/>
          <w:i w:val="false"/>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bookmarkEnd w:id="2212"/>
    <w:bookmarkStart w:name="z2313" w:id="2213"/>
    <w:p>
      <w:pPr>
        <w:spacing w:after="0"/>
        <w:ind w:left="0"/>
        <w:jc w:val="both"/>
      </w:pPr>
      <w:r>
        <w:rPr>
          <w:rFonts w:ascii="Times New Roman"/>
          <w:b w:val="false"/>
          <w:i w:val="false"/>
          <w:color w:val="000000"/>
          <w:sz w:val="28"/>
        </w:rPr>
        <w:t>
      6. За лицом, больным туберкулезом, направленным на принудительное лечение, сохраняется место работы.</w:t>
      </w:r>
    </w:p>
    <w:bookmarkEnd w:id="2213"/>
    <w:bookmarkStart w:name="z2314" w:id="2214"/>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214"/>
    <w:bookmarkStart w:name="z2315" w:id="2215"/>
    <w:p>
      <w:pPr>
        <w:spacing w:after="0"/>
        <w:ind w:left="0"/>
        <w:jc w:val="both"/>
      </w:pPr>
      <w:r>
        <w:rPr>
          <w:rFonts w:ascii="Times New Roman"/>
          <w:b w:val="false"/>
          <w:i w:val="false"/>
          <w:color w:val="000000"/>
          <w:sz w:val="28"/>
        </w:rPr>
        <w:t>
      7. Направление на принудительное лечение в фтизиопульмонологическую организацию не влечет за собой судимости.</w:t>
      </w:r>
    </w:p>
    <w:bookmarkEnd w:id="2215"/>
    <w:bookmarkStart w:name="z2316" w:id="2216"/>
    <w:p>
      <w:pPr>
        <w:spacing w:after="0"/>
        <w:ind w:left="0"/>
        <w:jc w:val="both"/>
      </w:pPr>
      <w:r>
        <w:rPr>
          <w:rFonts w:ascii="Times New Roman"/>
          <w:b w:val="false"/>
          <w:i w:val="false"/>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Социальная и правовая защита лиц, больных или переболевших туберкулезом</w:t>
      </w:r>
    </w:p>
    <w:bookmarkStart w:name="z2318" w:id="2217"/>
    <w:p>
      <w:pPr>
        <w:spacing w:after="0"/>
        <w:ind w:left="0"/>
        <w:jc w:val="both"/>
      </w:pPr>
      <w:r>
        <w:rPr>
          <w:rFonts w:ascii="Times New Roman"/>
          <w:b w:val="false"/>
          <w:i w:val="false"/>
          <w:color w:val="000000"/>
          <w:sz w:val="28"/>
        </w:rPr>
        <w:t>
      1. Местные исполнительные органы оказывают:</w:t>
      </w:r>
    </w:p>
    <w:bookmarkEnd w:id="2217"/>
    <w:bookmarkStart w:name="z2319" w:id="2218"/>
    <w:p>
      <w:pPr>
        <w:spacing w:after="0"/>
        <w:ind w:left="0"/>
        <w:jc w:val="both"/>
      </w:pPr>
      <w:r>
        <w:rPr>
          <w:rFonts w:ascii="Times New Roman"/>
          <w:b w:val="false"/>
          <w:i w:val="false"/>
          <w:color w:val="000000"/>
          <w:sz w:val="28"/>
        </w:rPr>
        <w:t>
      1) социальную поддержку лицам, больным туберкулезом, находящимся на амбулаторном лечении;</w:t>
      </w:r>
    </w:p>
    <w:bookmarkEnd w:id="2218"/>
    <w:bookmarkStart w:name="z2320" w:id="2219"/>
    <w:p>
      <w:pPr>
        <w:spacing w:after="0"/>
        <w:ind w:left="0"/>
        <w:jc w:val="both"/>
      </w:pPr>
      <w:r>
        <w:rPr>
          <w:rFonts w:ascii="Times New Roman"/>
          <w:b w:val="false"/>
          <w:i w:val="false"/>
          <w:color w:val="000000"/>
          <w:sz w:val="28"/>
        </w:rPr>
        <w:t>
      2) содействие в трудовом и бытовом устройстве лицам, переболевшим туберкулезом.</w:t>
      </w:r>
    </w:p>
    <w:bookmarkEnd w:id="2219"/>
    <w:bookmarkStart w:name="z2321" w:id="2220"/>
    <w:p>
      <w:pPr>
        <w:spacing w:after="0"/>
        <w:ind w:left="0"/>
        <w:jc w:val="both"/>
      </w:pPr>
      <w:r>
        <w:rPr>
          <w:rFonts w:ascii="Times New Roman"/>
          <w:b w:val="false"/>
          <w:i w:val="false"/>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bookmarkEnd w:id="2220"/>
    <w:bookmarkStart w:name="z2322" w:id="2221"/>
    <w:p>
      <w:pPr>
        <w:spacing w:after="0"/>
        <w:ind w:left="0"/>
        <w:jc w:val="both"/>
      </w:pPr>
      <w:r>
        <w:rPr>
          <w:rFonts w:ascii="Times New Roman"/>
          <w:b w:val="false"/>
          <w:i w:val="false"/>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органах гражданской защиты, фельдъегерской службы лиц, болеющих или переболевших туберкулезом, определяются законодательством Республики Казахстан.</w:t>
      </w:r>
    </w:p>
    <w:bookmarkEnd w:id="2221"/>
    <w:bookmarkStart w:name="z2323" w:id="2222"/>
    <w:p>
      <w:pPr>
        <w:spacing w:after="0"/>
        <w:ind w:left="0"/>
        <w:jc w:val="both"/>
      </w:pPr>
      <w:r>
        <w:rPr>
          <w:rFonts w:ascii="Times New Roman"/>
          <w:b w:val="false"/>
          <w:i w:val="false"/>
          <w:color w:val="000000"/>
          <w:sz w:val="28"/>
        </w:rPr>
        <w:t>
      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bookmarkEnd w:id="2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4" w:id="2223"/>
    <w:p>
      <w:pPr>
        <w:spacing w:after="0"/>
        <w:ind w:left="0"/>
        <w:jc w:val="left"/>
      </w:pPr>
      <w:r>
        <w:rPr>
          <w:rFonts w:ascii="Times New Roman"/>
          <w:b/>
          <w:i w:val="false"/>
          <w:color w:val="000000"/>
        </w:rPr>
        <w:t xml:space="preserve"> Параграф 2. Оказание медико-социальной помощи лицам, зараженным ВИЧ-инфекцией</w:t>
      </w:r>
    </w:p>
    <w:bookmarkEnd w:id="2223"/>
    <w:p>
      <w:pPr>
        <w:spacing w:after="0"/>
        <w:ind w:left="0"/>
        <w:jc w:val="both"/>
      </w:pPr>
      <w:r>
        <w:rPr>
          <w:rFonts w:ascii="Times New Roman"/>
          <w:b/>
          <w:i w:val="false"/>
          <w:color w:val="000000"/>
          <w:sz w:val="28"/>
        </w:rPr>
        <w:t>Статья 160. Оказание медицинской помощи лицам, зараженным ВИЧ-инфекцией</w:t>
      </w:r>
    </w:p>
    <w:bookmarkStart w:name="z2326" w:id="2224"/>
    <w:p>
      <w:pPr>
        <w:spacing w:after="0"/>
        <w:ind w:left="0"/>
        <w:jc w:val="both"/>
      </w:pPr>
      <w:r>
        <w:rPr>
          <w:rFonts w:ascii="Times New Roman"/>
          <w:b w:val="false"/>
          <w:i w:val="false"/>
          <w:color w:val="000000"/>
          <w:sz w:val="28"/>
        </w:rPr>
        <w:t>
      1. Лицам, зараженным ВИЧ-инфекцией, государством гарантируются:</w:t>
      </w:r>
    </w:p>
    <w:bookmarkEnd w:id="2224"/>
    <w:bookmarkStart w:name="z2327" w:id="2225"/>
    <w:p>
      <w:pPr>
        <w:spacing w:after="0"/>
        <w:ind w:left="0"/>
        <w:jc w:val="both"/>
      </w:pP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bookmarkEnd w:id="2225"/>
    <w:bookmarkStart w:name="z2328" w:id="2226"/>
    <w:p>
      <w:pPr>
        <w:spacing w:after="0"/>
        <w:ind w:left="0"/>
        <w:jc w:val="both"/>
      </w:pPr>
      <w:r>
        <w:rPr>
          <w:rFonts w:ascii="Times New Roman"/>
          <w:b w:val="false"/>
          <w:i w:val="false"/>
          <w:color w:val="000000"/>
          <w:sz w:val="28"/>
        </w:rPr>
        <w:t>
      2) медицинская помощь и лекарственное обеспечение в рамках гарантированного объема бесплатной медицинской помощи;</w:t>
      </w:r>
    </w:p>
    <w:bookmarkEnd w:id="2226"/>
    <w:bookmarkStart w:name="z2329" w:id="2227"/>
    <w:p>
      <w:pPr>
        <w:spacing w:after="0"/>
        <w:ind w:left="0"/>
        <w:jc w:val="both"/>
      </w:pPr>
      <w:r>
        <w:rPr>
          <w:rFonts w:ascii="Times New Roman"/>
          <w:b w:val="false"/>
          <w:i w:val="false"/>
          <w:color w:val="000000"/>
          <w:sz w:val="28"/>
        </w:rPr>
        <w:t>
      3) осуществление профилактических мероприятий по снижению риска передачи ВИЧ-инфекции от матери к плоду и ребенку;</w:t>
      </w:r>
    </w:p>
    <w:bookmarkEnd w:id="2227"/>
    <w:bookmarkStart w:name="z2330" w:id="2228"/>
    <w:p>
      <w:pPr>
        <w:spacing w:after="0"/>
        <w:ind w:left="0"/>
        <w:jc w:val="both"/>
      </w:pPr>
      <w:r>
        <w:rPr>
          <w:rFonts w:ascii="Times New Roman"/>
          <w:b w:val="false"/>
          <w:i w:val="false"/>
          <w:color w:val="000000"/>
          <w:sz w:val="28"/>
        </w:rPr>
        <w:t>
      4) социальная правовая защита.</w:t>
      </w:r>
    </w:p>
    <w:bookmarkEnd w:id="2228"/>
    <w:bookmarkStart w:name="z2331" w:id="2229"/>
    <w:p>
      <w:pPr>
        <w:spacing w:after="0"/>
        <w:ind w:left="0"/>
        <w:jc w:val="both"/>
      </w:pPr>
      <w:r>
        <w:rPr>
          <w:rFonts w:ascii="Times New Roman"/>
          <w:b w:val="false"/>
          <w:i w:val="false"/>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2229"/>
    <w:bookmarkStart w:name="z2332" w:id="2230"/>
    <w:p>
      <w:pPr>
        <w:spacing w:after="0"/>
        <w:ind w:left="0"/>
        <w:jc w:val="both"/>
      </w:pPr>
      <w:r>
        <w:rPr>
          <w:rFonts w:ascii="Times New Roman"/>
          <w:b w:val="false"/>
          <w:i w:val="false"/>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bookmarkEnd w:id="2230"/>
    <w:bookmarkStart w:name="z2333" w:id="2231"/>
    <w:p>
      <w:pPr>
        <w:spacing w:after="0"/>
        <w:ind w:left="0"/>
        <w:jc w:val="both"/>
      </w:pPr>
      <w:r>
        <w:rPr>
          <w:rFonts w:ascii="Times New Roman"/>
          <w:b w:val="false"/>
          <w:i w:val="false"/>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231"/>
    <w:p>
      <w:pPr>
        <w:spacing w:after="0"/>
        <w:ind w:left="0"/>
        <w:jc w:val="both"/>
      </w:pPr>
      <w:r>
        <w:rPr>
          <w:rFonts w:ascii="Times New Roman"/>
          <w:b/>
          <w:i w:val="false"/>
          <w:color w:val="000000"/>
          <w:sz w:val="28"/>
        </w:rPr>
        <w:t>Статья 161. Социальная и правовая защита лиц, зараженных ВИЧ-инфекцией</w:t>
      </w:r>
    </w:p>
    <w:bookmarkStart w:name="z2335" w:id="2232"/>
    <w:p>
      <w:pPr>
        <w:spacing w:after="0"/>
        <w:ind w:left="0"/>
        <w:jc w:val="both"/>
      </w:pPr>
      <w:r>
        <w:rPr>
          <w:rFonts w:ascii="Times New Roman"/>
          <w:b w:val="false"/>
          <w:i w:val="false"/>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bookmarkEnd w:id="2232"/>
    <w:bookmarkStart w:name="z2336" w:id="2233"/>
    <w:p>
      <w:pPr>
        <w:spacing w:after="0"/>
        <w:ind w:left="0"/>
        <w:jc w:val="both"/>
      </w:pPr>
      <w:r>
        <w:rPr>
          <w:rFonts w:ascii="Times New Roman"/>
          <w:b w:val="false"/>
          <w:i w:val="false"/>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bookmarkEnd w:id="2233"/>
    <w:bookmarkStart w:name="z2337" w:id="2234"/>
    <w:p>
      <w:pPr>
        <w:spacing w:after="0"/>
        <w:ind w:left="0"/>
        <w:jc w:val="both"/>
      </w:pPr>
      <w:r>
        <w:rPr>
          <w:rFonts w:ascii="Times New Roman"/>
          <w:b w:val="false"/>
          <w:i w:val="false"/>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bookmarkEnd w:id="2234"/>
    <w:bookmarkStart w:name="z2338" w:id="2235"/>
    <w:p>
      <w:pPr>
        <w:spacing w:after="0"/>
        <w:ind w:left="0"/>
        <w:jc w:val="both"/>
      </w:pPr>
      <w:r>
        <w:rPr>
          <w:rFonts w:ascii="Times New Roman"/>
          <w:b w:val="false"/>
          <w:i w:val="false"/>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bookmarkEnd w:id="2235"/>
    <w:bookmarkStart w:name="z2339" w:id="2236"/>
    <w:p>
      <w:pPr>
        <w:spacing w:after="0"/>
        <w:ind w:left="0"/>
        <w:jc w:val="both"/>
      </w:pPr>
      <w:r>
        <w:rPr>
          <w:rFonts w:ascii="Times New Roman"/>
          <w:b w:val="false"/>
          <w:i w:val="false"/>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органах гражданской защиты лиц, зараженных ВИЧ-инфекцией, определяются законодательством Республики Казахстан.</w:t>
      </w:r>
    </w:p>
    <w:bookmarkEnd w:id="2236"/>
    <w:bookmarkStart w:name="z2340" w:id="2237"/>
    <w:p>
      <w:pPr>
        <w:spacing w:after="0"/>
        <w:ind w:left="0"/>
        <w:jc w:val="both"/>
      </w:pPr>
      <w:r>
        <w:rPr>
          <w:rFonts w:ascii="Times New Roman"/>
          <w:b w:val="false"/>
          <w:i w:val="false"/>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Обследование на ВИЧ-инфекцию</w:t>
      </w:r>
    </w:p>
    <w:bookmarkStart w:name="z2342" w:id="2238"/>
    <w:p>
      <w:pPr>
        <w:spacing w:after="0"/>
        <w:ind w:left="0"/>
        <w:jc w:val="both"/>
      </w:pPr>
      <w:r>
        <w:rPr>
          <w:rFonts w:ascii="Times New Roman"/>
          <w:b w:val="false"/>
          <w:i w:val="false"/>
          <w:color w:val="000000"/>
          <w:sz w:val="28"/>
        </w:rPr>
        <w:t>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238"/>
    <w:bookmarkStart w:name="z2343" w:id="2239"/>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bookmarkEnd w:id="2239"/>
    <w:bookmarkStart w:name="z2344" w:id="2240"/>
    <w:p>
      <w:pPr>
        <w:spacing w:after="0"/>
        <w:ind w:left="0"/>
        <w:jc w:val="both"/>
      </w:pPr>
      <w:r>
        <w:rPr>
          <w:rFonts w:ascii="Times New Roman"/>
          <w:b w:val="false"/>
          <w:i w:val="false"/>
          <w:color w:val="000000"/>
          <w:sz w:val="28"/>
        </w:rPr>
        <w:t>
      1) доноры и реципиенты крови, ее компонентов, органов (части органа) и (или) тканей (части ткани), половых клеток;</w:t>
      </w:r>
    </w:p>
    <w:bookmarkEnd w:id="2240"/>
    <w:bookmarkStart w:name="z2345" w:id="2241"/>
    <w:p>
      <w:pPr>
        <w:spacing w:after="0"/>
        <w:ind w:left="0"/>
        <w:jc w:val="both"/>
      </w:pPr>
      <w:r>
        <w:rPr>
          <w:rFonts w:ascii="Times New Roman"/>
          <w:b w:val="false"/>
          <w:i w:val="false"/>
          <w:color w:val="000000"/>
          <w:sz w:val="28"/>
        </w:rPr>
        <w:t>
      2) лица на основании запросов органов прокуратуры, следствия и (или) суда;</w:t>
      </w:r>
    </w:p>
    <w:bookmarkEnd w:id="2241"/>
    <w:bookmarkStart w:name="z2346" w:id="2242"/>
    <w:p>
      <w:pPr>
        <w:spacing w:after="0"/>
        <w:ind w:left="0"/>
        <w:jc w:val="both"/>
      </w:pPr>
      <w:r>
        <w:rPr>
          <w:rFonts w:ascii="Times New Roman"/>
          <w:b w:val="false"/>
          <w:i w:val="false"/>
          <w:color w:val="000000"/>
          <w:sz w:val="28"/>
        </w:rPr>
        <w:t>
      3) лица по клиническим и эпидемиологическим показаниям в порядке, определяемом уполномоченным органом;</w:t>
      </w:r>
    </w:p>
    <w:bookmarkEnd w:id="2242"/>
    <w:bookmarkStart w:name="z2347" w:id="2243"/>
    <w:p>
      <w:pPr>
        <w:spacing w:after="0"/>
        <w:ind w:left="0"/>
        <w:jc w:val="both"/>
      </w:pPr>
      <w:r>
        <w:rPr>
          <w:rFonts w:ascii="Times New Roman"/>
          <w:b w:val="false"/>
          <w:i w:val="false"/>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bookmarkEnd w:id="2243"/>
    <w:bookmarkStart w:name="z2348" w:id="2244"/>
    <w:p>
      <w:pPr>
        <w:spacing w:after="0"/>
        <w:ind w:left="0"/>
        <w:jc w:val="both"/>
      </w:pPr>
      <w:r>
        <w:rPr>
          <w:rFonts w:ascii="Times New Roman"/>
          <w:b w:val="false"/>
          <w:i w:val="false"/>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244"/>
    <w:bookmarkStart w:name="z2349" w:id="2245"/>
    <w:p>
      <w:pPr>
        <w:spacing w:after="0"/>
        <w:ind w:left="0"/>
        <w:jc w:val="both"/>
      </w:pPr>
      <w:r>
        <w:rPr>
          <w:rFonts w:ascii="Times New Roman"/>
          <w:b w:val="false"/>
          <w:i w:val="false"/>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bookmarkEnd w:id="2245"/>
    <w:bookmarkStart w:name="z2350" w:id="2246"/>
    <w:p>
      <w:pPr>
        <w:spacing w:after="0"/>
        <w:ind w:left="0"/>
        <w:jc w:val="both"/>
      </w:pPr>
      <w:r>
        <w:rPr>
          <w:rFonts w:ascii="Times New Roman"/>
          <w:b w:val="false"/>
          <w:i w:val="false"/>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246"/>
    <w:bookmarkStart w:name="z2351" w:id="2247"/>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2247"/>
    <w:bookmarkStart w:name="z2352" w:id="2248"/>
    <w:p>
      <w:pPr>
        <w:spacing w:after="0"/>
        <w:ind w:left="0"/>
        <w:jc w:val="left"/>
      </w:pPr>
      <w:r>
        <w:rPr>
          <w:rFonts w:ascii="Times New Roman"/>
          <w:b/>
          <w:i w:val="false"/>
          <w:color w:val="000000"/>
        </w:rPr>
        <w:t xml:space="preserve"> Глава 20. ОКАЗАНИЕ МЕДИЦИНСКОЙ ПОМОЩИ ПРИ ОСНОВНЫХ НЕИНФЕКЦИОННЫХ ЗАБОЛЕВАНИЯХ</w:t>
      </w:r>
    </w:p>
    <w:bookmarkEnd w:id="2248"/>
    <w:bookmarkStart w:name="z2353" w:id="2249"/>
    <w:p>
      <w:pPr>
        <w:spacing w:after="0"/>
        <w:ind w:left="0"/>
        <w:jc w:val="left"/>
      </w:pPr>
      <w:r>
        <w:rPr>
          <w:rFonts w:ascii="Times New Roman"/>
          <w:b/>
          <w:i w:val="false"/>
          <w:color w:val="000000"/>
        </w:rPr>
        <w:t xml:space="preserve"> Параграф 1. Оказание медицинской помощи в области психического здоровья лицам с психическими, поведенческими расстройствами (заболеваниями)</w:t>
      </w:r>
    </w:p>
    <w:bookmarkEnd w:id="2249"/>
    <w:p>
      <w:pPr>
        <w:spacing w:after="0"/>
        <w:ind w:left="0"/>
        <w:jc w:val="both"/>
      </w:pPr>
      <w:r>
        <w:rPr>
          <w:rFonts w:ascii="Times New Roman"/>
          <w:b/>
          <w:i w:val="false"/>
          <w:color w:val="000000"/>
          <w:sz w:val="28"/>
        </w:rPr>
        <w:t>Статья 163. Права лиц с психическими, поведенческими расстройствами (заболеваниями)</w:t>
      </w:r>
    </w:p>
    <w:bookmarkStart w:name="z2355" w:id="2250"/>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bookmarkEnd w:id="2250"/>
    <w:bookmarkStart w:name="z2356" w:id="2251"/>
    <w:p>
      <w:pPr>
        <w:spacing w:after="0"/>
        <w:ind w:left="0"/>
        <w:jc w:val="both"/>
      </w:pPr>
      <w:r>
        <w:rPr>
          <w:rFonts w:ascii="Times New Roman"/>
          <w:b w:val="false"/>
          <w:i w:val="false"/>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bookmarkEnd w:id="2251"/>
    <w:bookmarkStart w:name="z2357" w:id="2252"/>
    <w:p>
      <w:pPr>
        <w:spacing w:after="0"/>
        <w:ind w:left="0"/>
        <w:jc w:val="both"/>
      </w:pPr>
      <w:r>
        <w:rPr>
          <w:rFonts w:ascii="Times New Roman"/>
          <w:b w:val="false"/>
          <w:i w:val="false"/>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bookmarkEnd w:id="2252"/>
    <w:bookmarkStart w:name="z2358" w:id="2253"/>
    <w:p>
      <w:pPr>
        <w:spacing w:after="0"/>
        <w:ind w:left="0"/>
        <w:jc w:val="both"/>
      </w:pPr>
      <w:r>
        <w:rPr>
          <w:rFonts w:ascii="Times New Roman"/>
          <w:b w:val="false"/>
          <w:i w:val="false"/>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bookmarkEnd w:id="2253"/>
    <w:bookmarkStart w:name="z2359" w:id="2254"/>
    <w:p>
      <w:pPr>
        <w:spacing w:after="0"/>
        <w:ind w:left="0"/>
        <w:jc w:val="both"/>
      </w:pPr>
      <w:r>
        <w:rPr>
          <w:rFonts w:ascii="Times New Roman"/>
          <w:b w:val="false"/>
          <w:i w:val="false"/>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bookmarkEnd w:id="2254"/>
    <w:bookmarkStart w:name="z2360" w:id="2255"/>
    <w:p>
      <w:pPr>
        <w:spacing w:after="0"/>
        <w:ind w:left="0"/>
        <w:jc w:val="both"/>
      </w:pPr>
      <w:r>
        <w:rPr>
          <w:rFonts w:ascii="Times New Roman"/>
          <w:b w:val="false"/>
          <w:i w:val="false"/>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bookmarkEnd w:id="2255"/>
    <w:bookmarkStart w:name="z2361" w:id="2256"/>
    <w:p>
      <w:pPr>
        <w:spacing w:after="0"/>
        <w:ind w:left="0"/>
        <w:jc w:val="both"/>
      </w:pPr>
      <w:r>
        <w:rPr>
          <w:rFonts w:ascii="Times New Roman"/>
          <w:b w:val="false"/>
          <w:i w:val="false"/>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bookmarkEnd w:id="2256"/>
    <w:bookmarkStart w:name="z2362" w:id="2257"/>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257"/>
    <w:bookmarkStart w:name="z2363" w:id="2258"/>
    <w:p>
      <w:pPr>
        <w:spacing w:after="0"/>
        <w:ind w:left="0"/>
        <w:jc w:val="both"/>
      </w:pPr>
      <w:r>
        <w:rPr>
          <w:rFonts w:ascii="Times New Roman"/>
          <w:b w:val="false"/>
          <w:i w:val="false"/>
          <w:color w:val="000000"/>
          <w:sz w:val="28"/>
        </w:rPr>
        <w:t>
      6) владение предметами первой необходимости и их приобретение, пользование собственной одеждой;</w:t>
      </w:r>
    </w:p>
    <w:bookmarkEnd w:id="2258"/>
    <w:bookmarkStart w:name="z2364" w:id="2259"/>
    <w:p>
      <w:pPr>
        <w:spacing w:after="0"/>
        <w:ind w:left="0"/>
        <w:jc w:val="both"/>
      </w:pPr>
      <w:r>
        <w:rPr>
          <w:rFonts w:ascii="Times New Roman"/>
          <w:b w:val="false"/>
          <w:i w:val="false"/>
          <w:color w:val="000000"/>
          <w:sz w:val="28"/>
        </w:rPr>
        <w:t>
      7) ежедневную прогулку.</w:t>
      </w:r>
    </w:p>
    <w:bookmarkEnd w:id="2259"/>
    <w:bookmarkStart w:name="z2365" w:id="2260"/>
    <w:p>
      <w:pPr>
        <w:spacing w:after="0"/>
        <w:ind w:left="0"/>
        <w:jc w:val="both"/>
      </w:pPr>
      <w:r>
        <w:rPr>
          <w:rFonts w:ascii="Times New Roman"/>
          <w:b w:val="false"/>
          <w:i w:val="false"/>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bookmarkEnd w:id="2260"/>
    <w:bookmarkStart w:name="z2366" w:id="2261"/>
    <w:p>
      <w:pPr>
        <w:spacing w:after="0"/>
        <w:ind w:left="0"/>
        <w:jc w:val="both"/>
      </w:pPr>
      <w:r>
        <w:rPr>
          <w:rFonts w:ascii="Times New Roman"/>
          <w:b w:val="false"/>
          <w:i w:val="false"/>
          <w:color w:val="000000"/>
          <w:sz w:val="28"/>
        </w:rPr>
        <w:t>
      1) приобретение дополнительного питания;</w:t>
      </w:r>
    </w:p>
    <w:bookmarkEnd w:id="2261"/>
    <w:bookmarkStart w:name="z2367" w:id="2262"/>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2262"/>
    <w:bookmarkStart w:name="z2368" w:id="2263"/>
    <w:p>
      <w:pPr>
        <w:spacing w:after="0"/>
        <w:ind w:left="0"/>
        <w:jc w:val="both"/>
      </w:pPr>
      <w:r>
        <w:rPr>
          <w:rFonts w:ascii="Times New Roman"/>
          <w:b w:val="false"/>
          <w:i w:val="false"/>
          <w:color w:val="000000"/>
          <w:sz w:val="28"/>
        </w:rPr>
        <w:t>
      3) приобретение мягкого инвентаря, одежды, обуви;</w:t>
      </w:r>
    </w:p>
    <w:bookmarkEnd w:id="2263"/>
    <w:bookmarkStart w:name="z2369" w:id="2264"/>
    <w:p>
      <w:pPr>
        <w:spacing w:after="0"/>
        <w:ind w:left="0"/>
        <w:jc w:val="both"/>
      </w:pPr>
      <w:r>
        <w:rPr>
          <w:rFonts w:ascii="Times New Roman"/>
          <w:b w:val="false"/>
          <w:i w:val="false"/>
          <w:color w:val="000000"/>
          <w:sz w:val="28"/>
        </w:rPr>
        <w:t>
      4) пользование междугородней телефонной связью;</w:t>
      </w:r>
    </w:p>
    <w:bookmarkEnd w:id="2264"/>
    <w:bookmarkStart w:name="z2370" w:id="2265"/>
    <w:p>
      <w:pPr>
        <w:spacing w:after="0"/>
        <w:ind w:left="0"/>
        <w:jc w:val="both"/>
      </w:pPr>
      <w:r>
        <w:rPr>
          <w:rFonts w:ascii="Times New Roman"/>
          <w:b w:val="false"/>
          <w:i w:val="false"/>
          <w:color w:val="000000"/>
          <w:sz w:val="28"/>
        </w:rPr>
        <w:t>
      5) пользование контрольным счетом наличности.</w:t>
      </w:r>
    </w:p>
    <w:bookmarkEnd w:id="2265"/>
    <w:bookmarkStart w:name="z2371" w:id="2266"/>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2266"/>
    <w:p>
      <w:pPr>
        <w:spacing w:after="0"/>
        <w:ind w:left="0"/>
        <w:jc w:val="both"/>
      </w:pPr>
      <w:r>
        <w:rPr>
          <w:rFonts w:ascii="Times New Roman"/>
          <w:b/>
          <w:i w:val="false"/>
          <w:color w:val="000000"/>
          <w:sz w:val="28"/>
        </w:rPr>
        <w:t>Статья 164. Защита прав и интересов лиц с психическими, поведенческими расстройствами (заболеваниями)</w:t>
      </w:r>
    </w:p>
    <w:bookmarkStart w:name="z2373" w:id="2267"/>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bookmarkEnd w:id="2267"/>
    <w:bookmarkStart w:name="z2374" w:id="2268"/>
    <w:p>
      <w:pPr>
        <w:spacing w:after="0"/>
        <w:ind w:left="0"/>
        <w:jc w:val="both"/>
      </w:pPr>
      <w:r>
        <w:rPr>
          <w:rFonts w:ascii="Times New Roman"/>
          <w:b w:val="false"/>
          <w:i w:val="false"/>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bookmarkEnd w:id="2268"/>
    <w:bookmarkStart w:name="z2375" w:id="2269"/>
    <w:p>
      <w:pPr>
        <w:spacing w:after="0"/>
        <w:ind w:left="0"/>
        <w:jc w:val="both"/>
      </w:pPr>
      <w:r>
        <w:rPr>
          <w:rFonts w:ascii="Times New Roman"/>
          <w:b w:val="false"/>
          <w:i w:val="false"/>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bookmarkEnd w:id="2269"/>
    <w:bookmarkStart w:name="z2376" w:id="2270"/>
    <w:p>
      <w:pPr>
        <w:spacing w:after="0"/>
        <w:ind w:left="0"/>
        <w:jc w:val="both"/>
      </w:pPr>
      <w:r>
        <w:rPr>
          <w:rFonts w:ascii="Times New Roman"/>
          <w:b w:val="false"/>
          <w:i w:val="false"/>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166 настоящего Кодекса.</w:t>
      </w:r>
    </w:p>
    <w:bookmarkEnd w:id="2270"/>
    <w:p>
      <w:pPr>
        <w:spacing w:after="0"/>
        <w:ind w:left="0"/>
        <w:jc w:val="both"/>
      </w:pPr>
      <w:r>
        <w:rPr>
          <w:rFonts w:ascii="Times New Roman"/>
          <w:b/>
          <w:i w:val="false"/>
          <w:color w:val="000000"/>
          <w:sz w:val="28"/>
        </w:rPr>
        <w:t>Статья 165. Организация медицинской помощи в области психического здоровья лицам с психическими, поведенческими расстройствами (заболеваниями)</w:t>
      </w:r>
    </w:p>
    <w:bookmarkStart w:name="z2378" w:id="2271"/>
    <w:p>
      <w:pPr>
        <w:spacing w:after="0"/>
        <w:ind w:left="0"/>
        <w:jc w:val="both"/>
      </w:pPr>
      <w:r>
        <w:rPr>
          <w:rFonts w:ascii="Times New Roman"/>
          <w:b w:val="false"/>
          <w:i w:val="false"/>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bookmarkEnd w:id="2271"/>
    <w:bookmarkStart w:name="z2379" w:id="2272"/>
    <w:p>
      <w:pPr>
        <w:spacing w:after="0"/>
        <w:ind w:left="0"/>
        <w:jc w:val="both"/>
      </w:pPr>
      <w:r>
        <w:rPr>
          <w:rFonts w:ascii="Times New Roman"/>
          <w:b w:val="false"/>
          <w:i w:val="false"/>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лиц с инвалидностью;</w:t>
      </w:r>
    </w:p>
    <w:bookmarkEnd w:id="2272"/>
    <w:bookmarkStart w:name="z2380" w:id="2273"/>
    <w:p>
      <w:pPr>
        <w:spacing w:after="0"/>
        <w:ind w:left="0"/>
        <w:jc w:val="both"/>
      </w:pPr>
      <w:r>
        <w:rPr>
          <w:rFonts w:ascii="Times New Roman"/>
          <w:b w:val="false"/>
          <w:i w:val="false"/>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bookmarkEnd w:id="2273"/>
    <w:bookmarkStart w:name="z3825" w:id="2274"/>
    <w:p>
      <w:pPr>
        <w:spacing w:after="0"/>
        <w:ind w:left="0"/>
        <w:jc w:val="both"/>
      </w:pPr>
      <w:r>
        <w:rPr>
          <w:rFonts w:ascii="Times New Roman"/>
          <w:b w:val="false"/>
          <w:i w:val="false"/>
          <w:color w:val="000000"/>
          <w:sz w:val="28"/>
        </w:rPr>
        <w:t>
      3) обеспечивает организацию и проведение медицинского освидетельствования для установления факта употребления психоактивного вещества и состояния опьянения в порядке, определяемом уполномоченным органом.</w:t>
      </w:r>
    </w:p>
    <w:bookmarkEnd w:id="2274"/>
    <w:bookmarkStart w:name="z2381" w:id="2275"/>
    <w:p>
      <w:pPr>
        <w:spacing w:after="0"/>
        <w:ind w:left="0"/>
        <w:jc w:val="both"/>
      </w:pPr>
      <w:r>
        <w:rPr>
          <w:rFonts w:ascii="Times New Roman"/>
          <w:b w:val="false"/>
          <w:i w:val="false"/>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Психиатрическое освидетельствование</w:t>
      </w:r>
    </w:p>
    <w:bookmarkStart w:name="z2383" w:id="2276"/>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bookmarkEnd w:id="2276"/>
    <w:bookmarkStart w:name="z2384" w:id="2277"/>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врачом-психиатром:</w:t>
      </w:r>
    </w:p>
    <w:bookmarkEnd w:id="2277"/>
    <w:bookmarkStart w:name="z2385" w:id="2278"/>
    <w:p>
      <w:pPr>
        <w:spacing w:after="0"/>
        <w:ind w:left="0"/>
        <w:jc w:val="both"/>
      </w:pPr>
      <w:r>
        <w:rPr>
          <w:rFonts w:ascii="Times New Roman"/>
          <w:b w:val="false"/>
          <w:i w:val="false"/>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bookmarkEnd w:id="2278"/>
    <w:bookmarkStart w:name="z2386" w:id="2279"/>
    <w:p>
      <w:pPr>
        <w:spacing w:after="0"/>
        <w:ind w:left="0"/>
        <w:jc w:val="both"/>
      </w:pPr>
      <w:r>
        <w:rPr>
          <w:rFonts w:ascii="Times New Roman"/>
          <w:b w:val="false"/>
          <w:i w:val="false"/>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bookmarkEnd w:id="2279"/>
    <w:bookmarkStart w:name="z2387" w:id="2280"/>
    <w:p>
      <w:pPr>
        <w:spacing w:after="0"/>
        <w:ind w:left="0"/>
        <w:jc w:val="both"/>
      </w:pPr>
      <w:r>
        <w:rPr>
          <w:rFonts w:ascii="Times New Roman"/>
          <w:b w:val="false"/>
          <w:i w:val="false"/>
          <w:color w:val="000000"/>
          <w:sz w:val="28"/>
        </w:rPr>
        <w:t>
      3) при проведении военно-врачебной экспертизы в соответствии с законодательством Республики Казахстан.</w:t>
      </w:r>
    </w:p>
    <w:bookmarkEnd w:id="2280"/>
    <w:bookmarkStart w:name="z2388" w:id="2281"/>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2281"/>
    <w:bookmarkStart w:name="z2389" w:id="2282"/>
    <w:p>
      <w:pPr>
        <w:spacing w:after="0"/>
        <w:ind w:left="0"/>
        <w:jc w:val="both"/>
      </w:pPr>
      <w:r>
        <w:rPr>
          <w:rFonts w:ascii="Times New Roman"/>
          <w:b w:val="false"/>
          <w:i w:val="false"/>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bookmarkEnd w:id="2282"/>
    <w:bookmarkStart w:name="z2390" w:id="2283"/>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2283"/>
    <w:bookmarkStart w:name="z2391" w:id="2284"/>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2284"/>
    <w:bookmarkStart w:name="z2392" w:id="2285"/>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2285"/>
    <w:bookmarkStart w:name="z2393" w:id="2286"/>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2286"/>
    <w:bookmarkStart w:name="z2394" w:id="2287"/>
    <w:p>
      <w:pPr>
        <w:spacing w:after="0"/>
        <w:ind w:left="0"/>
        <w:jc w:val="both"/>
      </w:pPr>
      <w:r>
        <w:rPr>
          <w:rFonts w:ascii="Times New Roman"/>
          <w:b w:val="false"/>
          <w:i w:val="false"/>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bookmarkEnd w:id="2287"/>
    <w:bookmarkStart w:name="z2395" w:id="2288"/>
    <w:p>
      <w:pPr>
        <w:spacing w:after="0"/>
        <w:ind w:left="0"/>
        <w:jc w:val="both"/>
      </w:pPr>
      <w:r>
        <w:rPr>
          <w:rFonts w:ascii="Times New Roman"/>
          <w:b w:val="false"/>
          <w:i w:val="false"/>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176 настоящего Кодекса.</w:t>
      </w:r>
    </w:p>
    <w:bookmarkEnd w:id="2288"/>
    <w:bookmarkStart w:name="z2396" w:id="2289"/>
    <w:p>
      <w:pPr>
        <w:spacing w:after="0"/>
        <w:ind w:left="0"/>
        <w:jc w:val="both"/>
      </w:pPr>
      <w:r>
        <w:rPr>
          <w:rFonts w:ascii="Times New Roman"/>
          <w:b w:val="false"/>
          <w:i w:val="false"/>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bookmarkEnd w:id="2289"/>
    <w:bookmarkStart w:name="z3826" w:id="2290"/>
    <w:p>
      <w:pPr>
        <w:spacing w:after="0"/>
        <w:ind w:left="0"/>
        <w:jc w:val="both"/>
      </w:pPr>
      <w:r>
        <w:rPr>
          <w:rFonts w:ascii="Times New Roman"/>
          <w:b w:val="false"/>
          <w:i w:val="false"/>
          <w:color w:val="000000"/>
          <w:sz w:val="28"/>
        </w:rPr>
        <w:t>
      Врач-психиатр проводит психиатрическую экспертизу и психиатрическое освидетельствование, в том числе на наличие психического и поведенческого расстройства (заболевания) со склонностью к совершению противоправных и (или) общественно опасных деяний.</w:t>
      </w:r>
    </w:p>
    <w:bookmarkEnd w:id="2290"/>
    <w:bookmarkStart w:name="z2397" w:id="2291"/>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bookmarkEnd w:id="2291"/>
    <w:bookmarkStart w:name="z2398" w:id="2292"/>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2292"/>
    <w:bookmarkStart w:name="z2399" w:id="2293"/>
    <w:p>
      <w:pPr>
        <w:spacing w:after="0"/>
        <w:ind w:left="0"/>
        <w:jc w:val="both"/>
      </w:pPr>
      <w:r>
        <w:rPr>
          <w:rFonts w:ascii="Times New Roman"/>
          <w:b w:val="false"/>
          <w:i w:val="false"/>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bookmarkEnd w:id="2293"/>
    <w:bookmarkStart w:name="z2400" w:id="2294"/>
    <w:p>
      <w:pPr>
        <w:spacing w:after="0"/>
        <w:ind w:left="0"/>
        <w:jc w:val="both"/>
      </w:pPr>
      <w:r>
        <w:rPr>
          <w:rFonts w:ascii="Times New Roman"/>
          <w:b w:val="false"/>
          <w:i w:val="false"/>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bookmarkEnd w:id="2294"/>
    <w:bookmarkStart w:name="z2401" w:id="2295"/>
    <w:p>
      <w:pPr>
        <w:spacing w:after="0"/>
        <w:ind w:left="0"/>
        <w:jc w:val="both"/>
      </w:pPr>
      <w:r>
        <w:rPr>
          <w:rFonts w:ascii="Times New Roman"/>
          <w:b w:val="false"/>
          <w:i w:val="false"/>
          <w:color w:val="000000"/>
          <w:sz w:val="28"/>
        </w:rPr>
        <w:t>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2295"/>
    <w:bookmarkStart w:name="z2402" w:id="2296"/>
    <w:p>
      <w:pPr>
        <w:spacing w:after="0"/>
        <w:ind w:left="0"/>
        <w:jc w:val="both"/>
      </w:pPr>
      <w:r>
        <w:rPr>
          <w:rFonts w:ascii="Times New Roman"/>
          <w:b w:val="false"/>
          <w:i w:val="false"/>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Оказание медицинской помощи лицам с психическими, поведенческими расстройствами (заболеваниями)</w:t>
      </w:r>
    </w:p>
    <w:bookmarkStart w:name="z2404" w:id="2297"/>
    <w:p>
      <w:pPr>
        <w:spacing w:after="0"/>
        <w:ind w:left="0"/>
        <w:jc w:val="both"/>
      </w:pPr>
      <w:r>
        <w:rPr>
          <w:rFonts w:ascii="Times New Roman"/>
          <w:b w:val="false"/>
          <w:i w:val="false"/>
          <w:color w:val="000000"/>
          <w:sz w:val="28"/>
        </w:rPr>
        <w:t>
      1. Государством гарантируется:</w:t>
      </w:r>
    </w:p>
    <w:bookmarkEnd w:id="2297"/>
    <w:bookmarkStart w:name="z2405" w:id="2298"/>
    <w:p>
      <w:pPr>
        <w:spacing w:after="0"/>
        <w:ind w:left="0"/>
        <w:jc w:val="both"/>
      </w:pPr>
      <w:r>
        <w:rPr>
          <w:rFonts w:ascii="Times New Roman"/>
          <w:b w:val="false"/>
          <w:i w:val="false"/>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bookmarkEnd w:id="2298"/>
    <w:bookmarkStart w:name="z2406" w:id="2299"/>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2299"/>
    <w:bookmarkStart w:name="z2407" w:id="2300"/>
    <w:p>
      <w:pPr>
        <w:spacing w:after="0"/>
        <w:ind w:left="0"/>
        <w:jc w:val="both"/>
      </w:pPr>
      <w:r>
        <w:rPr>
          <w:rFonts w:ascii="Times New Roman"/>
          <w:b w:val="false"/>
          <w:i w:val="false"/>
          <w:color w:val="000000"/>
          <w:sz w:val="28"/>
        </w:rPr>
        <w:t>
      3) социально-бытовая помощь и содействие в трудоустройстве лицам с психическими, поведенческими расстройствами (заболеваниями);</w:t>
      </w:r>
    </w:p>
    <w:bookmarkEnd w:id="2300"/>
    <w:bookmarkStart w:name="z2408" w:id="2301"/>
    <w:p>
      <w:pPr>
        <w:spacing w:after="0"/>
        <w:ind w:left="0"/>
        <w:jc w:val="both"/>
      </w:pPr>
      <w:r>
        <w:rPr>
          <w:rFonts w:ascii="Times New Roman"/>
          <w:b w:val="false"/>
          <w:i w:val="false"/>
          <w:color w:val="000000"/>
          <w:sz w:val="28"/>
        </w:rPr>
        <w:t>
      4) осуществление медицинских программ и мер, направленных на обеспечение равных возможностей для лиц с особыми потребностями.</w:t>
      </w:r>
    </w:p>
    <w:bookmarkEnd w:id="2301"/>
    <w:bookmarkStart w:name="z2409" w:id="2302"/>
    <w:p>
      <w:pPr>
        <w:spacing w:after="0"/>
        <w:ind w:left="0"/>
        <w:jc w:val="both"/>
      </w:pPr>
      <w:r>
        <w:rPr>
          <w:rFonts w:ascii="Times New Roman"/>
          <w:b w:val="false"/>
          <w:i w:val="false"/>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bookmarkEnd w:id="2302"/>
    <w:bookmarkStart w:name="z2410" w:id="2303"/>
    <w:p>
      <w:pPr>
        <w:spacing w:after="0"/>
        <w:ind w:left="0"/>
        <w:jc w:val="both"/>
      </w:pPr>
      <w:r>
        <w:rPr>
          <w:rFonts w:ascii="Times New Roman"/>
          <w:b w:val="false"/>
          <w:i w:val="false"/>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bookmarkEnd w:id="2303"/>
    <w:bookmarkStart w:name="z2411" w:id="2304"/>
    <w:p>
      <w:pPr>
        <w:spacing w:after="0"/>
        <w:ind w:left="0"/>
        <w:jc w:val="both"/>
      </w:pPr>
      <w:r>
        <w:rPr>
          <w:rFonts w:ascii="Times New Roman"/>
          <w:b w:val="false"/>
          <w:i w:val="false"/>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bookmarkEnd w:id="2304"/>
    <w:bookmarkStart w:name="z2412" w:id="2305"/>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2305"/>
    <w:bookmarkStart w:name="z2413" w:id="2306"/>
    <w:p>
      <w:pPr>
        <w:spacing w:after="0"/>
        <w:ind w:left="0"/>
        <w:jc w:val="both"/>
      </w:pP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273 настоящего Кодекса.</w:t>
      </w:r>
    </w:p>
    <w:bookmarkEnd w:id="2306"/>
    <w:bookmarkStart w:name="z2414" w:id="2307"/>
    <w:p>
      <w:pPr>
        <w:spacing w:after="0"/>
        <w:ind w:left="0"/>
        <w:jc w:val="both"/>
      </w:pPr>
      <w:r>
        <w:rPr>
          <w:rFonts w:ascii="Times New Roman"/>
          <w:b w:val="false"/>
          <w:i w:val="false"/>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bookmarkEnd w:id="2307"/>
    <w:bookmarkStart w:name="z2415" w:id="2308"/>
    <w:p>
      <w:pPr>
        <w:spacing w:after="0"/>
        <w:ind w:left="0"/>
        <w:jc w:val="both"/>
      </w:pPr>
      <w:r>
        <w:rPr>
          <w:rFonts w:ascii="Times New Roman"/>
          <w:b w:val="false"/>
          <w:i w:val="false"/>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bookmarkEnd w:id="2308"/>
    <w:bookmarkStart w:name="z2416" w:id="2309"/>
    <w:p>
      <w:pPr>
        <w:spacing w:after="0"/>
        <w:ind w:left="0"/>
        <w:jc w:val="both"/>
      </w:pPr>
      <w:r>
        <w:rPr>
          <w:rFonts w:ascii="Times New Roman"/>
          <w:b w:val="false"/>
          <w:i w:val="false"/>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bookmarkEnd w:id="2309"/>
    <w:bookmarkStart w:name="z2417" w:id="2310"/>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310"/>
    <w:p>
      <w:pPr>
        <w:spacing w:after="0"/>
        <w:ind w:left="0"/>
        <w:jc w:val="both"/>
      </w:pPr>
      <w:r>
        <w:rPr>
          <w:rFonts w:ascii="Times New Roman"/>
          <w:b/>
          <w:i w:val="false"/>
          <w:color w:val="000000"/>
          <w:sz w:val="28"/>
        </w:rPr>
        <w:t>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19" w:id="2311"/>
    <w:p>
      <w:pPr>
        <w:spacing w:after="0"/>
        <w:ind w:left="0"/>
        <w:jc w:val="both"/>
      </w:pPr>
      <w:r>
        <w:rPr>
          <w:rFonts w:ascii="Times New Roman"/>
          <w:b w:val="false"/>
          <w:i w:val="false"/>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bookmarkEnd w:id="2311"/>
    <w:bookmarkStart w:name="z2420" w:id="2312"/>
    <w:p>
      <w:pPr>
        <w:spacing w:after="0"/>
        <w:ind w:left="0"/>
        <w:jc w:val="both"/>
      </w:pPr>
      <w:r>
        <w:rPr>
          <w:rFonts w:ascii="Times New Roman"/>
          <w:b w:val="false"/>
          <w:i w:val="false"/>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312"/>
    <w:bookmarkStart w:name="z2421" w:id="2313"/>
    <w:p>
      <w:pPr>
        <w:spacing w:after="0"/>
        <w:ind w:left="0"/>
        <w:jc w:val="both"/>
      </w:pPr>
      <w:r>
        <w:rPr>
          <w:rFonts w:ascii="Times New Roman"/>
          <w:b w:val="false"/>
          <w:i w:val="false"/>
          <w:color w:val="000000"/>
          <w:sz w:val="28"/>
        </w:rPr>
        <w:t>
      3. Несовершеннолетний госпитализируется в стационар с письменного согласия его законного представителя.</w:t>
      </w:r>
    </w:p>
    <w:bookmarkEnd w:id="2313"/>
    <w:bookmarkStart w:name="z2422" w:id="2314"/>
    <w:p>
      <w:pPr>
        <w:spacing w:after="0"/>
        <w:ind w:left="0"/>
        <w:jc w:val="both"/>
      </w:pPr>
      <w:r>
        <w:rPr>
          <w:rFonts w:ascii="Times New Roman"/>
          <w:b w:val="false"/>
          <w:i w:val="false"/>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bookmarkEnd w:id="2314"/>
    <w:bookmarkStart w:name="z2423" w:id="2315"/>
    <w:p>
      <w:pPr>
        <w:spacing w:after="0"/>
        <w:ind w:left="0"/>
        <w:jc w:val="both"/>
      </w:pPr>
      <w:r>
        <w:rPr>
          <w:rFonts w:ascii="Times New Roman"/>
          <w:b w:val="false"/>
          <w:i w:val="false"/>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bookmarkEnd w:id="2315"/>
    <w:bookmarkStart w:name="z2424" w:id="2316"/>
    <w:p>
      <w:pPr>
        <w:spacing w:after="0"/>
        <w:ind w:left="0"/>
        <w:jc w:val="both"/>
      </w:pPr>
      <w:r>
        <w:rPr>
          <w:rFonts w:ascii="Times New Roman"/>
          <w:b w:val="false"/>
          <w:i w:val="false"/>
          <w:color w:val="000000"/>
          <w:sz w:val="28"/>
        </w:rPr>
        <w:t>
      6. Принудительная госпитализация в стационар допускается на основании решения суда.</w:t>
      </w:r>
    </w:p>
    <w:bookmarkEnd w:id="2316"/>
    <w:bookmarkStart w:name="z2425" w:id="2317"/>
    <w:p>
      <w:pPr>
        <w:spacing w:after="0"/>
        <w:ind w:left="0"/>
        <w:jc w:val="both"/>
      </w:pPr>
      <w:r>
        <w:rPr>
          <w:rFonts w:ascii="Times New Roman"/>
          <w:b w:val="false"/>
          <w:i w:val="false"/>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w:t>
      </w:r>
    </w:p>
    <w:bookmarkEnd w:id="2317"/>
    <w:bookmarkStart w:name="z2426" w:id="2318"/>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bookmarkEnd w:id="2318"/>
    <w:bookmarkStart w:name="z2427" w:id="2319"/>
    <w:p>
      <w:pPr>
        <w:spacing w:after="0"/>
        <w:ind w:left="0"/>
        <w:jc w:val="both"/>
      </w:pPr>
      <w:r>
        <w:rPr>
          <w:rFonts w:ascii="Times New Roman"/>
          <w:b w:val="false"/>
          <w:i w:val="false"/>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2319"/>
    <w:bookmarkStart w:name="z2428" w:id="2320"/>
    <w:p>
      <w:pPr>
        <w:spacing w:after="0"/>
        <w:ind w:left="0"/>
        <w:jc w:val="both"/>
      </w:pPr>
      <w:r>
        <w:rPr>
          <w:rFonts w:ascii="Times New Roman"/>
          <w:b w:val="false"/>
          <w:i w:val="false"/>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bookmarkEnd w:id="2320"/>
    <w:bookmarkStart w:name="z2429" w:id="2321"/>
    <w:p>
      <w:pPr>
        <w:spacing w:after="0"/>
        <w:ind w:left="0"/>
        <w:jc w:val="both"/>
      </w:pPr>
      <w:r>
        <w:rPr>
          <w:rFonts w:ascii="Times New Roman"/>
          <w:b w:val="false"/>
          <w:i w:val="false"/>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bookmarkEnd w:id="2321"/>
    <w:bookmarkStart w:name="z2430" w:id="2322"/>
    <w:p>
      <w:pPr>
        <w:spacing w:after="0"/>
        <w:ind w:left="0"/>
        <w:jc w:val="both"/>
      </w:pPr>
      <w:r>
        <w:rPr>
          <w:rFonts w:ascii="Times New Roman"/>
          <w:b w:val="false"/>
          <w:i w:val="false"/>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bookmarkEnd w:id="2322"/>
    <w:bookmarkStart w:name="z2431" w:id="2323"/>
    <w:p>
      <w:pPr>
        <w:spacing w:after="0"/>
        <w:ind w:left="0"/>
        <w:jc w:val="both"/>
      </w:pPr>
      <w:r>
        <w:rPr>
          <w:rFonts w:ascii="Times New Roman"/>
          <w:b w:val="false"/>
          <w:i w:val="false"/>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bookmarkEnd w:id="2323"/>
    <w:p>
      <w:pPr>
        <w:spacing w:after="0"/>
        <w:ind w:left="0"/>
        <w:jc w:val="both"/>
      </w:pPr>
      <w:r>
        <w:rPr>
          <w:rFonts w:ascii="Times New Roman"/>
          <w:b/>
          <w:i w:val="false"/>
          <w:color w:val="000000"/>
          <w:sz w:val="28"/>
        </w:rPr>
        <w:t>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433" w:id="2324"/>
    <w:p>
      <w:pPr>
        <w:spacing w:after="0"/>
        <w:ind w:left="0"/>
        <w:jc w:val="both"/>
      </w:pPr>
      <w:r>
        <w:rPr>
          <w:rFonts w:ascii="Times New Roman"/>
          <w:b w:val="false"/>
          <w:i w:val="false"/>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bookmarkEnd w:id="2324"/>
    <w:bookmarkStart w:name="z2434" w:id="2325"/>
    <w:p>
      <w:pPr>
        <w:spacing w:after="0"/>
        <w:ind w:left="0"/>
        <w:jc w:val="both"/>
      </w:pPr>
      <w:r>
        <w:rPr>
          <w:rFonts w:ascii="Times New Roman"/>
          <w:b w:val="false"/>
          <w:i w:val="false"/>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bookmarkEnd w:id="2325"/>
    <w:bookmarkStart w:name="z2435" w:id="2326"/>
    <w:p>
      <w:pPr>
        <w:spacing w:after="0"/>
        <w:ind w:left="0"/>
        <w:jc w:val="both"/>
      </w:pPr>
      <w:r>
        <w:rPr>
          <w:rFonts w:ascii="Times New Roman"/>
          <w:b w:val="false"/>
          <w:i w:val="false"/>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bookmarkEnd w:id="2326"/>
    <w:bookmarkStart w:name="z2436" w:id="2327"/>
    <w:p>
      <w:pPr>
        <w:spacing w:after="0"/>
        <w:ind w:left="0"/>
        <w:jc w:val="both"/>
      </w:pPr>
      <w:r>
        <w:rPr>
          <w:rFonts w:ascii="Times New Roman"/>
          <w:b w:val="false"/>
          <w:i w:val="false"/>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bookmarkEnd w:id="2327"/>
    <w:bookmarkStart w:name="z2437" w:id="2328"/>
    <w:p>
      <w:pPr>
        <w:spacing w:after="0"/>
        <w:ind w:left="0"/>
        <w:jc w:val="both"/>
      </w:pPr>
      <w:r>
        <w:rPr>
          <w:rFonts w:ascii="Times New Roman"/>
          <w:b w:val="false"/>
          <w:i w:val="false"/>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статьи 168 настоящего Кодекса и пунктом 3 настоящей статьи.</w:t>
      </w:r>
    </w:p>
    <w:bookmarkEnd w:id="2328"/>
    <w:p>
      <w:pPr>
        <w:spacing w:after="0"/>
        <w:ind w:left="0"/>
        <w:jc w:val="both"/>
      </w:pPr>
      <w:r>
        <w:rPr>
          <w:rFonts w:ascii="Times New Roman"/>
          <w:b/>
          <w:i w:val="false"/>
          <w:color w:val="000000"/>
          <w:sz w:val="28"/>
        </w:rPr>
        <w:t>Статья 170. Принудительные меры медицинского характера в отношении лица с психическими, поведенческими расстройствами (заболеваниями)</w:t>
      </w:r>
    </w:p>
    <w:bookmarkStart w:name="z2439" w:id="2329"/>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bookmarkEnd w:id="2329"/>
    <w:bookmarkStart w:name="z2440" w:id="2330"/>
    <w:p>
      <w:pPr>
        <w:spacing w:after="0"/>
        <w:ind w:left="0"/>
        <w:jc w:val="both"/>
      </w:pPr>
      <w:r>
        <w:rPr>
          <w:rFonts w:ascii="Times New Roman"/>
          <w:b w:val="false"/>
          <w:i w:val="false"/>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bookmarkEnd w:id="2330"/>
    <w:bookmarkStart w:name="z2441" w:id="2331"/>
    <w:p>
      <w:pPr>
        <w:spacing w:after="0"/>
        <w:ind w:left="0"/>
        <w:jc w:val="both"/>
      </w:pPr>
      <w:r>
        <w:rPr>
          <w:rFonts w:ascii="Times New Roman"/>
          <w:b w:val="false"/>
          <w:i w:val="false"/>
          <w:color w:val="000000"/>
          <w:sz w:val="28"/>
        </w:rPr>
        <w:t>
      1) принудительного наблюдения и лечения у психиатра в амбулаторных условиях;</w:t>
      </w:r>
    </w:p>
    <w:bookmarkEnd w:id="2331"/>
    <w:bookmarkStart w:name="z2442" w:id="2332"/>
    <w:p>
      <w:pPr>
        <w:spacing w:after="0"/>
        <w:ind w:left="0"/>
        <w:jc w:val="both"/>
      </w:pPr>
      <w:r>
        <w:rPr>
          <w:rFonts w:ascii="Times New Roman"/>
          <w:b w:val="false"/>
          <w:i w:val="false"/>
          <w:color w:val="000000"/>
          <w:sz w:val="28"/>
        </w:rPr>
        <w:t>
      2) принудительного лечения в психиатрическом стационаре общего типа;</w:t>
      </w:r>
    </w:p>
    <w:bookmarkEnd w:id="2332"/>
    <w:bookmarkStart w:name="z2443" w:id="2333"/>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2333"/>
    <w:bookmarkStart w:name="z2444" w:id="2334"/>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2334"/>
    <w:bookmarkStart w:name="z2445" w:id="2335"/>
    <w:p>
      <w:pPr>
        <w:spacing w:after="0"/>
        <w:ind w:left="0"/>
        <w:jc w:val="both"/>
      </w:pPr>
      <w:r>
        <w:rPr>
          <w:rFonts w:ascii="Times New Roman"/>
          <w:b w:val="false"/>
          <w:i w:val="false"/>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bookmarkEnd w:id="2335"/>
    <w:bookmarkStart w:name="z2446" w:id="2336"/>
    <w:p>
      <w:pPr>
        <w:spacing w:after="0"/>
        <w:ind w:left="0"/>
        <w:jc w:val="both"/>
      </w:pPr>
      <w:r>
        <w:rPr>
          <w:rFonts w:ascii="Times New Roman"/>
          <w:b w:val="false"/>
          <w:i w:val="false"/>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утверждаются уполномоченным органом.</w:t>
      </w:r>
    </w:p>
    <w:bookmarkEnd w:id="2336"/>
    <w:bookmarkStart w:name="z2447" w:id="2337"/>
    <w:p>
      <w:pPr>
        <w:spacing w:after="0"/>
        <w:ind w:left="0"/>
        <w:jc w:val="both"/>
      </w:pPr>
      <w:r>
        <w:rPr>
          <w:rFonts w:ascii="Times New Roman"/>
          <w:b w:val="false"/>
          <w:i w:val="false"/>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bookmarkEnd w:id="2337"/>
    <w:bookmarkStart w:name="z2448" w:id="2338"/>
    <w:p>
      <w:pPr>
        <w:spacing w:after="0"/>
        <w:ind w:left="0"/>
        <w:jc w:val="both"/>
      </w:pPr>
      <w:r>
        <w:rPr>
          <w:rFonts w:ascii="Times New Roman"/>
          <w:b w:val="false"/>
          <w:i w:val="false"/>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bookmarkEnd w:id="2338"/>
    <w:bookmarkStart w:name="z2449" w:id="2339"/>
    <w:p>
      <w:pPr>
        <w:spacing w:after="0"/>
        <w:ind w:left="0"/>
        <w:jc w:val="both"/>
      </w:pPr>
      <w:r>
        <w:rPr>
          <w:rFonts w:ascii="Times New Roman"/>
          <w:b w:val="false"/>
          <w:i w:val="false"/>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bookmarkEnd w:id="2339"/>
    <w:bookmarkStart w:name="z2450" w:id="2340"/>
    <w:p>
      <w:pPr>
        <w:spacing w:after="0"/>
        <w:ind w:left="0"/>
        <w:jc w:val="both"/>
      </w:pPr>
      <w:r>
        <w:rPr>
          <w:rFonts w:ascii="Times New Roman"/>
          <w:b w:val="false"/>
          <w:i w:val="false"/>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Start w:name="z2452" w:id="2341"/>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bookmarkEnd w:id="2341"/>
    <w:bookmarkStart w:name="z2453" w:id="2342"/>
    <w:p>
      <w:pPr>
        <w:spacing w:after="0"/>
        <w:ind w:left="0"/>
        <w:jc w:val="both"/>
      </w:pPr>
      <w:r>
        <w:rPr>
          <w:rFonts w:ascii="Times New Roman"/>
          <w:b w:val="false"/>
          <w:i w:val="false"/>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bookmarkEnd w:id="2342"/>
    <w:bookmarkStart w:name="z2454" w:id="2343"/>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343"/>
    <w:bookmarkStart w:name="z2455" w:id="2344"/>
    <w:p>
      <w:pPr>
        <w:spacing w:after="0"/>
        <w:ind w:left="0"/>
        <w:jc w:val="both"/>
      </w:pPr>
      <w:r>
        <w:rPr>
          <w:rFonts w:ascii="Times New Roman"/>
          <w:b w:val="false"/>
          <w:i w:val="false"/>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344"/>
    <w:bookmarkStart w:name="z2456" w:id="2345"/>
    <w:p>
      <w:pPr>
        <w:spacing w:after="0"/>
        <w:ind w:left="0"/>
        <w:jc w:val="both"/>
      </w:pPr>
      <w:r>
        <w:rPr>
          <w:rFonts w:ascii="Times New Roman"/>
          <w:b w:val="false"/>
          <w:i w:val="false"/>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bookmarkEnd w:id="2345"/>
    <w:bookmarkStart w:name="z2457" w:id="2346"/>
    <w:p>
      <w:pPr>
        <w:spacing w:after="0"/>
        <w:ind w:left="0"/>
        <w:jc w:val="both"/>
      </w:pPr>
      <w:r>
        <w:rPr>
          <w:rFonts w:ascii="Times New Roman"/>
          <w:b w:val="false"/>
          <w:i w:val="false"/>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bookmarkEnd w:id="2346"/>
    <w:bookmarkStart w:name="z2458" w:id="2347"/>
    <w:p>
      <w:pPr>
        <w:spacing w:after="0"/>
        <w:ind w:left="0"/>
        <w:jc w:val="both"/>
      </w:pPr>
      <w:r>
        <w:rPr>
          <w:rFonts w:ascii="Times New Roman"/>
          <w:b w:val="false"/>
          <w:i w:val="false"/>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347"/>
    <w:bookmarkStart w:name="z2459" w:id="2348"/>
    <w:p>
      <w:pPr>
        <w:spacing w:after="0"/>
        <w:ind w:left="0"/>
        <w:jc w:val="both"/>
      </w:pPr>
      <w:r>
        <w:rPr>
          <w:rFonts w:ascii="Times New Roman"/>
          <w:b w:val="false"/>
          <w:i w:val="false"/>
          <w:color w:val="000000"/>
          <w:sz w:val="28"/>
        </w:rPr>
        <w:t>
      3) получать питание, материально-бытовое и медицинское обслуживание;</w:t>
      </w:r>
    </w:p>
    <w:bookmarkEnd w:id="2348"/>
    <w:bookmarkStart w:name="z2460" w:id="2349"/>
    <w:p>
      <w:pPr>
        <w:spacing w:after="0"/>
        <w:ind w:left="0"/>
        <w:jc w:val="both"/>
      </w:pPr>
      <w:r>
        <w:rPr>
          <w:rFonts w:ascii="Times New Roman"/>
          <w:b w:val="false"/>
          <w:i w:val="false"/>
          <w:color w:val="000000"/>
          <w:sz w:val="28"/>
        </w:rPr>
        <w:t>
      4) на трудовое устройство в соответствии с трудовым законодательством Республики Казахстан;</w:t>
      </w:r>
    </w:p>
    <w:bookmarkEnd w:id="2349"/>
    <w:bookmarkStart w:name="z2461" w:id="2350"/>
    <w:p>
      <w:pPr>
        <w:spacing w:after="0"/>
        <w:ind w:left="0"/>
        <w:jc w:val="both"/>
      </w:pPr>
      <w:r>
        <w:rPr>
          <w:rFonts w:ascii="Times New Roman"/>
          <w:b w:val="false"/>
          <w:i w:val="false"/>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bookmarkEnd w:id="2350"/>
    <w:bookmarkStart w:name="z2462" w:id="2351"/>
    <w:p>
      <w:pPr>
        <w:spacing w:after="0"/>
        <w:ind w:left="0"/>
        <w:jc w:val="both"/>
      </w:pPr>
      <w:r>
        <w:rPr>
          <w:rFonts w:ascii="Times New Roman"/>
          <w:b w:val="false"/>
          <w:i w:val="false"/>
          <w:color w:val="000000"/>
          <w:sz w:val="28"/>
        </w:rPr>
        <w:t>
      6) иметь встречи с близкими родственниками в порядке, определенном правилами внутреннего распорядка;</w:t>
      </w:r>
    </w:p>
    <w:bookmarkEnd w:id="2351"/>
    <w:bookmarkStart w:name="z2463" w:id="2352"/>
    <w:p>
      <w:pPr>
        <w:spacing w:after="0"/>
        <w:ind w:left="0"/>
        <w:jc w:val="both"/>
      </w:pPr>
      <w:r>
        <w:rPr>
          <w:rFonts w:ascii="Times New Roman"/>
          <w:b w:val="false"/>
          <w:i w:val="false"/>
          <w:color w:val="000000"/>
          <w:sz w:val="28"/>
        </w:rPr>
        <w:t>
      7) вести переписку без ограничения;</w:t>
      </w:r>
    </w:p>
    <w:bookmarkEnd w:id="2352"/>
    <w:bookmarkStart w:name="z2464" w:id="2353"/>
    <w:p>
      <w:pPr>
        <w:spacing w:after="0"/>
        <w:ind w:left="0"/>
        <w:jc w:val="both"/>
      </w:pPr>
      <w:r>
        <w:rPr>
          <w:rFonts w:ascii="Times New Roman"/>
          <w:b w:val="false"/>
          <w:i w:val="false"/>
          <w:color w:val="000000"/>
          <w:sz w:val="28"/>
        </w:rPr>
        <w:t>
      8) получать передачи, отправлять и получать посылки в порядке, определенном правилами внутреннего распорядка;</w:t>
      </w:r>
    </w:p>
    <w:bookmarkEnd w:id="2353"/>
    <w:bookmarkStart w:name="z2465" w:id="2354"/>
    <w:p>
      <w:pPr>
        <w:spacing w:after="0"/>
        <w:ind w:left="0"/>
        <w:jc w:val="both"/>
      </w:pPr>
      <w:r>
        <w:rPr>
          <w:rFonts w:ascii="Times New Roman"/>
          <w:b w:val="false"/>
          <w:i w:val="false"/>
          <w:color w:val="000000"/>
          <w:sz w:val="28"/>
        </w:rPr>
        <w:t>
      9) получать денежные переводы, которые зачисляются на его лицевой счет;</w:t>
      </w:r>
    </w:p>
    <w:bookmarkEnd w:id="2354"/>
    <w:bookmarkStart w:name="z2466" w:id="2355"/>
    <w:p>
      <w:pPr>
        <w:spacing w:after="0"/>
        <w:ind w:left="0"/>
        <w:jc w:val="both"/>
      </w:pPr>
      <w:r>
        <w:rPr>
          <w:rFonts w:ascii="Times New Roman"/>
          <w:b w:val="false"/>
          <w:i w:val="false"/>
          <w:color w:val="000000"/>
          <w:sz w:val="28"/>
        </w:rPr>
        <w:t>
      10) на ежедневную прогулку;</w:t>
      </w:r>
    </w:p>
    <w:bookmarkEnd w:id="2355"/>
    <w:bookmarkStart w:name="z2467" w:id="2356"/>
    <w:p>
      <w:pPr>
        <w:spacing w:after="0"/>
        <w:ind w:left="0"/>
        <w:jc w:val="both"/>
      </w:pPr>
      <w:r>
        <w:rPr>
          <w:rFonts w:ascii="Times New Roman"/>
          <w:b w:val="false"/>
          <w:i w:val="false"/>
          <w:color w:val="000000"/>
          <w:sz w:val="28"/>
        </w:rPr>
        <w:t>
      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bookmarkEnd w:id="2356"/>
    <w:bookmarkStart w:name="z2468" w:id="2357"/>
    <w:p>
      <w:pPr>
        <w:spacing w:after="0"/>
        <w:ind w:left="0"/>
        <w:jc w:val="both"/>
      </w:pPr>
      <w:r>
        <w:rPr>
          <w:rFonts w:ascii="Times New Roman"/>
          <w:b w:val="false"/>
          <w:i w:val="false"/>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bookmarkEnd w:id="2357"/>
    <w:bookmarkStart w:name="z2469" w:id="2358"/>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2358"/>
    <w:bookmarkStart w:name="z2470" w:id="2359"/>
    <w:p>
      <w:pPr>
        <w:spacing w:after="0"/>
        <w:ind w:left="0"/>
        <w:jc w:val="both"/>
      </w:pPr>
      <w:r>
        <w:rPr>
          <w:rFonts w:ascii="Times New Roman"/>
          <w:b w:val="false"/>
          <w:i w:val="false"/>
          <w:color w:val="000000"/>
          <w:sz w:val="28"/>
        </w:rPr>
        <w:t>
      2) выполнять законные требования администрации организации для принудительного лечения и медицинского персонала;</w:t>
      </w:r>
    </w:p>
    <w:bookmarkEnd w:id="2359"/>
    <w:bookmarkStart w:name="z2471" w:id="2360"/>
    <w:p>
      <w:pPr>
        <w:spacing w:after="0"/>
        <w:ind w:left="0"/>
        <w:jc w:val="both"/>
      </w:pPr>
      <w:r>
        <w:rPr>
          <w:rFonts w:ascii="Times New Roman"/>
          <w:b w:val="false"/>
          <w:i w:val="false"/>
          <w:color w:val="000000"/>
          <w:sz w:val="28"/>
        </w:rPr>
        <w:t>
      3) принимать назначенное лечение;</w:t>
      </w:r>
    </w:p>
    <w:bookmarkEnd w:id="2360"/>
    <w:bookmarkStart w:name="z2472" w:id="2361"/>
    <w:p>
      <w:pPr>
        <w:spacing w:after="0"/>
        <w:ind w:left="0"/>
        <w:jc w:val="both"/>
      </w:pPr>
      <w:r>
        <w:rPr>
          <w:rFonts w:ascii="Times New Roman"/>
          <w:b w:val="false"/>
          <w:i w:val="false"/>
          <w:color w:val="000000"/>
          <w:sz w:val="28"/>
        </w:rPr>
        <w:t>
      4) бережно относиться к имуществу организации;</w:t>
      </w:r>
    </w:p>
    <w:bookmarkEnd w:id="2361"/>
    <w:bookmarkStart w:name="z2473" w:id="2362"/>
    <w:p>
      <w:pPr>
        <w:spacing w:after="0"/>
        <w:ind w:left="0"/>
        <w:jc w:val="both"/>
      </w:pPr>
      <w:r>
        <w:rPr>
          <w:rFonts w:ascii="Times New Roman"/>
          <w:b w:val="false"/>
          <w:i w:val="false"/>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bookmarkEnd w:id="2362"/>
    <w:bookmarkStart w:name="z2474" w:id="2363"/>
    <w:p>
      <w:pPr>
        <w:spacing w:after="0"/>
        <w:ind w:left="0"/>
        <w:jc w:val="both"/>
      </w:pPr>
      <w:r>
        <w:rPr>
          <w:rFonts w:ascii="Times New Roman"/>
          <w:b w:val="false"/>
          <w:i w:val="false"/>
          <w:color w:val="000000"/>
          <w:sz w:val="28"/>
        </w:rPr>
        <w:t>
      6) соблюдать личную гигиену.</w:t>
      </w:r>
    </w:p>
    <w:bookmarkEnd w:id="2363"/>
    <w:p>
      <w:pPr>
        <w:spacing w:after="0"/>
        <w:ind w:left="0"/>
        <w:jc w:val="both"/>
      </w:pPr>
      <w:r>
        <w:rPr>
          <w:rFonts w:ascii="Times New Roman"/>
          <w:b/>
          <w:i w:val="false"/>
          <w:color w:val="000000"/>
          <w:sz w:val="28"/>
        </w:rPr>
        <w:t>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Start w:name="z2476" w:id="2364"/>
    <w:p>
      <w:pPr>
        <w:spacing w:after="0"/>
        <w:ind w:left="0"/>
        <w:jc w:val="both"/>
      </w:pPr>
      <w:r>
        <w:rPr>
          <w:rFonts w:ascii="Times New Roman"/>
          <w:b w:val="false"/>
          <w:i w:val="false"/>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bookmarkEnd w:id="2364"/>
    <w:bookmarkStart w:name="z2477" w:id="2365"/>
    <w:p>
      <w:pPr>
        <w:spacing w:after="0"/>
        <w:ind w:left="0"/>
        <w:jc w:val="both"/>
      </w:pPr>
      <w:r>
        <w:rPr>
          <w:rFonts w:ascii="Times New Roman"/>
          <w:b w:val="false"/>
          <w:i w:val="false"/>
          <w:color w:val="000000"/>
          <w:sz w:val="28"/>
        </w:rPr>
        <w:t>
      Извещение направляется заказным письмом, телеграммой с уведомлением о вручении.</w:t>
      </w:r>
    </w:p>
    <w:bookmarkEnd w:id="2365"/>
    <w:bookmarkStart w:name="z2478" w:id="2366"/>
    <w:p>
      <w:pPr>
        <w:spacing w:after="0"/>
        <w:ind w:left="0"/>
        <w:jc w:val="both"/>
      </w:pPr>
      <w:r>
        <w:rPr>
          <w:rFonts w:ascii="Times New Roman"/>
          <w:b w:val="false"/>
          <w:i w:val="false"/>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bookmarkEnd w:id="2366"/>
    <w:bookmarkStart w:name="z2479" w:id="2367"/>
    <w:p>
      <w:pPr>
        <w:spacing w:after="0"/>
        <w:ind w:left="0"/>
        <w:jc w:val="both"/>
      </w:pPr>
      <w:r>
        <w:rPr>
          <w:rFonts w:ascii="Times New Roman"/>
          <w:b w:val="false"/>
          <w:i w:val="false"/>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bookmarkEnd w:id="2367"/>
    <w:bookmarkStart w:name="z2480" w:id="2368"/>
    <w:p>
      <w:pPr>
        <w:spacing w:after="0"/>
        <w:ind w:left="0"/>
        <w:jc w:val="both"/>
      </w:pPr>
      <w:r>
        <w:rPr>
          <w:rFonts w:ascii="Times New Roman"/>
          <w:b w:val="false"/>
          <w:i w:val="false"/>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bookmarkEnd w:id="2368"/>
    <w:bookmarkStart w:name="z2481" w:id="2369"/>
    <w:p>
      <w:pPr>
        <w:spacing w:after="0"/>
        <w:ind w:left="0"/>
        <w:jc w:val="both"/>
      </w:pPr>
      <w:r>
        <w:rPr>
          <w:rFonts w:ascii="Times New Roman"/>
          <w:b w:val="false"/>
          <w:i w:val="false"/>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bookmarkEnd w:id="2369"/>
    <w:bookmarkStart w:name="z2482" w:id="2370"/>
    <w:p>
      <w:pPr>
        <w:spacing w:after="0"/>
        <w:ind w:left="0"/>
        <w:jc w:val="both"/>
      </w:pPr>
      <w:r>
        <w:rPr>
          <w:rFonts w:ascii="Times New Roman"/>
          <w:b w:val="false"/>
          <w:i w:val="false"/>
          <w:color w:val="000000"/>
          <w:sz w:val="28"/>
        </w:rPr>
        <w:t>
      В случае отказа препровождаемого лица от подписи об этом делается отметка в заключении.</w:t>
      </w:r>
    </w:p>
    <w:bookmarkEnd w:id="2370"/>
    <w:p>
      <w:pPr>
        <w:spacing w:after="0"/>
        <w:ind w:left="0"/>
        <w:jc w:val="both"/>
      </w:pPr>
      <w:r>
        <w:rPr>
          <w:rFonts w:ascii="Times New Roman"/>
          <w:b/>
          <w:i w:val="false"/>
          <w:color w:val="000000"/>
          <w:sz w:val="28"/>
        </w:rPr>
        <w:t>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Start w:name="z2484" w:id="2371"/>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bookmarkEnd w:id="2371"/>
    <w:bookmarkStart w:name="z2485" w:id="2372"/>
    <w:p>
      <w:pPr>
        <w:spacing w:after="0"/>
        <w:ind w:left="0"/>
        <w:jc w:val="both"/>
      </w:pPr>
      <w:r>
        <w:rPr>
          <w:rFonts w:ascii="Times New Roman"/>
          <w:b w:val="false"/>
          <w:i w:val="false"/>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bookmarkEnd w:id="2372"/>
    <w:bookmarkStart w:name="z2486" w:id="2373"/>
    <w:p>
      <w:pPr>
        <w:spacing w:after="0"/>
        <w:ind w:left="0"/>
        <w:jc w:val="both"/>
      </w:pPr>
      <w:r>
        <w:rPr>
          <w:rFonts w:ascii="Times New Roman"/>
          <w:b w:val="false"/>
          <w:i w:val="false"/>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bookmarkEnd w:id="2373"/>
    <w:bookmarkStart w:name="z2487" w:id="2374"/>
    <w:p>
      <w:pPr>
        <w:spacing w:after="0"/>
        <w:ind w:left="0"/>
        <w:jc w:val="both"/>
      </w:pPr>
      <w:r>
        <w:rPr>
          <w:rFonts w:ascii="Times New Roman"/>
          <w:b w:val="false"/>
          <w:i w:val="false"/>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bookmarkEnd w:id="2374"/>
    <w:bookmarkStart w:name="z2488" w:id="2375"/>
    <w:p>
      <w:pPr>
        <w:spacing w:after="0"/>
        <w:ind w:left="0"/>
        <w:jc w:val="both"/>
      </w:pPr>
      <w:r>
        <w:rPr>
          <w:rFonts w:ascii="Times New Roman"/>
          <w:b w:val="false"/>
          <w:i w:val="false"/>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уполномоченным органом.</w:t>
      </w:r>
    </w:p>
    <w:bookmarkEnd w:id="2375"/>
    <w:bookmarkStart w:name="z2489" w:id="2376"/>
    <w:p>
      <w:pPr>
        <w:spacing w:after="0"/>
        <w:ind w:left="0"/>
        <w:jc w:val="both"/>
      </w:pPr>
      <w:r>
        <w:rPr>
          <w:rFonts w:ascii="Times New Roman"/>
          <w:b w:val="false"/>
          <w:i w:val="false"/>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bookmarkEnd w:id="2376"/>
    <w:bookmarkStart w:name="z2490" w:id="2377"/>
    <w:p>
      <w:pPr>
        <w:spacing w:after="0"/>
        <w:ind w:left="0"/>
        <w:jc w:val="both"/>
      </w:pPr>
      <w:r>
        <w:rPr>
          <w:rFonts w:ascii="Times New Roman"/>
          <w:b w:val="false"/>
          <w:i w:val="false"/>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bookmarkEnd w:id="2377"/>
    <w:bookmarkStart w:name="z2491" w:id="2378"/>
    <w:p>
      <w:pPr>
        <w:spacing w:after="0"/>
        <w:ind w:left="0"/>
        <w:jc w:val="both"/>
      </w:pPr>
      <w:r>
        <w:rPr>
          <w:rFonts w:ascii="Times New Roman"/>
          <w:b w:val="false"/>
          <w:i w:val="false"/>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bookmarkEnd w:id="2378"/>
    <w:bookmarkStart w:name="z2492" w:id="2379"/>
    <w:p>
      <w:pPr>
        <w:spacing w:after="0"/>
        <w:ind w:left="0"/>
        <w:jc w:val="both"/>
      </w:pPr>
      <w:r>
        <w:rPr>
          <w:rFonts w:ascii="Times New Roman"/>
          <w:b w:val="false"/>
          <w:i w:val="false"/>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bookmarkEnd w:id="2379"/>
    <w:p>
      <w:pPr>
        <w:spacing w:after="0"/>
        <w:ind w:left="0"/>
        <w:jc w:val="both"/>
      </w:pPr>
      <w:r>
        <w:rPr>
          <w:rFonts w:ascii="Times New Roman"/>
          <w:b/>
          <w:i w:val="false"/>
          <w:color w:val="000000"/>
          <w:sz w:val="28"/>
        </w:rPr>
        <w:t>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bookmarkStart w:name="z2494" w:id="2380"/>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bookmarkEnd w:id="2380"/>
    <w:bookmarkStart w:name="z2495" w:id="2381"/>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2381"/>
    <w:bookmarkStart w:name="z2496" w:id="2382"/>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bookmarkEnd w:id="2382"/>
    <w:bookmarkStart w:name="z2497" w:id="2383"/>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по постановлению суда.</w:t>
      </w:r>
    </w:p>
    <w:bookmarkEnd w:id="2383"/>
    <w:bookmarkStart w:name="z2498" w:id="2384"/>
    <w:p>
      <w:pPr>
        <w:spacing w:after="0"/>
        <w:ind w:left="0"/>
        <w:jc w:val="both"/>
      </w:pPr>
      <w:r>
        <w:rPr>
          <w:rFonts w:ascii="Times New Roman"/>
          <w:b w:val="false"/>
          <w:i w:val="false"/>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bookmarkEnd w:id="2384"/>
    <w:bookmarkStart w:name="z2499" w:id="2385"/>
    <w:p>
      <w:pPr>
        <w:spacing w:after="0"/>
        <w:ind w:left="0"/>
        <w:jc w:val="both"/>
      </w:pPr>
      <w:r>
        <w:rPr>
          <w:rFonts w:ascii="Times New Roman"/>
          <w:b w:val="false"/>
          <w:i w:val="false"/>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bookmarkEnd w:id="2385"/>
    <w:bookmarkStart w:name="z2500" w:id="2386"/>
    <w:p>
      <w:pPr>
        <w:spacing w:after="0"/>
        <w:ind w:left="0"/>
        <w:jc w:val="both"/>
      </w:pPr>
      <w:r>
        <w:rPr>
          <w:rFonts w:ascii="Times New Roman"/>
          <w:b w:val="false"/>
          <w:i w:val="false"/>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bookmarkEnd w:id="2386"/>
    <w:bookmarkStart w:name="z2501" w:id="2387"/>
    <w:p>
      <w:pPr>
        <w:spacing w:after="0"/>
        <w:ind w:left="0"/>
        <w:jc w:val="both"/>
      </w:pPr>
      <w:r>
        <w:rPr>
          <w:rFonts w:ascii="Times New Roman"/>
          <w:b w:val="false"/>
          <w:i w:val="false"/>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2387"/>
    <w:bookmarkStart w:name="z2502" w:id="2388"/>
    <w:p>
      <w:pPr>
        <w:spacing w:after="0"/>
        <w:ind w:left="0"/>
        <w:jc w:val="both"/>
      </w:pPr>
      <w:r>
        <w:rPr>
          <w:rFonts w:ascii="Times New Roman"/>
          <w:b w:val="false"/>
          <w:i w:val="false"/>
          <w:color w:val="000000"/>
          <w:sz w:val="28"/>
        </w:rPr>
        <w:t>
      6. Лица, подвергавшиеся принудительному лечению в связи с употреблением психоактивных веществ,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подлежат учету в соответствующей организации, оказывающей медицинскую помощь в области психического здоровья лицам с психическими, поведенческими расстройствами (заболеваниями), по месту жительства и обязаны проходить в ней поддерживающее лечение в порядке, определяемом уполномоченным органом.</w:t>
      </w:r>
    </w:p>
    <w:bookmarkEnd w:id="2388"/>
    <w:bookmarkStart w:name="z2503" w:id="2389"/>
    <w:p>
      <w:pPr>
        <w:spacing w:after="0"/>
        <w:ind w:left="0"/>
        <w:jc w:val="both"/>
      </w:pPr>
      <w:r>
        <w:rPr>
          <w:rFonts w:ascii="Times New Roman"/>
          <w:b w:val="false"/>
          <w:i w:val="false"/>
          <w:color w:val="000000"/>
          <w:sz w:val="28"/>
        </w:rPr>
        <w:t>
      В случае уклонения от прохождения поддерживающего лечения лицо может быть подвергнуто принудительному приводу органами внутренних дел.</w:t>
      </w:r>
    </w:p>
    <w:bookmarkEnd w:id="2389"/>
    <w:bookmarkStart w:name="z2504" w:id="2390"/>
    <w:p>
      <w:pPr>
        <w:spacing w:after="0"/>
        <w:ind w:left="0"/>
        <w:jc w:val="both"/>
      </w:pPr>
      <w:r>
        <w:rPr>
          <w:rFonts w:ascii="Times New Roman"/>
          <w:b w:val="false"/>
          <w:i w:val="false"/>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bookmarkEnd w:id="2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изменением, внесенным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Меры обеспечения безопасности при оказании медицинской помощи в области психического здоровья</w:t>
      </w:r>
    </w:p>
    <w:bookmarkStart w:name="z2506" w:id="2391"/>
    <w:p>
      <w:pPr>
        <w:spacing w:after="0"/>
        <w:ind w:left="0"/>
        <w:jc w:val="both"/>
      </w:pPr>
      <w:r>
        <w:rPr>
          <w:rFonts w:ascii="Times New Roman"/>
          <w:b w:val="false"/>
          <w:i w:val="false"/>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2391"/>
    <w:bookmarkStart w:name="z2507" w:id="2392"/>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2392"/>
    <w:bookmarkStart w:name="z2508" w:id="2393"/>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393"/>
    <w:p>
      <w:pPr>
        <w:spacing w:after="0"/>
        <w:ind w:left="0"/>
        <w:jc w:val="both"/>
      </w:pPr>
      <w:r>
        <w:rPr>
          <w:rFonts w:ascii="Times New Roman"/>
          <w:b/>
          <w:i w:val="false"/>
          <w:color w:val="000000"/>
          <w:sz w:val="28"/>
        </w:rPr>
        <w:t>Статья 176. Динамическое наблюдение за лицами с психическими, поведенческими расстройствами (заболеваниями)</w:t>
      </w:r>
    </w:p>
    <w:bookmarkStart w:name="z2510" w:id="2394"/>
    <w:p>
      <w:pPr>
        <w:spacing w:after="0"/>
        <w:ind w:left="0"/>
        <w:jc w:val="both"/>
      </w:pPr>
      <w:r>
        <w:rPr>
          <w:rFonts w:ascii="Times New Roman"/>
          <w:b w:val="false"/>
          <w:i w:val="false"/>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394"/>
    <w:bookmarkStart w:name="z2511" w:id="2395"/>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2395"/>
    <w:bookmarkStart w:name="z2512" w:id="2396"/>
    <w:p>
      <w:pPr>
        <w:spacing w:after="0"/>
        <w:ind w:left="0"/>
        <w:jc w:val="both"/>
      </w:pPr>
      <w:r>
        <w:rPr>
          <w:rFonts w:ascii="Times New Roman"/>
          <w:b w:val="false"/>
          <w:i w:val="false"/>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утверждаются уполномоченным органом.</w:t>
      </w:r>
    </w:p>
    <w:bookmarkEnd w:id="2396"/>
    <w:bookmarkStart w:name="z2513" w:id="2397"/>
    <w:p>
      <w:pPr>
        <w:spacing w:after="0"/>
        <w:ind w:left="0"/>
        <w:jc w:val="both"/>
      </w:pPr>
      <w:r>
        <w:rPr>
          <w:rFonts w:ascii="Times New Roman"/>
          <w:b w:val="false"/>
          <w:i w:val="false"/>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bookmarkEnd w:id="2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176-1. Консультативное наблюдение за лицом с психическими, поведенческими расстройствами (заболеваниями)</w:t>
      </w:r>
    </w:p>
    <w:bookmarkStart w:name="z3828" w:id="2398"/>
    <w:p>
      <w:pPr>
        <w:spacing w:after="0"/>
        <w:ind w:left="0"/>
        <w:jc w:val="both"/>
      </w:pPr>
      <w:r>
        <w:rPr>
          <w:rFonts w:ascii="Times New Roman"/>
          <w:b w:val="false"/>
          <w:i w:val="false"/>
          <w:color w:val="000000"/>
          <w:sz w:val="28"/>
        </w:rPr>
        <w:t>
      1. Консультативное наблюдение устанавливается за лицом с пагубным употреблением психоактивного вещества и (или) лицом с патологическим влечением к азартным играм.</w:t>
      </w:r>
    </w:p>
    <w:bookmarkEnd w:id="2398"/>
    <w:bookmarkStart w:name="z3829" w:id="2399"/>
    <w:p>
      <w:pPr>
        <w:spacing w:after="0"/>
        <w:ind w:left="0"/>
        <w:jc w:val="both"/>
      </w:pPr>
      <w:r>
        <w:rPr>
          <w:rFonts w:ascii="Times New Roman"/>
          <w:b w:val="false"/>
          <w:i w:val="false"/>
          <w:color w:val="000000"/>
          <w:sz w:val="28"/>
        </w:rPr>
        <w:t>
      2. Консультативное наблюдение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399"/>
    <w:bookmarkStart w:name="z3830" w:id="2400"/>
    <w:p>
      <w:pPr>
        <w:spacing w:after="0"/>
        <w:ind w:left="0"/>
        <w:jc w:val="both"/>
      </w:pPr>
      <w:r>
        <w:rPr>
          <w:rFonts w:ascii="Times New Roman"/>
          <w:b w:val="false"/>
          <w:i w:val="false"/>
          <w:color w:val="000000"/>
          <w:sz w:val="28"/>
        </w:rPr>
        <w:t>
      3. При изменении психического состояния лицо, находящееся на консультативном наблюдении, может быть освидетельствовано и по решению комиссии врачей-психиатров переведено на динамическое наблюдение.</w:t>
      </w:r>
    </w:p>
    <w:bookmarkEnd w:id="2400"/>
    <w:bookmarkStart w:name="z3831" w:id="2401"/>
    <w:p>
      <w:pPr>
        <w:spacing w:after="0"/>
        <w:ind w:left="0"/>
        <w:jc w:val="both"/>
      </w:pPr>
      <w:r>
        <w:rPr>
          <w:rFonts w:ascii="Times New Roman"/>
          <w:b w:val="false"/>
          <w:i w:val="false"/>
          <w:color w:val="000000"/>
          <w:sz w:val="28"/>
        </w:rPr>
        <w:t>
      4. Порядок оказания консультативного наблюдения утверждается уполномоченным органом.</w:t>
      </w:r>
    </w:p>
    <w:bookmarkEnd w:id="2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статьей 176-1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4" w:id="2402"/>
    <w:p>
      <w:pPr>
        <w:spacing w:after="0"/>
        <w:ind w:left="0"/>
        <w:jc w:val="left"/>
      </w:pPr>
      <w:r>
        <w:rPr>
          <w:rFonts w:ascii="Times New Roman"/>
          <w:b/>
          <w:i w:val="false"/>
          <w:color w:val="000000"/>
        </w:rPr>
        <w:t xml:space="preserve"> Параграф 2. Оказание медицинской помощи при орфанных заболеваниях</w:t>
      </w:r>
    </w:p>
    <w:bookmarkEnd w:id="2402"/>
    <w:p>
      <w:pPr>
        <w:spacing w:after="0"/>
        <w:ind w:left="0"/>
        <w:jc w:val="both"/>
      </w:pPr>
      <w:r>
        <w:rPr>
          <w:rFonts w:ascii="Times New Roman"/>
          <w:b/>
          <w:i w:val="false"/>
          <w:color w:val="000000"/>
          <w:sz w:val="28"/>
        </w:rPr>
        <w:t>Статья 177. Оказание медицинской помощи при орфанных заболеваниях</w:t>
      </w:r>
    </w:p>
    <w:bookmarkStart w:name="z2516" w:id="2403"/>
    <w:p>
      <w:pPr>
        <w:spacing w:after="0"/>
        <w:ind w:left="0"/>
        <w:jc w:val="both"/>
      </w:pPr>
      <w:r>
        <w:rPr>
          <w:rFonts w:ascii="Times New Roman"/>
          <w:b w:val="false"/>
          <w:i w:val="false"/>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2403"/>
    <w:bookmarkStart w:name="z2517" w:id="2404"/>
    <w:p>
      <w:pPr>
        <w:spacing w:after="0"/>
        <w:ind w:left="0"/>
        <w:jc w:val="both"/>
      </w:pPr>
      <w:r>
        <w:rPr>
          <w:rFonts w:ascii="Times New Roman"/>
          <w:b w:val="false"/>
          <w:i w:val="false"/>
          <w:color w:val="000000"/>
          <w:sz w:val="28"/>
        </w:rPr>
        <w:t>
      2. Лечение орфанных заболеваний осуществляется в рамках гарантированного объема бесплатной медицинской помощи.</w:t>
      </w:r>
    </w:p>
    <w:bookmarkEnd w:id="240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частью второй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518" w:id="2405"/>
    <w:p>
      <w:pPr>
        <w:spacing w:after="0"/>
        <w:ind w:left="0"/>
        <w:jc w:val="both"/>
      </w:pPr>
      <w:r>
        <w:rPr>
          <w:rFonts w:ascii="Times New Roman"/>
          <w:b w:val="false"/>
          <w:i w:val="false"/>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bookmarkEnd w:id="2405"/>
    <w:bookmarkStart w:name="z2519" w:id="2406"/>
    <w:p>
      <w:pPr>
        <w:spacing w:after="0"/>
        <w:ind w:left="0"/>
        <w:jc w:val="both"/>
      </w:pPr>
      <w:r>
        <w:rPr>
          <w:rFonts w:ascii="Times New Roman"/>
          <w:b w:val="false"/>
          <w:i w:val="false"/>
          <w:color w:val="000000"/>
          <w:sz w:val="28"/>
        </w:rPr>
        <w:t>
      1) распространенность в Республике Казахстан;</w:t>
      </w:r>
    </w:p>
    <w:bookmarkEnd w:id="2406"/>
    <w:bookmarkStart w:name="z2520" w:id="2407"/>
    <w:p>
      <w:pPr>
        <w:spacing w:after="0"/>
        <w:ind w:left="0"/>
        <w:jc w:val="both"/>
      </w:pPr>
      <w:r>
        <w:rPr>
          <w:rFonts w:ascii="Times New Roman"/>
          <w:b w:val="false"/>
          <w:i w:val="false"/>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bookmarkEnd w:id="2407"/>
    <w:bookmarkStart w:name="z2521" w:id="2408"/>
    <w:p>
      <w:pPr>
        <w:spacing w:after="0"/>
        <w:ind w:left="0"/>
        <w:jc w:val="both"/>
      </w:pPr>
      <w:r>
        <w:rPr>
          <w:rFonts w:ascii="Times New Roman"/>
          <w:b w:val="false"/>
          <w:i w:val="false"/>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bookmarkEnd w:id="2408"/>
    <w:bookmarkStart w:name="z2522" w:id="2409"/>
    <w:p>
      <w:pPr>
        <w:spacing w:after="0"/>
        <w:ind w:left="0"/>
        <w:jc w:val="both"/>
      </w:pPr>
      <w:r>
        <w:rPr>
          <w:rFonts w:ascii="Times New Roman"/>
          <w:b w:val="false"/>
          <w:i w:val="false"/>
          <w:color w:val="000000"/>
          <w:sz w:val="28"/>
        </w:rPr>
        <w:t>
      4) наличие заболеваний, для лечения которых в мире отсутствуют разработанные лекарственные средства;</w:t>
      </w:r>
    </w:p>
    <w:bookmarkEnd w:id="2409"/>
    <w:bookmarkStart w:name="z2523" w:id="2410"/>
    <w:p>
      <w:pPr>
        <w:spacing w:after="0"/>
        <w:ind w:left="0"/>
        <w:jc w:val="both"/>
      </w:pPr>
      <w:r>
        <w:rPr>
          <w:rFonts w:ascii="Times New Roman"/>
          <w:b w:val="false"/>
          <w:i w:val="false"/>
          <w:color w:val="000000"/>
          <w:sz w:val="28"/>
        </w:rPr>
        <w:t>
      5) необходимость оказания паллиативной медицинской помощи в связи с отсутствием радикальной терапии (инкурабельные пациенты).</w:t>
      </w:r>
    </w:p>
    <w:bookmarkEnd w:id="2410"/>
    <w:bookmarkStart w:name="z2524" w:id="2411"/>
    <w:p>
      <w:pPr>
        <w:spacing w:after="0"/>
        <w:ind w:left="0"/>
        <w:jc w:val="both"/>
      </w:pPr>
      <w:r>
        <w:rPr>
          <w:rFonts w:ascii="Times New Roman"/>
          <w:b w:val="false"/>
          <w:i w:val="false"/>
          <w:color w:val="000000"/>
          <w:sz w:val="28"/>
        </w:rPr>
        <w:t>
      4. Правила формирования перечня орфанных заболеваний и лекарственных средств для их лечения утверждаются уполномоченным органом.</w:t>
      </w:r>
    </w:p>
    <w:bookmarkEnd w:id="2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5" w:id="2412"/>
    <w:p>
      <w:pPr>
        <w:spacing w:after="0"/>
        <w:ind w:left="0"/>
        <w:jc w:val="left"/>
      </w:pPr>
      <w:r>
        <w:rPr>
          <w:rFonts w:ascii="Times New Roman"/>
          <w:b/>
          <w:i w:val="false"/>
          <w:color w:val="000000"/>
        </w:rPr>
        <w:t xml:space="preserve"> Глава 21. ЦЕНТРЫ ВРЕМЕННОЙ АДАПТАЦИИ И ДЕТОКСИКАЦИИ</w:t>
      </w:r>
    </w:p>
    <w:bookmarkEnd w:id="2412"/>
    <w:p>
      <w:pPr>
        <w:spacing w:after="0"/>
        <w:ind w:left="0"/>
        <w:jc w:val="both"/>
      </w:pPr>
      <w:r>
        <w:rPr>
          <w:rFonts w:ascii="Times New Roman"/>
          <w:b/>
          <w:i w:val="false"/>
          <w:color w:val="000000"/>
          <w:sz w:val="28"/>
        </w:rPr>
        <w:t>Статья 178. Центры временной адаптации и детоксикации</w:t>
      </w:r>
    </w:p>
    <w:bookmarkStart w:name="z2527" w:id="2413"/>
    <w:p>
      <w:pPr>
        <w:spacing w:after="0"/>
        <w:ind w:left="0"/>
        <w:jc w:val="both"/>
      </w:pPr>
      <w:r>
        <w:rPr>
          <w:rFonts w:ascii="Times New Roman"/>
          <w:b w:val="false"/>
          <w:i w:val="false"/>
          <w:color w:val="000000"/>
          <w:sz w:val="28"/>
        </w:rPr>
        <w:t>
      1. Центры временной адаптации и детоксикации создаются по решению местных исполнительных органов.</w:t>
      </w:r>
    </w:p>
    <w:bookmarkEnd w:id="2413"/>
    <w:bookmarkStart w:name="z2528" w:id="2414"/>
    <w:p>
      <w:pPr>
        <w:spacing w:after="0"/>
        <w:ind w:left="0"/>
        <w:jc w:val="both"/>
      </w:pPr>
      <w:r>
        <w:rPr>
          <w:rFonts w:ascii="Times New Roman"/>
          <w:b w:val="false"/>
          <w:i w:val="false"/>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414"/>
    <w:p>
      <w:pPr>
        <w:spacing w:after="0"/>
        <w:ind w:left="0"/>
        <w:jc w:val="both"/>
      </w:pPr>
      <w:r>
        <w:rPr>
          <w:rFonts w:ascii="Times New Roman"/>
          <w:b/>
          <w:i w:val="false"/>
          <w:color w:val="000000"/>
          <w:sz w:val="28"/>
        </w:rPr>
        <w:t>Статья 179. Основания помещения лиц в центры временной адаптации и детоксикации</w:t>
      </w:r>
    </w:p>
    <w:bookmarkStart w:name="z2530" w:id="2415"/>
    <w:p>
      <w:pPr>
        <w:spacing w:after="0"/>
        <w:ind w:left="0"/>
        <w:jc w:val="both"/>
      </w:pPr>
      <w:r>
        <w:rPr>
          <w:rFonts w:ascii="Times New Roman"/>
          <w:b w:val="false"/>
          <w:i w:val="false"/>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bookmarkEnd w:id="2415"/>
    <w:p>
      <w:pPr>
        <w:spacing w:after="0"/>
        <w:ind w:left="0"/>
        <w:jc w:val="both"/>
      </w:pPr>
      <w:r>
        <w:rPr>
          <w:rFonts w:ascii="Times New Roman"/>
          <w:b/>
          <w:i w:val="false"/>
          <w:color w:val="000000"/>
          <w:sz w:val="28"/>
        </w:rPr>
        <w:t>Статья 180. Прием и регистрация лиц, помещаемых в центры временной адаптации и детоксикации</w:t>
      </w:r>
    </w:p>
    <w:bookmarkStart w:name="z2532" w:id="2416"/>
    <w:p>
      <w:pPr>
        <w:spacing w:after="0"/>
        <w:ind w:left="0"/>
        <w:jc w:val="both"/>
      </w:pPr>
      <w:r>
        <w:rPr>
          <w:rFonts w:ascii="Times New Roman"/>
          <w:b w:val="false"/>
          <w:i w:val="false"/>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bookmarkEnd w:id="2416"/>
    <w:bookmarkStart w:name="z2533" w:id="2417"/>
    <w:p>
      <w:pPr>
        <w:spacing w:after="0"/>
        <w:ind w:left="0"/>
        <w:jc w:val="both"/>
      </w:pPr>
      <w:r>
        <w:rPr>
          <w:rFonts w:ascii="Times New Roman"/>
          <w:b w:val="false"/>
          <w:i w:val="false"/>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bookmarkEnd w:id="2417"/>
    <w:bookmarkStart w:name="z2534" w:id="2418"/>
    <w:p>
      <w:pPr>
        <w:spacing w:after="0"/>
        <w:ind w:left="0"/>
        <w:jc w:val="both"/>
      </w:pPr>
      <w:r>
        <w:rPr>
          <w:rFonts w:ascii="Times New Roman"/>
          <w:b w:val="false"/>
          <w:i w:val="false"/>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418"/>
    <w:p>
      <w:pPr>
        <w:spacing w:after="0"/>
        <w:ind w:left="0"/>
        <w:jc w:val="both"/>
      </w:pPr>
      <w:r>
        <w:rPr>
          <w:rFonts w:ascii="Times New Roman"/>
          <w:b/>
          <w:i w:val="false"/>
          <w:color w:val="000000"/>
          <w:sz w:val="28"/>
        </w:rPr>
        <w:t>Статья 181. Режим содержания в центрах временной адаптации и детоксикации</w:t>
      </w:r>
    </w:p>
    <w:bookmarkStart w:name="z2536" w:id="2419"/>
    <w:p>
      <w:pPr>
        <w:spacing w:after="0"/>
        <w:ind w:left="0"/>
        <w:jc w:val="both"/>
      </w:pPr>
      <w:r>
        <w:rPr>
          <w:rFonts w:ascii="Times New Roman"/>
          <w:b w:val="false"/>
          <w:i w:val="false"/>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bookmarkEnd w:id="2419"/>
    <w:bookmarkStart w:name="z2537" w:id="2420"/>
    <w:p>
      <w:pPr>
        <w:spacing w:after="0"/>
        <w:ind w:left="0"/>
        <w:jc w:val="both"/>
      </w:pPr>
      <w:r>
        <w:rPr>
          <w:rFonts w:ascii="Times New Roman"/>
          <w:b w:val="false"/>
          <w:i w:val="false"/>
          <w:color w:val="000000"/>
          <w:sz w:val="28"/>
        </w:rPr>
        <w:t>
      2. Мужчины, помещенные в центры временной адаптации и детоксикации, размещаются отдельно от женщин.</w:t>
      </w:r>
    </w:p>
    <w:bookmarkEnd w:id="2420"/>
    <w:bookmarkStart w:name="z2538" w:id="2421"/>
    <w:p>
      <w:pPr>
        <w:spacing w:after="0"/>
        <w:ind w:left="0"/>
        <w:jc w:val="both"/>
      </w:pPr>
      <w:r>
        <w:rPr>
          <w:rFonts w:ascii="Times New Roman"/>
          <w:b w:val="false"/>
          <w:i w:val="false"/>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bookmarkEnd w:id="2421"/>
    <w:bookmarkStart w:name="z2539" w:id="2422"/>
    <w:p>
      <w:pPr>
        <w:spacing w:after="0"/>
        <w:ind w:left="0"/>
        <w:jc w:val="both"/>
      </w:pPr>
      <w:r>
        <w:rPr>
          <w:rFonts w:ascii="Times New Roman"/>
          <w:b w:val="false"/>
          <w:i w:val="false"/>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422"/>
    <w:p>
      <w:pPr>
        <w:spacing w:after="0"/>
        <w:ind w:left="0"/>
        <w:jc w:val="both"/>
      </w:pPr>
      <w:r>
        <w:rPr>
          <w:rFonts w:ascii="Times New Roman"/>
          <w:b/>
          <w:i w:val="false"/>
          <w:color w:val="000000"/>
          <w:sz w:val="28"/>
        </w:rPr>
        <w:t>Статья 182. Права и обязанности лиц, помещаемых в центры временной адаптации и детоксикации</w:t>
      </w:r>
    </w:p>
    <w:bookmarkStart w:name="z2541" w:id="2423"/>
    <w:p>
      <w:pPr>
        <w:spacing w:after="0"/>
        <w:ind w:left="0"/>
        <w:jc w:val="both"/>
      </w:pPr>
      <w:r>
        <w:rPr>
          <w:rFonts w:ascii="Times New Roman"/>
          <w:b w:val="false"/>
          <w:i w:val="false"/>
          <w:color w:val="000000"/>
          <w:sz w:val="28"/>
        </w:rPr>
        <w:t>
      1. Лица, помещаемые в центры временной адаптации и детоксикации, имеют право:</w:t>
      </w:r>
    </w:p>
    <w:bookmarkEnd w:id="2423"/>
    <w:bookmarkStart w:name="z2542" w:id="2424"/>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w:t>
      </w:r>
    </w:p>
    <w:bookmarkEnd w:id="2424"/>
    <w:bookmarkStart w:name="z2543" w:id="2425"/>
    <w:p>
      <w:pPr>
        <w:spacing w:after="0"/>
        <w:ind w:left="0"/>
        <w:jc w:val="both"/>
      </w:pPr>
      <w:r>
        <w:rPr>
          <w:rFonts w:ascii="Times New Roman"/>
          <w:b w:val="false"/>
          <w:i w:val="false"/>
          <w:color w:val="000000"/>
          <w:sz w:val="28"/>
        </w:rPr>
        <w:t>
      2) на личную безопасность в период нахождения в центре временной адаптации и детоксикации;</w:t>
      </w:r>
    </w:p>
    <w:bookmarkEnd w:id="2425"/>
    <w:bookmarkStart w:name="z2544" w:id="2426"/>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426"/>
    <w:bookmarkStart w:name="z2545" w:id="2427"/>
    <w:p>
      <w:pPr>
        <w:spacing w:after="0"/>
        <w:ind w:left="0"/>
        <w:jc w:val="both"/>
      </w:pPr>
      <w:r>
        <w:rPr>
          <w:rFonts w:ascii="Times New Roman"/>
          <w:b w:val="false"/>
          <w:i w:val="false"/>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bookmarkEnd w:id="2427"/>
    <w:bookmarkStart w:name="z2546" w:id="2428"/>
    <w:p>
      <w:pPr>
        <w:spacing w:after="0"/>
        <w:ind w:left="0"/>
        <w:jc w:val="both"/>
      </w:pPr>
      <w:r>
        <w:rPr>
          <w:rFonts w:ascii="Times New Roman"/>
          <w:b w:val="false"/>
          <w:i w:val="false"/>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428"/>
    <w:p>
      <w:pPr>
        <w:spacing w:after="0"/>
        <w:ind w:left="0"/>
        <w:jc w:val="both"/>
      </w:pPr>
      <w:r>
        <w:rPr>
          <w:rFonts w:ascii="Times New Roman"/>
          <w:b/>
          <w:i w:val="false"/>
          <w:color w:val="000000"/>
          <w:sz w:val="28"/>
        </w:rPr>
        <w:t>Статья 183. Освобождение лиц, помещенных в центры временной адаптации и детоксикации</w:t>
      </w:r>
    </w:p>
    <w:bookmarkStart w:name="z2548" w:id="2429"/>
    <w:p>
      <w:pPr>
        <w:spacing w:after="0"/>
        <w:ind w:left="0"/>
        <w:jc w:val="both"/>
      </w:pPr>
      <w:r>
        <w:rPr>
          <w:rFonts w:ascii="Times New Roman"/>
          <w:b w:val="false"/>
          <w:i w:val="false"/>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bookmarkEnd w:id="2429"/>
    <w:bookmarkStart w:name="z2549" w:id="2430"/>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430"/>
    <w:bookmarkStart w:name="z2550" w:id="2431"/>
    <w:p>
      <w:pPr>
        <w:spacing w:after="0"/>
        <w:ind w:left="0"/>
        <w:jc w:val="both"/>
      </w:pPr>
      <w:r>
        <w:rPr>
          <w:rFonts w:ascii="Times New Roman"/>
          <w:b w:val="false"/>
          <w:i w:val="false"/>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bookmarkEnd w:id="2431"/>
    <w:bookmarkStart w:name="z2551" w:id="2432"/>
    <w:p>
      <w:pPr>
        <w:spacing w:after="0"/>
        <w:ind w:left="0"/>
        <w:jc w:val="both"/>
      </w:pPr>
      <w:r>
        <w:rPr>
          <w:rFonts w:ascii="Times New Roman"/>
          <w:b w:val="false"/>
          <w:i w:val="false"/>
          <w:color w:val="000000"/>
          <w:sz w:val="28"/>
        </w:rPr>
        <w:t>
      4. При выписке лицу выдается справка о пребывании его в центре временной адаптации и детоксикации.</w:t>
      </w:r>
    </w:p>
    <w:bookmarkEnd w:id="2432"/>
    <w:bookmarkStart w:name="z2552" w:id="2433"/>
    <w:p>
      <w:pPr>
        <w:spacing w:after="0"/>
        <w:ind w:left="0"/>
        <w:jc w:val="left"/>
      </w:pPr>
      <w:r>
        <w:rPr>
          <w:rFonts w:ascii="Times New Roman"/>
          <w:b/>
          <w:i w:val="false"/>
          <w:color w:val="000000"/>
        </w:rPr>
        <w:t xml:space="preserve"> Глава 22. НАЦИОНАЛЬНЫЙ ПРЕВЕНТИВНЫЙ МЕХАНИЗМ</w:t>
      </w:r>
    </w:p>
    <w:bookmarkEnd w:id="2433"/>
    <w:p>
      <w:pPr>
        <w:spacing w:after="0"/>
        <w:ind w:left="0"/>
        <w:jc w:val="both"/>
      </w:pPr>
      <w:r>
        <w:rPr>
          <w:rFonts w:ascii="Times New Roman"/>
          <w:b w:val="false"/>
          <w:i w:val="false"/>
          <w:color w:val="ff0000"/>
          <w:sz w:val="28"/>
        </w:rPr>
        <w:t xml:space="preserve">
      Сноска. В Главе 22 слова "Уполномоченный по правам человека", "Уполномоченном по правам человека", "Уполномоченного по правам человека", "Уполномоченным по правам человека", "Уполномоченному по правам человека" заменены соответственно словами "Уполномоченный по правам человека в Республике Казахстан", "Уполномоченном по правам человека в Республике Казахстан", "Уполномоченного по правам человека в Республике Казахстан", "Уполномоченным по правам человека в Республике Казахстан", "Уполномоченному по правам человека в Республике Казахстан"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184. Национальный превентивный механизм</w:t>
      </w:r>
    </w:p>
    <w:bookmarkStart w:name="z2554" w:id="2434"/>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434"/>
    <w:bookmarkStart w:name="z2555" w:id="2435"/>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bookmarkEnd w:id="2435"/>
    <w:bookmarkStart w:name="z2556" w:id="2436"/>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bookmarkEnd w:id="2436"/>
    <w:bookmarkStart w:name="z2557" w:id="2437"/>
    <w:p>
      <w:pPr>
        <w:spacing w:after="0"/>
        <w:ind w:left="0"/>
        <w:jc w:val="both"/>
      </w:pPr>
      <w:r>
        <w:rPr>
          <w:rFonts w:ascii="Times New Roman"/>
          <w:b w:val="false"/>
          <w:i w:val="false"/>
          <w:color w:val="000000"/>
          <w:sz w:val="28"/>
        </w:rPr>
        <w:t>
      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2437"/>
    <w:bookmarkStart w:name="z2558" w:id="2438"/>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438"/>
    <w:p>
      <w:pPr>
        <w:spacing w:after="0"/>
        <w:ind w:left="0"/>
        <w:jc w:val="both"/>
      </w:pPr>
      <w:r>
        <w:rPr>
          <w:rFonts w:ascii="Times New Roman"/>
          <w:b/>
          <w:i w:val="false"/>
          <w:color w:val="000000"/>
          <w:sz w:val="28"/>
        </w:rPr>
        <w:t>Статья 185. Координационный совет</w:t>
      </w:r>
    </w:p>
    <w:bookmarkStart w:name="z2560" w:id="2439"/>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bookmarkEnd w:id="2439"/>
    <w:bookmarkStart w:name="z2561" w:id="2440"/>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в Республике Казахстан, из числа граждан Республики Казахстан.</w:t>
      </w:r>
    </w:p>
    <w:bookmarkEnd w:id="2440"/>
    <w:bookmarkStart w:name="z2562" w:id="2441"/>
    <w:p>
      <w:pPr>
        <w:spacing w:after="0"/>
        <w:ind w:left="0"/>
        <w:jc w:val="both"/>
      </w:pPr>
      <w:r>
        <w:rPr>
          <w:rFonts w:ascii="Times New Roman"/>
          <w:b w:val="false"/>
          <w:i w:val="false"/>
          <w:color w:val="000000"/>
          <w:sz w:val="28"/>
        </w:rPr>
        <w:t>
      2. Уполномоченный по правам человека в Республике Казахстан утверждает:</w:t>
      </w:r>
    </w:p>
    <w:bookmarkEnd w:id="2441"/>
    <w:bookmarkStart w:name="z2563" w:id="2442"/>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 в Республике Казахстан;</w:t>
      </w:r>
    </w:p>
    <w:bookmarkEnd w:id="2442"/>
    <w:bookmarkStart w:name="z2564" w:id="2443"/>
    <w:p>
      <w:pPr>
        <w:spacing w:after="0"/>
        <w:ind w:left="0"/>
        <w:jc w:val="both"/>
      </w:pPr>
      <w:r>
        <w:rPr>
          <w:rFonts w:ascii="Times New Roman"/>
          <w:b w:val="false"/>
          <w:i w:val="false"/>
          <w:color w:val="000000"/>
          <w:sz w:val="28"/>
        </w:rPr>
        <w:t>
      2) правила отбора участников национального превентивного механизма;</w:t>
      </w:r>
    </w:p>
    <w:bookmarkEnd w:id="2443"/>
    <w:bookmarkStart w:name="z2565" w:id="2444"/>
    <w:p>
      <w:pPr>
        <w:spacing w:after="0"/>
        <w:ind w:left="0"/>
        <w:jc w:val="both"/>
      </w:pPr>
      <w:r>
        <w:rPr>
          <w:rFonts w:ascii="Times New Roman"/>
          <w:b w:val="false"/>
          <w:i w:val="false"/>
          <w:color w:val="000000"/>
          <w:sz w:val="28"/>
        </w:rPr>
        <w:t>
      3) правила формирования групп из участников национального превентивного механизма для превентивных посещений;</w:t>
      </w:r>
    </w:p>
    <w:bookmarkEnd w:id="2444"/>
    <w:bookmarkStart w:name="z2566" w:id="2445"/>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2445"/>
    <w:bookmarkStart w:name="z2567" w:id="2446"/>
    <w:p>
      <w:pPr>
        <w:spacing w:after="0"/>
        <w:ind w:left="0"/>
        <w:jc w:val="both"/>
      </w:pPr>
      <w:r>
        <w:rPr>
          <w:rFonts w:ascii="Times New Roman"/>
          <w:b w:val="false"/>
          <w:i w:val="false"/>
          <w:color w:val="000000"/>
          <w:sz w:val="28"/>
        </w:rPr>
        <w:t>
      5) правила подготовки ежегодного консолидированного доклада по итогам превентивных посещений.</w:t>
      </w:r>
    </w:p>
    <w:bookmarkEnd w:id="2446"/>
    <w:bookmarkStart w:name="z2568" w:id="2447"/>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447"/>
    <w:p>
      <w:pPr>
        <w:spacing w:after="0"/>
        <w:ind w:left="0"/>
        <w:jc w:val="both"/>
      </w:pPr>
      <w:r>
        <w:rPr>
          <w:rFonts w:ascii="Times New Roman"/>
          <w:b/>
          <w:i w:val="false"/>
          <w:color w:val="000000"/>
          <w:sz w:val="28"/>
        </w:rPr>
        <w:t>Статья 186. Требования к участникам национального превентивного механизма</w:t>
      </w:r>
    </w:p>
    <w:bookmarkStart w:name="z2570" w:id="2448"/>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448"/>
    <w:bookmarkStart w:name="z2571" w:id="2449"/>
    <w:p>
      <w:pPr>
        <w:spacing w:after="0"/>
        <w:ind w:left="0"/>
        <w:jc w:val="both"/>
      </w:pPr>
      <w:r>
        <w:rPr>
          <w:rFonts w:ascii="Times New Roman"/>
          <w:b w:val="false"/>
          <w:i w:val="false"/>
          <w:color w:val="000000"/>
          <w:sz w:val="28"/>
        </w:rPr>
        <w:t>
      1) имеющие непогашенную или неснятую судимость в порядке, установленном законом Республики Казахстан;</w:t>
      </w:r>
    </w:p>
    <w:bookmarkEnd w:id="2449"/>
    <w:bookmarkStart w:name="z2572" w:id="2450"/>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End w:id="2450"/>
    <w:bookmarkStart w:name="z2573" w:id="2451"/>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451"/>
    <w:bookmarkStart w:name="z2574" w:id="2452"/>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 органов гражданской защиты;</w:t>
      </w:r>
    </w:p>
    <w:bookmarkEnd w:id="2452"/>
    <w:bookmarkStart w:name="z2575" w:id="2453"/>
    <w:p>
      <w:pPr>
        <w:spacing w:after="0"/>
        <w:ind w:left="0"/>
        <w:jc w:val="both"/>
      </w:pPr>
      <w:r>
        <w:rPr>
          <w:rFonts w:ascii="Times New Roman"/>
          <w:b w:val="false"/>
          <w:i w:val="false"/>
          <w:color w:val="000000"/>
          <w:sz w:val="28"/>
        </w:rPr>
        <w:t>
      5) состоящие на учете в организации, оказывающей медицинскую помощь в области психического здоровья.</w:t>
      </w:r>
    </w:p>
    <w:bookmarkEnd w:id="2453"/>
    <w:bookmarkStart w:name="z2576" w:id="2454"/>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со службы в органах гражданской защиты,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 Права участника национального превентивного механизма</w:t>
      </w:r>
    </w:p>
    <w:bookmarkStart w:name="z2578" w:id="2455"/>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455"/>
    <w:bookmarkStart w:name="z2579" w:id="2456"/>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456"/>
    <w:bookmarkStart w:name="z2580" w:id="2457"/>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457"/>
    <w:bookmarkStart w:name="z2581" w:id="2458"/>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458"/>
    <w:bookmarkStart w:name="z2582" w:id="2459"/>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459"/>
    <w:bookmarkStart w:name="z2583" w:id="2460"/>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460"/>
    <w:bookmarkStart w:name="z2584" w:id="2461"/>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461"/>
    <w:bookmarkStart w:name="z2585" w:id="2462"/>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462"/>
    <w:p>
      <w:pPr>
        <w:spacing w:after="0"/>
        <w:ind w:left="0"/>
        <w:jc w:val="both"/>
      </w:pPr>
      <w:r>
        <w:rPr>
          <w:rFonts w:ascii="Times New Roman"/>
          <w:b/>
          <w:i w:val="false"/>
          <w:color w:val="000000"/>
          <w:sz w:val="28"/>
        </w:rPr>
        <w:t>Статья 188. Обязанности участника национального превентивного механизма</w:t>
      </w:r>
    </w:p>
    <w:bookmarkStart w:name="z2587" w:id="2463"/>
    <w:p>
      <w:pPr>
        <w:spacing w:after="0"/>
        <w:ind w:left="0"/>
        <w:jc w:val="both"/>
      </w:pPr>
      <w:r>
        <w:rPr>
          <w:rFonts w:ascii="Times New Roman"/>
          <w:b w:val="false"/>
          <w:i w:val="false"/>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bookmarkEnd w:id="2463"/>
    <w:bookmarkStart w:name="z2588" w:id="2464"/>
    <w:p>
      <w:pPr>
        <w:spacing w:after="0"/>
        <w:ind w:left="0"/>
        <w:jc w:val="both"/>
      </w:pPr>
      <w:r>
        <w:rPr>
          <w:rFonts w:ascii="Times New Roman"/>
          <w:b w:val="false"/>
          <w:i w:val="false"/>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bookmarkEnd w:id="2464"/>
    <w:bookmarkStart w:name="z2589" w:id="2465"/>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465"/>
    <w:bookmarkStart w:name="z2590" w:id="2466"/>
    <w:p>
      <w:pPr>
        <w:spacing w:after="0"/>
        <w:ind w:left="0"/>
        <w:jc w:val="both"/>
      </w:pPr>
      <w:r>
        <w:rPr>
          <w:rFonts w:ascii="Times New Roman"/>
          <w:b w:val="false"/>
          <w:i w:val="false"/>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bookmarkEnd w:id="2466"/>
    <w:bookmarkStart w:name="z2591" w:id="2467"/>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bookmarkEnd w:id="2467"/>
    <w:bookmarkStart w:name="z2592" w:id="2468"/>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468"/>
    <w:bookmarkStart w:name="z2593" w:id="2469"/>
    <w:p>
      <w:pPr>
        <w:spacing w:after="0"/>
        <w:ind w:left="0"/>
        <w:jc w:val="both"/>
      </w:pPr>
      <w:r>
        <w:rPr>
          <w:rFonts w:ascii="Times New Roman"/>
          <w:b w:val="false"/>
          <w:i w:val="false"/>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469"/>
    <w:p>
      <w:pPr>
        <w:spacing w:after="0"/>
        <w:ind w:left="0"/>
        <w:jc w:val="both"/>
      </w:pPr>
      <w:r>
        <w:rPr>
          <w:rFonts w:ascii="Times New Roman"/>
          <w:b/>
          <w:i w:val="false"/>
          <w:color w:val="000000"/>
          <w:sz w:val="28"/>
        </w:rPr>
        <w:t>Статья 189. Прекращение полномочий участника национального превентивного механизма</w:t>
      </w:r>
    </w:p>
    <w:bookmarkStart w:name="z2595" w:id="2470"/>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2470"/>
    <w:bookmarkStart w:name="z2596" w:id="2471"/>
    <w:p>
      <w:pPr>
        <w:spacing w:after="0"/>
        <w:ind w:left="0"/>
        <w:jc w:val="both"/>
      </w:pPr>
      <w:r>
        <w:rPr>
          <w:rFonts w:ascii="Times New Roman"/>
          <w:b w:val="false"/>
          <w:i w:val="false"/>
          <w:color w:val="000000"/>
          <w:sz w:val="28"/>
        </w:rPr>
        <w:t>
      1) нарушении положений настоящего Кодекса;</w:t>
      </w:r>
    </w:p>
    <w:bookmarkEnd w:id="2471"/>
    <w:bookmarkStart w:name="z2597" w:id="2472"/>
    <w:p>
      <w:pPr>
        <w:spacing w:after="0"/>
        <w:ind w:left="0"/>
        <w:jc w:val="both"/>
      </w:pPr>
      <w:r>
        <w:rPr>
          <w:rFonts w:ascii="Times New Roman"/>
          <w:b w:val="false"/>
          <w:i w:val="false"/>
          <w:color w:val="000000"/>
          <w:sz w:val="28"/>
        </w:rPr>
        <w:t>
      2) письменном заявлении о сложении своих полномочий;</w:t>
      </w:r>
    </w:p>
    <w:bookmarkEnd w:id="2472"/>
    <w:bookmarkStart w:name="z2598" w:id="2473"/>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473"/>
    <w:bookmarkStart w:name="z2599" w:id="2474"/>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2474"/>
    <w:bookmarkStart w:name="z2600" w:id="2475"/>
    <w:p>
      <w:pPr>
        <w:spacing w:after="0"/>
        <w:ind w:left="0"/>
        <w:jc w:val="both"/>
      </w:pPr>
      <w:r>
        <w:rPr>
          <w:rFonts w:ascii="Times New Roman"/>
          <w:b w:val="false"/>
          <w:i w:val="false"/>
          <w:color w:val="000000"/>
          <w:sz w:val="28"/>
        </w:rPr>
        <w:t>
      5) утрате гражданства Республики Казахстан;</w:t>
      </w:r>
    </w:p>
    <w:bookmarkEnd w:id="2475"/>
    <w:bookmarkStart w:name="z2601" w:id="2476"/>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2476"/>
    <w:bookmarkStart w:name="z2602" w:id="2477"/>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2477"/>
    <w:p>
      <w:pPr>
        <w:spacing w:after="0"/>
        <w:ind w:left="0"/>
        <w:jc w:val="both"/>
      </w:pPr>
      <w:r>
        <w:rPr>
          <w:rFonts w:ascii="Times New Roman"/>
          <w:b/>
          <w:i w:val="false"/>
          <w:color w:val="000000"/>
          <w:sz w:val="28"/>
        </w:rPr>
        <w:t>Статья 190. Виды и периодичность превентивных посещений</w:t>
      </w:r>
    </w:p>
    <w:bookmarkStart w:name="z2604" w:id="2478"/>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478"/>
    <w:bookmarkStart w:name="z2605" w:id="2479"/>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2479"/>
    <w:bookmarkStart w:name="z2606" w:id="2480"/>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bookmarkEnd w:id="2480"/>
    <w:bookmarkStart w:name="z2607" w:id="2481"/>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481"/>
    <w:bookmarkStart w:name="z2608" w:id="2482"/>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482"/>
    <w:p>
      <w:pPr>
        <w:spacing w:after="0"/>
        <w:ind w:left="0"/>
        <w:jc w:val="both"/>
      </w:pPr>
      <w:r>
        <w:rPr>
          <w:rFonts w:ascii="Times New Roman"/>
          <w:b/>
          <w:i w:val="false"/>
          <w:color w:val="000000"/>
          <w:sz w:val="28"/>
        </w:rPr>
        <w:t>Статья 191. Порядок превентивных посещений</w:t>
      </w:r>
    </w:p>
    <w:bookmarkStart w:name="z2610" w:id="2483"/>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 в Республике Казахстан.</w:t>
      </w:r>
    </w:p>
    <w:bookmarkEnd w:id="2483"/>
    <w:bookmarkStart w:name="z2611" w:id="2484"/>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484"/>
    <w:bookmarkStart w:name="z2612" w:id="2485"/>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 в Республике Казахстан.</w:t>
      </w:r>
    </w:p>
    <w:bookmarkEnd w:id="2485"/>
    <w:bookmarkStart w:name="z2613" w:id="2486"/>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486"/>
    <w:p>
      <w:pPr>
        <w:spacing w:after="0"/>
        <w:ind w:left="0"/>
        <w:jc w:val="both"/>
      </w:pPr>
      <w:r>
        <w:rPr>
          <w:rFonts w:ascii="Times New Roman"/>
          <w:b/>
          <w:i w:val="false"/>
          <w:color w:val="000000"/>
          <w:sz w:val="28"/>
        </w:rPr>
        <w:t>Статья 192. Ежегодный консолидированный доклад участников национального превентивного механизма</w:t>
      </w:r>
    </w:p>
    <w:bookmarkStart w:name="z2615" w:id="2487"/>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2487"/>
    <w:bookmarkStart w:name="z2616" w:id="2488"/>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2488"/>
    <w:bookmarkStart w:name="z2617" w:id="2489"/>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2489"/>
    <w:bookmarkStart w:name="z2618" w:id="2490"/>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bookmarkEnd w:id="2490"/>
    <w:bookmarkStart w:name="z2619" w:id="2491"/>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2491"/>
    <w:bookmarkStart w:name="z2620" w:id="2492"/>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bookmarkEnd w:id="2492"/>
    <w:p>
      <w:pPr>
        <w:spacing w:after="0"/>
        <w:ind w:left="0"/>
        <w:jc w:val="both"/>
      </w:pPr>
      <w:r>
        <w:rPr>
          <w:rFonts w:ascii="Times New Roman"/>
          <w:b/>
          <w:i w:val="false"/>
          <w:color w:val="000000"/>
          <w:sz w:val="28"/>
        </w:rPr>
        <w:t>Статья 193. Конфиденциальность</w:t>
      </w:r>
    </w:p>
    <w:bookmarkStart w:name="z2622" w:id="2493"/>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493"/>
    <w:bookmarkStart w:name="z2623" w:id="2494"/>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494"/>
    <w:p>
      <w:pPr>
        <w:spacing w:after="0"/>
        <w:ind w:left="0"/>
        <w:jc w:val="both"/>
      </w:pPr>
      <w:r>
        <w:rPr>
          <w:rFonts w:ascii="Times New Roman"/>
          <w:b/>
          <w:i w:val="false"/>
          <w:color w:val="000000"/>
          <w:sz w:val="28"/>
        </w:rPr>
        <w:t>Статья 194. Взаимодействие уполномоченных государственных органов с участниками национального превентивного механизма</w:t>
      </w:r>
    </w:p>
    <w:bookmarkStart w:name="z2625" w:id="2495"/>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2495"/>
    <w:bookmarkStart w:name="z2626" w:id="2496"/>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2496"/>
    <w:bookmarkStart w:name="z2627" w:id="2497"/>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2497"/>
    <w:bookmarkStart w:name="z2628" w:id="2498"/>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полученных докладов.</w:t>
      </w:r>
    </w:p>
    <w:bookmarkEnd w:id="2498"/>
    <w:bookmarkStart w:name="z2629" w:id="2499"/>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bookmarkEnd w:id="2499"/>
    <w:bookmarkStart w:name="z2630" w:id="2500"/>
    <w:p>
      <w:pPr>
        <w:spacing w:after="0"/>
        <w:ind w:left="0"/>
        <w:jc w:val="left"/>
      </w:pPr>
      <w:r>
        <w:rPr>
          <w:rFonts w:ascii="Times New Roman"/>
          <w:b/>
          <w:i w:val="false"/>
          <w:color w:val="000000"/>
        </w:rPr>
        <w:t xml:space="preserve"> Глава 23. ОБЪЕМЫ МЕДИЦИНСКОЙ ПОМОЩИ</w:t>
      </w:r>
    </w:p>
    <w:bookmarkEnd w:id="2500"/>
    <w:p>
      <w:pPr>
        <w:spacing w:after="0"/>
        <w:ind w:left="0"/>
        <w:jc w:val="both"/>
      </w:pPr>
      <w:r>
        <w:rPr>
          <w:rFonts w:ascii="Times New Roman"/>
          <w:b/>
          <w:i w:val="false"/>
          <w:color w:val="000000"/>
          <w:sz w:val="28"/>
        </w:rPr>
        <w:t>Статья 195. Объемы медицинской помощи</w:t>
      </w:r>
    </w:p>
    <w:bookmarkStart w:name="z2632" w:id="2501"/>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2501"/>
    <w:bookmarkStart w:name="z2633" w:id="2502"/>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w:t>
      </w:r>
    </w:p>
    <w:bookmarkEnd w:id="2502"/>
    <w:bookmarkStart w:name="z2634" w:id="2503"/>
    <w:p>
      <w:pPr>
        <w:spacing w:after="0"/>
        <w:ind w:left="0"/>
        <w:jc w:val="both"/>
      </w:pPr>
      <w:r>
        <w:rPr>
          <w:rFonts w:ascii="Times New Roman"/>
          <w:b w:val="false"/>
          <w:i w:val="false"/>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bookmarkEnd w:id="2503"/>
    <w:bookmarkStart w:name="z2635" w:id="2504"/>
    <w:p>
      <w:pPr>
        <w:spacing w:after="0"/>
        <w:ind w:left="0"/>
        <w:jc w:val="both"/>
      </w:pPr>
      <w:r>
        <w:rPr>
          <w:rFonts w:ascii="Times New Roman"/>
          <w:b w:val="false"/>
          <w:i w:val="false"/>
          <w:color w:val="000000"/>
          <w:sz w:val="28"/>
        </w:rPr>
        <w:t>
      3) дополнительный объем медицинской помощи, включающий медицинскую помощь:</w:t>
      </w:r>
    </w:p>
    <w:bookmarkEnd w:id="2504"/>
    <w:bookmarkStart w:name="z2636" w:id="2505"/>
    <w:p>
      <w:pPr>
        <w:spacing w:after="0"/>
        <w:ind w:left="0"/>
        <w:jc w:val="both"/>
      </w:pPr>
      <w:r>
        <w:rPr>
          <w:rFonts w:ascii="Times New Roman"/>
          <w:b w:val="false"/>
          <w:i w:val="false"/>
          <w:color w:val="000000"/>
          <w:sz w:val="28"/>
        </w:rPr>
        <w:t>
      в рамках добровольного и (или) вмененного медицинского страхования, оказываемую за счет взносов физических и юридических лиц;</w:t>
      </w:r>
    </w:p>
    <w:bookmarkEnd w:id="2505"/>
    <w:bookmarkStart w:name="z2637" w:id="2506"/>
    <w:p>
      <w:pPr>
        <w:spacing w:after="0"/>
        <w:ind w:left="0"/>
        <w:jc w:val="both"/>
      </w:pPr>
      <w:r>
        <w:rPr>
          <w:rFonts w:ascii="Times New Roman"/>
          <w:b w:val="false"/>
          <w:i w:val="false"/>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506"/>
    <w:p>
      <w:pPr>
        <w:spacing w:after="0"/>
        <w:ind w:left="0"/>
        <w:jc w:val="both"/>
      </w:pPr>
      <w:r>
        <w:rPr>
          <w:rFonts w:ascii="Times New Roman"/>
          <w:b w:val="false"/>
          <w:i w:val="false"/>
          <w:color w:val="000000"/>
          <w:sz w:val="28"/>
        </w:rPr>
        <w:t>
      оказываемую военнослужащим, кандидатам в космонавты, космонавтам, сотрудникам специальных государственных и правоохранительных органов, органов гражданской защиты, членам их семей, пенсионерам правоохранительных органов, органов гражданской защиты,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pPr>
        <w:spacing w:after="0"/>
        <w:ind w:left="0"/>
        <w:jc w:val="both"/>
      </w:pPr>
      <w:r>
        <w:rPr>
          <w:rFonts w:ascii="Times New Roman"/>
          <w:b w:val="false"/>
          <w:i w:val="false"/>
          <w:color w:val="000000"/>
          <w:sz w:val="28"/>
        </w:rPr>
        <w:t>
      оказываемую лицам, содержащимся в следственных изоляторах и учреждениях уголовно-исполнительной (пенитенциарной) системы, за счет средств, предусмотренных законодательством Республики Казахстан;</w:t>
      </w:r>
    </w:p>
    <w:bookmarkStart w:name="z3531" w:id="2507"/>
    <w:p>
      <w:pPr>
        <w:spacing w:after="0"/>
        <w:ind w:left="0"/>
        <w:jc w:val="both"/>
      </w:pPr>
      <w:r>
        <w:rPr>
          <w:rFonts w:ascii="Times New Roman"/>
          <w:b w:val="false"/>
          <w:i w:val="false"/>
          <w:color w:val="000000"/>
          <w:sz w:val="28"/>
        </w:rPr>
        <w:t>
      предоставляемую физическим лицам за счет единовременных пенсионных выплат в соответствии с законодательством Республики Казахстан.</w:t>
      </w:r>
    </w:p>
    <w:bookmarkEnd w:id="2507"/>
    <w:bookmarkStart w:name="z3587" w:id="2508"/>
    <w:p>
      <w:pPr>
        <w:spacing w:after="0"/>
        <w:ind w:left="0"/>
        <w:jc w:val="both"/>
      </w:pPr>
      <w:r>
        <w:rPr>
          <w:rFonts w:ascii="Times New Roman"/>
          <w:b w:val="false"/>
          <w:i w:val="false"/>
          <w:color w:val="000000"/>
          <w:sz w:val="28"/>
        </w:rPr>
        <w:t>
      Программа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определяется ежегодно Правительством Республики Казахстан на трехлетний период.</w:t>
      </w:r>
    </w:p>
    <w:bookmarkEnd w:id="2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Гарантированный объем бесплатной медицинской помощи</w:t>
      </w:r>
    </w:p>
    <w:bookmarkStart w:name="z2640" w:id="2509"/>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2509"/>
    <w:bookmarkStart w:name="z2641" w:id="2510"/>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2510"/>
    <w:bookmarkStart w:name="z2642" w:id="2511"/>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2511"/>
    <w:bookmarkStart w:name="z2643" w:id="2512"/>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медицинскими работниками, допущенными к клинической практике на территории Республики Казахстан.</w:t>
      </w:r>
    </w:p>
    <w:bookmarkEnd w:id="2512"/>
    <w:bookmarkStart w:name="z2644" w:id="2513"/>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2513"/>
    <w:bookmarkStart w:name="z2645" w:id="2514"/>
    <w:p>
      <w:pPr>
        <w:spacing w:after="0"/>
        <w:ind w:left="0"/>
        <w:jc w:val="both"/>
      </w:pPr>
      <w:r>
        <w:rPr>
          <w:rFonts w:ascii="Times New Roman"/>
          <w:b w:val="false"/>
          <w:i w:val="false"/>
          <w:color w:val="000000"/>
          <w:sz w:val="28"/>
        </w:rPr>
        <w:t>
      1) скорая медицинская помощь;</w:t>
      </w:r>
    </w:p>
    <w:bookmarkEnd w:id="2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Закона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первичная медико-санитарная помощь;</w:t>
      </w:r>
    </w:p>
    <w:bookmarkStart w:name="z2647" w:id="2515"/>
    <w:p>
      <w:pPr>
        <w:spacing w:after="0"/>
        <w:ind w:left="0"/>
        <w:jc w:val="both"/>
      </w:pPr>
      <w:r>
        <w:rPr>
          <w:rFonts w:ascii="Times New Roman"/>
          <w:b w:val="false"/>
          <w:i w:val="false"/>
          <w:color w:val="000000"/>
          <w:sz w:val="28"/>
        </w:rPr>
        <w:t>
      3) специализированная медицинская помощь в амбулаторных условиях:</w:t>
      </w:r>
    </w:p>
    <w:bookmarkEnd w:id="2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вторую подпункта 3)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оказании услуг по профилактике и диагностике ВИЧ-инфекции и туберкулеза;</w:t>
      </w:r>
    </w:p>
    <w:bookmarkStart w:name="z2649" w:id="2516"/>
    <w:p>
      <w:pPr>
        <w:spacing w:after="0"/>
        <w:ind w:left="0"/>
        <w:jc w:val="both"/>
      </w:pPr>
      <w:r>
        <w:rPr>
          <w:rFonts w:ascii="Times New Roman"/>
          <w:b w:val="false"/>
          <w:i w:val="false"/>
          <w:color w:val="000000"/>
          <w:sz w:val="28"/>
        </w:rPr>
        <w:t>
      при травмах, отравлениях или других неотложных состояниях;</w:t>
      </w:r>
    </w:p>
    <w:bookmarkEnd w:id="2516"/>
    <w:bookmarkStart w:name="z2650" w:id="2517"/>
    <w:p>
      <w:pPr>
        <w:spacing w:after="0"/>
        <w:ind w:left="0"/>
        <w:jc w:val="both"/>
      </w:pPr>
      <w:r>
        <w:rPr>
          <w:rFonts w:ascii="Times New Roman"/>
          <w:b w:val="false"/>
          <w:i w:val="false"/>
          <w:color w:val="000000"/>
          <w:sz w:val="28"/>
        </w:rPr>
        <w:t>
      при социально значимых заболеваниях;</w:t>
      </w:r>
    </w:p>
    <w:bookmarkEnd w:id="2517"/>
    <w:bookmarkStart w:name="z3930" w:id="2518"/>
    <w:p>
      <w:pPr>
        <w:spacing w:after="0"/>
        <w:ind w:left="0"/>
        <w:jc w:val="both"/>
      </w:pPr>
      <w:r>
        <w:rPr>
          <w:rFonts w:ascii="Times New Roman"/>
          <w:b w:val="false"/>
          <w:i w:val="false"/>
          <w:color w:val="000000"/>
          <w:sz w:val="28"/>
        </w:rPr>
        <w:t>
      при скрининговых исследованиях на раннее выявление онкологических заболеваний;</w:t>
      </w:r>
    </w:p>
    <w:bookmarkEnd w:id="2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шестую подпункта 3) предусматривается исключить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дополнить абзацем седьмым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специализированная медицинская помощь в стационарозамещающих условиях:</w:t>
      </w:r>
    </w:p>
    <w:bookmarkStart w:name="z2653" w:id="2519"/>
    <w:p>
      <w:pPr>
        <w:spacing w:after="0"/>
        <w:ind w:left="0"/>
        <w:jc w:val="both"/>
      </w:pPr>
      <w:r>
        <w:rPr>
          <w:rFonts w:ascii="Times New Roman"/>
          <w:b w:val="false"/>
          <w:i w:val="false"/>
          <w:color w:val="000000"/>
          <w:sz w:val="28"/>
        </w:rPr>
        <w:t>
      при социально значимых заболеваниях;</w:t>
      </w:r>
    </w:p>
    <w:bookmarkEnd w:id="2519"/>
    <w:bookmarkStart w:name="z2654" w:id="2520"/>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520"/>
    <w:bookmarkStart w:name="z2655" w:id="2521"/>
    <w:p>
      <w:pPr>
        <w:spacing w:after="0"/>
        <w:ind w:left="0"/>
        <w:jc w:val="both"/>
      </w:pPr>
      <w:r>
        <w:rPr>
          <w:rFonts w:ascii="Times New Roman"/>
          <w:b w:val="false"/>
          <w:i w:val="false"/>
          <w:color w:val="000000"/>
          <w:sz w:val="28"/>
        </w:rPr>
        <w:t>
      5) специализированная медицинская помощь в стационарных условиях:</w:t>
      </w:r>
    </w:p>
    <w:bookmarkEnd w:id="2521"/>
    <w:bookmarkStart w:name="z2656" w:id="2522"/>
    <w:p>
      <w:pPr>
        <w:spacing w:after="0"/>
        <w:ind w:left="0"/>
        <w:jc w:val="both"/>
      </w:pPr>
      <w:r>
        <w:rPr>
          <w:rFonts w:ascii="Times New Roman"/>
          <w:b w:val="false"/>
          <w:i w:val="false"/>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bookmarkEnd w:id="2522"/>
    <w:bookmarkStart w:name="z2657" w:id="2523"/>
    <w:p>
      <w:pPr>
        <w:spacing w:after="0"/>
        <w:ind w:left="0"/>
        <w:jc w:val="both"/>
      </w:pPr>
      <w:r>
        <w:rPr>
          <w:rFonts w:ascii="Times New Roman"/>
          <w:b w:val="false"/>
          <w:i w:val="false"/>
          <w:color w:val="000000"/>
          <w:sz w:val="28"/>
        </w:rPr>
        <w:t>
      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bookmarkEnd w:id="2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четвертую подпункта 5)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Start w:name="z2659" w:id="2524"/>
    <w:p>
      <w:pPr>
        <w:spacing w:after="0"/>
        <w:ind w:left="0"/>
        <w:jc w:val="both"/>
      </w:pPr>
      <w:r>
        <w:rPr>
          <w:rFonts w:ascii="Times New Roman"/>
          <w:b w:val="false"/>
          <w:i w:val="false"/>
          <w:color w:val="000000"/>
          <w:sz w:val="28"/>
        </w:rPr>
        <w:t>
      в плановой форме по перечню заболеваний, определяемому уполномоченным органом;</w:t>
      </w:r>
    </w:p>
    <w:bookmarkEnd w:id="2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медицинская реабилитация при лечении основного заболевания, а также медицинская реабилитация больных туберкулезом;</w:t>
      </w:r>
    </w:p>
    <w:bookmarkStart w:name="z2661" w:id="2525"/>
    <w:p>
      <w:pPr>
        <w:spacing w:after="0"/>
        <w:ind w:left="0"/>
        <w:jc w:val="both"/>
      </w:pPr>
      <w:r>
        <w:rPr>
          <w:rFonts w:ascii="Times New Roman"/>
          <w:b w:val="false"/>
          <w:i w:val="false"/>
          <w:color w:val="000000"/>
          <w:sz w:val="28"/>
        </w:rPr>
        <w:t>
      7) паллиативная медицинская помощь по перечню заболеваний, определяемому уполномоченным органом;</w:t>
      </w:r>
    </w:p>
    <w:bookmarkEnd w:id="2525"/>
    <w:bookmarkStart w:name="z2662" w:id="2526"/>
    <w:p>
      <w:pPr>
        <w:spacing w:after="0"/>
        <w:ind w:left="0"/>
        <w:jc w:val="both"/>
      </w:pPr>
      <w:r>
        <w:rPr>
          <w:rFonts w:ascii="Times New Roman"/>
          <w:b w:val="false"/>
          <w:i w:val="false"/>
          <w:color w:val="000000"/>
          <w:sz w:val="28"/>
        </w:rPr>
        <w:t>
      8) обеспечение препаратами крови и ее компонентами;</w:t>
      </w:r>
    </w:p>
    <w:bookmarkEnd w:id="2526"/>
    <w:bookmarkStart w:name="z2663" w:id="2527"/>
    <w:p>
      <w:pPr>
        <w:spacing w:after="0"/>
        <w:ind w:left="0"/>
        <w:jc w:val="both"/>
      </w:pPr>
      <w:r>
        <w:rPr>
          <w:rFonts w:ascii="Times New Roman"/>
          <w:b w:val="false"/>
          <w:i w:val="false"/>
          <w:color w:val="000000"/>
          <w:sz w:val="28"/>
        </w:rPr>
        <w:t>
      9) патологоанатомическая диагностика;</w:t>
      </w:r>
    </w:p>
    <w:bookmarkEnd w:id="2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предусматривается исключить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частью второй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665" w:id="2528"/>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bookmarkEnd w:id="2528"/>
    <w:bookmarkStart w:name="z2666" w:id="2529"/>
    <w:p>
      <w:pPr>
        <w:spacing w:after="0"/>
        <w:ind w:left="0"/>
        <w:jc w:val="both"/>
      </w:pPr>
      <w:r>
        <w:rPr>
          <w:rFonts w:ascii="Times New Roman"/>
          <w:b w:val="false"/>
          <w:i w:val="false"/>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bookmarkEnd w:id="2529"/>
    <w:bookmarkStart w:name="z2667" w:id="2530"/>
    <w:p>
      <w:pPr>
        <w:spacing w:after="0"/>
        <w:ind w:left="0"/>
        <w:jc w:val="both"/>
      </w:pPr>
      <w:r>
        <w:rPr>
          <w:rFonts w:ascii="Times New Roman"/>
          <w:b w:val="false"/>
          <w:i w:val="false"/>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bookmarkEnd w:id="2530"/>
    <w:bookmarkStart w:name="z2668" w:id="2531"/>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2531"/>
    <w:bookmarkStart w:name="z2669" w:id="2532"/>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2532"/>
    <w:bookmarkStart w:name="z2670" w:id="2533"/>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197 предусматривается в редакции Закона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Принципы формирования гарантированного объема бесплатной медицинской помощи</w:t>
      </w:r>
    </w:p>
    <w:bookmarkStart w:name="z2672" w:id="2534"/>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2534"/>
    <w:bookmarkStart w:name="z2673" w:id="2535"/>
    <w:p>
      <w:pPr>
        <w:spacing w:after="0"/>
        <w:ind w:left="0"/>
        <w:jc w:val="both"/>
      </w:pPr>
      <w:r>
        <w:rPr>
          <w:rFonts w:ascii="Times New Roman"/>
          <w:b w:val="false"/>
          <w:i w:val="false"/>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bookmarkEnd w:id="2535"/>
    <w:bookmarkStart w:name="z2674" w:id="2536"/>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196 настоящего Кодекса, гарантированного объема бесплатной медицинской помощи на территории Республики Казахстан.</w:t>
      </w:r>
    </w:p>
    <w:bookmarkEnd w:id="2536"/>
    <w:bookmarkStart w:name="z2675" w:id="2537"/>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bookmarkEnd w:id="2537"/>
    <w:bookmarkStart w:name="z2676" w:id="2538"/>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bookmarkEnd w:id="2538"/>
    <w:bookmarkStart w:name="z2677" w:id="2539"/>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198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Цели оказания медицинской помощи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первую статьи 198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диагностика и лечение заболеваний;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Start w:name="z2682" w:id="2540"/>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540"/>
    <w:bookmarkStart w:name="z2683" w:id="2541"/>
    <w:p>
      <w:pPr>
        <w:spacing w:after="0"/>
        <w:ind w:left="0"/>
        <w:jc w:val="both"/>
      </w:pPr>
      <w:r>
        <w:rPr>
          <w:rFonts w:ascii="Times New Roman"/>
          <w:b w:val="false"/>
          <w:i w:val="false"/>
          <w:color w:val="000000"/>
          <w:sz w:val="28"/>
        </w:rPr>
        <w:t>
      4) медицинский уход во время беременности и родов;</w:t>
      </w:r>
    </w:p>
    <w:bookmarkEnd w:id="2541"/>
    <w:bookmarkStart w:name="z2684" w:id="2542"/>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542"/>
    <w:bookmarkStart w:name="z2685" w:id="2543"/>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543"/>
    <w:p>
      <w:pPr>
        <w:spacing w:after="0"/>
        <w:ind w:left="0"/>
        <w:jc w:val="both"/>
      </w:pPr>
      <w:r>
        <w:rPr>
          <w:rFonts w:ascii="Times New Roman"/>
          <w:b/>
          <w:i w:val="false"/>
          <w:color w:val="000000"/>
          <w:sz w:val="28"/>
        </w:rPr>
        <w:t>Статья 199. Минимальные социальные стандарты в сфере здравоохранения</w:t>
      </w:r>
    </w:p>
    <w:bookmarkStart w:name="z2687" w:id="2544"/>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544"/>
    <w:p>
      <w:pPr>
        <w:spacing w:after="0"/>
        <w:ind w:left="0"/>
        <w:jc w:val="both"/>
      </w:pPr>
      <w:r>
        <w:rPr>
          <w:rFonts w:ascii="Times New Roman"/>
          <w:b/>
          <w:i w:val="false"/>
          <w:color w:val="000000"/>
          <w:sz w:val="28"/>
        </w:rPr>
        <w:t>Статья 200. Медицинская помощь в системе обязательного социального медицинского страхования</w:t>
      </w:r>
    </w:p>
    <w:bookmarkStart w:name="z2689" w:id="2545"/>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2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подпункта 1) предусматривается в редакции Закона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специализированная медицинская помощь в амбулаторных условиях, включающая: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вторую подпункта 1)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и скрининговых исследований в рамках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дополнить абзацем третьим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692" w:id="2546"/>
    <w:p>
      <w:pPr>
        <w:spacing w:after="0"/>
        <w:ind w:left="0"/>
        <w:jc w:val="both"/>
      </w:pPr>
      <w:r>
        <w:rPr>
          <w:rFonts w:ascii="Times New Roman"/>
          <w:b w:val="false"/>
          <w:i w:val="false"/>
          <w:color w:val="000000"/>
          <w:sz w:val="28"/>
        </w:rPr>
        <w:t>
      прием и консультации профильными специалистами пациентов по направлению врачей первичной медико-санитарной помощи;</w:t>
      </w:r>
    </w:p>
    <w:bookmarkEnd w:id="2546"/>
    <w:bookmarkStart w:name="z2693" w:id="2547"/>
    <w:p>
      <w:pPr>
        <w:spacing w:after="0"/>
        <w:ind w:left="0"/>
        <w:jc w:val="both"/>
      </w:pPr>
      <w:r>
        <w:rPr>
          <w:rFonts w:ascii="Times New Roman"/>
          <w:b w:val="false"/>
          <w:i w:val="false"/>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bookmarkEnd w:id="2547"/>
    <w:bookmarkStart w:name="z2694" w:id="2548"/>
    <w:p>
      <w:pPr>
        <w:spacing w:after="0"/>
        <w:ind w:left="0"/>
        <w:jc w:val="both"/>
      </w:pPr>
      <w:r>
        <w:rPr>
          <w:rFonts w:ascii="Times New Roman"/>
          <w:b w:val="false"/>
          <w:i w:val="false"/>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bookmarkEnd w:id="2548"/>
    <w:bookmarkStart w:name="z2695" w:id="2549"/>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2549"/>
    <w:bookmarkStart w:name="z2696" w:id="2550"/>
    <w:p>
      <w:pPr>
        <w:spacing w:after="0"/>
        <w:ind w:left="0"/>
        <w:jc w:val="both"/>
      </w:pPr>
      <w:r>
        <w:rPr>
          <w:rFonts w:ascii="Times New Roman"/>
          <w:b w:val="false"/>
          <w:i w:val="false"/>
          <w:color w:val="000000"/>
          <w:sz w:val="28"/>
        </w:rPr>
        <w:t>
      процедуры и манипуляции по перечню, определяемому уполномоченным органом;</w:t>
      </w:r>
    </w:p>
    <w:bookmarkEnd w:id="255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1-1)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2697" w:id="2551"/>
    <w:p>
      <w:pPr>
        <w:spacing w:after="0"/>
        <w:ind w:left="0"/>
        <w:jc w:val="both"/>
      </w:pPr>
      <w:r>
        <w:rPr>
          <w:rFonts w:ascii="Times New Roman"/>
          <w:b w:val="false"/>
          <w:i w:val="false"/>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bookmarkEnd w:id="2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bookmarkStart w:name="z2699" w:id="2552"/>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bookmarkEnd w:id="2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медицинская реабилитация по перечню заболеваний, определяемому уполномоченным органом;</w:t>
      </w:r>
    </w:p>
    <w:bookmarkStart w:name="z2701" w:id="2553"/>
    <w:p>
      <w:pPr>
        <w:spacing w:after="0"/>
        <w:ind w:left="0"/>
        <w:jc w:val="both"/>
      </w:pPr>
      <w:r>
        <w:rPr>
          <w:rFonts w:ascii="Times New Roman"/>
          <w:b w:val="false"/>
          <w:i w:val="false"/>
          <w:color w:val="000000"/>
          <w:sz w:val="28"/>
        </w:rPr>
        <w:t>
      6) патологоанатомическая диагностика;</w:t>
      </w:r>
    </w:p>
    <w:bookmarkEnd w:id="2553"/>
    <w:bookmarkStart w:name="z2702" w:id="2554"/>
    <w:p>
      <w:pPr>
        <w:spacing w:after="0"/>
        <w:ind w:left="0"/>
        <w:jc w:val="both"/>
      </w:pPr>
      <w:r>
        <w:rPr>
          <w:rFonts w:ascii="Times New Roman"/>
          <w:b w:val="false"/>
          <w:i w:val="false"/>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554"/>
    <w:bookmarkStart w:name="z2703" w:id="2555"/>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2555"/>
    <w:bookmarkStart w:name="z2704" w:id="2556"/>
    <w:p>
      <w:pPr>
        <w:spacing w:after="0"/>
        <w:ind w:left="0"/>
        <w:jc w:val="both"/>
      </w:pPr>
      <w:r>
        <w:rPr>
          <w:rFonts w:ascii="Times New Roman"/>
          <w:b w:val="false"/>
          <w:i w:val="false"/>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556"/>
    <w:bookmarkStart w:name="z2705" w:id="2557"/>
    <w:p>
      <w:pPr>
        <w:spacing w:after="0"/>
        <w:ind w:left="0"/>
        <w:jc w:val="both"/>
      </w:pPr>
      <w:r>
        <w:rPr>
          <w:rFonts w:ascii="Times New Roman"/>
          <w:b w:val="false"/>
          <w:i w:val="false"/>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bookmarkEnd w:id="2557"/>
    <w:bookmarkStart w:name="z2706" w:id="2558"/>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Медицинская помощь в рамках добровольного медицинского страхования</w:t>
      </w:r>
    </w:p>
    <w:bookmarkStart w:name="z2708" w:id="2559"/>
    <w:p>
      <w:pPr>
        <w:spacing w:after="0"/>
        <w:ind w:left="0"/>
        <w:jc w:val="both"/>
      </w:pPr>
      <w:r>
        <w:rPr>
          <w:rFonts w:ascii="Times New Roman"/>
          <w:b w:val="false"/>
          <w:i w:val="false"/>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bookmarkEnd w:id="2559"/>
    <w:bookmarkStart w:name="z2709" w:id="2560"/>
    <w:p>
      <w:pPr>
        <w:spacing w:after="0"/>
        <w:ind w:left="0"/>
        <w:jc w:val="both"/>
      </w:pPr>
      <w:r>
        <w:rPr>
          <w:rFonts w:ascii="Times New Roman"/>
          <w:b w:val="false"/>
          <w:i w:val="false"/>
          <w:color w:val="000000"/>
          <w:sz w:val="28"/>
        </w:rPr>
        <w:t>
      Программа добровольного медицинского страхования предусматривает перечень:</w:t>
      </w:r>
    </w:p>
    <w:bookmarkEnd w:id="2560"/>
    <w:bookmarkStart w:name="z2710" w:id="2561"/>
    <w:p>
      <w:pPr>
        <w:spacing w:after="0"/>
        <w:ind w:left="0"/>
        <w:jc w:val="both"/>
      </w:pPr>
      <w:r>
        <w:rPr>
          <w:rFonts w:ascii="Times New Roman"/>
          <w:b w:val="false"/>
          <w:i w:val="false"/>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bookmarkEnd w:id="2561"/>
    <w:bookmarkStart w:name="z2711" w:id="2562"/>
    <w:p>
      <w:pPr>
        <w:spacing w:after="0"/>
        <w:ind w:left="0"/>
        <w:jc w:val="both"/>
      </w:pPr>
      <w:r>
        <w:rPr>
          <w:rFonts w:ascii="Times New Roman"/>
          <w:b w:val="false"/>
          <w:i w:val="false"/>
          <w:color w:val="000000"/>
          <w:sz w:val="28"/>
        </w:rPr>
        <w:t>
      организаций здравоохранения, где страхователь (застрахованный) получает медицинские услуги.</w:t>
      </w:r>
    </w:p>
    <w:bookmarkEnd w:id="2562"/>
    <w:bookmarkStart w:name="z2712" w:id="2563"/>
    <w:p>
      <w:pPr>
        <w:spacing w:after="0"/>
        <w:ind w:left="0"/>
        <w:jc w:val="both"/>
      </w:pPr>
      <w:r>
        <w:rPr>
          <w:rFonts w:ascii="Times New Roman"/>
          <w:b w:val="false"/>
          <w:i w:val="false"/>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563"/>
    <w:p>
      <w:pPr>
        <w:spacing w:after="0"/>
        <w:ind w:left="0"/>
        <w:jc w:val="both"/>
      </w:pPr>
      <w:r>
        <w:rPr>
          <w:rFonts w:ascii="Times New Roman"/>
          <w:b/>
          <w:i w:val="false"/>
          <w:color w:val="000000"/>
          <w:sz w:val="28"/>
        </w:rPr>
        <w:t>Статья 201-1. Медицинская помощь в рамках вмененного медицинского страхования</w:t>
      </w:r>
    </w:p>
    <w:bookmarkStart w:name="z3568" w:id="2564"/>
    <w:p>
      <w:pPr>
        <w:spacing w:after="0"/>
        <w:ind w:left="0"/>
        <w:jc w:val="both"/>
      </w:pPr>
      <w:r>
        <w:rPr>
          <w:rFonts w:ascii="Times New Roman"/>
          <w:b w:val="false"/>
          <w:i w:val="false"/>
          <w:color w:val="000000"/>
          <w:sz w:val="28"/>
        </w:rPr>
        <w:t>
      1. Вмененное медицинское страхование является видом медицинского страхования для иностранцев, временно пребывающих в Республике Казахстан, в соответствии с Законом Республики Казахстан "О миграции населения" и международными договорами, ратифицированными Республикой Казахстан, позволяющим получать медицинские услуги на условиях, определенных типовым договором вмененного медицинского страхования, утвержденным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2564"/>
    <w:bookmarkStart w:name="z3569" w:id="2565"/>
    <w:p>
      <w:pPr>
        <w:spacing w:after="0"/>
        <w:ind w:left="0"/>
        <w:jc w:val="both"/>
      </w:pPr>
      <w:r>
        <w:rPr>
          <w:rFonts w:ascii="Times New Roman"/>
          <w:b w:val="false"/>
          <w:i w:val="false"/>
          <w:color w:val="000000"/>
          <w:sz w:val="28"/>
        </w:rPr>
        <w:t>
      2. Объектом вмененного медицинского страхования является имущественный интерес застрахованного лица, связанный с необходимостью получения медицинских услуг в результате наступления страхового случая, определенного типовым договором вмененного медицинского страхования.</w:t>
      </w:r>
    </w:p>
    <w:bookmarkEnd w:id="2565"/>
    <w:bookmarkStart w:name="z3570" w:id="2566"/>
    <w:p>
      <w:pPr>
        <w:spacing w:after="0"/>
        <w:ind w:left="0"/>
        <w:jc w:val="both"/>
      </w:pPr>
      <w:r>
        <w:rPr>
          <w:rFonts w:ascii="Times New Roman"/>
          <w:b w:val="false"/>
          <w:i w:val="false"/>
          <w:color w:val="000000"/>
          <w:sz w:val="28"/>
        </w:rPr>
        <w:t>
      3. Страховым риском признается вероятность ухудшения состояния здоровья застрахованного лица, повлекшая необходимость обращения в медицинские организации.</w:t>
      </w:r>
    </w:p>
    <w:bookmarkEnd w:id="2566"/>
    <w:bookmarkStart w:name="z3571" w:id="2567"/>
    <w:p>
      <w:pPr>
        <w:spacing w:after="0"/>
        <w:ind w:left="0"/>
        <w:jc w:val="both"/>
      </w:pPr>
      <w:r>
        <w:rPr>
          <w:rFonts w:ascii="Times New Roman"/>
          <w:b w:val="false"/>
          <w:i w:val="false"/>
          <w:color w:val="000000"/>
          <w:sz w:val="28"/>
        </w:rPr>
        <w:t>
      4. Страховым случаем при вмененном медицинском страховании является ухудшение состояния здоровья застрахованного лица и связанное с ним получение медицинской помощи в медицинской организации:</w:t>
      </w:r>
    </w:p>
    <w:bookmarkEnd w:id="2567"/>
    <w:bookmarkStart w:name="z3572" w:id="2568"/>
    <w:p>
      <w:pPr>
        <w:spacing w:after="0"/>
        <w:ind w:left="0"/>
        <w:jc w:val="both"/>
      </w:pPr>
      <w:r>
        <w:rPr>
          <w:rFonts w:ascii="Times New Roman"/>
          <w:b w:val="false"/>
          <w:i w:val="false"/>
          <w:color w:val="000000"/>
          <w:sz w:val="28"/>
        </w:rPr>
        <w:t>
      1) первичной медико-санитарной помощи;</w:t>
      </w:r>
    </w:p>
    <w:bookmarkEnd w:id="2568"/>
    <w:bookmarkStart w:name="z3573" w:id="2569"/>
    <w:p>
      <w:pPr>
        <w:spacing w:after="0"/>
        <w:ind w:left="0"/>
        <w:jc w:val="both"/>
      </w:pPr>
      <w:r>
        <w:rPr>
          <w:rFonts w:ascii="Times New Roman"/>
          <w:b w:val="false"/>
          <w:i w:val="false"/>
          <w:color w:val="000000"/>
          <w:sz w:val="28"/>
        </w:rPr>
        <w:t>
      2) специализированной медицинской помощи в стационарных условиях в экстренной форме.</w:t>
      </w:r>
    </w:p>
    <w:bookmarkEnd w:id="2569"/>
    <w:bookmarkStart w:name="z3574" w:id="2570"/>
    <w:p>
      <w:pPr>
        <w:spacing w:after="0"/>
        <w:ind w:left="0"/>
        <w:jc w:val="both"/>
      </w:pPr>
      <w:r>
        <w:rPr>
          <w:rFonts w:ascii="Times New Roman"/>
          <w:b w:val="false"/>
          <w:i w:val="false"/>
          <w:color w:val="000000"/>
          <w:sz w:val="28"/>
        </w:rPr>
        <w:t>
      Минимальный перечень медицинской помощи при вмененном медицинском страховании определяется уполномоченным органом.</w:t>
      </w:r>
    </w:p>
    <w:bookmarkEnd w:id="2570"/>
    <w:bookmarkStart w:name="z3575" w:id="2571"/>
    <w:p>
      <w:pPr>
        <w:spacing w:after="0"/>
        <w:ind w:left="0"/>
        <w:jc w:val="both"/>
      </w:pPr>
      <w:r>
        <w:rPr>
          <w:rFonts w:ascii="Times New Roman"/>
          <w:b w:val="false"/>
          <w:i w:val="false"/>
          <w:color w:val="000000"/>
          <w:sz w:val="28"/>
        </w:rPr>
        <w:t>
      5. Размер страховой суммы по договору вмененного медицинского страхования определяется условиями соглашения сторон и должен быть не менее размера, определяемого в месячных расчетных показателях, установленных законом о республиканском бюджете на соответствующий финансовый год, для оказания:</w:t>
      </w:r>
    </w:p>
    <w:bookmarkEnd w:id="2571"/>
    <w:bookmarkStart w:name="z3576" w:id="2572"/>
    <w:p>
      <w:pPr>
        <w:spacing w:after="0"/>
        <w:ind w:left="0"/>
        <w:jc w:val="both"/>
      </w:pPr>
      <w:r>
        <w:rPr>
          <w:rFonts w:ascii="Times New Roman"/>
          <w:b w:val="false"/>
          <w:i w:val="false"/>
          <w:color w:val="000000"/>
          <w:sz w:val="28"/>
        </w:rPr>
        <w:t>
      1) первичной медико-санитарной помощи – не менее пятидесяти месячных расчетных показателей;</w:t>
      </w:r>
    </w:p>
    <w:bookmarkEnd w:id="2572"/>
    <w:bookmarkStart w:name="z3577" w:id="2573"/>
    <w:p>
      <w:pPr>
        <w:spacing w:after="0"/>
        <w:ind w:left="0"/>
        <w:jc w:val="both"/>
      </w:pPr>
      <w:r>
        <w:rPr>
          <w:rFonts w:ascii="Times New Roman"/>
          <w:b w:val="false"/>
          <w:i w:val="false"/>
          <w:color w:val="000000"/>
          <w:sz w:val="28"/>
        </w:rPr>
        <w:t>
      2) специализированной медицинской помощи в стационарных условиях – не менее ста месячных расчетных показателей.</w:t>
      </w:r>
    </w:p>
    <w:bookmarkEnd w:id="2573"/>
    <w:bookmarkStart w:name="z3578" w:id="2574"/>
    <w:p>
      <w:pPr>
        <w:spacing w:after="0"/>
        <w:ind w:left="0"/>
        <w:jc w:val="both"/>
      </w:pPr>
      <w:r>
        <w:rPr>
          <w:rFonts w:ascii="Times New Roman"/>
          <w:b w:val="false"/>
          <w:i w:val="false"/>
          <w:color w:val="000000"/>
          <w:sz w:val="28"/>
        </w:rPr>
        <w:t>
      6. Иные условия вмененного медицинского страхования определяются и устанавливаются типовым договором вмененного медицинского страхования.</w:t>
      </w:r>
    </w:p>
    <w:bookmarkEnd w:id="2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201-1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Медицинская помощь, предоставляемая за счет оказания платных услуг и иных источников</w:t>
      </w:r>
    </w:p>
    <w:bookmarkStart w:name="z2714" w:id="2575"/>
    <w:p>
      <w:pPr>
        <w:spacing w:after="0"/>
        <w:ind w:left="0"/>
        <w:jc w:val="both"/>
      </w:pPr>
      <w:r>
        <w:rPr>
          <w:rFonts w:ascii="Times New Roman"/>
          <w:b w:val="false"/>
          <w:i w:val="false"/>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bookmarkEnd w:id="2575"/>
    <w:bookmarkStart w:name="z2715" w:id="2576"/>
    <w:p>
      <w:pPr>
        <w:spacing w:after="0"/>
        <w:ind w:left="0"/>
        <w:jc w:val="both"/>
      </w:pPr>
      <w:r>
        <w:rPr>
          <w:rFonts w:ascii="Times New Roman"/>
          <w:b w:val="false"/>
          <w:i w:val="false"/>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bookmarkEnd w:id="2576"/>
    <w:bookmarkStart w:name="z2716" w:id="2577"/>
    <w:p>
      <w:pPr>
        <w:spacing w:after="0"/>
        <w:ind w:left="0"/>
        <w:jc w:val="both"/>
      </w:pPr>
      <w:r>
        <w:rPr>
          <w:rFonts w:ascii="Times New Roman"/>
          <w:b w:val="false"/>
          <w:i w:val="false"/>
          <w:color w:val="000000"/>
          <w:sz w:val="28"/>
        </w:rPr>
        <w:t>
      3. Платные медицинские услуги предоставляются лицам, в том числе содержащимся в следственных изоляторах и учреждениях уголовно-исполнительной (пенитенциарной) системы, при:</w:t>
      </w:r>
    </w:p>
    <w:bookmarkEnd w:id="2577"/>
    <w:bookmarkStart w:name="z2717" w:id="2578"/>
    <w:p>
      <w:pPr>
        <w:spacing w:after="0"/>
        <w:ind w:left="0"/>
        <w:jc w:val="both"/>
      </w:pPr>
      <w:r>
        <w:rPr>
          <w:rFonts w:ascii="Times New Roman"/>
          <w:b w:val="false"/>
          <w:i w:val="false"/>
          <w:color w:val="000000"/>
          <w:sz w:val="28"/>
        </w:rPr>
        <w:t>
      1) оказании медицинской помощи по их инициативе, в том числе без направления специалистов первичного и вторичного уровней;</w:t>
      </w:r>
    </w:p>
    <w:bookmarkEnd w:id="2578"/>
    <w:bookmarkStart w:name="z2718" w:id="2579"/>
    <w:p>
      <w:pPr>
        <w:spacing w:after="0"/>
        <w:ind w:left="0"/>
        <w:jc w:val="both"/>
      </w:pPr>
      <w:r>
        <w:rPr>
          <w:rFonts w:ascii="Times New Roman"/>
          <w:b w:val="false"/>
          <w:i w:val="false"/>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bookmarkEnd w:id="2579"/>
    <w:bookmarkStart w:name="z2719" w:id="2580"/>
    <w:p>
      <w:pPr>
        <w:spacing w:after="0"/>
        <w:ind w:left="0"/>
        <w:jc w:val="both"/>
      </w:pPr>
      <w:r>
        <w:rPr>
          <w:rFonts w:ascii="Times New Roman"/>
          <w:b w:val="false"/>
          <w:i w:val="false"/>
          <w:color w:val="000000"/>
          <w:sz w:val="28"/>
        </w:rPr>
        <w:t>
      3) лечении лекарственными средствами, не включенными в лекарственный формуляр организации здравоохранения;</w:t>
      </w:r>
    </w:p>
    <w:bookmarkEnd w:id="2580"/>
    <w:bookmarkStart w:name="z2720" w:id="2581"/>
    <w:p>
      <w:pPr>
        <w:spacing w:after="0"/>
        <w:ind w:left="0"/>
        <w:jc w:val="both"/>
      </w:pPr>
      <w:r>
        <w:rPr>
          <w:rFonts w:ascii="Times New Roman"/>
          <w:b w:val="false"/>
          <w:i w:val="false"/>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bookmarkEnd w:id="2581"/>
    <w:bookmarkStart w:name="z2721" w:id="2582"/>
    <w:p>
      <w:pPr>
        <w:spacing w:after="0"/>
        <w:ind w:left="0"/>
        <w:jc w:val="both"/>
      </w:pPr>
      <w:r>
        <w:rPr>
          <w:rFonts w:ascii="Times New Roman"/>
          <w:b w:val="false"/>
          <w:i w:val="false"/>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 за исключением лиц, содержащихся в следственных изоляторах и учреждениях уголовно-исполнительной (пенитенциарной) системы;</w:t>
      </w:r>
    </w:p>
    <w:bookmarkEnd w:id="2582"/>
    <w:bookmarkStart w:name="z2722" w:id="2583"/>
    <w:p>
      <w:pPr>
        <w:spacing w:after="0"/>
        <w:ind w:left="0"/>
        <w:jc w:val="both"/>
      </w:pPr>
      <w:r>
        <w:rPr>
          <w:rFonts w:ascii="Times New Roman"/>
          <w:b w:val="false"/>
          <w:i w:val="false"/>
          <w:color w:val="000000"/>
          <w:sz w:val="28"/>
        </w:rPr>
        <w:t>
      6) медико-генетических исследованиях без медицинских показаний;</w:t>
      </w:r>
    </w:p>
    <w:bookmarkEnd w:id="2583"/>
    <w:bookmarkStart w:name="z2723" w:id="2584"/>
    <w:p>
      <w:pPr>
        <w:spacing w:after="0"/>
        <w:ind w:left="0"/>
        <w:jc w:val="both"/>
      </w:pPr>
      <w:r>
        <w:rPr>
          <w:rFonts w:ascii="Times New Roman"/>
          <w:b w:val="false"/>
          <w:i w:val="false"/>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bookmarkEnd w:id="2584"/>
    <w:bookmarkStart w:name="z2724" w:id="2585"/>
    <w:p>
      <w:pPr>
        <w:spacing w:after="0"/>
        <w:ind w:left="0"/>
        <w:jc w:val="both"/>
      </w:pPr>
      <w:r>
        <w:rPr>
          <w:rFonts w:ascii="Times New Roman"/>
          <w:b w:val="false"/>
          <w:i w:val="false"/>
          <w:color w:val="000000"/>
          <w:sz w:val="28"/>
        </w:rPr>
        <w:t>
      8) оказании медицинской помощи по договору, в том числе по добровольному медицинскому страхованию;</w:t>
      </w:r>
    </w:p>
    <w:bookmarkEnd w:id="2585"/>
    <w:bookmarkStart w:name="z2725" w:id="2586"/>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83 настоящего Кодекса.</w:t>
      </w:r>
    </w:p>
    <w:bookmarkEnd w:id="2586"/>
    <w:bookmarkStart w:name="z2726" w:id="2587"/>
    <w:p>
      <w:pPr>
        <w:spacing w:after="0"/>
        <w:ind w:left="0"/>
        <w:jc w:val="both"/>
      </w:pPr>
      <w:r>
        <w:rPr>
          <w:rFonts w:ascii="Times New Roman"/>
          <w:b w:val="false"/>
          <w:i w:val="false"/>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bookmarkEnd w:id="2587"/>
    <w:bookmarkStart w:name="z2727" w:id="2588"/>
    <w:p>
      <w:pPr>
        <w:spacing w:after="0"/>
        <w:ind w:left="0"/>
        <w:jc w:val="both"/>
      </w:pPr>
      <w:r>
        <w:rPr>
          <w:rFonts w:ascii="Times New Roman"/>
          <w:b w:val="false"/>
          <w:i w:val="false"/>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bookmarkEnd w:id="2588"/>
    <w:bookmarkStart w:name="z2728" w:id="2589"/>
    <w:p>
      <w:pPr>
        <w:spacing w:after="0"/>
        <w:ind w:left="0"/>
        <w:jc w:val="both"/>
      </w:pPr>
      <w:r>
        <w:rPr>
          <w:rFonts w:ascii="Times New Roman"/>
          <w:b w:val="false"/>
          <w:i w:val="false"/>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bookmarkEnd w:id="2589"/>
    <w:bookmarkStart w:name="z2729" w:id="2590"/>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bookmarkEnd w:id="2590"/>
    <w:bookmarkStart w:name="z2730" w:id="2591"/>
    <w:p>
      <w:pPr>
        <w:spacing w:after="0"/>
        <w:ind w:left="0"/>
        <w:jc w:val="both"/>
      </w:pPr>
      <w:r>
        <w:rPr>
          <w:rFonts w:ascii="Times New Roman"/>
          <w:b w:val="false"/>
          <w:i w:val="false"/>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bookmarkEnd w:id="2591"/>
    <w:bookmarkStart w:name="z2731" w:id="2592"/>
    <w:p>
      <w:pPr>
        <w:spacing w:after="0"/>
        <w:ind w:left="0"/>
        <w:jc w:val="both"/>
      </w:pPr>
      <w:r>
        <w:rPr>
          <w:rFonts w:ascii="Times New Roman"/>
          <w:b w:val="false"/>
          <w:i w:val="false"/>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732" w:id="2593"/>
    <w:p>
      <w:pPr>
        <w:spacing w:after="0"/>
        <w:ind w:left="0"/>
        <w:jc w:val="left"/>
      </w:pPr>
      <w:r>
        <w:rPr>
          <w:rFonts w:ascii="Times New Roman"/>
          <w:b/>
          <w:i w:val="false"/>
          <w:color w:val="000000"/>
        </w:rPr>
        <w:t xml:space="preserve"> Глава 24. ДОНОРСТВО И ТРАНСПЛАНТАЦИЯ</w:t>
      </w:r>
    </w:p>
    <w:bookmarkEnd w:id="2593"/>
    <w:bookmarkStart w:name="z2733" w:id="2594"/>
    <w:p>
      <w:pPr>
        <w:spacing w:after="0"/>
        <w:ind w:left="0"/>
        <w:jc w:val="left"/>
      </w:pPr>
      <w:r>
        <w:rPr>
          <w:rFonts w:ascii="Times New Roman"/>
          <w:b/>
          <w:i w:val="false"/>
          <w:color w:val="000000"/>
        </w:rPr>
        <w:t xml:space="preserve"> Параграф 1. Донорство крови и ее компонентов</w:t>
      </w:r>
    </w:p>
    <w:bookmarkEnd w:id="2594"/>
    <w:p>
      <w:pPr>
        <w:spacing w:after="0"/>
        <w:ind w:left="0"/>
        <w:jc w:val="both"/>
      </w:pPr>
      <w:r>
        <w:rPr>
          <w:rFonts w:ascii="Times New Roman"/>
          <w:b/>
          <w:i w:val="false"/>
          <w:color w:val="000000"/>
          <w:sz w:val="28"/>
        </w:rPr>
        <w:t>Статья 203. Донорство, заготовка крови, ее компонентов и производство препаратов крови</w:t>
      </w:r>
    </w:p>
    <w:bookmarkStart w:name="z2735" w:id="2595"/>
    <w:p>
      <w:pPr>
        <w:spacing w:after="0"/>
        <w:ind w:left="0"/>
        <w:jc w:val="both"/>
      </w:pPr>
      <w:r>
        <w:rPr>
          <w:rFonts w:ascii="Times New Roman"/>
          <w:b w:val="false"/>
          <w:i w:val="false"/>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bookmarkEnd w:id="2595"/>
    <w:bookmarkStart w:name="z2736" w:id="2596"/>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или возмездной основе.</w:t>
      </w:r>
    </w:p>
    <w:bookmarkEnd w:id="2596"/>
    <w:bookmarkStart w:name="z2737" w:id="2597"/>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597"/>
    <w:bookmarkStart w:name="z2738" w:id="2598"/>
    <w:p>
      <w:pPr>
        <w:spacing w:after="0"/>
        <w:ind w:left="0"/>
        <w:jc w:val="both"/>
      </w:pPr>
      <w:r>
        <w:rPr>
          <w:rFonts w:ascii="Times New Roman"/>
          <w:b w:val="false"/>
          <w:i w:val="false"/>
          <w:color w:val="000000"/>
          <w:sz w:val="28"/>
        </w:rPr>
        <w:t>
      3. Процесс заготовки крови, ее компонентов включает донацию:</w:t>
      </w:r>
    </w:p>
    <w:bookmarkEnd w:id="2598"/>
    <w:bookmarkStart w:name="z2739" w:id="2599"/>
    <w:p>
      <w:pPr>
        <w:spacing w:after="0"/>
        <w:ind w:left="0"/>
        <w:jc w:val="both"/>
      </w:pPr>
      <w:r>
        <w:rPr>
          <w:rFonts w:ascii="Times New Roman"/>
          <w:b w:val="false"/>
          <w:i w:val="false"/>
          <w:color w:val="000000"/>
          <w:sz w:val="28"/>
        </w:rPr>
        <w:t>
      1) крови, являющуюся процессом взятия донорской крови;</w:t>
      </w:r>
    </w:p>
    <w:bookmarkEnd w:id="2599"/>
    <w:bookmarkStart w:name="z2740" w:id="2600"/>
    <w:p>
      <w:pPr>
        <w:spacing w:after="0"/>
        <w:ind w:left="0"/>
        <w:jc w:val="both"/>
      </w:pPr>
      <w:r>
        <w:rPr>
          <w:rFonts w:ascii="Times New Roman"/>
          <w:b w:val="false"/>
          <w:i w:val="false"/>
          <w:color w:val="000000"/>
          <w:sz w:val="28"/>
        </w:rPr>
        <w:t>
      2) компонентов крови, являющуюся процессом взятия отдельных компонентов крови (плазмы, клеток).</w:t>
      </w:r>
    </w:p>
    <w:bookmarkEnd w:id="2600"/>
    <w:bookmarkStart w:name="z2741" w:id="2601"/>
    <w:p>
      <w:pPr>
        <w:spacing w:after="0"/>
        <w:ind w:left="0"/>
        <w:jc w:val="both"/>
      </w:pPr>
      <w:r>
        <w:rPr>
          <w:rFonts w:ascii="Times New Roman"/>
          <w:b w:val="false"/>
          <w:i w:val="false"/>
          <w:color w:val="000000"/>
          <w:sz w:val="28"/>
        </w:rPr>
        <w:t>
      4. В процессе заготовки и переработки крови получают:</w:t>
      </w:r>
    </w:p>
    <w:bookmarkEnd w:id="2601"/>
    <w:bookmarkStart w:name="z2742" w:id="2602"/>
    <w:p>
      <w:pPr>
        <w:spacing w:after="0"/>
        <w:ind w:left="0"/>
        <w:jc w:val="both"/>
      </w:pPr>
      <w:r>
        <w:rPr>
          <w:rFonts w:ascii="Times New Roman"/>
          <w:b w:val="false"/>
          <w:i w:val="false"/>
          <w:color w:val="000000"/>
          <w:sz w:val="28"/>
        </w:rPr>
        <w:t>
      1) компоненты крови, являющиеся составными частями крови, выделяемыми в виде клеток и бесклеточных сред;</w:t>
      </w:r>
    </w:p>
    <w:bookmarkEnd w:id="2602"/>
    <w:bookmarkStart w:name="z2743" w:id="2603"/>
    <w:p>
      <w:pPr>
        <w:spacing w:after="0"/>
        <w:ind w:left="0"/>
        <w:jc w:val="both"/>
      </w:pPr>
      <w:r>
        <w:rPr>
          <w:rFonts w:ascii="Times New Roman"/>
          <w:b w:val="false"/>
          <w:i w:val="false"/>
          <w:color w:val="000000"/>
          <w:sz w:val="28"/>
        </w:rPr>
        <w:t>
      2) препараты крови, являющиеся лекарственными средствами, произведенными при переработке донорской крови.</w:t>
      </w:r>
    </w:p>
    <w:bookmarkEnd w:id="2603"/>
    <w:bookmarkStart w:name="z2744" w:id="2604"/>
    <w:p>
      <w:pPr>
        <w:spacing w:after="0"/>
        <w:ind w:left="0"/>
        <w:jc w:val="left"/>
      </w:pPr>
      <w:r>
        <w:rPr>
          <w:rFonts w:ascii="Times New Roman"/>
          <w:b/>
          <w:i w:val="false"/>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End w:id="2604"/>
    <w:bookmarkStart w:name="z2745" w:id="2605"/>
    <w:p>
      <w:pPr>
        <w:spacing w:after="0"/>
        <w:ind w:left="0"/>
        <w:jc w:val="both"/>
      </w:pPr>
      <w:r>
        <w:rPr>
          <w:rFonts w:ascii="Times New Roman"/>
          <w:b w:val="false"/>
          <w:i w:val="false"/>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bookmarkEnd w:id="2605"/>
    <w:bookmarkStart w:name="z2746" w:id="2606"/>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606"/>
    <w:bookmarkStart w:name="z2747" w:id="2607"/>
    <w:p>
      <w:pPr>
        <w:spacing w:after="0"/>
        <w:ind w:left="0"/>
        <w:jc w:val="both"/>
      </w:pPr>
      <w:r>
        <w:rPr>
          <w:rFonts w:ascii="Times New Roman"/>
          <w:b w:val="false"/>
          <w:i w:val="false"/>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bookmarkEnd w:id="2607"/>
    <w:bookmarkStart w:name="z2748" w:id="2608"/>
    <w:p>
      <w:pPr>
        <w:spacing w:after="0"/>
        <w:ind w:left="0"/>
        <w:jc w:val="both"/>
      </w:pPr>
      <w:r>
        <w:rPr>
          <w:rFonts w:ascii="Times New Roman"/>
          <w:b w:val="false"/>
          <w:i w:val="false"/>
          <w:color w:val="000000"/>
          <w:sz w:val="28"/>
        </w:rPr>
        <w:t>
      1) клинического применения;</w:t>
      </w:r>
    </w:p>
    <w:bookmarkEnd w:id="2608"/>
    <w:bookmarkStart w:name="z2749" w:id="2609"/>
    <w:p>
      <w:pPr>
        <w:spacing w:after="0"/>
        <w:ind w:left="0"/>
        <w:jc w:val="both"/>
      </w:pPr>
      <w:r>
        <w:rPr>
          <w:rFonts w:ascii="Times New Roman"/>
          <w:b w:val="false"/>
          <w:i w:val="false"/>
          <w:color w:val="000000"/>
          <w:sz w:val="28"/>
        </w:rPr>
        <w:t>
      2) производства препаратов крови;</w:t>
      </w:r>
    </w:p>
    <w:bookmarkEnd w:id="2609"/>
    <w:bookmarkStart w:name="z2750" w:id="2610"/>
    <w:p>
      <w:pPr>
        <w:spacing w:after="0"/>
        <w:ind w:left="0"/>
        <w:jc w:val="both"/>
      </w:pPr>
      <w:r>
        <w:rPr>
          <w:rFonts w:ascii="Times New Roman"/>
          <w:b w:val="false"/>
          <w:i w:val="false"/>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bookmarkEnd w:id="2610"/>
    <w:bookmarkStart w:name="z2751" w:id="2611"/>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611"/>
    <w:p>
      <w:pPr>
        <w:spacing w:after="0"/>
        <w:ind w:left="0"/>
        <w:jc w:val="both"/>
      </w:pPr>
      <w:r>
        <w:rPr>
          <w:rFonts w:ascii="Times New Roman"/>
          <w:b/>
          <w:i w:val="false"/>
          <w:color w:val="000000"/>
          <w:sz w:val="28"/>
        </w:rPr>
        <w:t>Статья 205. Обеспечение безопасности и качества донорской крови, ее компонентов и препаратов</w:t>
      </w:r>
    </w:p>
    <w:bookmarkStart w:name="z2753" w:id="2612"/>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bookmarkEnd w:id="2612"/>
    <w:bookmarkStart w:name="z2754" w:id="2613"/>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bookmarkEnd w:id="2613"/>
    <w:bookmarkStart w:name="z2755" w:id="2614"/>
    <w:p>
      <w:pPr>
        <w:spacing w:after="0"/>
        <w:ind w:left="0"/>
        <w:jc w:val="both"/>
      </w:pPr>
      <w:r>
        <w:rPr>
          <w:rFonts w:ascii="Times New Roman"/>
          <w:b w:val="false"/>
          <w:i w:val="false"/>
          <w:color w:val="000000"/>
          <w:sz w:val="28"/>
        </w:rPr>
        <w:t>
      2. Запрещаются использование и реализация донорской крови, ее компонентов, препаратов без соответствующей маркировки.</w:t>
      </w:r>
    </w:p>
    <w:bookmarkEnd w:id="2614"/>
    <w:bookmarkStart w:name="z2756" w:id="2615"/>
    <w:p>
      <w:pPr>
        <w:spacing w:after="0"/>
        <w:ind w:left="0"/>
        <w:jc w:val="both"/>
      </w:pPr>
      <w:r>
        <w:rPr>
          <w:rFonts w:ascii="Times New Roman"/>
          <w:b w:val="false"/>
          <w:i w:val="false"/>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615"/>
    <w:p>
      <w:pPr>
        <w:spacing w:after="0"/>
        <w:ind w:left="0"/>
        <w:jc w:val="both"/>
      </w:pPr>
      <w:r>
        <w:rPr>
          <w:rFonts w:ascii="Times New Roman"/>
          <w:b/>
          <w:i w:val="false"/>
          <w:color w:val="000000"/>
          <w:sz w:val="28"/>
        </w:rPr>
        <w:t>Статья 206. Права и обязанности доноров крови и ее компонентов</w:t>
      </w:r>
    </w:p>
    <w:bookmarkStart w:name="z2758" w:id="2616"/>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bookmarkEnd w:id="2616"/>
    <w:bookmarkStart w:name="z2759" w:id="2617"/>
    <w:p>
      <w:pPr>
        <w:spacing w:after="0"/>
        <w:ind w:left="0"/>
        <w:jc w:val="both"/>
      </w:pPr>
      <w:r>
        <w:rPr>
          <w:rFonts w:ascii="Times New Roman"/>
          <w:b w:val="false"/>
          <w:i w:val="false"/>
          <w:color w:val="000000"/>
          <w:sz w:val="28"/>
        </w:rPr>
        <w:t>
      2. Донор вправе:</w:t>
      </w:r>
    </w:p>
    <w:bookmarkEnd w:id="2617"/>
    <w:bookmarkStart w:name="z2760" w:id="2618"/>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618"/>
    <w:bookmarkStart w:name="z2761" w:id="2619"/>
    <w:p>
      <w:pPr>
        <w:spacing w:after="0"/>
        <w:ind w:left="0"/>
        <w:jc w:val="both"/>
      </w:pPr>
      <w:r>
        <w:rPr>
          <w:rFonts w:ascii="Times New Roman"/>
          <w:b w:val="false"/>
          <w:i w:val="false"/>
          <w:color w:val="000000"/>
          <w:sz w:val="28"/>
        </w:rPr>
        <w:t>
      2) осуществить донацию крови и ее компонентов за плату;</w:t>
      </w:r>
    </w:p>
    <w:bookmarkEnd w:id="2619"/>
    <w:bookmarkStart w:name="z2762" w:id="2620"/>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620"/>
    <w:bookmarkStart w:name="z2763" w:id="2621"/>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621"/>
    <w:bookmarkStart w:name="z2764" w:id="2622"/>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622"/>
    <w:p>
      <w:pPr>
        <w:spacing w:after="0"/>
        <w:ind w:left="0"/>
        <w:jc w:val="both"/>
      </w:pPr>
      <w:r>
        <w:rPr>
          <w:rFonts w:ascii="Times New Roman"/>
          <w:b/>
          <w:i w:val="false"/>
          <w:color w:val="000000"/>
          <w:sz w:val="28"/>
        </w:rPr>
        <w:t>Статья 207. Медицинское обследование донора</w:t>
      </w:r>
    </w:p>
    <w:bookmarkStart w:name="z2766" w:id="2623"/>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bookmarkEnd w:id="2623"/>
    <w:bookmarkStart w:name="z2767" w:id="2624"/>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bookmarkEnd w:id="2624"/>
    <w:bookmarkStart w:name="z2768" w:id="2625"/>
    <w:p>
      <w:pPr>
        <w:spacing w:after="0"/>
        <w:ind w:left="0"/>
        <w:jc w:val="both"/>
      </w:pPr>
      <w:r>
        <w:rPr>
          <w:rFonts w:ascii="Times New Roman"/>
          <w:b w:val="false"/>
          <w:i w:val="false"/>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625"/>
    <w:p>
      <w:pPr>
        <w:spacing w:after="0"/>
        <w:ind w:left="0"/>
        <w:jc w:val="both"/>
      </w:pPr>
      <w:r>
        <w:rPr>
          <w:rFonts w:ascii="Times New Roman"/>
          <w:b/>
          <w:i w:val="false"/>
          <w:color w:val="000000"/>
          <w:sz w:val="28"/>
        </w:rPr>
        <w:t>Статья 208. Гарантии, предоставляемые донору, права и обязанности работодателей и организаций по развитию донорства крови и ее компонентов</w:t>
      </w:r>
    </w:p>
    <w:bookmarkStart w:name="z2770" w:id="2626"/>
    <w:p>
      <w:pPr>
        <w:spacing w:after="0"/>
        <w:ind w:left="0"/>
        <w:jc w:val="both"/>
      </w:pPr>
      <w:r>
        <w:rPr>
          <w:rFonts w:ascii="Times New Roman"/>
          <w:b w:val="false"/>
          <w:i w:val="false"/>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bookmarkEnd w:id="2626"/>
    <w:bookmarkStart w:name="z2771" w:id="2627"/>
    <w:p>
      <w:pPr>
        <w:spacing w:after="0"/>
        <w:ind w:left="0"/>
        <w:jc w:val="both"/>
      </w:pPr>
      <w:r>
        <w:rPr>
          <w:rFonts w:ascii="Times New Roman"/>
          <w:b w:val="false"/>
          <w:i w:val="false"/>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2627"/>
    <w:bookmarkStart w:name="z2772" w:id="2628"/>
    <w:p>
      <w:pPr>
        <w:spacing w:after="0"/>
        <w:ind w:left="0"/>
        <w:jc w:val="both"/>
      </w:pPr>
      <w:r>
        <w:rPr>
          <w:rFonts w:ascii="Times New Roman"/>
          <w:b w:val="false"/>
          <w:i w:val="false"/>
          <w:color w:val="000000"/>
          <w:sz w:val="28"/>
        </w:rPr>
        <w:t>
      При несостоявшейся донации крови и ее компонентов дополнительный день отдыха не предоставляется.</w:t>
      </w:r>
    </w:p>
    <w:bookmarkEnd w:id="2628"/>
    <w:bookmarkStart w:name="z2773" w:id="2629"/>
    <w:p>
      <w:pPr>
        <w:spacing w:after="0"/>
        <w:ind w:left="0"/>
        <w:jc w:val="both"/>
      </w:pPr>
      <w:r>
        <w:rPr>
          <w:rFonts w:ascii="Times New Roman"/>
          <w:b w:val="false"/>
          <w:i w:val="false"/>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629"/>
    <w:bookmarkStart w:name="z2774" w:id="2630"/>
    <w:p>
      <w:pPr>
        <w:spacing w:after="0"/>
        <w:ind w:left="0"/>
        <w:jc w:val="both"/>
      </w:pPr>
      <w:r>
        <w:rPr>
          <w:rFonts w:ascii="Times New Roman"/>
          <w:b w:val="false"/>
          <w:i w:val="false"/>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bookmarkEnd w:id="2630"/>
    <w:bookmarkStart w:name="z2775" w:id="2631"/>
    <w:p>
      <w:pPr>
        <w:spacing w:after="0"/>
        <w:ind w:left="0"/>
        <w:jc w:val="both"/>
      </w:pPr>
      <w:r>
        <w:rPr>
          <w:rFonts w:ascii="Times New Roman"/>
          <w:b w:val="false"/>
          <w:i w:val="false"/>
          <w:color w:val="000000"/>
          <w:sz w:val="28"/>
        </w:rPr>
        <w:t>
      5. Военнослужащие, сотрудники правоохранительных и специальных государственных органов, органов гражданской защиты,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2631"/>
    <w:bookmarkStart w:name="z2776" w:id="2632"/>
    <w:p>
      <w:pPr>
        <w:spacing w:after="0"/>
        <w:ind w:left="0"/>
        <w:jc w:val="both"/>
      </w:pPr>
      <w:r>
        <w:rPr>
          <w:rFonts w:ascii="Times New Roman"/>
          <w:b w:val="false"/>
          <w:i w:val="false"/>
          <w:color w:val="000000"/>
          <w:sz w:val="28"/>
        </w:rPr>
        <w:t>
      6. Поощрение доноров осуществляется в соответствии с законодательством Республики Казахстан.</w:t>
      </w:r>
    </w:p>
    <w:bookmarkEnd w:id="2632"/>
    <w:bookmarkStart w:name="z2777" w:id="2633"/>
    <w:p>
      <w:pPr>
        <w:spacing w:after="0"/>
        <w:ind w:left="0"/>
        <w:jc w:val="both"/>
      </w:pPr>
      <w:r>
        <w:rPr>
          <w:rFonts w:ascii="Times New Roman"/>
          <w:b w:val="false"/>
          <w:i w:val="false"/>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bookmarkEnd w:id="2633"/>
    <w:bookmarkStart w:name="z2778" w:id="2634"/>
    <w:p>
      <w:pPr>
        <w:spacing w:after="0"/>
        <w:ind w:left="0"/>
        <w:jc w:val="both"/>
      </w:pPr>
      <w:r>
        <w:rPr>
          <w:rFonts w:ascii="Times New Roman"/>
          <w:b w:val="false"/>
          <w:i w:val="false"/>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bookmarkEnd w:id="2634"/>
    <w:bookmarkStart w:name="z2779" w:id="2635"/>
    <w:p>
      <w:pPr>
        <w:spacing w:after="0"/>
        <w:ind w:left="0"/>
        <w:jc w:val="both"/>
      </w:pPr>
      <w:r>
        <w:rPr>
          <w:rFonts w:ascii="Times New Roman"/>
          <w:b w:val="false"/>
          <w:i w:val="false"/>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bookmarkEnd w:id="2635"/>
    <w:bookmarkStart w:name="z2780" w:id="2636"/>
    <w:p>
      <w:pPr>
        <w:spacing w:after="0"/>
        <w:ind w:left="0"/>
        <w:jc w:val="both"/>
      </w:pPr>
      <w:r>
        <w:rPr>
          <w:rFonts w:ascii="Times New Roman"/>
          <w:b w:val="false"/>
          <w:i w:val="false"/>
          <w:color w:val="000000"/>
          <w:sz w:val="28"/>
        </w:rPr>
        <w:t>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bookmarkEnd w:id="2636"/>
    <w:bookmarkStart w:name="z2781" w:id="2637"/>
    <w:p>
      <w:pPr>
        <w:spacing w:after="0"/>
        <w:ind w:left="0"/>
        <w:jc w:val="both"/>
      </w:pPr>
      <w:r>
        <w:rPr>
          <w:rFonts w:ascii="Times New Roman"/>
          <w:b w:val="false"/>
          <w:i w:val="false"/>
          <w:color w:val="000000"/>
          <w:sz w:val="28"/>
        </w:rPr>
        <w:t>
      10. Работодатели и руководители организаций в целях создания условий, обеспечивающих развитие донорства, обязаны:</w:t>
      </w:r>
    </w:p>
    <w:bookmarkEnd w:id="2637"/>
    <w:bookmarkStart w:name="z2782" w:id="2638"/>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bookmarkEnd w:id="2638"/>
    <w:bookmarkStart w:name="z2783" w:id="2639"/>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ее компонентов;</w:t>
      </w:r>
    </w:p>
    <w:bookmarkEnd w:id="2639"/>
    <w:bookmarkStart w:name="z2784" w:id="2640"/>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640"/>
    <w:bookmarkStart w:name="z2785" w:id="2641"/>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641"/>
    <w:bookmarkStart w:name="z2786" w:id="2642"/>
    <w:p>
      <w:pPr>
        <w:spacing w:after="0"/>
        <w:ind w:left="0"/>
        <w:jc w:val="both"/>
      </w:pPr>
      <w:r>
        <w:rPr>
          <w:rFonts w:ascii="Times New Roman"/>
          <w:b w:val="false"/>
          <w:i w:val="false"/>
          <w:color w:val="000000"/>
          <w:sz w:val="28"/>
        </w:rPr>
        <w:t>
      11. Работодатели и руководители организаций имеют право дополнительно поощрять доноров.</w:t>
      </w:r>
    </w:p>
    <w:bookmarkEnd w:id="2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7" w:id="2643"/>
    <w:p>
      <w:pPr>
        <w:spacing w:after="0"/>
        <w:ind w:left="0"/>
        <w:jc w:val="left"/>
      </w:pPr>
      <w:r>
        <w:rPr>
          <w:rFonts w:ascii="Times New Roman"/>
          <w:b/>
          <w:i w:val="false"/>
          <w:color w:val="000000"/>
        </w:rPr>
        <w:t xml:space="preserve"> Параграф 2. Трансплантация органов (части органа) и (или) тканей (части ткани)</w:t>
      </w:r>
    </w:p>
    <w:bookmarkEnd w:id="2643"/>
    <w:p>
      <w:pPr>
        <w:spacing w:after="0"/>
        <w:ind w:left="0"/>
        <w:jc w:val="both"/>
      </w:pPr>
      <w:r>
        <w:rPr>
          <w:rFonts w:ascii="Times New Roman"/>
          <w:b/>
          <w:i w:val="false"/>
          <w:color w:val="000000"/>
          <w:sz w:val="28"/>
        </w:rPr>
        <w:t>Статья 209. Трансплантация органов (части органа) и (или) тканей (части ткани) и условия их изъятия</w:t>
      </w:r>
    </w:p>
    <w:bookmarkStart w:name="z2789" w:id="2644"/>
    <w:p>
      <w:pPr>
        <w:spacing w:after="0"/>
        <w:ind w:left="0"/>
        <w:jc w:val="both"/>
      </w:pPr>
      <w:r>
        <w:rPr>
          <w:rFonts w:ascii="Times New Roman"/>
          <w:b w:val="false"/>
          <w:i w:val="false"/>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bookmarkEnd w:id="2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предусматриваются изменения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209 предусматривается дополнить пунктами 2-1 и 2-2 в соответствии с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791" w:id="2645"/>
    <w:p>
      <w:pPr>
        <w:spacing w:after="0"/>
        <w:ind w:left="0"/>
        <w:jc w:val="both"/>
      </w:pPr>
      <w:r>
        <w:rPr>
          <w:rFonts w:ascii="Times New Roman"/>
          <w:b w:val="false"/>
          <w:i w:val="false"/>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bookmarkEnd w:id="2645"/>
    <w:bookmarkStart w:name="z2792" w:id="2646"/>
    <w:p>
      <w:pPr>
        <w:spacing w:after="0"/>
        <w:ind w:left="0"/>
        <w:jc w:val="both"/>
      </w:pPr>
      <w:r>
        <w:rPr>
          <w:rFonts w:ascii="Times New Roman"/>
          <w:b w:val="false"/>
          <w:i w:val="false"/>
          <w:color w:val="000000"/>
          <w:sz w:val="28"/>
        </w:rPr>
        <w:t>
      4. При трансплантации органов (части органа) и (или) тканей (части ткани) запрещается:</w:t>
      </w:r>
    </w:p>
    <w:bookmarkEnd w:id="2646"/>
    <w:bookmarkStart w:name="z2793" w:id="2647"/>
    <w:p>
      <w:pPr>
        <w:spacing w:after="0"/>
        <w:ind w:left="0"/>
        <w:jc w:val="both"/>
      </w:pPr>
      <w:r>
        <w:rPr>
          <w:rFonts w:ascii="Times New Roman"/>
          <w:b w:val="false"/>
          <w:i w:val="false"/>
          <w:color w:val="000000"/>
          <w:sz w:val="28"/>
        </w:rPr>
        <w:t>
      1) принудительное изъятие органов (части органа) и (или) тканей (части ткани) у человека;</w:t>
      </w:r>
    </w:p>
    <w:bookmarkEnd w:id="2647"/>
    <w:bookmarkStart w:name="z2794" w:id="2648"/>
    <w:p>
      <w:pPr>
        <w:spacing w:after="0"/>
        <w:ind w:left="0"/>
        <w:jc w:val="both"/>
      </w:pPr>
      <w:r>
        <w:rPr>
          <w:rFonts w:ascii="Times New Roman"/>
          <w:b w:val="false"/>
          <w:i w:val="false"/>
          <w:color w:val="000000"/>
          <w:sz w:val="28"/>
        </w:rPr>
        <w:t>
      2) принуждение человека к предоставлению своего органа (части органа) и (или) тканей (части ткани);</w:t>
      </w:r>
    </w:p>
    <w:bookmarkEnd w:id="2648"/>
    <w:bookmarkStart w:name="z2795" w:id="2649"/>
    <w:p>
      <w:pPr>
        <w:spacing w:after="0"/>
        <w:ind w:left="0"/>
        <w:jc w:val="both"/>
      </w:pPr>
      <w:r>
        <w:rPr>
          <w:rFonts w:ascii="Times New Roman"/>
          <w:b w:val="false"/>
          <w:i w:val="false"/>
          <w:color w:val="000000"/>
          <w:sz w:val="28"/>
        </w:rPr>
        <w:t>
      3) купля-продажа органов (части органа) и (или) тканей (части ткани) человека;</w:t>
      </w:r>
    </w:p>
    <w:bookmarkEnd w:id="2649"/>
    <w:bookmarkStart w:name="z2796" w:id="2650"/>
    <w:p>
      <w:pPr>
        <w:spacing w:after="0"/>
        <w:ind w:left="0"/>
        <w:jc w:val="both"/>
      </w:pPr>
      <w:r>
        <w:rPr>
          <w:rFonts w:ascii="Times New Roman"/>
          <w:b w:val="false"/>
          <w:i w:val="false"/>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bookmarkEnd w:id="2650"/>
    <w:bookmarkStart w:name="z2797" w:id="2651"/>
    <w:p>
      <w:pPr>
        <w:spacing w:after="0"/>
        <w:ind w:left="0"/>
        <w:jc w:val="both"/>
      </w:pPr>
      <w:r>
        <w:rPr>
          <w:rFonts w:ascii="Times New Roman"/>
          <w:b w:val="false"/>
          <w:i w:val="false"/>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bookmarkEnd w:id="2651"/>
    <w:bookmarkStart w:name="z2798" w:id="2652"/>
    <w:p>
      <w:pPr>
        <w:spacing w:after="0"/>
        <w:ind w:left="0"/>
        <w:jc w:val="both"/>
      </w:pPr>
      <w:r>
        <w:rPr>
          <w:rFonts w:ascii="Times New Roman"/>
          <w:b w:val="false"/>
          <w:i w:val="false"/>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bookmarkEnd w:id="2652"/>
    <w:bookmarkStart w:name="z2799" w:id="2653"/>
    <w:p>
      <w:pPr>
        <w:spacing w:after="0"/>
        <w:ind w:left="0"/>
        <w:jc w:val="both"/>
      </w:pPr>
      <w:r>
        <w:rPr>
          <w:rFonts w:ascii="Times New Roman"/>
          <w:b w:val="false"/>
          <w:i w:val="false"/>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bookmarkEnd w:id="2653"/>
    <w:bookmarkStart w:name="z2800" w:id="2654"/>
    <w:p>
      <w:pPr>
        <w:spacing w:after="0"/>
        <w:ind w:left="0"/>
        <w:jc w:val="both"/>
      </w:pPr>
      <w:r>
        <w:rPr>
          <w:rFonts w:ascii="Times New Roman"/>
          <w:b w:val="false"/>
          <w:i w:val="false"/>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bookmarkEnd w:id="2654"/>
    <w:bookmarkStart w:name="z2801" w:id="2655"/>
    <w:p>
      <w:pPr>
        <w:spacing w:after="0"/>
        <w:ind w:left="0"/>
        <w:jc w:val="both"/>
      </w:pPr>
      <w:r>
        <w:rPr>
          <w:rFonts w:ascii="Times New Roman"/>
          <w:b w:val="false"/>
          <w:i w:val="false"/>
          <w:color w:val="000000"/>
          <w:sz w:val="28"/>
        </w:rPr>
        <w:t>
      6. Для обеспечения трансплантации органов (части органа) и (или) тканей (части ткани) формируется регистр:</w:t>
      </w:r>
    </w:p>
    <w:bookmarkEnd w:id="2655"/>
    <w:bookmarkStart w:name="z2802" w:id="2656"/>
    <w:p>
      <w:pPr>
        <w:spacing w:after="0"/>
        <w:ind w:left="0"/>
        <w:jc w:val="both"/>
      </w:pPr>
      <w:r>
        <w:rPr>
          <w:rFonts w:ascii="Times New Roman"/>
          <w:b w:val="false"/>
          <w:i w:val="false"/>
          <w:color w:val="000000"/>
          <w:sz w:val="28"/>
        </w:rPr>
        <w:t>
      1) потенциальных реципиентов органов (части органа) и (или) тканей (части ткани);</w:t>
      </w:r>
    </w:p>
    <w:bookmarkEnd w:id="2656"/>
    <w:bookmarkStart w:name="z2803" w:id="2657"/>
    <w:p>
      <w:pPr>
        <w:spacing w:after="0"/>
        <w:ind w:left="0"/>
        <w:jc w:val="both"/>
      </w:pPr>
      <w:r>
        <w:rPr>
          <w:rFonts w:ascii="Times New Roman"/>
          <w:b w:val="false"/>
          <w:i w:val="false"/>
          <w:color w:val="000000"/>
          <w:sz w:val="28"/>
        </w:rPr>
        <w:t>
      2) реципиентов органов (части органа) и (или) тканей (части ткани);</w:t>
      </w:r>
    </w:p>
    <w:bookmarkEnd w:id="2657"/>
    <w:bookmarkStart w:name="z2804" w:id="2658"/>
    <w:p>
      <w:pPr>
        <w:spacing w:after="0"/>
        <w:ind w:left="0"/>
        <w:jc w:val="both"/>
      </w:pPr>
      <w:r>
        <w:rPr>
          <w:rFonts w:ascii="Times New Roman"/>
          <w:b w:val="false"/>
          <w:i w:val="false"/>
          <w:color w:val="000000"/>
          <w:sz w:val="28"/>
        </w:rPr>
        <w:t>
      3) доноров органов (части органа) и (или) тканей (части ткани);</w:t>
      </w:r>
    </w:p>
    <w:bookmarkEnd w:id="2658"/>
    <w:bookmarkStart w:name="z2805" w:id="2659"/>
    <w:p>
      <w:pPr>
        <w:spacing w:after="0"/>
        <w:ind w:left="0"/>
        <w:jc w:val="both"/>
      </w:pPr>
      <w:r>
        <w:rPr>
          <w:rFonts w:ascii="Times New Roman"/>
          <w:b w:val="false"/>
          <w:i w:val="false"/>
          <w:color w:val="000000"/>
          <w:sz w:val="28"/>
        </w:rPr>
        <w:t>
      4) граждан, выразивших право на посмертное донорство органов (части органа) и (или) тканей (части ткани).</w:t>
      </w:r>
    </w:p>
    <w:bookmarkEnd w:id="2659"/>
    <w:bookmarkStart w:name="z2806" w:id="2660"/>
    <w:p>
      <w:pPr>
        <w:spacing w:after="0"/>
        <w:ind w:left="0"/>
        <w:jc w:val="both"/>
      </w:pPr>
      <w:r>
        <w:rPr>
          <w:rFonts w:ascii="Times New Roman"/>
          <w:b w:val="false"/>
          <w:i w:val="false"/>
          <w:color w:val="000000"/>
          <w:sz w:val="28"/>
        </w:rPr>
        <w:t>
      7. Порядок формирования и ведения регистра определяется уполномоченным органом.</w:t>
      </w:r>
    </w:p>
    <w:bookmarkEnd w:id="2660"/>
    <w:bookmarkStart w:name="z2807" w:id="2661"/>
    <w:p>
      <w:pPr>
        <w:spacing w:after="0"/>
        <w:ind w:left="0"/>
        <w:jc w:val="both"/>
      </w:pPr>
      <w:r>
        <w:rPr>
          <w:rFonts w:ascii="Times New Roman"/>
          <w:b w:val="false"/>
          <w:i w:val="false"/>
          <w:color w:val="000000"/>
          <w:sz w:val="28"/>
        </w:rPr>
        <w:t>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bookmarkEnd w:id="2661"/>
    <w:bookmarkStart w:name="z2808" w:id="2662"/>
    <w:p>
      <w:pPr>
        <w:spacing w:after="0"/>
        <w:ind w:left="0"/>
        <w:jc w:val="both"/>
      </w:pPr>
      <w:r>
        <w:rPr>
          <w:rFonts w:ascii="Times New Roman"/>
          <w:b w:val="false"/>
          <w:i w:val="false"/>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определенном уполномоченным органом.</w:t>
      </w:r>
    </w:p>
    <w:bookmarkEnd w:id="2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Порядок трансплантации органов (части органа) и (или) тканей (части ткани) от прижизненного донора</w:t>
      </w:r>
    </w:p>
    <w:bookmarkStart w:name="z2810" w:id="2663"/>
    <w:p>
      <w:pPr>
        <w:spacing w:after="0"/>
        <w:ind w:left="0"/>
        <w:jc w:val="both"/>
      </w:pPr>
      <w:r>
        <w:rPr>
          <w:rFonts w:ascii="Times New Roman"/>
          <w:b w:val="false"/>
          <w:i w:val="false"/>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bookmarkEnd w:id="2663"/>
    <w:bookmarkStart w:name="z2811" w:id="2664"/>
    <w:p>
      <w:pPr>
        <w:spacing w:after="0"/>
        <w:ind w:left="0"/>
        <w:jc w:val="both"/>
      </w:pPr>
      <w:r>
        <w:rPr>
          <w:rFonts w:ascii="Times New Roman"/>
          <w:b w:val="false"/>
          <w:i w:val="false"/>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bookmarkEnd w:id="2664"/>
    <w:bookmarkStart w:name="z2812" w:id="2665"/>
    <w:p>
      <w:pPr>
        <w:spacing w:after="0"/>
        <w:ind w:left="0"/>
        <w:jc w:val="both"/>
      </w:pPr>
      <w:r>
        <w:rPr>
          <w:rFonts w:ascii="Times New Roman"/>
          <w:b w:val="false"/>
          <w:i w:val="false"/>
          <w:color w:val="000000"/>
          <w:sz w:val="28"/>
        </w:rPr>
        <w:t>
      3. Прижизненный донор должен пройти всестороннее медицинское обследование в порядке, установленном уполномоченным органом.</w:t>
      </w:r>
    </w:p>
    <w:bookmarkEnd w:id="2665"/>
    <w:bookmarkStart w:name="z2813" w:id="2666"/>
    <w:p>
      <w:pPr>
        <w:spacing w:after="0"/>
        <w:ind w:left="0"/>
        <w:jc w:val="both"/>
      </w:pPr>
      <w:r>
        <w:rPr>
          <w:rFonts w:ascii="Times New Roman"/>
          <w:b w:val="false"/>
          <w:i w:val="false"/>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666"/>
    <w:p>
      <w:pPr>
        <w:spacing w:after="0"/>
        <w:ind w:left="0"/>
        <w:jc w:val="both"/>
      </w:pPr>
      <w:r>
        <w:rPr>
          <w:rFonts w:ascii="Times New Roman"/>
          <w:b/>
          <w:i w:val="false"/>
          <w:color w:val="000000"/>
          <w:sz w:val="28"/>
        </w:rPr>
        <w:t>Статья 211. Координация и сопровождение трансплантации органов (части органа) и (или) тканей (части ткани)</w:t>
      </w:r>
    </w:p>
    <w:bookmarkStart w:name="z2815" w:id="2667"/>
    <w:p>
      <w:pPr>
        <w:spacing w:after="0"/>
        <w:ind w:left="0"/>
        <w:jc w:val="both"/>
      </w:pPr>
      <w:r>
        <w:rPr>
          <w:rFonts w:ascii="Times New Roman"/>
          <w:b w:val="false"/>
          <w:i w:val="false"/>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bookmarkEnd w:id="2667"/>
    <w:bookmarkStart w:name="z2816" w:id="2668"/>
    <w:p>
      <w:pPr>
        <w:spacing w:after="0"/>
        <w:ind w:left="0"/>
        <w:jc w:val="both"/>
      </w:pPr>
      <w:r>
        <w:rPr>
          <w:rFonts w:ascii="Times New Roman"/>
          <w:b w:val="false"/>
          <w:i w:val="false"/>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bookmarkEnd w:id="2668"/>
    <w:bookmarkStart w:name="z2817" w:id="2669"/>
    <w:p>
      <w:pPr>
        <w:spacing w:after="0"/>
        <w:ind w:left="0"/>
        <w:jc w:val="both"/>
      </w:pPr>
      <w:r>
        <w:rPr>
          <w:rFonts w:ascii="Times New Roman"/>
          <w:b w:val="false"/>
          <w:i w:val="false"/>
          <w:color w:val="000000"/>
          <w:sz w:val="28"/>
        </w:rP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утверждаются уполномоченным органом.</w:t>
      </w:r>
    </w:p>
    <w:bookmarkEnd w:id="2669"/>
    <w:bookmarkStart w:name="z2818" w:id="2670"/>
    <w:p>
      <w:pPr>
        <w:spacing w:after="0"/>
        <w:ind w:left="0"/>
        <w:jc w:val="both"/>
      </w:pPr>
      <w:r>
        <w:rPr>
          <w:rFonts w:ascii="Times New Roman"/>
          <w:b w:val="false"/>
          <w:i w:val="false"/>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bookmarkEnd w:id="2670"/>
    <w:bookmarkStart w:name="z2819" w:id="2671"/>
    <w:p>
      <w:pPr>
        <w:spacing w:after="0"/>
        <w:ind w:left="0"/>
        <w:jc w:val="both"/>
      </w:pPr>
      <w:r>
        <w:rPr>
          <w:rFonts w:ascii="Times New Roman"/>
          <w:b w:val="false"/>
          <w:i w:val="false"/>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2671"/>
    <w:bookmarkStart w:name="z2820" w:id="2672"/>
    <w:p>
      <w:pPr>
        <w:spacing w:after="0"/>
        <w:ind w:left="0"/>
        <w:jc w:val="both"/>
      </w:pPr>
      <w:r>
        <w:rPr>
          <w:rFonts w:ascii="Times New Roman"/>
          <w:b w:val="false"/>
          <w:i w:val="false"/>
          <w:color w:val="000000"/>
          <w:sz w:val="28"/>
        </w:rPr>
        <w:t>
      4. Порядок осуществления деятельности банка тканей определяется уполномоченным органом.</w:t>
      </w:r>
    </w:p>
    <w:bookmarkEnd w:id="2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Порядок трансплантации органов (части органа) и (или) тканей (части ткани) от посмертного донора</w:t>
      </w:r>
    </w:p>
    <w:bookmarkStart w:name="z2822" w:id="2673"/>
    <w:p>
      <w:pPr>
        <w:spacing w:after="0"/>
        <w:ind w:left="0"/>
        <w:jc w:val="both"/>
      </w:pPr>
      <w:r>
        <w:rPr>
          <w:rFonts w:ascii="Times New Roman"/>
          <w:b w:val="false"/>
          <w:i w:val="false"/>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bookmarkEnd w:id="2673"/>
    <w:bookmarkStart w:name="z2823" w:id="2674"/>
    <w:p>
      <w:pPr>
        <w:spacing w:after="0"/>
        <w:ind w:left="0"/>
        <w:jc w:val="both"/>
      </w:pPr>
      <w:r>
        <w:rPr>
          <w:rFonts w:ascii="Times New Roman"/>
          <w:b w:val="false"/>
          <w:i w:val="false"/>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bookmarkEnd w:id="2674"/>
    <w:bookmarkStart w:name="z2824" w:id="2675"/>
    <w:p>
      <w:pPr>
        <w:spacing w:after="0"/>
        <w:ind w:left="0"/>
        <w:jc w:val="both"/>
      </w:pPr>
      <w:r>
        <w:rPr>
          <w:rFonts w:ascii="Times New Roman"/>
          <w:b w:val="false"/>
          <w:i w:val="false"/>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bookmarkEnd w:id="2675"/>
    <w:bookmarkStart w:name="z2825" w:id="2676"/>
    <w:p>
      <w:pPr>
        <w:spacing w:after="0"/>
        <w:ind w:left="0"/>
        <w:jc w:val="both"/>
      </w:pPr>
      <w:r>
        <w:rPr>
          <w:rFonts w:ascii="Times New Roman"/>
          <w:b w:val="false"/>
          <w:i w:val="false"/>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bookmarkEnd w:id="2676"/>
    <w:bookmarkStart w:name="z2826" w:id="2677"/>
    <w:p>
      <w:pPr>
        <w:spacing w:after="0"/>
        <w:ind w:left="0"/>
        <w:jc w:val="both"/>
      </w:pPr>
      <w:r>
        <w:rPr>
          <w:rFonts w:ascii="Times New Roman"/>
          <w:b w:val="false"/>
          <w:i w:val="false"/>
          <w:color w:val="000000"/>
          <w:sz w:val="28"/>
        </w:rPr>
        <w:t>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уполномоченным органом по согласованию с уполномоченным органом в области судебно-экспертной деятельности.</w:t>
      </w:r>
    </w:p>
    <w:bookmarkEnd w:id="2677"/>
    <w:bookmarkStart w:name="z2827" w:id="2678"/>
    <w:p>
      <w:pPr>
        <w:spacing w:after="0"/>
        <w:ind w:left="0"/>
        <w:jc w:val="both"/>
      </w:pPr>
      <w:r>
        <w:rPr>
          <w:rFonts w:ascii="Times New Roman"/>
          <w:b w:val="false"/>
          <w:i w:val="false"/>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bookmarkEnd w:id="2678"/>
    <w:bookmarkStart w:name="z2828" w:id="2679"/>
    <w:p>
      <w:pPr>
        <w:spacing w:after="0"/>
        <w:ind w:left="0"/>
        <w:jc w:val="both"/>
      </w:pPr>
      <w:r>
        <w:rPr>
          <w:rFonts w:ascii="Times New Roman"/>
          <w:b w:val="false"/>
          <w:i w:val="false"/>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bookmarkEnd w:id="2679"/>
    <w:bookmarkStart w:name="z2829" w:id="2680"/>
    <w:p>
      <w:pPr>
        <w:spacing w:after="0"/>
        <w:ind w:left="0"/>
        <w:jc w:val="both"/>
      </w:pPr>
      <w:r>
        <w:rPr>
          <w:rFonts w:ascii="Times New Roman"/>
          <w:b w:val="false"/>
          <w:i w:val="false"/>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680"/>
    <w:p>
      <w:pPr>
        <w:spacing w:after="0"/>
        <w:ind w:left="0"/>
        <w:jc w:val="both"/>
      </w:pPr>
      <w:r>
        <w:rPr>
          <w:rFonts w:ascii="Times New Roman"/>
          <w:b/>
          <w:i w:val="false"/>
          <w:color w:val="000000"/>
          <w:sz w:val="28"/>
        </w:rPr>
        <w:t>Статья 213. Права донора и реципиента органов (части органа) и (или) тканей (части ткани)</w:t>
      </w:r>
    </w:p>
    <w:bookmarkStart w:name="z2831" w:id="2681"/>
    <w:p>
      <w:pPr>
        <w:spacing w:after="0"/>
        <w:ind w:left="0"/>
        <w:jc w:val="both"/>
      </w:pPr>
      <w:r>
        <w:rPr>
          <w:rFonts w:ascii="Times New Roman"/>
          <w:b w:val="false"/>
          <w:i w:val="false"/>
          <w:color w:val="000000"/>
          <w:sz w:val="28"/>
        </w:rPr>
        <w:t>
      1. Донор вправе:</w:t>
      </w:r>
    </w:p>
    <w:bookmarkEnd w:id="2681"/>
    <w:bookmarkStart w:name="z2832" w:id="2682"/>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bookmarkEnd w:id="2682"/>
    <w:bookmarkStart w:name="z2833" w:id="2683"/>
    <w:p>
      <w:pPr>
        <w:spacing w:after="0"/>
        <w:ind w:left="0"/>
        <w:jc w:val="both"/>
      </w:pPr>
      <w:r>
        <w:rPr>
          <w:rFonts w:ascii="Times New Roman"/>
          <w:b w:val="false"/>
          <w:i w:val="false"/>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683"/>
    <w:bookmarkStart w:name="z2834" w:id="2684"/>
    <w:p>
      <w:pPr>
        <w:spacing w:after="0"/>
        <w:ind w:left="0"/>
        <w:jc w:val="both"/>
      </w:pPr>
      <w:r>
        <w:rPr>
          <w:rFonts w:ascii="Times New Roman"/>
          <w:b w:val="false"/>
          <w:i w:val="false"/>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684"/>
    <w:bookmarkStart w:name="z2835" w:id="2685"/>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685"/>
    <w:bookmarkStart w:name="z2836" w:id="2686"/>
    <w:p>
      <w:pPr>
        <w:spacing w:after="0"/>
        <w:ind w:left="0"/>
        <w:jc w:val="both"/>
      </w:pPr>
      <w:r>
        <w:rPr>
          <w:rFonts w:ascii="Times New Roman"/>
          <w:b w:val="false"/>
          <w:i w:val="false"/>
          <w:color w:val="000000"/>
          <w:sz w:val="28"/>
        </w:rPr>
        <w:t>
      2. Реципиент вправе:</w:t>
      </w:r>
    </w:p>
    <w:bookmarkEnd w:id="2686"/>
    <w:bookmarkStart w:name="z2837" w:id="2687"/>
    <w:p>
      <w:pPr>
        <w:spacing w:after="0"/>
        <w:ind w:left="0"/>
        <w:jc w:val="both"/>
      </w:pPr>
      <w:r>
        <w:rPr>
          <w:rFonts w:ascii="Times New Roman"/>
          <w:b w:val="false"/>
          <w:i w:val="false"/>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bookmarkEnd w:id="2687"/>
    <w:bookmarkStart w:name="z2838" w:id="2688"/>
    <w:p>
      <w:pPr>
        <w:spacing w:after="0"/>
        <w:ind w:left="0"/>
        <w:jc w:val="both"/>
      </w:pPr>
      <w:r>
        <w:rPr>
          <w:rFonts w:ascii="Times New Roman"/>
          <w:b w:val="false"/>
          <w:i w:val="false"/>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688"/>
    <w:bookmarkStart w:name="z2839" w:id="2689"/>
    <w:p>
      <w:pPr>
        <w:spacing w:after="0"/>
        <w:ind w:left="0"/>
        <w:jc w:val="both"/>
      </w:pPr>
      <w:r>
        <w:rPr>
          <w:rFonts w:ascii="Times New Roman"/>
          <w:b w:val="false"/>
          <w:i w:val="false"/>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bookmarkEnd w:id="2689"/>
    <w:bookmarkStart w:name="z2840" w:id="2690"/>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690"/>
    <w:bookmarkStart w:name="z2841" w:id="2691"/>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691"/>
    <w:p>
      <w:pPr>
        <w:spacing w:after="0"/>
        <w:ind w:left="0"/>
        <w:jc w:val="both"/>
      </w:pPr>
      <w:r>
        <w:rPr>
          <w:rFonts w:ascii="Times New Roman"/>
          <w:b/>
          <w:i w:val="false"/>
          <w:color w:val="000000"/>
          <w:sz w:val="28"/>
        </w:rPr>
        <w:t>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bookmarkStart w:name="z2843" w:id="2692"/>
    <w:p>
      <w:pPr>
        <w:spacing w:after="0"/>
        <w:ind w:left="0"/>
        <w:jc w:val="both"/>
      </w:pPr>
      <w:r>
        <w:rPr>
          <w:rFonts w:ascii="Times New Roman"/>
          <w:b w:val="false"/>
          <w:i w:val="false"/>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bookmarkEnd w:id="2692"/>
    <w:bookmarkStart w:name="z2844" w:id="2693"/>
    <w:p>
      <w:pPr>
        <w:spacing w:after="0"/>
        <w:ind w:left="0"/>
        <w:jc w:val="both"/>
      </w:pPr>
      <w:r>
        <w:rPr>
          <w:rFonts w:ascii="Times New Roman"/>
          <w:b w:val="false"/>
          <w:i w:val="false"/>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bookmarkEnd w:id="2693"/>
    <w:bookmarkStart w:name="z2845" w:id="2694"/>
    <w:p>
      <w:pPr>
        <w:spacing w:after="0"/>
        <w:ind w:left="0"/>
        <w:jc w:val="both"/>
      </w:pPr>
      <w:r>
        <w:rPr>
          <w:rFonts w:ascii="Times New Roman"/>
          <w:b w:val="false"/>
          <w:i w:val="false"/>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694"/>
    <w:p>
      <w:pPr>
        <w:spacing w:after="0"/>
        <w:ind w:left="0"/>
        <w:jc w:val="both"/>
      </w:pPr>
      <w:r>
        <w:rPr>
          <w:rFonts w:ascii="Times New Roman"/>
          <w:b/>
          <w:i w:val="false"/>
          <w:color w:val="000000"/>
          <w:sz w:val="28"/>
        </w:rPr>
        <w:t>Статья 215. Регистр доноров гемопоэтических стволовых клеток (костного мозга)</w:t>
      </w:r>
    </w:p>
    <w:bookmarkStart w:name="z2847" w:id="2695"/>
    <w:p>
      <w:pPr>
        <w:spacing w:after="0"/>
        <w:ind w:left="0"/>
        <w:jc w:val="both"/>
      </w:pPr>
      <w:r>
        <w:rPr>
          <w:rFonts w:ascii="Times New Roman"/>
          <w:b w:val="false"/>
          <w:i w:val="false"/>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bookmarkEnd w:id="2695"/>
    <w:bookmarkStart w:name="z2848" w:id="2696"/>
    <w:p>
      <w:pPr>
        <w:spacing w:after="0"/>
        <w:ind w:left="0"/>
        <w:jc w:val="both"/>
      </w:pPr>
      <w:r>
        <w:rPr>
          <w:rFonts w:ascii="Times New Roman"/>
          <w:b w:val="false"/>
          <w:i w:val="false"/>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696"/>
    <w:p>
      <w:pPr>
        <w:spacing w:after="0"/>
        <w:ind w:left="0"/>
        <w:jc w:val="both"/>
      </w:pPr>
      <w:r>
        <w:rPr>
          <w:rFonts w:ascii="Times New Roman"/>
          <w:b/>
          <w:i w:val="false"/>
          <w:color w:val="000000"/>
          <w:sz w:val="28"/>
        </w:rPr>
        <w:t>Статья 216. Трансплантация искусственных органов (части органа) и (или) тканей (части ткани)</w:t>
      </w:r>
    </w:p>
    <w:bookmarkStart w:name="z2850" w:id="2697"/>
    <w:p>
      <w:pPr>
        <w:spacing w:after="0"/>
        <w:ind w:left="0"/>
        <w:jc w:val="both"/>
      </w:pPr>
      <w:r>
        <w:rPr>
          <w:rFonts w:ascii="Times New Roman"/>
          <w:b w:val="false"/>
          <w:i w:val="false"/>
          <w:color w:val="000000"/>
          <w:sz w:val="28"/>
        </w:rPr>
        <w:t>
      1. Трансплантация искусственных органов (части органа) и (или) тканей (части ткани) осуществляется при:</w:t>
      </w:r>
    </w:p>
    <w:bookmarkEnd w:id="2697"/>
    <w:bookmarkStart w:name="z2851" w:id="2698"/>
    <w:p>
      <w:pPr>
        <w:spacing w:after="0"/>
        <w:ind w:left="0"/>
        <w:jc w:val="both"/>
      </w:pPr>
      <w:r>
        <w:rPr>
          <w:rFonts w:ascii="Times New Roman"/>
          <w:b w:val="false"/>
          <w:i w:val="false"/>
          <w:color w:val="000000"/>
          <w:sz w:val="28"/>
        </w:rPr>
        <w:t>
      1) органной недостаточности;</w:t>
      </w:r>
    </w:p>
    <w:bookmarkEnd w:id="2698"/>
    <w:bookmarkStart w:name="z2852" w:id="2699"/>
    <w:p>
      <w:pPr>
        <w:spacing w:after="0"/>
        <w:ind w:left="0"/>
        <w:jc w:val="both"/>
      </w:pPr>
      <w:r>
        <w:rPr>
          <w:rFonts w:ascii="Times New Roman"/>
          <w:b w:val="false"/>
          <w:i w:val="false"/>
          <w:color w:val="000000"/>
          <w:sz w:val="28"/>
        </w:rPr>
        <w:t>
      2) отсутствии донорских органов (части органа) и (или) тканей (части ткани);</w:t>
      </w:r>
    </w:p>
    <w:bookmarkEnd w:id="2699"/>
    <w:bookmarkStart w:name="z2853" w:id="2700"/>
    <w:p>
      <w:pPr>
        <w:spacing w:after="0"/>
        <w:ind w:left="0"/>
        <w:jc w:val="both"/>
      </w:pPr>
      <w:r>
        <w:rPr>
          <w:rFonts w:ascii="Times New Roman"/>
          <w:b w:val="false"/>
          <w:i w:val="false"/>
          <w:color w:val="000000"/>
          <w:sz w:val="28"/>
        </w:rPr>
        <w:t>
      3) отсутствии противопоказаний для трансплантации искусственных органов и тканей.</w:t>
      </w:r>
    </w:p>
    <w:bookmarkEnd w:id="2700"/>
    <w:bookmarkStart w:name="z2854" w:id="2701"/>
    <w:p>
      <w:pPr>
        <w:spacing w:after="0"/>
        <w:ind w:left="0"/>
        <w:jc w:val="both"/>
      </w:pPr>
      <w:r>
        <w:rPr>
          <w:rFonts w:ascii="Times New Roman"/>
          <w:b w:val="false"/>
          <w:i w:val="false"/>
          <w:color w:val="000000"/>
          <w:sz w:val="28"/>
        </w:rPr>
        <w:t>
      2. Перечень показаний и противопоказаний для трансплантации искусственных органов (части органа) и (или) тканей (части ткани) утверждается уполномоченным органом.</w:t>
      </w:r>
    </w:p>
    <w:bookmarkEnd w:id="2701"/>
    <w:bookmarkStart w:name="z2855" w:id="2702"/>
    <w:p>
      <w:pPr>
        <w:spacing w:after="0"/>
        <w:ind w:left="0"/>
        <w:jc w:val="both"/>
      </w:pPr>
      <w:r>
        <w:rPr>
          <w:rFonts w:ascii="Times New Roman"/>
          <w:b w:val="false"/>
          <w:i w:val="false"/>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bookmarkEnd w:id="2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6" w:id="2703"/>
    <w:p>
      <w:pPr>
        <w:spacing w:after="0"/>
        <w:ind w:left="0"/>
        <w:jc w:val="left"/>
      </w:pPr>
      <w:r>
        <w:rPr>
          <w:rFonts w:ascii="Times New Roman"/>
          <w:b/>
          <w:i w:val="false"/>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703"/>
    <w:p>
      <w:pPr>
        <w:spacing w:after="0"/>
        <w:ind w:left="0"/>
        <w:jc w:val="both"/>
      </w:pPr>
      <w:r>
        <w:rPr>
          <w:rFonts w:ascii="Times New Roman"/>
          <w:b/>
          <w:i w:val="false"/>
          <w:color w:val="000000"/>
          <w:sz w:val="28"/>
        </w:rPr>
        <w:t>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bookmarkStart w:name="z2858" w:id="2704"/>
    <w:p>
      <w:pPr>
        <w:spacing w:after="0"/>
        <w:ind w:left="0"/>
        <w:jc w:val="both"/>
      </w:pPr>
      <w:r>
        <w:rPr>
          <w:rFonts w:ascii="Times New Roman"/>
          <w:b w:val="false"/>
          <w:i w:val="false"/>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bookmarkEnd w:id="2704"/>
    <w:bookmarkStart w:name="z2859" w:id="2705"/>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bookmarkEnd w:id="2705"/>
    <w:bookmarkStart w:name="z2860" w:id="2706"/>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706"/>
    <w:bookmarkStart w:name="z2861" w:id="2707"/>
    <w:p>
      <w:pPr>
        <w:spacing w:after="0"/>
        <w:ind w:left="0"/>
        <w:jc w:val="both"/>
      </w:pPr>
      <w:r>
        <w:rPr>
          <w:rFonts w:ascii="Times New Roman"/>
          <w:b w:val="false"/>
          <w:i w:val="false"/>
          <w:color w:val="000000"/>
          <w:sz w:val="28"/>
        </w:rPr>
        <w:t>
      3) проведении совместных научных исследований.</w:t>
      </w:r>
    </w:p>
    <w:bookmarkEnd w:id="2707"/>
    <w:bookmarkStart w:name="z2862" w:id="2708"/>
    <w:p>
      <w:pPr>
        <w:spacing w:after="0"/>
        <w:ind w:left="0"/>
        <w:jc w:val="both"/>
      </w:pPr>
      <w:r>
        <w:rPr>
          <w:rFonts w:ascii="Times New Roman"/>
          <w:b w:val="false"/>
          <w:i w:val="false"/>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bookmarkEnd w:id="2708"/>
    <w:bookmarkStart w:name="z2863" w:id="2709"/>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bookmarkEnd w:id="2709"/>
    <w:bookmarkStart w:name="z2864" w:id="2710"/>
    <w:p>
      <w:pPr>
        <w:spacing w:after="0"/>
        <w:ind w:left="0"/>
        <w:jc w:val="both"/>
      </w:pPr>
      <w:r>
        <w:rPr>
          <w:rFonts w:ascii="Times New Roman"/>
          <w:b w:val="false"/>
          <w:i w:val="false"/>
          <w:color w:val="000000"/>
          <w:sz w:val="28"/>
        </w:rPr>
        <w:t>
      2) при необходимости диагностических исследований;</w:t>
      </w:r>
    </w:p>
    <w:bookmarkEnd w:id="2710"/>
    <w:bookmarkStart w:name="z2865" w:id="2711"/>
    <w:p>
      <w:pPr>
        <w:spacing w:after="0"/>
        <w:ind w:left="0"/>
        <w:jc w:val="both"/>
      </w:pPr>
      <w:r>
        <w:rPr>
          <w:rFonts w:ascii="Times New Roman"/>
          <w:b w:val="false"/>
          <w:i w:val="false"/>
          <w:color w:val="000000"/>
          <w:sz w:val="28"/>
        </w:rPr>
        <w:t>
      3) при проведении совместных научных исследований;</w:t>
      </w:r>
    </w:p>
    <w:bookmarkEnd w:id="2711"/>
    <w:bookmarkStart w:name="z2866" w:id="2712"/>
    <w:p>
      <w:pPr>
        <w:spacing w:after="0"/>
        <w:ind w:left="0"/>
        <w:jc w:val="both"/>
      </w:pPr>
      <w:r>
        <w:rPr>
          <w:rFonts w:ascii="Times New Roman"/>
          <w:b w:val="false"/>
          <w:i w:val="false"/>
          <w:color w:val="000000"/>
          <w:sz w:val="28"/>
        </w:rPr>
        <w:t>
      4) в случаях, предусмотренных международными договорами, ратифицированными Республикой Казахстан;</w:t>
      </w:r>
    </w:p>
    <w:bookmarkEnd w:id="2712"/>
    <w:bookmarkStart w:name="z2867" w:id="2713"/>
    <w:p>
      <w:pPr>
        <w:spacing w:after="0"/>
        <w:ind w:left="0"/>
        <w:jc w:val="both"/>
      </w:pPr>
      <w:r>
        <w:rPr>
          <w:rFonts w:ascii="Times New Roman"/>
          <w:b w:val="false"/>
          <w:i w:val="false"/>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bookmarkEnd w:id="2713"/>
    <w:bookmarkStart w:name="z2868" w:id="2714"/>
    <w:p>
      <w:pPr>
        <w:spacing w:after="0"/>
        <w:ind w:left="0"/>
        <w:jc w:val="both"/>
      </w:pPr>
      <w:r>
        <w:rPr>
          <w:rFonts w:ascii="Times New Roman"/>
          <w:b w:val="false"/>
          <w:i w:val="false"/>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bookmarkEnd w:id="2714"/>
    <w:bookmarkStart w:name="z2869" w:id="2715"/>
    <w:p>
      <w:pPr>
        <w:spacing w:after="0"/>
        <w:ind w:left="0"/>
        <w:jc w:val="both"/>
      </w:pPr>
      <w:r>
        <w:rPr>
          <w:rFonts w:ascii="Times New Roman"/>
          <w:b w:val="false"/>
          <w:i w:val="false"/>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715"/>
    <w:bookmarkStart w:name="z2870" w:id="2716"/>
    <w:p>
      <w:pPr>
        <w:spacing w:after="0"/>
        <w:ind w:left="0"/>
        <w:jc w:val="both"/>
      </w:pPr>
      <w:r>
        <w:rPr>
          <w:rFonts w:ascii="Times New Roman"/>
          <w:b w:val="false"/>
          <w:i w:val="false"/>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716"/>
    <w:bookmarkStart w:name="z2871" w:id="2717"/>
    <w:p>
      <w:pPr>
        <w:spacing w:after="0"/>
        <w:ind w:left="0"/>
        <w:jc w:val="both"/>
      </w:pPr>
      <w:r>
        <w:rPr>
          <w:rFonts w:ascii="Times New Roman"/>
          <w:b w:val="false"/>
          <w:i w:val="false"/>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bookmarkEnd w:id="2717"/>
    <w:bookmarkStart w:name="z2872" w:id="2718"/>
    <w:p>
      <w:pPr>
        <w:spacing w:after="0"/>
        <w:ind w:left="0"/>
        <w:jc w:val="both"/>
      </w:pPr>
      <w:r>
        <w:rPr>
          <w:rFonts w:ascii="Times New Roman"/>
          <w:b w:val="false"/>
          <w:i w:val="false"/>
          <w:color w:val="000000"/>
          <w:sz w:val="28"/>
        </w:rPr>
        <w:t>
      1) необходимости экстракорпорального оплодотворения в организациях здравоохранения Республики Казахстан;</w:t>
      </w:r>
    </w:p>
    <w:bookmarkEnd w:id="2718"/>
    <w:bookmarkStart w:name="z2873" w:id="2719"/>
    <w:p>
      <w:pPr>
        <w:spacing w:after="0"/>
        <w:ind w:left="0"/>
        <w:jc w:val="both"/>
      </w:pPr>
      <w:r>
        <w:rPr>
          <w:rFonts w:ascii="Times New Roman"/>
          <w:b w:val="false"/>
          <w:i w:val="false"/>
          <w:color w:val="000000"/>
          <w:sz w:val="28"/>
        </w:rPr>
        <w:t>
      2) необходимости диагностических исследований;</w:t>
      </w:r>
    </w:p>
    <w:bookmarkEnd w:id="2719"/>
    <w:bookmarkStart w:name="z2874" w:id="2720"/>
    <w:p>
      <w:pPr>
        <w:spacing w:after="0"/>
        <w:ind w:left="0"/>
        <w:jc w:val="both"/>
      </w:pPr>
      <w:r>
        <w:rPr>
          <w:rFonts w:ascii="Times New Roman"/>
          <w:b w:val="false"/>
          <w:i w:val="false"/>
          <w:color w:val="000000"/>
          <w:sz w:val="28"/>
        </w:rPr>
        <w:t>
      3) проведения совместных научных исследований;</w:t>
      </w:r>
    </w:p>
    <w:bookmarkEnd w:id="2720"/>
    <w:bookmarkStart w:name="z2875" w:id="2721"/>
    <w:p>
      <w:pPr>
        <w:spacing w:after="0"/>
        <w:ind w:left="0"/>
        <w:jc w:val="both"/>
      </w:pPr>
      <w:r>
        <w:rPr>
          <w:rFonts w:ascii="Times New Roman"/>
          <w:b w:val="false"/>
          <w:i w:val="false"/>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bookmarkEnd w:id="2721"/>
    <w:bookmarkStart w:name="z2876" w:id="2722"/>
    <w:p>
      <w:pPr>
        <w:spacing w:after="0"/>
        <w:ind w:left="0"/>
        <w:jc w:val="both"/>
      </w:pPr>
      <w:r>
        <w:rPr>
          <w:rFonts w:ascii="Times New Roman"/>
          <w:b w:val="false"/>
          <w:i w:val="false"/>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bookmarkEnd w:id="2722"/>
    <w:bookmarkStart w:name="z2877" w:id="2723"/>
    <w:p>
      <w:pPr>
        <w:spacing w:after="0"/>
        <w:ind w:left="0"/>
        <w:jc w:val="both"/>
      </w:pPr>
      <w:r>
        <w:rPr>
          <w:rFonts w:ascii="Times New Roman"/>
          <w:b w:val="false"/>
          <w:i w:val="false"/>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bookmarkEnd w:id="2723"/>
    <w:bookmarkStart w:name="z2878" w:id="2724"/>
    <w:p>
      <w:pPr>
        <w:spacing w:after="0"/>
        <w:ind w:left="0"/>
        <w:jc w:val="both"/>
      </w:pPr>
      <w:r>
        <w:rPr>
          <w:rFonts w:ascii="Times New Roman"/>
          <w:b w:val="false"/>
          <w:i w:val="false"/>
          <w:color w:val="000000"/>
          <w:sz w:val="28"/>
        </w:rPr>
        <w:t>
      7) предусмотренных международными договорами, ратифицированными Республикой Казахстан.</w:t>
      </w:r>
    </w:p>
    <w:bookmarkEnd w:id="2724"/>
    <w:bookmarkStart w:name="z2879" w:id="2725"/>
    <w:p>
      <w:pPr>
        <w:spacing w:after="0"/>
        <w:ind w:left="0"/>
        <w:jc w:val="both"/>
      </w:pPr>
      <w:r>
        <w:rPr>
          <w:rFonts w:ascii="Times New Roman"/>
          <w:b w:val="false"/>
          <w:i w:val="false"/>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bookmarkEnd w:id="2725"/>
    <w:bookmarkStart w:name="z2880" w:id="2726"/>
    <w:p>
      <w:pPr>
        <w:spacing w:after="0"/>
        <w:ind w:left="0"/>
        <w:jc w:val="both"/>
      </w:pPr>
      <w:r>
        <w:rPr>
          <w:rFonts w:ascii="Times New Roman"/>
          <w:b w:val="false"/>
          <w:i w:val="false"/>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bookmarkEnd w:id="2726"/>
    <w:p>
      <w:pPr>
        <w:spacing w:after="0"/>
        <w:ind w:left="0"/>
        <w:jc w:val="both"/>
      </w:pPr>
      <w:r>
        <w:rPr>
          <w:rFonts w:ascii="Times New Roman"/>
          <w:b/>
          <w:i w:val="false"/>
          <w:color w:val="000000"/>
          <w:sz w:val="28"/>
        </w:rPr>
        <w:t>Статья 218. Основания для ввоза, вывоза крови и ее компонентов, образцов биологических материалов человека</w:t>
      </w:r>
    </w:p>
    <w:bookmarkStart w:name="z2882" w:id="2727"/>
    <w:p>
      <w:pPr>
        <w:spacing w:after="0"/>
        <w:ind w:left="0"/>
        <w:jc w:val="both"/>
      </w:pPr>
      <w:r>
        <w:rPr>
          <w:rFonts w:ascii="Times New Roman"/>
          <w:b w:val="false"/>
          <w:i w:val="false"/>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bookmarkEnd w:id="2727"/>
    <w:bookmarkStart w:name="z2883" w:id="2728"/>
    <w:p>
      <w:pPr>
        <w:spacing w:after="0"/>
        <w:ind w:left="0"/>
        <w:jc w:val="both"/>
      </w:pPr>
      <w:r>
        <w:rPr>
          <w:rFonts w:ascii="Times New Roman"/>
          <w:b w:val="false"/>
          <w:i w:val="false"/>
          <w:color w:val="000000"/>
          <w:sz w:val="28"/>
        </w:rPr>
        <w:t>
      1) необходимости оказания медицинской помощи на территории Республики Казахстан;</w:t>
      </w:r>
    </w:p>
    <w:bookmarkEnd w:id="2728"/>
    <w:bookmarkStart w:name="z2884" w:id="2729"/>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729"/>
    <w:bookmarkStart w:name="z2885" w:id="2730"/>
    <w:p>
      <w:pPr>
        <w:spacing w:after="0"/>
        <w:ind w:left="0"/>
        <w:jc w:val="both"/>
      </w:pPr>
      <w:r>
        <w:rPr>
          <w:rFonts w:ascii="Times New Roman"/>
          <w:b w:val="false"/>
          <w:i w:val="false"/>
          <w:color w:val="000000"/>
          <w:sz w:val="28"/>
        </w:rPr>
        <w:t>
      3) проведении совместных научных исследований;</w:t>
      </w:r>
    </w:p>
    <w:bookmarkEnd w:id="2730"/>
    <w:bookmarkStart w:name="z2886" w:id="2731"/>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2731"/>
    <w:bookmarkStart w:name="z2887" w:id="2732"/>
    <w:p>
      <w:pPr>
        <w:spacing w:after="0"/>
        <w:ind w:left="0"/>
        <w:jc w:val="both"/>
      </w:pPr>
      <w:r>
        <w:rPr>
          <w:rFonts w:ascii="Times New Roman"/>
          <w:b w:val="false"/>
          <w:i w:val="false"/>
          <w:color w:val="000000"/>
          <w:sz w:val="28"/>
        </w:rPr>
        <w:t>
      2. Вывоз крови и ее компонентов, образцов биологических материалов человека с территории Республики Казахстан осуществляется:</w:t>
      </w:r>
    </w:p>
    <w:bookmarkEnd w:id="2732"/>
    <w:bookmarkStart w:name="z2888" w:id="2733"/>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bookmarkEnd w:id="2733"/>
    <w:bookmarkStart w:name="z2889" w:id="2734"/>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2734"/>
    <w:bookmarkStart w:name="z2890" w:id="2735"/>
    <w:p>
      <w:pPr>
        <w:spacing w:after="0"/>
        <w:ind w:left="0"/>
        <w:jc w:val="both"/>
      </w:pPr>
      <w:r>
        <w:rPr>
          <w:rFonts w:ascii="Times New Roman"/>
          <w:b w:val="false"/>
          <w:i w:val="false"/>
          <w:color w:val="000000"/>
          <w:sz w:val="28"/>
        </w:rPr>
        <w:t>
      3) при необходимости диагностических исследований;</w:t>
      </w:r>
    </w:p>
    <w:bookmarkEnd w:id="2735"/>
    <w:bookmarkStart w:name="z2891" w:id="2736"/>
    <w:p>
      <w:pPr>
        <w:spacing w:after="0"/>
        <w:ind w:left="0"/>
        <w:jc w:val="both"/>
      </w:pPr>
      <w:r>
        <w:rPr>
          <w:rFonts w:ascii="Times New Roman"/>
          <w:b w:val="false"/>
          <w:i w:val="false"/>
          <w:color w:val="000000"/>
          <w:sz w:val="28"/>
        </w:rPr>
        <w:t>
      4) при проведении совместных научных исследований;</w:t>
      </w:r>
    </w:p>
    <w:bookmarkEnd w:id="2736"/>
    <w:bookmarkStart w:name="z2892" w:id="2737"/>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2737"/>
    <w:bookmarkStart w:name="z2893" w:id="2738"/>
    <w:p>
      <w:pPr>
        <w:spacing w:after="0"/>
        <w:ind w:left="0"/>
        <w:jc w:val="both"/>
      </w:pPr>
      <w:r>
        <w:rPr>
          <w:rFonts w:ascii="Times New Roman"/>
          <w:b w:val="false"/>
          <w:i w:val="false"/>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bookmarkEnd w:id="2738"/>
    <w:bookmarkStart w:name="z2894" w:id="2739"/>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2739"/>
    <w:bookmarkStart w:name="z2895" w:id="2740"/>
    <w:p>
      <w:pPr>
        <w:spacing w:after="0"/>
        <w:ind w:left="0"/>
        <w:jc w:val="both"/>
      </w:pPr>
      <w:r>
        <w:rPr>
          <w:rFonts w:ascii="Times New Roman"/>
          <w:b w:val="false"/>
          <w:i w:val="false"/>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bookmarkEnd w:id="2740"/>
    <w:bookmarkStart w:name="z2896" w:id="2741"/>
    <w:p>
      <w:pPr>
        <w:spacing w:after="0"/>
        <w:ind w:left="0"/>
        <w:jc w:val="both"/>
      </w:pP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bookmarkEnd w:id="2741"/>
    <w:bookmarkStart w:name="z2897" w:id="2742"/>
    <w:p>
      <w:pPr>
        <w:spacing w:after="0"/>
        <w:ind w:left="0"/>
        <w:jc w:val="both"/>
      </w:pPr>
      <w:r>
        <w:rPr>
          <w:rFonts w:ascii="Times New Roman"/>
          <w:b w:val="false"/>
          <w:i w:val="false"/>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bookmarkEnd w:id="2742"/>
    <w:bookmarkStart w:name="z2898" w:id="2743"/>
    <w:p>
      <w:pPr>
        <w:spacing w:after="0"/>
        <w:ind w:left="0"/>
        <w:jc w:val="both"/>
      </w:pPr>
      <w:r>
        <w:rPr>
          <w:rFonts w:ascii="Times New Roman"/>
          <w:b w:val="false"/>
          <w:i w:val="false"/>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743"/>
    <w:bookmarkStart w:name="z2899" w:id="2744"/>
    <w:p>
      <w:pPr>
        <w:spacing w:after="0"/>
        <w:ind w:left="0"/>
        <w:jc w:val="both"/>
      </w:pPr>
      <w:r>
        <w:rPr>
          <w:rFonts w:ascii="Times New Roman"/>
          <w:b w:val="false"/>
          <w:i w:val="false"/>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bookmarkEnd w:id="2744"/>
    <w:bookmarkStart w:name="z2900" w:id="2745"/>
    <w:p>
      <w:pPr>
        <w:spacing w:after="0"/>
        <w:ind w:left="0"/>
        <w:jc w:val="both"/>
      </w:pPr>
      <w:r>
        <w:rPr>
          <w:rFonts w:ascii="Times New Roman"/>
          <w:b w:val="false"/>
          <w:i w:val="false"/>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bookmarkEnd w:id="2745"/>
    <w:p>
      <w:pPr>
        <w:spacing w:after="0"/>
        <w:ind w:left="0"/>
        <w:jc w:val="both"/>
      </w:pPr>
      <w:r>
        <w:rPr>
          <w:rFonts w:ascii="Times New Roman"/>
          <w:b/>
          <w:i w:val="false"/>
          <w:color w:val="000000"/>
          <w:sz w:val="28"/>
        </w:rPr>
        <w:t>Статья 219. Порядок ввоза, вывоза органов (части органа) и (или) тканей (части ткани) человека, крови и ее компонентов</w:t>
      </w:r>
    </w:p>
    <w:bookmarkStart w:name="z2902" w:id="2746"/>
    <w:p>
      <w:pPr>
        <w:spacing w:after="0"/>
        <w:ind w:left="0"/>
        <w:jc w:val="both"/>
      </w:pPr>
      <w:r>
        <w:rPr>
          <w:rFonts w:ascii="Times New Roman"/>
          <w:b w:val="false"/>
          <w:i w:val="false"/>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217 и </w:t>
      </w:r>
      <w:r>
        <w:rPr>
          <w:rFonts w:ascii="Times New Roman"/>
          <w:b w:val="false"/>
          <w:i w:val="false"/>
          <w:color w:val="000000"/>
          <w:sz w:val="28"/>
        </w:rPr>
        <w:t>пункте 4</w:t>
      </w:r>
      <w:r>
        <w:rPr>
          <w:rFonts w:ascii="Times New Roman"/>
          <w:b w:val="false"/>
          <w:i w:val="false"/>
          <w:color w:val="000000"/>
          <w:sz w:val="28"/>
        </w:rPr>
        <w:t xml:space="preserve"> статьи 218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заключения (разрешительного документа).</w:t>
      </w:r>
    </w:p>
    <w:bookmarkEnd w:id="2746"/>
    <w:bookmarkStart w:name="z2903" w:id="2747"/>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bookmarkEnd w:id="2747"/>
    <w:bookmarkStart w:name="z2904" w:id="2748"/>
    <w:p>
      <w:pPr>
        <w:spacing w:after="0"/>
        <w:ind w:left="0"/>
        <w:jc w:val="both"/>
      </w:pPr>
      <w:r>
        <w:rPr>
          <w:rFonts w:ascii="Times New Roman"/>
          <w:b w:val="false"/>
          <w:i w:val="false"/>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bookmarkEnd w:id="2748"/>
    <w:bookmarkStart w:name="z2905" w:id="2749"/>
    <w:p>
      <w:pPr>
        <w:spacing w:after="0"/>
        <w:ind w:left="0"/>
        <w:jc w:val="left"/>
      </w:pPr>
      <w:r>
        <w:rPr>
          <w:rFonts w:ascii="Times New Roman"/>
          <w:b/>
          <w:i w:val="false"/>
          <w:color w:val="000000"/>
        </w:rPr>
        <w:t xml:space="preserve"> РАЗДЕЛ 4. ОБРАЗОВАТЕЛЬНАЯ И НАУЧНАЯ ДЕЯТЕЛЬНОСТЬ В ОБЛАСТИ ЗДРАВООХРАНЕНИЯ</w:t>
      </w:r>
    </w:p>
    <w:bookmarkEnd w:id="2749"/>
    <w:bookmarkStart w:name="z2906" w:id="2750"/>
    <w:p>
      <w:pPr>
        <w:spacing w:after="0"/>
        <w:ind w:left="0"/>
        <w:jc w:val="left"/>
      </w:pPr>
      <w:r>
        <w:rPr>
          <w:rFonts w:ascii="Times New Roman"/>
          <w:b/>
          <w:i w:val="false"/>
          <w:color w:val="000000"/>
        </w:rPr>
        <w:t xml:space="preserve"> Глава 25. ОБРАЗОВАТЕЛЬНАЯ ДЕЯТЕЛЬНОСТЬ В ОБЛАСТИ ЗДРАВООХРАНЕНИЯ</w:t>
      </w:r>
    </w:p>
    <w:bookmarkEnd w:id="2750"/>
    <w:p>
      <w:pPr>
        <w:spacing w:after="0"/>
        <w:ind w:left="0"/>
        <w:jc w:val="both"/>
      </w:pPr>
      <w:r>
        <w:rPr>
          <w:rFonts w:ascii="Times New Roman"/>
          <w:b/>
          <w:i w:val="false"/>
          <w:color w:val="000000"/>
          <w:sz w:val="28"/>
        </w:rPr>
        <w:t>Статья 220. Субъекты образовательной деятельности в области здравоохранения и условия ее осуществления</w:t>
      </w:r>
    </w:p>
    <w:bookmarkStart w:name="z2908" w:id="2751"/>
    <w:p>
      <w:pPr>
        <w:spacing w:after="0"/>
        <w:ind w:left="0"/>
        <w:jc w:val="both"/>
      </w:pPr>
      <w:r>
        <w:rPr>
          <w:rFonts w:ascii="Times New Roman"/>
          <w:b w:val="false"/>
          <w:i w:val="false"/>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bookmarkEnd w:id="2751"/>
    <w:bookmarkStart w:name="z3934" w:id="2752"/>
    <w:p>
      <w:pPr>
        <w:spacing w:after="0"/>
        <w:ind w:left="0"/>
        <w:jc w:val="both"/>
      </w:pPr>
      <w:r>
        <w:rPr>
          <w:rFonts w:ascii="Times New Roman"/>
          <w:b w:val="false"/>
          <w:i w:val="false"/>
          <w:color w:val="000000"/>
          <w:sz w:val="28"/>
        </w:rPr>
        <w:t>
      Научные организации в области здравоохранения, находящиеся в ведении уполномоченного органа в области здравоохранения, самостоятельно реализуют программы резидентуры, а программы докторантуры по профильному направлению – в сотрудничестве с организациями высшего и (или) послевузовского образования.</w:t>
      </w:r>
    </w:p>
    <w:bookmarkEnd w:id="2752"/>
    <w:bookmarkStart w:name="z2909" w:id="2753"/>
    <w:p>
      <w:pPr>
        <w:spacing w:after="0"/>
        <w:ind w:left="0"/>
        <w:jc w:val="both"/>
      </w:pPr>
      <w:r>
        <w:rPr>
          <w:rFonts w:ascii="Times New Roman"/>
          <w:b w:val="false"/>
          <w:i w:val="false"/>
          <w:color w:val="000000"/>
          <w:sz w:val="28"/>
        </w:rPr>
        <w:t>
      2. Образование в области здравоохранения включает:</w:t>
      </w:r>
    </w:p>
    <w:bookmarkEnd w:id="2753"/>
    <w:bookmarkStart w:name="z2910" w:id="2754"/>
    <w:p>
      <w:pPr>
        <w:spacing w:after="0"/>
        <w:ind w:left="0"/>
        <w:jc w:val="both"/>
      </w:pPr>
      <w:r>
        <w:rPr>
          <w:rFonts w:ascii="Times New Roman"/>
          <w:b w:val="false"/>
          <w:i w:val="false"/>
          <w:color w:val="000000"/>
          <w:sz w:val="28"/>
        </w:rPr>
        <w:t>
      1) программы медицинского образования, реализуемые по медицинским специальностям;</w:t>
      </w:r>
    </w:p>
    <w:bookmarkEnd w:id="2754"/>
    <w:bookmarkStart w:name="z2911" w:id="2755"/>
    <w:p>
      <w:pPr>
        <w:spacing w:after="0"/>
        <w:ind w:left="0"/>
        <w:jc w:val="both"/>
      </w:pPr>
      <w:r>
        <w:rPr>
          <w:rFonts w:ascii="Times New Roman"/>
          <w:b w:val="false"/>
          <w:i w:val="false"/>
          <w:color w:val="000000"/>
          <w:sz w:val="28"/>
        </w:rPr>
        <w:t>
      2) программы фармацевтического образования, реализуемые по фармацевтическим специальностям;</w:t>
      </w:r>
    </w:p>
    <w:bookmarkEnd w:id="2755"/>
    <w:bookmarkStart w:name="z2912" w:id="2756"/>
    <w:p>
      <w:pPr>
        <w:spacing w:after="0"/>
        <w:ind w:left="0"/>
        <w:jc w:val="both"/>
      </w:pPr>
      <w:r>
        <w:rPr>
          <w:rFonts w:ascii="Times New Roman"/>
          <w:b w:val="false"/>
          <w:i w:val="false"/>
          <w:color w:val="000000"/>
          <w:sz w:val="28"/>
        </w:rPr>
        <w:t>
      3) программы подготовки специалистов общественного здоровья и иных специалистов здравоохранения.</w:t>
      </w:r>
    </w:p>
    <w:bookmarkEnd w:id="2756"/>
    <w:bookmarkStart w:name="z2913" w:id="2757"/>
    <w:p>
      <w:pPr>
        <w:spacing w:after="0"/>
        <w:ind w:left="0"/>
        <w:jc w:val="both"/>
      </w:pPr>
      <w:r>
        <w:rPr>
          <w:rFonts w:ascii="Times New Roman"/>
          <w:b w:val="false"/>
          <w:i w:val="false"/>
          <w:color w:val="000000"/>
          <w:sz w:val="28"/>
        </w:rPr>
        <w:t>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bookmarkEnd w:id="2757"/>
    <w:bookmarkStart w:name="z2914" w:id="2758"/>
    <w:p>
      <w:pPr>
        <w:spacing w:after="0"/>
        <w:ind w:left="0"/>
        <w:jc w:val="both"/>
      </w:pPr>
      <w:r>
        <w:rPr>
          <w:rFonts w:ascii="Times New Roman"/>
          <w:b w:val="false"/>
          <w:i w:val="false"/>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bookmarkEnd w:id="2758"/>
    <w:bookmarkStart w:name="z2915" w:id="2759"/>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симуляционного кабинета (центра);</w:t>
      </w:r>
    </w:p>
    <w:bookmarkEnd w:id="2759"/>
    <w:bookmarkStart w:name="z2916" w:id="2760"/>
    <w:p>
      <w:pPr>
        <w:spacing w:after="0"/>
        <w:ind w:left="0"/>
        <w:jc w:val="both"/>
      </w:pPr>
      <w:r>
        <w:rPr>
          <w:rFonts w:ascii="Times New Roman"/>
          <w:b w:val="false"/>
          <w:i w:val="false"/>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bookmarkEnd w:id="2760"/>
    <w:bookmarkStart w:name="z2917" w:id="2761"/>
    <w:p>
      <w:pPr>
        <w:spacing w:after="0"/>
        <w:ind w:left="0"/>
        <w:jc w:val="both"/>
      </w:pPr>
      <w:r>
        <w:rPr>
          <w:rFonts w:ascii="Times New Roman"/>
          <w:b w:val="false"/>
          <w:i w:val="false"/>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bookmarkEnd w:id="2761"/>
    <w:bookmarkStart w:name="z2918" w:id="2762"/>
    <w:p>
      <w:pPr>
        <w:spacing w:after="0"/>
        <w:ind w:left="0"/>
        <w:jc w:val="both"/>
      </w:pPr>
      <w:r>
        <w:rPr>
          <w:rFonts w:ascii="Times New Roman"/>
          <w:b w:val="false"/>
          <w:i w:val="false"/>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bookmarkEnd w:id="2762"/>
    <w:bookmarkStart w:name="z2919" w:id="2763"/>
    <w:p>
      <w:pPr>
        <w:spacing w:after="0"/>
        <w:ind w:left="0"/>
        <w:jc w:val="both"/>
      </w:pPr>
      <w:r>
        <w:rPr>
          <w:rFonts w:ascii="Times New Roman"/>
          <w:b w:val="false"/>
          <w:i w:val="false"/>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bookmarkEnd w:id="2763"/>
    <w:bookmarkStart w:name="z2920" w:id="2764"/>
    <w:p>
      <w:pPr>
        <w:spacing w:after="0"/>
        <w:ind w:left="0"/>
        <w:jc w:val="both"/>
      </w:pPr>
      <w:r>
        <w:rPr>
          <w:rFonts w:ascii="Times New Roman"/>
          <w:b w:val="false"/>
          <w:i w:val="false"/>
          <w:color w:val="000000"/>
          <w:sz w:val="28"/>
        </w:rP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утверждаются уполномоченным органом.</w:t>
      </w:r>
    </w:p>
    <w:bookmarkEnd w:id="2764"/>
    <w:bookmarkStart w:name="z2921" w:id="2765"/>
    <w:p>
      <w:pPr>
        <w:spacing w:after="0"/>
        <w:ind w:left="0"/>
        <w:jc w:val="both"/>
      </w:pPr>
      <w:r>
        <w:rPr>
          <w:rFonts w:ascii="Times New Roman"/>
          <w:b w:val="false"/>
          <w:i w:val="false"/>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bookmarkEnd w:id="2765"/>
    <w:bookmarkStart w:name="z2922" w:id="2766"/>
    <w:p>
      <w:pPr>
        <w:spacing w:after="0"/>
        <w:ind w:left="0"/>
        <w:jc w:val="both"/>
      </w:pPr>
      <w:r>
        <w:rPr>
          <w:rFonts w:ascii="Times New Roman"/>
          <w:b w:val="false"/>
          <w:i w:val="false"/>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bookmarkEnd w:id="2766"/>
    <w:bookmarkStart w:name="z2923" w:id="2767"/>
    <w:p>
      <w:pPr>
        <w:spacing w:after="0"/>
        <w:ind w:left="0"/>
        <w:jc w:val="both"/>
      </w:pPr>
      <w:r>
        <w:rPr>
          <w:rFonts w:ascii="Times New Roman"/>
          <w:b w:val="false"/>
          <w:i w:val="false"/>
          <w:color w:val="000000"/>
          <w:sz w:val="28"/>
        </w:rPr>
        <w:t>
      Порядок осуществления стратегического партнерства в сфере медицинского образования и науки определяется уполномоченным органом.</w:t>
      </w:r>
    </w:p>
    <w:bookmarkEnd w:id="2767"/>
    <w:bookmarkStart w:name="z2924" w:id="2768"/>
    <w:p>
      <w:pPr>
        <w:spacing w:after="0"/>
        <w:ind w:left="0"/>
        <w:jc w:val="both"/>
      </w:pPr>
      <w:r>
        <w:rPr>
          <w:rFonts w:ascii="Times New Roman"/>
          <w:b w:val="false"/>
          <w:i w:val="false"/>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bookmarkEnd w:id="2768"/>
    <w:bookmarkStart w:name="z2925" w:id="2769"/>
    <w:p>
      <w:pPr>
        <w:spacing w:after="0"/>
        <w:ind w:left="0"/>
        <w:jc w:val="both"/>
      </w:pPr>
      <w:r>
        <w:rPr>
          <w:rFonts w:ascii="Times New Roman"/>
          <w:b w:val="false"/>
          <w:i w:val="false"/>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bookmarkEnd w:id="2769"/>
    <w:bookmarkStart w:name="z2926" w:id="2770"/>
    <w:p>
      <w:pPr>
        <w:spacing w:after="0"/>
        <w:ind w:left="0"/>
        <w:jc w:val="both"/>
      </w:pPr>
      <w:r>
        <w:rPr>
          <w:rFonts w:ascii="Times New Roman"/>
          <w:b w:val="false"/>
          <w:i w:val="false"/>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Законом РК от 25.04.2025 </w:t>
      </w:r>
      <w:r>
        <w:rPr>
          <w:rFonts w:ascii="Times New Roman"/>
          <w:b w:val="false"/>
          <w:i w:val="false"/>
          <w:color w:val="000000"/>
          <w:sz w:val="28"/>
        </w:rPr>
        <w:t>№ 185-VIII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Особенности образовательной деятельности в области здравоохранения</w:t>
      </w:r>
    </w:p>
    <w:bookmarkStart w:name="z2928" w:id="2771"/>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bookmarkEnd w:id="2771"/>
    <w:bookmarkStart w:name="z2929" w:id="2772"/>
    <w:p>
      <w:pPr>
        <w:spacing w:after="0"/>
        <w:ind w:left="0"/>
        <w:jc w:val="both"/>
      </w:pPr>
      <w:r>
        <w:rPr>
          <w:rFonts w:ascii="Times New Roman"/>
          <w:b w:val="false"/>
          <w:i w:val="false"/>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bookmarkEnd w:id="2772"/>
    <w:bookmarkStart w:name="z2930" w:id="2773"/>
    <w:p>
      <w:pPr>
        <w:spacing w:after="0"/>
        <w:ind w:left="0"/>
        <w:jc w:val="both"/>
      </w:pPr>
      <w:r>
        <w:rPr>
          <w:rFonts w:ascii="Times New Roman"/>
          <w:b w:val="false"/>
          <w:i w:val="false"/>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bookmarkEnd w:id="2773"/>
    <w:bookmarkStart w:name="z2931" w:id="2774"/>
    <w:p>
      <w:pPr>
        <w:spacing w:after="0"/>
        <w:ind w:left="0"/>
        <w:jc w:val="both"/>
      </w:pPr>
      <w:r>
        <w:rPr>
          <w:rFonts w:ascii="Times New Roman"/>
          <w:b w:val="false"/>
          <w:i w:val="false"/>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уполномоченным органом.</w:t>
      </w:r>
    </w:p>
    <w:bookmarkEnd w:id="2774"/>
    <w:bookmarkStart w:name="z2932" w:id="2775"/>
    <w:p>
      <w:pPr>
        <w:spacing w:after="0"/>
        <w:ind w:left="0"/>
        <w:jc w:val="both"/>
      </w:pPr>
      <w:r>
        <w:rPr>
          <w:rFonts w:ascii="Times New Roman"/>
          <w:b w:val="false"/>
          <w:i w:val="false"/>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bookmarkEnd w:id="2775"/>
    <w:bookmarkStart w:name="z2933" w:id="2776"/>
    <w:p>
      <w:pPr>
        <w:spacing w:after="0"/>
        <w:ind w:left="0"/>
        <w:jc w:val="both"/>
      </w:pPr>
      <w:r>
        <w:rPr>
          <w:rFonts w:ascii="Times New Roman"/>
          <w:b w:val="false"/>
          <w:i w:val="false"/>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bookmarkEnd w:id="2776"/>
    <w:bookmarkStart w:name="z2934" w:id="2777"/>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bookmarkEnd w:id="2777"/>
    <w:bookmarkStart w:name="z2935" w:id="2778"/>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2778"/>
    <w:bookmarkStart w:name="z2936" w:id="2779"/>
    <w:p>
      <w:pPr>
        <w:spacing w:after="0"/>
        <w:ind w:left="0"/>
        <w:jc w:val="both"/>
      </w:pPr>
      <w:r>
        <w:rPr>
          <w:rFonts w:ascii="Times New Roman"/>
          <w:b w:val="false"/>
          <w:i w:val="false"/>
          <w:color w:val="000000"/>
          <w:sz w:val="28"/>
        </w:rPr>
        <w:t>
      Лица, имеющие степень "магистр", имеют право поступить в докторантуру неклинического профиля.</w:t>
      </w:r>
    </w:p>
    <w:bookmarkEnd w:id="2779"/>
    <w:bookmarkStart w:name="z2937" w:id="2780"/>
    <w:p>
      <w:pPr>
        <w:spacing w:after="0"/>
        <w:ind w:left="0"/>
        <w:jc w:val="both"/>
      </w:pPr>
      <w:r>
        <w:rPr>
          <w:rFonts w:ascii="Times New Roman"/>
          <w:b w:val="false"/>
          <w:i w:val="false"/>
          <w:color w:val="000000"/>
          <w:sz w:val="28"/>
        </w:rPr>
        <w:t>
      Лица, завершившие обучение в резидентуре, имеют право поступить в докторантуру клинического профиля.</w:t>
      </w:r>
    </w:p>
    <w:bookmarkEnd w:id="2780"/>
    <w:bookmarkStart w:name="z2938" w:id="2781"/>
    <w:p>
      <w:pPr>
        <w:spacing w:after="0"/>
        <w:ind w:left="0"/>
        <w:jc w:val="both"/>
      </w:pPr>
      <w:r>
        <w:rPr>
          <w:rFonts w:ascii="Times New Roman"/>
          <w:b w:val="false"/>
          <w:i w:val="false"/>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bookmarkEnd w:id="2781"/>
    <w:bookmarkStart w:name="z2939" w:id="2782"/>
    <w:p>
      <w:pPr>
        <w:spacing w:after="0"/>
        <w:ind w:left="0"/>
        <w:jc w:val="both"/>
      </w:pPr>
      <w:r>
        <w:rPr>
          <w:rFonts w:ascii="Times New Roman"/>
          <w:b w:val="false"/>
          <w:i w:val="false"/>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bookmarkEnd w:id="2782"/>
    <w:bookmarkStart w:name="z2940" w:id="2783"/>
    <w:p>
      <w:pPr>
        <w:spacing w:after="0"/>
        <w:ind w:left="0"/>
        <w:jc w:val="both"/>
      </w:pPr>
      <w:r>
        <w:rPr>
          <w:rFonts w:ascii="Times New Roman"/>
          <w:b w:val="false"/>
          <w:i w:val="false"/>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783"/>
    <w:p>
      <w:pPr>
        <w:spacing w:after="0"/>
        <w:ind w:left="0"/>
        <w:jc w:val="both"/>
      </w:pPr>
      <w:r>
        <w:rPr>
          <w:rFonts w:ascii="Times New Roman"/>
          <w:b w:val="false"/>
          <w:i w:val="false"/>
          <w:color w:val="000000"/>
          <w:sz w:val="28"/>
        </w:rPr>
        <w:t>
      Дополнительное образование по вопросам дезинфекции, дезинсекции, дератизации в области здравоохранения осуществляется организациями образования и науки, профессиональными саморегулируемыми организациями, реализующими образовательные программы дополнительного образования и прошедшими институциональную аккредитацию в аккредитационных органах, внесенных в реестр признанных аккредитационных органов.</w:t>
      </w:r>
    </w:p>
    <w:bookmarkStart w:name="z2941" w:id="2784"/>
    <w:p>
      <w:pPr>
        <w:spacing w:after="0"/>
        <w:ind w:left="0"/>
        <w:jc w:val="both"/>
      </w:pPr>
      <w:r>
        <w:rPr>
          <w:rFonts w:ascii="Times New Roman"/>
          <w:b w:val="false"/>
          <w:i w:val="false"/>
          <w:color w:val="000000"/>
          <w:sz w:val="28"/>
        </w:rPr>
        <w:t>
      Дополнительное образование по медицинским специальностям осуществляется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медицинских организаций. Перечень организаций дополнительного образования по медицинским специальностям утверждается уполномоченным органом.</w:t>
      </w:r>
    </w:p>
    <w:bookmarkEnd w:id="2784"/>
    <w:bookmarkStart w:name="z2942" w:id="2785"/>
    <w:p>
      <w:pPr>
        <w:spacing w:after="0"/>
        <w:ind w:left="0"/>
        <w:jc w:val="both"/>
      </w:pPr>
      <w:r>
        <w:rPr>
          <w:rFonts w:ascii="Times New Roman"/>
          <w:b w:val="false"/>
          <w:i w:val="false"/>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bookmarkEnd w:id="2785"/>
    <w:bookmarkStart w:name="z2943" w:id="2786"/>
    <w:p>
      <w:pPr>
        <w:spacing w:after="0"/>
        <w:ind w:left="0"/>
        <w:jc w:val="both"/>
      </w:pPr>
      <w:r>
        <w:rPr>
          <w:rFonts w:ascii="Times New Roman"/>
          <w:b w:val="false"/>
          <w:i w:val="false"/>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bookmarkEnd w:id="2786"/>
    <w:bookmarkStart w:name="z2944" w:id="2787"/>
    <w:p>
      <w:pPr>
        <w:spacing w:after="0"/>
        <w:ind w:left="0"/>
        <w:jc w:val="both"/>
      </w:pPr>
      <w:r>
        <w:rPr>
          <w:rFonts w:ascii="Times New Roman"/>
          <w:b w:val="false"/>
          <w:i w:val="false"/>
          <w:color w:val="000000"/>
          <w:sz w:val="28"/>
        </w:rPr>
        <w:t>
      Медицинские, научные и педагогические кадры организаций здравоохранения со стопроцентным участием государства и их дочерних организаций имеют право на повышение квалификации за счет государственного образовательного заказа.</w:t>
      </w:r>
    </w:p>
    <w:bookmarkEnd w:id="2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Резидентура</w:t>
      </w:r>
    </w:p>
    <w:bookmarkStart w:name="z2946" w:id="2788"/>
    <w:p>
      <w:pPr>
        <w:spacing w:after="0"/>
        <w:ind w:left="0"/>
        <w:jc w:val="both"/>
      </w:pPr>
      <w:r>
        <w:rPr>
          <w:rFonts w:ascii="Times New Roman"/>
          <w:b w:val="false"/>
          <w:i w:val="false"/>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bookmarkEnd w:id="2788"/>
    <w:bookmarkStart w:name="z2947" w:id="2789"/>
    <w:p>
      <w:pPr>
        <w:spacing w:after="0"/>
        <w:ind w:left="0"/>
        <w:jc w:val="both"/>
      </w:pPr>
      <w:r>
        <w:rPr>
          <w:rFonts w:ascii="Times New Roman"/>
          <w:b w:val="false"/>
          <w:i w:val="false"/>
          <w:color w:val="000000"/>
          <w:sz w:val="28"/>
        </w:rPr>
        <w:t>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bookmarkEnd w:id="2789"/>
    <w:bookmarkStart w:name="z2948" w:id="2790"/>
    <w:p>
      <w:pPr>
        <w:spacing w:after="0"/>
        <w:ind w:left="0"/>
        <w:jc w:val="both"/>
      </w:pPr>
      <w:r>
        <w:rPr>
          <w:rFonts w:ascii="Times New Roman"/>
          <w:b w:val="false"/>
          <w:i w:val="false"/>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bookmarkEnd w:id="2790"/>
    <w:bookmarkStart w:name="z2949" w:id="2791"/>
    <w:p>
      <w:pPr>
        <w:spacing w:after="0"/>
        <w:ind w:left="0"/>
        <w:jc w:val="both"/>
      </w:pPr>
      <w:r>
        <w:rPr>
          <w:rFonts w:ascii="Times New Roman"/>
          <w:b w:val="false"/>
          <w:i w:val="false"/>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bookmarkEnd w:id="2791"/>
    <w:bookmarkStart w:name="z2950" w:id="2792"/>
    <w:p>
      <w:pPr>
        <w:spacing w:after="0"/>
        <w:ind w:left="0"/>
        <w:jc w:val="both"/>
      </w:pPr>
      <w:r>
        <w:rPr>
          <w:rFonts w:ascii="Times New Roman"/>
          <w:b w:val="false"/>
          <w:i w:val="false"/>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2792"/>
    <w:bookmarkStart w:name="z2951" w:id="2793"/>
    <w:p>
      <w:pPr>
        <w:spacing w:after="0"/>
        <w:ind w:left="0"/>
        <w:jc w:val="both"/>
      </w:pPr>
      <w:r>
        <w:rPr>
          <w:rFonts w:ascii="Times New Roman"/>
          <w:b w:val="false"/>
          <w:i w:val="false"/>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bookmarkEnd w:id="2793"/>
    <w:bookmarkStart w:name="z2952" w:id="2794"/>
    <w:p>
      <w:pPr>
        <w:spacing w:after="0"/>
        <w:ind w:left="0"/>
        <w:jc w:val="both"/>
      </w:pPr>
      <w:r>
        <w:rPr>
          <w:rFonts w:ascii="Times New Roman"/>
          <w:b w:val="false"/>
          <w:i w:val="false"/>
          <w:color w:val="000000"/>
          <w:sz w:val="28"/>
        </w:rPr>
        <w:t>
      5. Правовой основой обучения врача-резидента и привлечения к предоставлению услуг является:</w:t>
      </w:r>
    </w:p>
    <w:bookmarkEnd w:id="2794"/>
    <w:bookmarkStart w:name="z2953" w:id="2795"/>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2795"/>
    <w:bookmarkStart w:name="z2954" w:id="2796"/>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2796"/>
    <w:bookmarkStart w:name="z2955" w:id="2797"/>
    <w:p>
      <w:pPr>
        <w:spacing w:after="0"/>
        <w:ind w:left="0"/>
        <w:jc w:val="both"/>
      </w:pPr>
      <w:r>
        <w:rPr>
          <w:rFonts w:ascii="Times New Roman"/>
          <w:b w:val="false"/>
          <w:i w:val="false"/>
          <w:color w:val="000000"/>
          <w:sz w:val="28"/>
        </w:rPr>
        <w:t>
      Форма типового договора об обучении по программе резидентуры утверждается уполномоченным органом.</w:t>
      </w:r>
    </w:p>
    <w:bookmarkEnd w:id="2797"/>
    <w:bookmarkStart w:name="z2956" w:id="2798"/>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2798"/>
    <w:bookmarkStart w:name="z2957" w:id="2799"/>
    <w:p>
      <w:pPr>
        <w:spacing w:after="0"/>
        <w:ind w:left="0"/>
        <w:jc w:val="both"/>
      </w:pPr>
      <w:r>
        <w:rPr>
          <w:rFonts w:ascii="Times New Roman"/>
          <w:b w:val="false"/>
          <w:i w:val="false"/>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bookmarkEnd w:id="2799"/>
    <w:bookmarkStart w:name="z2958" w:id="2800"/>
    <w:p>
      <w:pPr>
        <w:spacing w:after="0"/>
        <w:ind w:left="0"/>
        <w:jc w:val="both"/>
      </w:pPr>
      <w:r>
        <w:rPr>
          <w:rFonts w:ascii="Times New Roman"/>
          <w:b w:val="false"/>
          <w:i w:val="false"/>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800"/>
    <w:p>
      <w:pPr>
        <w:spacing w:after="0"/>
        <w:ind w:left="0"/>
        <w:jc w:val="both"/>
      </w:pPr>
      <w:r>
        <w:rPr>
          <w:rFonts w:ascii="Times New Roman"/>
          <w:b/>
          <w:i w:val="false"/>
          <w:color w:val="000000"/>
          <w:sz w:val="28"/>
        </w:rPr>
        <w:t>Статья 223. Оценка обучающихся, выпускников по программам медицинского образования и специалистов в области здравоохранения</w:t>
      </w:r>
    </w:p>
    <w:bookmarkStart w:name="z2960" w:id="2801"/>
    <w:p>
      <w:pPr>
        <w:spacing w:after="0"/>
        <w:ind w:left="0"/>
        <w:jc w:val="both"/>
      </w:pPr>
      <w:r>
        <w:rPr>
          <w:rFonts w:ascii="Times New Roman"/>
          <w:b w:val="false"/>
          <w:i w:val="false"/>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bookmarkEnd w:id="2801"/>
    <w:bookmarkStart w:name="z2961" w:id="2802"/>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2802"/>
    <w:bookmarkStart w:name="z2962" w:id="2803"/>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2803"/>
    <w:bookmarkStart w:name="z2963" w:id="2804"/>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bookmarkEnd w:id="2804"/>
    <w:bookmarkStart w:name="z2964" w:id="2805"/>
    <w:p>
      <w:pPr>
        <w:spacing w:after="0"/>
        <w:ind w:left="0"/>
        <w:jc w:val="both"/>
      </w:pPr>
      <w:r>
        <w:rPr>
          <w:rFonts w:ascii="Times New Roman"/>
          <w:b w:val="false"/>
          <w:i w:val="false"/>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bookmarkEnd w:id="2805"/>
    <w:bookmarkStart w:name="z2965" w:id="2806"/>
    <w:p>
      <w:pPr>
        <w:spacing w:after="0"/>
        <w:ind w:left="0"/>
        <w:jc w:val="both"/>
      </w:pPr>
      <w:r>
        <w:rPr>
          <w:rFonts w:ascii="Times New Roman"/>
          <w:b w:val="false"/>
          <w:i w:val="false"/>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2806"/>
    <w:bookmarkStart w:name="z2966" w:id="2807"/>
    <w:p>
      <w:pPr>
        <w:spacing w:after="0"/>
        <w:ind w:left="0"/>
        <w:jc w:val="both"/>
      </w:pPr>
      <w:r>
        <w:rPr>
          <w:rFonts w:ascii="Times New Roman"/>
          <w:b w:val="false"/>
          <w:i w:val="false"/>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bookmarkEnd w:id="2807"/>
    <w:bookmarkStart w:name="z2967" w:id="2808"/>
    <w:p>
      <w:pPr>
        <w:spacing w:after="0"/>
        <w:ind w:left="0"/>
        <w:jc w:val="both"/>
      </w:pPr>
      <w:r>
        <w:rPr>
          <w:rFonts w:ascii="Times New Roman"/>
          <w:b w:val="false"/>
          <w:i w:val="false"/>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2808"/>
    <w:bookmarkStart w:name="z2968" w:id="2809"/>
    <w:p>
      <w:pPr>
        <w:spacing w:after="0"/>
        <w:ind w:left="0"/>
        <w:jc w:val="both"/>
      </w:pPr>
      <w:r>
        <w:rPr>
          <w:rFonts w:ascii="Times New Roman"/>
          <w:b w:val="false"/>
          <w:i w:val="false"/>
          <w:color w:val="000000"/>
          <w:sz w:val="28"/>
        </w:rPr>
        <w:t>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bookmarkEnd w:id="2809"/>
    <w:p>
      <w:pPr>
        <w:spacing w:after="0"/>
        <w:ind w:left="0"/>
        <w:jc w:val="both"/>
      </w:pPr>
      <w:r>
        <w:rPr>
          <w:rFonts w:ascii="Times New Roman"/>
          <w:b/>
          <w:i w:val="false"/>
          <w:color w:val="000000"/>
          <w:sz w:val="28"/>
        </w:rPr>
        <w:t>Статья 224. Профессиональная клятва медицинского работника Республики Казахстан</w:t>
      </w:r>
    </w:p>
    <w:bookmarkStart w:name="z2970" w:id="2810"/>
    <w:p>
      <w:pPr>
        <w:spacing w:after="0"/>
        <w:ind w:left="0"/>
        <w:jc w:val="both"/>
      </w:pPr>
      <w:r>
        <w:rPr>
          <w:rFonts w:ascii="Times New Roman"/>
          <w:b w:val="false"/>
          <w:i w:val="false"/>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bookmarkEnd w:id="2810"/>
    <w:bookmarkStart w:name="z2971" w:id="2811"/>
    <w:p>
      <w:pPr>
        <w:spacing w:after="0"/>
        <w:ind w:left="0"/>
        <w:jc w:val="both"/>
      </w:pPr>
      <w:r>
        <w:rPr>
          <w:rFonts w:ascii="Times New Roman"/>
          <w:b w:val="false"/>
          <w:i w:val="false"/>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bookmarkEnd w:id="2811"/>
    <w:bookmarkStart w:name="z2972" w:id="2812"/>
    <w:p>
      <w:pPr>
        <w:spacing w:after="0"/>
        <w:ind w:left="0"/>
        <w:jc w:val="left"/>
      </w:pPr>
      <w:r>
        <w:rPr>
          <w:rFonts w:ascii="Times New Roman"/>
          <w:b/>
          <w:i w:val="false"/>
          <w:color w:val="000000"/>
        </w:rPr>
        <w:t xml:space="preserve"> Глава 26. НАУЧНАЯ ДЕЯТЕЛЬНОСТЬ В ОБЛАСТИ ЗДРАВООХРАНЕНИЯ</w:t>
      </w:r>
    </w:p>
    <w:bookmarkEnd w:id="2812"/>
    <w:p>
      <w:pPr>
        <w:spacing w:after="0"/>
        <w:ind w:left="0"/>
        <w:jc w:val="both"/>
      </w:pPr>
      <w:r>
        <w:rPr>
          <w:rFonts w:ascii="Times New Roman"/>
          <w:b/>
          <w:i w:val="false"/>
          <w:color w:val="000000"/>
          <w:sz w:val="28"/>
        </w:rPr>
        <w:t>Статья 225. Субъекты научной деятельности</w:t>
      </w:r>
    </w:p>
    <w:bookmarkStart w:name="z2974" w:id="2813"/>
    <w:p>
      <w:pPr>
        <w:spacing w:after="0"/>
        <w:ind w:left="0"/>
        <w:jc w:val="both"/>
      </w:pPr>
      <w:r>
        <w:rPr>
          <w:rFonts w:ascii="Times New Roman"/>
          <w:b w:val="false"/>
          <w:i w:val="false"/>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bookmarkEnd w:id="2813"/>
    <w:bookmarkStart w:name="z2975" w:id="2814"/>
    <w:p>
      <w:pPr>
        <w:spacing w:after="0"/>
        <w:ind w:left="0"/>
        <w:jc w:val="both"/>
      </w:pPr>
      <w:r>
        <w:rPr>
          <w:rFonts w:ascii="Times New Roman"/>
          <w:b w:val="false"/>
          <w:i w:val="false"/>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bookmarkEnd w:id="2814"/>
    <w:bookmarkStart w:name="z2976" w:id="2815"/>
    <w:p>
      <w:pPr>
        <w:spacing w:after="0"/>
        <w:ind w:left="0"/>
        <w:jc w:val="both"/>
      </w:pPr>
      <w:r>
        <w:rPr>
          <w:rFonts w:ascii="Times New Roman"/>
          <w:b w:val="false"/>
          <w:i w:val="false"/>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bookmarkEnd w:id="2815"/>
    <w:bookmarkStart w:name="z2977" w:id="2816"/>
    <w:p>
      <w:pPr>
        <w:spacing w:after="0"/>
        <w:ind w:left="0"/>
        <w:jc w:val="both"/>
      </w:pPr>
      <w:r>
        <w:rPr>
          <w:rFonts w:ascii="Times New Roman"/>
          <w:b w:val="false"/>
          <w:i w:val="false"/>
          <w:color w:val="000000"/>
          <w:sz w:val="28"/>
        </w:rPr>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bookmarkEnd w:id="2816"/>
    <w:bookmarkStart w:name="z2978" w:id="2817"/>
    <w:p>
      <w:pPr>
        <w:spacing w:after="0"/>
        <w:ind w:left="0"/>
        <w:jc w:val="both"/>
      </w:pPr>
      <w:r>
        <w:rPr>
          <w:rFonts w:ascii="Times New Roman"/>
          <w:b w:val="false"/>
          <w:i w:val="false"/>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817"/>
    <w:p>
      <w:pPr>
        <w:spacing w:after="0"/>
        <w:ind w:left="0"/>
        <w:jc w:val="both"/>
      </w:pPr>
      <w:r>
        <w:rPr>
          <w:rFonts w:ascii="Times New Roman"/>
          <w:b/>
          <w:i w:val="false"/>
          <w:color w:val="000000"/>
          <w:sz w:val="28"/>
        </w:rPr>
        <w:t>Статья 226. Управление научной деятельностью</w:t>
      </w:r>
    </w:p>
    <w:bookmarkStart w:name="z2980" w:id="2818"/>
    <w:p>
      <w:pPr>
        <w:spacing w:after="0"/>
        <w:ind w:left="0"/>
        <w:jc w:val="both"/>
      </w:pPr>
      <w:r>
        <w:rPr>
          <w:rFonts w:ascii="Times New Roman"/>
          <w:b w:val="false"/>
          <w:i w:val="false"/>
          <w:color w:val="000000"/>
          <w:sz w:val="28"/>
        </w:rPr>
        <w:t>
      1. Уполномоченный орган осуществляет координацию и мониторинг развития биомедицинских исследований.</w:t>
      </w:r>
    </w:p>
    <w:bookmarkEnd w:id="2818"/>
    <w:bookmarkStart w:name="z2981" w:id="2819"/>
    <w:p>
      <w:pPr>
        <w:spacing w:after="0"/>
        <w:ind w:left="0"/>
        <w:jc w:val="both"/>
      </w:pPr>
      <w:r>
        <w:rPr>
          <w:rFonts w:ascii="Times New Roman"/>
          <w:b w:val="false"/>
          <w:i w:val="false"/>
          <w:color w:val="000000"/>
          <w:sz w:val="28"/>
        </w:rPr>
        <w:t>
      2. Уполномоченный орган организует проведение научно-медицинской экспертизы:</w:t>
      </w:r>
    </w:p>
    <w:bookmarkEnd w:id="2819"/>
    <w:bookmarkStart w:name="z2982" w:id="2820"/>
    <w:p>
      <w:pPr>
        <w:spacing w:after="0"/>
        <w:ind w:left="0"/>
        <w:jc w:val="both"/>
      </w:pPr>
      <w:r>
        <w:rPr>
          <w:rFonts w:ascii="Times New Roman"/>
          <w:b w:val="false"/>
          <w:i w:val="false"/>
          <w:color w:val="000000"/>
          <w:sz w:val="28"/>
        </w:rPr>
        <w:t>
      1) проектов программ прикладных научных исследований;</w:t>
      </w:r>
    </w:p>
    <w:bookmarkEnd w:id="2820"/>
    <w:bookmarkStart w:name="z2983" w:id="2821"/>
    <w:p>
      <w:pPr>
        <w:spacing w:after="0"/>
        <w:ind w:left="0"/>
        <w:jc w:val="both"/>
      </w:pPr>
      <w:r>
        <w:rPr>
          <w:rFonts w:ascii="Times New Roman"/>
          <w:b w:val="false"/>
          <w:i w:val="false"/>
          <w:color w:val="000000"/>
          <w:sz w:val="28"/>
        </w:rPr>
        <w:t>
      2) результатов завершенных научно-медицинских программ;</w:t>
      </w:r>
    </w:p>
    <w:bookmarkEnd w:id="2821"/>
    <w:bookmarkStart w:name="z2984" w:id="2822"/>
    <w:p>
      <w:pPr>
        <w:spacing w:after="0"/>
        <w:ind w:left="0"/>
        <w:jc w:val="both"/>
      </w:pPr>
      <w:r>
        <w:rPr>
          <w:rFonts w:ascii="Times New Roman"/>
          <w:b w:val="false"/>
          <w:i w:val="false"/>
          <w:color w:val="000000"/>
          <w:sz w:val="28"/>
        </w:rPr>
        <w:t>
      3) научных работ, выдвигаемых на соискание государственных наград Республики Казахстан;</w:t>
      </w:r>
    </w:p>
    <w:bookmarkEnd w:id="2822"/>
    <w:bookmarkStart w:name="z2985" w:id="2823"/>
    <w:p>
      <w:pPr>
        <w:spacing w:after="0"/>
        <w:ind w:left="0"/>
        <w:jc w:val="both"/>
      </w:pPr>
      <w:r>
        <w:rPr>
          <w:rFonts w:ascii="Times New Roman"/>
          <w:b w:val="false"/>
          <w:i w:val="false"/>
          <w:color w:val="000000"/>
          <w:sz w:val="28"/>
        </w:rPr>
        <w:t>
      4) научно-медицинских разработок, планируемых для внедрения в практику здравоохранения.</w:t>
      </w:r>
    </w:p>
    <w:bookmarkEnd w:id="2823"/>
    <w:bookmarkStart w:name="z2986" w:id="2824"/>
    <w:p>
      <w:pPr>
        <w:spacing w:after="0"/>
        <w:ind w:left="0"/>
        <w:jc w:val="both"/>
      </w:pPr>
      <w:r>
        <w:rPr>
          <w:rFonts w:ascii="Times New Roman"/>
          <w:b w:val="false"/>
          <w:i w:val="false"/>
          <w:color w:val="000000"/>
          <w:sz w:val="28"/>
        </w:rPr>
        <w:t>
      Порядок проведения научно-медицинской экспертизы определяется уполномоченным органом.</w:t>
      </w:r>
    </w:p>
    <w:bookmarkEnd w:id="2824"/>
    <w:p>
      <w:pPr>
        <w:spacing w:after="0"/>
        <w:ind w:left="0"/>
        <w:jc w:val="both"/>
      </w:pPr>
      <w:r>
        <w:rPr>
          <w:rFonts w:ascii="Times New Roman"/>
          <w:b/>
          <w:i w:val="false"/>
          <w:color w:val="000000"/>
          <w:sz w:val="28"/>
        </w:rPr>
        <w:t>Статья 227. Биомедицинские исследования</w:t>
      </w:r>
    </w:p>
    <w:bookmarkStart w:name="z2988" w:id="2825"/>
    <w:p>
      <w:pPr>
        <w:spacing w:after="0"/>
        <w:ind w:left="0"/>
        <w:jc w:val="both"/>
      </w:pPr>
      <w:r>
        <w:rPr>
          <w:rFonts w:ascii="Times New Roman"/>
          <w:b w:val="false"/>
          <w:i w:val="false"/>
          <w:color w:val="000000"/>
          <w:sz w:val="28"/>
        </w:rPr>
        <w:t>
      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2825"/>
    <w:bookmarkStart w:name="z2989" w:id="2826"/>
    <w:p>
      <w:pPr>
        <w:spacing w:after="0"/>
        <w:ind w:left="0"/>
        <w:jc w:val="both"/>
      </w:pPr>
      <w:r>
        <w:rPr>
          <w:rFonts w:ascii="Times New Roman"/>
          <w:b w:val="false"/>
          <w:i w:val="false"/>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2826"/>
    <w:bookmarkStart w:name="z2990" w:id="2827"/>
    <w:p>
      <w:pPr>
        <w:spacing w:after="0"/>
        <w:ind w:left="0"/>
        <w:jc w:val="both"/>
      </w:pPr>
      <w:r>
        <w:rPr>
          <w:rFonts w:ascii="Times New Roman"/>
          <w:b w:val="false"/>
          <w:i w:val="false"/>
          <w:color w:val="000000"/>
          <w:sz w:val="28"/>
        </w:rPr>
        <w:t>
      2. Создание человеческих эмбрионов для целей биомедицинских исследований и клонирование человека запрещены.</w:t>
      </w:r>
    </w:p>
    <w:bookmarkEnd w:id="2827"/>
    <w:bookmarkStart w:name="z2991" w:id="2828"/>
    <w:p>
      <w:pPr>
        <w:spacing w:after="0"/>
        <w:ind w:left="0"/>
        <w:jc w:val="both"/>
      </w:pPr>
      <w:r>
        <w:rPr>
          <w:rFonts w:ascii="Times New Roman"/>
          <w:b w:val="false"/>
          <w:i w:val="false"/>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bookmarkEnd w:id="2828"/>
    <w:bookmarkStart w:name="z2992" w:id="2829"/>
    <w:p>
      <w:pPr>
        <w:spacing w:after="0"/>
        <w:ind w:left="0"/>
        <w:jc w:val="both"/>
      </w:pPr>
      <w:r>
        <w:rPr>
          <w:rFonts w:ascii="Times New Roman"/>
          <w:b w:val="false"/>
          <w:i w:val="false"/>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bookmarkEnd w:id="2829"/>
    <w:bookmarkStart w:name="z2993" w:id="2830"/>
    <w:p>
      <w:pPr>
        <w:spacing w:after="0"/>
        <w:ind w:left="0"/>
        <w:jc w:val="both"/>
      </w:pPr>
      <w:r>
        <w:rPr>
          <w:rFonts w:ascii="Times New Roman"/>
          <w:b w:val="false"/>
          <w:i w:val="false"/>
          <w:color w:val="000000"/>
          <w:sz w:val="28"/>
        </w:rPr>
        <w:t>
      5. Прикладные биомедицинские исследования могут проводиться только при одновременном соблюдении следующих требований:</w:t>
      </w:r>
    </w:p>
    <w:bookmarkEnd w:id="2830"/>
    <w:bookmarkStart w:name="z2994" w:id="2831"/>
    <w:p>
      <w:pPr>
        <w:spacing w:after="0"/>
        <w:ind w:left="0"/>
        <w:jc w:val="both"/>
      </w:pPr>
      <w:r>
        <w:rPr>
          <w:rFonts w:ascii="Times New Roman"/>
          <w:b w:val="false"/>
          <w:i w:val="false"/>
          <w:color w:val="000000"/>
          <w:sz w:val="28"/>
        </w:rPr>
        <w:t>
      1) биомедицинские исследования направлены на получение новых научных данных и внедрение их в практическое здравоохранение;</w:t>
      </w:r>
    </w:p>
    <w:bookmarkEnd w:id="2831"/>
    <w:bookmarkStart w:name="z2995" w:id="2832"/>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2832"/>
    <w:bookmarkStart w:name="z2996" w:id="2833"/>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2833"/>
    <w:bookmarkStart w:name="z2997" w:id="2834"/>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2834"/>
    <w:bookmarkStart w:name="z2998" w:id="2835"/>
    <w:p>
      <w:pPr>
        <w:spacing w:after="0"/>
        <w:ind w:left="0"/>
        <w:jc w:val="both"/>
      </w:pPr>
      <w:r>
        <w:rPr>
          <w:rFonts w:ascii="Times New Roman"/>
          <w:b w:val="false"/>
          <w:i w:val="false"/>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bookmarkEnd w:id="2835"/>
    <w:bookmarkStart w:name="z2999" w:id="2836"/>
    <w:p>
      <w:pPr>
        <w:spacing w:after="0"/>
        <w:ind w:left="0"/>
        <w:jc w:val="both"/>
      </w:pPr>
      <w:r>
        <w:rPr>
          <w:rFonts w:ascii="Times New Roman"/>
          <w:b w:val="false"/>
          <w:i w:val="false"/>
          <w:color w:val="000000"/>
          <w:sz w:val="28"/>
        </w:rPr>
        <w:t>
      1) несовершеннолетние;</w:t>
      </w:r>
    </w:p>
    <w:bookmarkEnd w:id="2836"/>
    <w:bookmarkStart w:name="z3000" w:id="2837"/>
    <w:p>
      <w:pPr>
        <w:spacing w:after="0"/>
        <w:ind w:left="0"/>
        <w:jc w:val="both"/>
      </w:pPr>
      <w:r>
        <w:rPr>
          <w:rFonts w:ascii="Times New Roman"/>
          <w:b w:val="false"/>
          <w:i w:val="false"/>
          <w:color w:val="000000"/>
          <w:sz w:val="28"/>
        </w:rPr>
        <w:t>
      2) беременные;</w:t>
      </w:r>
    </w:p>
    <w:bookmarkEnd w:id="2837"/>
    <w:bookmarkStart w:name="z3001" w:id="2838"/>
    <w:p>
      <w:pPr>
        <w:spacing w:after="0"/>
        <w:ind w:left="0"/>
        <w:jc w:val="both"/>
      </w:pPr>
      <w:r>
        <w:rPr>
          <w:rFonts w:ascii="Times New Roman"/>
          <w:b w:val="false"/>
          <w:i w:val="false"/>
          <w:color w:val="000000"/>
          <w:sz w:val="28"/>
        </w:rPr>
        <w:t>
      3) недееспособные;</w:t>
      </w:r>
    </w:p>
    <w:bookmarkEnd w:id="2838"/>
    <w:bookmarkStart w:name="z3002" w:id="2839"/>
    <w:p>
      <w:pPr>
        <w:spacing w:after="0"/>
        <w:ind w:left="0"/>
        <w:jc w:val="both"/>
      </w:pPr>
      <w:r>
        <w:rPr>
          <w:rFonts w:ascii="Times New Roman"/>
          <w:b w:val="false"/>
          <w:i w:val="false"/>
          <w:color w:val="000000"/>
          <w:sz w:val="28"/>
        </w:rPr>
        <w:t>
      4) обучающиеся лица в случаях, если участие в биомедицинских исследованиях связано с их учебой;</w:t>
      </w:r>
    </w:p>
    <w:bookmarkEnd w:id="2839"/>
    <w:bookmarkStart w:name="z3003" w:id="2840"/>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2840"/>
    <w:bookmarkStart w:name="z3004" w:id="2841"/>
    <w:p>
      <w:pPr>
        <w:spacing w:after="0"/>
        <w:ind w:left="0"/>
        <w:jc w:val="both"/>
      </w:pPr>
      <w:r>
        <w:rPr>
          <w:rFonts w:ascii="Times New Roman"/>
          <w:b w:val="false"/>
          <w:i w:val="false"/>
          <w:color w:val="000000"/>
          <w:sz w:val="28"/>
        </w:rPr>
        <w:t>
      6) военнослужащие и сотрудники правоохранительных и специальных государственных органов, органов гражданской защиты;</w:t>
      </w:r>
    </w:p>
    <w:bookmarkEnd w:id="2841"/>
    <w:bookmarkStart w:name="z3005" w:id="2842"/>
    <w:p>
      <w:pPr>
        <w:spacing w:after="0"/>
        <w:ind w:left="0"/>
        <w:jc w:val="both"/>
      </w:pPr>
      <w:r>
        <w:rPr>
          <w:rFonts w:ascii="Times New Roman"/>
          <w:b w:val="false"/>
          <w:i w:val="false"/>
          <w:color w:val="000000"/>
          <w:sz w:val="28"/>
        </w:rPr>
        <w:t>
      7) персонал медицинских организаций, где проводятся биомедицинские исследования;</w:t>
      </w:r>
    </w:p>
    <w:bookmarkEnd w:id="2842"/>
    <w:bookmarkStart w:name="z3006" w:id="2843"/>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2843"/>
    <w:bookmarkStart w:name="z3007" w:id="2844"/>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bookmarkEnd w:id="2844"/>
    <w:bookmarkStart w:name="z3008" w:id="2845"/>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6), 7) и 8) пункта 6 настоящей статьи, запрещены.</w:t>
      </w:r>
    </w:p>
    <w:bookmarkEnd w:id="2845"/>
    <w:bookmarkStart w:name="z3009" w:id="2846"/>
    <w:p>
      <w:pPr>
        <w:spacing w:after="0"/>
        <w:ind w:left="0"/>
        <w:jc w:val="both"/>
      </w:pPr>
      <w:r>
        <w:rPr>
          <w:rFonts w:ascii="Times New Roman"/>
          <w:b w:val="false"/>
          <w:i w:val="false"/>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bookmarkEnd w:id="2846"/>
    <w:bookmarkStart w:name="z3010" w:id="2847"/>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2847"/>
    <w:bookmarkStart w:name="z3011" w:id="2848"/>
    <w:p>
      <w:pPr>
        <w:spacing w:after="0"/>
        <w:ind w:left="0"/>
        <w:jc w:val="both"/>
      </w:pPr>
      <w:r>
        <w:rPr>
          <w:rFonts w:ascii="Times New Roman"/>
          <w:b w:val="false"/>
          <w:i w:val="false"/>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bookmarkEnd w:id="2848"/>
    <w:bookmarkStart w:name="z3012" w:id="2849"/>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2849"/>
    <w:bookmarkStart w:name="z3013" w:id="2850"/>
    <w:p>
      <w:pPr>
        <w:spacing w:after="0"/>
        <w:ind w:left="0"/>
        <w:jc w:val="both"/>
      </w:pPr>
      <w:r>
        <w:rPr>
          <w:rFonts w:ascii="Times New Roman"/>
          <w:b w:val="false"/>
          <w:i w:val="false"/>
          <w:color w:val="000000"/>
          <w:sz w:val="28"/>
        </w:rPr>
        <w:t>
      4) об условиях страхования здоровья.</w:t>
      </w:r>
    </w:p>
    <w:bookmarkEnd w:id="2850"/>
    <w:bookmarkStart w:name="z3014" w:id="2851"/>
    <w:p>
      <w:pPr>
        <w:spacing w:after="0"/>
        <w:ind w:left="0"/>
        <w:jc w:val="both"/>
      </w:pPr>
      <w:r>
        <w:rPr>
          <w:rFonts w:ascii="Times New Roman"/>
          <w:b w:val="false"/>
          <w:i w:val="false"/>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bookmarkEnd w:id="2851"/>
    <w:bookmarkStart w:name="z3015" w:id="2852"/>
    <w:p>
      <w:pPr>
        <w:spacing w:after="0"/>
        <w:ind w:left="0"/>
        <w:jc w:val="both"/>
      </w:pPr>
      <w:r>
        <w:rPr>
          <w:rFonts w:ascii="Times New Roman"/>
          <w:b w:val="false"/>
          <w:i w:val="false"/>
          <w:color w:val="000000"/>
          <w:sz w:val="28"/>
        </w:rPr>
        <w:t>
      8. Биомедицинские исследования прекращаются на любом этапе:</w:t>
      </w:r>
    </w:p>
    <w:bookmarkEnd w:id="2852"/>
    <w:bookmarkStart w:name="z3016" w:id="2853"/>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2853"/>
    <w:bookmarkStart w:name="z3017" w:id="2854"/>
    <w:p>
      <w:pPr>
        <w:spacing w:after="0"/>
        <w:ind w:left="0"/>
        <w:jc w:val="both"/>
      </w:pPr>
      <w:r>
        <w:rPr>
          <w:rFonts w:ascii="Times New Roman"/>
          <w:b w:val="false"/>
          <w:i w:val="false"/>
          <w:color w:val="000000"/>
          <w:sz w:val="28"/>
        </w:rPr>
        <w:t>
      2) в случае возникновения угрозы жизни, здоровью добровольца или пациента, несовершеннолетнего лица, недееспособного лица.</w:t>
      </w:r>
    </w:p>
    <w:bookmarkEnd w:id="2854"/>
    <w:bookmarkStart w:name="z3018" w:id="2855"/>
    <w:p>
      <w:pPr>
        <w:spacing w:after="0"/>
        <w:ind w:left="0"/>
        <w:jc w:val="both"/>
      </w:pPr>
      <w:r>
        <w:rPr>
          <w:rFonts w:ascii="Times New Roman"/>
          <w:b w:val="false"/>
          <w:i w:val="false"/>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bookmarkEnd w:id="2855"/>
    <w:bookmarkStart w:name="z3019" w:id="2856"/>
    <w:p>
      <w:pPr>
        <w:spacing w:after="0"/>
        <w:ind w:left="0"/>
        <w:jc w:val="both"/>
      </w:pPr>
      <w:r>
        <w:rPr>
          <w:rFonts w:ascii="Times New Roman"/>
          <w:b w:val="false"/>
          <w:i w:val="false"/>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bookmarkEnd w:id="2856"/>
    <w:bookmarkStart w:name="z3020" w:id="2857"/>
    <w:p>
      <w:pPr>
        <w:spacing w:after="0"/>
        <w:ind w:left="0"/>
        <w:jc w:val="both"/>
      </w:pPr>
      <w:r>
        <w:rPr>
          <w:rFonts w:ascii="Times New Roman"/>
          <w:b w:val="false"/>
          <w:i w:val="false"/>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2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законами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Комиссии по биоэтике</w:t>
      </w:r>
    </w:p>
    <w:bookmarkStart w:name="z3022" w:id="2858"/>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bookmarkEnd w:id="2858"/>
    <w:bookmarkStart w:name="z3023" w:id="2859"/>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2859"/>
    <w:bookmarkStart w:name="z3024" w:id="2860"/>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2860"/>
    <w:bookmarkStart w:name="z3025" w:id="2861"/>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bookmarkEnd w:id="2861"/>
    <w:bookmarkStart w:name="z3026" w:id="2862"/>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bookmarkEnd w:id="2862"/>
    <w:bookmarkStart w:name="z3027" w:id="2863"/>
    <w:p>
      <w:pPr>
        <w:spacing w:after="0"/>
        <w:ind w:left="0"/>
        <w:jc w:val="both"/>
      </w:pPr>
      <w:r>
        <w:rPr>
          <w:rFonts w:ascii="Times New Roman"/>
          <w:b w:val="false"/>
          <w:i w:val="false"/>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bookmarkEnd w:id="2863"/>
    <w:bookmarkStart w:name="z3028" w:id="2864"/>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2864"/>
    <w:bookmarkStart w:name="z3029" w:id="2865"/>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2865"/>
    <w:bookmarkStart w:name="z3030" w:id="2866"/>
    <w:p>
      <w:pPr>
        <w:spacing w:after="0"/>
        <w:ind w:left="0"/>
        <w:jc w:val="both"/>
      </w:pPr>
      <w:r>
        <w:rPr>
          <w:rFonts w:ascii="Times New Roman"/>
          <w:b w:val="false"/>
          <w:i w:val="false"/>
          <w:color w:val="000000"/>
          <w:sz w:val="28"/>
        </w:rPr>
        <w:t>
      6) осуществление сертификации локальных комиссий по биоэтике.</w:t>
      </w:r>
    </w:p>
    <w:bookmarkEnd w:id="2866"/>
    <w:bookmarkStart w:name="z3031" w:id="2867"/>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2867"/>
    <w:bookmarkStart w:name="z3032" w:id="2868"/>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2868"/>
    <w:bookmarkStart w:name="z3033" w:id="2869"/>
    <w:p>
      <w:pPr>
        <w:spacing w:after="0"/>
        <w:ind w:left="0"/>
        <w:jc w:val="both"/>
      </w:pPr>
      <w:r>
        <w:rPr>
          <w:rFonts w:ascii="Times New Roman"/>
          <w:b w:val="false"/>
          <w:i w:val="false"/>
          <w:color w:val="000000"/>
          <w:sz w:val="28"/>
        </w:rPr>
        <w:t>
      6. Локальные комиссии по биоэтике создаются при организациях здравоохранения для выполнения следующих задач:</w:t>
      </w:r>
    </w:p>
    <w:bookmarkEnd w:id="2869"/>
    <w:bookmarkStart w:name="z3034" w:id="2870"/>
    <w:p>
      <w:pPr>
        <w:spacing w:after="0"/>
        <w:ind w:left="0"/>
        <w:jc w:val="both"/>
      </w:pPr>
      <w:r>
        <w:rPr>
          <w:rFonts w:ascii="Times New Roman"/>
          <w:b w:val="false"/>
          <w:i w:val="false"/>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bookmarkEnd w:id="2870"/>
    <w:bookmarkStart w:name="z3035" w:id="2871"/>
    <w:p>
      <w:pPr>
        <w:spacing w:after="0"/>
        <w:ind w:left="0"/>
        <w:jc w:val="both"/>
      </w:pPr>
      <w:r>
        <w:rPr>
          <w:rFonts w:ascii="Times New Roman"/>
          <w:b w:val="false"/>
          <w:i w:val="false"/>
          <w:color w:val="000000"/>
          <w:sz w:val="28"/>
        </w:rPr>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2871"/>
    <w:bookmarkStart w:name="z3036" w:id="2872"/>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ею порядке.</w:t>
      </w:r>
    </w:p>
    <w:bookmarkEnd w:id="2872"/>
    <w:bookmarkStart w:name="z3037" w:id="2873"/>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bookmarkEnd w:id="2873"/>
    <w:bookmarkStart w:name="z3038" w:id="2874"/>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2874"/>
    <w:bookmarkStart w:name="z3039" w:id="2875"/>
    <w:p>
      <w:pPr>
        <w:spacing w:after="0"/>
        <w:ind w:left="0"/>
        <w:jc w:val="both"/>
      </w:pPr>
      <w:r>
        <w:rPr>
          <w:rFonts w:ascii="Times New Roman"/>
          <w:b w:val="false"/>
          <w:i w:val="false"/>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bookmarkEnd w:id="2875"/>
    <w:bookmarkStart w:name="z3040" w:id="2876"/>
    <w:p>
      <w:pPr>
        <w:spacing w:after="0"/>
        <w:ind w:left="0"/>
        <w:jc w:val="both"/>
      </w:pPr>
      <w:r>
        <w:rPr>
          <w:rFonts w:ascii="Times New Roman"/>
          <w:b w:val="false"/>
          <w:i w:val="false"/>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2876"/>
    <w:p>
      <w:pPr>
        <w:spacing w:after="0"/>
        <w:ind w:left="0"/>
        <w:jc w:val="both"/>
      </w:pPr>
      <w:r>
        <w:rPr>
          <w:rFonts w:ascii="Times New Roman"/>
          <w:b/>
          <w:i w:val="false"/>
          <w:color w:val="000000"/>
          <w:sz w:val="28"/>
        </w:rPr>
        <w:t>Статья 229. Биобанки</w:t>
      </w:r>
    </w:p>
    <w:bookmarkStart w:name="z3042" w:id="2877"/>
    <w:p>
      <w:pPr>
        <w:spacing w:after="0"/>
        <w:ind w:left="0"/>
        <w:jc w:val="both"/>
      </w:pPr>
      <w:r>
        <w:rPr>
          <w:rFonts w:ascii="Times New Roman"/>
          <w:b w:val="false"/>
          <w:i w:val="false"/>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bookmarkEnd w:id="2877"/>
    <w:bookmarkStart w:name="z3043" w:id="2878"/>
    <w:p>
      <w:pPr>
        <w:spacing w:after="0"/>
        <w:ind w:left="0"/>
        <w:jc w:val="both"/>
      </w:pPr>
      <w:r>
        <w:rPr>
          <w:rFonts w:ascii="Times New Roman"/>
          <w:b w:val="false"/>
          <w:i w:val="false"/>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bookmarkEnd w:id="2878"/>
    <w:bookmarkStart w:name="z3044" w:id="2879"/>
    <w:p>
      <w:pPr>
        <w:spacing w:after="0"/>
        <w:ind w:left="0"/>
        <w:jc w:val="both"/>
      </w:pPr>
      <w:r>
        <w:rPr>
          <w:rFonts w:ascii="Times New Roman"/>
          <w:b w:val="false"/>
          <w:i w:val="false"/>
          <w:color w:val="000000"/>
          <w:sz w:val="28"/>
        </w:rPr>
        <w:t>
      3. Порядок создания и правила деятельности биобанков определяются уполномоченным органом.</w:t>
      </w:r>
    </w:p>
    <w:bookmarkEnd w:id="2879"/>
    <w:bookmarkStart w:name="z3045" w:id="2880"/>
    <w:p>
      <w:pPr>
        <w:spacing w:after="0"/>
        <w:ind w:left="0"/>
        <w:jc w:val="left"/>
      </w:pPr>
      <w:r>
        <w:rPr>
          <w:rFonts w:ascii="Times New Roman"/>
          <w:b/>
          <w:i w:val="false"/>
          <w:color w:val="000000"/>
        </w:rPr>
        <w:t xml:space="preserve"> РАЗДЕЛ 5. ФАРМАЦЕВТИЧЕСКАЯ ДЕЯТЕЛЬНОСТЬ, ОБРАЩЕНИЕ ЛЕКАРСТВЕННЫХ СРЕДСТВ И МЕДИЦИНСКИХ ИЗДЕЛИЙ</w:t>
      </w:r>
    </w:p>
    <w:bookmarkEnd w:id="2880"/>
    <w:bookmarkStart w:name="z3046" w:id="2881"/>
    <w:p>
      <w:pPr>
        <w:spacing w:after="0"/>
        <w:ind w:left="0"/>
        <w:jc w:val="left"/>
      </w:pPr>
      <w:r>
        <w:rPr>
          <w:rFonts w:ascii="Times New Roman"/>
          <w:b/>
          <w:i w:val="false"/>
          <w:color w:val="000000"/>
        </w:rPr>
        <w:t xml:space="preserve"> Глава 27. ФАРМАЦЕВТИЧЕСКАЯ ДЕЯТЕЛЬНОСТЬ</w:t>
      </w:r>
    </w:p>
    <w:bookmarkEnd w:id="2881"/>
    <w:p>
      <w:pPr>
        <w:spacing w:after="0"/>
        <w:ind w:left="0"/>
        <w:jc w:val="both"/>
      </w:pPr>
      <w:r>
        <w:rPr>
          <w:rFonts w:ascii="Times New Roman"/>
          <w:b/>
          <w:i w:val="false"/>
          <w:color w:val="000000"/>
          <w:sz w:val="28"/>
        </w:rPr>
        <w:t>Статья 230. Виды фармацевтической деятельности</w:t>
      </w:r>
    </w:p>
    <w:bookmarkStart w:name="z3048" w:id="2882"/>
    <w:p>
      <w:pPr>
        <w:spacing w:after="0"/>
        <w:ind w:left="0"/>
        <w:jc w:val="both"/>
      </w:pPr>
      <w:r>
        <w:rPr>
          <w:rFonts w:ascii="Times New Roman"/>
          <w:b w:val="false"/>
          <w:i w:val="false"/>
          <w:color w:val="000000"/>
          <w:sz w:val="28"/>
        </w:rPr>
        <w:t>
      Фармацевтическая деятельность включает следующие виды:</w:t>
      </w:r>
    </w:p>
    <w:bookmarkEnd w:id="2882"/>
    <w:bookmarkStart w:name="z3049" w:id="2883"/>
    <w:p>
      <w:pPr>
        <w:spacing w:after="0"/>
        <w:ind w:left="0"/>
        <w:jc w:val="both"/>
      </w:pPr>
      <w:r>
        <w:rPr>
          <w:rFonts w:ascii="Times New Roman"/>
          <w:b w:val="false"/>
          <w:i w:val="false"/>
          <w:color w:val="000000"/>
          <w:sz w:val="28"/>
        </w:rPr>
        <w:t>
      1) производство лекарственных средств;</w:t>
      </w:r>
    </w:p>
    <w:bookmarkEnd w:id="2883"/>
    <w:bookmarkStart w:name="z3050" w:id="2884"/>
    <w:p>
      <w:pPr>
        <w:spacing w:after="0"/>
        <w:ind w:left="0"/>
        <w:jc w:val="both"/>
      </w:pPr>
      <w:r>
        <w:rPr>
          <w:rFonts w:ascii="Times New Roman"/>
          <w:b w:val="false"/>
          <w:i w:val="false"/>
          <w:color w:val="000000"/>
          <w:sz w:val="28"/>
        </w:rPr>
        <w:t>
      2) производство медицинских изделий;</w:t>
      </w:r>
    </w:p>
    <w:bookmarkEnd w:id="2884"/>
    <w:bookmarkStart w:name="z3051" w:id="2885"/>
    <w:p>
      <w:pPr>
        <w:spacing w:after="0"/>
        <w:ind w:left="0"/>
        <w:jc w:val="both"/>
      </w:pPr>
      <w:r>
        <w:rPr>
          <w:rFonts w:ascii="Times New Roman"/>
          <w:b w:val="false"/>
          <w:i w:val="false"/>
          <w:color w:val="000000"/>
          <w:sz w:val="28"/>
        </w:rPr>
        <w:t>
      3) изготовление лекарственных препаратов;</w:t>
      </w:r>
    </w:p>
    <w:bookmarkEnd w:id="2885"/>
    <w:bookmarkStart w:name="z3052" w:id="2886"/>
    <w:p>
      <w:pPr>
        <w:spacing w:after="0"/>
        <w:ind w:left="0"/>
        <w:jc w:val="both"/>
      </w:pPr>
      <w:r>
        <w:rPr>
          <w:rFonts w:ascii="Times New Roman"/>
          <w:b w:val="false"/>
          <w:i w:val="false"/>
          <w:color w:val="000000"/>
          <w:sz w:val="28"/>
        </w:rPr>
        <w:t>
      4) изготовление медицинских изделий;</w:t>
      </w:r>
    </w:p>
    <w:bookmarkEnd w:id="2886"/>
    <w:bookmarkStart w:name="z3053" w:id="2887"/>
    <w:p>
      <w:pPr>
        <w:spacing w:after="0"/>
        <w:ind w:left="0"/>
        <w:jc w:val="both"/>
      </w:pPr>
      <w:r>
        <w:rPr>
          <w:rFonts w:ascii="Times New Roman"/>
          <w:b w:val="false"/>
          <w:i w:val="false"/>
          <w:color w:val="000000"/>
          <w:sz w:val="28"/>
        </w:rPr>
        <w:t>
      5) оптовая реализация лекарственных средств;</w:t>
      </w:r>
    </w:p>
    <w:bookmarkEnd w:id="2887"/>
    <w:bookmarkStart w:name="z3054" w:id="2888"/>
    <w:p>
      <w:pPr>
        <w:spacing w:after="0"/>
        <w:ind w:left="0"/>
        <w:jc w:val="both"/>
      </w:pPr>
      <w:r>
        <w:rPr>
          <w:rFonts w:ascii="Times New Roman"/>
          <w:b w:val="false"/>
          <w:i w:val="false"/>
          <w:color w:val="000000"/>
          <w:sz w:val="28"/>
        </w:rPr>
        <w:t>
      6) оптовая реализация медицинских изделий;</w:t>
      </w:r>
    </w:p>
    <w:bookmarkEnd w:id="2888"/>
    <w:bookmarkStart w:name="z3055" w:id="2889"/>
    <w:p>
      <w:pPr>
        <w:spacing w:after="0"/>
        <w:ind w:left="0"/>
        <w:jc w:val="both"/>
      </w:pPr>
      <w:r>
        <w:rPr>
          <w:rFonts w:ascii="Times New Roman"/>
          <w:b w:val="false"/>
          <w:i w:val="false"/>
          <w:color w:val="000000"/>
          <w:sz w:val="28"/>
        </w:rPr>
        <w:t>
      7) розничная реализация лекарственных средств;</w:t>
      </w:r>
    </w:p>
    <w:bookmarkEnd w:id="2889"/>
    <w:bookmarkStart w:name="z3056" w:id="2890"/>
    <w:p>
      <w:pPr>
        <w:spacing w:after="0"/>
        <w:ind w:left="0"/>
        <w:jc w:val="both"/>
      </w:pPr>
      <w:r>
        <w:rPr>
          <w:rFonts w:ascii="Times New Roman"/>
          <w:b w:val="false"/>
          <w:i w:val="false"/>
          <w:color w:val="000000"/>
          <w:sz w:val="28"/>
        </w:rPr>
        <w:t>
      8) розничная реализация медицинских изделий.</w:t>
      </w:r>
    </w:p>
    <w:bookmarkEnd w:id="2890"/>
    <w:p>
      <w:pPr>
        <w:spacing w:after="0"/>
        <w:ind w:left="0"/>
        <w:jc w:val="both"/>
      </w:pPr>
      <w:r>
        <w:rPr>
          <w:rFonts w:ascii="Times New Roman"/>
          <w:b/>
          <w:i w:val="false"/>
          <w:color w:val="000000"/>
          <w:sz w:val="28"/>
        </w:rPr>
        <w:t>Статья 231. Производство лекарственных средств и медицинских изделий</w:t>
      </w:r>
    </w:p>
    <w:bookmarkStart w:name="z3058" w:id="2891"/>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2891"/>
    <w:bookmarkStart w:name="z3059" w:id="2892"/>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2892"/>
    <w:bookmarkStart w:name="z3060" w:id="2893"/>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End w:id="2893"/>
    <w:bookmarkStart w:name="z3061" w:id="2894"/>
    <w:p>
      <w:pPr>
        <w:spacing w:after="0"/>
        <w:ind w:left="0"/>
        <w:jc w:val="both"/>
      </w:pPr>
      <w:r>
        <w:rPr>
          <w:rFonts w:ascii="Times New Roman"/>
          <w:b w:val="false"/>
          <w:i w:val="false"/>
          <w:color w:val="000000"/>
          <w:sz w:val="28"/>
        </w:rPr>
        <w:t>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bookmarkEnd w:id="2894"/>
    <w:bookmarkStart w:name="z3062" w:id="2895"/>
    <w:p>
      <w:pPr>
        <w:spacing w:after="0"/>
        <w:ind w:left="0"/>
        <w:jc w:val="both"/>
      </w:pPr>
      <w:r>
        <w:rPr>
          <w:rFonts w:ascii="Times New Roman"/>
          <w:b w:val="false"/>
          <w:i w:val="false"/>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bookmarkEnd w:id="2895"/>
    <w:bookmarkStart w:name="z3063" w:id="2896"/>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2896"/>
    <w:bookmarkStart w:name="z3064" w:id="2897"/>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897"/>
    <w:bookmarkStart w:name="z3065" w:id="2898"/>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2898"/>
    <w:bookmarkStart w:name="z3066" w:id="2899"/>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2899"/>
    <w:bookmarkStart w:name="z3067" w:id="2900"/>
    <w:p>
      <w:pPr>
        <w:spacing w:after="0"/>
        <w:ind w:left="0"/>
        <w:jc w:val="both"/>
      </w:pPr>
      <w:r>
        <w:rPr>
          <w:rFonts w:ascii="Times New Roman"/>
          <w:b w:val="false"/>
          <w:i w:val="false"/>
          <w:color w:val="000000"/>
          <w:sz w:val="28"/>
        </w:rPr>
        <w:t>
      5. Произведенные и ввозимые лекарственные средства:</w:t>
      </w:r>
    </w:p>
    <w:bookmarkEnd w:id="2900"/>
    <w:bookmarkStart w:name="z3068" w:id="2901"/>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2901"/>
    <w:bookmarkStart w:name="z3069" w:id="2902"/>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bookmarkEnd w:id="2902"/>
    <w:bookmarkStart w:name="z3070" w:id="2903"/>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2903"/>
    <w:bookmarkStart w:name="z3071" w:id="2904"/>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904"/>
    <w:bookmarkStart w:name="z3072" w:id="2905"/>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2905"/>
    <w:bookmarkStart w:name="z3073" w:id="2906"/>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2906"/>
    <w:bookmarkStart w:name="z3074" w:id="2907"/>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2907"/>
    <w:bookmarkStart w:name="z3075" w:id="2908"/>
    <w:p>
      <w:pPr>
        <w:spacing w:after="0"/>
        <w:ind w:left="0"/>
        <w:jc w:val="both"/>
      </w:pPr>
      <w:r>
        <w:rPr>
          <w:rFonts w:ascii="Times New Roman"/>
          <w:b w:val="false"/>
          <w:i w:val="false"/>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bookmarkEnd w:id="2908"/>
    <w:bookmarkStart w:name="z3076" w:id="2909"/>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2909"/>
    <w:p>
      <w:pPr>
        <w:spacing w:after="0"/>
        <w:ind w:left="0"/>
        <w:jc w:val="both"/>
      </w:pPr>
      <w:r>
        <w:rPr>
          <w:rFonts w:ascii="Times New Roman"/>
          <w:b/>
          <w:i w:val="false"/>
          <w:color w:val="000000"/>
          <w:sz w:val="28"/>
        </w:rPr>
        <w:t>Статья 232. Изготовление лекарственных препаратов и медицинских изделий</w:t>
      </w:r>
    </w:p>
    <w:bookmarkStart w:name="z3078" w:id="2910"/>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2910"/>
    <w:p>
      <w:pPr>
        <w:spacing w:after="0"/>
        <w:ind w:left="0"/>
        <w:jc w:val="both"/>
      </w:pPr>
      <w:r>
        <w:rPr>
          <w:rFonts w:ascii="Times New Roman"/>
          <w:b/>
          <w:i w:val="false"/>
          <w:color w:val="000000"/>
          <w:sz w:val="28"/>
        </w:rPr>
        <w:t>Статья 233. Оптовая и розничная реализация лекарственных средств и медицинских изделий</w:t>
      </w:r>
    </w:p>
    <w:bookmarkStart w:name="z3080" w:id="2911"/>
    <w:p>
      <w:pPr>
        <w:spacing w:after="0"/>
        <w:ind w:left="0"/>
        <w:jc w:val="both"/>
      </w:pPr>
      <w:r>
        <w:rPr>
          <w:rFonts w:ascii="Times New Roman"/>
          <w:b w:val="false"/>
          <w:i w:val="false"/>
          <w:color w:val="000000"/>
          <w:sz w:val="28"/>
        </w:rPr>
        <w:t>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bookmarkEnd w:id="2911"/>
    <w:bookmarkStart w:name="z3081" w:id="2912"/>
    <w:p>
      <w:pPr>
        <w:spacing w:after="0"/>
        <w:ind w:left="0"/>
        <w:jc w:val="both"/>
      </w:pPr>
      <w:r>
        <w:rPr>
          <w:rFonts w:ascii="Times New Roman"/>
          <w:b w:val="false"/>
          <w:i w:val="false"/>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2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вводится в действие для аптек с 01.01.2026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Start w:name="z3083" w:id="2913"/>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End w:id="2913"/>
    <w:bookmarkStart w:name="z3084" w:id="2914"/>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2914"/>
    <w:bookmarkStart w:name="z3085" w:id="2915"/>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2915"/>
    <w:bookmarkStart w:name="z3086" w:id="2916"/>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2916"/>
    <w:bookmarkStart w:name="z3087" w:id="2917"/>
    <w:p>
      <w:pPr>
        <w:spacing w:after="0"/>
        <w:ind w:left="0"/>
        <w:jc w:val="both"/>
      </w:pP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bookmarkEnd w:id="2917"/>
    <w:bookmarkStart w:name="z3088" w:id="2918"/>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2918"/>
    <w:bookmarkStart w:name="z3089" w:id="2919"/>
    <w:p>
      <w:pPr>
        <w:spacing w:after="0"/>
        <w:ind w:left="0"/>
        <w:jc w:val="both"/>
      </w:pPr>
      <w:r>
        <w:rPr>
          <w:rFonts w:ascii="Times New Roman"/>
          <w:b w:val="false"/>
          <w:i w:val="false"/>
          <w:color w:val="000000"/>
          <w:sz w:val="28"/>
        </w:rPr>
        <w:t>
      4) с истекшим сроком годности;</w:t>
      </w:r>
    </w:p>
    <w:bookmarkEnd w:id="2919"/>
    <w:bookmarkStart w:name="z3090" w:id="2920"/>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розничной реализации лекарственных средств и медицинских изделий в сельских населенных пунктах в случаях, предусмотренных пунктом 6 настоящей статьи;</w:t>
      </w:r>
    </w:p>
    <w:bookmarkEnd w:id="2920"/>
    <w:bookmarkStart w:name="z3091" w:id="2921"/>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2921"/>
    <w:p>
      <w:pPr>
        <w:spacing w:after="0"/>
        <w:ind w:left="0"/>
        <w:jc w:val="both"/>
      </w:pPr>
      <w:r>
        <w:rPr>
          <w:rFonts w:ascii="Times New Roman"/>
          <w:b w:val="false"/>
          <w:i w:val="false"/>
          <w:color w:val="000000"/>
          <w:sz w:val="28"/>
        </w:rPr>
        <w:t>
      4-1. Запрещается оптовая и розничная реализация балк-продуктов лекарственных средств или медицинских изделий, за исключением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bookmarkStart w:name="z3092" w:id="2922"/>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bookmarkEnd w:id="2922"/>
    <w:bookmarkStart w:name="z3093" w:id="2923"/>
    <w:p>
      <w:pPr>
        <w:spacing w:after="0"/>
        <w:ind w:left="0"/>
        <w:jc w:val="both"/>
      </w:pPr>
      <w:r>
        <w:rPr>
          <w:rFonts w:ascii="Times New Roman"/>
          <w:b w:val="false"/>
          <w:i w:val="false"/>
          <w:color w:val="000000"/>
          <w:sz w:val="28"/>
        </w:rPr>
        <w:t>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29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bookmarkStart w:name="z3095" w:id="2924"/>
    <w:p>
      <w:pPr>
        <w:spacing w:after="0"/>
        <w:ind w:left="0"/>
        <w:jc w:val="both"/>
      </w:pPr>
      <w:r>
        <w:rPr>
          <w:rFonts w:ascii="Times New Roman"/>
          <w:b w:val="false"/>
          <w:i w:val="false"/>
          <w:color w:val="000000"/>
          <w:sz w:val="28"/>
        </w:rPr>
        <w:t>
      6. В сельских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End w:id="2924"/>
    <w:bookmarkStart w:name="z3096" w:id="2925"/>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2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7" w:id="2926"/>
    <w:p>
      <w:pPr>
        <w:spacing w:after="0"/>
        <w:ind w:left="0"/>
        <w:jc w:val="left"/>
      </w:pPr>
      <w:r>
        <w:rPr>
          <w:rFonts w:ascii="Times New Roman"/>
          <w:b/>
          <w:i w:val="false"/>
          <w:color w:val="000000"/>
        </w:rPr>
        <w:t xml:space="preserve"> Глава 28. ОБРАЩЕНИЕ ЛЕКАРСТВЕННЫХ СРЕДСТВ И МЕДИЦИНСКИХ ИЗДЕЛИЙ</w:t>
      </w:r>
    </w:p>
    <w:bookmarkEnd w:id="2926"/>
    <w:p>
      <w:pPr>
        <w:spacing w:after="0"/>
        <w:ind w:left="0"/>
        <w:jc w:val="both"/>
      </w:pPr>
      <w:r>
        <w:rPr>
          <w:rFonts w:ascii="Times New Roman"/>
          <w:b/>
          <w:i w:val="false"/>
          <w:color w:val="000000"/>
          <w:sz w:val="28"/>
        </w:rPr>
        <w:t>Статья 234. Система сферы обращения лекарственных средств и медицинских изделий</w:t>
      </w:r>
    </w:p>
    <w:bookmarkStart w:name="z3099" w:id="2927"/>
    <w:p>
      <w:pPr>
        <w:spacing w:after="0"/>
        <w:ind w:left="0"/>
        <w:jc w:val="both"/>
      </w:pPr>
      <w:r>
        <w:rPr>
          <w:rFonts w:ascii="Times New Roman"/>
          <w:b w:val="false"/>
          <w:i w:val="false"/>
          <w:color w:val="ff0000"/>
          <w:sz w:val="28"/>
        </w:rPr>
        <w:t xml:space="preserve">
      Сноска. Статья 234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927"/>
    <w:p>
      <w:pPr>
        <w:spacing w:after="0"/>
        <w:ind w:left="0"/>
        <w:jc w:val="both"/>
      </w:pPr>
      <w:r>
        <w:rPr>
          <w:rFonts w:ascii="Times New Roman"/>
          <w:b/>
          <w:i w:val="false"/>
          <w:color w:val="000000"/>
          <w:sz w:val="28"/>
        </w:rPr>
        <w:t>Статья 235. Разработка лекарственных средств и медицинских изделий</w:t>
      </w:r>
    </w:p>
    <w:bookmarkStart w:name="z3104" w:id="2928"/>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2928"/>
    <w:bookmarkStart w:name="z3105" w:id="2929"/>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2929"/>
    <w:bookmarkStart w:name="z3106" w:id="2930"/>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2930"/>
    <w:bookmarkStart w:name="z3107" w:id="2931"/>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2931"/>
    <w:bookmarkStart w:name="z3108" w:id="2932"/>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2932"/>
    <w:p>
      <w:pPr>
        <w:spacing w:after="0"/>
        <w:ind w:left="0"/>
        <w:jc w:val="both"/>
      </w:pPr>
      <w:r>
        <w:rPr>
          <w:rFonts w:ascii="Times New Roman"/>
          <w:b/>
          <w:i w:val="false"/>
          <w:color w:val="000000"/>
          <w:sz w:val="28"/>
        </w:rPr>
        <w:t>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Start w:name="z3110" w:id="2933"/>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2933"/>
    <w:bookmarkStart w:name="z3111" w:id="2934"/>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2934"/>
    <w:bookmarkStart w:name="z3112" w:id="2935"/>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bookmarkEnd w:id="2935"/>
    <w:bookmarkStart w:name="z3113" w:id="2936"/>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2936"/>
    <w:bookmarkStart w:name="z3114" w:id="2937"/>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2937"/>
    <w:p>
      <w:pPr>
        <w:spacing w:after="0"/>
        <w:ind w:left="0"/>
        <w:jc w:val="both"/>
      </w:pPr>
      <w:r>
        <w:rPr>
          <w:rFonts w:ascii="Times New Roman"/>
          <w:b/>
          <w:i w:val="false"/>
          <w:color w:val="000000"/>
          <w:sz w:val="28"/>
        </w:rPr>
        <w:t>Статья 237. Технические испытания медицинских изделий</w:t>
      </w:r>
    </w:p>
    <w:bookmarkStart w:name="z3116" w:id="2938"/>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2938"/>
    <w:bookmarkStart w:name="z3117" w:id="2939"/>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bookmarkEnd w:id="2939"/>
    <w:bookmarkStart w:name="z3118" w:id="2940"/>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2940"/>
    <w:p>
      <w:pPr>
        <w:spacing w:after="0"/>
        <w:ind w:left="0"/>
        <w:jc w:val="both"/>
      </w:pPr>
      <w:r>
        <w:rPr>
          <w:rFonts w:ascii="Times New Roman"/>
          <w:b/>
          <w:i w:val="false"/>
          <w:color w:val="000000"/>
          <w:sz w:val="28"/>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Start w:name="z3120" w:id="2941"/>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bookmarkEnd w:id="2941"/>
    <w:bookmarkStart w:name="z3121" w:id="2942"/>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bookmarkEnd w:id="2942"/>
    <w:bookmarkStart w:name="z3122" w:id="2943"/>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2943"/>
    <w:bookmarkStart w:name="z3123" w:id="2944"/>
    <w:p>
      <w:pPr>
        <w:spacing w:after="0"/>
        <w:ind w:left="0"/>
        <w:jc w:val="both"/>
      </w:pPr>
      <w:r>
        <w:rPr>
          <w:rFonts w:ascii="Times New Roman"/>
          <w:b w:val="false"/>
          <w:i w:val="false"/>
          <w:color w:val="000000"/>
          <w:sz w:val="28"/>
        </w:rPr>
        <w:t>
      3. Ускоренная экспертиза клинических исследований (далее – ускоренная процедура) проводится на лекарственные средства:</w:t>
      </w:r>
    </w:p>
    <w:bookmarkEnd w:id="2944"/>
    <w:bookmarkStart w:name="z3124" w:id="2945"/>
    <w:p>
      <w:pPr>
        <w:spacing w:after="0"/>
        <w:ind w:left="0"/>
        <w:jc w:val="both"/>
      </w:pPr>
      <w:r>
        <w:rPr>
          <w:rFonts w:ascii="Times New Roman"/>
          <w:b w:val="false"/>
          <w:i w:val="false"/>
          <w:color w:val="000000"/>
          <w:sz w:val="28"/>
        </w:rPr>
        <w:t>
      1) предназначенные для предотвращения чрезвычайных ситуаций;</w:t>
      </w:r>
    </w:p>
    <w:bookmarkEnd w:id="2945"/>
    <w:bookmarkStart w:name="z3125" w:id="2946"/>
    <w:p>
      <w:pPr>
        <w:spacing w:after="0"/>
        <w:ind w:left="0"/>
        <w:jc w:val="both"/>
      </w:pPr>
      <w:r>
        <w:rPr>
          <w:rFonts w:ascii="Times New Roman"/>
          <w:b w:val="false"/>
          <w:i w:val="false"/>
          <w:color w:val="000000"/>
          <w:sz w:val="28"/>
        </w:rPr>
        <w:t>
      2) орфанные препараты;</w:t>
      </w:r>
    </w:p>
    <w:bookmarkEnd w:id="2946"/>
    <w:bookmarkStart w:name="z3126" w:id="2947"/>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947"/>
    <w:bookmarkStart w:name="z3127" w:id="2948"/>
    <w:p>
      <w:pPr>
        <w:spacing w:after="0"/>
        <w:ind w:left="0"/>
        <w:jc w:val="both"/>
      </w:pPr>
      <w:r>
        <w:rPr>
          <w:rFonts w:ascii="Times New Roman"/>
          <w:b w:val="false"/>
          <w:i w:val="false"/>
          <w:color w:val="000000"/>
          <w:sz w:val="28"/>
        </w:rPr>
        <w:t>
      4. При проведении ускоренной процедуры не снижаются требования к безопасности, эффективности и качеству лекарственных средств.</w:t>
      </w:r>
    </w:p>
    <w:bookmarkEnd w:id="2948"/>
    <w:bookmarkStart w:name="z3128" w:id="2949"/>
    <w:p>
      <w:pPr>
        <w:spacing w:after="0"/>
        <w:ind w:left="0"/>
        <w:jc w:val="both"/>
      </w:pPr>
      <w:r>
        <w:rPr>
          <w:rFonts w:ascii="Times New Roman"/>
          <w:b w:val="false"/>
          <w:i w:val="false"/>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bookmarkEnd w:id="2949"/>
    <w:bookmarkStart w:name="z3129" w:id="2950"/>
    <w:p>
      <w:pPr>
        <w:spacing w:after="0"/>
        <w:ind w:left="0"/>
        <w:jc w:val="both"/>
      </w:pPr>
      <w:r>
        <w:rPr>
          <w:rFonts w:ascii="Times New Roman"/>
          <w:b w:val="false"/>
          <w:i w:val="false"/>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2950"/>
    <w:p>
      <w:pPr>
        <w:spacing w:after="0"/>
        <w:ind w:left="0"/>
        <w:jc w:val="both"/>
      </w:pPr>
      <w:r>
        <w:rPr>
          <w:rFonts w:ascii="Times New Roman"/>
          <w:b/>
          <w:i w:val="false"/>
          <w:color w:val="000000"/>
          <w:sz w:val="28"/>
        </w:rPr>
        <w:t>Статья 239. Экспертиза лекарственных средств и медицинских изделий</w:t>
      </w:r>
    </w:p>
    <w:bookmarkStart w:name="z3131" w:id="2951"/>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bookmarkEnd w:id="2951"/>
    <w:bookmarkStart w:name="z3132" w:id="2952"/>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2952"/>
    <w:bookmarkStart w:name="z3133" w:id="2953"/>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2953"/>
    <w:bookmarkStart w:name="z3134" w:id="2954"/>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2954"/>
    <w:bookmarkStart w:name="z3135" w:id="2955"/>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2955"/>
    <w:bookmarkStart w:name="z3136" w:id="2956"/>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2956"/>
    <w:bookmarkStart w:name="z3137" w:id="2957"/>
    <w:p>
      <w:pPr>
        <w:spacing w:after="0"/>
        <w:ind w:left="0"/>
        <w:jc w:val="both"/>
      </w:pPr>
      <w:r>
        <w:rPr>
          <w:rFonts w:ascii="Times New Roman"/>
          <w:b w:val="false"/>
          <w:i w:val="false"/>
          <w:color w:val="000000"/>
          <w:sz w:val="28"/>
        </w:rPr>
        <w:t>
      2) представление заявителем недостоверных сведений;</w:t>
      </w:r>
    </w:p>
    <w:bookmarkEnd w:id="2957"/>
    <w:bookmarkStart w:name="z3138" w:id="2958"/>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2958"/>
    <w:bookmarkStart w:name="z3139" w:id="2959"/>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2959"/>
    <w:bookmarkStart w:name="z3140" w:id="2960"/>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2960"/>
    <w:bookmarkStart w:name="z3141" w:id="2961"/>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2961"/>
    <w:bookmarkStart w:name="z3142" w:id="2962"/>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2962"/>
    <w:bookmarkStart w:name="z3143" w:id="2963"/>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2963"/>
    <w:bookmarkStart w:name="z3144" w:id="2964"/>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2964"/>
    <w:bookmarkStart w:name="z3145" w:id="2965"/>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2965"/>
    <w:bookmarkStart w:name="z3146" w:id="2966"/>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2966"/>
    <w:bookmarkStart w:name="z3147" w:id="2967"/>
    <w:p>
      <w:pPr>
        <w:spacing w:after="0"/>
        <w:ind w:left="0"/>
        <w:jc w:val="both"/>
      </w:pPr>
      <w:r>
        <w:rPr>
          <w:rFonts w:ascii="Times New Roman"/>
          <w:b w:val="false"/>
          <w:i w:val="false"/>
          <w:color w:val="000000"/>
          <w:sz w:val="28"/>
        </w:rPr>
        <w:t>
      12) качество лекарственного препарата не подтверждено;</w:t>
      </w:r>
    </w:p>
    <w:bookmarkEnd w:id="2967"/>
    <w:bookmarkStart w:name="z3148" w:id="2968"/>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2968"/>
    <w:bookmarkStart w:name="z3149" w:id="2969"/>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2969"/>
    <w:bookmarkStart w:name="z3150" w:id="2970"/>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2970"/>
    <w:bookmarkStart w:name="z3151" w:id="2971"/>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2971"/>
    <w:bookmarkStart w:name="z3152" w:id="2972"/>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2972"/>
    <w:p>
      <w:pPr>
        <w:spacing w:after="0"/>
        <w:ind w:left="0"/>
        <w:jc w:val="both"/>
      </w:pPr>
      <w:r>
        <w:rPr>
          <w:rFonts w:ascii="Times New Roman"/>
          <w:b/>
          <w:i w:val="false"/>
          <w:color w:val="000000"/>
          <w:sz w:val="28"/>
        </w:rPr>
        <w:t>Статья 240. Государственная фармакопея Республики Казахстан</w:t>
      </w:r>
    </w:p>
    <w:bookmarkStart w:name="z3154" w:id="2973"/>
    <w:p>
      <w:pPr>
        <w:spacing w:after="0"/>
        <w:ind w:left="0"/>
        <w:jc w:val="both"/>
      </w:pPr>
      <w:r>
        <w:rPr>
          <w:rFonts w:ascii="Times New Roman"/>
          <w:b w:val="false"/>
          <w:i w:val="false"/>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bookmarkEnd w:id="2973"/>
    <w:bookmarkStart w:name="z3155" w:id="2974"/>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2974"/>
    <w:bookmarkStart w:name="z3156" w:id="2975"/>
    <w:p>
      <w:pPr>
        <w:spacing w:after="0"/>
        <w:ind w:left="0"/>
        <w:jc w:val="both"/>
      </w:pPr>
      <w:r>
        <w:rPr>
          <w:rFonts w:ascii="Times New Roman"/>
          <w:b w:val="false"/>
          <w:i w:val="false"/>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2975"/>
    <w:bookmarkStart w:name="z3157" w:id="2976"/>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2976"/>
    <w:bookmarkStart w:name="z3158" w:id="2977"/>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2977"/>
    <w:bookmarkStart w:name="z3159" w:id="2978"/>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2978"/>
    <w:bookmarkStart w:name="z3160" w:id="2979"/>
    <w:p>
      <w:pPr>
        <w:spacing w:after="0"/>
        <w:ind w:left="0"/>
        <w:jc w:val="both"/>
      </w:pPr>
      <w:r>
        <w:rPr>
          <w:rFonts w:ascii="Times New Roman"/>
          <w:b w:val="false"/>
          <w:i w:val="false"/>
          <w:color w:val="000000"/>
          <w:sz w:val="28"/>
        </w:rPr>
        <w:t>
      3) упаковочным материалам и контейнерам.</w:t>
      </w:r>
    </w:p>
    <w:bookmarkEnd w:id="2979"/>
    <w:bookmarkStart w:name="z3161" w:id="2980"/>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2980"/>
    <w:bookmarkStart w:name="z3162" w:id="2981"/>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bookmarkEnd w:id="2981"/>
    <w:bookmarkStart w:name="z3163" w:id="2982"/>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End w:id="2982"/>
    <w:bookmarkStart w:name="z3164" w:id="2983"/>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2983"/>
    <w:bookmarkStart w:name="z3165" w:id="2984"/>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2984"/>
    <w:p>
      <w:pPr>
        <w:spacing w:after="0"/>
        <w:ind w:left="0"/>
        <w:jc w:val="both"/>
      </w:pPr>
      <w:r>
        <w:rPr>
          <w:rFonts w:ascii="Times New Roman"/>
          <w:b/>
          <w:i w:val="false"/>
          <w:color w:val="000000"/>
          <w:sz w:val="28"/>
        </w:rPr>
        <w:t>Статья 241. Оценка качества лекарственных средств и медицинских изделий, зарегистрированных в Республике Казахстан</w:t>
      </w:r>
    </w:p>
    <w:bookmarkStart w:name="z3167" w:id="2985"/>
    <w:p>
      <w:pPr>
        <w:spacing w:after="0"/>
        <w:ind w:left="0"/>
        <w:jc w:val="both"/>
      </w:pPr>
      <w:r>
        <w:rPr>
          <w:rFonts w:ascii="Times New Roman"/>
          <w:b w:val="false"/>
          <w:i w:val="false"/>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bookmarkEnd w:id="2985"/>
    <w:bookmarkStart w:name="z3168" w:id="2986"/>
    <w:p>
      <w:pPr>
        <w:spacing w:after="0"/>
        <w:ind w:left="0"/>
        <w:jc w:val="both"/>
      </w:pPr>
      <w:r>
        <w:rPr>
          <w:rFonts w:ascii="Times New Roman"/>
          <w:b w:val="false"/>
          <w:i w:val="false"/>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2986"/>
    <w:bookmarkStart w:name="z3169" w:id="2987"/>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2987"/>
    <w:p>
      <w:pPr>
        <w:spacing w:after="0"/>
        <w:ind w:left="0"/>
        <w:jc w:val="both"/>
      </w:pPr>
      <w:r>
        <w:rPr>
          <w:rFonts w:ascii="Times New Roman"/>
          <w:b/>
          <w:i w:val="false"/>
          <w:color w:val="000000"/>
          <w:sz w:val="28"/>
        </w:rPr>
        <w:t>Статья 242. Маркировка лекарственных средств и медицинских изделий</w:t>
      </w:r>
    </w:p>
    <w:bookmarkStart w:name="z3171" w:id="2988"/>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русском языках, и инструкцией по медицинскому применению (листок-вкладыш) на казахском и русском языках.</w:t>
      </w:r>
    </w:p>
    <w:bookmarkEnd w:id="2988"/>
    <w:p>
      <w:pPr>
        <w:spacing w:after="0"/>
        <w:ind w:left="0"/>
        <w:jc w:val="both"/>
      </w:pPr>
      <w:r>
        <w:rPr>
          <w:rFonts w:ascii="Times New Roman"/>
          <w:b w:val="false"/>
          <w:i w:val="false"/>
          <w:color w:val="000000"/>
          <w:sz w:val="28"/>
        </w:rPr>
        <w:t>
      Тексты маркировки и инструкции по медицинскому применению (листок-вкладыш) должны соответствовать требованиям Закона Республики Казахстан "О языках в Республике Казахстан".</w:t>
      </w:r>
    </w:p>
    <w:bookmarkStart w:name="z3172" w:id="2989"/>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bookmarkEnd w:id="2989"/>
    <w:bookmarkStart w:name="z3173" w:id="2990"/>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 инструкцией по медицинскому применению или эксплуатационным документом на медицинское изделие на казахском и русском языках.</w:t>
      </w:r>
    </w:p>
    <w:bookmarkEnd w:id="2990"/>
    <w:p>
      <w:pPr>
        <w:spacing w:after="0"/>
        <w:ind w:left="0"/>
        <w:jc w:val="both"/>
      </w:pPr>
      <w:r>
        <w:rPr>
          <w:rFonts w:ascii="Times New Roman"/>
          <w:b w:val="false"/>
          <w:i w:val="false"/>
          <w:color w:val="000000"/>
          <w:sz w:val="28"/>
        </w:rPr>
        <w:t>
      Тексты маркировки,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174" w:id="2991"/>
    <w:p>
      <w:pPr>
        <w:spacing w:after="0"/>
        <w:ind w:left="0"/>
        <w:jc w:val="both"/>
      </w:pPr>
      <w:r>
        <w:rPr>
          <w:rFonts w:ascii="Times New Roman"/>
          <w:b w:val="false"/>
          <w:i w:val="false"/>
          <w:color w:val="000000"/>
          <w:sz w:val="28"/>
        </w:rPr>
        <w:t>
      4. Правила маркировки лекарственных средств и медицинских изделий утверждаются уполномоченным органом.</w:t>
      </w:r>
    </w:p>
    <w:bookmarkEnd w:id="2991"/>
    <w:bookmarkStart w:name="z3175" w:id="2992"/>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2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Применение лекарственных средств передовой терапии</w:t>
      </w:r>
    </w:p>
    <w:bookmarkStart w:name="z3177" w:id="2993"/>
    <w:p>
      <w:pPr>
        <w:spacing w:after="0"/>
        <w:ind w:left="0"/>
        <w:jc w:val="both"/>
      </w:pPr>
      <w:r>
        <w:rPr>
          <w:rFonts w:ascii="Times New Roman"/>
          <w:b w:val="false"/>
          <w:i w:val="false"/>
          <w:color w:val="000000"/>
          <w:sz w:val="28"/>
        </w:rPr>
        <w:t>
      1. Лекарственные средства передовой терапии по способу производства и применения делятся на:</w:t>
      </w:r>
    </w:p>
    <w:bookmarkEnd w:id="2993"/>
    <w:bookmarkStart w:name="z3178" w:id="2994"/>
    <w:p>
      <w:pPr>
        <w:spacing w:after="0"/>
        <w:ind w:left="0"/>
        <w:jc w:val="both"/>
      </w:pPr>
      <w:r>
        <w:rPr>
          <w:rFonts w:ascii="Times New Roman"/>
          <w:b w:val="false"/>
          <w:i w:val="false"/>
          <w:color w:val="000000"/>
          <w:sz w:val="28"/>
        </w:rPr>
        <w:t>
      1) произведенные промышленным способом (рутинный способ) в условиях фармацевтического производства по серийному принципу;</w:t>
      </w:r>
    </w:p>
    <w:bookmarkEnd w:id="2994"/>
    <w:bookmarkStart w:name="z3179" w:id="2995"/>
    <w:p>
      <w:pPr>
        <w:spacing w:after="0"/>
        <w:ind w:left="0"/>
        <w:jc w:val="both"/>
      </w:pPr>
      <w:r>
        <w:rPr>
          <w:rFonts w:ascii="Times New Roman"/>
          <w:b w:val="false"/>
          <w:i w:val="false"/>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2995"/>
    <w:bookmarkStart w:name="z3180" w:id="2996"/>
    <w:p>
      <w:pPr>
        <w:spacing w:after="0"/>
        <w:ind w:left="0"/>
        <w:jc w:val="both"/>
      </w:pPr>
      <w:r>
        <w:rPr>
          <w:rFonts w:ascii="Times New Roman"/>
          <w:b w:val="false"/>
          <w:i w:val="false"/>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bookmarkEnd w:id="2996"/>
    <w:bookmarkStart w:name="z3181" w:id="2997"/>
    <w:p>
      <w:pPr>
        <w:spacing w:after="0"/>
        <w:ind w:left="0"/>
        <w:jc w:val="both"/>
      </w:pPr>
      <w:r>
        <w:rPr>
          <w:rFonts w:ascii="Times New Roman"/>
          <w:b w:val="false"/>
          <w:i w:val="false"/>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bookmarkEnd w:id="2997"/>
    <w:bookmarkStart w:name="z3182" w:id="2998"/>
    <w:p>
      <w:pPr>
        <w:spacing w:after="0"/>
        <w:ind w:left="0"/>
        <w:jc w:val="both"/>
      </w:pPr>
      <w:r>
        <w:rPr>
          <w:rFonts w:ascii="Times New Roman"/>
          <w:b w:val="false"/>
          <w:i w:val="false"/>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2998"/>
    <w:bookmarkStart w:name="z3183" w:id="2999"/>
    <w:p>
      <w:pPr>
        <w:spacing w:after="0"/>
        <w:ind w:left="0"/>
        <w:jc w:val="both"/>
      </w:pPr>
      <w:r>
        <w:rPr>
          <w:rFonts w:ascii="Times New Roman"/>
          <w:b w:val="false"/>
          <w:i w:val="false"/>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bookmarkEnd w:id="2999"/>
    <w:bookmarkStart w:name="z3184" w:id="3000"/>
    <w:p>
      <w:pPr>
        <w:spacing w:after="0"/>
        <w:ind w:left="0"/>
        <w:jc w:val="both"/>
      </w:pPr>
      <w:r>
        <w:rPr>
          <w:rFonts w:ascii="Times New Roman"/>
          <w:b w:val="false"/>
          <w:i w:val="false"/>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bookmarkEnd w:id="3000"/>
    <w:bookmarkStart w:name="z3185" w:id="3001"/>
    <w:p>
      <w:pPr>
        <w:spacing w:after="0"/>
        <w:ind w:left="0"/>
        <w:jc w:val="both"/>
      </w:pPr>
      <w:r>
        <w:rPr>
          <w:rFonts w:ascii="Times New Roman"/>
          <w:b w:val="false"/>
          <w:i w:val="false"/>
          <w:color w:val="000000"/>
          <w:sz w:val="28"/>
        </w:rPr>
        <w:t>
      1) наличия положительного заключения локальной Комиссии по биоэтике;</w:t>
      </w:r>
    </w:p>
    <w:bookmarkEnd w:id="3001"/>
    <w:bookmarkStart w:name="z3186" w:id="3002"/>
    <w:p>
      <w:pPr>
        <w:spacing w:after="0"/>
        <w:ind w:left="0"/>
        <w:jc w:val="both"/>
      </w:pPr>
      <w:r>
        <w:rPr>
          <w:rFonts w:ascii="Times New Roman"/>
          <w:b w:val="false"/>
          <w:i w:val="false"/>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bookmarkEnd w:id="3002"/>
    <w:bookmarkStart w:name="z3187" w:id="3003"/>
    <w:p>
      <w:pPr>
        <w:spacing w:after="0"/>
        <w:ind w:left="0"/>
        <w:jc w:val="both"/>
      </w:pPr>
      <w:r>
        <w:rPr>
          <w:rFonts w:ascii="Times New Roman"/>
          <w:b w:val="false"/>
          <w:i w:val="false"/>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bookmarkEnd w:id="3003"/>
    <w:bookmarkStart w:name="z3188" w:id="3004"/>
    <w:p>
      <w:pPr>
        <w:spacing w:after="0"/>
        <w:ind w:left="0"/>
        <w:jc w:val="both"/>
      </w:pPr>
      <w:r>
        <w:rPr>
          <w:rFonts w:ascii="Times New Roman"/>
          <w:b w:val="false"/>
          <w:i w:val="false"/>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bookmarkEnd w:id="3004"/>
    <w:bookmarkStart w:name="z3189" w:id="3005"/>
    <w:p>
      <w:pPr>
        <w:spacing w:after="0"/>
        <w:ind w:left="0"/>
        <w:jc w:val="both"/>
      </w:pPr>
      <w:r>
        <w:rPr>
          <w:rFonts w:ascii="Times New Roman"/>
          <w:b w:val="false"/>
          <w:i w:val="false"/>
          <w:color w:val="000000"/>
          <w:sz w:val="28"/>
        </w:rPr>
        <w:t>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3005"/>
    <w:p>
      <w:pPr>
        <w:spacing w:after="0"/>
        <w:ind w:left="0"/>
        <w:jc w:val="both"/>
      </w:pPr>
      <w:r>
        <w:rPr>
          <w:rFonts w:ascii="Times New Roman"/>
          <w:b/>
          <w:i w:val="false"/>
          <w:color w:val="000000"/>
          <w:sz w:val="28"/>
        </w:rPr>
        <w:t>Статья 244. Фармацевтический инспекторат по надлежащим фармацевтическим практикам</w:t>
      </w:r>
    </w:p>
    <w:bookmarkStart w:name="z3191" w:id="3006"/>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3006"/>
    <w:bookmarkStart w:name="z3192" w:id="3007"/>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3007"/>
    <w:bookmarkStart w:name="z3193" w:id="3008"/>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3008"/>
    <w:bookmarkStart w:name="z3194" w:id="3009"/>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3009"/>
    <w:bookmarkStart w:name="z3195" w:id="3010"/>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3010"/>
    <w:bookmarkStart w:name="z3196" w:id="3011"/>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3011"/>
    <w:bookmarkStart w:name="z3197" w:id="3012"/>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3012"/>
    <w:bookmarkStart w:name="z3198" w:id="3013"/>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bookmarkEnd w:id="3013"/>
    <w:bookmarkStart w:name="z3199" w:id="3014"/>
    <w:p>
      <w:pPr>
        <w:spacing w:after="0"/>
        <w:ind w:left="0"/>
        <w:jc w:val="both"/>
      </w:pPr>
      <w:r>
        <w:rPr>
          <w:rFonts w:ascii="Times New Roman"/>
          <w:b w:val="false"/>
          <w:i w:val="false"/>
          <w:color w:val="000000"/>
          <w:sz w:val="28"/>
        </w:rPr>
        <w:t>
      5) по надлежащей клинической практике проводится в следующих случаях:</w:t>
      </w:r>
    </w:p>
    <w:bookmarkEnd w:id="3014"/>
    <w:bookmarkStart w:name="z3200" w:id="3015"/>
    <w:p>
      <w:pPr>
        <w:spacing w:after="0"/>
        <w:ind w:left="0"/>
        <w:jc w:val="both"/>
      </w:pPr>
      <w:r>
        <w:rPr>
          <w:rFonts w:ascii="Times New Roman"/>
          <w:b w:val="false"/>
          <w:i w:val="false"/>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3015"/>
    <w:bookmarkStart w:name="z3201" w:id="3016"/>
    <w:p>
      <w:pPr>
        <w:spacing w:after="0"/>
        <w:ind w:left="0"/>
        <w:jc w:val="both"/>
      </w:pPr>
      <w:r>
        <w:rPr>
          <w:rFonts w:ascii="Times New Roman"/>
          <w:b w:val="false"/>
          <w:i w:val="false"/>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3016"/>
    <w:bookmarkStart w:name="z3202" w:id="3017"/>
    <w:p>
      <w:pPr>
        <w:spacing w:after="0"/>
        <w:ind w:left="0"/>
        <w:jc w:val="both"/>
      </w:pPr>
      <w:r>
        <w:rPr>
          <w:rFonts w:ascii="Times New Roman"/>
          <w:b w:val="false"/>
          <w:i w:val="false"/>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3017"/>
    <w:bookmarkStart w:name="z3203" w:id="3018"/>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3018"/>
    <w:bookmarkStart w:name="z3204" w:id="3019"/>
    <w:p>
      <w:pPr>
        <w:spacing w:after="0"/>
        <w:ind w:left="0"/>
        <w:jc w:val="both"/>
      </w:pPr>
      <w:r>
        <w:rPr>
          <w:rFonts w:ascii="Times New Roman"/>
          <w:b w:val="false"/>
          <w:i w:val="false"/>
          <w:color w:val="000000"/>
          <w:sz w:val="28"/>
        </w:rPr>
        <w:t>
      1) надлежащей производственной практики (GMP) составляет три года;</w:t>
      </w:r>
    </w:p>
    <w:bookmarkEnd w:id="3019"/>
    <w:bookmarkStart w:name="z3205" w:id="3020"/>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три года;</w:t>
      </w:r>
    </w:p>
    <w:bookmarkEnd w:id="3020"/>
    <w:bookmarkStart w:name="z3206" w:id="3021"/>
    <w:p>
      <w:pPr>
        <w:spacing w:after="0"/>
        <w:ind w:left="0"/>
        <w:jc w:val="both"/>
      </w:pPr>
      <w:r>
        <w:rPr>
          <w:rFonts w:ascii="Times New Roman"/>
          <w:b w:val="false"/>
          <w:i w:val="false"/>
          <w:color w:val="000000"/>
          <w:sz w:val="28"/>
        </w:rPr>
        <w:t>
      3) надлежащей аптечной практики (GPP) – первые два раза на пять лет, при последующем подтверждении – бессрочно.</w:t>
      </w:r>
    </w:p>
    <w:bookmarkEnd w:id="3021"/>
    <w:bookmarkStart w:name="z3207" w:id="3022"/>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3022"/>
    <w:bookmarkStart w:name="z3208" w:id="3023"/>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3023"/>
    <w:bookmarkStart w:name="z3209" w:id="3024"/>
    <w:p>
      <w:pPr>
        <w:spacing w:after="0"/>
        <w:ind w:left="0"/>
        <w:jc w:val="both"/>
      </w:pPr>
      <w:r>
        <w:rPr>
          <w:rFonts w:ascii="Times New Roman"/>
          <w:b w:val="false"/>
          <w:i w:val="false"/>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bookmarkEnd w:id="3024"/>
    <w:bookmarkStart w:name="z3210" w:id="3025"/>
    <w:p>
      <w:pPr>
        <w:spacing w:after="0"/>
        <w:ind w:left="0"/>
        <w:jc w:val="both"/>
      </w:pPr>
      <w:r>
        <w:rPr>
          <w:rFonts w:ascii="Times New Roman"/>
          <w:b w:val="false"/>
          <w:i w:val="false"/>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bookmarkEnd w:id="3025"/>
    <w:bookmarkStart w:name="z3211" w:id="3026"/>
    <w:p>
      <w:pPr>
        <w:spacing w:after="0"/>
        <w:ind w:left="0"/>
        <w:jc w:val="both"/>
      </w:pPr>
      <w:r>
        <w:rPr>
          <w:rFonts w:ascii="Times New Roman"/>
          <w:b w:val="false"/>
          <w:i w:val="false"/>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bookmarkEnd w:id="3026"/>
    <w:bookmarkStart w:name="z3212" w:id="3027"/>
    <w:p>
      <w:pPr>
        <w:spacing w:after="0"/>
        <w:ind w:left="0"/>
        <w:jc w:val="both"/>
      </w:pPr>
      <w:r>
        <w:rPr>
          <w:rFonts w:ascii="Times New Roman"/>
          <w:b w:val="false"/>
          <w:i w:val="false"/>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bookmarkEnd w:id="3027"/>
    <w:bookmarkStart w:name="z3213" w:id="3028"/>
    <w:p>
      <w:pPr>
        <w:spacing w:after="0"/>
        <w:ind w:left="0"/>
        <w:jc w:val="both"/>
      </w:pPr>
      <w:r>
        <w:rPr>
          <w:rFonts w:ascii="Times New Roman"/>
          <w:b w:val="false"/>
          <w:i w:val="false"/>
          <w:color w:val="000000"/>
          <w:sz w:val="28"/>
        </w:rPr>
        <w:t>
      10. В период чрезвычайного положения в соответствии с Законом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3028"/>
    <w:p>
      <w:pPr>
        <w:spacing w:after="0"/>
        <w:ind w:left="0"/>
        <w:jc w:val="both"/>
      </w:pPr>
      <w:r>
        <w:rPr>
          <w:rFonts w:ascii="Times New Roman"/>
          <w:b/>
          <w:i w:val="false"/>
          <w:color w:val="000000"/>
          <w:sz w:val="28"/>
        </w:rPr>
        <w:t>Статья 245. Государственное регулирование цен на лекарственные средства и медицинские изделия</w:t>
      </w:r>
    </w:p>
    <w:bookmarkStart w:name="z3215" w:id="3029"/>
    <w:p>
      <w:pPr>
        <w:spacing w:after="0"/>
        <w:ind w:left="0"/>
        <w:jc w:val="both"/>
      </w:pPr>
      <w:r>
        <w:rPr>
          <w:rFonts w:ascii="Times New Roman"/>
          <w:b w:val="false"/>
          <w:i w:val="false"/>
          <w:color w:val="000000"/>
          <w:sz w:val="28"/>
        </w:rPr>
        <w:t>
      1. Государственное регулирование цен осуществляется в порядке, определенном уполномоченным органом, на:</w:t>
      </w:r>
    </w:p>
    <w:bookmarkEnd w:id="3029"/>
    <w:bookmarkStart w:name="z3815" w:id="3030"/>
    <w:p>
      <w:pPr>
        <w:spacing w:after="0"/>
        <w:ind w:left="0"/>
        <w:jc w:val="both"/>
      </w:pPr>
      <w:r>
        <w:rPr>
          <w:rFonts w:ascii="Times New Roman"/>
          <w:b w:val="false"/>
          <w:i w:val="false"/>
          <w:color w:val="000000"/>
          <w:sz w:val="28"/>
        </w:rPr>
        <w:t>
      1)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w:t>
      </w:r>
    </w:p>
    <w:bookmarkEnd w:id="3030"/>
    <w:bookmarkStart w:name="z3816" w:id="3031"/>
    <w:p>
      <w:pPr>
        <w:spacing w:after="0"/>
        <w:ind w:left="0"/>
        <w:jc w:val="both"/>
      </w:pPr>
      <w:r>
        <w:rPr>
          <w:rFonts w:ascii="Times New Roman"/>
          <w:b w:val="false"/>
          <w:i w:val="false"/>
          <w:color w:val="000000"/>
          <w:sz w:val="28"/>
        </w:rPr>
        <w:t>
      2) зарегистрированные лекарственные средства и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31"/>
    <w:bookmarkStart w:name="z3817" w:id="3032"/>
    <w:p>
      <w:pPr>
        <w:spacing w:after="0"/>
        <w:ind w:left="0"/>
        <w:jc w:val="both"/>
      </w:pPr>
      <w:r>
        <w:rPr>
          <w:rFonts w:ascii="Times New Roman"/>
          <w:b w:val="false"/>
          <w:i w:val="false"/>
          <w:color w:val="000000"/>
          <w:sz w:val="28"/>
        </w:rPr>
        <w:t>
      3)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3032"/>
    <w:bookmarkStart w:name="z3818" w:id="3033"/>
    <w:p>
      <w:pPr>
        <w:spacing w:after="0"/>
        <w:ind w:left="0"/>
        <w:jc w:val="both"/>
      </w:pPr>
      <w:r>
        <w:rPr>
          <w:rFonts w:ascii="Times New Roman"/>
          <w:b w:val="false"/>
          <w:i w:val="false"/>
          <w:color w:val="000000"/>
          <w:sz w:val="28"/>
        </w:rPr>
        <w:t>
      Перечень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bookmarkEnd w:id="3033"/>
    <w:bookmarkStart w:name="z354" w:id="30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Уполномоченный орган не чаще одного раза в полугодие не позднее десятого числа первого месяца полугодия утверждает по согласованию с антимонопольным органом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 включенного в перечень лекарственных средств, подлежащих ценовому регулированию.</w:t>
      </w:r>
    </w:p>
    <w:bookmarkEnd w:id="3034"/>
    <w:bookmarkStart w:name="z3217" w:id="3035"/>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 изделия медицинского назначения, а также медицинского изделия для диагностики вне живого организма (in vitro), производимого на территории Республики Казахстан в рамках долгосрочного договора поставки, заключенного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по согласованию с антимонопольным органом, предельную цену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35"/>
    <w:bookmarkStart w:name="z3218" w:id="3036"/>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bookmarkEnd w:id="3036"/>
    <w:bookmarkStart w:name="z3219" w:id="3037"/>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3037"/>
    <w:bookmarkStart w:name="z3220" w:id="3038"/>
    <w:p>
      <w:pPr>
        <w:spacing w:after="0"/>
        <w:ind w:left="0"/>
        <w:jc w:val="both"/>
      </w:pPr>
      <w:r>
        <w:rPr>
          <w:rFonts w:ascii="Times New Roman"/>
          <w:b w:val="false"/>
          <w:i w:val="false"/>
          <w:color w:val="000000"/>
          <w:sz w:val="28"/>
        </w:rPr>
        <w:t>
      5. Предельная розничная цена лекарственных средств не может быть утверждена без соблюдения суммарной оптовой и розничной наценки к предельной цене производителя.</w:t>
      </w:r>
    </w:p>
    <w:bookmarkEnd w:id="3038"/>
    <w:bookmarkStart w:name="z3221" w:id="3039"/>
    <w:p>
      <w:pPr>
        <w:spacing w:after="0"/>
        <w:ind w:left="0"/>
        <w:jc w:val="both"/>
      </w:pPr>
      <w:r>
        <w:rPr>
          <w:rFonts w:ascii="Times New Roman"/>
          <w:b w:val="false"/>
          <w:i w:val="false"/>
          <w:color w:val="000000"/>
          <w:sz w:val="28"/>
        </w:rPr>
        <w:t>
      6. Уполномоченный орган осуществляет контроль за соблюдением предельных цен лекарственных средств по торговым наименованиям.</w:t>
      </w:r>
    </w:p>
    <w:bookmarkEnd w:id="3039"/>
    <w:bookmarkStart w:name="z3222" w:id="3040"/>
    <w:p>
      <w:pPr>
        <w:spacing w:after="0"/>
        <w:ind w:left="0"/>
        <w:jc w:val="both"/>
      </w:pPr>
      <w:r>
        <w:rPr>
          <w:rFonts w:ascii="Times New Roman"/>
          <w:b w:val="false"/>
          <w:i w:val="false"/>
          <w:color w:val="000000"/>
          <w:sz w:val="28"/>
        </w:rPr>
        <w:t>
      7. Не допускается оптовая и розничная реализация лекарственных препаратов, включенных в перечень лекарственных средств, подлежащих ценовому регулированию, без предельной цены на лекарственные средства по торговым наименованиям.</w:t>
      </w:r>
    </w:p>
    <w:bookmarkEnd w:id="3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Start w:name="z3224" w:id="3041"/>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bookmarkEnd w:id="3041"/>
    <w:bookmarkStart w:name="z3225" w:id="3042"/>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3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bookmarkStart w:name="z3227" w:id="3043"/>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3043"/>
    <w:bookmarkStart w:name="z3228" w:id="3044"/>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3044"/>
    <w:bookmarkStart w:name="z3229" w:id="3045"/>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bookmarkEnd w:id="3045"/>
    <w:bookmarkStart w:name="z3230" w:id="3046"/>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3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Единый дистрибьютор</w:t>
      </w:r>
    </w:p>
    <w:bookmarkStart w:name="z3232" w:id="3047"/>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3047"/>
    <w:bookmarkStart w:name="z3233" w:id="3048"/>
    <w:p>
      <w:pPr>
        <w:spacing w:after="0"/>
        <w:ind w:left="0"/>
        <w:jc w:val="both"/>
      </w:pPr>
      <w:r>
        <w:rPr>
          <w:rFonts w:ascii="Times New Roman"/>
          <w:b w:val="false"/>
          <w:i w:val="false"/>
          <w:color w:val="000000"/>
          <w:sz w:val="28"/>
        </w:rPr>
        <w:t>
      1) выбор поставщиков;</w:t>
      </w:r>
    </w:p>
    <w:bookmarkEnd w:id="3048"/>
    <w:bookmarkStart w:name="z3234" w:id="3049"/>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bookmarkEnd w:id="3049"/>
    <w:bookmarkStart w:name="z3235" w:id="3050"/>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050"/>
    <w:bookmarkStart w:name="z3236" w:id="3051"/>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3051"/>
    <w:bookmarkStart w:name="z3237" w:id="3052"/>
    <w:p>
      <w:pPr>
        <w:spacing w:after="0"/>
        <w:ind w:left="0"/>
        <w:jc w:val="both"/>
      </w:pPr>
      <w:r>
        <w:rPr>
          <w:rFonts w:ascii="Times New Roman"/>
          <w:b w:val="false"/>
          <w:i w:val="false"/>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052"/>
    <w:bookmarkStart w:name="z3238" w:id="3053"/>
    <w:p>
      <w:pPr>
        <w:spacing w:after="0"/>
        <w:ind w:left="0"/>
        <w:jc w:val="both"/>
      </w:pPr>
      <w:r>
        <w:rPr>
          <w:rFonts w:ascii="Times New Roman"/>
          <w:b w:val="false"/>
          <w:i w:val="false"/>
          <w:color w:val="000000"/>
          <w:sz w:val="28"/>
        </w:rPr>
        <w:t>
      6) закуп фармацевтических услуг;</w:t>
      </w:r>
    </w:p>
    <w:bookmarkEnd w:id="3053"/>
    <w:bookmarkStart w:name="z3239" w:id="3054"/>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3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8) предусматривается изменение Законом РК от 14.07.2025 </w:t>
      </w:r>
      <w:r>
        <w:rPr>
          <w:rFonts w:ascii="Times New Roman"/>
          <w:b w:val="false"/>
          <w:i w:val="false"/>
          <w:color w:val="ff0000"/>
          <w:sz w:val="28"/>
        </w:rPr>
        <w:t>№ 206-VIII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247 предусматривается дополнить частью второй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248. Принципы закупа лекарственных средств и медицинских изделий единым дистрибьютором</w:t>
      </w:r>
    </w:p>
    <w:bookmarkStart w:name="z3243" w:id="3055"/>
    <w:p>
      <w:pPr>
        <w:spacing w:after="0"/>
        <w:ind w:left="0"/>
        <w:jc w:val="both"/>
      </w:pPr>
      <w:r>
        <w:rPr>
          <w:rFonts w:ascii="Times New Roman"/>
          <w:b w:val="false"/>
          <w:i w:val="false"/>
          <w:color w:val="000000"/>
          <w:sz w:val="28"/>
        </w:rPr>
        <w:t>
      Принципами закупа лекарственных средств и медицинских изделий являются:</w:t>
      </w:r>
    </w:p>
    <w:bookmarkEnd w:id="3055"/>
    <w:bookmarkStart w:name="z3244" w:id="3056"/>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3056"/>
    <w:bookmarkStart w:name="z3245" w:id="3057"/>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3057"/>
    <w:bookmarkStart w:name="z3246" w:id="3058"/>
    <w:p>
      <w:pPr>
        <w:spacing w:after="0"/>
        <w:ind w:left="0"/>
        <w:jc w:val="both"/>
      </w:pPr>
      <w:r>
        <w:rPr>
          <w:rFonts w:ascii="Times New Roman"/>
          <w:b w:val="false"/>
          <w:i w:val="false"/>
          <w:color w:val="000000"/>
          <w:sz w:val="28"/>
        </w:rPr>
        <w:t>
      3) гласность и прозрачность процесса закупок;</w:t>
      </w:r>
    </w:p>
    <w:bookmarkEnd w:id="3058"/>
    <w:bookmarkStart w:name="z3247" w:id="3059"/>
    <w:p>
      <w:pPr>
        <w:spacing w:after="0"/>
        <w:ind w:left="0"/>
        <w:jc w:val="both"/>
      </w:pPr>
      <w:r>
        <w:rPr>
          <w:rFonts w:ascii="Times New Roman"/>
          <w:b w:val="false"/>
          <w:i w:val="false"/>
          <w:color w:val="000000"/>
          <w:sz w:val="28"/>
        </w:rPr>
        <w:t>
      4) поддержка казахстанских товаропроизводителей.</w:t>
      </w:r>
    </w:p>
    <w:bookmarkEnd w:id="3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249. Полномочия единого оператора</w:t>
      </w:r>
    </w:p>
    <w:p>
      <w:pPr>
        <w:spacing w:after="0"/>
        <w:ind w:left="0"/>
        <w:jc w:val="left"/>
      </w:pPr>
    </w:p>
    <w:p>
      <w:pPr>
        <w:spacing w:after="0"/>
        <w:ind w:left="0"/>
        <w:jc w:val="both"/>
      </w:pPr>
      <w:r>
        <w:rPr>
          <w:rFonts w:ascii="Times New Roman"/>
          <w:b w:val="false"/>
          <w:i w:val="false"/>
          <w:color w:val="000000"/>
          <w:sz w:val="28"/>
        </w:rPr>
        <w:t>
      Единый оператор:</w:t>
      </w:r>
    </w:p>
    <w:bookmarkStart w:name="z3250" w:id="3060"/>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bookmarkEnd w:id="3060"/>
    <w:bookmarkStart w:name="z3251" w:id="3061"/>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bookmarkEnd w:id="3061"/>
    <w:bookmarkStart w:name="z3252" w:id="3062"/>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bookmarkEnd w:id="3062"/>
    <w:bookmarkStart w:name="z3253" w:id="3063"/>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bookmarkEnd w:id="3063"/>
    <w:bookmarkStart w:name="z3254" w:id="3064"/>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bookmarkEnd w:id="3064"/>
    <w:bookmarkStart w:name="z3255" w:id="3065"/>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bookmarkEnd w:id="3065"/>
    <w:bookmarkStart w:name="z3256" w:id="3066"/>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066"/>
    <w:p>
      <w:pPr>
        <w:spacing w:after="0"/>
        <w:ind w:left="0"/>
        <w:jc w:val="both"/>
      </w:pPr>
      <w:r>
        <w:rPr>
          <w:rFonts w:ascii="Times New Roman"/>
          <w:b/>
          <w:i w:val="false"/>
          <w:color w:val="000000"/>
          <w:sz w:val="28"/>
        </w:rPr>
        <w:t>Статья 250. Хранение, транспортировка и уничтожение лекарственных средств и медицинских изделий</w:t>
      </w:r>
    </w:p>
    <w:bookmarkStart w:name="z3258" w:id="3067"/>
    <w:p>
      <w:pPr>
        <w:spacing w:after="0"/>
        <w:ind w:left="0"/>
        <w:jc w:val="both"/>
      </w:pPr>
      <w:r>
        <w:rPr>
          <w:rFonts w:ascii="Times New Roman"/>
          <w:b w:val="false"/>
          <w:i w:val="false"/>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bookmarkEnd w:id="3067"/>
    <w:bookmarkStart w:name="z3259" w:id="3068"/>
    <w:p>
      <w:pPr>
        <w:spacing w:after="0"/>
        <w:ind w:left="0"/>
        <w:jc w:val="both"/>
      </w:pPr>
      <w:r>
        <w:rPr>
          <w:rFonts w:ascii="Times New Roman"/>
          <w:b w:val="false"/>
          <w:i w:val="false"/>
          <w:color w:val="000000"/>
          <w:sz w:val="28"/>
        </w:rPr>
        <w:t>
      2. Запрещается продление срока годности лекарственных средств и медицинских изделий.</w:t>
      </w:r>
    </w:p>
    <w:bookmarkEnd w:id="3068"/>
    <w:bookmarkStart w:name="z3260" w:id="3069"/>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3069"/>
    <w:bookmarkStart w:name="z3261" w:id="3070"/>
    <w:p>
      <w:pPr>
        <w:spacing w:after="0"/>
        <w:ind w:left="0"/>
        <w:jc w:val="both"/>
      </w:pPr>
      <w:r>
        <w:rPr>
          <w:rFonts w:ascii="Times New Roman"/>
          <w:b w:val="false"/>
          <w:i w:val="false"/>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3070"/>
    <w:p>
      <w:pPr>
        <w:spacing w:after="0"/>
        <w:ind w:left="0"/>
        <w:jc w:val="both"/>
      </w:pPr>
      <w:r>
        <w:rPr>
          <w:rFonts w:ascii="Times New Roman"/>
          <w:b/>
          <w:i w:val="false"/>
          <w:color w:val="000000"/>
          <w:sz w:val="28"/>
        </w:rPr>
        <w:t>Статья 251. Порядок ввоза лекарственных средств и медицинских изделий на территорию Республики Казахстан</w:t>
      </w:r>
    </w:p>
    <w:bookmarkStart w:name="z3263" w:id="3071"/>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bookmarkEnd w:id="3071"/>
    <w:bookmarkStart w:name="z3264" w:id="3072"/>
    <w:p>
      <w:pPr>
        <w:spacing w:after="0"/>
        <w:ind w:left="0"/>
        <w:jc w:val="both"/>
      </w:pPr>
      <w:r>
        <w:rPr>
          <w:rFonts w:ascii="Times New Roman"/>
          <w:b w:val="false"/>
          <w:i w:val="false"/>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и медицинских изделий, зарегистрированных в Республике Казахстан, с использованием стикеров на казахском и русском языках и с инструкцией по медицинскому применению (листок-вкладыш) либо инструкцией по медицинскому применению или эксплуатационным документом на медицинское изделие на казахском и русском языках для их реализации ниже утвержденных предельных оптовой и розничной цен в Республике Казахстан в порядке, определяемом уполномоченным органом.</w:t>
      </w:r>
    </w:p>
    <w:bookmarkEnd w:id="3072"/>
    <w:p>
      <w:pPr>
        <w:spacing w:after="0"/>
        <w:ind w:left="0"/>
        <w:jc w:val="both"/>
      </w:pPr>
      <w:r>
        <w:rPr>
          <w:rFonts w:ascii="Times New Roman"/>
          <w:b w:val="false"/>
          <w:i w:val="false"/>
          <w:color w:val="000000"/>
          <w:sz w:val="28"/>
        </w:rPr>
        <w:t>
      Тексты стикеров, инструкции по медицинскому применению (листок-вкладыш), инструкции по медицинскому применению или эксплуатационного документа на медицинское изделие должны соответствовать требованиям Закона Республики Казахстан "О языках в Республике Казахстан".</w:t>
      </w:r>
    </w:p>
    <w:bookmarkStart w:name="z3265" w:id="3073"/>
    <w:p>
      <w:pPr>
        <w:spacing w:after="0"/>
        <w:ind w:left="0"/>
        <w:jc w:val="both"/>
      </w:pPr>
      <w:r>
        <w:rPr>
          <w:rFonts w:ascii="Times New Roman"/>
          <w:b w:val="false"/>
          <w:i w:val="false"/>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r>
        <w:rPr>
          <w:rFonts w:ascii="Times New Roman"/>
          <w:b w:val="false"/>
          <w:i w:val="false"/>
          <w:color w:val="000000"/>
          <w:sz w:val="28"/>
        </w:rPr>
        <w:t>статье 253</w:t>
      </w:r>
      <w:r>
        <w:rPr>
          <w:rFonts w:ascii="Times New Roman"/>
          <w:b w:val="false"/>
          <w:i w:val="false"/>
          <w:color w:val="000000"/>
          <w:sz w:val="28"/>
        </w:rPr>
        <w:t xml:space="preserve"> настоящего Кодекса.</w:t>
      </w:r>
    </w:p>
    <w:bookmarkEnd w:id="3073"/>
    <w:bookmarkStart w:name="z3266" w:id="3074"/>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3074"/>
    <w:bookmarkStart w:name="z3267" w:id="3075"/>
    <w:p>
      <w:pPr>
        <w:spacing w:after="0"/>
        <w:ind w:left="0"/>
        <w:jc w:val="both"/>
      </w:pPr>
      <w:r>
        <w:rPr>
          <w:rFonts w:ascii="Times New Roman"/>
          <w:b w:val="false"/>
          <w:i w:val="false"/>
          <w:color w:val="000000"/>
          <w:sz w:val="28"/>
        </w:rPr>
        <w:t>
      1) проведения клинических исследований;</w:t>
      </w:r>
    </w:p>
    <w:bookmarkEnd w:id="3075"/>
    <w:bookmarkStart w:name="z3268" w:id="3076"/>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076"/>
    <w:bookmarkStart w:name="z3269" w:id="3077"/>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3077"/>
    <w:bookmarkStart w:name="z3270" w:id="3078"/>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078"/>
    <w:bookmarkStart w:name="z3271" w:id="3079"/>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3079"/>
    <w:bookmarkStart w:name="z3272" w:id="3080"/>
    <w:p>
      <w:pPr>
        <w:spacing w:after="0"/>
        <w:ind w:left="0"/>
        <w:jc w:val="both"/>
      </w:pPr>
      <w:r>
        <w:rPr>
          <w:rFonts w:ascii="Times New Roman"/>
          <w:b w:val="false"/>
          <w:i w:val="false"/>
          <w:color w:val="000000"/>
          <w:sz w:val="28"/>
        </w:rPr>
        <w:t>
      6) гуманитарной помощи (содействия), предотвращения и (или) устранения последствий чрезвычайных ситуаций;</w:t>
      </w:r>
    </w:p>
    <w:bookmarkEnd w:id="3080"/>
    <w:bookmarkStart w:name="z3273" w:id="3081"/>
    <w:p>
      <w:pPr>
        <w:spacing w:after="0"/>
        <w:ind w:left="0"/>
        <w:jc w:val="both"/>
      </w:pPr>
      <w:r>
        <w:rPr>
          <w:rFonts w:ascii="Times New Roman"/>
          <w:b w:val="false"/>
          <w:i w:val="false"/>
          <w:color w:val="000000"/>
          <w:sz w:val="28"/>
        </w:rPr>
        <w:t>
      7) внедрения инновационных медицинских технологий;</w:t>
      </w:r>
    </w:p>
    <w:bookmarkEnd w:id="3081"/>
    <w:bookmarkStart w:name="z3274" w:id="3082"/>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082"/>
    <w:bookmarkStart w:name="z3275" w:id="3083"/>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083"/>
    <w:bookmarkStart w:name="z3276" w:id="3084"/>
    <w:p>
      <w:pPr>
        <w:spacing w:after="0"/>
        <w:ind w:left="0"/>
        <w:jc w:val="both"/>
      </w:pPr>
      <w:r>
        <w:rPr>
          <w:rFonts w:ascii="Times New Roman"/>
          <w:b w:val="false"/>
          <w:i w:val="false"/>
          <w:color w:val="000000"/>
          <w:sz w:val="28"/>
        </w:rPr>
        <w:t>
      10) профилактики и лечения последствий воздействия радиоактивных, биологических и химических веществ (вакцины, антидот).</w:t>
      </w:r>
    </w:p>
    <w:bookmarkEnd w:id="3084"/>
    <w:bookmarkStart w:name="z3277" w:id="3085"/>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3085"/>
    <w:bookmarkStart w:name="z3278" w:id="3086"/>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Лица, которым разрешен ввоз лекарственных средств и медицинских изделий на территорию Республики Казахстан</w:t>
      </w:r>
    </w:p>
    <w:bookmarkStart w:name="z3280" w:id="3087"/>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может осуществляться:</w:t>
      </w:r>
    </w:p>
    <w:bookmarkEnd w:id="3087"/>
    <w:bookmarkStart w:name="z3281" w:id="3088"/>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3088"/>
    <w:bookmarkStart w:name="z3282" w:id="3089"/>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3089"/>
    <w:bookmarkStart w:name="z3283" w:id="3090"/>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3090"/>
    <w:bookmarkStart w:name="z3284" w:id="3091"/>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3091"/>
    <w:bookmarkStart w:name="z3285" w:id="3092"/>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3092"/>
    <w:p>
      <w:pPr>
        <w:spacing w:after="0"/>
        <w:ind w:left="0"/>
        <w:jc w:val="both"/>
      </w:pPr>
      <w:r>
        <w:rPr>
          <w:rFonts w:ascii="Times New Roman"/>
          <w:b/>
          <w:i w:val="false"/>
          <w:color w:val="000000"/>
          <w:sz w:val="28"/>
        </w:rPr>
        <w:t>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Start w:name="z3287" w:id="3093"/>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3093"/>
    <w:bookmarkStart w:name="z3288" w:id="3094"/>
    <w:p>
      <w:pPr>
        <w:spacing w:after="0"/>
        <w:ind w:left="0"/>
        <w:jc w:val="both"/>
      </w:pPr>
      <w:r>
        <w:rPr>
          <w:rFonts w:ascii="Times New Roman"/>
          <w:b w:val="false"/>
          <w:i w:val="false"/>
          <w:color w:val="000000"/>
          <w:sz w:val="28"/>
        </w:rPr>
        <w:t>
      1) личного пользования физическими лицами;</w:t>
      </w:r>
    </w:p>
    <w:bookmarkEnd w:id="3094"/>
    <w:bookmarkStart w:name="z3289" w:id="3095"/>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095"/>
    <w:bookmarkStart w:name="z3290" w:id="3096"/>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3096"/>
    <w:bookmarkStart w:name="z3291" w:id="3097"/>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3097"/>
    <w:bookmarkStart w:name="z3292" w:id="3098"/>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3098"/>
    <w:bookmarkStart w:name="z3293" w:id="3099"/>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099"/>
    <w:bookmarkStart w:name="z3294" w:id="3100"/>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100"/>
    <w:bookmarkStart w:name="z3295" w:id="3101"/>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101"/>
    <w:bookmarkStart w:name="z3296" w:id="3102"/>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102"/>
    <w:p>
      <w:pPr>
        <w:spacing w:after="0"/>
        <w:ind w:left="0"/>
        <w:jc w:val="both"/>
      </w:pPr>
      <w:r>
        <w:rPr>
          <w:rFonts w:ascii="Times New Roman"/>
          <w:b/>
          <w:i w:val="false"/>
          <w:color w:val="000000"/>
          <w:sz w:val="28"/>
        </w:rPr>
        <w:t>Статья 254. Взаимодействие уполномоченного органа и уполномоченного органа в сфере таможенного дела</w:t>
      </w:r>
    </w:p>
    <w:bookmarkStart w:name="z3298" w:id="3103"/>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251 и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103"/>
    <w:bookmarkStart w:name="z3299" w:id="3104"/>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104"/>
    <w:p>
      <w:pPr>
        <w:spacing w:after="0"/>
        <w:ind w:left="0"/>
        <w:jc w:val="both"/>
      </w:pPr>
      <w:r>
        <w:rPr>
          <w:rFonts w:ascii="Times New Roman"/>
          <w:b/>
          <w:i w:val="false"/>
          <w:color w:val="000000"/>
          <w:sz w:val="28"/>
        </w:rPr>
        <w:t>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Start w:name="z3301" w:id="3105"/>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3105"/>
    <w:bookmarkStart w:name="z3302" w:id="3106"/>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3106"/>
    <w:bookmarkStart w:name="z3303" w:id="3107"/>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3107"/>
    <w:bookmarkStart w:name="z3304" w:id="3108"/>
    <w:p>
      <w:pPr>
        <w:spacing w:after="0"/>
        <w:ind w:left="0"/>
        <w:jc w:val="both"/>
      </w:pPr>
      <w:r>
        <w:rPr>
          <w:rFonts w:ascii="Times New Roman"/>
          <w:b w:val="false"/>
          <w:i w:val="false"/>
          <w:color w:val="000000"/>
          <w:sz w:val="28"/>
        </w:rPr>
        <w:t>
      2) в составе аптечки первой помощи;</w:t>
      </w:r>
    </w:p>
    <w:bookmarkEnd w:id="3108"/>
    <w:bookmarkStart w:name="z3305" w:id="3109"/>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3109"/>
    <w:bookmarkStart w:name="z3306" w:id="3110"/>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3110"/>
    <w:bookmarkStart w:name="z3307" w:id="3111"/>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государственными органами по согласованию с уполномоченным органом.</w:t>
      </w:r>
    </w:p>
    <w:bookmarkEnd w:id="3111"/>
    <w:bookmarkStart w:name="z3308" w:id="3112"/>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3112"/>
    <w:bookmarkStart w:name="z3309" w:id="3113"/>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3113"/>
    <w:bookmarkStart w:name="z3310" w:id="3114"/>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114"/>
    <w:bookmarkStart w:name="z3311" w:id="3115"/>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115"/>
    <w:bookmarkStart w:name="z3312" w:id="3116"/>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116"/>
    <w:bookmarkStart w:name="z3313" w:id="3117"/>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256. Монтаж, ремонт, техническое и метрологическое обслуживание медицинской техники</w:t>
      </w:r>
    </w:p>
    <w:bookmarkStart w:name="z3315" w:id="3118"/>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3118"/>
    <w:bookmarkStart w:name="z3316" w:id="3119"/>
    <w:p>
      <w:pPr>
        <w:spacing w:after="0"/>
        <w:ind w:left="0"/>
        <w:jc w:val="both"/>
      </w:pPr>
      <w:r>
        <w:rPr>
          <w:rFonts w:ascii="Times New Roman"/>
          <w:b w:val="false"/>
          <w:i w:val="false"/>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bookmarkEnd w:id="3119"/>
    <w:bookmarkStart w:name="z3317" w:id="3120"/>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3120"/>
    <w:bookmarkStart w:name="z3318" w:id="3121"/>
    <w:p>
      <w:pPr>
        <w:spacing w:after="0"/>
        <w:ind w:left="0"/>
        <w:jc w:val="both"/>
      </w:pPr>
      <w:r>
        <w:rPr>
          <w:rFonts w:ascii="Times New Roman"/>
          <w:b w:val="false"/>
          <w:i w:val="false"/>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3121"/>
    <w:bookmarkStart w:name="z3319" w:id="3122"/>
    <w:p>
      <w:pPr>
        <w:spacing w:after="0"/>
        <w:ind w:left="0"/>
        <w:jc w:val="both"/>
      </w:pPr>
      <w:r>
        <w:rPr>
          <w:rFonts w:ascii="Times New Roman"/>
          <w:b w:val="false"/>
          <w:i w:val="false"/>
          <w:color w:val="000000"/>
          <w:sz w:val="28"/>
        </w:rPr>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bookmarkEnd w:id="3122"/>
    <w:p>
      <w:pPr>
        <w:spacing w:after="0"/>
        <w:ind w:left="0"/>
        <w:jc w:val="both"/>
      </w:pPr>
      <w:r>
        <w:rPr>
          <w:rFonts w:ascii="Times New Roman"/>
          <w:b/>
          <w:i w:val="false"/>
          <w:color w:val="000000"/>
          <w:sz w:val="28"/>
        </w:rPr>
        <w:t>Статья 257. Общие требования к эффективности, безопасности и качеству медицинских изделий</w:t>
      </w:r>
    </w:p>
    <w:bookmarkStart w:name="z3321" w:id="3123"/>
    <w:p>
      <w:pPr>
        <w:spacing w:after="0"/>
        <w:ind w:left="0"/>
        <w:jc w:val="both"/>
      </w:pPr>
      <w:r>
        <w:rPr>
          <w:rFonts w:ascii="Times New Roman"/>
          <w:b w:val="false"/>
          <w:i w:val="false"/>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3123"/>
    <w:bookmarkStart w:name="z3322" w:id="3124"/>
    <w:p>
      <w:pPr>
        <w:spacing w:after="0"/>
        <w:ind w:left="0"/>
        <w:jc w:val="both"/>
      </w:pPr>
      <w:r>
        <w:rPr>
          <w:rFonts w:ascii="Times New Roman"/>
          <w:b w:val="false"/>
          <w:i w:val="false"/>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3124"/>
    <w:bookmarkStart w:name="z3323" w:id="3125"/>
    <w:p>
      <w:pPr>
        <w:spacing w:after="0"/>
        <w:ind w:left="0"/>
        <w:jc w:val="both"/>
      </w:pPr>
      <w:r>
        <w:rPr>
          <w:rFonts w:ascii="Times New Roman"/>
          <w:b w:val="false"/>
          <w:i w:val="false"/>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3125"/>
    <w:bookmarkStart w:name="z3324" w:id="3126"/>
    <w:p>
      <w:pPr>
        <w:spacing w:after="0"/>
        <w:ind w:left="0"/>
        <w:jc w:val="both"/>
      </w:pPr>
      <w:r>
        <w:rPr>
          <w:rFonts w:ascii="Times New Roman"/>
          <w:b w:val="false"/>
          <w:i w:val="false"/>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3126"/>
    <w:bookmarkStart w:name="z3325" w:id="3127"/>
    <w:p>
      <w:pPr>
        <w:spacing w:after="0"/>
        <w:ind w:left="0"/>
        <w:jc w:val="both"/>
      </w:pPr>
      <w:r>
        <w:rPr>
          <w:rFonts w:ascii="Times New Roman"/>
          <w:b w:val="false"/>
          <w:i w:val="false"/>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127"/>
    <w:p>
      <w:pPr>
        <w:spacing w:after="0"/>
        <w:ind w:left="0"/>
        <w:jc w:val="both"/>
      </w:pPr>
      <w:r>
        <w:rPr>
          <w:rFonts w:ascii="Times New Roman"/>
          <w:b/>
          <w:i w:val="false"/>
          <w:color w:val="000000"/>
          <w:sz w:val="28"/>
        </w:rPr>
        <w:t>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bookmarkStart w:name="z3327" w:id="3128"/>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3128"/>
    <w:bookmarkStart w:name="z3328" w:id="3129"/>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3129"/>
    <w:bookmarkStart w:name="z3329" w:id="3130"/>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3130"/>
    <w:bookmarkStart w:name="z3330" w:id="3131"/>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3131"/>
    <w:bookmarkStart w:name="z3331" w:id="3132"/>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132"/>
    <w:p>
      <w:pPr>
        <w:spacing w:after="0"/>
        <w:ind w:left="0"/>
        <w:jc w:val="both"/>
      </w:pPr>
      <w:r>
        <w:rPr>
          <w:rFonts w:ascii="Times New Roman"/>
          <w:b/>
          <w:i w:val="false"/>
          <w:color w:val="000000"/>
          <w:sz w:val="28"/>
        </w:rPr>
        <w:t>Статья 259. Приостановление, запрещение или изъятие из обращения либо ограничение применения лекарственных средств и медицинских изделий</w:t>
      </w:r>
    </w:p>
    <w:bookmarkStart w:name="z3333" w:id="3133"/>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3133"/>
    <w:bookmarkStart w:name="z3334" w:id="3134"/>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3134"/>
    <w:bookmarkStart w:name="z3335" w:id="3135"/>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3135"/>
    <w:bookmarkStart w:name="z3336" w:id="3136"/>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3136"/>
    <w:bookmarkStart w:name="z3337" w:id="3137"/>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3137"/>
    <w:bookmarkStart w:name="z3338" w:id="3138"/>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3138"/>
    <w:bookmarkStart w:name="z3339" w:id="3139"/>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3139"/>
    <w:bookmarkStart w:name="z3340" w:id="3140"/>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3140"/>
    <w:bookmarkStart w:name="z3341" w:id="3141"/>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3141"/>
    <w:bookmarkStart w:name="z3342" w:id="3142"/>
    <w:p>
      <w:pPr>
        <w:spacing w:after="0"/>
        <w:ind w:left="0"/>
        <w:jc w:val="both"/>
      </w:pPr>
      <w:r>
        <w:rPr>
          <w:rFonts w:ascii="Times New Roman"/>
          <w:b w:val="false"/>
          <w:i w:val="false"/>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bookmarkEnd w:id="3142"/>
    <w:bookmarkStart w:name="z3343" w:id="3143"/>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143"/>
    <w:p>
      <w:pPr>
        <w:spacing w:after="0"/>
        <w:ind w:left="0"/>
        <w:jc w:val="both"/>
      </w:pPr>
      <w:r>
        <w:rPr>
          <w:rFonts w:ascii="Times New Roman"/>
          <w:b/>
          <w:i w:val="false"/>
          <w:color w:val="000000"/>
          <w:sz w:val="28"/>
        </w:rPr>
        <w:t>Статья 260. Фальсифицированные, контрафактные лекарственные средства и медицинские изделия</w:t>
      </w:r>
    </w:p>
    <w:bookmarkStart w:name="z3345" w:id="3144"/>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bookmarkEnd w:id="3144"/>
    <w:bookmarkStart w:name="z3346" w:id="3145"/>
    <w:p>
      <w:pPr>
        <w:spacing w:after="0"/>
        <w:ind w:left="0"/>
        <w:jc w:val="both"/>
      </w:pPr>
      <w:r>
        <w:rPr>
          <w:rFonts w:ascii="Times New Roman"/>
          <w:b w:val="false"/>
          <w:i w:val="false"/>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3145"/>
    <w:bookmarkStart w:name="z3347" w:id="3146"/>
    <w:p>
      <w:pPr>
        <w:spacing w:after="0"/>
        <w:ind w:left="0"/>
        <w:jc w:val="both"/>
      </w:pPr>
      <w:r>
        <w:rPr>
          <w:rFonts w:ascii="Times New Roman"/>
          <w:b w:val="false"/>
          <w:i w:val="false"/>
          <w:color w:val="000000"/>
          <w:sz w:val="28"/>
        </w:rPr>
        <w:t>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3146"/>
    <w:bookmarkStart w:name="z3348" w:id="3147"/>
    <w:p>
      <w:pPr>
        <w:spacing w:after="0"/>
        <w:ind w:left="0"/>
        <w:jc w:val="both"/>
      </w:pPr>
      <w:r>
        <w:rPr>
          <w:rFonts w:ascii="Times New Roman"/>
          <w:b w:val="false"/>
          <w:i w:val="false"/>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147"/>
    <w:p>
      <w:pPr>
        <w:spacing w:after="0"/>
        <w:ind w:left="0"/>
        <w:jc w:val="both"/>
      </w:pPr>
      <w:r>
        <w:rPr>
          <w:rFonts w:ascii="Times New Roman"/>
          <w:b/>
          <w:i w:val="false"/>
          <w:color w:val="000000"/>
          <w:sz w:val="28"/>
        </w:rPr>
        <w:t>Статья 261. Фармаконадзор и мониторинг безопасности, качества и эффективности медицинских изделий</w:t>
      </w:r>
    </w:p>
    <w:bookmarkStart w:name="z3350" w:id="3148"/>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3148"/>
    <w:bookmarkStart w:name="z3351" w:id="3149"/>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3149"/>
    <w:bookmarkStart w:name="z3352" w:id="3150"/>
    <w:p>
      <w:pPr>
        <w:spacing w:after="0"/>
        <w:ind w:left="0"/>
        <w:jc w:val="both"/>
      </w:pPr>
      <w:r>
        <w:rPr>
          <w:rFonts w:ascii="Times New Roman"/>
          <w:b w:val="false"/>
          <w:i w:val="false"/>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bookmarkEnd w:id="3150"/>
    <w:bookmarkStart w:name="z3353" w:id="3151"/>
    <w:p>
      <w:pPr>
        <w:spacing w:after="0"/>
        <w:ind w:left="0"/>
        <w:jc w:val="both"/>
      </w:pPr>
      <w:r>
        <w:rPr>
          <w:rFonts w:ascii="Times New Roman"/>
          <w:b w:val="false"/>
          <w:i w:val="false"/>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3151"/>
    <w:bookmarkStart w:name="z3354" w:id="3152"/>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3152"/>
    <w:bookmarkStart w:name="z3355" w:id="3153"/>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3153"/>
    <w:bookmarkStart w:name="z3356" w:id="3154"/>
    <w:p>
      <w:pPr>
        <w:spacing w:after="0"/>
        <w:ind w:left="0"/>
        <w:jc w:val="both"/>
      </w:pPr>
      <w:r>
        <w:rPr>
          <w:rFonts w:ascii="Times New Roman"/>
          <w:b w:val="false"/>
          <w:i w:val="false"/>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bookmarkEnd w:id="3154"/>
    <w:bookmarkStart w:name="z3357" w:id="3155"/>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bookmarkEnd w:id="3155"/>
    <w:bookmarkStart w:name="z3358" w:id="3156"/>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156"/>
    <w:p>
      <w:pPr>
        <w:spacing w:after="0"/>
        <w:ind w:left="0"/>
        <w:jc w:val="both"/>
      </w:pPr>
      <w:r>
        <w:rPr>
          <w:rFonts w:ascii="Times New Roman"/>
          <w:b/>
          <w:i w:val="false"/>
          <w:color w:val="000000"/>
          <w:sz w:val="28"/>
        </w:rPr>
        <w:t>Статья 262. Информация о лекарственных средствах и медицинских изделиях</w:t>
      </w:r>
    </w:p>
    <w:bookmarkStart w:name="z3360" w:id="3157"/>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157"/>
    <w:p>
      <w:pPr>
        <w:spacing w:after="0"/>
        <w:ind w:left="0"/>
        <w:jc w:val="both"/>
      </w:pPr>
      <w:r>
        <w:rPr>
          <w:rFonts w:ascii="Times New Roman"/>
          <w:b/>
          <w:i w:val="false"/>
          <w:color w:val="000000"/>
          <w:sz w:val="28"/>
        </w:rPr>
        <w:t>Статья 263. Казахстанский национальный лекарственный формуляр</w:t>
      </w:r>
    </w:p>
    <w:bookmarkStart w:name="z3362" w:id="3158"/>
    <w:p>
      <w:pPr>
        <w:spacing w:after="0"/>
        <w:ind w:left="0"/>
        <w:jc w:val="both"/>
      </w:pPr>
      <w:r>
        <w:rPr>
          <w:rFonts w:ascii="Times New Roman"/>
          <w:b w:val="false"/>
          <w:i w:val="false"/>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bookmarkEnd w:id="3158"/>
    <w:bookmarkStart w:name="z3363" w:id="3159"/>
    <w:p>
      <w:pPr>
        <w:spacing w:after="0"/>
        <w:ind w:left="0"/>
        <w:jc w:val="both"/>
      </w:pPr>
      <w:r>
        <w:rPr>
          <w:rFonts w:ascii="Times New Roman"/>
          <w:b w:val="false"/>
          <w:i w:val="false"/>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bookmarkEnd w:id="3159"/>
    <w:bookmarkStart w:name="z3364" w:id="3160"/>
    <w:p>
      <w:pPr>
        <w:spacing w:after="0"/>
        <w:ind w:left="0"/>
        <w:jc w:val="both"/>
      </w:pPr>
      <w:r>
        <w:rPr>
          <w:rFonts w:ascii="Times New Roman"/>
          <w:b w:val="false"/>
          <w:i w:val="false"/>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bookmarkEnd w:id="3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263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264. Рациональное использование лекарственных средств</w:t>
      </w:r>
    </w:p>
    <w:bookmarkStart w:name="z3367" w:id="3161"/>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3161"/>
    <w:bookmarkStart w:name="z3368" w:id="3162"/>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3162"/>
    <w:bookmarkStart w:name="z3369" w:id="3163"/>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163"/>
    <w:p>
      <w:pPr>
        <w:spacing w:after="0"/>
        <w:ind w:left="0"/>
        <w:jc w:val="both"/>
      </w:pPr>
      <w:r>
        <w:rPr>
          <w:rFonts w:ascii="Times New Roman"/>
          <w:b/>
          <w:i w:val="false"/>
          <w:color w:val="000000"/>
          <w:sz w:val="28"/>
        </w:rPr>
        <w:t>Статья 265. Этика продвижения лекарственных средств и медицинских изделий</w:t>
      </w:r>
    </w:p>
    <w:bookmarkStart w:name="z3371" w:id="3164"/>
    <w:p>
      <w:pPr>
        <w:spacing w:after="0"/>
        <w:ind w:left="0"/>
        <w:jc w:val="both"/>
      </w:pPr>
      <w:r>
        <w:rPr>
          <w:rFonts w:ascii="Times New Roman"/>
          <w:b w:val="false"/>
          <w:i w:val="false"/>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3164"/>
    <w:bookmarkStart w:name="z3372" w:id="3165"/>
    <w:p>
      <w:pPr>
        <w:spacing w:after="0"/>
        <w:ind w:left="0"/>
        <w:jc w:val="both"/>
      </w:pPr>
      <w:r>
        <w:rPr>
          <w:rFonts w:ascii="Times New Roman"/>
          <w:b w:val="false"/>
          <w:i w:val="false"/>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bookmarkEnd w:id="3165"/>
    <w:bookmarkStart w:name="z3373" w:id="3166"/>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bookmarkEnd w:id="3166"/>
    <w:bookmarkStart w:name="z3374" w:id="3167"/>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3167"/>
    <w:bookmarkStart w:name="z3375" w:id="3168"/>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3168"/>
    <w:bookmarkStart w:name="z3376" w:id="3169"/>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3169"/>
    <w:bookmarkStart w:name="z3377" w:id="3170"/>
    <w:p>
      <w:pPr>
        <w:spacing w:after="0"/>
        <w:ind w:left="0"/>
        <w:jc w:val="both"/>
      </w:pPr>
      <w:r>
        <w:rPr>
          <w:rFonts w:ascii="Times New Roman"/>
          <w:b w:val="false"/>
          <w:i w:val="false"/>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170"/>
    <w:bookmarkStart w:name="z3378" w:id="3171"/>
    <w:p>
      <w:pPr>
        <w:spacing w:after="0"/>
        <w:ind w:left="0"/>
        <w:jc w:val="both"/>
      </w:pPr>
      <w:r>
        <w:rPr>
          <w:rFonts w:ascii="Times New Roman"/>
          <w:b w:val="false"/>
          <w:i w:val="false"/>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3171"/>
    <w:bookmarkStart w:name="z3379" w:id="3172"/>
    <w:p>
      <w:pPr>
        <w:spacing w:after="0"/>
        <w:ind w:left="0"/>
        <w:jc w:val="left"/>
      </w:pPr>
      <w:r>
        <w:rPr>
          <w:rFonts w:ascii="Times New Roman"/>
          <w:b/>
          <w:i w:val="false"/>
          <w:color w:val="000000"/>
        </w:rPr>
        <w:t xml:space="preserve"> РАЗДЕЛ 6. КАДРОВАЯ ПОЛИТИКА В ОБЛАСТИ ЗДРАВООХРАНЕНИЯ</w:t>
      </w:r>
    </w:p>
    <w:bookmarkEnd w:id="3172"/>
    <w:bookmarkStart w:name="z3380" w:id="3173"/>
    <w:p>
      <w:pPr>
        <w:spacing w:after="0"/>
        <w:ind w:left="0"/>
        <w:jc w:val="left"/>
      </w:pPr>
      <w:r>
        <w:rPr>
          <w:rFonts w:ascii="Times New Roman"/>
          <w:b/>
          <w:i w:val="false"/>
          <w:color w:val="000000"/>
        </w:rPr>
        <w:t xml:space="preserve"> Глава 29. КАДРОВЫЕ РЕСУРСЫ В ОБЛАСТИ ЗДРАВООХРАНЕНИЯ</w:t>
      </w:r>
    </w:p>
    <w:bookmarkEnd w:id="3173"/>
    <w:p>
      <w:pPr>
        <w:spacing w:after="0"/>
        <w:ind w:left="0"/>
        <w:jc w:val="both"/>
      </w:pPr>
      <w:r>
        <w:rPr>
          <w:rFonts w:ascii="Times New Roman"/>
          <w:b/>
          <w:i w:val="false"/>
          <w:color w:val="000000"/>
          <w:sz w:val="28"/>
        </w:rPr>
        <w:t>Статья 266. Национальная система учета кадровых ресурсов в области здравоохранения</w:t>
      </w:r>
    </w:p>
    <w:bookmarkStart w:name="z3382" w:id="3174"/>
    <w:p>
      <w:pPr>
        <w:spacing w:after="0"/>
        <w:ind w:left="0"/>
        <w:jc w:val="both"/>
      </w:pPr>
      <w:r>
        <w:rPr>
          <w:rFonts w:ascii="Times New Roman"/>
          <w:b w:val="false"/>
          <w:i w:val="false"/>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системы здравоохранения.</w:t>
      </w:r>
    </w:p>
    <w:bookmarkEnd w:id="3174"/>
    <w:bookmarkStart w:name="z3383" w:id="3175"/>
    <w:p>
      <w:pPr>
        <w:spacing w:after="0"/>
        <w:ind w:left="0"/>
        <w:jc w:val="both"/>
      </w:pPr>
      <w:r>
        <w:rPr>
          <w:rFonts w:ascii="Times New Roman"/>
          <w:b w:val="false"/>
          <w:i w:val="false"/>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bookmarkEnd w:id="3175"/>
    <w:bookmarkStart w:name="z3384" w:id="3176"/>
    <w:p>
      <w:pPr>
        <w:spacing w:after="0"/>
        <w:ind w:left="0"/>
        <w:jc w:val="both"/>
      </w:pPr>
      <w:r>
        <w:rPr>
          <w:rFonts w:ascii="Times New Roman"/>
          <w:b w:val="false"/>
          <w:i w:val="false"/>
          <w:color w:val="000000"/>
          <w:sz w:val="28"/>
        </w:rPr>
        <w:t>
      2. На основе данных профессионального регистра работников системы здравоохранения осуществляются мониторинг и прогнозирование развития рынка труда и человеческих ресурсов, планирование подготовки кадров.</w:t>
      </w:r>
    </w:p>
    <w:bookmarkEnd w:id="3176"/>
    <w:bookmarkStart w:name="z3385" w:id="3177"/>
    <w:p>
      <w:pPr>
        <w:spacing w:after="0"/>
        <w:ind w:left="0"/>
        <w:jc w:val="both"/>
      </w:pPr>
      <w:r>
        <w:rPr>
          <w:rFonts w:ascii="Times New Roman"/>
          <w:b w:val="false"/>
          <w:i w:val="false"/>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bookmarkEnd w:id="3177"/>
    <w:bookmarkStart w:name="z3386" w:id="3178"/>
    <w:p>
      <w:pPr>
        <w:spacing w:after="0"/>
        <w:ind w:left="0"/>
        <w:jc w:val="both"/>
      </w:pPr>
      <w:r>
        <w:rPr>
          <w:rFonts w:ascii="Times New Roman"/>
          <w:b w:val="false"/>
          <w:i w:val="false"/>
          <w:color w:val="000000"/>
          <w:sz w:val="28"/>
        </w:rPr>
        <w:t>
      4. Национальный координатор по кадровым ресурсам в области здравоохранения определяется уполномоченным органом.</w:t>
      </w:r>
    </w:p>
    <w:bookmarkEnd w:id="3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267. Особенности отраслевой системы квалификаций в области здравоохранения</w:t>
      </w:r>
    </w:p>
    <w:bookmarkStart w:name="z3388" w:id="3179"/>
    <w:p>
      <w:pPr>
        <w:spacing w:after="0"/>
        <w:ind w:left="0"/>
        <w:jc w:val="both"/>
      </w:pPr>
      <w:r>
        <w:rPr>
          <w:rFonts w:ascii="Times New Roman"/>
          <w:b w:val="false"/>
          <w:i w:val="false"/>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системы здравоохранения со стороны рынка труда и предложения квалификаций со стороны системы образования в области здравоохранения, включающая в себя:</w:t>
      </w:r>
    </w:p>
    <w:bookmarkEnd w:id="3179"/>
    <w:bookmarkStart w:name="z3389" w:id="3180"/>
    <w:p>
      <w:pPr>
        <w:spacing w:after="0"/>
        <w:ind w:left="0"/>
        <w:jc w:val="both"/>
      </w:pPr>
      <w:r>
        <w:rPr>
          <w:rFonts w:ascii="Times New Roman"/>
          <w:b w:val="false"/>
          <w:i w:val="false"/>
          <w:color w:val="000000"/>
          <w:sz w:val="28"/>
        </w:rPr>
        <w:t>
      1) отраслевую рамку квалификаций в области здравоохранения;</w:t>
      </w:r>
    </w:p>
    <w:bookmarkEnd w:id="3180"/>
    <w:bookmarkStart w:name="z3390" w:id="3181"/>
    <w:p>
      <w:pPr>
        <w:spacing w:after="0"/>
        <w:ind w:left="0"/>
        <w:jc w:val="both"/>
      </w:pPr>
      <w:r>
        <w:rPr>
          <w:rFonts w:ascii="Times New Roman"/>
          <w:b w:val="false"/>
          <w:i w:val="false"/>
          <w:color w:val="000000"/>
          <w:sz w:val="28"/>
        </w:rPr>
        <w:t>
      2) профессиональные стандарты в области здравоохранения;</w:t>
      </w:r>
    </w:p>
    <w:bookmarkEnd w:id="3181"/>
    <w:bookmarkStart w:name="z3391" w:id="3182"/>
    <w:p>
      <w:pPr>
        <w:spacing w:after="0"/>
        <w:ind w:left="0"/>
        <w:jc w:val="both"/>
      </w:pPr>
      <w:r>
        <w:rPr>
          <w:rFonts w:ascii="Times New Roman"/>
          <w:b w:val="false"/>
          <w:i w:val="false"/>
          <w:color w:val="000000"/>
          <w:sz w:val="28"/>
        </w:rPr>
        <w:t>
      3) государственные общеобязательные стандарты образования в области здравоохранения;</w:t>
      </w:r>
    </w:p>
    <w:bookmarkEnd w:id="3182"/>
    <w:bookmarkStart w:name="z3392" w:id="3183"/>
    <w:p>
      <w:pPr>
        <w:spacing w:after="0"/>
        <w:ind w:left="0"/>
        <w:jc w:val="both"/>
      </w:pPr>
      <w:r>
        <w:rPr>
          <w:rFonts w:ascii="Times New Roman"/>
          <w:b w:val="false"/>
          <w:i w:val="false"/>
          <w:color w:val="000000"/>
          <w:sz w:val="28"/>
        </w:rPr>
        <w:t>
      4) сертификацию специалистов в области здравоохранения;</w:t>
      </w:r>
    </w:p>
    <w:bookmarkEnd w:id="3183"/>
    <w:bookmarkStart w:name="z3393" w:id="3184"/>
    <w:p>
      <w:pPr>
        <w:spacing w:after="0"/>
        <w:ind w:left="0"/>
        <w:jc w:val="both"/>
      </w:pPr>
      <w:r>
        <w:rPr>
          <w:rFonts w:ascii="Times New Roman"/>
          <w:b w:val="false"/>
          <w:i w:val="false"/>
          <w:color w:val="000000"/>
          <w:sz w:val="28"/>
        </w:rPr>
        <w:t>
      5) систему непрерывного профессионального развития работников системы здравоохранения.</w:t>
      </w:r>
    </w:p>
    <w:bookmarkEnd w:id="3184"/>
    <w:bookmarkStart w:name="z3394" w:id="3185"/>
    <w:p>
      <w:pPr>
        <w:spacing w:after="0"/>
        <w:ind w:left="0"/>
        <w:jc w:val="both"/>
      </w:pPr>
      <w:r>
        <w:rPr>
          <w:rFonts w:ascii="Times New Roman"/>
          <w:b w:val="false"/>
          <w:i w:val="false"/>
          <w:color w:val="000000"/>
          <w:sz w:val="28"/>
        </w:rPr>
        <w:t>
      2. Профессиональные стандарты в области здравоохранения разрабатываются по медицинским и фармацевтическим специальностям.</w:t>
      </w:r>
    </w:p>
    <w:bookmarkEnd w:id="3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268. Принципы реализации кадровой политики в области здравоохранения</w:t>
      </w:r>
    </w:p>
    <w:bookmarkStart w:name="z3396" w:id="3186"/>
    <w:p>
      <w:pPr>
        <w:spacing w:after="0"/>
        <w:ind w:left="0"/>
        <w:jc w:val="both"/>
      </w:pPr>
      <w:r>
        <w:rPr>
          <w:rFonts w:ascii="Times New Roman"/>
          <w:b w:val="false"/>
          <w:i w:val="false"/>
          <w:color w:val="000000"/>
          <w:sz w:val="28"/>
        </w:rPr>
        <w:t>
      1. Реализация кадровой политики в области здравоохранения основывается на принципах:</w:t>
      </w:r>
    </w:p>
    <w:bookmarkEnd w:id="3186"/>
    <w:bookmarkStart w:name="z3397" w:id="3187"/>
    <w:p>
      <w:pPr>
        <w:spacing w:after="0"/>
        <w:ind w:left="0"/>
        <w:jc w:val="both"/>
      </w:pPr>
      <w:r>
        <w:rPr>
          <w:rFonts w:ascii="Times New Roman"/>
          <w:b w:val="false"/>
          <w:i w:val="false"/>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bookmarkEnd w:id="3187"/>
    <w:bookmarkStart w:name="z3398" w:id="3188"/>
    <w:p>
      <w:pPr>
        <w:spacing w:after="0"/>
        <w:ind w:left="0"/>
        <w:jc w:val="both"/>
      </w:pPr>
      <w:r>
        <w:rPr>
          <w:rFonts w:ascii="Times New Roman"/>
          <w:b w:val="false"/>
          <w:i w:val="false"/>
          <w:color w:val="000000"/>
          <w:sz w:val="28"/>
        </w:rPr>
        <w:t>
      2) регулирования кадровых ресурсов в области здравоохранения в целях удовлетворения реальных потребностей отрасли;</w:t>
      </w:r>
    </w:p>
    <w:bookmarkEnd w:id="3188"/>
    <w:bookmarkStart w:name="z3399" w:id="3189"/>
    <w:p>
      <w:pPr>
        <w:spacing w:after="0"/>
        <w:ind w:left="0"/>
        <w:jc w:val="both"/>
      </w:pPr>
      <w:r>
        <w:rPr>
          <w:rFonts w:ascii="Times New Roman"/>
          <w:b w:val="false"/>
          <w:i w:val="false"/>
          <w:color w:val="000000"/>
          <w:sz w:val="28"/>
        </w:rPr>
        <w:t>
      3) контроля и содействия в осуществлении обучения (подготовки) кадровых ресурсов в области здравоохранения;</w:t>
      </w:r>
    </w:p>
    <w:bookmarkEnd w:id="3189"/>
    <w:bookmarkStart w:name="z3400" w:id="3190"/>
    <w:p>
      <w:pPr>
        <w:spacing w:after="0"/>
        <w:ind w:left="0"/>
        <w:jc w:val="both"/>
      </w:pPr>
      <w:r>
        <w:rPr>
          <w:rFonts w:ascii="Times New Roman"/>
          <w:b w:val="false"/>
          <w:i w:val="false"/>
          <w:color w:val="000000"/>
          <w:sz w:val="28"/>
        </w:rPr>
        <w:t>
      4) рациональной и эффективной реализации потенциала кадровых ресурсов в области здравоохранения;</w:t>
      </w:r>
    </w:p>
    <w:bookmarkEnd w:id="3190"/>
    <w:bookmarkStart w:name="z3401" w:id="3191"/>
    <w:p>
      <w:pPr>
        <w:spacing w:after="0"/>
        <w:ind w:left="0"/>
        <w:jc w:val="both"/>
      </w:pPr>
      <w:r>
        <w:rPr>
          <w:rFonts w:ascii="Times New Roman"/>
          <w:b w:val="false"/>
          <w:i w:val="false"/>
          <w:color w:val="000000"/>
          <w:sz w:val="28"/>
        </w:rPr>
        <w:t>
      5) укрепления статуса административных кадровых ресурсов в области здравоохранения;</w:t>
      </w:r>
    </w:p>
    <w:bookmarkEnd w:id="3191"/>
    <w:bookmarkStart w:name="z3402" w:id="3192"/>
    <w:p>
      <w:pPr>
        <w:spacing w:after="0"/>
        <w:ind w:left="0"/>
        <w:jc w:val="both"/>
      </w:pPr>
      <w:r>
        <w:rPr>
          <w:rFonts w:ascii="Times New Roman"/>
          <w:b w:val="false"/>
          <w:i w:val="false"/>
          <w:color w:val="000000"/>
          <w:sz w:val="28"/>
        </w:rPr>
        <w:t>
      6) подготовки кадровых ресурсов в области здравоохранения с учетом текущих и будущих потребностей системы здравоохранения;</w:t>
      </w:r>
    </w:p>
    <w:bookmarkEnd w:id="3192"/>
    <w:bookmarkStart w:name="z3403" w:id="3193"/>
    <w:p>
      <w:pPr>
        <w:spacing w:after="0"/>
        <w:ind w:left="0"/>
        <w:jc w:val="both"/>
      </w:pPr>
      <w:r>
        <w:rPr>
          <w:rFonts w:ascii="Times New Roman"/>
          <w:b w:val="false"/>
          <w:i w:val="false"/>
          <w:color w:val="000000"/>
          <w:sz w:val="28"/>
        </w:rPr>
        <w:t>
      7) непрерывного совершенствования программ подготовки кадровых ресурсов в области здравоохранения;</w:t>
      </w:r>
    </w:p>
    <w:bookmarkEnd w:id="3193"/>
    <w:bookmarkStart w:name="z3404" w:id="3194"/>
    <w:p>
      <w:pPr>
        <w:spacing w:after="0"/>
        <w:ind w:left="0"/>
        <w:jc w:val="both"/>
      </w:pPr>
      <w:r>
        <w:rPr>
          <w:rFonts w:ascii="Times New Roman"/>
          <w:b w:val="false"/>
          <w:i w:val="false"/>
          <w:color w:val="000000"/>
          <w:sz w:val="28"/>
        </w:rPr>
        <w:t>
      8) независимой оценки знаний, компетенций, профессиональной подготовки кадровых ресурсов в области здравоохранения;</w:t>
      </w:r>
    </w:p>
    <w:bookmarkEnd w:id="3194"/>
    <w:bookmarkStart w:name="z3405" w:id="3195"/>
    <w:p>
      <w:pPr>
        <w:spacing w:after="0"/>
        <w:ind w:left="0"/>
        <w:jc w:val="both"/>
      </w:pPr>
      <w:r>
        <w:rPr>
          <w:rFonts w:ascii="Times New Roman"/>
          <w:b w:val="false"/>
          <w:i w:val="false"/>
          <w:color w:val="000000"/>
          <w:sz w:val="28"/>
        </w:rPr>
        <w:t>
      9) развития профессиональных медицинских ассоциаций;</w:t>
      </w:r>
    </w:p>
    <w:bookmarkEnd w:id="3195"/>
    <w:bookmarkStart w:name="z3406" w:id="3196"/>
    <w:p>
      <w:pPr>
        <w:spacing w:after="0"/>
        <w:ind w:left="0"/>
        <w:jc w:val="both"/>
      </w:pPr>
      <w:r>
        <w:rPr>
          <w:rFonts w:ascii="Times New Roman"/>
          <w:b w:val="false"/>
          <w:i w:val="false"/>
          <w:color w:val="000000"/>
          <w:sz w:val="28"/>
        </w:rPr>
        <w:t>
      10) социальной защищенности медицинских работников;</w:t>
      </w:r>
    </w:p>
    <w:bookmarkEnd w:id="3196"/>
    <w:bookmarkStart w:name="z3407" w:id="3197"/>
    <w:p>
      <w:pPr>
        <w:spacing w:after="0"/>
        <w:ind w:left="0"/>
        <w:jc w:val="both"/>
      </w:pPr>
      <w:r>
        <w:rPr>
          <w:rFonts w:ascii="Times New Roman"/>
          <w:b w:val="false"/>
          <w:i w:val="false"/>
          <w:color w:val="000000"/>
          <w:sz w:val="28"/>
        </w:rPr>
        <w:t>
      11) доступности необходимых кадровых ресурсов в области здравоохранения;</w:t>
      </w:r>
    </w:p>
    <w:bookmarkEnd w:id="3197"/>
    <w:bookmarkStart w:name="z3408" w:id="3198"/>
    <w:p>
      <w:pPr>
        <w:spacing w:after="0"/>
        <w:ind w:left="0"/>
        <w:jc w:val="both"/>
      </w:pPr>
      <w:r>
        <w:rPr>
          <w:rFonts w:ascii="Times New Roman"/>
          <w:b w:val="false"/>
          <w:i w:val="false"/>
          <w:color w:val="000000"/>
          <w:sz w:val="28"/>
        </w:rPr>
        <w:t>
      12) формирования надлежащей компетенции и навыков работников;</w:t>
      </w:r>
    </w:p>
    <w:bookmarkEnd w:id="3198"/>
    <w:bookmarkStart w:name="z3409" w:id="3199"/>
    <w:p>
      <w:pPr>
        <w:spacing w:after="0"/>
        <w:ind w:left="0"/>
        <w:jc w:val="both"/>
      </w:pPr>
      <w:r>
        <w:rPr>
          <w:rFonts w:ascii="Times New Roman"/>
          <w:b w:val="false"/>
          <w:i w:val="false"/>
          <w:color w:val="000000"/>
          <w:sz w:val="28"/>
        </w:rPr>
        <w:t>
      13) непрерывного профессионального развития (обучение на протяжении всей жизни);</w:t>
      </w:r>
    </w:p>
    <w:bookmarkEnd w:id="3199"/>
    <w:bookmarkStart w:name="z3410" w:id="3200"/>
    <w:p>
      <w:pPr>
        <w:spacing w:after="0"/>
        <w:ind w:left="0"/>
        <w:jc w:val="both"/>
      </w:pPr>
      <w:r>
        <w:rPr>
          <w:rFonts w:ascii="Times New Roman"/>
          <w:b w:val="false"/>
          <w:i w:val="false"/>
          <w:color w:val="000000"/>
          <w:sz w:val="28"/>
        </w:rPr>
        <w:t>
      14) повышения продуктивности кадровых ресурсов в области здравоохранения;</w:t>
      </w:r>
    </w:p>
    <w:bookmarkEnd w:id="3200"/>
    <w:bookmarkStart w:name="z3411" w:id="3201"/>
    <w:p>
      <w:pPr>
        <w:spacing w:after="0"/>
        <w:ind w:left="0"/>
        <w:jc w:val="both"/>
      </w:pPr>
      <w:r>
        <w:rPr>
          <w:rFonts w:ascii="Times New Roman"/>
          <w:b w:val="false"/>
          <w:i w:val="false"/>
          <w:color w:val="000000"/>
          <w:sz w:val="28"/>
        </w:rPr>
        <w:t>
      15) социального признания.</w:t>
      </w:r>
    </w:p>
    <w:bookmarkEnd w:id="3201"/>
    <w:bookmarkStart w:name="z3412" w:id="3202"/>
    <w:p>
      <w:pPr>
        <w:spacing w:after="0"/>
        <w:ind w:left="0"/>
        <w:jc w:val="both"/>
      </w:pPr>
      <w:r>
        <w:rPr>
          <w:rFonts w:ascii="Times New Roman"/>
          <w:b w:val="false"/>
          <w:i w:val="false"/>
          <w:color w:val="000000"/>
          <w:sz w:val="28"/>
        </w:rPr>
        <w:t>
      2. Кадровая политика в области здравоохранения формируется:</w:t>
      </w:r>
    </w:p>
    <w:bookmarkEnd w:id="3202"/>
    <w:bookmarkStart w:name="z3413" w:id="3203"/>
    <w:p>
      <w:pPr>
        <w:spacing w:after="0"/>
        <w:ind w:left="0"/>
        <w:jc w:val="both"/>
      </w:pPr>
      <w:r>
        <w:rPr>
          <w:rFonts w:ascii="Times New Roman"/>
          <w:b w:val="false"/>
          <w:i w:val="false"/>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bookmarkEnd w:id="3203"/>
    <w:bookmarkStart w:name="z3414" w:id="3204"/>
    <w:p>
      <w:pPr>
        <w:spacing w:after="0"/>
        <w:ind w:left="0"/>
        <w:jc w:val="both"/>
      </w:pPr>
      <w:r>
        <w:rPr>
          <w:rFonts w:ascii="Times New Roman"/>
          <w:b w:val="false"/>
          <w:i w:val="false"/>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bookmarkEnd w:id="3204"/>
    <w:bookmarkStart w:name="z3415" w:id="3205"/>
    <w:p>
      <w:pPr>
        <w:spacing w:after="0"/>
        <w:ind w:left="0"/>
        <w:jc w:val="both"/>
      </w:pPr>
      <w:r>
        <w:rPr>
          <w:rFonts w:ascii="Times New Roman"/>
          <w:b w:val="false"/>
          <w:i w:val="false"/>
          <w:color w:val="000000"/>
          <w:sz w:val="28"/>
        </w:rPr>
        <w:t>
      3) на уровне организаций здравоохранения – организациями здравоохранения, реализующими корпоративную кадровую политику.</w:t>
      </w:r>
    </w:p>
    <w:bookmarkEnd w:id="3205"/>
    <w:bookmarkStart w:name="z3416" w:id="3206"/>
    <w:p>
      <w:pPr>
        <w:spacing w:after="0"/>
        <w:ind w:left="0"/>
        <w:jc w:val="both"/>
      </w:pPr>
      <w:r>
        <w:rPr>
          <w:rFonts w:ascii="Times New Roman"/>
          <w:b w:val="false"/>
          <w:i w:val="false"/>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206"/>
    <w:p>
      <w:pPr>
        <w:spacing w:after="0"/>
        <w:ind w:left="0"/>
        <w:jc w:val="both"/>
      </w:pPr>
      <w:r>
        <w:rPr>
          <w:rFonts w:ascii="Times New Roman"/>
          <w:b/>
          <w:i w:val="false"/>
          <w:color w:val="000000"/>
          <w:sz w:val="28"/>
        </w:rPr>
        <w:t>Статья 269. Непрерывное профессиональное развитие работников системы здравоохранения</w:t>
      </w:r>
    </w:p>
    <w:p>
      <w:pPr>
        <w:spacing w:after="0"/>
        <w:ind w:left="0"/>
        <w:jc w:val="both"/>
      </w:pPr>
      <w:r>
        <w:rPr>
          <w:rFonts w:ascii="Times New Roman"/>
          <w:b w:val="false"/>
          <w:i w:val="false"/>
          <w:color w:val="ff0000"/>
          <w:sz w:val="28"/>
        </w:rPr>
        <w:t xml:space="preserve">
      Сноска. Заголовок статьи 269 с изменением, внесенным Законом РК от 25.04.2025 </w:t>
      </w:r>
      <w:r>
        <w:rPr>
          <w:rFonts w:ascii="Times New Roman"/>
          <w:b w:val="false"/>
          <w:i w:val="false"/>
          <w:color w:val="ff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18" w:id="3207"/>
    <w:p>
      <w:pPr>
        <w:spacing w:after="0"/>
        <w:ind w:left="0"/>
        <w:jc w:val="both"/>
      </w:pPr>
      <w:r>
        <w:rPr>
          <w:rFonts w:ascii="Times New Roman"/>
          <w:b w:val="false"/>
          <w:i w:val="false"/>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bookmarkEnd w:id="3207"/>
    <w:bookmarkStart w:name="z3419" w:id="3208"/>
    <w:p>
      <w:pPr>
        <w:spacing w:after="0"/>
        <w:ind w:left="0"/>
        <w:jc w:val="both"/>
      </w:pPr>
      <w:r>
        <w:rPr>
          <w:rFonts w:ascii="Times New Roman"/>
          <w:b w:val="false"/>
          <w:i w:val="false"/>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bookmarkEnd w:id="3208"/>
    <w:bookmarkStart w:name="z3420" w:id="3209"/>
    <w:p>
      <w:pPr>
        <w:spacing w:after="0"/>
        <w:ind w:left="0"/>
        <w:jc w:val="both"/>
      </w:pPr>
      <w:r>
        <w:rPr>
          <w:rFonts w:ascii="Times New Roman"/>
          <w:b w:val="false"/>
          <w:i w:val="false"/>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системы здравоохранения.</w:t>
      </w:r>
    </w:p>
    <w:bookmarkEnd w:id="3209"/>
    <w:bookmarkStart w:name="z3421" w:id="3210"/>
    <w:p>
      <w:pPr>
        <w:spacing w:after="0"/>
        <w:ind w:left="0"/>
        <w:jc w:val="both"/>
      </w:pPr>
      <w:r>
        <w:rPr>
          <w:rFonts w:ascii="Times New Roman"/>
          <w:b w:val="false"/>
          <w:i w:val="false"/>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bookmarkEnd w:id="3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2" w:id="3211"/>
    <w:p>
      <w:pPr>
        <w:spacing w:after="0"/>
        <w:ind w:left="0"/>
        <w:jc w:val="left"/>
      </w:pPr>
      <w:r>
        <w:rPr>
          <w:rFonts w:ascii="Times New Roman"/>
          <w:b/>
          <w:i w:val="false"/>
          <w:color w:val="000000"/>
        </w:rPr>
        <w:t xml:space="preserve"> Глава 30. СТАТУС МЕДИЦИНСКИХ И ФАРМАЦЕВТИЧЕСКИХ РАБОТНИКОВ</w:t>
      </w:r>
    </w:p>
    <w:bookmarkEnd w:id="3211"/>
    <w:p>
      <w:pPr>
        <w:spacing w:after="0"/>
        <w:ind w:left="0"/>
        <w:jc w:val="both"/>
      </w:pPr>
      <w:r>
        <w:rPr>
          <w:rFonts w:ascii="Times New Roman"/>
          <w:b/>
          <w:i w:val="false"/>
          <w:color w:val="000000"/>
          <w:sz w:val="28"/>
        </w:rPr>
        <w:t>Статья 270. Статус медицинских и фармацевтических работников и их права</w:t>
      </w:r>
    </w:p>
    <w:bookmarkStart w:name="z3424" w:id="3212"/>
    <w:p>
      <w:pPr>
        <w:spacing w:after="0"/>
        <w:ind w:left="0"/>
        <w:jc w:val="both"/>
      </w:pPr>
      <w:r>
        <w:rPr>
          <w:rFonts w:ascii="Times New Roman"/>
          <w:b w:val="false"/>
          <w:i w:val="false"/>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bookmarkEnd w:id="3212"/>
    <w:bookmarkStart w:name="z3425" w:id="3213"/>
    <w:p>
      <w:pPr>
        <w:spacing w:after="0"/>
        <w:ind w:left="0"/>
        <w:jc w:val="both"/>
      </w:pPr>
      <w:r>
        <w:rPr>
          <w:rFonts w:ascii="Times New Roman"/>
          <w:b w:val="false"/>
          <w:i w:val="false"/>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bookmarkEnd w:id="3213"/>
    <w:bookmarkStart w:name="z3426" w:id="3214"/>
    <w:p>
      <w:pPr>
        <w:spacing w:after="0"/>
        <w:ind w:left="0"/>
        <w:jc w:val="both"/>
      </w:pPr>
      <w:r>
        <w:rPr>
          <w:rFonts w:ascii="Times New Roman"/>
          <w:b w:val="false"/>
          <w:i w:val="false"/>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bookmarkEnd w:id="3214"/>
    <w:bookmarkStart w:name="z3427" w:id="3215"/>
    <w:p>
      <w:pPr>
        <w:spacing w:after="0"/>
        <w:ind w:left="0"/>
        <w:jc w:val="both"/>
      </w:pPr>
      <w:r>
        <w:rPr>
          <w:rFonts w:ascii="Times New Roman"/>
          <w:b w:val="false"/>
          <w:i w:val="false"/>
          <w:color w:val="000000"/>
          <w:sz w:val="28"/>
        </w:rPr>
        <w:t>
      3) оплату труда, соответствующую уровню квалификации;</w:t>
      </w:r>
    </w:p>
    <w:bookmarkEnd w:id="3215"/>
    <w:bookmarkStart w:name="z3591" w:id="3216"/>
    <w:p>
      <w:pPr>
        <w:spacing w:after="0"/>
        <w:ind w:left="0"/>
        <w:jc w:val="both"/>
      </w:pPr>
      <w:r>
        <w:rPr>
          <w:rFonts w:ascii="Times New Roman"/>
          <w:b w:val="false"/>
          <w:i w:val="false"/>
          <w:color w:val="000000"/>
          <w:sz w:val="28"/>
        </w:rPr>
        <w:t>
      3-1) предоставление местными исполнительными органами в приоритетном порядке мест для детей медицинских работников в дошкольных организациях по месту жительства;</w:t>
      </w:r>
    </w:p>
    <w:bookmarkEnd w:id="3216"/>
    <w:bookmarkStart w:name="z3592" w:id="3217"/>
    <w:p>
      <w:pPr>
        <w:spacing w:after="0"/>
        <w:ind w:left="0"/>
        <w:jc w:val="both"/>
      </w:pPr>
      <w:r>
        <w:rPr>
          <w:rFonts w:ascii="Times New Roman"/>
          <w:b w:val="false"/>
          <w:i w:val="false"/>
          <w:color w:val="000000"/>
          <w:sz w:val="28"/>
        </w:rPr>
        <w:t>
      3-2) защиту от незаконного вмешательства и воспрепятствования профессиональной деятельности медицинских работников со стороны пациента и других лиц;</w:t>
      </w:r>
    </w:p>
    <w:bookmarkEnd w:id="3217"/>
    <w:bookmarkStart w:name="z3593" w:id="3218"/>
    <w:p>
      <w:pPr>
        <w:spacing w:after="0"/>
        <w:ind w:left="0"/>
        <w:jc w:val="both"/>
      </w:pPr>
      <w:r>
        <w:rPr>
          <w:rFonts w:ascii="Times New Roman"/>
          <w:b w:val="false"/>
          <w:i w:val="false"/>
          <w:color w:val="000000"/>
          <w:sz w:val="28"/>
        </w:rPr>
        <w:t>
      3-3) уважительное отношение к профессии со стороны пациента и других лиц;</w:t>
      </w:r>
    </w:p>
    <w:bookmarkEnd w:id="3218"/>
    <w:bookmarkStart w:name="z3594" w:id="3219"/>
    <w:p>
      <w:pPr>
        <w:spacing w:after="0"/>
        <w:ind w:left="0"/>
        <w:jc w:val="both"/>
      </w:pPr>
      <w:r>
        <w:rPr>
          <w:rFonts w:ascii="Times New Roman"/>
          <w:b w:val="false"/>
          <w:i w:val="false"/>
          <w:color w:val="000000"/>
          <w:sz w:val="28"/>
        </w:rPr>
        <w:t>
      3-4) осуществление научной, исследовательской деятельности, участие во внедрении новых методик и технологий в медицинскую практику;</w:t>
      </w:r>
    </w:p>
    <w:bookmarkEnd w:id="3219"/>
    <w:bookmarkStart w:name="z3595" w:id="3220"/>
    <w:p>
      <w:pPr>
        <w:spacing w:after="0"/>
        <w:ind w:left="0"/>
        <w:jc w:val="both"/>
      </w:pPr>
      <w:r>
        <w:rPr>
          <w:rFonts w:ascii="Times New Roman"/>
          <w:b w:val="false"/>
          <w:i w:val="false"/>
          <w:color w:val="000000"/>
          <w:sz w:val="28"/>
        </w:rPr>
        <w:t>
      3-5) осуществление педагогической деятельности в порядке, установленном законодательством Республики Казахстан;</w:t>
      </w:r>
    </w:p>
    <w:bookmarkEnd w:id="3220"/>
    <w:bookmarkStart w:name="z3596" w:id="3221"/>
    <w:p>
      <w:pPr>
        <w:spacing w:after="0"/>
        <w:ind w:left="0"/>
        <w:jc w:val="both"/>
      </w:pPr>
      <w:r>
        <w:rPr>
          <w:rFonts w:ascii="Times New Roman"/>
          <w:b w:val="false"/>
          <w:i w:val="false"/>
          <w:color w:val="000000"/>
          <w:sz w:val="28"/>
        </w:rPr>
        <w:t xml:space="preserve">
      3-6) прохождение воинской службы по медицинской специальности или отсрочку от призыва на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3221"/>
    <w:bookmarkStart w:name="z3428" w:id="3222"/>
    <w:p>
      <w:pPr>
        <w:spacing w:after="0"/>
        <w:ind w:left="0"/>
        <w:jc w:val="both"/>
      </w:pPr>
      <w:r>
        <w:rPr>
          <w:rFonts w:ascii="Times New Roman"/>
          <w:b w:val="false"/>
          <w:i w:val="false"/>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bookmarkEnd w:id="3222"/>
    <w:bookmarkStart w:name="z3429" w:id="3223"/>
    <w:p>
      <w:pPr>
        <w:spacing w:after="0"/>
        <w:ind w:left="0"/>
        <w:jc w:val="both"/>
      </w:pPr>
      <w:r>
        <w:rPr>
          <w:rFonts w:ascii="Times New Roman"/>
          <w:b w:val="false"/>
          <w:i w:val="false"/>
          <w:color w:val="000000"/>
          <w:sz w:val="28"/>
        </w:rPr>
        <w:t>
      5) создание профессиональных объединений и участие в них;</w:t>
      </w:r>
    </w:p>
    <w:bookmarkEnd w:id="3223"/>
    <w:bookmarkStart w:name="z3430" w:id="3224"/>
    <w:p>
      <w:pPr>
        <w:spacing w:after="0"/>
        <w:ind w:left="0"/>
        <w:jc w:val="both"/>
      </w:pPr>
      <w:r>
        <w:rPr>
          <w:rFonts w:ascii="Times New Roman"/>
          <w:b w:val="false"/>
          <w:i w:val="false"/>
          <w:color w:val="000000"/>
          <w:sz w:val="28"/>
        </w:rPr>
        <w:t>
      6) страхование профессиональной ответственности медицинских работников на случай причинения вреда жизни и (или) здоровью пациента при оказании ими медицинской помощи;</w:t>
      </w:r>
    </w:p>
    <w:bookmarkEnd w:id="3224"/>
    <w:bookmarkStart w:name="z3431" w:id="3225"/>
    <w:p>
      <w:pPr>
        <w:spacing w:after="0"/>
        <w:ind w:left="0"/>
        <w:jc w:val="both"/>
      </w:pPr>
      <w:r>
        <w:rPr>
          <w:rFonts w:ascii="Times New Roman"/>
          <w:b w:val="false"/>
          <w:i w:val="false"/>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bookmarkEnd w:id="3225"/>
    <w:bookmarkStart w:name="z3432" w:id="3226"/>
    <w:p>
      <w:pPr>
        <w:spacing w:after="0"/>
        <w:ind w:left="0"/>
        <w:jc w:val="both"/>
      </w:pPr>
      <w:r>
        <w:rPr>
          <w:rFonts w:ascii="Times New Roman"/>
          <w:b w:val="false"/>
          <w:i w:val="false"/>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bookmarkEnd w:id="3226"/>
    <w:bookmarkStart w:name="z3433" w:id="3227"/>
    <w:p>
      <w:pPr>
        <w:spacing w:after="0"/>
        <w:ind w:left="0"/>
        <w:jc w:val="both"/>
      </w:pPr>
      <w:r>
        <w:rPr>
          <w:rFonts w:ascii="Times New Roman"/>
          <w:b w:val="false"/>
          <w:i w:val="false"/>
          <w:color w:val="000000"/>
          <w:sz w:val="28"/>
        </w:rPr>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bookmarkEnd w:id="3227"/>
    <w:bookmarkStart w:name="z3434" w:id="3228"/>
    <w:p>
      <w:pPr>
        <w:spacing w:after="0"/>
        <w:ind w:left="0"/>
        <w:jc w:val="both"/>
      </w:pPr>
      <w:r>
        <w:rPr>
          <w:rFonts w:ascii="Times New Roman"/>
          <w:b w:val="false"/>
          <w:i w:val="false"/>
          <w:color w:val="000000"/>
          <w:sz w:val="28"/>
        </w:rPr>
        <w:t>
      10) возмещение транспортных расходов, связанных с проездом для осуществления профессиональной деятельности;</w:t>
      </w:r>
    </w:p>
    <w:bookmarkEnd w:id="3228"/>
    <w:bookmarkStart w:name="z3597" w:id="3229"/>
    <w:p>
      <w:pPr>
        <w:spacing w:after="0"/>
        <w:ind w:left="0"/>
        <w:jc w:val="both"/>
      </w:pPr>
      <w:r>
        <w:rPr>
          <w:rFonts w:ascii="Times New Roman"/>
          <w:b w:val="false"/>
          <w:i w:val="false"/>
          <w:color w:val="000000"/>
          <w:sz w:val="28"/>
        </w:rPr>
        <w:t>
      Осуществление прав медицинских работников, предусмотренных настоящей статьей, не должно нарушать права и свободы других лиц.</w:t>
      </w:r>
    </w:p>
    <w:bookmarkEnd w:id="3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436" w:id="3230"/>
    <w:p>
      <w:pPr>
        <w:spacing w:after="0"/>
        <w:ind w:left="0"/>
        <w:jc w:val="both"/>
      </w:pPr>
      <w:r>
        <w:rPr>
          <w:rFonts w:ascii="Times New Roman"/>
          <w:b w:val="false"/>
          <w:i w:val="false"/>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bookmarkEnd w:id="3230"/>
    <w:bookmarkStart w:name="z3437" w:id="3231"/>
    <w:p>
      <w:pPr>
        <w:spacing w:after="0"/>
        <w:ind w:left="0"/>
        <w:jc w:val="both"/>
      </w:pPr>
      <w:r>
        <w:rPr>
          <w:rFonts w:ascii="Times New Roman"/>
          <w:b w:val="false"/>
          <w:i w:val="false"/>
          <w:color w:val="000000"/>
          <w:sz w:val="28"/>
        </w:rPr>
        <w:t>
      4. Лица, получившие медицинское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bookmarkEnd w:id="3231"/>
    <w:bookmarkStart w:name="z3438" w:id="3232"/>
    <w:p>
      <w:pPr>
        <w:spacing w:after="0"/>
        <w:ind w:left="0"/>
        <w:jc w:val="both"/>
      </w:pPr>
      <w:r>
        <w:rPr>
          <w:rFonts w:ascii="Times New Roman"/>
          <w:b w:val="false"/>
          <w:i w:val="false"/>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bookmarkEnd w:id="3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01.01.2023); от 19.04.2024 </w:t>
      </w:r>
      <w:r>
        <w:rPr>
          <w:rFonts w:ascii="Times New Roman"/>
          <w:b w:val="false"/>
          <w:i w:val="false"/>
          <w:color w:val="000000"/>
          <w:sz w:val="28"/>
        </w:rPr>
        <w:t>№ 74-VIII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270-1. Страхование профессиональной ответственности медицинских работников</w:t>
      </w:r>
    </w:p>
    <w:bookmarkStart w:name="z3837" w:id="3233"/>
    <w:p>
      <w:pPr>
        <w:spacing w:after="0"/>
        <w:ind w:left="0"/>
        <w:jc w:val="both"/>
      </w:pPr>
      <w:r>
        <w:rPr>
          <w:rFonts w:ascii="Times New Roman"/>
          <w:b w:val="false"/>
          <w:i w:val="false"/>
          <w:color w:val="000000"/>
          <w:sz w:val="28"/>
        </w:rPr>
        <w:t>
      1. Страхование профессиональной ответственности медицинского работника осуществляется на основании договора сострахования профессиональной ответственности медицинских работников, заключаемого между субъектом здравоохранения и участниками единого страхового (перестраховочного) пула.</w:t>
      </w:r>
    </w:p>
    <w:bookmarkEnd w:id="3233"/>
    <w:bookmarkStart w:name="z3838" w:id="3234"/>
    <w:p>
      <w:pPr>
        <w:spacing w:after="0"/>
        <w:ind w:left="0"/>
        <w:jc w:val="both"/>
      </w:pPr>
      <w:r>
        <w:rPr>
          <w:rFonts w:ascii="Times New Roman"/>
          <w:b w:val="false"/>
          <w:i w:val="false"/>
          <w:color w:val="000000"/>
          <w:sz w:val="28"/>
        </w:rPr>
        <w:t xml:space="preserve">
      2. Субъекты здравоохранения обязаны заключить договор сострахования профессиональной ответственности медицинских работников до осуществления медицинскими работниками вида медицинской деятельности, предусмотренного подпунктами 1), 2), 3), 4), 5) и 8)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w:t>
      </w:r>
    </w:p>
    <w:bookmarkEnd w:id="3234"/>
    <w:bookmarkStart w:name="z3839" w:id="3235"/>
    <w:p>
      <w:pPr>
        <w:spacing w:after="0"/>
        <w:ind w:left="0"/>
        <w:jc w:val="both"/>
      </w:pPr>
      <w:r>
        <w:rPr>
          <w:rFonts w:ascii="Times New Roman"/>
          <w:b w:val="false"/>
          <w:i w:val="false"/>
          <w:color w:val="000000"/>
          <w:sz w:val="28"/>
        </w:rPr>
        <w:t>
      Договор сострахования профессиональной ответственности медицинских работников заключается ежегодно, действует в течение срока страхования и не прекращает свое действие по первому наступившему страховому случаю.</w:t>
      </w:r>
    </w:p>
    <w:bookmarkEnd w:id="3235"/>
    <w:bookmarkStart w:name="z3840" w:id="3236"/>
    <w:p>
      <w:pPr>
        <w:spacing w:after="0"/>
        <w:ind w:left="0"/>
        <w:jc w:val="both"/>
      </w:pPr>
      <w:r>
        <w:rPr>
          <w:rFonts w:ascii="Times New Roman"/>
          <w:b w:val="false"/>
          <w:i w:val="false"/>
          <w:color w:val="000000"/>
          <w:sz w:val="28"/>
        </w:rPr>
        <w:t>
      Субъект здравоохранения не вправе осуществлять медицинскую деятельность без заключения договора сострахования профессиональной ответственности медицинских работников.</w:t>
      </w:r>
    </w:p>
    <w:bookmarkEnd w:id="3236"/>
    <w:bookmarkStart w:name="z3841" w:id="3237"/>
    <w:p>
      <w:pPr>
        <w:spacing w:after="0"/>
        <w:ind w:left="0"/>
        <w:jc w:val="both"/>
      </w:pPr>
      <w:r>
        <w:rPr>
          <w:rFonts w:ascii="Times New Roman"/>
          <w:b w:val="false"/>
          <w:i w:val="false"/>
          <w:color w:val="000000"/>
          <w:sz w:val="28"/>
        </w:rPr>
        <w:t>
      3. Заключение субъектами здравоохранения и (или) медицинским работником договора добровольного страхования своей гражданско- правовой ответственности, связанной с осуществлением медицинской деятельности, не освобождает их от обязанности по заключению договора сострахования профессиональной ответственности медицинских работников.</w:t>
      </w:r>
    </w:p>
    <w:bookmarkEnd w:id="3237"/>
    <w:bookmarkStart w:name="z3842" w:id="3238"/>
    <w:p>
      <w:pPr>
        <w:spacing w:after="0"/>
        <w:ind w:left="0"/>
        <w:jc w:val="both"/>
      </w:pPr>
      <w:r>
        <w:rPr>
          <w:rFonts w:ascii="Times New Roman"/>
          <w:b w:val="false"/>
          <w:i w:val="false"/>
          <w:color w:val="000000"/>
          <w:sz w:val="28"/>
        </w:rPr>
        <w:t>
      Отказ участника единого страхового (перестраховочного) пула в заключении договора сострахования профессиональной ответственности медицинского работника с субъектом здравоохранения не допускается.</w:t>
      </w:r>
    </w:p>
    <w:bookmarkEnd w:id="3238"/>
    <w:bookmarkStart w:name="z3843" w:id="3239"/>
    <w:p>
      <w:pPr>
        <w:spacing w:after="0"/>
        <w:ind w:left="0"/>
        <w:jc w:val="both"/>
      </w:pPr>
      <w:r>
        <w:rPr>
          <w:rFonts w:ascii="Times New Roman"/>
          <w:b w:val="false"/>
          <w:i w:val="false"/>
          <w:color w:val="000000"/>
          <w:sz w:val="28"/>
        </w:rPr>
        <w:t>
      4. Объектом страхования профессиональной ответственности медицинских работников являются имущественные интересы медицинских работников, связанные с возмещением вреда, причиненного жизни и здоровью пациента в результате осуществления медицинской деятельности.</w:t>
      </w:r>
    </w:p>
    <w:bookmarkEnd w:id="3239"/>
    <w:bookmarkStart w:name="z3844" w:id="3240"/>
    <w:p>
      <w:pPr>
        <w:spacing w:after="0"/>
        <w:ind w:left="0"/>
        <w:jc w:val="both"/>
      </w:pPr>
      <w:r>
        <w:rPr>
          <w:rFonts w:ascii="Times New Roman"/>
          <w:b w:val="false"/>
          <w:i w:val="false"/>
          <w:color w:val="000000"/>
          <w:sz w:val="28"/>
        </w:rPr>
        <w:t>
      5. Страховым случаем по договору сострахования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w:t>
      </w:r>
    </w:p>
    <w:bookmarkEnd w:id="3240"/>
    <w:bookmarkStart w:name="z3845" w:id="3241"/>
    <w:p>
      <w:pPr>
        <w:spacing w:after="0"/>
        <w:ind w:left="0"/>
        <w:jc w:val="both"/>
      </w:pPr>
      <w:r>
        <w:rPr>
          <w:rFonts w:ascii="Times New Roman"/>
          <w:b w:val="false"/>
          <w:i w:val="false"/>
          <w:color w:val="000000"/>
          <w:sz w:val="28"/>
        </w:rPr>
        <w:t>
      Медицинский инцидент не является страховым случаем.</w:t>
      </w:r>
    </w:p>
    <w:bookmarkEnd w:id="3241"/>
    <w:bookmarkStart w:name="z3846" w:id="3242"/>
    <w:p>
      <w:pPr>
        <w:spacing w:after="0"/>
        <w:ind w:left="0"/>
        <w:jc w:val="both"/>
      </w:pPr>
      <w:r>
        <w:rPr>
          <w:rFonts w:ascii="Times New Roman"/>
          <w:b w:val="false"/>
          <w:i w:val="false"/>
          <w:color w:val="000000"/>
          <w:sz w:val="28"/>
        </w:rPr>
        <w:t>
      6. Страховым риском признается вероятность причинения вреда жизни и здоровью пациента при осуществлении медицинскими работниками профессиональной деятельности.</w:t>
      </w:r>
    </w:p>
    <w:bookmarkEnd w:id="3242"/>
    <w:bookmarkStart w:name="z3847" w:id="3243"/>
    <w:p>
      <w:pPr>
        <w:spacing w:after="0"/>
        <w:ind w:left="0"/>
        <w:jc w:val="both"/>
      </w:pPr>
      <w:r>
        <w:rPr>
          <w:rFonts w:ascii="Times New Roman"/>
          <w:b w:val="false"/>
          <w:i w:val="false"/>
          <w:color w:val="000000"/>
          <w:sz w:val="28"/>
        </w:rPr>
        <w:t>
      7. Порядок и иные условия страхования профессиональной ответственности медицинских работников определяются соглашением сторон на основании типового договора сострахования профессиональной ответственности медицинских работников.</w:t>
      </w:r>
    </w:p>
    <w:bookmarkEnd w:id="3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270-1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270-2. Независимая экспертная комиссия. Заключение независимой экспертной комиссии</w:t>
      </w:r>
    </w:p>
    <w:bookmarkStart w:name="z3849" w:id="3244"/>
    <w:p>
      <w:pPr>
        <w:spacing w:after="0"/>
        <w:ind w:left="0"/>
        <w:jc w:val="both"/>
      </w:pPr>
      <w:r>
        <w:rPr>
          <w:rFonts w:ascii="Times New Roman"/>
          <w:b w:val="false"/>
          <w:i w:val="false"/>
          <w:color w:val="000000"/>
          <w:sz w:val="28"/>
        </w:rPr>
        <w:t>
      1. Субъект здравоохранения в течение десяти рабочих дней со дня поступления от службы поддержки пациента и внутренней экспертизы обращения пациента либо его супруга (супруги), близких родственников или законного представителя о причинении вреда жизни и здоровью пациента в результате осуществления медицинской деятельности создает независимую экспертную комиссию.</w:t>
      </w:r>
    </w:p>
    <w:bookmarkEnd w:id="3244"/>
    <w:bookmarkStart w:name="z3850" w:id="3245"/>
    <w:p>
      <w:pPr>
        <w:spacing w:after="0"/>
        <w:ind w:left="0"/>
        <w:jc w:val="both"/>
      </w:pPr>
      <w:r>
        <w:rPr>
          <w:rFonts w:ascii="Times New Roman"/>
          <w:b w:val="false"/>
          <w:i w:val="false"/>
          <w:color w:val="000000"/>
          <w:sz w:val="28"/>
        </w:rPr>
        <w:t>
      Независимая экспертная комиссия создается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p>
    <w:bookmarkEnd w:id="3245"/>
    <w:bookmarkStart w:name="z3851" w:id="3246"/>
    <w:p>
      <w:pPr>
        <w:spacing w:after="0"/>
        <w:ind w:left="0"/>
        <w:jc w:val="both"/>
      </w:pPr>
      <w:r>
        <w:rPr>
          <w:rFonts w:ascii="Times New Roman"/>
          <w:b w:val="false"/>
          <w:i w:val="false"/>
          <w:color w:val="000000"/>
          <w:sz w:val="28"/>
        </w:rPr>
        <w:t>
      Независимая экспертная комиссия состоит из профильных специалистов, привлекаемых в качестве экспертов, представителей профессиональных медицинских ассоциаций и страховой организации – участницы единого страхового (перестраховочного) пула.</w:t>
      </w:r>
    </w:p>
    <w:bookmarkEnd w:id="3246"/>
    <w:bookmarkStart w:name="z3852" w:id="3247"/>
    <w:p>
      <w:pPr>
        <w:spacing w:after="0"/>
        <w:ind w:left="0"/>
        <w:jc w:val="both"/>
      </w:pPr>
      <w:r>
        <w:rPr>
          <w:rFonts w:ascii="Times New Roman"/>
          <w:b w:val="false"/>
          <w:i w:val="false"/>
          <w:color w:val="000000"/>
          <w:sz w:val="28"/>
        </w:rPr>
        <w:t>
      К работе независимой экспертной комиссии могут привлекаться представители профессиональных союзов медицинских работников и медиатор.</w:t>
      </w:r>
    </w:p>
    <w:bookmarkEnd w:id="3247"/>
    <w:bookmarkStart w:name="z3853" w:id="3248"/>
    <w:p>
      <w:pPr>
        <w:spacing w:after="0"/>
        <w:ind w:left="0"/>
        <w:jc w:val="both"/>
      </w:pPr>
      <w:r>
        <w:rPr>
          <w:rFonts w:ascii="Times New Roman"/>
          <w:b w:val="false"/>
          <w:i w:val="false"/>
          <w:color w:val="000000"/>
          <w:sz w:val="28"/>
        </w:rPr>
        <w:t>
      Реестр профильных специалистов, привлекаемых в качестве экспертов для рассмотрения обращений о наличии (отсутствии) факта причинения вреда жизни и здоровью пациента в результате осуществления медицинской деятельности, формируется местными органами государственного управления здравоохранением областей, городов республиканского значения и столицы.</w:t>
      </w:r>
    </w:p>
    <w:bookmarkEnd w:id="3248"/>
    <w:bookmarkStart w:name="z3854" w:id="3249"/>
    <w:p>
      <w:pPr>
        <w:spacing w:after="0"/>
        <w:ind w:left="0"/>
        <w:jc w:val="both"/>
      </w:pPr>
      <w:r>
        <w:rPr>
          <w:rFonts w:ascii="Times New Roman"/>
          <w:b w:val="false"/>
          <w:i w:val="false"/>
          <w:color w:val="000000"/>
          <w:sz w:val="28"/>
        </w:rPr>
        <w:t>
      Профильный специалист, привлекаемый в качестве эксперта, должен соответствовать требованиям, установленным уполномоченным органом.</w:t>
      </w:r>
    </w:p>
    <w:bookmarkEnd w:id="3249"/>
    <w:bookmarkStart w:name="z3855" w:id="3250"/>
    <w:p>
      <w:pPr>
        <w:spacing w:after="0"/>
        <w:ind w:left="0"/>
        <w:jc w:val="both"/>
      </w:pPr>
      <w:r>
        <w:rPr>
          <w:rFonts w:ascii="Times New Roman"/>
          <w:b w:val="false"/>
          <w:i w:val="false"/>
          <w:color w:val="000000"/>
          <w:sz w:val="28"/>
        </w:rPr>
        <w:t>
      Профильным специалистом, привлекаемым в качестве эксперта, не может являться лицо:</w:t>
      </w:r>
    </w:p>
    <w:bookmarkEnd w:id="3250"/>
    <w:bookmarkStart w:name="z3856" w:id="3251"/>
    <w:p>
      <w:pPr>
        <w:spacing w:after="0"/>
        <w:ind w:left="0"/>
        <w:jc w:val="both"/>
      </w:pPr>
      <w:r>
        <w:rPr>
          <w:rFonts w:ascii="Times New Roman"/>
          <w:b w:val="false"/>
          <w:i w:val="false"/>
          <w:color w:val="000000"/>
          <w:sz w:val="28"/>
        </w:rPr>
        <w:t>
      1) на которое в течение года до привлечения его в качестве эксперта налагалось в судебном порядке административное взыскание за дачу заведомо ложного заключения;</w:t>
      </w:r>
    </w:p>
    <w:bookmarkEnd w:id="3251"/>
    <w:bookmarkStart w:name="z3857" w:id="3252"/>
    <w:p>
      <w:pPr>
        <w:spacing w:after="0"/>
        <w:ind w:left="0"/>
        <w:jc w:val="both"/>
      </w:pPr>
      <w:r>
        <w:rPr>
          <w:rFonts w:ascii="Times New Roman"/>
          <w:b w:val="false"/>
          <w:i w:val="false"/>
          <w:color w:val="000000"/>
          <w:sz w:val="28"/>
        </w:rPr>
        <w:t>
      2) имеющее судимость, не погашенную или не снятую в порядке, установленном законом Республики Казахстан;</w:t>
      </w:r>
    </w:p>
    <w:bookmarkEnd w:id="3252"/>
    <w:bookmarkStart w:name="z3858" w:id="3253"/>
    <w:p>
      <w:pPr>
        <w:spacing w:after="0"/>
        <w:ind w:left="0"/>
        <w:jc w:val="both"/>
      </w:pPr>
      <w:r>
        <w:rPr>
          <w:rFonts w:ascii="Times New Roman"/>
          <w:b w:val="false"/>
          <w:i w:val="false"/>
          <w:color w:val="000000"/>
          <w:sz w:val="28"/>
        </w:rPr>
        <w:t xml:space="preserve">
      3) в отношении которого в течение трех лет до привлечения его в качестве эксперта вынесен обвинительный приговор суда за совершение уголовного правонарушения или которое в течение трех лет до привлечения его в качестве эксперта освобождено от уголовной ответственности за совершение уголовного правонарушения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253"/>
    <w:bookmarkStart w:name="z3859" w:id="3254"/>
    <w:p>
      <w:pPr>
        <w:spacing w:after="0"/>
        <w:ind w:left="0"/>
        <w:jc w:val="both"/>
      </w:pPr>
      <w:r>
        <w:rPr>
          <w:rFonts w:ascii="Times New Roman"/>
          <w:b w:val="false"/>
          <w:i w:val="false"/>
          <w:color w:val="000000"/>
          <w:sz w:val="28"/>
        </w:rPr>
        <w:t>
      Пациент либо его супруг (супруга), близкий родственник или законный представитель вправе принимать участие при рассмотрении независимой экспертной комиссией обращения о причинении вреда жизни и здоровью пациента в результате осуществления медицинской деятельности.</w:t>
      </w:r>
    </w:p>
    <w:bookmarkEnd w:id="3254"/>
    <w:bookmarkStart w:name="z3860" w:id="3255"/>
    <w:p>
      <w:pPr>
        <w:spacing w:after="0"/>
        <w:ind w:left="0"/>
        <w:jc w:val="both"/>
      </w:pPr>
      <w:r>
        <w:rPr>
          <w:rFonts w:ascii="Times New Roman"/>
          <w:b w:val="false"/>
          <w:i w:val="false"/>
          <w:color w:val="000000"/>
          <w:sz w:val="28"/>
        </w:rPr>
        <w:t>
      Представители субъекта здравоохранения, в котором произошло событие, в состав независимой экспертной комиссии не включаются.</w:t>
      </w:r>
    </w:p>
    <w:bookmarkEnd w:id="3255"/>
    <w:bookmarkStart w:name="z3861" w:id="3256"/>
    <w:p>
      <w:pPr>
        <w:spacing w:after="0"/>
        <w:ind w:left="0"/>
        <w:jc w:val="both"/>
      </w:pPr>
      <w:r>
        <w:rPr>
          <w:rFonts w:ascii="Times New Roman"/>
          <w:b w:val="false"/>
          <w:i w:val="false"/>
          <w:color w:val="000000"/>
          <w:sz w:val="28"/>
        </w:rPr>
        <w:t>
      В случае невозможности привлечения профильных специалистов в состав независимой экспертной комиссии местный орган государственного управления здравоохранением областей, городов республиканского значения и столицы по обращению субъекта здравоохранения обеспечивает соответствующим профильным специалистом.</w:t>
      </w:r>
    </w:p>
    <w:bookmarkEnd w:id="3256"/>
    <w:bookmarkStart w:name="z3862" w:id="3257"/>
    <w:p>
      <w:pPr>
        <w:spacing w:after="0"/>
        <w:ind w:left="0"/>
        <w:jc w:val="both"/>
      </w:pPr>
      <w:r>
        <w:rPr>
          <w:rFonts w:ascii="Times New Roman"/>
          <w:b w:val="false"/>
          <w:i w:val="false"/>
          <w:color w:val="000000"/>
          <w:sz w:val="28"/>
        </w:rPr>
        <w:t>
      Порядок деятельности независимой экспертной комиссии и минимальные требования по установлению наличия (отсутствия) факта причинения вреда жизни и здоровью пациента в результате осуществления медицинской деятельности определяются уполномоченным органом.</w:t>
      </w:r>
    </w:p>
    <w:bookmarkEnd w:id="3257"/>
    <w:bookmarkStart w:name="z3863" w:id="3258"/>
    <w:p>
      <w:pPr>
        <w:spacing w:after="0"/>
        <w:ind w:left="0"/>
        <w:jc w:val="both"/>
      </w:pPr>
      <w:r>
        <w:rPr>
          <w:rFonts w:ascii="Times New Roman"/>
          <w:b w:val="false"/>
          <w:i w:val="false"/>
          <w:color w:val="000000"/>
          <w:sz w:val="28"/>
        </w:rPr>
        <w:t>
      Независимая экспертная комиссия в течение пяти рабочих дней выносит заключение, подтверждающее наличие (отсутствие) факта причинения вреда жизни и здоровью пациента в результате осуществления медицинской деятельности.</w:t>
      </w:r>
    </w:p>
    <w:bookmarkEnd w:id="3258"/>
    <w:bookmarkStart w:name="z3864" w:id="3259"/>
    <w:p>
      <w:pPr>
        <w:spacing w:after="0"/>
        <w:ind w:left="0"/>
        <w:jc w:val="both"/>
      </w:pPr>
      <w:r>
        <w:rPr>
          <w:rFonts w:ascii="Times New Roman"/>
          <w:b w:val="false"/>
          <w:i w:val="false"/>
          <w:color w:val="000000"/>
          <w:sz w:val="28"/>
        </w:rPr>
        <w:t>
      Заключение независимой экспертной комиссии формируется из экспертного мнения профильных специалистов, основанного на положениях, дающих возможность проверить обоснованность и достоверность выводов на основе доказанных научных и клинических данных об эффективности и безопасности медицинской услуги (помощи).</w:t>
      </w:r>
    </w:p>
    <w:bookmarkEnd w:id="3259"/>
    <w:bookmarkStart w:name="z3865" w:id="3260"/>
    <w:p>
      <w:pPr>
        <w:spacing w:after="0"/>
        <w:ind w:left="0"/>
        <w:jc w:val="both"/>
      </w:pPr>
      <w:r>
        <w:rPr>
          <w:rFonts w:ascii="Times New Roman"/>
          <w:b w:val="false"/>
          <w:i w:val="false"/>
          <w:color w:val="000000"/>
          <w:sz w:val="28"/>
        </w:rPr>
        <w:t>
      Заключение независимой экспертной комиссии подтверждает наступление страхового случая и применяется исключительно в рамках страхования профессиональной ответственности медицинского работника.</w:t>
      </w:r>
    </w:p>
    <w:bookmarkEnd w:id="3260"/>
    <w:bookmarkStart w:name="z3866" w:id="3261"/>
    <w:p>
      <w:pPr>
        <w:spacing w:after="0"/>
        <w:ind w:left="0"/>
        <w:jc w:val="both"/>
      </w:pPr>
      <w:r>
        <w:rPr>
          <w:rFonts w:ascii="Times New Roman"/>
          <w:b w:val="false"/>
          <w:i w:val="false"/>
          <w:color w:val="000000"/>
          <w:sz w:val="28"/>
        </w:rPr>
        <w:t>
      Срок рассмотрения обращения о причинении вреда жизни и здоровью пациента в результате осуществления медицинской деятельности может быть продлен мотивированным решением независимой экспертной комиссии на разумный срок, но не более чем на два месяца ввиду необходимости установления фактических обстоятельств, имеющих значение для правильного рассмотрения обращения о наличии (отсутствии) факта причинения вреда жизни и здоровью пациента в результате осуществления медицинской деятельности, о чем извещается пациент либо его супруг (супруга), близкий родственник или законный представитель в течение трех рабочих дней со дня продления срока.</w:t>
      </w:r>
    </w:p>
    <w:bookmarkEnd w:id="3261"/>
    <w:bookmarkStart w:name="z3867" w:id="3262"/>
    <w:p>
      <w:pPr>
        <w:spacing w:after="0"/>
        <w:ind w:left="0"/>
        <w:jc w:val="both"/>
      </w:pPr>
      <w:r>
        <w:rPr>
          <w:rFonts w:ascii="Times New Roman"/>
          <w:b w:val="false"/>
          <w:i w:val="false"/>
          <w:color w:val="000000"/>
          <w:sz w:val="28"/>
        </w:rPr>
        <w:t>
      2. Субъект здравоохранения в течение двух рабочих дней со дня получения заключения независимой экспертной комиссии о наличии факта причинения вреда жизни и здоровью пациента в результате осуществления медицинской деятельности направляет его пациенту либо его супругу (супруге), близкому родственнику или законному представителю и страховой организации – участнице единого страхового (перестраховочного) пула для осуществления страховой выплаты.</w:t>
      </w:r>
    </w:p>
    <w:bookmarkEnd w:id="3262"/>
    <w:bookmarkStart w:name="z3868" w:id="3263"/>
    <w:p>
      <w:pPr>
        <w:spacing w:after="0"/>
        <w:ind w:left="0"/>
        <w:jc w:val="both"/>
      </w:pPr>
      <w:r>
        <w:rPr>
          <w:rFonts w:ascii="Times New Roman"/>
          <w:b w:val="false"/>
          <w:i w:val="false"/>
          <w:color w:val="000000"/>
          <w:sz w:val="28"/>
        </w:rPr>
        <w:t xml:space="preserve">
      Пациент либо его супруг (супруга), близкий родственник или законный представитель в случае несогласия с заключением независимой экспертной комиссии о наличии (отсутствии) факта причинения вреда жизни и здоровью пациента в результате осуществления медицинской деятельности вправе обратиться в государственный орган в сфере оказания медицинских услуг (помощи). </w:t>
      </w:r>
    </w:p>
    <w:bookmarkEnd w:id="3263"/>
    <w:bookmarkStart w:name="z3869" w:id="3264"/>
    <w:p>
      <w:pPr>
        <w:spacing w:after="0"/>
        <w:ind w:left="0"/>
        <w:jc w:val="both"/>
      </w:pPr>
      <w:r>
        <w:rPr>
          <w:rFonts w:ascii="Times New Roman"/>
          <w:b w:val="false"/>
          <w:i w:val="false"/>
          <w:color w:val="000000"/>
          <w:sz w:val="28"/>
        </w:rPr>
        <w:t xml:space="preserve">
      Государственный орган в сфере оказания медицинских услуг (помощи) принимает меры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3264"/>
    <w:bookmarkStart w:name="z3870" w:id="3265"/>
    <w:p>
      <w:pPr>
        <w:spacing w:after="0"/>
        <w:ind w:left="0"/>
        <w:jc w:val="both"/>
      </w:pPr>
      <w:r>
        <w:rPr>
          <w:rFonts w:ascii="Times New Roman"/>
          <w:b w:val="false"/>
          <w:i w:val="false"/>
          <w:color w:val="000000"/>
          <w:sz w:val="28"/>
        </w:rPr>
        <w:t>
      Пациент либо его супруг (супруга), близкий родственник или законный представитель в случае несогласия с заключением независимой экспертной комиссии вправе обжаловать его в судебном либо ином порядке, установленном законами Республики Казахстан.</w:t>
      </w:r>
    </w:p>
    <w:bookmarkEnd w:id="3265"/>
    <w:bookmarkStart w:name="z3871" w:id="3266"/>
    <w:p>
      <w:pPr>
        <w:spacing w:after="0"/>
        <w:ind w:left="0"/>
        <w:jc w:val="both"/>
      </w:pPr>
      <w:r>
        <w:rPr>
          <w:rFonts w:ascii="Times New Roman"/>
          <w:b w:val="false"/>
          <w:i w:val="false"/>
          <w:color w:val="000000"/>
          <w:sz w:val="28"/>
        </w:rPr>
        <w:t>
      3. При поступлении обращений пациента либо его супруга (супруги), близкого родственника или законного представителя о причинении вреда жизни и здоровью пациента в результате осуществления медицинской деятельности местные органы государственного управления здравоохранением областей, городов республиканского значения и столицы либо государственный орган в сфере оказания медицинских услуг (помощи) в течение трех рабочих дней перенаправляют их субъекту здравоохранения для принятия мер, предусмотренных пунктом 1 настоящей статьи, с одновременным уведомлением пациента либо его супруга (супруги), близкого родственника или законного представителя.</w:t>
      </w:r>
    </w:p>
    <w:bookmarkEnd w:id="3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270-2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270-3. Анализ фактов наступления медицинского инцидента и страховых случаев</w:t>
      </w:r>
    </w:p>
    <w:bookmarkStart w:name="z3873" w:id="3267"/>
    <w:p>
      <w:pPr>
        <w:spacing w:after="0"/>
        <w:ind w:left="0"/>
        <w:jc w:val="both"/>
      </w:pPr>
      <w:r>
        <w:rPr>
          <w:rFonts w:ascii="Times New Roman"/>
          <w:b w:val="false"/>
          <w:i w:val="false"/>
          <w:color w:val="000000"/>
          <w:sz w:val="28"/>
        </w:rPr>
        <w:t>
      1. Службой поддержки пациента и внутренней экспертизы проводится текущий анализ фактов наступления медицинского инцидента и страховых случаев, результаты которого вносятся в единый реестр учета фактов наступления медицинского инцидента и страховых случаев.</w:t>
      </w:r>
    </w:p>
    <w:bookmarkEnd w:id="3267"/>
    <w:bookmarkStart w:name="z3874" w:id="3268"/>
    <w:p>
      <w:pPr>
        <w:spacing w:after="0"/>
        <w:ind w:left="0"/>
        <w:jc w:val="both"/>
      </w:pPr>
      <w:r>
        <w:rPr>
          <w:rFonts w:ascii="Times New Roman"/>
          <w:b w:val="false"/>
          <w:i w:val="false"/>
          <w:color w:val="000000"/>
          <w:sz w:val="28"/>
        </w:rPr>
        <w:t>
      Анализ фактов наступления медицинского инцидента и страховых случаев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268"/>
    <w:bookmarkStart w:name="z3875" w:id="3269"/>
    <w:p>
      <w:pPr>
        <w:spacing w:after="0"/>
        <w:ind w:left="0"/>
        <w:jc w:val="both"/>
      </w:pPr>
      <w:r>
        <w:rPr>
          <w:rFonts w:ascii="Times New Roman"/>
          <w:b w:val="false"/>
          <w:i w:val="false"/>
          <w:color w:val="000000"/>
          <w:sz w:val="28"/>
        </w:rPr>
        <w:t>
      Порядок формирования и ведения единого реестра учета фактов наступления медицинского инцидента и страховых случаев определяется уполномоченным органом.</w:t>
      </w:r>
    </w:p>
    <w:bookmarkEnd w:id="3269"/>
    <w:bookmarkStart w:name="z3876" w:id="3270"/>
    <w:p>
      <w:pPr>
        <w:spacing w:after="0"/>
        <w:ind w:left="0"/>
        <w:jc w:val="both"/>
      </w:pPr>
      <w:r>
        <w:rPr>
          <w:rFonts w:ascii="Times New Roman"/>
          <w:b w:val="false"/>
          <w:i w:val="false"/>
          <w:color w:val="000000"/>
          <w:sz w:val="28"/>
        </w:rPr>
        <w:t>
      Медицинским инцидентом является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bookmarkEnd w:id="3270"/>
    <w:bookmarkStart w:name="z3877" w:id="3271"/>
    <w:p>
      <w:pPr>
        <w:spacing w:after="0"/>
        <w:ind w:left="0"/>
        <w:jc w:val="both"/>
      </w:pPr>
      <w:r>
        <w:rPr>
          <w:rFonts w:ascii="Times New Roman"/>
          <w:b w:val="false"/>
          <w:i w:val="false"/>
          <w:color w:val="000000"/>
          <w:sz w:val="28"/>
        </w:rPr>
        <w:t>
      2. Уполномоченный орган по результатам анализа фактов наступления медицинского инцидента и страховых случаев обеспечивает:</w:t>
      </w:r>
    </w:p>
    <w:bookmarkEnd w:id="3271"/>
    <w:bookmarkStart w:name="z3878" w:id="3272"/>
    <w:p>
      <w:pPr>
        <w:spacing w:after="0"/>
        <w:ind w:left="0"/>
        <w:jc w:val="both"/>
      </w:pPr>
      <w:r>
        <w:rPr>
          <w:rFonts w:ascii="Times New Roman"/>
          <w:b w:val="false"/>
          <w:i w:val="false"/>
          <w:color w:val="000000"/>
          <w:sz w:val="28"/>
        </w:rPr>
        <w:t>
      1) актуализацию стандартов оказания медицинских услуг и клинических протоколов;</w:t>
      </w:r>
    </w:p>
    <w:bookmarkEnd w:id="3272"/>
    <w:bookmarkStart w:name="z3879" w:id="3273"/>
    <w:p>
      <w:pPr>
        <w:spacing w:after="0"/>
        <w:ind w:left="0"/>
        <w:jc w:val="both"/>
      </w:pPr>
      <w:r>
        <w:rPr>
          <w:rFonts w:ascii="Times New Roman"/>
          <w:b w:val="false"/>
          <w:i w:val="false"/>
          <w:color w:val="000000"/>
          <w:sz w:val="28"/>
        </w:rPr>
        <w:t>
      2) принятие мер по устранению и предотвращению событий медицинского инцидента и страховых случаев при оказании медицинских услуг (помощи);</w:t>
      </w:r>
    </w:p>
    <w:bookmarkEnd w:id="3273"/>
    <w:bookmarkStart w:name="z3880" w:id="3274"/>
    <w:p>
      <w:pPr>
        <w:spacing w:after="0"/>
        <w:ind w:left="0"/>
        <w:jc w:val="both"/>
      </w:pPr>
      <w:r>
        <w:rPr>
          <w:rFonts w:ascii="Times New Roman"/>
          <w:b w:val="false"/>
          <w:i w:val="false"/>
          <w:color w:val="000000"/>
          <w:sz w:val="28"/>
        </w:rPr>
        <w:t>
      3) совершенствование образовательных программ и курсов повышения квалификации;</w:t>
      </w:r>
    </w:p>
    <w:bookmarkEnd w:id="3274"/>
    <w:bookmarkStart w:name="z3881" w:id="3275"/>
    <w:p>
      <w:pPr>
        <w:spacing w:after="0"/>
        <w:ind w:left="0"/>
        <w:jc w:val="both"/>
      </w:pPr>
      <w:r>
        <w:rPr>
          <w:rFonts w:ascii="Times New Roman"/>
          <w:b w:val="false"/>
          <w:i w:val="false"/>
          <w:color w:val="000000"/>
          <w:sz w:val="28"/>
        </w:rPr>
        <w:t>
      4) повышение квалификации медицинских работников.</w:t>
      </w:r>
    </w:p>
    <w:bookmarkEnd w:id="3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270-3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270-4. Минимальные размеры страховых премий (взносов) и размеры страховых выплат по договору сострахования профессиональной ответственности медицинских работников</w:t>
      </w:r>
    </w:p>
    <w:bookmarkStart w:name="z3883" w:id="3276"/>
    <w:p>
      <w:pPr>
        <w:spacing w:after="0"/>
        <w:ind w:left="0"/>
        <w:jc w:val="both"/>
      </w:pPr>
      <w:r>
        <w:rPr>
          <w:rFonts w:ascii="Times New Roman"/>
          <w:b w:val="false"/>
          <w:i w:val="false"/>
          <w:color w:val="000000"/>
          <w:sz w:val="28"/>
        </w:rPr>
        <w:t xml:space="preserve">
      1. Минимальные размеры страховых премий (взносов), порядок и сроки их уплаты, а также порядок и сроки осуществления страховых выплат устанавливаются в правилах страхования профессиональной ответственности медицинских работников. </w:t>
      </w:r>
    </w:p>
    <w:bookmarkEnd w:id="3276"/>
    <w:bookmarkStart w:name="z3884" w:id="3277"/>
    <w:p>
      <w:pPr>
        <w:spacing w:after="0"/>
        <w:ind w:left="0"/>
        <w:jc w:val="both"/>
      </w:pPr>
      <w:r>
        <w:rPr>
          <w:rFonts w:ascii="Times New Roman"/>
          <w:b w:val="false"/>
          <w:i w:val="false"/>
          <w:color w:val="000000"/>
          <w:sz w:val="28"/>
        </w:rPr>
        <w:t>
      2. Страхование профессиональной ответственности медицинских работников осуществляется за счет субъекта здравоохранения.</w:t>
      </w:r>
    </w:p>
    <w:bookmarkEnd w:id="3277"/>
    <w:bookmarkStart w:name="z3885" w:id="3278"/>
    <w:p>
      <w:pPr>
        <w:spacing w:after="0"/>
        <w:ind w:left="0"/>
        <w:jc w:val="both"/>
      </w:pPr>
      <w:r>
        <w:rPr>
          <w:rFonts w:ascii="Times New Roman"/>
          <w:b w:val="false"/>
          <w:i w:val="false"/>
          <w:color w:val="000000"/>
          <w:sz w:val="28"/>
        </w:rPr>
        <w:t>
      3. Размер страховой выплаты определяется на основании договора сострахования профессиональной ответственности медицинских работников и не может составлять менее следующих размеров:</w:t>
      </w:r>
    </w:p>
    <w:bookmarkEnd w:id="3278"/>
    <w:bookmarkStart w:name="z3886" w:id="3279"/>
    <w:p>
      <w:pPr>
        <w:spacing w:after="0"/>
        <w:ind w:left="0"/>
        <w:jc w:val="both"/>
      </w:pPr>
      <w:r>
        <w:rPr>
          <w:rFonts w:ascii="Times New Roman"/>
          <w:b w:val="false"/>
          <w:i w:val="false"/>
          <w:color w:val="000000"/>
          <w:sz w:val="28"/>
        </w:rPr>
        <w:t>
      1) за вред, причиненный жизни и здоровью пациента в результате осуществления медицинской деятельности, повлекший установление инвалидности:</w:t>
      </w:r>
    </w:p>
    <w:bookmarkEnd w:id="3279"/>
    <w:bookmarkStart w:name="z3887" w:id="3280"/>
    <w:p>
      <w:pPr>
        <w:spacing w:after="0"/>
        <w:ind w:left="0"/>
        <w:jc w:val="both"/>
      </w:pPr>
      <w:r>
        <w:rPr>
          <w:rFonts w:ascii="Times New Roman"/>
          <w:b w:val="false"/>
          <w:i w:val="false"/>
          <w:color w:val="000000"/>
          <w:sz w:val="28"/>
        </w:rPr>
        <w:t>
      третьей группы, – пятисоткратного месячного расчетного показателя;</w:t>
      </w:r>
    </w:p>
    <w:bookmarkEnd w:id="3280"/>
    <w:bookmarkStart w:name="z3888" w:id="3281"/>
    <w:p>
      <w:pPr>
        <w:spacing w:after="0"/>
        <w:ind w:left="0"/>
        <w:jc w:val="both"/>
      </w:pPr>
      <w:r>
        <w:rPr>
          <w:rFonts w:ascii="Times New Roman"/>
          <w:b w:val="false"/>
          <w:i w:val="false"/>
          <w:color w:val="000000"/>
          <w:sz w:val="28"/>
        </w:rPr>
        <w:t>
      второй группы, – шестисоткратного месячного расчетного показателя;</w:t>
      </w:r>
    </w:p>
    <w:bookmarkEnd w:id="3281"/>
    <w:bookmarkStart w:name="z3889" w:id="3282"/>
    <w:p>
      <w:pPr>
        <w:spacing w:after="0"/>
        <w:ind w:left="0"/>
        <w:jc w:val="both"/>
      </w:pPr>
      <w:r>
        <w:rPr>
          <w:rFonts w:ascii="Times New Roman"/>
          <w:b w:val="false"/>
          <w:i w:val="false"/>
          <w:color w:val="000000"/>
          <w:sz w:val="28"/>
        </w:rPr>
        <w:t>
      первой группы, – восьмисоткратного месячного расчетного показателя;</w:t>
      </w:r>
    </w:p>
    <w:bookmarkEnd w:id="3282"/>
    <w:bookmarkStart w:name="z3890" w:id="3283"/>
    <w:p>
      <w:pPr>
        <w:spacing w:after="0"/>
        <w:ind w:left="0"/>
        <w:jc w:val="both"/>
      </w:pPr>
      <w:r>
        <w:rPr>
          <w:rFonts w:ascii="Times New Roman"/>
          <w:b w:val="false"/>
          <w:i w:val="false"/>
          <w:color w:val="000000"/>
          <w:sz w:val="28"/>
        </w:rPr>
        <w:t>
      ребенка с инвалидностью, – пятисоткратного месячного расчетного показателя;</w:t>
      </w:r>
    </w:p>
    <w:bookmarkEnd w:id="3283"/>
    <w:bookmarkStart w:name="z3891" w:id="3284"/>
    <w:p>
      <w:pPr>
        <w:spacing w:after="0"/>
        <w:ind w:left="0"/>
        <w:jc w:val="both"/>
      </w:pPr>
      <w:r>
        <w:rPr>
          <w:rFonts w:ascii="Times New Roman"/>
          <w:b w:val="false"/>
          <w:i w:val="false"/>
          <w:color w:val="000000"/>
          <w:sz w:val="28"/>
        </w:rPr>
        <w:t>
      2) за вред, причиненный жизни и здоровью пациента в результате осуществления медицинской деятельности, повлекший его смерть, – трехтысячекратного месячного расчетного показателя;</w:t>
      </w:r>
    </w:p>
    <w:bookmarkEnd w:id="3284"/>
    <w:bookmarkStart w:name="z3892" w:id="3285"/>
    <w:p>
      <w:pPr>
        <w:spacing w:after="0"/>
        <w:ind w:left="0"/>
        <w:jc w:val="both"/>
      </w:pPr>
      <w:r>
        <w:rPr>
          <w:rFonts w:ascii="Times New Roman"/>
          <w:b w:val="false"/>
          <w:i w:val="false"/>
          <w:color w:val="000000"/>
          <w:sz w:val="28"/>
        </w:rPr>
        <w:t>
      3) за вред, причиненный жизни и здоровью пациента в результате осуществления медицинской деятельности, без установления инвалидности – в размере фактических расходов, связанных с заболеванием, но не более трехсоткратного месячного расчетного показателя.</w:t>
      </w:r>
    </w:p>
    <w:bookmarkEnd w:id="3285"/>
    <w:bookmarkStart w:name="z3893" w:id="3286"/>
    <w:p>
      <w:pPr>
        <w:spacing w:after="0"/>
        <w:ind w:left="0"/>
        <w:jc w:val="both"/>
      </w:pPr>
      <w:r>
        <w:rPr>
          <w:rFonts w:ascii="Times New Roman"/>
          <w:b w:val="false"/>
          <w:i w:val="false"/>
          <w:color w:val="000000"/>
          <w:sz w:val="28"/>
        </w:rPr>
        <w:t>
      Для расчета размера страховой выплаты используется месячный расчетный показатель, установленный законом о республиканском бюджете и действующий на 1 января соответствующего финансового года.</w:t>
      </w:r>
    </w:p>
    <w:bookmarkEnd w:id="3286"/>
    <w:bookmarkStart w:name="z3894" w:id="3287"/>
    <w:p>
      <w:pPr>
        <w:spacing w:after="0"/>
        <w:ind w:left="0"/>
        <w:jc w:val="both"/>
      </w:pPr>
      <w:r>
        <w:rPr>
          <w:rFonts w:ascii="Times New Roman"/>
          <w:b w:val="false"/>
          <w:i w:val="false"/>
          <w:color w:val="000000"/>
          <w:sz w:val="28"/>
        </w:rPr>
        <w:t xml:space="preserve">
      4. В случае возбуждения в отношении застрахованного медицинского работника досудебного расследования по правонарушениям, предусмотренным </w:t>
      </w:r>
      <w:r>
        <w:rPr>
          <w:rFonts w:ascii="Times New Roman"/>
          <w:b w:val="false"/>
          <w:i w:val="false"/>
          <w:color w:val="000000"/>
          <w:sz w:val="28"/>
        </w:rPr>
        <w:t>статьей 317</w:t>
      </w:r>
      <w:r>
        <w:rPr>
          <w:rFonts w:ascii="Times New Roman"/>
          <w:b w:val="false"/>
          <w:i w:val="false"/>
          <w:color w:val="000000"/>
          <w:sz w:val="28"/>
        </w:rPr>
        <w:t xml:space="preserve"> Уголовного кодекса Республики Казахстан, он вправе обратиться в единый страховой (перестраховочный) пул для возмещения фактически осуществленных расходов на оплату услуг адвоката.</w:t>
      </w:r>
    </w:p>
    <w:bookmarkEnd w:id="3287"/>
    <w:bookmarkStart w:name="z3895" w:id="3288"/>
    <w:p>
      <w:pPr>
        <w:spacing w:after="0"/>
        <w:ind w:left="0"/>
        <w:jc w:val="both"/>
      </w:pPr>
      <w:r>
        <w:rPr>
          <w:rFonts w:ascii="Times New Roman"/>
          <w:b w:val="false"/>
          <w:i w:val="false"/>
          <w:color w:val="000000"/>
          <w:sz w:val="28"/>
        </w:rPr>
        <w:t>
      Совокупная сумма возмещения расходов на оплату услуг адвокатов застрахованным медицинским работникам одного субъекта здравоохранения не должна превышать ежегодно пяти процентов от суммы страховой премии, уплаченной данным субъектом здравоохранения по договору сострахования профессиональной ответственности медицинских работников.</w:t>
      </w:r>
    </w:p>
    <w:bookmarkEnd w:id="3288"/>
    <w:bookmarkStart w:name="z3896" w:id="3289"/>
    <w:p>
      <w:pPr>
        <w:spacing w:after="0"/>
        <w:ind w:left="0"/>
        <w:jc w:val="both"/>
      </w:pPr>
      <w:r>
        <w:rPr>
          <w:rFonts w:ascii="Times New Roman"/>
          <w:b w:val="false"/>
          <w:i w:val="false"/>
          <w:color w:val="000000"/>
          <w:sz w:val="28"/>
        </w:rPr>
        <w:t>
      Расходы на оплату услуг адвоката медицинского работника не влияют на размер страховой выплаты пациенту.</w:t>
      </w:r>
    </w:p>
    <w:bookmarkEnd w:id="3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270-4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Обязанности медицинских и фармацевтических работников</w:t>
      </w:r>
    </w:p>
    <w:bookmarkStart w:name="z3442" w:id="3290"/>
    <w:p>
      <w:pPr>
        <w:spacing w:after="0"/>
        <w:ind w:left="0"/>
        <w:jc w:val="both"/>
      </w:pPr>
      <w:r>
        <w:rPr>
          <w:rFonts w:ascii="Times New Roman"/>
          <w:b w:val="false"/>
          <w:i w:val="false"/>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bookmarkEnd w:id="3290"/>
    <w:bookmarkStart w:name="z3443" w:id="3291"/>
    <w:p>
      <w:pPr>
        <w:spacing w:after="0"/>
        <w:ind w:left="0"/>
        <w:jc w:val="both"/>
      </w:pPr>
      <w:r>
        <w:rPr>
          <w:rFonts w:ascii="Times New Roman"/>
          <w:b w:val="false"/>
          <w:i w:val="false"/>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bookmarkEnd w:id="3291"/>
    <w:bookmarkStart w:name="z3444" w:id="3292"/>
    <w:p>
      <w:pPr>
        <w:spacing w:after="0"/>
        <w:ind w:left="0"/>
        <w:jc w:val="both"/>
      </w:pPr>
      <w:r>
        <w:rPr>
          <w:rFonts w:ascii="Times New Roman"/>
          <w:b w:val="false"/>
          <w:i w:val="false"/>
          <w:color w:val="000000"/>
          <w:sz w:val="28"/>
        </w:rPr>
        <w:t>
      2) оказывать медицинскую помощь в соответствии со своей квалификацией, служебными и должностными обязанностями;</w:t>
      </w:r>
    </w:p>
    <w:bookmarkEnd w:id="3292"/>
    <w:bookmarkStart w:name="z3445" w:id="3293"/>
    <w:p>
      <w:pPr>
        <w:spacing w:after="0"/>
        <w:ind w:left="0"/>
        <w:jc w:val="both"/>
      </w:pPr>
      <w:r>
        <w:rPr>
          <w:rFonts w:ascii="Times New Roman"/>
          <w:b w:val="false"/>
          <w:i w:val="false"/>
          <w:color w:val="000000"/>
          <w:sz w:val="28"/>
        </w:rPr>
        <w:t>
      3) привлекать в необходимых случаях для консультации специалистов другого профиля или более высокой квалификации;</w:t>
      </w:r>
    </w:p>
    <w:bookmarkEnd w:id="3293"/>
    <w:bookmarkStart w:name="z3446" w:id="3294"/>
    <w:p>
      <w:pPr>
        <w:spacing w:after="0"/>
        <w:ind w:left="0"/>
        <w:jc w:val="both"/>
      </w:pPr>
      <w:r>
        <w:rPr>
          <w:rFonts w:ascii="Times New Roman"/>
          <w:b w:val="false"/>
          <w:i w:val="false"/>
          <w:color w:val="000000"/>
          <w:sz w:val="28"/>
        </w:rPr>
        <w:t>
      4) соблюдать и хранить тайну медицинского работника, не разглашать сведения о болезнях, интимной и семейной жизни пациента;</w:t>
      </w:r>
    </w:p>
    <w:bookmarkEnd w:id="3294"/>
    <w:bookmarkStart w:name="z3447" w:id="3295"/>
    <w:p>
      <w:pPr>
        <w:spacing w:after="0"/>
        <w:ind w:left="0"/>
        <w:jc w:val="both"/>
      </w:pPr>
      <w:r>
        <w:rPr>
          <w:rFonts w:ascii="Times New Roman"/>
          <w:b w:val="false"/>
          <w:i w:val="false"/>
          <w:color w:val="000000"/>
          <w:sz w:val="28"/>
        </w:rPr>
        <w:t>
      5) непрерывно повышать профессиональный уровень;</w:t>
      </w:r>
    </w:p>
    <w:bookmarkEnd w:id="3295"/>
    <w:bookmarkStart w:name="z3448" w:id="3296"/>
    <w:p>
      <w:pPr>
        <w:spacing w:after="0"/>
        <w:ind w:left="0"/>
        <w:jc w:val="both"/>
      </w:pPr>
      <w:r>
        <w:rPr>
          <w:rFonts w:ascii="Times New Roman"/>
          <w:b w:val="false"/>
          <w:i w:val="false"/>
          <w:color w:val="000000"/>
          <w:sz w:val="28"/>
        </w:rPr>
        <w:t>
      6) быть зарегистрированными в Национальной системе учета кадровых ресурсов в области здравоохранения;</w:t>
      </w:r>
    </w:p>
    <w:bookmarkEnd w:id="3296"/>
    <w:bookmarkStart w:name="z3449" w:id="3297"/>
    <w:p>
      <w:pPr>
        <w:spacing w:after="0"/>
        <w:ind w:left="0"/>
        <w:jc w:val="both"/>
      </w:pPr>
      <w:r>
        <w:rPr>
          <w:rFonts w:ascii="Times New Roman"/>
          <w:b w:val="false"/>
          <w:i w:val="false"/>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297"/>
    <w:bookmarkStart w:name="z3450" w:id="3298"/>
    <w:p>
      <w:pPr>
        <w:spacing w:after="0"/>
        <w:ind w:left="0"/>
        <w:jc w:val="both"/>
      </w:pPr>
      <w:r>
        <w:rPr>
          <w:rFonts w:ascii="Times New Roman"/>
          <w:b w:val="false"/>
          <w:i w:val="false"/>
          <w:color w:val="000000"/>
          <w:sz w:val="28"/>
        </w:rPr>
        <w:t>
      2. Медицинские и фармацевтические работники, руководители медицинских организаций не вправе:</w:t>
      </w:r>
    </w:p>
    <w:bookmarkEnd w:id="3298"/>
    <w:bookmarkStart w:name="z3451" w:id="3299"/>
    <w:p>
      <w:pPr>
        <w:spacing w:after="0"/>
        <w:ind w:left="0"/>
        <w:jc w:val="both"/>
      </w:pPr>
      <w:r>
        <w:rPr>
          <w:rFonts w:ascii="Times New Roman"/>
          <w:b w:val="false"/>
          <w:i w:val="false"/>
          <w:color w:val="000000"/>
          <w:sz w:val="28"/>
        </w:rPr>
        <w:t>
      1) участвовать в рекламе лекарственных средств и медицинских изделий;</w:t>
      </w:r>
    </w:p>
    <w:bookmarkEnd w:id="3299"/>
    <w:bookmarkStart w:name="z3452" w:id="3300"/>
    <w:p>
      <w:pPr>
        <w:spacing w:after="0"/>
        <w:ind w:left="0"/>
        <w:jc w:val="both"/>
      </w:pPr>
      <w:r>
        <w:rPr>
          <w:rFonts w:ascii="Times New Roman"/>
          <w:b w:val="false"/>
          <w:i w:val="false"/>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300"/>
    <w:bookmarkStart w:name="z3453" w:id="3301"/>
    <w:p>
      <w:pPr>
        <w:spacing w:after="0"/>
        <w:ind w:left="0"/>
        <w:jc w:val="both"/>
      </w:pPr>
      <w:r>
        <w:rPr>
          <w:rFonts w:ascii="Times New Roman"/>
          <w:b w:val="false"/>
          <w:i w:val="false"/>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301"/>
    <w:p>
      <w:pPr>
        <w:spacing w:after="0"/>
        <w:ind w:left="0"/>
        <w:jc w:val="both"/>
      </w:pPr>
      <w:r>
        <w:rPr>
          <w:rFonts w:ascii="Times New Roman"/>
          <w:b/>
          <w:i w:val="false"/>
          <w:color w:val="000000"/>
          <w:sz w:val="28"/>
        </w:rPr>
        <w:t>Статья 272. Социальные гарантии. Социальная защита медицинских и фармацевтических работников</w:t>
      </w:r>
    </w:p>
    <w:bookmarkStart w:name="z3455" w:id="3302"/>
    <w:p>
      <w:pPr>
        <w:spacing w:after="0"/>
        <w:ind w:left="0"/>
        <w:jc w:val="both"/>
      </w:pPr>
      <w:r>
        <w:rPr>
          <w:rFonts w:ascii="Times New Roman"/>
          <w:b w:val="false"/>
          <w:i w:val="false"/>
          <w:color w:val="000000"/>
          <w:sz w:val="28"/>
        </w:rPr>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bookmarkEnd w:id="3302"/>
    <w:bookmarkStart w:name="z3456" w:id="3303"/>
    <w:p>
      <w:pPr>
        <w:spacing w:after="0"/>
        <w:ind w:left="0"/>
        <w:jc w:val="both"/>
      </w:pPr>
      <w:r>
        <w:rPr>
          <w:rFonts w:ascii="Times New Roman"/>
          <w:b w:val="false"/>
          <w:i w:val="false"/>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bookmarkEnd w:id="3303"/>
    <w:bookmarkStart w:name="z3457" w:id="3304"/>
    <w:p>
      <w:pPr>
        <w:spacing w:after="0"/>
        <w:ind w:left="0"/>
        <w:jc w:val="both"/>
      </w:pPr>
      <w:r>
        <w:rPr>
          <w:rFonts w:ascii="Times New Roman"/>
          <w:b w:val="false"/>
          <w:i w:val="false"/>
          <w:color w:val="000000"/>
          <w:sz w:val="28"/>
        </w:rPr>
        <w:t>
      2) обязательная выплата пособий в порядке, установленном местным исполнительным органом;</w:t>
      </w:r>
    </w:p>
    <w:bookmarkEnd w:id="3304"/>
    <w:bookmarkStart w:name="z3458" w:id="3305"/>
    <w:p>
      <w:pPr>
        <w:spacing w:after="0"/>
        <w:ind w:left="0"/>
        <w:jc w:val="both"/>
      </w:pPr>
      <w:r>
        <w:rPr>
          <w:rFonts w:ascii="Times New Roman"/>
          <w:b w:val="false"/>
          <w:i w:val="false"/>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bookmarkEnd w:id="3305"/>
    <w:bookmarkStart w:name="z3459" w:id="3306"/>
    <w:p>
      <w:pPr>
        <w:spacing w:after="0"/>
        <w:ind w:left="0"/>
        <w:jc w:val="both"/>
      </w:pPr>
      <w:r>
        <w:rPr>
          <w:rFonts w:ascii="Times New Roman"/>
          <w:b w:val="false"/>
          <w:i w:val="false"/>
          <w:color w:val="000000"/>
          <w:sz w:val="28"/>
        </w:rPr>
        <w:t>
      4) иные меры.</w:t>
      </w:r>
    </w:p>
    <w:bookmarkEnd w:id="3306"/>
    <w:bookmarkStart w:name="z3460" w:id="3307"/>
    <w:p>
      <w:pPr>
        <w:spacing w:after="0"/>
        <w:ind w:left="0"/>
        <w:jc w:val="both"/>
      </w:pPr>
      <w:r>
        <w:rPr>
          <w:rFonts w:ascii="Times New Roman"/>
          <w:b w:val="false"/>
          <w:i w:val="false"/>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bookmarkEnd w:id="3307"/>
    <w:bookmarkStart w:name="z3461" w:id="3308"/>
    <w:p>
      <w:pPr>
        <w:spacing w:after="0"/>
        <w:ind w:left="0"/>
        <w:jc w:val="both"/>
      </w:pPr>
      <w:r>
        <w:rPr>
          <w:rFonts w:ascii="Times New Roman"/>
          <w:b w:val="false"/>
          <w:i w:val="false"/>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bookmarkEnd w:id="3308"/>
    <w:bookmarkStart w:name="z3598" w:id="3309"/>
    <w:p>
      <w:pPr>
        <w:spacing w:after="0"/>
        <w:ind w:left="0"/>
        <w:jc w:val="both"/>
      </w:pPr>
      <w:r>
        <w:rPr>
          <w:rFonts w:ascii="Times New Roman"/>
          <w:b w:val="false"/>
          <w:i w:val="false"/>
          <w:color w:val="000000"/>
          <w:sz w:val="28"/>
        </w:rPr>
        <w:t>
      3-1. Уполномоченным органом предоставляется единовременная выплата победителям республиканского конкурса "Лучший в профессии" в каждой номинации в размере пятисоткратного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309"/>
    <w:bookmarkStart w:name="z3599" w:id="3310"/>
    <w:p>
      <w:pPr>
        <w:spacing w:after="0"/>
        <w:ind w:left="0"/>
        <w:jc w:val="both"/>
      </w:pPr>
      <w:r>
        <w:rPr>
          <w:rFonts w:ascii="Times New Roman"/>
          <w:b w:val="false"/>
          <w:i w:val="false"/>
          <w:color w:val="000000"/>
          <w:sz w:val="28"/>
        </w:rPr>
        <w:t>
      Правила присвоения звания "Лучший в профессии" утверждаются уполномоченным органом.</w:t>
      </w:r>
    </w:p>
    <w:bookmarkEnd w:id="3310"/>
    <w:bookmarkStart w:name="z3600" w:id="3311"/>
    <w:p>
      <w:pPr>
        <w:spacing w:after="0"/>
        <w:ind w:left="0"/>
        <w:jc w:val="both"/>
      </w:pPr>
      <w:r>
        <w:rPr>
          <w:rFonts w:ascii="Times New Roman"/>
          <w:b w:val="false"/>
          <w:i w:val="false"/>
          <w:color w:val="000000"/>
          <w:sz w:val="28"/>
        </w:rPr>
        <w:t>
      3-2. За выдающиеся достижения и особые заслуги медицинского работника перед Республикой Казахстан ему присваивается почетное звание "Қазақстанның еңбек сіңірген дәрігері" с предоставлением единовременной выплаты в размере 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311"/>
    <w:bookmarkStart w:name="z3462" w:id="3312"/>
    <w:p>
      <w:pPr>
        <w:spacing w:after="0"/>
        <w:ind w:left="0"/>
        <w:jc w:val="both"/>
      </w:pPr>
      <w:r>
        <w:rPr>
          <w:rFonts w:ascii="Times New Roman"/>
          <w:b w:val="false"/>
          <w:i w:val="false"/>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bookmarkEnd w:id="3312"/>
    <w:bookmarkStart w:name="z3463" w:id="3313"/>
    <w:p>
      <w:pPr>
        <w:spacing w:after="0"/>
        <w:ind w:left="0"/>
        <w:jc w:val="both"/>
      </w:pPr>
      <w:r>
        <w:rPr>
          <w:rFonts w:ascii="Times New Roman"/>
          <w:b w:val="false"/>
          <w:i w:val="false"/>
          <w:color w:val="000000"/>
          <w:sz w:val="28"/>
        </w:rPr>
        <w:t>
      5. При осуществлении медицинским или фармацевтическим работником профессиональной деятельности не допускаются:</w:t>
      </w:r>
    </w:p>
    <w:bookmarkEnd w:id="3313"/>
    <w:bookmarkStart w:name="z3464" w:id="3314"/>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3314"/>
    <w:bookmarkStart w:name="z3465" w:id="3315"/>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w:t>
      </w:r>
    </w:p>
    <w:bookmarkEnd w:id="3315"/>
    <w:bookmarkStart w:name="z3466" w:id="3316"/>
    <w:p>
      <w:pPr>
        <w:spacing w:after="0"/>
        <w:ind w:left="0"/>
        <w:jc w:val="both"/>
      </w:pPr>
      <w:r>
        <w:rPr>
          <w:rFonts w:ascii="Times New Roman"/>
          <w:b w:val="false"/>
          <w:i w:val="false"/>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bookmarkEnd w:id="3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Тайна медицинского работника</w:t>
      </w:r>
    </w:p>
    <w:bookmarkStart w:name="z3468" w:id="3317"/>
    <w:p>
      <w:pPr>
        <w:spacing w:after="0"/>
        <w:ind w:left="0"/>
        <w:jc w:val="both"/>
      </w:pPr>
      <w:r>
        <w:rPr>
          <w:rFonts w:ascii="Times New Roman"/>
          <w:b w:val="false"/>
          <w:i w:val="false"/>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bookmarkEnd w:id="3317"/>
    <w:bookmarkStart w:name="z3469" w:id="3318"/>
    <w:p>
      <w:pPr>
        <w:spacing w:after="0"/>
        <w:ind w:left="0"/>
        <w:jc w:val="both"/>
      </w:pPr>
      <w:r>
        <w:rPr>
          <w:rFonts w:ascii="Times New Roman"/>
          <w:b w:val="false"/>
          <w:i w:val="false"/>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3318"/>
    <w:bookmarkStart w:name="z3470" w:id="3319"/>
    <w:p>
      <w:pPr>
        <w:spacing w:after="0"/>
        <w:ind w:left="0"/>
        <w:jc w:val="both"/>
      </w:pPr>
      <w:r>
        <w:rPr>
          <w:rFonts w:ascii="Times New Roman"/>
          <w:b w:val="false"/>
          <w:i w:val="false"/>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bookmarkEnd w:id="3319"/>
    <w:bookmarkStart w:name="z3471" w:id="3320"/>
    <w:p>
      <w:pPr>
        <w:spacing w:after="0"/>
        <w:ind w:left="0"/>
        <w:jc w:val="both"/>
      </w:pPr>
      <w:r>
        <w:rPr>
          <w:rFonts w:ascii="Times New Roman"/>
          <w:b w:val="false"/>
          <w:i w:val="false"/>
          <w:color w:val="000000"/>
          <w:sz w:val="28"/>
        </w:rPr>
        <w:t>
      4. Предоставление сведений, составляющих тайну медицинского работника, без согласия лица допускается в следующих случаях:</w:t>
      </w:r>
    </w:p>
    <w:bookmarkEnd w:id="3320"/>
    <w:bookmarkStart w:name="z3472" w:id="3321"/>
    <w:p>
      <w:pPr>
        <w:spacing w:after="0"/>
        <w:ind w:left="0"/>
        <w:jc w:val="both"/>
      </w:pPr>
      <w:r>
        <w:rPr>
          <w:rFonts w:ascii="Times New Roman"/>
          <w:b w:val="false"/>
          <w:i w:val="false"/>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bookmarkEnd w:id="3321"/>
    <w:bookmarkStart w:name="z3473" w:id="3322"/>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bookmarkEnd w:id="3322"/>
    <w:bookmarkStart w:name="z3474" w:id="3323"/>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3323"/>
    <w:bookmarkStart w:name="z3475" w:id="3324"/>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bookmarkEnd w:id="3324"/>
    <w:bookmarkStart w:name="z3476" w:id="3325"/>
    <w:p>
      <w:pPr>
        <w:spacing w:after="0"/>
        <w:ind w:left="0"/>
        <w:jc w:val="both"/>
      </w:pPr>
      <w:r>
        <w:rPr>
          <w:rFonts w:ascii="Times New Roman"/>
          <w:b w:val="false"/>
          <w:i w:val="false"/>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bookmarkEnd w:id="3325"/>
    <w:bookmarkStart w:name="z3477" w:id="3326"/>
    <w:p>
      <w:pPr>
        <w:spacing w:after="0"/>
        <w:ind w:left="0"/>
        <w:jc w:val="both"/>
      </w:pPr>
      <w:r>
        <w:rPr>
          <w:rFonts w:ascii="Times New Roman"/>
          <w:b w:val="false"/>
          <w:i w:val="false"/>
          <w:color w:val="000000"/>
          <w:sz w:val="28"/>
        </w:rPr>
        <w:t>
      6) при обнаружении у лица психических отклонений и склонностей к сексуальному насилию;</w:t>
      </w:r>
    </w:p>
    <w:bookmarkEnd w:id="3326"/>
    <w:bookmarkStart w:name="z3478" w:id="3327"/>
    <w:p>
      <w:pPr>
        <w:spacing w:after="0"/>
        <w:ind w:left="0"/>
        <w:jc w:val="both"/>
      </w:pPr>
      <w:r>
        <w:rPr>
          <w:rFonts w:ascii="Times New Roman"/>
          <w:b w:val="false"/>
          <w:i w:val="false"/>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bookmarkEnd w:id="3327"/>
    <w:bookmarkStart w:name="z3479" w:id="3328"/>
    <w:p>
      <w:pPr>
        <w:spacing w:after="0"/>
        <w:ind w:left="0"/>
        <w:jc w:val="both"/>
      </w:pPr>
      <w:r>
        <w:rPr>
          <w:rFonts w:ascii="Times New Roman"/>
          <w:b w:val="false"/>
          <w:i w:val="false"/>
          <w:color w:val="000000"/>
          <w:sz w:val="28"/>
        </w:rPr>
        <w:t>
      8) при проведении проверок органами прокуратуры в порядке, установленном Конституционным законом Республики Казахстан "О прокуратуре";</w:t>
      </w:r>
    </w:p>
    <w:bookmarkEnd w:id="3328"/>
    <w:bookmarkStart w:name="z3480" w:id="3329"/>
    <w:p>
      <w:pPr>
        <w:spacing w:after="0"/>
        <w:ind w:left="0"/>
        <w:jc w:val="both"/>
      </w:pPr>
      <w:r>
        <w:rPr>
          <w:rFonts w:ascii="Times New Roman"/>
          <w:b w:val="false"/>
          <w:i w:val="false"/>
          <w:color w:val="000000"/>
          <w:sz w:val="28"/>
        </w:rPr>
        <w:t>
      9) по запросу специальных государственных органов в целях решения задач контрразведывательной деятельности.</w:t>
      </w:r>
    </w:p>
    <w:bookmarkEnd w:id="3329"/>
    <w:bookmarkStart w:name="z3897" w:id="3330"/>
    <w:p>
      <w:pPr>
        <w:spacing w:after="0"/>
        <w:ind w:left="0"/>
        <w:jc w:val="both"/>
      </w:pPr>
      <w:r>
        <w:rPr>
          <w:rFonts w:ascii="Times New Roman"/>
          <w:b w:val="false"/>
          <w:i w:val="false"/>
          <w:color w:val="000000"/>
          <w:sz w:val="28"/>
        </w:rPr>
        <w:t>
      10) в целях установления наступления страхового случая независимой экспертной комиссии и участнику единого страхового (перестраховочного) пула.</w:t>
      </w:r>
    </w:p>
    <w:bookmarkEnd w:id="3330"/>
    <w:bookmarkStart w:name="z3481" w:id="3331"/>
    <w:p>
      <w:pPr>
        <w:spacing w:after="0"/>
        <w:ind w:left="0"/>
        <w:jc w:val="both"/>
      </w:pPr>
      <w:r>
        <w:rPr>
          <w:rFonts w:ascii="Times New Roman"/>
          <w:b w:val="false"/>
          <w:i w:val="false"/>
          <w:color w:val="000000"/>
          <w:sz w:val="28"/>
        </w:rPr>
        <w:t>
      5. Не является разглашением тайны медицинского работника:</w:t>
      </w:r>
    </w:p>
    <w:bookmarkEnd w:id="3331"/>
    <w:bookmarkStart w:name="z3482" w:id="3332"/>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3332"/>
    <w:bookmarkStart w:name="z3483" w:id="3333"/>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bookmarkEnd w:id="3333"/>
    <w:bookmarkStart w:name="z3484" w:id="3334"/>
    <w:p>
      <w:pPr>
        <w:spacing w:after="0"/>
        <w:ind w:left="0"/>
        <w:jc w:val="both"/>
      </w:pPr>
      <w:r>
        <w:rPr>
          <w:rFonts w:ascii="Times New Roman"/>
          <w:b w:val="false"/>
          <w:i w:val="false"/>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болеющих или переболевших туберкулезом, с психическими, поведенческими расстройствами (заболеваниями), связанными с употреблением психоактивных веществ, состоящих на динамическом наблюдении.</w:t>
      </w:r>
    </w:p>
    <w:bookmarkEnd w:id="3334"/>
    <w:bookmarkStart w:name="z3485" w:id="3335"/>
    <w:p>
      <w:pPr>
        <w:spacing w:after="0"/>
        <w:ind w:left="0"/>
        <w:jc w:val="both"/>
      </w:pPr>
      <w:r>
        <w:rPr>
          <w:rFonts w:ascii="Times New Roman"/>
          <w:b w:val="false"/>
          <w:i w:val="false"/>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Кодекс чести медицинских и фармацевтических работников Республики Казахстан</w:t>
      </w:r>
    </w:p>
    <w:bookmarkStart w:name="z3487" w:id="3336"/>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bookmarkEnd w:id="3336"/>
    <w:bookmarkStart w:name="z3488" w:id="3337"/>
    <w:p>
      <w:pPr>
        <w:spacing w:after="0"/>
        <w:ind w:left="0"/>
        <w:jc w:val="both"/>
      </w:pPr>
      <w:r>
        <w:rPr>
          <w:rFonts w:ascii="Times New Roman"/>
          <w:b w:val="false"/>
          <w:i w:val="false"/>
          <w:color w:val="000000"/>
          <w:sz w:val="28"/>
        </w:rPr>
        <w:t>
      2. Кодекс чести утверждается уполномоченным органом.</w:t>
      </w:r>
    </w:p>
    <w:bookmarkEnd w:id="3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изменением, внесенным Законом РК от 25.04.2025 </w:t>
      </w:r>
      <w:r>
        <w:rPr>
          <w:rFonts w:ascii="Times New Roman"/>
          <w:b w:val="false"/>
          <w:i w:val="false"/>
          <w:color w:val="000000"/>
          <w:sz w:val="28"/>
        </w:rPr>
        <w:t>№ 185-VIII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9" w:id="3338"/>
    <w:p>
      <w:pPr>
        <w:spacing w:after="0"/>
        <w:ind w:left="0"/>
        <w:jc w:val="left"/>
      </w:pPr>
      <w:r>
        <w:rPr>
          <w:rFonts w:ascii="Times New Roman"/>
          <w:b/>
          <w:i w:val="false"/>
          <w:color w:val="000000"/>
        </w:rPr>
        <w:t xml:space="preserve"> РАЗДЕЛ 7. ЗАКЛЮЧИТЕЛЬНЫЕ ПОЛОЖЕНИЯ</w:t>
      </w:r>
    </w:p>
    <w:bookmarkEnd w:id="3338"/>
    <w:p>
      <w:pPr>
        <w:spacing w:after="0"/>
        <w:ind w:left="0"/>
        <w:jc w:val="both"/>
      </w:pPr>
      <w:r>
        <w:rPr>
          <w:rFonts w:ascii="Times New Roman"/>
          <w:b/>
          <w:i w:val="false"/>
          <w:color w:val="000000"/>
          <w:sz w:val="28"/>
        </w:rPr>
        <w:t>Статья 275. Ответственность за нарушение законодательства Республики Казахстан в области здравоохранения</w:t>
      </w:r>
    </w:p>
    <w:bookmarkStart w:name="z3491" w:id="3339"/>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339"/>
    <w:p>
      <w:pPr>
        <w:spacing w:after="0"/>
        <w:ind w:left="0"/>
        <w:jc w:val="both"/>
      </w:pPr>
      <w:r>
        <w:rPr>
          <w:rFonts w:ascii="Times New Roman"/>
          <w:b/>
          <w:i w:val="false"/>
          <w:color w:val="000000"/>
          <w:sz w:val="28"/>
        </w:rPr>
        <w:t>Статья 276. Порядок введения в действие настоящего Кодекса</w:t>
      </w:r>
    </w:p>
    <w:bookmarkStart w:name="z3493" w:id="3340"/>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bookmarkEnd w:id="3340"/>
    <w:bookmarkStart w:name="z3494" w:id="33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39</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10 статьи 55, которые вводятся в действие с 1 января 2021 года;</w:t>
      </w:r>
    </w:p>
    <w:bookmarkEnd w:id="3341"/>
    <w:bookmarkStart w:name="z3495" w:id="3342"/>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231 и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233, которые вводятся в действие для организаций по производству лекарственных средств, аптечных складов с 1 января 2021 года;</w:t>
      </w:r>
    </w:p>
    <w:bookmarkEnd w:id="3342"/>
    <w:bookmarkStart w:name="z3496" w:id="33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240, который вводится в действие с 1 июня 2021 года;</w:t>
      </w:r>
    </w:p>
    <w:bookmarkEnd w:id="3343"/>
    <w:bookmarkStart w:name="z3497" w:id="33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16)</w:t>
      </w:r>
      <w:r>
        <w:rPr>
          <w:rFonts w:ascii="Times New Roman"/>
          <w:b w:val="false"/>
          <w:i w:val="false"/>
          <w:color w:val="000000"/>
          <w:sz w:val="28"/>
        </w:rPr>
        <w:t xml:space="preserve"> пункта 2 статьи 110,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27, которые вводятся в действие с 1 июля 2021 года;</w:t>
      </w:r>
    </w:p>
    <w:bookmarkEnd w:id="3344"/>
    <w:bookmarkStart w:name="z3498" w:id="33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2)</w:t>
      </w:r>
      <w:r>
        <w:rPr>
          <w:rFonts w:ascii="Times New Roman"/>
          <w:b w:val="false"/>
          <w:i w:val="false"/>
          <w:color w:val="000000"/>
          <w:sz w:val="28"/>
        </w:rPr>
        <w:t xml:space="preserve"> пункта 10 статьи 55, который вводится в действие с 1 января 2022 года;</w:t>
      </w:r>
    </w:p>
    <w:bookmarkEnd w:id="3345"/>
    <w:bookmarkStart w:name="z3499" w:id="3346"/>
    <w:p>
      <w:pPr>
        <w:spacing w:after="0"/>
        <w:ind w:left="0"/>
        <w:jc w:val="both"/>
      </w:pPr>
      <w:r>
        <w:rPr>
          <w:rFonts w:ascii="Times New Roman"/>
          <w:b w:val="false"/>
          <w:i w:val="false"/>
          <w:color w:val="000000"/>
          <w:sz w:val="28"/>
        </w:rPr>
        <w:t xml:space="preserve">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233, которая вводится в действие для аптек с 1 января 2026 года;</w:t>
      </w:r>
    </w:p>
    <w:bookmarkEnd w:id="3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4" w:id="3347"/>
    <w:p>
      <w:pPr>
        <w:spacing w:after="0"/>
        <w:ind w:left="0"/>
        <w:jc w:val="both"/>
      </w:pPr>
      <w:r>
        <w:rPr>
          <w:rFonts w:ascii="Times New Roman"/>
          <w:b w:val="false"/>
          <w:i w:val="false"/>
          <w:color w:val="000000"/>
          <w:sz w:val="28"/>
        </w:rPr>
        <w:t xml:space="preserve">
      4. Приостановить до введения в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 </w:t>
      </w:r>
      <w:r>
        <w:rPr>
          <w:rFonts w:ascii="Times New Roman"/>
          <w:b w:val="false"/>
          <w:i w:val="false"/>
          <w:color w:val="000000"/>
          <w:sz w:val="28"/>
        </w:rPr>
        <w:t>пункта 2</w:t>
      </w:r>
      <w:r>
        <w:rPr>
          <w:rFonts w:ascii="Times New Roman"/>
          <w:b w:val="false"/>
          <w:i w:val="false"/>
          <w:color w:val="000000"/>
          <w:sz w:val="28"/>
        </w:rPr>
        <w:t xml:space="preserve"> статьи 160, </w:t>
      </w:r>
      <w:r>
        <w:rPr>
          <w:rFonts w:ascii="Times New Roman"/>
          <w:b w:val="false"/>
          <w:i w:val="false"/>
          <w:color w:val="000000"/>
          <w:sz w:val="28"/>
        </w:rPr>
        <w:t>пункта 1</w:t>
      </w:r>
      <w:r>
        <w:rPr>
          <w:rFonts w:ascii="Times New Roman"/>
          <w:b w:val="false"/>
          <w:i w:val="false"/>
          <w:color w:val="000000"/>
          <w:sz w:val="28"/>
        </w:rPr>
        <w:t xml:space="preserve"> статьи 162 и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196 настоящего Кодекса, установив, что в период приостановления данные нормы действуют в следующей редакции:</w:t>
      </w:r>
    </w:p>
    <w:bookmarkEnd w:id="3347"/>
    <w:bookmarkStart w:name="z3505" w:id="3348"/>
    <w:p>
      <w:pPr>
        <w:spacing w:after="0"/>
        <w:ind w:left="0"/>
        <w:jc w:val="both"/>
      </w:pPr>
      <w:r>
        <w:rPr>
          <w:rFonts w:ascii="Times New Roman"/>
          <w:b w:val="false"/>
          <w:i w:val="false"/>
          <w:color w:val="000000"/>
          <w:sz w:val="28"/>
        </w:rPr>
        <w:t>
      1) заголовок статьи 83 в оглавлении:</w:t>
      </w:r>
    </w:p>
    <w:bookmarkEnd w:id="3348"/>
    <w:bookmarkStart w:name="z3506" w:id="3349"/>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349"/>
    <w:bookmarkStart w:name="z3507" w:id="3350"/>
    <w:p>
      <w:pPr>
        <w:spacing w:after="0"/>
        <w:ind w:left="0"/>
        <w:jc w:val="both"/>
      </w:pPr>
      <w:r>
        <w:rPr>
          <w:rFonts w:ascii="Times New Roman"/>
          <w:b w:val="false"/>
          <w:i w:val="false"/>
          <w:color w:val="000000"/>
          <w:sz w:val="28"/>
        </w:rPr>
        <w:t xml:space="preserve">
      2) заголовок статьи,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w:t>
      </w:r>
    </w:p>
    <w:bookmarkEnd w:id="3350"/>
    <w:bookmarkStart w:name="z3508" w:id="3351"/>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351"/>
    <w:bookmarkStart w:name="z3509" w:id="3352"/>
    <w:p>
      <w:pPr>
        <w:spacing w:after="0"/>
        <w:ind w:left="0"/>
        <w:jc w:val="both"/>
      </w:pPr>
      <w:r>
        <w:rPr>
          <w:rFonts w:ascii="Times New Roman"/>
          <w:b w:val="false"/>
          <w:i w:val="false"/>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3352"/>
    <w:bookmarkStart w:name="z3510" w:id="3353"/>
    <w:p>
      <w:pPr>
        <w:spacing w:after="0"/>
        <w:ind w:left="0"/>
        <w:jc w:val="both"/>
      </w:pPr>
      <w:r>
        <w:rPr>
          <w:rFonts w:ascii="Times New Roman"/>
          <w:b w:val="false"/>
          <w:i w:val="false"/>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3353"/>
    <w:bookmarkStart w:name="z3511" w:id="33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160:</w:t>
      </w:r>
    </w:p>
    <w:bookmarkEnd w:id="3354"/>
    <w:bookmarkStart w:name="z3512" w:id="3355"/>
    <w:p>
      <w:pPr>
        <w:spacing w:after="0"/>
        <w:ind w:left="0"/>
        <w:jc w:val="both"/>
      </w:pPr>
      <w:r>
        <w:rPr>
          <w:rFonts w:ascii="Times New Roman"/>
          <w:b w:val="false"/>
          <w:i w:val="false"/>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3355"/>
    <w:bookmarkStart w:name="z3513" w:id="33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162:</w:t>
      </w:r>
    </w:p>
    <w:bookmarkEnd w:id="3356"/>
    <w:bookmarkStart w:name="z3514" w:id="3357"/>
    <w:p>
      <w:pPr>
        <w:spacing w:after="0"/>
        <w:ind w:left="0"/>
        <w:jc w:val="both"/>
      </w:pPr>
      <w:r>
        <w:rPr>
          <w:rFonts w:ascii="Times New Roman"/>
          <w:b w:val="false"/>
          <w:i w:val="false"/>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3357"/>
    <w:bookmarkStart w:name="z3515" w:id="3358"/>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196:</w:t>
      </w:r>
    </w:p>
    <w:bookmarkEnd w:id="3358"/>
    <w:bookmarkStart w:name="z3516" w:id="3359"/>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3359"/>
    <w:bookmarkStart w:name="z3517" w:id="3360"/>
    <w:p>
      <w:pPr>
        <w:spacing w:after="0"/>
        <w:ind w:left="0"/>
        <w:jc w:val="both"/>
      </w:pPr>
      <w:r>
        <w:rPr>
          <w:rFonts w:ascii="Times New Roman"/>
          <w:b w:val="false"/>
          <w:i w:val="false"/>
          <w:color w:val="000000"/>
          <w:sz w:val="28"/>
        </w:rPr>
        <w:t>
      5. Признать утратившими силу:</w:t>
      </w:r>
    </w:p>
    <w:bookmarkEnd w:id="3360"/>
    <w:bookmarkStart w:name="z3518" w:id="33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3361"/>
    <w:bookmarkStart w:name="z3519" w:id="33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bookmarkEnd w:id="3362"/>
    <w:bookmarkStart w:name="z3520" w:id="33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 № 14, ст.92; 2013 г., № 14, ст.75; 2014 г., № 1, ст.4; № 23, ст.143; 2018 г., № 24, ст.93).</w:t>
      </w:r>
    </w:p>
    <w:bookmarkEnd w:id="3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