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e679" w14:textId="cf8e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5 июля 2014 года № 234-V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177</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"иностранцы", "иностранца", "иностранец" заменены соответственно словами "иностранные граждане", "иностранного гражданина", "иностранный гражданин" в соответствии с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ЗАКОНОДАТЕЛЬСТВО РЕСПУБЛИКИ КАЗАХСТАН, ОПРЕДЕЛЯЮЩЕЕ ПОРЯДОК ИСПОЛНЕНИЯ НАКАЗАНИЙ И ИНЫХ МЕР УГОЛОВНО-ПРАВОВОГО ВОЗДЕЙСТВИЯ</w:t>
      </w:r>
    </w:p>
    <w:bookmarkEnd w:id="2"/>
    <w:p>
      <w:pPr>
        <w:spacing w:after="0"/>
        <w:ind w:left="0"/>
        <w:jc w:val="both"/>
      </w:pPr>
      <w:r>
        <w:rPr>
          <w:rFonts w:ascii="Times New Roman"/>
          <w:b/>
          <w:i w:val="false"/>
          <w:color w:val="000000"/>
          <w:sz w:val="28"/>
        </w:rPr>
        <w:t>Статья 1. Уголовно-исполнительное законодательство Республики Казахстан</w:t>
      </w:r>
    </w:p>
    <w:bookmarkStart w:name="z5" w:id="3"/>
    <w:p>
      <w:pPr>
        <w:spacing w:after="0"/>
        <w:ind w:left="0"/>
        <w:jc w:val="both"/>
      </w:pPr>
      <w:r>
        <w:rPr>
          <w:rFonts w:ascii="Times New Roman"/>
          <w:b w:val="false"/>
          <w:i w:val="false"/>
          <w:color w:val="000000"/>
          <w:sz w:val="28"/>
        </w:rPr>
        <w:t xml:space="preserve">
      1. Уголовно-исполнительное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и состоит из настоящего Кодекса, законов и иных нормативных правовых актов, устанавливающих порядок и условия исполнения и отбывания наказаний и иных мер уголовно-правового воздействия.</w:t>
      </w:r>
    </w:p>
    <w:bookmarkEnd w:id="3"/>
    <w:bookmarkStart w:name="z6" w:id="4"/>
    <w:p>
      <w:pPr>
        <w:spacing w:after="0"/>
        <w:ind w:left="0"/>
        <w:jc w:val="both"/>
      </w:pPr>
      <w:r>
        <w:rPr>
          <w:rFonts w:ascii="Times New Roman"/>
          <w:b w:val="false"/>
          <w:i w:val="false"/>
          <w:color w:val="000000"/>
          <w:sz w:val="28"/>
        </w:rPr>
        <w:t>
      2. Подзаконными нормативными правовыми актами, устанавливающими порядок и условия исполнения и отбывания наказаний и иных мер уголовно-правового воздействия, не могут устанавливаться ограничения прав, свобод и законных интересов осужденных, если таковые не предусмотрены законом.</w:t>
      </w:r>
    </w:p>
    <w:bookmarkEnd w:id="4"/>
    <w:bookmarkStart w:name="z7" w:id="5"/>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5"/>
    <w:p>
      <w:pPr>
        <w:spacing w:after="0"/>
        <w:ind w:left="0"/>
        <w:jc w:val="both"/>
      </w:pPr>
      <w:r>
        <w:rPr>
          <w:rFonts w:ascii="Times New Roman"/>
          <w:b/>
          <w:i w:val="false"/>
          <w:color w:val="000000"/>
          <w:sz w:val="28"/>
        </w:rPr>
        <w:t>Статья 2. Действие уголовно-исполнительного законодательства Республики Казахстан в пространстве и во времени</w:t>
      </w:r>
    </w:p>
    <w:bookmarkStart w:name="z9" w:id="6"/>
    <w:p>
      <w:pPr>
        <w:spacing w:after="0"/>
        <w:ind w:left="0"/>
        <w:jc w:val="both"/>
      </w:pPr>
      <w:r>
        <w:rPr>
          <w:rFonts w:ascii="Times New Roman"/>
          <w:b w:val="false"/>
          <w:i w:val="false"/>
          <w:color w:val="000000"/>
          <w:sz w:val="28"/>
        </w:rPr>
        <w:t>
      1. К осужденным, в отношении которых наказания или иные меры уголовно-правового воздействия исполняются на территории Республики Казахстан, применяется уголовно-исполнительное законодательство Республики Казахстан.</w:t>
      </w:r>
    </w:p>
    <w:bookmarkEnd w:id="6"/>
    <w:bookmarkStart w:name="z10" w:id="7"/>
    <w:p>
      <w:pPr>
        <w:spacing w:after="0"/>
        <w:ind w:left="0"/>
        <w:jc w:val="both"/>
      </w:pPr>
      <w:r>
        <w:rPr>
          <w:rFonts w:ascii="Times New Roman"/>
          <w:b w:val="false"/>
          <w:i w:val="false"/>
          <w:color w:val="000000"/>
          <w:sz w:val="28"/>
        </w:rPr>
        <w:t>
      2.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59-НП </w:t>
      </w:r>
      <w:r>
        <w:rPr>
          <w:rFonts w:ascii="Times New Roman"/>
          <w:b w:val="false"/>
          <w:i w:val="false"/>
          <w:color w:val="ff0000"/>
          <w:sz w:val="28"/>
        </w:rPr>
        <w:t>часть вторая</w:t>
      </w:r>
      <w:r>
        <w:rPr>
          <w:rFonts w:ascii="Times New Roman"/>
          <w:b w:val="false"/>
          <w:i w:val="false"/>
          <w:color w:val="ff0000"/>
          <w:sz w:val="28"/>
        </w:rPr>
        <w:t xml:space="preserve"> статьи 2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применяются в следующем значении:</w:t>
      </w:r>
    </w:p>
    <w:bookmarkStart w:name="z898" w:id="8"/>
    <w:p>
      <w:pPr>
        <w:spacing w:after="0"/>
        <w:ind w:left="0"/>
        <w:jc w:val="both"/>
      </w:pPr>
      <w:r>
        <w:rPr>
          <w:rFonts w:ascii="Times New Roman"/>
          <w:b w:val="false"/>
          <w:i w:val="false"/>
          <w:color w:val="000000"/>
          <w:sz w:val="28"/>
        </w:rPr>
        <w:t>
      1)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8"/>
    <w:bookmarkStart w:name="z1052" w:id="9"/>
    <w:p>
      <w:pPr>
        <w:spacing w:after="0"/>
        <w:ind w:left="0"/>
        <w:jc w:val="both"/>
      </w:pPr>
      <w:r>
        <w:rPr>
          <w:rFonts w:ascii="Times New Roman"/>
          <w:b w:val="false"/>
          <w:i w:val="false"/>
          <w:color w:val="000000"/>
          <w:sz w:val="28"/>
        </w:rPr>
        <w:t>
      1-1) органы, исполняющие наказания, – органы, исполняющие наказания в виде ареста, наказания, не связанные с изоляцией осужденного от общества, и иные меры уголовно-правового воздействия;</w:t>
      </w:r>
    </w:p>
    <w:bookmarkEnd w:id="9"/>
    <w:bookmarkStart w:name="z899" w:id="10"/>
    <w:p>
      <w:pPr>
        <w:spacing w:after="0"/>
        <w:ind w:left="0"/>
        <w:jc w:val="both"/>
      </w:pPr>
      <w:r>
        <w:rPr>
          <w:rFonts w:ascii="Times New Roman"/>
          <w:b w:val="false"/>
          <w:i w:val="false"/>
          <w:color w:val="000000"/>
          <w:sz w:val="28"/>
        </w:rPr>
        <w:t>
      2) режим отбывания наказания – установленный настоящим Кодексом и иными нормативными правовыми актами порядок исполнения и отбывания наказаний;</w:t>
      </w:r>
    </w:p>
    <w:bookmarkEnd w:id="10"/>
    <w:bookmarkStart w:name="z900" w:id="11"/>
    <w:p>
      <w:pPr>
        <w:spacing w:after="0"/>
        <w:ind w:left="0"/>
        <w:jc w:val="both"/>
      </w:pPr>
      <w:r>
        <w:rPr>
          <w:rFonts w:ascii="Times New Roman"/>
          <w:b w:val="false"/>
          <w:i w:val="false"/>
          <w:color w:val="000000"/>
          <w:sz w:val="28"/>
        </w:rPr>
        <w:t>
      3) уполномоченный орган в сфере уголовно-исполнительной деятельности – центральный исполнительный орган, осуществляющий руководство в сфере уголовно-исполнительной деятельности;</w:t>
      </w:r>
    </w:p>
    <w:bookmarkEnd w:id="11"/>
    <w:bookmarkStart w:name="z901" w:id="12"/>
    <w:p>
      <w:pPr>
        <w:spacing w:after="0"/>
        <w:ind w:left="0"/>
        <w:jc w:val="both"/>
      </w:pPr>
      <w:r>
        <w:rPr>
          <w:rFonts w:ascii="Times New Roman"/>
          <w:b w:val="false"/>
          <w:i w:val="false"/>
          <w:color w:val="000000"/>
          <w:sz w:val="28"/>
        </w:rPr>
        <w:t>
      4) уголовно-исполнительная (пенитенциарная) система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а также организаций, обеспечивающих функционирование указанных органов и учреждений;</w:t>
      </w:r>
    </w:p>
    <w:bookmarkEnd w:id="12"/>
    <w:bookmarkStart w:name="z902" w:id="13"/>
    <w:p>
      <w:pPr>
        <w:spacing w:after="0"/>
        <w:ind w:left="0"/>
        <w:jc w:val="both"/>
      </w:pPr>
      <w:r>
        <w:rPr>
          <w:rFonts w:ascii="Times New Roman"/>
          <w:b w:val="false"/>
          <w:i w:val="false"/>
          <w:color w:val="000000"/>
          <w:sz w:val="28"/>
        </w:rPr>
        <w:t>
      5) учреждение уголовно-исполнительной (пенитенциарной) системы (далее – учреждение) – государственное учреждение, предназначенное для исполнения наказаний в виде лишения свободы;</w:t>
      </w:r>
    </w:p>
    <w:bookmarkEnd w:id="13"/>
    <w:bookmarkStart w:name="z903" w:id="14"/>
    <w:p>
      <w:pPr>
        <w:spacing w:after="0"/>
        <w:ind w:left="0"/>
        <w:jc w:val="both"/>
      </w:pPr>
      <w:r>
        <w:rPr>
          <w:rFonts w:ascii="Times New Roman"/>
          <w:b w:val="false"/>
          <w:i w:val="false"/>
          <w:color w:val="000000"/>
          <w:sz w:val="28"/>
        </w:rPr>
        <w:t>
      6) уполномоченный орган уголовно-исполнительной (пенитенциарной) системы (далее – уполномоченный орган уголовно-исполнительной системы) – ведомство уполномоченного органа в сфере уголовно-исполнительной деятельности, в пределах своей компетенции осуществляющее контрольные и (или) реализационные функции;</w:t>
      </w:r>
    </w:p>
    <w:bookmarkEnd w:id="14"/>
    <w:bookmarkStart w:name="z904" w:id="15"/>
    <w:p>
      <w:pPr>
        <w:spacing w:after="0"/>
        <w:ind w:left="0"/>
        <w:jc w:val="both"/>
      </w:pPr>
      <w:r>
        <w:rPr>
          <w:rFonts w:ascii="Times New Roman"/>
          <w:b w:val="false"/>
          <w:i w:val="false"/>
          <w:color w:val="000000"/>
          <w:sz w:val="28"/>
        </w:rPr>
        <w:t>
      7) пробация – система видов деятельности и индивидуально определяемых мер контрольного и социально-правового характера, направленных на коррекцию поведения лиц, категории которых определены законом, для предупреждения совершения ими уголовных правонарушений;</w:t>
      </w:r>
    </w:p>
    <w:bookmarkEnd w:id="15"/>
    <w:bookmarkStart w:name="z905" w:id="16"/>
    <w:p>
      <w:pPr>
        <w:spacing w:after="0"/>
        <w:ind w:left="0"/>
        <w:jc w:val="both"/>
      </w:pPr>
      <w:r>
        <w:rPr>
          <w:rFonts w:ascii="Times New Roman"/>
          <w:b w:val="false"/>
          <w:i w:val="false"/>
          <w:color w:val="000000"/>
          <w:sz w:val="28"/>
        </w:rPr>
        <w:t>
      8) служба пробации – орган уголовно-исполнительной (пенитенциарной) системы, осуществляющий исполнительные и распорядительные функции по обеспечению исполнения уголовных наказаний без изоляции от общества, а также организации и функционированию пробации;</w:t>
      </w:r>
    </w:p>
    <w:bookmarkEnd w:id="16"/>
    <w:bookmarkStart w:name="z906" w:id="17"/>
    <w:p>
      <w:pPr>
        <w:spacing w:after="0"/>
        <w:ind w:left="0"/>
        <w:jc w:val="both"/>
      </w:pPr>
      <w:r>
        <w:rPr>
          <w:rFonts w:ascii="Times New Roman"/>
          <w:b w:val="false"/>
          <w:i w:val="false"/>
          <w:color w:val="000000"/>
          <w:sz w:val="28"/>
        </w:rPr>
        <w:t>
      9) пробационный контроль – деятельность уполномоченных органов по осуществлению контроля за исполнением лицами, состоящими на их учете, обязанностей, возложенных на них законом и судом;</w:t>
      </w:r>
    </w:p>
    <w:bookmarkEnd w:id="17"/>
    <w:bookmarkStart w:name="z907" w:id="18"/>
    <w:p>
      <w:pPr>
        <w:spacing w:after="0"/>
        <w:ind w:left="0"/>
        <w:jc w:val="both"/>
      </w:pPr>
      <w:r>
        <w:rPr>
          <w:rFonts w:ascii="Times New Roman"/>
          <w:b w:val="false"/>
          <w:i w:val="false"/>
          <w:color w:val="000000"/>
          <w:sz w:val="28"/>
        </w:rPr>
        <w:t>
      10)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p>
    <w:bookmarkEnd w:id="18"/>
    <w:bookmarkStart w:name="z920" w:id="19"/>
    <w:p>
      <w:pPr>
        <w:spacing w:after="0"/>
        <w:ind w:left="0"/>
        <w:jc w:val="both"/>
      </w:pPr>
      <w:r>
        <w:rPr>
          <w:rFonts w:ascii="Times New Roman"/>
          <w:b w:val="false"/>
          <w:i w:val="false"/>
          <w:color w:val="000000"/>
          <w:sz w:val="28"/>
        </w:rPr>
        <w:t>
      11) изолированные участки следственных изоляторов – помещения следственных изоляторов с камерами для содержания осужденных к лишению свободы.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Глава 2. ОБЩИЕ ВОПРОСЫ ИСПОЛНЕНИЯ</w:t>
      </w:r>
      <w:r>
        <w:br/>
      </w:r>
      <w:r>
        <w:rPr>
          <w:rFonts w:ascii="Times New Roman"/>
          <w:b/>
          <w:i w:val="false"/>
          <w:color w:val="000000"/>
        </w:rPr>
        <w:t>НАКАЗАНИЙ И ИНЫХ МЕР УГОЛОВНО-ПРАВОВОГО ВОЗДЕЙСТВИЯ</w:t>
      </w:r>
    </w:p>
    <w:bookmarkEnd w:id="20"/>
    <w:p>
      <w:pPr>
        <w:spacing w:after="0"/>
        <w:ind w:left="0"/>
        <w:jc w:val="both"/>
      </w:pPr>
      <w:r>
        <w:rPr>
          <w:rFonts w:ascii="Times New Roman"/>
          <w:b/>
          <w:i w:val="false"/>
          <w:color w:val="000000"/>
          <w:sz w:val="28"/>
        </w:rPr>
        <w:t>Статья 4. Цели и задачи уголовно-исполнительного законодательства Республики Казахстан</w:t>
      </w:r>
    </w:p>
    <w:bookmarkStart w:name="z14" w:id="21"/>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p>
    <w:bookmarkEnd w:id="21"/>
    <w:bookmarkStart w:name="z15" w:id="22"/>
    <w:p>
      <w:pPr>
        <w:spacing w:after="0"/>
        <w:ind w:left="0"/>
        <w:jc w:val="both"/>
      </w:pPr>
      <w:r>
        <w:rPr>
          <w:rFonts w:ascii="Times New Roman"/>
          <w:b w:val="false"/>
          <w:i w:val="false"/>
          <w:color w:val="000000"/>
          <w:sz w:val="28"/>
        </w:rPr>
        <w:t>
      2. В соответствии с указанными целями задачами уголовно-исполнительного законодательства Республики Казахстан являются:</w:t>
      </w:r>
    </w:p>
    <w:bookmarkEnd w:id="22"/>
    <w:p>
      <w:pPr>
        <w:spacing w:after="0"/>
        <w:ind w:left="0"/>
        <w:jc w:val="both"/>
      </w:pPr>
      <w:r>
        <w:rPr>
          <w:rFonts w:ascii="Times New Roman"/>
          <w:b w:val="false"/>
          <w:i w:val="false"/>
          <w:color w:val="000000"/>
          <w:sz w:val="28"/>
        </w:rPr>
        <w:t>
      1) регулирование порядка и условий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определение средств исправления осужденных;</w:t>
      </w:r>
    </w:p>
    <w:p>
      <w:pPr>
        <w:spacing w:after="0"/>
        <w:ind w:left="0"/>
        <w:jc w:val="both"/>
      </w:pPr>
      <w:r>
        <w:rPr>
          <w:rFonts w:ascii="Times New Roman"/>
          <w:b w:val="false"/>
          <w:i w:val="false"/>
          <w:color w:val="000000"/>
          <w:sz w:val="28"/>
        </w:rPr>
        <w:t>
      3) охрана прав и свобод осужденных;</w:t>
      </w:r>
    </w:p>
    <w:p>
      <w:pPr>
        <w:spacing w:after="0"/>
        <w:ind w:left="0"/>
        <w:jc w:val="both"/>
      </w:pPr>
      <w:r>
        <w:rPr>
          <w:rFonts w:ascii="Times New Roman"/>
          <w:b w:val="false"/>
          <w:i w:val="false"/>
          <w:color w:val="000000"/>
          <w:sz w:val="28"/>
        </w:rPr>
        <w:t>
      4) оказание помощи осужденным в социальной адаптации.</w:t>
      </w:r>
    </w:p>
    <w:bookmarkStart w:name="z16" w:id="23"/>
    <w:p>
      <w:pPr>
        <w:spacing w:after="0"/>
        <w:ind w:left="0"/>
        <w:jc w:val="both"/>
      </w:pPr>
      <w:r>
        <w:rPr>
          <w:rFonts w:ascii="Times New Roman"/>
          <w:b w:val="false"/>
          <w:i w:val="false"/>
          <w:color w:val="000000"/>
          <w:sz w:val="28"/>
        </w:rPr>
        <w:t>
      3. Исполнение наказаний и иных мер уголовно-правового воздействия не имеет своей целью причинение физических страданий или унижение человеческого достоинства.</w:t>
      </w:r>
    </w:p>
    <w:bookmarkEnd w:id="23"/>
    <w:p>
      <w:pPr>
        <w:spacing w:after="0"/>
        <w:ind w:left="0"/>
        <w:jc w:val="both"/>
      </w:pPr>
      <w:r>
        <w:rPr>
          <w:rFonts w:ascii="Times New Roman"/>
          <w:b/>
          <w:i w:val="false"/>
          <w:color w:val="000000"/>
          <w:sz w:val="28"/>
        </w:rPr>
        <w:t>Статья 5. Принципы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основывается на принципах:</w:t>
      </w:r>
    </w:p>
    <w:p>
      <w:pPr>
        <w:spacing w:after="0"/>
        <w:ind w:left="0"/>
        <w:jc w:val="both"/>
      </w:pPr>
      <w:r>
        <w:rPr>
          <w:rFonts w:ascii="Times New Roman"/>
          <w:b w:val="false"/>
          <w:i w:val="false"/>
          <w:color w:val="000000"/>
          <w:sz w:val="28"/>
        </w:rPr>
        <w:t>
      1) соблюдения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гуманизма;</w:t>
      </w:r>
    </w:p>
    <w:p>
      <w:pPr>
        <w:spacing w:after="0"/>
        <w:ind w:left="0"/>
        <w:jc w:val="both"/>
      </w:pPr>
      <w:r>
        <w:rPr>
          <w:rFonts w:ascii="Times New Roman"/>
          <w:b w:val="false"/>
          <w:i w:val="false"/>
          <w:color w:val="000000"/>
          <w:sz w:val="28"/>
        </w:rPr>
        <w:t>
      4) дифференциации условий исполнения наказаний;</w:t>
      </w:r>
    </w:p>
    <w:p>
      <w:pPr>
        <w:spacing w:after="0"/>
        <w:ind w:left="0"/>
        <w:jc w:val="both"/>
      </w:pPr>
      <w:r>
        <w:rPr>
          <w:rFonts w:ascii="Times New Roman"/>
          <w:b w:val="false"/>
          <w:i w:val="false"/>
          <w:color w:val="000000"/>
          <w:sz w:val="28"/>
        </w:rPr>
        <w:t>
      5) индивидуализации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6) рационального применения мер принуждения;</w:t>
      </w:r>
    </w:p>
    <w:p>
      <w:pPr>
        <w:spacing w:after="0"/>
        <w:ind w:left="0"/>
        <w:jc w:val="both"/>
      </w:pPr>
      <w:r>
        <w:rPr>
          <w:rFonts w:ascii="Times New Roman"/>
          <w:b w:val="false"/>
          <w:i w:val="false"/>
          <w:color w:val="000000"/>
          <w:sz w:val="28"/>
        </w:rPr>
        <w:t>
      7) соединения наказания с исправительным воздействием;</w:t>
      </w:r>
    </w:p>
    <w:p>
      <w:pPr>
        <w:spacing w:after="0"/>
        <w:ind w:left="0"/>
        <w:jc w:val="both"/>
      </w:pPr>
      <w:r>
        <w:rPr>
          <w:rFonts w:ascii="Times New Roman"/>
          <w:b w:val="false"/>
          <w:i w:val="false"/>
          <w:color w:val="000000"/>
          <w:sz w:val="28"/>
        </w:rPr>
        <w:t>
      8) стимулирования правопослушного и активного общественно полезного поведения осужденных.</w:t>
      </w:r>
    </w:p>
    <w:p>
      <w:pPr>
        <w:spacing w:after="0"/>
        <w:ind w:left="0"/>
        <w:jc w:val="both"/>
      </w:pPr>
      <w:r>
        <w:rPr>
          <w:rFonts w:ascii="Times New Roman"/>
          <w:b/>
          <w:i w:val="false"/>
          <w:color w:val="000000"/>
          <w:sz w:val="28"/>
        </w:rPr>
        <w:t>Статья 6. Основание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Основанием исполнения наказания и иных мер уголовно-правового воздействия являются приговор или постановление суда, вступившие в законную силу, акт об амнистии и его применении, акт о помиловании.</w:t>
      </w:r>
    </w:p>
    <w:p>
      <w:pPr>
        <w:spacing w:after="0"/>
        <w:ind w:left="0"/>
        <w:jc w:val="both"/>
      </w:pPr>
      <w:r>
        <w:rPr>
          <w:rFonts w:ascii="Times New Roman"/>
          <w:b/>
          <w:i w:val="false"/>
          <w:color w:val="000000"/>
          <w:sz w:val="28"/>
        </w:rPr>
        <w:t>Статья 7. Основные средства исправления осужденных</w:t>
      </w:r>
    </w:p>
    <w:bookmarkStart w:name="z20" w:id="24"/>
    <w:p>
      <w:pPr>
        <w:spacing w:after="0"/>
        <w:ind w:left="0"/>
        <w:jc w:val="both"/>
      </w:pPr>
      <w:r>
        <w:rPr>
          <w:rFonts w:ascii="Times New Roman"/>
          <w:b w:val="false"/>
          <w:i w:val="false"/>
          <w:color w:val="000000"/>
          <w:sz w:val="28"/>
        </w:rPr>
        <w:t>
      1. Основными средствами исправления осужденных являются:</w:t>
      </w:r>
    </w:p>
    <w:bookmarkEnd w:id="24"/>
    <w:p>
      <w:pPr>
        <w:spacing w:after="0"/>
        <w:ind w:left="0"/>
        <w:jc w:val="both"/>
      </w:pPr>
      <w:r>
        <w:rPr>
          <w:rFonts w:ascii="Times New Roman"/>
          <w:b w:val="false"/>
          <w:i w:val="false"/>
          <w:color w:val="000000"/>
          <w:sz w:val="28"/>
        </w:rPr>
        <w:t>
      1) режим отбывания наказания;</w:t>
      </w:r>
    </w:p>
    <w:p>
      <w:pPr>
        <w:spacing w:after="0"/>
        <w:ind w:left="0"/>
        <w:jc w:val="both"/>
      </w:pPr>
      <w:r>
        <w:rPr>
          <w:rFonts w:ascii="Times New Roman"/>
          <w:b w:val="false"/>
          <w:i w:val="false"/>
          <w:color w:val="000000"/>
          <w:sz w:val="28"/>
        </w:rPr>
        <w:t>
      2) воспитательное воздействие;</w:t>
      </w:r>
    </w:p>
    <w:p>
      <w:pPr>
        <w:spacing w:after="0"/>
        <w:ind w:left="0"/>
        <w:jc w:val="both"/>
      </w:pPr>
      <w:r>
        <w:rPr>
          <w:rFonts w:ascii="Times New Roman"/>
          <w:b w:val="false"/>
          <w:i w:val="false"/>
          <w:color w:val="000000"/>
          <w:sz w:val="28"/>
        </w:rPr>
        <w:t>
      3) поддержание позитивных социальных связей;</w:t>
      </w:r>
    </w:p>
    <w:p>
      <w:pPr>
        <w:spacing w:after="0"/>
        <w:ind w:left="0"/>
        <w:jc w:val="both"/>
      </w:pPr>
      <w:r>
        <w:rPr>
          <w:rFonts w:ascii="Times New Roman"/>
          <w:b w:val="false"/>
          <w:i w:val="false"/>
          <w:color w:val="000000"/>
          <w:sz w:val="28"/>
        </w:rPr>
        <w:t>
      4) общественно полезный труд;</w:t>
      </w:r>
    </w:p>
    <w:p>
      <w:pPr>
        <w:spacing w:after="0"/>
        <w:ind w:left="0"/>
        <w:jc w:val="both"/>
      </w:pPr>
      <w:r>
        <w:rPr>
          <w:rFonts w:ascii="Times New Roman"/>
          <w:b w:val="false"/>
          <w:i w:val="false"/>
          <w:color w:val="000000"/>
          <w:sz w:val="28"/>
        </w:rPr>
        <w:t>
      5) получение начального, основного среднего, общего среднего, технического и профессионального образования;</w:t>
      </w:r>
    </w:p>
    <w:p>
      <w:pPr>
        <w:spacing w:after="0"/>
        <w:ind w:left="0"/>
        <w:jc w:val="both"/>
      </w:pPr>
      <w:r>
        <w:rPr>
          <w:rFonts w:ascii="Times New Roman"/>
          <w:b w:val="false"/>
          <w:i w:val="false"/>
          <w:color w:val="000000"/>
          <w:sz w:val="28"/>
        </w:rPr>
        <w:t>
      6) общественное воздействие.</w:t>
      </w:r>
    </w:p>
    <w:bookmarkStart w:name="z21" w:id="25"/>
    <w:p>
      <w:pPr>
        <w:spacing w:after="0"/>
        <w:ind w:left="0"/>
        <w:jc w:val="both"/>
      </w:pPr>
      <w:r>
        <w:rPr>
          <w:rFonts w:ascii="Times New Roman"/>
          <w:b w:val="false"/>
          <w:i w:val="false"/>
          <w:color w:val="000000"/>
          <w:sz w:val="28"/>
        </w:rPr>
        <w:t>
      2. Средства исправления осужденных применяются с учетом вида наказания, характера, степени общественной опасности, формы вины и мотивов совершенного уголовного правонарушения, личности осужденного и его поведения во время отбывания наказания.</w:t>
      </w:r>
    </w:p>
    <w:bookmarkEnd w:id="25"/>
    <w:p>
      <w:pPr>
        <w:spacing w:after="0"/>
        <w:ind w:left="0"/>
        <w:jc w:val="both"/>
      </w:pPr>
      <w:r>
        <w:rPr>
          <w:rFonts w:ascii="Times New Roman"/>
          <w:b/>
          <w:i w:val="false"/>
          <w:color w:val="000000"/>
          <w:sz w:val="28"/>
        </w:rPr>
        <w:t>Статья 8. Участие общественности в исправлении осужденных</w:t>
      </w:r>
    </w:p>
    <w:bookmarkStart w:name="z23" w:id="26"/>
    <w:p>
      <w:pPr>
        <w:spacing w:after="0"/>
        <w:ind w:left="0"/>
        <w:jc w:val="both"/>
      </w:pPr>
      <w:r>
        <w:rPr>
          <w:rFonts w:ascii="Times New Roman"/>
          <w:b w:val="false"/>
          <w:i w:val="false"/>
          <w:color w:val="000000"/>
          <w:sz w:val="28"/>
        </w:rPr>
        <w:t>
      1. В исправлении осужденных могут участвовать попечительские и общественные наблюдательные советы, комитеты родителей осужденных,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 другие организации, а также граждане путем:</w:t>
      </w:r>
    </w:p>
    <w:bookmarkEnd w:id="26"/>
    <w:p>
      <w:pPr>
        <w:spacing w:after="0"/>
        <w:ind w:left="0"/>
        <w:jc w:val="both"/>
      </w:pPr>
      <w:r>
        <w:rPr>
          <w:rFonts w:ascii="Times New Roman"/>
          <w:b w:val="false"/>
          <w:i w:val="false"/>
          <w:color w:val="000000"/>
          <w:sz w:val="28"/>
        </w:rPr>
        <w:t>
      1) проведения социологических и иных мониторингов;</w:t>
      </w:r>
    </w:p>
    <w:p>
      <w:pPr>
        <w:spacing w:after="0"/>
        <w:ind w:left="0"/>
        <w:jc w:val="both"/>
      </w:pPr>
      <w:r>
        <w:rPr>
          <w:rFonts w:ascii="Times New Roman"/>
          <w:b w:val="false"/>
          <w:i w:val="false"/>
          <w:color w:val="000000"/>
          <w:sz w:val="28"/>
        </w:rPr>
        <w:t>
      2) участия в разработке и общественном обсуждении проектов нормативных правовых актов в сфере уголовно-исполнительной деятельности;</w:t>
      </w:r>
    </w:p>
    <w:p>
      <w:pPr>
        <w:spacing w:after="0"/>
        <w:ind w:left="0"/>
        <w:jc w:val="both"/>
      </w:pPr>
      <w:r>
        <w:rPr>
          <w:rFonts w:ascii="Times New Roman"/>
          <w:b w:val="false"/>
          <w:i w:val="false"/>
          <w:color w:val="000000"/>
          <w:sz w:val="28"/>
        </w:rPr>
        <w:t>
      3) участия в изыскании, предоставлении, распределении и наблюдении за использованием гуманитарной и благотворительной помощи осужденным;</w:t>
      </w:r>
    </w:p>
    <w:p>
      <w:pPr>
        <w:spacing w:after="0"/>
        <w:ind w:left="0"/>
        <w:jc w:val="both"/>
      </w:pPr>
      <w:r>
        <w:rPr>
          <w:rFonts w:ascii="Times New Roman"/>
          <w:b w:val="false"/>
          <w:i w:val="false"/>
          <w:color w:val="000000"/>
          <w:sz w:val="28"/>
        </w:rPr>
        <w:t>
      4) разработки и реализации программ и проектов, направленных на совершенствование деятельности уголовно-исполнительной системы и социально-правовую помощь осужденным;</w:t>
      </w:r>
    </w:p>
    <w:p>
      <w:pPr>
        <w:spacing w:after="0"/>
        <w:ind w:left="0"/>
        <w:jc w:val="both"/>
      </w:pPr>
      <w:r>
        <w:rPr>
          <w:rFonts w:ascii="Times New Roman"/>
          <w:b w:val="false"/>
          <w:i w:val="false"/>
          <w:color w:val="000000"/>
          <w:sz w:val="28"/>
        </w:rPr>
        <w:t>
      5) оказания иного содействия учреждениям и органам, исполняющим наказания и иные меры уголовно-правового воздействия, в формах, не противоречащих законодательству Республики Казахстан.</w:t>
      </w:r>
    </w:p>
    <w:bookmarkStart w:name="z24" w:id="27"/>
    <w:p>
      <w:pPr>
        <w:spacing w:after="0"/>
        <w:ind w:left="0"/>
        <w:jc w:val="both"/>
      </w:pPr>
      <w:r>
        <w:rPr>
          <w:rFonts w:ascii="Times New Roman"/>
          <w:b w:val="false"/>
          <w:i w:val="false"/>
          <w:color w:val="000000"/>
          <w:sz w:val="28"/>
        </w:rPr>
        <w:t>
      2. Лица, указанные в части первой настоящей статьи, не вправе разглашать ставшие им известными сведения о частной жизни осужденного без его согласия.</w:t>
      </w:r>
    </w:p>
    <w:bookmarkEnd w:id="27"/>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25" w:id="28"/>
    <w:p>
      <w:pPr>
        <w:spacing w:after="0"/>
        <w:ind w:left="0"/>
        <w:jc w:val="left"/>
      </w:pPr>
      <w:r>
        <w:rPr>
          <w:rFonts w:ascii="Times New Roman"/>
          <w:b/>
          <w:i w:val="false"/>
          <w:color w:val="000000"/>
        </w:rPr>
        <w:t xml:space="preserve"> Глава 3. ПРАВОВОЕ ПОЛОЖЕНИЕ ОСУЖДЕННЫХ</w:t>
      </w:r>
    </w:p>
    <w:bookmarkEnd w:id="28"/>
    <w:p>
      <w:pPr>
        <w:spacing w:after="0"/>
        <w:ind w:left="0"/>
        <w:jc w:val="both"/>
      </w:pPr>
      <w:r>
        <w:rPr>
          <w:rFonts w:ascii="Times New Roman"/>
          <w:b/>
          <w:i w:val="false"/>
          <w:color w:val="000000"/>
          <w:sz w:val="28"/>
        </w:rPr>
        <w:t>Статья 9. Основы правового положения осужденных</w:t>
      </w:r>
    </w:p>
    <w:bookmarkStart w:name="z27" w:id="29"/>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29"/>
    <w:bookmarkStart w:name="z28" w:id="30"/>
    <w:p>
      <w:pPr>
        <w:spacing w:after="0"/>
        <w:ind w:left="0"/>
        <w:jc w:val="both"/>
      </w:pPr>
      <w:r>
        <w:rPr>
          <w:rFonts w:ascii="Times New Roman"/>
          <w:b w:val="false"/>
          <w:i w:val="false"/>
          <w:color w:val="000000"/>
          <w:sz w:val="28"/>
        </w:rPr>
        <w:t xml:space="preserve">
      2. Осужденные имеют права, свободы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Уголовным кодексом</w:t>
      </w:r>
      <w:r>
        <w:rPr>
          <w:rFonts w:ascii="Times New Roman"/>
          <w:b w:val="false"/>
          <w:i w:val="false"/>
          <w:color w:val="000000"/>
          <w:sz w:val="28"/>
        </w:rPr>
        <w:t xml:space="preserve"> и иными законами Республики Казахстан.</w:t>
      </w:r>
    </w:p>
    <w:bookmarkEnd w:id="30"/>
    <w:bookmarkStart w:name="z29" w:id="31"/>
    <w:p>
      <w:pPr>
        <w:spacing w:after="0"/>
        <w:ind w:left="0"/>
        <w:jc w:val="both"/>
      </w:pPr>
      <w:r>
        <w:rPr>
          <w:rFonts w:ascii="Times New Roman"/>
          <w:b w:val="false"/>
          <w:i w:val="false"/>
          <w:color w:val="000000"/>
          <w:sz w:val="28"/>
        </w:rPr>
        <w:t xml:space="preserve">
      3. Осужденные иностранные граждане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bookmarkStart w:name="z30" w:id="32"/>
    <w:p>
      <w:pPr>
        <w:spacing w:after="0"/>
        <w:ind w:left="0"/>
        <w:jc w:val="both"/>
      </w:pPr>
      <w:r>
        <w:rPr>
          <w:rFonts w:ascii="Times New Roman"/>
          <w:b w:val="false"/>
          <w:i w:val="false"/>
          <w:color w:val="000000"/>
          <w:sz w:val="28"/>
        </w:rPr>
        <w:t>
      4. Права и обязанности осужденных, а также ограничения их прав определяются настоящим Кодексом исходя из порядка и условий исполнения конкретного вида наказаний и иных мер уголовно-правового воздействия.</w:t>
      </w:r>
    </w:p>
    <w:bookmarkEnd w:id="32"/>
    <w:bookmarkStart w:name="z31" w:id="33"/>
    <w:p>
      <w:pPr>
        <w:spacing w:after="0"/>
        <w:ind w:left="0"/>
        <w:jc w:val="both"/>
      </w:pPr>
      <w:r>
        <w:rPr>
          <w:rFonts w:ascii="Times New Roman"/>
          <w:b w:val="false"/>
          <w:i w:val="false"/>
          <w:color w:val="000000"/>
          <w:sz w:val="28"/>
        </w:rPr>
        <w:t>
      5. Осужденные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3"/>
    <w:bookmarkStart w:name="z32" w:id="34"/>
    <w:p>
      <w:pPr>
        <w:spacing w:after="0"/>
        <w:ind w:left="0"/>
        <w:jc w:val="both"/>
      </w:pPr>
      <w:r>
        <w:rPr>
          <w:rFonts w:ascii="Times New Roman"/>
          <w:b w:val="false"/>
          <w:i w:val="false"/>
          <w:color w:val="000000"/>
          <w:sz w:val="28"/>
        </w:rPr>
        <w:t>
      6. При поступлении осужденного в учреждение или орган, исполняющие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а также правила внутреннего распорядка учреждений или органов, исполняющих наказание.</w:t>
      </w:r>
    </w:p>
    <w:bookmarkEnd w:id="34"/>
    <w:p>
      <w:pPr>
        <w:spacing w:after="0"/>
        <w:ind w:left="0"/>
        <w:jc w:val="both"/>
      </w:pPr>
      <w:r>
        <w:rPr>
          <w:rFonts w:ascii="Times New Roman"/>
          <w:b/>
          <w:i w:val="false"/>
          <w:color w:val="000000"/>
          <w:sz w:val="28"/>
        </w:rPr>
        <w:t>Статья 10. Основные права осужденных</w:t>
      </w:r>
    </w:p>
    <w:bookmarkStart w:name="z34" w:id="35"/>
    <w:p>
      <w:pPr>
        <w:spacing w:after="0"/>
        <w:ind w:left="0"/>
        <w:jc w:val="both"/>
      </w:pPr>
      <w:r>
        <w:rPr>
          <w:rFonts w:ascii="Times New Roman"/>
          <w:b w:val="false"/>
          <w:i w:val="false"/>
          <w:color w:val="000000"/>
          <w:sz w:val="28"/>
        </w:rPr>
        <w:t>
      1. Осужденные имеют право на:</w:t>
      </w:r>
    </w:p>
    <w:bookmarkEnd w:id="35"/>
    <w:p>
      <w:pPr>
        <w:spacing w:after="0"/>
        <w:ind w:left="0"/>
        <w:jc w:val="both"/>
      </w:pPr>
      <w:r>
        <w:rPr>
          <w:rFonts w:ascii="Times New Roman"/>
          <w:b w:val="false"/>
          <w:i w:val="false"/>
          <w:color w:val="000000"/>
          <w:sz w:val="28"/>
        </w:rPr>
        <w:t>
      1) получение от учреждений или органов, исполняющих наказание, информации о порядке, условиях отбывания наказания и их изменениях;</w:t>
      </w:r>
    </w:p>
    <w:p>
      <w:pPr>
        <w:spacing w:after="0"/>
        <w:ind w:left="0"/>
        <w:jc w:val="both"/>
      </w:pPr>
      <w:r>
        <w:rPr>
          <w:rFonts w:ascii="Times New Roman"/>
          <w:b w:val="false"/>
          <w:i w:val="false"/>
          <w:color w:val="000000"/>
          <w:sz w:val="28"/>
        </w:rPr>
        <w:t>
      2) обращение с ходатайством о помиловании на имя Президента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обращение с устными и письменными предложениями, заявлениями и жалобами к администрации учреждения или органа, исполняющего наказание, в их вышестоящие органы,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признание их человеческого достоинства, защиту от пыток, насилия, другого жестокого или унижающего человеческое достоинство обращения или наказания;</w:t>
      </w:r>
    </w:p>
    <w:p>
      <w:pPr>
        <w:spacing w:after="0"/>
        <w:ind w:left="0"/>
        <w:jc w:val="both"/>
      </w:pPr>
      <w:r>
        <w:rPr>
          <w:rFonts w:ascii="Times New Roman"/>
          <w:b w:val="false"/>
          <w:i w:val="false"/>
          <w:color w:val="000000"/>
          <w:sz w:val="28"/>
        </w:rPr>
        <w:t>
      5) личную безопасность во время отбывания наказания;</w:t>
      </w:r>
    </w:p>
    <w:p>
      <w:pPr>
        <w:spacing w:after="0"/>
        <w:ind w:left="0"/>
        <w:jc w:val="both"/>
      </w:pPr>
      <w:r>
        <w:rPr>
          <w:rFonts w:ascii="Times New Roman"/>
          <w:b w:val="false"/>
          <w:i w:val="false"/>
          <w:color w:val="000000"/>
          <w:sz w:val="28"/>
        </w:rPr>
        <w:t>
      6) дачу объяснений и ведение переписки, а также обращение с предложениями, заявлениями и жалобами на родном языке или на любом другом языке, которым они владеют, пользование в предусмотренных законом случаях услугами переводчика;</w:t>
      </w:r>
    </w:p>
    <w:p>
      <w:pPr>
        <w:spacing w:after="0"/>
        <w:ind w:left="0"/>
        <w:jc w:val="both"/>
      </w:pPr>
      <w:r>
        <w:rPr>
          <w:rFonts w:ascii="Times New Roman"/>
          <w:b w:val="false"/>
          <w:i w:val="false"/>
          <w:color w:val="000000"/>
          <w:sz w:val="28"/>
        </w:rPr>
        <w:t xml:space="preserve">
      7) получение квалифицированной юридической помощи, в том числе в рамках оказания гарантированной государством юридической помощи, в виде консультаций, справок, составления документов правового характера, а также при подготовке документов, представляемых в ходе исполнения приговоров и постановлений судов в случаях, предусмотренных абзацем первым части третьей </w:t>
      </w:r>
      <w:r>
        <w:rPr>
          <w:rFonts w:ascii="Times New Roman"/>
          <w:b w:val="false"/>
          <w:i w:val="false"/>
          <w:color w:val="000000"/>
          <w:sz w:val="28"/>
        </w:rPr>
        <w:t>статьи 475</w:t>
      </w:r>
      <w:r>
        <w:rPr>
          <w:rFonts w:ascii="Times New Roman"/>
          <w:b w:val="false"/>
          <w:i w:val="false"/>
          <w:color w:val="000000"/>
          <w:sz w:val="28"/>
        </w:rPr>
        <w:t xml:space="preserve"> и пунктами 4), 5), 5-1), 11), 13), 15), 17), 19) и 22)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а также ином виде в порядке, установленном законами Республики Казахстан;</w:t>
      </w:r>
    </w:p>
    <w:p>
      <w:pPr>
        <w:spacing w:after="0"/>
        <w:ind w:left="0"/>
        <w:jc w:val="both"/>
      </w:pPr>
      <w:r>
        <w:rPr>
          <w:rFonts w:ascii="Times New Roman"/>
          <w:b w:val="false"/>
          <w:i w:val="false"/>
          <w:color w:val="000000"/>
          <w:sz w:val="28"/>
        </w:rPr>
        <w:t>
      8) охрану здоровья и получение квалифицированной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психологическую помощь, оказываемую сотрудниками психологической службы учреждения и иными лицами, имеющими право на оказание такой помощи;</w:t>
      </w:r>
    </w:p>
    <w:p>
      <w:pPr>
        <w:spacing w:after="0"/>
        <w:ind w:left="0"/>
        <w:jc w:val="both"/>
      </w:pPr>
      <w:r>
        <w:rPr>
          <w:rFonts w:ascii="Times New Roman"/>
          <w:b w:val="false"/>
          <w:i w:val="false"/>
          <w:color w:val="000000"/>
          <w:sz w:val="28"/>
        </w:rPr>
        <w:t>
      10) социальное и пенсионное обеспечение в соответствии с законодательством Республики Казахстан о социальной защите;</w:t>
      </w:r>
    </w:p>
    <w:p>
      <w:pPr>
        <w:spacing w:after="0"/>
        <w:ind w:left="0"/>
        <w:jc w:val="both"/>
      </w:pPr>
      <w:r>
        <w:rPr>
          <w:rFonts w:ascii="Times New Roman"/>
          <w:b w:val="false"/>
          <w:i w:val="false"/>
          <w:color w:val="000000"/>
          <w:sz w:val="28"/>
        </w:rPr>
        <w:t>
      11) безопасные условия труда, отдых, отпуск, а также оплату труда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Осужденные имеют и иные права в соответствии с настоящим Кодексом, нормативными правовыми актами, устанавливающими порядок и условия исполнения и отбывания наказаний и иных мер уголовно-правового воздействия.</w:t>
      </w:r>
    </w:p>
    <w:bookmarkStart w:name="z35" w:id="36"/>
    <w:p>
      <w:pPr>
        <w:spacing w:after="0"/>
        <w:ind w:left="0"/>
        <w:jc w:val="both"/>
      </w:pPr>
      <w:r>
        <w:rPr>
          <w:rFonts w:ascii="Times New Roman"/>
          <w:b w:val="false"/>
          <w:i w:val="false"/>
          <w:color w:val="000000"/>
          <w:sz w:val="28"/>
        </w:rPr>
        <w:t>
      2. Осужденные иностранные граждане и лица без гражданства вправе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6"/>
    <w:bookmarkStart w:name="z36" w:id="37"/>
    <w:p>
      <w:pPr>
        <w:spacing w:after="0"/>
        <w:ind w:left="0"/>
        <w:jc w:val="both"/>
      </w:pPr>
      <w:r>
        <w:rPr>
          <w:rFonts w:ascii="Times New Roman"/>
          <w:b w:val="false"/>
          <w:i w:val="false"/>
          <w:color w:val="000000"/>
          <w:sz w:val="28"/>
        </w:rPr>
        <w:t>
      3. Осужденные с инвалидностью, имеющие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37"/>
    <w:bookmarkStart w:name="z908" w:id="38"/>
    <w:p>
      <w:pPr>
        <w:spacing w:after="0"/>
        <w:ind w:left="0"/>
        <w:jc w:val="both"/>
      </w:pPr>
      <w:r>
        <w:rPr>
          <w:rFonts w:ascii="Times New Roman"/>
          <w:b w:val="false"/>
          <w:i w:val="false"/>
          <w:color w:val="000000"/>
          <w:sz w:val="28"/>
        </w:rPr>
        <w:t>
      4. Осужденные не могут быть подвергнуты клиническим исследованиям.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обязанности осужденных</w:t>
      </w:r>
    </w:p>
    <w:bookmarkStart w:name="z38" w:id="39"/>
    <w:p>
      <w:pPr>
        <w:spacing w:after="0"/>
        <w:ind w:left="0"/>
        <w:jc w:val="both"/>
      </w:pPr>
      <w:r>
        <w:rPr>
          <w:rFonts w:ascii="Times New Roman"/>
          <w:b w:val="false"/>
          <w:i w:val="false"/>
          <w:color w:val="000000"/>
          <w:sz w:val="28"/>
        </w:rPr>
        <w:t>
      1. Осужденные обязаны:</w:t>
      </w:r>
    </w:p>
    <w:bookmarkEnd w:id="39"/>
    <w:p>
      <w:pPr>
        <w:spacing w:after="0"/>
        <w:ind w:left="0"/>
        <w:jc w:val="both"/>
      </w:pPr>
      <w:r>
        <w:rPr>
          <w:rFonts w:ascii="Times New Roman"/>
          <w:b w:val="false"/>
          <w:i w:val="false"/>
          <w:color w:val="000000"/>
          <w:sz w:val="28"/>
        </w:rPr>
        <w:t>
      1) выполнять требования, установленные настоящим Кодексом, иными нормативными правовыми актами, а также приговором суда;</w:t>
      </w:r>
    </w:p>
    <w:p>
      <w:pPr>
        <w:spacing w:after="0"/>
        <w:ind w:left="0"/>
        <w:jc w:val="both"/>
      </w:pPr>
      <w:r>
        <w:rPr>
          <w:rFonts w:ascii="Times New Roman"/>
          <w:b w:val="false"/>
          <w:i w:val="false"/>
          <w:color w:val="000000"/>
          <w:sz w:val="28"/>
        </w:rPr>
        <w:t>
      2) соблюдать правила внутреннего распорядка учреждений и органов, исполняющих наказание;</w:t>
      </w:r>
    </w:p>
    <w:p>
      <w:pPr>
        <w:spacing w:after="0"/>
        <w:ind w:left="0"/>
        <w:jc w:val="both"/>
      </w:pPr>
      <w:r>
        <w:rPr>
          <w:rFonts w:ascii="Times New Roman"/>
          <w:b w:val="false"/>
          <w:i w:val="false"/>
          <w:color w:val="000000"/>
          <w:sz w:val="28"/>
        </w:rPr>
        <w:t>
      3) выполнять законные требования сотрудников учреждений или органов, исполняющих наказания, а также лиц, уполномоченных на осуществление контроля и надзора за поведением осужденных;</w:t>
      </w:r>
    </w:p>
    <w:p>
      <w:pPr>
        <w:spacing w:after="0"/>
        <w:ind w:left="0"/>
        <w:jc w:val="both"/>
      </w:pPr>
      <w:r>
        <w:rPr>
          <w:rFonts w:ascii="Times New Roman"/>
          <w:b w:val="false"/>
          <w:i w:val="false"/>
          <w:color w:val="000000"/>
          <w:sz w:val="28"/>
        </w:rPr>
        <w:t>
      4) являться по вызову администрации учреждений или органов, исполняющих наказания, и давать объяснения по вопросам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5) не покидать территорию Республики Казахстан до полного отбывания основного наказания или освобождения от наказания, истечения срока пробационного контроля, истечения срока отсрочки исполнения наказания;</w:t>
      </w:r>
    </w:p>
    <w:p>
      <w:pPr>
        <w:spacing w:after="0"/>
        <w:ind w:left="0"/>
        <w:jc w:val="both"/>
      </w:pPr>
      <w:r>
        <w:rPr>
          <w:rFonts w:ascii="Times New Roman"/>
          <w:b w:val="false"/>
          <w:i w:val="false"/>
          <w:color w:val="000000"/>
          <w:sz w:val="28"/>
        </w:rPr>
        <w:t>
      6) вежливо обращаться к персоналу, другим осужденным, а также лицам, посещающим учреждения и органы, исполняющие наказания;</w:t>
      </w:r>
    </w:p>
    <w:p>
      <w:pPr>
        <w:spacing w:after="0"/>
        <w:ind w:left="0"/>
        <w:jc w:val="both"/>
      </w:pPr>
      <w:r>
        <w:rPr>
          <w:rFonts w:ascii="Times New Roman"/>
          <w:b w:val="false"/>
          <w:i w:val="false"/>
          <w:color w:val="000000"/>
          <w:sz w:val="28"/>
        </w:rPr>
        <w:t>
      7) добросовестно относиться к труду и учебе;</w:t>
      </w:r>
    </w:p>
    <w:p>
      <w:pPr>
        <w:spacing w:after="0"/>
        <w:ind w:left="0"/>
        <w:jc w:val="both"/>
      </w:pPr>
      <w:r>
        <w:rPr>
          <w:rFonts w:ascii="Times New Roman"/>
          <w:b w:val="false"/>
          <w:i w:val="false"/>
          <w:color w:val="000000"/>
          <w:sz w:val="28"/>
        </w:rPr>
        <w:t>
      8) в случаях, предусмотренных законом, проходить обязательные и профилактические медицинские осмотры с целью своевременного выявления инфекционных заболеваний, а также освидетельствование для выявления фактов употребления психоактивного вещества и состояния опьянения, получения телесных повреждений;</w:t>
      </w:r>
    </w:p>
    <w:bookmarkStart w:name="z989" w:id="40"/>
    <w:p>
      <w:pPr>
        <w:spacing w:after="0"/>
        <w:ind w:left="0"/>
        <w:jc w:val="both"/>
      </w:pPr>
      <w:r>
        <w:rPr>
          <w:rFonts w:ascii="Times New Roman"/>
          <w:b w:val="false"/>
          <w:i w:val="false"/>
          <w:color w:val="000000"/>
          <w:sz w:val="28"/>
        </w:rPr>
        <w:t>
      9) пройти геномную регистрацию в соответствии с законодательством Республики Казахстан.</w:t>
      </w:r>
    </w:p>
    <w:bookmarkEnd w:id="40"/>
    <w:bookmarkStart w:name="z39" w:id="41"/>
    <w:p>
      <w:pPr>
        <w:spacing w:after="0"/>
        <w:ind w:left="0"/>
        <w:jc w:val="both"/>
      </w:pPr>
      <w:r>
        <w:rPr>
          <w:rFonts w:ascii="Times New Roman"/>
          <w:b w:val="false"/>
          <w:i w:val="false"/>
          <w:color w:val="000000"/>
          <w:sz w:val="28"/>
        </w:rPr>
        <w:t>
      2. Неисполнение осужденными возложенных на них обязанностей влечет ответственность, установленную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личной безопасности</w:t>
      </w:r>
    </w:p>
    <w:p>
      <w:pPr>
        <w:spacing w:after="0"/>
        <w:ind w:left="0"/>
        <w:jc w:val="both"/>
      </w:pPr>
      <w:r>
        <w:rPr>
          <w:rFonts w:ascii="Times New Roman"/>
          <w:b w:val="false"/>
          <w:i w:val="false"/>
          <w:color w:val="000000"/>
          <w:sz w:val="28"/>
        </w:rPr>
        <w:t>
      1. При возникновении угрозы жизни, здоровью либо достоинству осужденному со стороны осужденных и других лиц он вправе письменно или устно обратиться к любому сотруднику учреждения или органа, исполняющего наказание, с просьбой об устранении угрозы.</w:t>
      </w:r>
    </w:p>
    <w:p>
      <w:pPr>
        <w:spacing w:after="0"/>
        <w:ind w:left="0"/>
        <w:jc w:val="both"/>
      </w:pPr>
      <w:r>
        <w:rPr>
          <w:rFonts w:ascii="Times New Roman"/>
          <w:b w:val="false"/>
          <w:i w:val="false"/>
          <w:color w:val="000000"/>
          <w:sz w:val="28"/>
        </w:rPr>
        <w:t>
      Сотрудник учреждения или органа, исполняющего наказание, обязан принять незамедлительные меры по устранению угрозы, в том числе путем перевода и сопровождения осужденного в безопасное место.</w:t>
      </w:r>
    </w:p>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учреждения или органа, исполняющего наказание, ими принимаются незамедлительные меры по ее устранению, в том числе путем перевода осужденного в безопасное место, независимо от его согласия.</w:t>
      </w:r>
    </w:p>
    <w:p>
      <w:pPr>
        <w:spacing w:after="0"/>
        <w:ind w:left="0"/>
        <w:jc w:val="both"/>
      </w:pPr>
      <w:r>
        <w:rPr>
          <w:rFonts w:ascii="Times New Roman"/>
          <w:b w:val="false"/>
          <w:i w:val="false"/>
          <w:color w:val="000000"/>
          <w:sz w:val="28"/>
        </w:rPr>
        <w:t>
      2. В случае установления возникновения угрозы двум и более осужденным администрация учреждения или органа, исполняющего наказание, принимает незамедлительные меры по переводу источника угрозы в безопасное место независимо от его согласия.</w:t>
      </w:r>
    </w:p>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p>
      <w:pPr>
        <w:spacing w:after="0"/>
        <w:ind w:left="0"/>
        <w:jc w:val="both"/>
      </w:pPr>
      <w:r>
        <w:rPr>
          <w:rFonts w:ascii="Times New Roman"/>
          <w:b w:val="false"/>
          <w:i w:val="false"/>
          <w:color w:val="000000"/>
          <w:sz w:val="28"/>
        </w:rPr>
        <w:t>
      В случае отсутствия начальника решение о переводе осужденного в безопасное место принимает дежурный помощник начальника учреждения или органа, исполняющего наказание, до его прибытия, но не более чем на двадцать четыре часа.</w:t>
      </w:r>
    </w:p>
    <w:p>
      <w:pPr>
        <w:spacing w:after="0"/>
        <w:ind w:left="0"/>
        <w:jc w:val="both"/>
      </w:pPr>
      <w:r>
        <w:rPr>
          <w:rFonts w:ascii="Times New Roman"/>
          <w:b w:val="false"/>
          <w:i w:val="false"/>
          <w:color w:val="000000"/>
          <w:sz w:val="28"/>
        </w:rPr>
        <w:t>
      4. Продление нахождения осужденного в безопасном месте осуществляется по постановлению начальника учреждения или органа, исполняющего наказание, согласованному с прокурором, на срок до тридцати суток.</w:t>
      </w:r>
    </w:p>
    <w:p>
      <w:pPr>
        <w:spacing w:after="0"/>
        <w:ind w:left="0"/>
        <w:jc w:val="both"/>
      </w:pPr>
      <w:r>
        <w:rPr>
          <w:rFonts w:ascii="Times New Roman"/>
          <w:b w:val="false"/>
          <w:i w:val="false"/>
          <w:color w:val="000000"/>
          <w:sz w:val="28"/>
        </w:rPr>
        <w:t>
      5. При сохранении угрозы, указанной в частях первой и второй настоящей статьи, администрация учреждения или органа, исполняющего наказание, обязана принять меры по направлению осужденного в иное учреждение или орган, исполняющие наказание, для дальнейшего отбывания им наказания.</w:t>
      </w:r>
    </w:p>
    <w:bookmarkStart w:name="z46" w:id="42"/>
    <w:p>
      <w:pPr>
        <w:spacing w:after="0"/>
        <w:ind w:left="0"/>
        <w:jc w:val="both"/>
      </w:pPr>
      <w:r>
        <w:rPr>
          <w:rFonts w:ascii="Times New Roman"/>
          <w:b w:val="false"/>
          <w:i w:val="false"/>
          <w:color w:val="000000"/>
          <w:sz w:val="28"/>
        </w:rPr>
        <w:t>
      6. Осужденный, переведенный в безопасное место, отбывает наказание в условиях содержания, определенных ему до его перевода в безопасное место.</w:t>
      </w:r>
    </w:p>
    <w:bookmarkEnd w:id="42"/>
    <w:bookmarkStart w:name="z47" w:id="43"/>
    <w:p>
      <w:pPr>
        <w:spacing w:after="0"/>
        <w:ind w:left="0"/>
        <w:jc w:val="both"/>
      </w:pPr>
      <w:r>
        <w:rPr>
          <w:rFonts w:ascii="Times New Roman"/>
          <w:b w:val="false"/>
          <w:i w:val="false"/>
          <w:color w:val="000000"/>
          <w:sz w:val="28"/>
        </w:rPr>
        <w:t>
      7. Начальник учреждения или органа, исполняющего наказание, обязан оказывать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43"/>
    <w:bookmarkStart w:name="z48" w:id="44"/>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44"/>
    <w:bookmarkStart w:name="z1068" w:id="45"/>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Обеспечение права осужденных на свободу совести и вероисповедания</w:t>
      </w:r>
    </w:p>
    <w:bookmarkStart w:name="z50" w:id="46"/>
    <w:p>
      <w:pPr>
        <w:spacing w:after="0"/>
        <w:ind w:left="0"/>
        <w:jc w:val="both"/>
      </w:pPr>
      <w:r>
        <w:rPr>
          <w:rFonts w:ascii="Times New Roman"/>
          <w:b w:val="false"/>
          <w:i w:val="false"/>
          <w:color w:val="000000"/>
          <w:sz w:val="28"/>
        </w:rPr>
        <w:t>
      1. Осужденным гарантируется право на свободу совести и вероисповедания.</w:t>
      </w:r>
    </w:p>
    <w:bookmarkEnd w:id="46"/>
    <w:bookmarkStart w:name="z51" w:id="47"/>
    <w:p>
      <w:pPr>
        <w:spacing w:after="0"/>
        <w:ind w:left="0"/>
        <w:jc w:val="both"/>
      </w:pPr>
      <w:r>
        <w:rPr>
          <w:rFonts w:ascii="Times New Roman"/>
          <w:b w:val="false"/>
          <w:i w:val="false"/>
          <w:color w:val="000000"/>
          <w:sz w:val="28"/>
        </w:rPr>
        <w:t>
      2. Отправление религиозных обрядов является добровольным.</w:t>
      </w:r>
    </w:p>
    <w:bookmarkEnd w:id="47"/>
    <w:bookmarkStart w:name="z52" w:id="48"/>
    <w:p>
      <w:pPr>
        <w:spacing w:after="0"/>
        <w:ind w:left="0"/>
        <w:jc w:val="both"/>
      </w:pPr>
      <w:r>
        <w:rPr>
          <w:rFonts w:ascii="Times New Roman"/>
          <w:b w:val="false"/>
          <w:i w:val="false"/>
          <w:color w:val="000000"/>
          <w:sz w:val="28"/>
        </w:rPr>
        <w:t>
      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сопряженные с побуждением осужденных к отказу от исполнения их обязанностей, предусмотренных настоящим Кодексом, и иным нарушениям законодательства Республики Казахстан.</w:t>
      </w:r>
    </w:p>
    <w:bookmarkEnd w:id="48"/>
    <w:bookmarkStart w:name="z53" w:id="49"/>
    <w:p>
      <w:pPr>
        <w:spacing w:after="0"/>
        <w:ind w:left="0"/>
        <w:jc w:val="both"/>
      </w:pPr>
      <w:r>
        <w:rPr>
          <w:rFonts w:ascii="Times New Roman"/>
          <w:b w:val="false"/>
          <w:i w:val="false"/>
          <w:color w:val="000000"/>
          <w:sz w:val="28"/>
        </w:rPr>
        <w:t>
      4. По просьбе осужденных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bookmarkEnd w:id="49"/>
    <w:bookmarkStart w:name="z54" w:id="50"/>
    <w:p>
      <w:pPr>
        <w:spacing w:after="0"/>
        <w:ind w:left="0"/>
        <w:jc w:val="both"/>
      </w:pPr>
      <w:r>
        <w:rPr>
          <w:rFonts w:ascii="Times New Roman"/>
          <w:b w:val="false"/>
          <w:i w:val="false"/>
          <w:color w:val="000000"/>
          <w:sz w:val="28"/>
        </w:rPr>
        <w:t>
      5. Администрация учреждения или органа, исполняющего наказание, создает условия для отправления религиозных обрядов, а также обеспечивает личную безопасность священнослужителей.</w:t>
      </w:r>
    </w:p>
    <w:bookmarkEnd w:id="50"/>
    <w:bookmarkStart w:name="z55" w:id="51"/>
    <w:p>
      <w:pPr>
        <w:spacing w:after="0"/>
        <w:ind w:left="0"/>
        <w:jc w:val="both"/>
      </w:pPr>
      <w:r>
        <w:rPr>
          <w:rFonts w:ascii="Times New Roman"/>
          <w:b w:val="false"/>
          <w:i w:val="false"/>
          <w:color w:val="000000"/>
          <w:sz w:val="28"/>
        </w:rPr>
        <w:t>
      6. Строительство культовых зданий (сооружений) на территории учреждений и органов, исполняющих наказание, запрещается.</w:t>
      </w:r>
    </w:p>
    <w:bookmarkEnd w:id="51"/>
    <w:p>
      <w:pPr>
        <w:spacing w:after="0"/>
        <w:ind w:left="0"/>
        <w:jc w:val="both"/>
      </w:pPr>
      <w:r>
        <w:rPr>
          <w:rFonts w:ascii="Times New Roman"/>
          <w:b/>
          <w:i w:val="false"/>
          <w:color w:val="000000"/>
          <w:sz w:val="28"/>
        </w:rPr>
        <w:t>Статья 14. Обращения осужденных</w:t>
      </w:r>
    </w:p>
    <w:bookmarkStart w:name="z57" w:id="52"/>
    <w:p>
      <w:pPr>
        <w:spacing w:after="0"/>
        <w:ind w:left="0"/>
        <w:jc w:val="both"/>
      </w:pPr>
      <w:r>
        <w:rPr>
          <w:rFonts w:ascii="Times New Roman"/>
          <w:b w:val="false"/>
          <w:i w:val="false"/>
          <w:color w:val="000000"/>
          <w:sz w:val="28"/>
        </w:rPr>
        <w:t>
      1. Обращения осужденных к аресту, лишению свободы,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2"/>
    <w:bookmarkStart w:name="z58" w:id="53"/>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ящиков для подачи осужденными обращений на неправомерные действия их должностных лиц. С периодичностью один раз в неделю обращения, поданные в специальные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ящики устанавливаются на территории и в помещениях учреждений и органов, исполняющих наказание, в доступных для осужденных местах.</w:t>
      </w:r>
    </w:p>
    <w:bookmarkEnd w:id="53"/>
    <w:bookmarkStart w:name="z59" w:id="54"/>
    <w:p>
      <w:pPr>
        <w:spacing w:after="0"/>
        <w:ind w:left="0"/>
        <w:jc w:val="both"/>
      </w:pPr>
      <w:r>
        <w:rPr>
          <w:rFonts w:ascii="Times New Roman"/>
          <w:b w:val="false"/>
          <w:i w:val="false"/>
          <w:color w:val="000000"/>
          <w:sz w:val="28"/>
        </w:rPr>
        <w:t>
      3. Обращения осужденных к аресту, лишению свободы,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4"/>
    <w:bookmarkStart w:name="z60" w:id="55"/>
    <w:p>
      <w:pPr>
        <w:spacing w:after="0"/>
        <w:ind w:left="0"/>
        <w:jc w:val="both"/>
      </w:pPr>
      <w:r>
        <w:rPr>
          <w:rFonts w:ascii="Times New Roman"/>
          <w:b w:val="false"/>
          <w:i w:val="false"/>
          <w:color w:val="000000"/>
          <w:sz w:val="28"/>
        </w:rPr>
        <w:t>
      4. Переписка осужденного к лишению свободы или аресту с адвокатом контролю не подлежит.</w:t>
      </w:r>
    </w:p>
    <w:bookmarkEnd w:id="55"/>
    <w:bookmarkStart w:name="z61" w:id="56"/>
    <w:p>
      <w:pPr>
        <w:spacing w:after="0"/>
        <w:ind w:left="0"/>
        <w:jc w:val="both"/>
      </w:pPr>
      <w:r>
        <w:rPr>
          <w:rFonts w:ascii="Times New Roman"/>
          <w:b w:val="false"/>
          <w:i w:val="false"/>
          <w:color w:val="000000"/>
          <w:sz w:val="28"/>
        </w:rPr>
        <w:t>
      5. Осужденные к аресту, лишению свободы могут направлять обращения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w:t>
      </w:r>
    </w:p>
    <w:bookmarkEnd w:id="56"/>
    <w:bookmarkStart w:name="z62" w:id="57"/>
    <w:p>
      <w:pPr>
        <w:spacing w:after="0"/>
        <w:ind w:left="0"/>
        <w:jc w:val="both"/>
      </w:pPr>
      <w:r>
        <w:rPr>
          <w:rFonts w:ascii="Times New Roman"/>
          <w:b w:val="false"/>
          <w:i w:val="false"/>
          <w:color w:val="000000"/>
          <w:sz w:val="28"/>
        </w:rPr>
        <w:t>
      6. Обращение от имени осужденного не может быть представлено кем-либо без его согласия.</w:t>
      </w:r>
    </w:p>
    <w:bookmarkEnd w:id="57"/>
    <w:bookmarkStart w:name="z63" w:id="58"/>
    <w:p>
      <w:pPr>
        <w:spacing w:after="0"/>
        <w:ind w:left="0"/>
        <w:jc w:val="both"/>
      </w:pPr>
      <w:r>
        <w:rPr>
          <w:rFonts w:ascii="Times New Roman"/>
          <w:b w:val="false"/>
          <w:i w:val="false"/>
          <w:color w:val="000000"/>
          <w:sz w:val="28"/>
        </w:rPr>
        <w:t>
      7. Обращения осужденных по поводу решений или действий администрации учреждений и органов, исполняющих наказания, не приостанавливают их исполнение, кроме случаев, предусмотренных законом.</w:t>
      </w:r>
    </w:p>
    <w:bookmarkEnd w:id="58"/>
    <w:bookmarkStart w:name="z64" w:id="59"/>
    <w:p>
      <w:pPr>
        <w:spacing w:after="0"/>
        <w:ind w:left="0"/>
        <w:jc w:val="both"/>
      </w:pPr>
      <w:r>
        <w:rPr>
          <w:rFonts w:ascii="Times New Roman"/>
          <w:b w:val="false"/>
          <w:i w:val="false"/>
          <w:color w:val="000000"/>
          <w:sz w:val="28"/>
        </w:rPr>
        <w:t>
      8. Осужденный, подавший жалобу, должен быть уведомлен о решении, принятом по жалобе. Отказ в удовлетворении жалобы должен быть мотивирован.</w:t>
      </w:r>
    </w:p>
    <w:bookmarkEnd w:id="59"/>
    <w:bookmarkStart w:name="z65" w:id="60"/>
    <w:p>
      <w:pPr>
        <w:spacing w:after="0"/>
        <w:ind w:left="0"/>
        <w:jc w:val="both"/>
      </w:pPr>
      <w:r>
        <w:rPr>
          <w:rFonts w:ascii="Times New Roman"/>
          <w:b w:val="false"/>
          <w:i w:val="false"/>
          <w:color w:val="000000"/>
          <w:sz w:val="28"/>
        </w:rPr>
        <w:t>
      9. Не допускается обращение жалобы во вред осужденному, подавшему жалобу.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Глава 4. КОМПЕТЕНЦИЯ ГОСУДАРСТВЕННЫХ</w:t>
      </w:r>
      <w:r>
        <w:br/>
      </w:r>
      <w:r>
        <w:rPr>
          <w:rFonts w:ascii="Times New Roman"/>
          <w:b/>
          <w:i w:val="false"/>
          <w:color w:val="000000"/>
        </w:rPr>
        <w:t>ОРГАНОВ В СФЕРЕ ИСПОЛНЕНИЯ НАКАЗАНИЙ И</w:t>
      </w:r>
      <w:r>
        <w:br/>
      </w:r>
      <w:r>
        <w:rPr>
          <w:rFonts w:ascii="Times New Roman"/>
          <w:b/>
          <w:i w:val="false"/>
          <w:color w:val="000000"/>
        </w:rPr>
        <w:t>ИНЫХ МЕР УГОЛОВНО-ПРАВОВОГО ВОЗДЕЙСТВИЯ</w:t>
      </w:r>
    </w:p>
    <w:bookmarkEnd w:id="61"/>
    <w:p>
      <w:pPr>
        <w:spacing w:after="0"/>
        <w:ind w:left="0"/>
        <w:jc w:val="both"/>
      </w:pPr>
      <w:r>
        <w:rPr>
          <w:rFonts w:ascii="Times New Roman"/>
          <w:b/>
          <w:i w:val="false"/>
          <w:color w:val="000000"/>
          <w:sz w:val="28"/>
        </w:rPr>
        <w:t>Статья 15. Компетенция Правительства Республики Казахстан</w:t>
      </w:r>
    </w:p>
    <w:bookmarkStart w:name="z68" w:id="62"/>
    <w:p>
      <w:pPr>
        <w:spacing w:after="0"/>
        <w:ind w:left="0"/>
        <w:jc w:val="both"/>
      </w:pPr>
      <w:r>
        <w:rPr>
          <w:rFonts w:ascii="Times New Roman"/>
          <w:b w:val="false"/>
          <w:i w:val="false"/>
          <w:color w:val="000000"/>
          <w:sz w:val="28"/>
        </w:rPr>
        <w:t>
      1. Правительство Республики Казахстан утверждает: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bookmarkStart w:name="z69" w:id="63"/>
    <w:p>
      <w:pPr>
        <w:spacing w:after="0"/>
        <w:ind w:left="0"/>
        <w:jc w:val="both"/>
      </w:pPr>
      <w:r>
        <w:rPr>
          <w:rFonts w:ascii="Times New Roman"/>
          <w:b w:val="false"/>
          <w:i w:val="false"/>
          <w:color w:val="000000"/>
          <w:sz w:val="28"/>
        </w:rPr>
        <w:t xml:space="preserve">
      2. Правительство Республики Казахстан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 в сфере уголовно-исполнительной деятельности</w:t>
      </w:r>
    </w:p>
    <w:bookmarkStart w:name="z71" w:id="64"/>
    <w:p>
      <w:pPr>
        <w:spacing w:after="0"/>
        <w:ind w:left="0"/>
        <w:jc w:val="both"/>
      </w:pPr>
      <w:r>
        <w:rPr>
          <w:rFonts w:ascii="Times New Roman"/>
          <w:b w:val="false"/>
          <w:i w:val="false"/>
          <w:color w:val="000000"/>
          <w:sz w:val="28"/>
        </w:rPr>
        <w:t>
      1. Уполномоченный орган в сфере уголовно-исполнительной деятельности утверждает:</w:t>
      </w:r>
    </w:p>
    <w:bookmarkEnd w:id="64"/>
    <w:p>
      <w:pPr>
        <w:spacing w:after="0"/>
        <w:ind w:left="0"/>
        <w:jc w:val="both"/>
      </w:pPr>
      <w:r>
        <w:rPr>
          <w:rFonts w:ascii="Times New Roman"/>
          <w:b w:val="false"/>
          <w:i w:val="false"/>
          <w:color w:val="000000"/>
          <w:sz w:val="28"/>
        </w:rPr>
        <w:t>
      1) правила посещения учреждений уголовно-исполнительной системы;</w:t>
      </w:r>
    </w:p>
    <w:bookmarkStart w:name="z997" w:id="65"/>
    <w:p>
      <w:pPr>
        <w:spacing w:after="0"/>
        <w:ind w:left="0"/>
        <w:jc w:val="both"/>
      </w:pPr>
      <w:r>
        <w:rPr>
          <w:rFonts w:ascii="Times New Roman"/>
          <w:b w:val="false"/>
          <w:i w:val="false"/>
          <w:color w:val="000000"/>
          <w:sz w:val="28"/>
        </w:rPr>
        <w:t>
      1-1) по согласованию с уполномоченным органом в сфере социальной защиты населения правила оказания социально-правовой помощи лицам, в отношении которых применяется пробация;</w:t>
      </w:r>
    </w:p>
    <w:bookmarkEnd w:id="65"/>
    <w:bookmarkStart w:name="z998" w:id="66"/>
    <w:p>
      <w:pPr>
        <w:spacing w:after="0"/>
        <w:ind w:left="0"/>
        <w:jc w:val="both"/>
      </w:pPr>
      <w:r>
        <w:rPr>
          <w:rFonts w:ascii="Times New Roman"/>
          <w:b w:val="false"/>
          <w:i w:val="false"/>
          <w:color w:val="000000"/>
          <w:sz w:val="28"/>
        </w:rPr>
        <w:t>
      1-2) перечень электронных средств слежения, используемых службой пробации;</w:t>
      </w:r>
    </w:p>
    <w:bookmarkEnd w:id="66"/>
    <w:bookmarkStart w:name="z999" w:id="67"/>
    <w:p>
      <w:pPr>
        <w:spacing w:after="0"/>
        <w:ind w:left="0"/>
        <w:jc w:val="both"/>
      </w:pPr>
      <w:r>
        <w:rPr>
          <w:rFonts w:ascii="Times New Roman"/>
          <w:b w:val="false"/>
          <w:i w:val="false"/>
          <w:color w:val="000000"/>
          <w:sz w:val="28"/>
        </w:rPr>
        <w:t>
      1-3) перечень инженерно-технических средств надзора, контроля и охраны учреждений уголовно-исполнительной системы;</w:t>
      </w:r>
    </w:p>
    <w:bookmarkEnd w:id="67"/>
    <w:p>
      <w:pPr>
        <w:spacing w:after="0"/>
        <w:ind w:left="0"/>
        <w:jc w:val="both"/>
      </w:pP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both"/>
      </w:pPr>
      <w:r>
        <w:rPr>
          <w:rFonts w:ascii="Times New Roman"/>
          <w:b w:val="false"/>
          <w:i w:val="false"/>
          <w:color w:val="000000"/>
          <w:sz w:val="28"/>
        </w:rPr>
        <w:t>
      3) правила организации деятельности службы пробации;</w:t>
      </w:r>
    </w:p>
    <w:p>
      <w:pPr>
        <w:spacing w:after="0"/>
        <w:ind w:left="0"/>
        <w:jc w:val="both"/>
      </w:pP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p>
    <w:p>
      <w:pPr>
        <w:spacing w:after="0"/>
        <w:ind w:left="0"/>
        <w:jc w:val="both"/>
      </w:pPr>
      <w:r>
        <w:rPr>
          <w:rFonts w:ascii="Times New Roman"/>
          <w:b w:val="false"/>
          <w:i w:val="false"/>
          <w:color w:val="000000"/>
          <w:sz w:val="28"/>
        </w:rPr>
        <w:t>
      5) правила перемещения осужденных к лишению свободы в период отбывания наказания;</w:t>
      </w:r>
    </w:p>
    <w:p>
      <w:pPr>
        <w:spacing w:after="0"/>
        <w:ind w:left="0"/>
        <w:jc w:val="both"/>
      </w:pPr>
      <w:r>
        <w:rPr>
          <w:rFonts w:ascii="Times New Roman"/>
          <w:b w:val="false"/>
          <w:i w:val="false"/>
          <w:color w:val="000000"/>
          <w:sz w:val="28"/>
        </w:rPr>
        <w:t>
      6) правила использования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7) правила ввода режима особых условий в учреждениях уголовно-исполнительной системы;</w:t>
      </w:r>
    </w:p>
    <w:p>
      <w:pPr>
        <w:spacing w:after="0"/>
        <w:ind w:left="0"/>
        <w:jc w:val="both"/>
      </w:pPr>
      <w:r>
        <w:rPr>
          <w:rFonts w:ascii="Times New Roman"/>
          <w:b w:val="false"/>
          <w:i w:val="false"/>
          <w:color w:val="000000"/>
          <w:sz w:val="28"/>
        </w:rPr>
        <w:t>
      8) правила организации получения начального, основного среднего, общего среднего, технического и профессионального образования осужденных к лишению свободы –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9) правила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организации санитарно-эпидемиологического надзора в учреждениях уголовно-исполнительной системы –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учреждений режима полной безопасности;</w:t>
      </w:r>
    </w:p>
    <w:p>
      <w:pPr>
        <w:spacing w:after="0"/>
        <w:ind w:left="0"/>
        <w:jc w:val="both"/>
      </w:pPr>
      <w:r>
        <w:rPr>
          <w:rFonts w:ascii="Times New Roman"/>
          <w:b w:val="false"/>
          <w:i w:val="false"/>
          <w:color w:val="000000"/>
          <w:sz w:val="28"/>
        </w:rPr>
        <w:t>
      14) правила организации деятельности и внутреннего распорядка специальных учреждений, осуществляющих исполнение наказания в виде ареста;</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с инвалидностью, отбывающим наказание в учреждениях и находящимся под стражей, –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Start w:name="z991" w:id="68"/>
    <w:p>
      <w:pPr>
        <w:spacing w:after="0"/>
        <w:ind w:left="0"/>
        <w:jc w:val="both"/>
      </w:pPr>
      <w:r>
        <w:rPr>
          <w:rFonts w:ascii="Times New Roman"/>
          <w:b w:val="false"/>
          <w:i w:val="false"/>
          <w:color w:val="000000"/>
          <w:sz w:val="28"/>
        </w:rPr>
        <w:t>
      20)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избранному ими месту жительства или работы;</w:t>
      </w:r>
    </w:p>
    <w:bookmarkEnd w:id="68"/>
    <w:p>
      <w:pPr>
        <w:spacing w:after="0"/>
        <w:ind w:left="0"/>
        <w:jc w:val="both"/>
      </w:pPr>
      <w:r>
        <w:rPr>
          <w:rFonts w:ascii="Times New Roman"/>
          <w:b w:val="false"/>
          <w:i w:val="false"/>
          <w:color w:val="000000"/>
          <w:sz w:val="28"/>
        </w:rPr>
        <w:t>
      21) правила организации пропускного режима в учреждениях.</w:t>
      </w:r>
    </w:p>
    <w:bookmarkStart w:name="z72" w:id="69"/>
    <w:p>
      <w:pPr>
        <w:spacing w:after="0"/>
        <w:ind w:left="0"/>
        <w:jc w:val="both"/>
      </w:pPr>
      <w:r>
        <w:rPr>
          <w:rFonts w:ascii="Times New Roman"/>
          <w:b w:val="false"/>
          <w:i w:val="false"/>
          <w:color w:val="000000"/>
          <w:sz w:val="28"/>
        </w:rPr>
        <w:t>
      2. Уполномоченный орган в сфере уголовно-исполнительной деятельности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органов уголовно-исполнительной системы и учреждений</w:t>
      </w:r>
    </w:p>
    <w:bookmarkStart w:name="z74" w:id="70"/>
    <w:p>
      <w:pPr>
        <w:spacing w:after="0"/>
        <w:ind w:left="0"/>
        <w:jc w:val="both"/>
      </w:pPr>
      <w:r>
        <w:rPr>
          <w:rFonts w:ascii="Times New Roman"/>
          <w:b w:val="false"/>
          <w:i w:val="false"/>
          <w:color w:val="000000"/>
          <w:sz w:val="28"/>
        </w:rPr>
        <w:t>
      1. Уполномоченный орган уголовно-исполнительной системы:</w:t>
      </w:r>
    </w:p>
    <w:bookmarkEnd w:id="70"/>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для отбывания наказаний;</w:t>
      </w:r>
    </w:p>
    <w:p>
      <w:pPr>
        <w:spacing w:after="0"/>
        <w:ind w:left="0"/>
        <w:jc w:val="both"/>
      </w:pPr>
      <w:r>
        <w:rPr>
          <w:rFonts w:ascii="Times New Roman"/>
          <w:b w:val="false"/>
          <w:i w:val="false"/>
          <w:color w:val="000000"/>
          <w:sz w:val="28"/>
        </w:rPr>
        <w:t>
      3) закрепляет учреждения за лечебно-профилактическими учреждениями;</w:t>
      </w:r>
    </w:p>
    <w:p>
      <w:pPr>
        <w:spacing w:after="0"/>
        <w:ind w:left="0"/>
        <w:jc w:val="both"/>
      </w:pP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5" w:id="71"/>
    <w:p>
      <w:pPr>
        <w:spacing w:after="0"/>
        <w:ind w:left="0"/>
        <w:jc w:val="both"/>
      </w:pPr>
      <w:r>
        <w:rPr>
          <w:rFonts w:ascii="Times New Roman"/>
          <w:b w:val="false"/>
          <w:i w:val="false"/>
          <w:color w:val="000000"/>
          <w:sz w:val="28"/>
        </w:rPr>
        <w:t>
      2. Территориальный орган уголовно-исполнительной системы:</w:t>
      </w:r>
    </w:p>
    <w:bookmarkEnd w:id="71"/>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закрепленные уполномоченным органом уголовно-исполнительной системы за территориальным органом,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закрепленные уполномоченным органом уголовно-исполнительной системы за территориальным органом;</w:t>
      </w:r>
    </w:p>
    <w:p>
      <w:pPr>
        <w:spacing w:after="0"/>
        <w:ind w:left="0"/>
        <w:jc w:val="both"/>
      </w:pPr>
      <w:r>
        <w:rPr>
          <w:rFonts w:ascii="Times New Roman"/>
          <w:b w:val="false"/>
          <w:i w:val="false"/>
          <w:color w:val="000000"/>
          <w:sz w:val="28"/>
        </w:rPr>
        <w:t>
      3) рассматривает и представляет в суд материалы на осужденных, представляемых к освобождению от отбывания наказания в связи с болезнью;</w:t>
      </w:r>
    </w:p>
    <w:p>
      <w:pPr>
        <w:spacing w:after="0"/>
        <w:ind w:left="0"/>
        <w:jc w:val="both"/>
      </w:pPr>
      <w:r>
        <w:rPr>
          <w:rFonts w:ascii="Times New Roman"/>
          <w:b w:val="false"/>
          <w:i w:val="false"/>
          <w:color w:val="000000"/>
          <w:sz w:val="28"/>
        </w:rPr>
        <w:t>
      4) осуществляет мониторинг санитарно-эпидемиологических мероприятий в подведомственных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создает комиссии и утверждает регламент их работы;</w:t>
      </w:r>
    </w:p>
    <w:p>
      <w:pPr>
        <w:spacing w:after="0"/>
        <w:ind w:left="0"/>
        <w:jc w:val="both"/>
      </w:pP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6" w:id="72"/>
    <w:p>
      <w:pPr>
        <w:spacing w:after="0"/>
        <w:ind w:left="0"/>
        <w:jc w:val="both"/>
      </w:pPr>
      <w:r>
        <w:rPr>
          <w:rFonts w:ascii="Times New Roman"/>
          <w:b w:val="false"/>
          <w:i w:val="false"/>
          <w:color w:val="000000"/>
          <w:sz w:val="28"/>
        </w:rPr>
        <w:t>
      3. Учреждение при осуществлении деятельности по исполнению наказаний создает комиссии и утверждает регламент их работы, а также реализует работы и услуги, не относящиеся к основной деятельности.</w:t>
      </w:r>
    </w:p>
    <w:bookmarkEnd w:id="72"/>
    <w:p>
      <w:pPr>
        <w:spacing w:after="0"/>
        <w:ind w:left="0"/>
        <w:jc w:val="both"/>
      </w:pPr>
      <w:r>
        <w:rPr>
          <w:rFonts w:ascii="Times New Roman"/>
          <w:b w:val="false"/>
          <w:i w:val="false"/>
          <w:color w:val="000000"/>
          <w:sz w:val="28"/>
        </w:rPr>
        <w:t>
      К перечню работ и услуг, не относящихся к основной деятельности учреждений, относятся предоставляемые ими работы и услуги по обеспечению прав и законных интересов осужденных на:</w:t>
      </w:r>
    </w:p>
    <w:p>
      <w:pPr>
        <w:spacing w:after="0"/>
        <w:ind w:left="0"/>
        <w:jc w:val="both"/>
      </w:pPr>
      <w:r>
        <w:rPr>
          <w:rFonts w:ascii="Times New Roman"/>
          <w:b w:val="false"/>
          <w:i w:val="false"/>
          <w:color w:val="000000"/>
          <w:sz w:val="28"/>
        </w:rPr>
        <w:t>
      1) дополнительное приобретение продуктов питания, предметов первой необходимости, письменных принадлежностей, литературы,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длительные свидания;</w:t>
      </w:r>
    </w:p>
    <w:p>
      <w:pPr>
        <w:spacing w:after="0"/>
        <w:ind w:left="0"/>
        <w:jc w:val="both"/>
      </w:pPr>
      <w:r>
        <w:rPr>
          <w:rFonts w:ascii="Times New Roman"/>
          <w:b w:val="false"/>
          <w:i w:val="false"/>
          <w:color w:val="000000"/>
          <w:sz w:val="28"/>
        </w:rPr>
        <w:t>
      3) дополнительные услуги, определяемые настоящим Кодексом и правилами внутреннего распорядка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5. Комиссии учреждений: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рассматривают вопрос о направлении в суд материалов для установления административного надзора в отношении осужденных;</w:t>
      </w:r>
    </w:p>
    <w:p>
      <w:pPr>
        <w:spacing w:after="0"/>
        <w:ind w:left="0"/>
        <w:jc w:val="both"/>
      </w:pPr>
      <w:r>
        <w:rPr>
          <w:rFonts w:ascii="Times New Roman"/>
          <w:b w:val="false"/>
          <w:i w:val="false"/>
          <w:color w:val="000000"/>
          <w:sz w:val="28"/>
        </w:rPr>
        <w:t>
      3) рассматривают вопрос о постановке осужденных на профилактический учет психолога и снятии с него;</w:t>
      </w:r>
    </w:p>
    <w:p>
      <w:pPr>
        <w:spacing w:after="0"/>
        <w:ind w:left="0"/>
        <w:jc w:val="both"/>
      </w:pPr>
      <w:r>
        <w:rPr>
          <w:rFonts w:ascii="Times New Roman"/>
          <w:b w:val="false"/>
          <w:i w:val="false"/>
          <w:color w:val="000000"/>
          <w:sz w:val="28"/>
        </w:rPr>
        <w:t>
      4) рассматривают вопрос о переводе осужденных в различные условия отбывания наказания.</w:t>
      </w:r>
    </w:p>
    <w:bookmarkStart w:name="z79" w:id="74"/>
    <w:p>
      <w:pPr>
        <w:spacing w:after="0"/>
        <w:ind w:left="0"/>
        <w:jc w:val="both"/>
      </w:pPr>
      <w:r>
        <w:rPr>
          <w:rFonts w:ascii="Times New Roman"/>
          <w:b w:val="false"/>
          <w:i w:val="false"/>
          <w:color w:val="000000"/>
          <w:sz w:val="28"/>
        </w:rPr>
        <w:t>
      6. Комиссии территориального органа и учреждения осуществляют иные функции, установленные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w:t>
      </w:r>
    </w:p>
    <w:bookmarkStart w:name="z81" w:id="75"/>
    <w:p>
      <w:pPr>
        <w:spacing w:after="0"/>
        <w:ind w:left="0"/>
        <w:jc w:val="both"/>
      </w:pPr>
      <w:r>
        <w:rPr>
          <w:rFonts w:ascii="Times New Roman"/>
          <w:b w:val="false"/>
          <w:i w:val="false"/>
          <w:color w:val="000000"/>
          <w:sz w:val="28"/>
        </w:rPr>
        <w:t>
      1. Местные исполнительные органы столицы, областей, городов республиканского значения, районов, городов областного значения Республики Казахстан:</w:t>
      </w:r>
    </w:p>
    <w:bookmarkEnd w:id="75"/>
    <w:p>
      <w:pPr>
        <w:spacing w:after="0"/>
        <w:ind w:left="0"/>
        <w:jc w:val="both"/>
      </w:pPr>
      <w:r>
        <w:rPr>
          <w:rFonts w:ascii="Times New Roman"/>
          <w:b w:val="false"/>
          <w:i w:val="false"/>
          <w:color w:val="000000"/>
          <w:sz w:val="28"/>
        </w:rPr>
        <w:t>
      1) образуют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2) устанавливают квоты рабочих мест для лиц, состоящих на учете службы пробации, а также лиц, освобожденных из учреждений;</w:t>
      </w:r>
    </w:p>
    <w:p>
      <w:pPr>
        <w:spacing w:after="0"/>
        <w:ind w:left="0"/>
        <w:jc w:val="both"/>
      </w:pPr>
      <w:r>
        <w:rPr>
          <w:rFonts w:ascii="Times New Roman"/>
          <w:b w:val="false"/>
          <w:i w:val="false"/>
          <w:color w:val="000000"/>
          <w:sz w:val="28"/>
        </w:rPr>
        <w:t>
      3) организуют процесс, связанный с оказанием социально-правовой помощи лицам, в отношении которых применяется пробация, в соответствии с законодательством Республики Казахстан;</w:t>
      </w:r>
    </w:p>
    <w:p>
      <w:pPr>
        <w:spacing w:after="0"/>
        <w:ind w:left="0"/>
        <w:jc w:val="both"/>
      </w:pPr>
      <w:r>
        <w:rPr>
          <w:rFonts w:ascii="Times New Roman"/>
          <w:b w:val="false"/>
          <w:i w:val="false"/>
          <w:color w:val="000000"/>
          <w:sz w:val="28"/>
        </w:rPr>
        <w:t>
      4) обеспечивают предоставление специальных социальных услуг лицам, в отношении которых применяется пробация,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0"/>
        <w:ind w:left="0"/>
        <w:jc w:val="both"/>
      </w:pPr>
      <w:r>
        <w:rPr>
          <w:rFonts w:ascii="Times New Roman"/>
          <w:b w:val="false"/>
          <w:i w:val="false"/>
          <w:color w:val="000000"/>
          <w:sz w:val="28"/>
        </w:rPr>
        <w:t>
      5) обеспечивают меры по содействию занятости лицам, освобожденным из учреждений, а также состоящим на учете службы пробации;</w:t>
      </w:r>
    </w:p>
    <w:bookmarkStart w:name="z927" w:id="76"/>
    <w:p>
      <w:pPr>
        <w:spacing w:after="0"/>
        <w:ind w:left="0"/>
        <w:jc w:val="both"/>
      </w:pPr>
      <w:r>
        <w:rPr>
          <w:rFonts w:ascii="Times New Roman"/>
          <w:b w:val="false"/>
          <w:i w:val="false"/>
          <w:color w:val="000000"/>
          <w:sz w:val="28"/>
        </w:rPr>
        <w:t>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w:t>
      </w:r>
    </w:p>
    <w:bookmarkEnd w:id="76"/>
    <w:bookmarkStart w:name="z994" w:id="77"/>
    <w:p>
      <w:pPr>
        <w:spacing w:after="0"/>
        <w:ind w:left="0"/>
        <w:jc w:val="both"/>
      </w:pPr>
      <w:r>
        <w:rPr>
          <w:rFonts w:ascii="Times New Roman"/>
          <w:b w:val="false"/>
          <w:i w:val="false"/>
          <w:color w:val="000000"/>
          <w:sz w:val="28"/>
        </w:rPr>
        <w:t>
      5-2) организуют оказание медицинской помощи лицам, содержащимся в учреждениях;</w:t>
      </w:r>
    </w:p>
    <w:bookmarkEnd w:id="77"/>
    <w:bookmarkStart w:name="z995" w:id="78"/>
    <w:p>
      <w:pPr>
        <w:spacing w:after="0"/>
        <w:ind w:left="0"/>
        <w:jc w:val="both"/>
      </w:pPr>
      <w:r>
        <w:rPr>
          <w:rFonts w:ascii="Times New Roman"/>
          <w:b w:val="false"/>
          <w:i w:val="false"/>
          <w:color w:val="000000"/>
          <w:sz w:val="28"/>
        </w:rPr>
        <w:t>
      5-3) организуют в уголовно-исполнительной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78"/>
    <w:p>
      <w:pPr>
        <w:spacing w:after="0"/>
        <w:ind w:left="0"/>
        <w:jc w:val="both"/>
      </w:pPr>
      <w:r>
        <w:rPr>
          <w:rFonts w:ascii="Times New Roman"/>
          <w:b w:val="false"/>
          <w:i w:val="false"/>
          <w:color w:val="000000"/>
          <w:sz w:val="28"/>
        </w:rPr>
        <w:t>
      6) обеспечивают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p>
      <w:pPr>
        <w:spacing w:after="0"/>
        <w:ind w:left="0"/>
        <w:jc w:val="both"/>
      </w:pPr>
      <w:r>
        <w:rPr>
          <w:rFonts w:ascii="Times New Roman"/>
          <w:b w:val="false"/>
          <w:i w:val="false"/>
          <w:color w:val="000000"/>
          <w:sz w:val="28"/>
        </w:rPr>
        <w:t>
      7) исполняют иные полномочия в сфере оказания социальной помощи и иной помощи лицам, освобожденным из учреждений, а также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82" w:id="79"/>
    <w:p>
      <w:pPr>
        <w:spacing w:after="0"/>
        <w:ind w:left="0"/>
        <w:jc w:val="both"/>
      </w:pPr>
      <w:r>
        <w:rPr>
          <w:rFonts w:ascii="Times New Roman"/>
          <w:b w:val="false"/>
          <w:i w:val="false"/>
          <w:color w:val="000000"/>
          <w:sz w:val="28"/>
        </w:rPr>
        <w:t>
      2. Аким района в городе, города районного значения, поселка, села, сельского округа обеспечивает оказание социально-правовой помощи лицам, в отношении которых применяется пробация, в соответствии с законодательством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3" w:id="80"/>
    <w:p>
      <w:pPr>
        <w:spacing w:after="0"/>
        <w:ind w:left="0"/>
        <w:jc w:val="left"/>
      </w:pPr>
      <w:r>
        <w:rPr>
          <w:rFonts w:ascii="Times New Roman"/>
          <w:b/>
          <w:i w:val="false"/>
          <w:color w:val="000000"/>
        </w:rPr>
        <w:t xml:space="preserve"> Глава 5. ОСУЩЕСТВЛЕНИЕ ПРОБАЦИОННОГО КОНТРОЛЯ</w:t>
      </w:r>
    </w:p>
    <w:bookmarkEnd w:id="80"/>
    <w:p>
      <w:pPr>
        <w:spacing w:after="0"/>
        <w:ind w:left="0"/>
        <w:jc w:val="both"/>
      </w:pPr>
      <w:r>
        <w:rPr>
          <w:rFonts w:ascii="Times New Roman"/>
          <w:b/>
          <w:i w:val="false"/>
          <w:color w:val="000000"/>
          <w:sz w:val="28"/>
        </w:rPr>
        <w:t>Статья 19. Пробационный контроль</w:t>
      </w:r>
    </w:p>
    <w:bookmarkStart w:name="z85" w:id="81"/>
    <w:p>
      <w:pPr>
        <w:spacing w:after="0"/>
        <w:ind w:left="0"/>
        <w:jc w:val="both"/>
      </w:pPr>
      <w:r>
        <w:rPr>
          <w:rFonts w:ascii="Times New Roman"/>
          <w:b w:val="false"/>
          <w:i w:val="false"/>
          <w:color w:val="000000"/>
          <w:sz w:val="28"/>
        </w:rPr>
        <w:t>
      1. Пробационный контроль осуществляется в отношении лиц:</w:t>
      </w:r>
    </w:p>
    <w:bookmarkEnd w:id="81"/>
    <w:p>
      <w:pPr>
        <w:spacing w:after="0"/>
        <w:ind w:left="0"/>
        <w:jc w:val="both"/>
      </w:pPr>
      <w:r>
        <w:rPr>
          <w:rFonts w:ascii="Times New Roman"/>
          <w:b w:val="false"/>
          <w:i w:val="false"/>
          <w:color w:val="000000"/>
          <w:sz w:val="28"/>
        </w:rPr>
        <w:t>
      1) осужденных к наказанию в виде ограничения свободы;</w:t>
      </w:r>
    </w:p>
    <w:p>
      <w:pPr>
        <w:spacing w:after="0"/>
        <w:ind w:left="0"/>
        <w:jc w:val="both"/>
      </w:pPr>
      <w:r>
        <w:rPr>
          <w:rFonts w:ascii="Times New Roman"/>
          <w:b w:val="false"/>
          <w:i w:val="false"/>
          <w:color w:val="000000"/>
          <w:sz w:val="28"/>
        </w:rPr>
        <w:t>
      2) осужденных условно;</w:t>
      </w:r>
    </w:p>
    <w:p>
      <w:pPr>
        <w:spacing w:after="0"/>
        <w:ind w:left="0"/>
        <w:jc w:val="both"/>
      </w:pPr>
      <w:r>
        <w:rPr>
          <w:rFonts w:ascii="Times New Roman"/>
          <w:b w:val="false"/>
          <w:i w:val="false"/>
          <w:color w:val="000000"/>
          <w:sz w:val="28"/>
        </w:rPr>
        <w:t>
      3) освобожденных условно-досрочно от отбывания наказания в виде лишения свободы.</w:t>
      </w:r>
    </w:p>
    <w:p>
      <w:pPr>
        <w:spacing w:after="0"/>
        <w:ind w:left="0"/>
        <w:jc w:val="both"/>
      </w:pPr>
      <w:r>
        <w:rPr>
          <w:rFonts w:ascii="Times New Roman"/>
          <w:b w:val="false"/>
          <w:i w:val="false"/>
          <w:color w:val="000000"/>
          <w:sz w:val="28"/>
        </w:rPr>
        <w:t>
      2. Продолжительность пробационного контроля определяется приговором или постановлением суда.</w:t>
      </w:r>
    </w:p>
    <w:p>
      <w:pPr>
        <w:spacing w:after="0"/>
        <w:ind w:left="0"/>
        <w:jc w:val="both"/>
      </w:pPr>
      <w:r>
        <w:rPr>
          <w:rFonts w:ascii="Times New Roman"/>
          <w:b/>
          <w:i w:val="false"/>
          <w:color w:val="000000"/>
          <w:sz w:val="28"/>
        </w:rPr>
        <w:t>Статья 20. Особенности осуществления пробационного контроля в отношении несовершеннолетних</w:t>
      </w:r>
    </w:p>
    <w:p>
      <w:pPr>
        <w:spacing w:after="0"/>
        <w:ind w:left="0"/>
        <w:jc w:val="both"/>
      </w:pPr>
      <w:r>
        <w:rPr>
          <w:rFonts w:ascii="Times New Roman"/>
          <w:b w:val="false"/>
          <w:i w:val="false"/>
          <w:color w:val="000000"/>
          <w:sz w:val="28"/>
        </w:rPr>
        <w:t>
      1. Служба пробации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осужденного к наказанию в виде ограничения свободы;</w:t>
      </w:r>
    </w:p>
    <w:p>
      <w:pPr>
        <w:spacing w:after="0"/>
        <w:ind w:left="0"/>
        <w:jc w:val="both"/>
      </w:pPr>
      <w:r>
        <w:rPr>
          <w:rFonts w:ascii="Times New Roman"/>
          <w:b w:val="false"/>
          <w:i w:val="false"/>
          <w:color w:val="000000"/>
          <w:sz w:val="28"/>
        </w:rPr>
        <w:t>
      2) осужденного условно.</w:t>
      </w:r>
    </w:p>
    <w:p>
      <w:pPr>
        <w:spacing w:after="0"/>
        <w:ind w:left="0"/>
        <w:jc w:val="both"/>
      </w:pPr>
      <w:r>
        <w:rPr>
          <w:rFonts w:ascii="Times New Roman"/>
          <w:b w:val="false"/>
          <w:i w:val="false"/>
          <w:color w:val="000000"/>
          <w:sz w:val="28"/>
        </w:rPr>
        <w:t>
      Полиция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p>
      <w:pPr>
        <w:spacing w:after="0"/>
        <w:ind w:left="0"/>
        <w:jc w:val="both"/>
      </w:pPr>
      <w:r>
        <w:rPr>
          <w:rFonts w:ascii="Times New Roman"/>
          <w:b w:val="false"/>
          <w:i w:val="false"/>
          <w:color w:val="000000"/>
          <w:sz w:val="28"/>
        </w:rPr>
        <w:t>
      2) в отношении которого судом назначена принудительная мера воспитательного воздействия.</w:t>
      </w:r>
    </w:p>
    <w:bookmarkStart w:name="z89" w:id="82"/>
    <w:p>
      <w:pPr>
        <w:spacing w:after="0"/>
        <w:ind w:left="0"/>
        <w:jc w:val="both"/>
      </w:pPr>
      <w:r>
        <w:rPr>
          <w:rFonts w:ascii="Times New Roman"/>
          <w:b w:val="false"/>
          <w:i w:val="false"/>
          <w:color w:val="000000"/>
          <w:sz w:val="28"/>
        </w:rPr>
        <w:t>
      2. Постановка несовершеннолетнего на учет службы пробации или полиции осуществляется в присутствии родителей или иных законных представителей, а при необходимости – педагога или психолога.</w:t>
      </w:r>
    </w:p>
    <w:bookmarkEnd w:id="82"/>
    <w:bookmarkStart w:name="z90" w:id="83"/>
    <w:p>
      <w:pPr>
        <w:spacing w:after="0"/>
        <w:ind w:left="0"/>
        <w:jc w:val="both"/>
      </w:pPr>
      <w:r>
        <w:rPr>
          <w:rFonts w:ascii="Times New Roman"/>
          <w:b w:val="false"/>
          <w:i w:val="false"/>
          <w:color w:val="000000"/>
          <w:sz w:val="28"/>
        </w:rPr>
        <w:t>
      3. В отношении несовершеннолетних наряду с мерами, указанными в части второй настоящей статьи, служба пробации:</w:t>
      </w:r>
    </w:p>
    <w:bookmarkEnd w:id="83"/>
    <w:p>
      <w:pPr>
        <w:spacing w:after="0"/>
        <w:ind w:left="0"/>
        <w:jc w:val="both"/>
      </w:pPr>
      <w:r>
        <w:rPr>
          <w:rFonts w:ascii="Times New Roman"/>
          <w:b w:val="false"/>
          <w:i w:val="false"/>
          <w:color w:val="000000"/>
          <w:sz w:val="28"/>
        </w:rPr>
        <w:t>
      1) при задержании несовершеннолетнего, находящегося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p>
      <w:pPr>
        <w:spacing w:after="0"/>
        <w:ind w:left="0"/>
        <w:jc w:val="both"/>
      </w:pPr>
      <w:r>
        <w:rPr>
          <w:rFonts w:ascii="Times New Roman"/>
          <w:b w:val="false"/>
          <w:i w:val="false"/>
          <w:color w:val="000000"/>
          <w:sz w:val="28"/>
        </w:rPr>
        <w:t>
      2)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Условия пробационного контроля</w:t>
      </w:r>
    </w:p>
    <w:bookmarkStart w:name="z92" w:id="84"/>
    <w:p>
      <w:pPr>
        <w:spacing w:after="0"/>
        <w:ind w:left="0"/>
        <w:jc w:val="both"/>
      </w:pPr>
      <w:r>
        <w:rPr>
          <w:rFonts w:ascii="Times New Roman"/>
          <w:b w:val="false"/>
          <w:i w:val="false"/>
          <w:color w:val="000000"/>
          <w:sz w:val="28"/>
        </w:rPr>
        <w:t>
      1. Лицо, в отношении которого установлен пробационный контроль, обязано:</w:t>
      </w:r>
    </w:p>
    <w:bookmarkEnd w:id="84"/>
    <w:bookmarkStart w:name="z41" w:id="85"/>
    <w:p>
      <w:pPr>
        <w:spacing w:after="0"/>
        <w:ind w:left="0"/>
        <w:jc w:val="both"/>
      </w:pPr>
      <w:r>
        <w:rPr>
          <w:rFonts w:ascii="Times New Roman"/>
          <w:b w:val="false"/>
          <w:i w:val="false"/>
          <w:color w:val="000000"/>
          <w:sz w:val="28"/>
        </w:rPr>
        <w:t>
      1) явиться в течение десяти суток со дня вступления приговора или постановления суда в законную силу, а лица, освобожденные из учреждений, – в течение пяти рабочих дней со дня освобождения в уполномоченный государственный орган, который будет осуществлять контроль за его поведением, для постановки на учет;</w:t>
      </w:r>
    </w:p>
    <w:bookmarkEnd w:id="85"/>
    <w:bookmarkStart w:name="z42" w:id="86"/>
    <w:p>
      <w:pPr>
        <w:spacing w:after="0"/>
        <w:ind w:left="0"/>
        <w:jc w:val="both"/>
      </w:pPr>
      <w:r>
        <w:rPr>
          <w:rFonts w:ascii="Times New Roman"/>
          <w:b w:val="false"/>
          <w:i w:val="false"/>
          <w:color w:val="000000"/>
          <w:sz w:val="28"/>
        </w:rPr>
        <w:t>
      2) соблюдать установленные настоящим Кодексом условия и порядок отбывания наказания и иных мер уголовно-правового воздействия;</w:t>
      </w:r>
    </w:p>
    <w:bookmarkEnd w:id="86"/>
    <w:bookmarkStart w:name="z43" w:id="87"/>
    <w:p>
      <w:pPr>
        <w:spacing w:after="0"/>
        <w:ind w:left="0"/>
        <w:jc w:val="both"/>
      </w:pPr>
      <w:r>
        <w:rPr>
          <w:rFonts w:ascii="Times New Roman"/>
          <w:b w:val="false"/>
          <w:i w:val="false"/>
          <w:color w:val="000000"/>
          <w:sz w:val="28"/>
        </w:rPr>
        <w:t>
      3) являться в уполномоченный государственный орган, осуществляющий контроль за его поведением, для отчета о своем поведении и участия в профилактической беседе;</w:t>
      </w:r>
    </w:p>
    <w:bookmarkEnd w:id="87"/>
    <w:bookmarkStart w:name="z44" w:id="88"/>
    <w:p>
      <w:pPr>
        <w:spacing w:after="0"/>
        <w:ind w:left="0"/>
        <w:jc w:val="both"/>
      </w:pPr>
      <w:r>
        <w:rPr>
          <w:rFonts w:ascii="Times New Roman"/>
          <w:b w:val="false"/>
          <w:i w:val="false"/>
          <w:color w:val="000000"/>
          <w:sz w:val="28"/>
        </w:rPr>
        <w:t xml:space="preserve">
      4) письменно информировать уполномоченный государственный орган, осуществляющий контроль за его поведением, об изменении постоянного места жительства, работы или учебы. </w:t>
      </w:r>
    </w:p>
    <w:bookmarkEnd w:id="88"/>
    <w:bookmarkStart w:name="z45" w:id="89"/>
    <w:p>
      <w:pPr>
        <w:spacing w:after="0"/>
        <w:ind w:left="0"/>
        <w:jc w:val="both"/>
      </w:pPr>
      <w:r>
        <w:rPr>
          <w:rFonts w:ascii="Times New Roman"/>
          <w:b w:val="false"/>
          <w:i w:val="false"/>
          <w:color w:val="000000"/>
          <w:sz w:val="28"/>
        </w:rPr>
        <w:t>
      2. Для достижения целей наказания и иных мер уголовно-правового воздействия уполномоченный государственный орган, осуществляющий контроль за поведением осужденного, взаимодействует с государственными органами в соответствии с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службы пробации</w:t>
      </w:r>
    </w:p>
    <w:bookmarkStart w:name="z97" w:id="90"/>
    <w:p>
      <w:pPr>
        <w:spacing w:after="0"/>
        <w:ind w:left="0"/>
        <w:jc w:val="both"/>
      </w:pPr>
      <w:r>
        <w:rPr>
          <w:rFonts w:ascii="Times New Roman"/>
          <w:b w:val="false"/>
          <w:i w:val="false"/>
          <w:color w:val="000000"/>
          <w:sz w:val="28"/>
        </w:rPr>
        <w:t>
      1. Служба пробации:</w:t>
      </w:r>
    </w:p>
    <w:bookmarkEnd w:id="90"/>
    <w:p>
      <w:pPr>
        <w:spacing w:after="0"/>
        <w:ind w:left="0"/>
        <w:jc w:val="both"/>
      </w:pPr>
      <w:r>
        <w:rPr>
          <w:rFonts w:ascii="Times New Roman"/>
          <w:b w:val="false"/>
          <w:i w:val="false"/>
          <w:color w:val="000000"/>
          <w:sz w:val="28"/>
        </w:rPr>
        <w:t>
      1) ведет учет лиц, в отношении которых установлен пробационный контроль;</w:t>
      </w:r>
    </w:p>
    <w:p>
      <w:pPr>
        <w:spacing w:after="0"/>
        <w:ind w:left="0"/>
        <w:jc w:val="both"/>
      </w:pPr>
      <w:r>
        <w:rPr>
          <w:rFonts w:ascii="Times New Roman"/>
          <w:b w:val="false"/>
          <w:i w:val="false"/>
          <w:color w:val="000000"/>
          <w:sz w:val="28"/>
        </w:rPr>
        <w:t>
      2) разъясняет порядок исполнения возложенных судом обязанностей и привлечения к ответственности за их неисполнение;</w:t>
      </w:r>
    </w:p>
    <w:p>
      <w:pPr>
        <w:spacing w:after="0"/>
        <w:ind w:left="0"/>
        <w:jc w:val="both"/>
      </w:pPr>
      <w:r>
        <w:rPr>
          <w:rFonts w:ascii="Times New Roman"/>
          <w:b w:val="false"/>
          <w:i w:val="false"/>
          <w:color w:val="000000"/>
          <w:sz w:val="28"/>
        </w:rPr>
        <w:t>
      3)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w:t>
      </w:r>
    </w:p>
    <w:p>
      <w:pPr>
        <w:spacing w:after="0"/>
        <w:ind w:left="0"/>
        <w:jc w:val="both"/>
      </w:pPr>
      <w:r>
        <w:rPr>
          <w:rFonts w:ascii="Times New Roman"/>
          <w:b w:val="false"/>
          <w:i w:val="false"/>
          <w:color w:val="000000"/>
          <w:sz w:val="28"/>
        </w:rPr>
        <w:t>
      4) разъясняет порядок получения социально-правовой помощи;</w:t>
      </w:r>
    </w:p>
    <w:p>
      <w:pPr>
        <w:spacing w:after="0"/>
        <w:ind w:left="0"/>
        <w:jc w:val="both"/>
      </w:pPr>
      <w:r>
        <w:rPr>
          <w:rFonts w:ascii="Times New Roman"/>
          <w:b w:val="false"/>
          <w:i w:val="false"/>
          <w:color w:val="000000"/>
          <w:sz w:val="28"/>
        </w:rPr>
        <w:t>
      5) устанавливает место жительства лица,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несоблюдения условий пробационного контроля</w:t>
      </w:r>
    </w:p>
    <w:p>
      <w:pPr>
        <w:spacing w:after="0"/>
        <w:ind w:left="0"/>
        <w:jc w:val="both"/>
      </w:pPr>
      <w:r>
        <w:rPr>
          <w:rFonts w:ascii="Times New Roman"/>
          <w:b w:val="false"/>
          <w:i w:val="false"/>
          <w:color w:val="000000"/>
          <w:sz w:val="28"/>
        </w:rPr>
        <w:t xml:space="preserve">
      В случае несоблюдения лицом условий пробационного контроля служба пробации направляет материалы в суд в соответствии с частью второй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left"/>
      </w:pPr>
      <w:r>
        <w:rPr>
          <w:rFonts w:ascii="Times New Roman"/>
          <w:b/>
          <w:i w:val="false"/>
          <w:color w:val="000000"/>
        </w:rPr>
        <w:t xml:space="preserve"> РАЗДЕЛ 2.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КОНТРОЛЬ И НАДЗОР ЗА ИХ ДЕЯТЕЛЬНОСТЬЮ</w:t>
      </w:r>
      <w:r>
        <w:br/>
      </w:r>
      <w:r>
        <w:rPr>
          <w:rFonts w:ascii="Times New Roman"/>
          <w:b/>
          <w:i w:val="false"/>
          <w:color w:val="000000"/>
        </w:rPr>
        <w:t>Глава 6.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ПРИМЕНЕНИЕ К ОСУЖДЕННЫМ ПРИНУДИТЕЛЬНЫХ</w:t>
      </w:r>
      <w:r>
        <w:br/>
      </w:r>
      <w:r>
        <w:rPr>
          <w:rFonts w:ascii="Times New Roman"/>
          <w:b/>
          <w:i w:val="false"/>
          <w:color w:val="000000"/>
        </w:rPr>
        <w:t>МЕР МЕДИЦИНСКОГО ХАРАКТЕРА</w:t>
      </w:r>
    </w:p>
    <w:bookmarkEnd w:id="91"/>
    <w:p>
      <w:pPr>
        <w:spacing w:after="0"/>
        <w:ind w:left="0"/>
        <w:jc w:val="both"/>
      </w:pPr>
      <w:r>
        <w:rPr>
          <w:rFonts w:ascii="Times New Roman"/>
          <w:b/>
          <w:i w:val="false"/>
          <w:color w:val="000000"/>
          <w:sz w:val="28"/>
        </w:rPr>
        <w:t>Статья 24. Учреждения и органы, исполняющие наказания и иные меры уголовно-правового воздействия</w:t>
      </w:r>
    </w:p>
    <w:bookmarkStart w:name="z102" w:id="92"/>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End w:id="92"/>
    <w:bookmarkStart w:name="z103" w:id="93"/>
    <w:p>
      <w:pPr>
        <w:spacing w:after="0"/>
        <w:ind w:left="0"/>
        <w:jc w:val="both"/>
      </w:pP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жительства осужденного либо учреждением при исполнении наказания в виде лишения свободы.</w:t>
      </w:r>
    </w:p>
    <w:bookmarkEnd w:id="93"/>
    <w:p>
      <w:pPr>
        <w:spacing w:after="0"/>
        <w:ind w:left="0"/>
        <w:jc w:val="both"/>
      </w:pPr>
      <w:r>
        <w:rPr>
          <w:rFonts w:ascii="Times New Roman"/>
          <w:b w:val="false"/>
          <w:i w:val="false"/>
          <w:color w:val="000000"/>
          <w:sz w:val="28"/>
        </w:rPr>
        <w:t>
      Приговор суда о лишении права занимать определенные должности или заниматься определенной деятельностью исполняется администрацией организации по месту работы осужденного, а также органами, правомочными в соответствии с законодательством Республики Казахстан отозвать разрешение на занятие определенной деятельностью.</w:t>
      </w:r>
    </w:p>
    <w:bookmarkStart w:name="z104" w:id="94"/>
    <w:p>
      <w:pPr>
        <w:spacing w:after="0"/>
        <w:ind w:left="0"/>
        <w:jc w:val="both"/>
      </w:pP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контролируется уполномоченными государственными органами.</w:t>
      </w:r>
    </w:p>
    <w:bookmarkEnd w:id="94"/>
    <w:bookmarkStart w:name="z105" w:id="95"/>
    <w:p>
      <w:pPr>
        <w:spacing w:after="0"/>
        <w:ind w:left="0"/>
        <w:jc w:val="both"/>
      </w:pPr>
      <w:r>
        <w:rPr>
          <w:rFonts w:ascii="Times New Roman"/>
          <w:b w:val="false"/>
          <w:i w:val="false"/>
          <w:color w:val="000000"/>
          <w:sz w:val="28"/>
        </w:rPr>
        <w:t>
      4. Наказание в виде ареста исполняется органами внутренних дел и органами военной полиции.</w:t>
      </w:r>
    </w:p>
    <w:bookmarkEnd w:id="95"/>
    <w:p>
      <w:pPr>
        <w:spacing w:after="0"/>
        <w:ind w:left="0"/>
        <w:jc w:val="both"/>
      </w:pPr>
      <w:r>
        <w:rPr>
          <w:rFonts w:ascii="Times New Roman"/>
          <w:b w:val="false"/>
          <w:i w:val="false"/>
          <w:color w:val="000000"/>
          <w:sz w:val="28"/>
        </w:rPr>
        <w:t>
      5. Наказание о выдворении за пределы Республики Казахстан иностранного гражданина или лица без гражданства исполняется органами национальной безопасности и органами внутренних дел Республики Казахстан.</w:t>
      </w:r>
    </w:p>
    <w:bookmarkStart w:name="z107" w:id="96"/>
    <w:p>
      <w:pPr>
        <w:spacing w:after="0"/>
        <w:ind w:left="0"/>
        <w:jc w:val="both"/>
      </w:pPr>
      <w:r>
        <w:rPr>
          <w:rFonts w:ascii="Times New Roman"/>
          <w:b w:val="false"/>
          <w:i w:val="false"/>
          <w:color w:val="000000"/>
          <w:sz w:val="28"/>
        </w:rPr>
        <w:t>
      6. Приговор суда в части лишения специального, воинского или почетного звания, классного чина, дипломатического ранга, квалификационного класса исполняется должностным лицом, присвоившим звание, классный чин, дипломатический ранг, квалификационный класс. Изъятие государственных наград вместе с документами к ним производится службой пробации по месту их нахождения.</w:t>
      </w:r>
    </w:p>
    <w:bookmarkEnd w:id="96"/>
    <w:bookmarkStart w:name="z108" w:id="97"/>
    <w:p>
      <w:pPr>
        <w:spacing w:after="0"/>
        <w:ind w:left="0"/>
        <w:jc w:val="both"/>
      </w:pPr>
      <w:r>
        <w:rPr>
          <w:rFonts w:ascii="Times New Roman"/>
          <w:b w:val="false"/>
          <w:i w:val="false"/>
          <w:color w:val="000000"/>
          <w:sz w:val="28"/>
        </w:rPr>
        <w:t>
      7. Наказания в виде исправительных работ, а также привлечения к общественным работам исполняются службой пробации по месту жительства осужденного.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9. Наказание в виде лишения свободы исполняется учреждениями, а также следственными изоляторами в отношении осужденных, оставленных или направленных для выполнения работ по хозяйственному обслуживанию.</w:t>
      </w:r>
    </w:p>
    <w:bookmarkEnd w:id="98"/>
    <w:bookmarkStart w:name="z111" w:id="99"/>
    <w:p>
      <w:pPr>
        <w:spacing w:after="0"/>
        <w:ind w:left="0"/>
        <w:jc w:val="both"/>
      </w:pPr>
      <w:r>
        <w:rPr>
          <w:rFonts w:ascii="Times New Roman"/>
          <w:b w:val="false"/>
          <w:i w:val="false"/>
          <w:color w:val="000000"/>
          <w:sz w:val="28"/>
        </w:rPr>
        <w:t>
      10. Контроль за поведением лиц, освобожденных условно-досрочно от отбывания наказания, осуществляется органами внутренних дел по месту их жительства.</w:t>
      </w:r>
    </w:p>
    <w:bookmarkEnd w:id="99"/>
    <w:bookmarkStart w:name="z112" w:id="100"/>
    <w:p>
      <w:pPr>
        <w:spacing w:after="0"/>
        <w:ind w:left="0"/>
        <w:jc w:val="both"/>
      </w:pPr>
      <w:r>
        <w:rPr>
          <w:rFonts w:ascii="Times New Roman"/>
          <w:b w:val="false"/>
          <w:i w:val="false"/>
          <w:color w:val="000000"/>
          <w:sz w:val="28"/>
        </w:rPr>
        <w:t>
      11. Лица, осужденные условно и осужденные к ограничению свободы, находятся под пробационным контролем службы пробации.</w:t>
      </w:r>
    </w:p>
    <w:bookmarkEnd w:id="100"/>
    <w:bookmarkStart w:name="z113" w:id="101"/>
    <w:p>
      <w:pPr>
        <w:spacing w:after="0"/>
        <w:ind w:left="0"/>
        <w:jc w:val="both"/>
      </w:pPr>
      <w:r>
        <w:rPr>
          <w:rFonts w:ascii="Times New Roman"/>
          <w:b w:val="false"/>
          <w:i w:val="false"/>
          <w:color w:val="000000"/>
          <w:sz w:val="28"/>
        </w:rPr>
        <w:t>
      12. Беременные женщины и женщины, имеющие малолетних детей, мужчины, в одиночку воспитывающие малолетних детей, которым исполнение наказания отсрочено, находятся под контролем службы пробации.</w:t>
      </w:r>
    </w:p>
    <w:bookmarkEnd w:id="101"/>
    <w:bookmarkStart w:name="z1000" w:id="102"/>
    <w:p>
      <w:pPr>
        <w:spacing w:after="0"/>
        <w:ind w:left="0"/>
        <w:jc w:val="both"/>
      </w:pPr>
      <w:r>
        <w:rPr>
          <w:rFonts w:ascii="Times New Roman"/>
          <w:b w:val="false"/>
          <w:i w:val="false"/>
          <w:color w:val="000000"/>
          <w:sz w:val="28"/>
        </w:rPr>
        <w:t>
      12-1. Лица, освобожденные от наказания либо которым применена отсрочка отбывания наказания в связи с болезнью, находятся под контролем учреждения уголовно-исполнительной системы, из которого он был освобожден либо за которым он был закреплен.</w:t>
      </w:r>
    </w:p>
    <w:bookmarkEnd w:id="102"/>
    <w:bookmarkStart w:name="z114" w:id="103"/>
    <w:p>
      <w:pPr>
        <w:spacing w:after="0"/>
        <w:ind w:left="0"/>
        <w:jc w:val="both"/>
      </w:pPr>
      <w:r>
        <w:rPr>
          <w:rFonts w:ascii="Times New Roman"/>
          <w:b w:val="false"/>
          <w:i w:val="false"/>
          <w:color w:val="000000"/>
          <w:sz w:val="28"/>
        </w:rPr>
        <w:t>
      13. Несовершеннолетние, осужденные условно и осужденные к ограничению свободы, находятся под пробационным контролем службы пробации.</w:t>
      </w:r>
    </w:p>
    <w:bookmarkEnd w:id="103"/>
    <w:bookmarkStart w:name="z115" w:id="104"/>
    <w:p>
      <w:pPr>
        <w:spacing w:after="0"/>
        <w:ind w:left="0"/>
        <w:jc w:val="both"/>
      </w:pPr>
      <w:r>
        <w:rPr>
          <w:rFonts w:ascii="Times New Roman"/>
          <w:b w:val="false"/>
          <w:i w:val="false"/>
          <w:color w:val="000000"/>
          <w:sz w:val="28"/>
        </w:rPr>
        <w:t>
      14. Взаимодействие служб пробации и подразделений полиции по контролю за поведением лиц, состоящих на учетах служб пробации, осуществляется в порядке, определяемом уполномоченным органом в сфере уголовно-исполнительной деятельности.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Уведомление о месте отбывания наказания</w:t>
      </w:r>
    </w:p>
    <w:p>
      <w:pPr>
        <w:spacing w:after="0"/>
        <w:ind w:left="0"/>
        <w:jc w:val="both"/>
      </w:pPr>
      <w:r>
        <w:rPr>
          <w:rFonts w:ascii="Times New Roman"/>
          <w:b w:val="false"/>
          <w:i w:val="false"/>
          <w:color w:val="000000"/>
          <w:sz w:val="28"/>
        </w:rPr>
        <w:t>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Start w:name="z936" w:id="105"/>
    <w:p>
      <w:pPr>
        <w:spacing w:after="0"/>
        <w:ind w:left="0"/>
        <w:jc w:val="both"/>
      </w:pPr>
      <w:r>
        <w:rPr>
          <w:rFonts w:ascii="Times New Roman"/>
          <w:b w:val="false"/>
          <w:i w:val="false"/>
          <w:color w:val="000000"/>
          <w:sz w:val="28"/>
        </w:rPr>
        <w:t>
      Уведомление о прибытии иностранного гражданина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Применение к осужденным принудительных мер медицинского характера</w:t>
      </w:r>
    </w:p>
    <w:bookmarkStart w:name="z118" w:id="106"/>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106"/>
    <w:bookmarkStart w:name="z119" w:id="107"/>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 исполнение которых возлагается на медицинские организации, расположенные в учреждениях.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3. Если во время отбывания лишения свободы установлено, что осужденный страдает заболеваниями, указанными в части первой настоящей статьи, администрация учреждения направляет в суд представление о применении к нему принудительных мер медицинского характера.</w:t>
      </w:r>
    </w:p>
    <w:bookmarkEnd w:id="108"/>
    <w:bookmarkStart w:name="z121" w:id="109"/>
    <w:p>
      <w:pPr>
        <w:spacing w:after="0"/>
        <w:ind w:left="0"/>
        <w:jc w:val="both"/>
      </w:pPr>
      <w:r>
        <w:rPr>
          <w:rFonts w:ascii="Times New Roman"/>
          <w:b w:val="false"/>
          <w:i w:val="false"/>
          <w:color w:val="000000"/>
          <w:sz w:val="28"/>
        </w:rPr>
        <w:t>
      4. К лицам, осужденным к лишению свободы, больным туберкулезом или инфекционным заболеванием, не прошедшим полный курс лечения, учреждением по решению медицинской комиссии применяется обязательное лечение.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934" w:id="110"/>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химическая кастрация применяется за шесть месяцев до освобождения. В связи с этим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110"/>
    <w:p>
      <w:pPr>
        <w:spacing w:after="0"/>
        <w:ind w:left="0"/>
        <w:jc w:val="both"/>
      </w:pPr>
      <w:r>
        <w:rPr>
          <w:rFonts w:ascii="Times New Roman"/>
          <w:b w:val="false"/>
          <w:i w:val="false"/>
          <w:color w:val="000000"/>
          <w:sz w:val="28"/>
        </w:rPr>
        <w:t xml:space="preserve">
      По результатам судебно-психиатрической экспертизы администрация учреждения направляет представление в суд для решения вопроса о назначении, продлении, изменении или прекращении принудительных мер медицинского характера. </w:t>
      </w:r>
    </w:p>
    <w:p>
      <w:pPr>
        <w:spacing w:after="0"/>
        <w:ind w:left="0"/>
        <w:jc w:val="both"/>
      </w:pPr>
      <w:r>
        <w:rPr>
          <w:rFonts w:ascii="Times New Roman"/>
          <w:b w:val="false"/>
          <w:i w:val="false"/>
          <w:color w:val="000000"/>
          <w:sz w:val="28"/>
        </w:rPr>
        <w:t xml:space="preserve">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 </w:t>
      </w:r>
    </w:p>
    <w:p>
      <w:pPr>
        <w:spacing w:after="0"/>
        <w:ind w:left="0"/>
        <w:jc w:val="both"/>
      </w:pPr>
      <w:r>
        <w:rPr>
          <w:rFonts w:ascii="Times New Roman"/>
          <w:b w:val="false"/>
          <w:i w:val="false"/>
          <w:color w:val="000000"/>
          <w:sz w:val="28"/>
        </w:rPr>
        <w:t>
      Извещение об освобождении из учреждений лица, осужденного к лишению свободы за совершение преступления против половой неприкосновенности несовершеннолетних, в отношении которого решением суда установлена принудительная мера медицинского характера, за пять рабочих дней до освобождения направляется в организацию здравоохранения и орган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1"/>
    <w:p>
      <w:pPr>
        <w:spacing w:after="0"/>
        <w:ind w:left="0"/>
        <w:jc w:val="left"/>
      </w:pPr>
      <w:r>
        <w:rPr>
          <w:rFonts w:ascii="Times New Roman"/>
          <w:b/>
          <w:i w:val="false"/>
          <w:color w:val="000000"/>
        </w:rPr>
        <w:t xml:space="preserve"> Глава 7. КОНТРОЛЬ ЗА ДЕЯТЕЛЬНОСТЬЮ</w:t>
      </w:r>
      <w:r>
        <w:br/>
      </w:r>
      <w:r>
        <w:rPr>
          <w:rFonts w:ascii="Times New Roman"/>
          <w:b/>
          <w:i w:val="false"/>
          <w:color w:val="000000"/>
        </w:rPr>
        <w:t>УЧРЕЖДЕНИЙ И ОРГАНОВ,</w:t>
      </w:r>
      <w:r>
        <w:br/>
      </w:r>
      <w:r>
        <w:rPr>
          <w:rFonts w:ascii="Times New Roman"/>
          <w:b/>
          <w:i w:val="false"/>
          <w:color w:val="000000"/>
        </w:rPr>
        <w:t>ИСПОЛНЯЮЩИХ НАКАЗАНИЯ</w:t>
      </w:r>
    </w:p>
    <w:bookmarkEnd w:id="111"/>
    <w:p>
      <w:pPr>
        <w:spacing w:after="0"/>
        <w:ind w:left="0"/>
        <w:jc w:val="both"/>
      </w:pPr>
      <w:r>
        <w:rPr>
          <w:rFonts w:ascii="Times New Roman"/>
          <w:b/>
          <w:i w:val="false"/>
          <w:color w:val="000000"/>
          <w:sz w:val="28"/>
        </w:rPr>
        <w:t>Статья 27. Судебный контроль</w:t>
      </w:r>
    </w:p>
    <w:bookmarkStart w:name="z124" w:id="112"/>
    <w:p>
      <w:pPr>
        <w:spacing w:after="0"/>
        <w:ind w:left="0"/>
        <w:jc w:val="both"/>
      </w:pPr>
      <w:r>
        <w:rPr>
          <w:rFonts w:ascii="Times New Roman"/>
          <w:b w:val="false"/>
          <w:i w:val="false"/>
          <w:color w:val="000000"/>
          <w:sz w:val="28"/>
        </w:rPr>
        <w:t>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мужчинам, в одиночку воспитывающим малолетних детей, а также изменении вида учреждения.</w:t>
      </w:r>
    </w:p>
    <w:bookmarkEnd w:id="112"/>
    <w:bookmarkStart w:name="z125" w:id="113"/>
    <w:p>
      <w:pPr>
        <w:spacing w:after="0"/>
        <w:ind w:left="0"/>
        <w:jc w:val="both"/>
      </w:pPr>
      <w:r>
        <w:rPr>
          <w:rFonts w:ascii="Times New Roman"/>
          <w:b w:val="false"/>
          <w:i w:val="false"/>
          <w:color w:val="000000"/>
          <w:sz w:val="28"/>
        </w:rPr>
        <w:t>
      2. Суд рассматривает жалобы осужденных и иных лиц на действия или бездействие администрации учреждений и органов, исполняющих наказания.</w:t>
      </w:r>
    </w:p>
    <w:bookmarkEnd w:id="113"/>
    <w:bookmarkStart w:name="z126" w:id="114"/>
    <w:p>
      <w:pPr>
        <w:spacing w:after="0"/>
        <w:ind w:left="0"/>
        <w:jc w:val="both"/>
      </w:pPr>
      <w:r>
        <w:rPr>
          <w:rFonts w:ascii="Times New Roman"/>
          <w:b w:val="false"/>
          <w:i w:val="false"/>
          <w:color w:val="000000"/>
          <w:sz w:val="28"/>
        </w:rPr>
        <w:t>
      3. Учреждения и органы, исполняющие наказания, в течение двух рабочих дней направляют уведомление в суд, вынесший приговор, о начале и месте отбывания осужденным общественных работ, исправительных работ, ограничения свободы, ареста, лишения свободы и об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Ведомственный контроль</w:t>
      </w:r>
    </w:p>
    <w:p>
      <w:pPr>
        <w:spacing w:after="0"/>
        <w:ind w:left="0"/>
        <w:jc w:val="both"/>
      </w:pPr>
      <w:r>
        <w:rPr>
          <w:rFonts w:ascii="Times New Roman"/>
          <w:b w:val="false"/>
          <w:i w:val="false"/>
          <w:color w:val="000000"/>
          <w:sz w:val="28"/>
        </w:rPr>
        <w:t>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законодательством Республики Казахстан.</w:t>
      </w:r>
    </w:p>
    <w:p>
      <w:pPr>
        <w:spacing w:after="0"/>
        <w:ind w:left="0"/>
        <w:jc w:val="both"/>
      </w:pPr>
      <w:r>
        <w:rPr>
          <w:rFonts w:ascii="Times New Roman"/>
          <w:b/>
          <w:i w:val="false"/>
          <w:color w:val="000000"/>
          <w:sz w:val="28"/>
        </w:rPr>
        <w:t>Статья 29. Государственный контроль и надзор</w:t>
      </w:r>
    </w:p>
    <w:p>
      <w:pPr>
        <w:spacing w:after="0"/>
        <w:ind w:left="0"/>
        <w:jc w:val="both"/>
      </w:pPr>
      <w:r>
        <w:rPr>
          <w:rFonts w:ascii="Times New Roman"/>
          <w:b w:val="false"/>
          <w:i w:val="false"/>
          <w:color w:val="000000"/>
          <w:sz w:val="28"/>
        </w:rPr>
        <w:t xml:space="preserve">
      Государственный контроль и надзор за деятельностью учреждений и органов, исполняющих наказания,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Надзор за соблюдением законности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Общественный контроль</w:t>
      </w:r>
    </w:p>
    <w:bookmarkStart w:name="z131" w:id="115"/>
    <w:p>
      <w:pPr>
        <w:spacing w:after="0"/>
        <w:ind w:left="0"/>
        <w:jc w:val="both"/>
      </w:pPr>
      <w:r>
        <w:rPr>
          <w:rFonts w:ascii="Times New Roman"/>
          <w:b w:val="false"/>
          <w:i w:val="false"/>
          <w:color w:val="000000"/>
          <w:sz w:val="28"/>
        </w:rPr>
        <w:t xml:space="preserve">
      1. Общественный контроль в форме деятельности общественных наблюдательных комиссий и национального превентивного механизма осуществляется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Кодекса.</w:t>
      </w:r>
    </w:p>
    <w:bookmarkEnd w:id="115"/>
    <w:bookmarkStart w:name="z132" w:id="116"/>
    <w:p>
      <w:pPr>
        <w:spacing w:after="0"/>
        <w:ind w:left="0"/>
        <w:jc w:val="both"/>
      </w:pPr>
      <w:r>
        <w:rPr>
          <w:rFonts w:ascii="Times New Roman"/>
          <w:b w:val="false"/>
          <w:i w:val="false"/>
          <w:color w:val="000000"/>
          <w:sz w:val="28"/>
        </w:rPr>
        <w:t>
      2. Принципами общественного контроля являются:</w:t>
      </w:r>
    </w:p>
    <w:bookmarkEnd w:id="116"/>
    <w:p>
      <w:pPr>
        <w:spacing w:after="0"/>
        <w:ind w:left="0"/>
        <w:jc w:val="both"/>
      </w:pPr>
      <w:r>
        <w:rPr>
          <w:rFonts w:ascii="Times New Roman"/>
          <w:b w:val="false"/>
          <w:i w:val="false"/>
          <w:color w:val="000000"/>
          <w:sz w:val="28"/>
        </w:rPr>
        <w:t>
      1) соблюдение конституционных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объективность;</w:t>
      </w:r>
    </w:p>
    <w:p>
      <w:pPr>
        <w:spacing w:after="0"/>
        <w:ind w:left="0"/>
        <w:jc w:val="both"/>
      </w:pPr>
      <w:r>
        <w:rPr>
          <w:rFonts w:ascii="Times New Roman"/>
          <w:b w:val="false"/>
          <w:i w:val="false"/>
          <w:color w:val="000000"/>
          <w:sz w:val="28"/>
        </w:rPr>
        <w:t>
      4) добровольность участия граждан;</w:t>
      </w:r>
    </w:p>
    <w:p>
      <w:pPr>
        <w:spacing w:after="0"/>
        <w:ind w:left="0"/>
        <w:jc w:val="both"/>
      </w:pPr>
      <w:r>
        <w:rPr>
          <w:rFonts w:ascii="Times New Roman"/>
          <w:b w:val="false"/>
          <w:i w:val="false"/>
          <w:color w:val="000000"/>
          <w:sz w:val="28"/>
        </w:rPr>
        <w:t>
      5) открытость и прозрачность мероприятий и результатов с учетом условий исполнения наказания;</w:t>
      </w:r>
    </w:p>
    <w:p>
      <w:pPr>
        <w:spacing w:after="0"/>
        <w:ind w:left="0"/>
        <w:jc w:val="both"/>
      </w:pPr>
      <w:r>
        <w:rPr>
          <w:rFonts w:ascii="Times New Roman"/>
          <w:b w:val="false"/>
          <w:i w:val="false"/>
          <w:color w:val="000000"/>
          <w:sz w:val="28"/>
        </w:rPr>
        <w:t>
      6) периодичность и оперативность;</w:t>
      </w:r>
    </w:p>
    <w:p>
      <w:pPr>
        <w:spacing w:after="0"/>
        <w:ind w:left="0"/>
        <w:jc w:val="both"/>
      </w:pPr>
      <w:r>
        <w:rPr>
          <w:rFonts w:ascii="Times New Roman"/>
          <w:b w:val="false"/>
          <w:i w:val="false"/>
          <w:color w:val="000000"/>
          <w:sz w:val="28"/>
        </w:rPr>
        <w:t>
      7) обязанность письменного документирования результатов;</w:t>
      </w:r>
    </w:p>
    <w:p>
      <w:pPr>
        <w:spacing w:after="0"/>
        <w:ind w:left="0"/>
        <w:jc w:val="both"/>
      </w:pPr>
      <w:r>
        <w:rPr>
          <w:rFonts w:ascii="Times New Roman"/>
          <w:b w:val="false"/>
          <w:i w:val="false"/>
          <w:color w:val="000000"/>
          <w:sz w:val="28"/>
        </w:rPr>
        <w:t>
      8) обязанность реагирования органа государственной власти представлять письменное заключение по результатам общественного контроля;</w:t>
      </w:r>
    </w:p>
    <w:p>
      <w:pPr>
        <w:spacing w:after="0"/>
        <w:ind w:left="0"/>
        <w:jc w:val="both"/>
      </w:pPr>
      <w:r>
        <w:rPr>
          <w:rFonts w:ascii="Times New Roman"/>
          <w:b w:val="false"/>
          <w:i w:val="false"/>
          <w:color w:val="000000"/>
          <w:sz w:val="28"/>
        </w:rPr>
        <w:t>
      9) запрет преследования гражданина в связи с его участием в осуществлении общественного контроля.</w:t>
      </w:r>
    </w:p>
    <w:bookmarkStart w:name="z133" w:id="117"/>
    <w:p>
      <w:pPr>
        <w:spacing w:after="0"/>
        <w:ind w:left="0"/>
        <w:jc w:val="both"/>
      </w:pPr>
      <w:r>
        <w:rPr>
          <w:rFonts w:ascii="Times New Roman"/>
          <w:b w:val="false"/>
          <w:i w:val="false"/>
          <w:color w:val="000000"/>
          <w:sz w:val="28"/>
        </w:rPr>
        <w:t>
      3. Задачами общественного контроля являются:</w:t>
      </w:r>
    </w:p>
    <w:bookmarkEnd w:id="117"/>
    <w:p>
      <w:pPr>
        <w:spacing w:after="0"/>
        <w:ind w:left="0"/>
        <w:jc w:val="both"/>
      </w:pPr>
      <w:r>
        <w:rPr>
          <w:rFonts w:ascii="Times New Roman"/>
          <w:b w:val="false"/>
          <w:i w:val="false"/>
          <w:color w:val="000000"/>
          <w:sz w:val="28"/>
        </w:rPr>
        <w:t>
      1) содействие учету общественных интересов при совершенствовании нормативных правовых актов и правоприменительной практики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повышение уровня прозрачности деятельности учреждений и органов, исполняющих наказание, для общественности;</w:t>
      </w:r>
    </w:p>
    <w:p>
      <w:pPr>
        <w:spacing w:after="0"/>
        <w:ind w:left="0"/>
        <w:jc w:val="both"/>
      </w:pPr>
      <w:r>
        <w:rPr>
          <w:rFonts w:ascii="Times New Roman"/>
          <w:b w:val="false"/>
          <w:i w:val="false"/>
          <w:color w:val="000000"/>
          <w:sz w:val="28"/>
        </w:rPr>
        <w:t>
      3) повышение уровня защиты прав, свобод и законных интересов осужденных;</w:t>
      </w:r>
    </w:p>
    <w:p>
      <w:pPr>
        <w:spacing w:after="0"/>
        <w:ind w:left="0"/>
        <w:jc w:val="both"/>
      </w:pPr>
      <w:r>
        <w:rPr>
          <w:rFonts w:ascii="Times New Roman"/>
          <w:b w:val="false"/>
          <w:i w:val="false"/>
          <w:color w:val="000000"/>
          <w:sz w:val="28"/>
        </w:rPr>
        <w:t>
      4) принятие мер по устранению причин и условий, способствующих нарушению прав, свобод и законных интересов осужденных;</w:t>
      </w:r>
    </w:p>
    <w:p>
      <w:pPr>
        <w:spacing w:after="0"/>
        <w:ind w:left="0"/>
        <w:jc w:val="both"/>
      </w:pPr>
      <w:r>
        <w:rPr>
          <w:rFonts w:ascii="Times New Roman"/>
          <w:b w:val="false"/>
          <w:i w:val="false"/>
          <w:color w:val="000000"/>
          <w:sz w:val="28"/>
        </w:rPr>
        <w:t>
      5) участие в оценке эффективности деятельности учреждений и органов, исполняющих наказание, а также их вышестоящих органов.</w:t>
      </w:r>
    </w:p>
    <w:p>
      <w:pPr>
        <w:spacing w:after="0"/>
        <w:ind w:left="0"/>
        <w:jc w:val="both"/>
      </w:pPr>
      <w:r>
        <w:rPr>
          <w:rFonts w:ascii="Times New Roman"/>
          <w:b/>
          <w:i w:val="false"/>
          <w:color w:val="000000"/>
          <w:sz w:val="28"/>
        </w:rPr>
        <w:t>Статья 32. Посещение учреждений</w:t>
      </w:r>
    </w:p>
    <w:bookmarkStart w:name="z135" w:id="118"/>
    <w:p>
      <w:pPr>
        <w:spacing w:after="0"/>
        <w:ind w:left="0"/>
        <w:jc w:val="both"/>
      </w:pPr>
      <w:r>
        <w:rPr>
          <w:rFonts w:ascii="Times New Roman"/>
          <w:b w:val="false"/>
          <w:i w:val="false"/>
          <w:color w:val="000000"/>
          <w:sz w:val="28"/>
        </w:rPr>
        <w:t>
      1. Без специального на то разрешения посещать учреждения вправе:</w:t>
      </w:r>
    </w:p>
    <w:bookmarkEnd w:id="118"/>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Курултая Республики Казахстан, а также акимы столицы, областей и городов республиканского значения в пределах соответствующих административно-территориальных единиц;</w:t>
      </w:r>
    </w:p>
    <w:p>
      <w:pPr>
        <w:spacing w:after="0"/>
        <w:ind w:left="0"/>
        <w:jc w:val="both"/>
      </w:pPr>
      <w:r>
        <w:rPr>
          <w:rFonts w:ascii="Times New Roman"/>
          <w:b w:val="false"/>
          <w:i w:val="false"/>
          <w:color w:val="000000"/>
          <w:sz w:val="28"/>
        </w:rPr>
        <w:t>
      2)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3) судьи в ходе производства по конкретным делам;</w:t>
      </w:r>
    </w:p>
    <w:p>
      <w:pPr>
        <w:spacing w:after="0"/>
        <w:ind w:left="0"/>
        <w:jc w:val="both"/>
      </w:pPr>
      <w:r>
        <w:rPr>
          <w:rFonts w:ascii="Times New Roman"/>
          <w:b w:val="false"/>
          <w:i w:val="false"/>
          <w:color w:val="000000"/>
          <w:sz w:val="28"/>
        </w:rPr>
        <w:t>
      4)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5) Уполномоченный по правам человека в Республике Казахстан и его представитель в столице, области и городе республиканского значения;</w:t>
      </w:r>
    </w:p>
    <w:p>
      <w:pPr>
        <w:spacing w:after="0"/>
        <w:ind w:left="0"/>
        <w:jc w:val="both"/>
      </w:pPr>
      <w:r>
        <w:rPr>
          <w:rFonts w:ascii="Times New Roman"/>
          <w:b w:val="false"/>
          <w:i w:val="false"/>
          <w:color w:val="000000"/>
          <w:sz w:val="28"/>
        </w:rPr>
        <w:t>
      6) участники национального превентивного механизма в связи с осуществлением ими полномочий, предусмотренных настоящим Кодексом;</w:t>
      </w:r>
    </w:p>
    <w:p>
      <w:pPr>
        <w:spacing w:after="0"/>
        <w:ind w:left="0"/>
        <w:jc w:val="both"/>
      </w:pPr>
      <w:r>
        <w:rPr>
          <w:rFonts w:ascii="Times New Roman"/>
          <w:b w:val="false"/>
          <w:i w:val="false"/>
          <w:color w:val="000000"/>
          <w:sz w:val="28"/>
        </w:rPr>
        <w:t>
      7) Уполномоченный по правам ребенка.</w:t>
      </w:r>
    </w:p>
    <w:bookmarkStart w:name="z136" w:id="119"/>
    <w:p>
      <w:pPr>
        <w:spacing w:after="0"/>
        <w:ind w:left="0"/>
        <w:jc w:val="both"/>
      </w:pPr>
      <w:r>
        <w:rPr>
          <w:rFonts w:ascii="Times New Roman"/>
          <w:b w:val="false"/>
          <w:i w:val="false"/>
          <w:color w:val="000000"/>
          <w:sz w:val="28"/>
        </w:rPr>
        <w:t>
      2. Члены общественных наблюдательных комиссий в связи с осуществлением ими полномочий, предусмотренных настоящим Кодексом, посещают учреждения в порядке, установленном законодательством Республики Казахстан.</w:t>
      </w:r>
    </w:p>
    <w:bookmarkEnd w:id="119"/>
    <w:bookmarkStart w:name="z137" w:id="120"/>
    <w:p>
      <w:pPr>
        <w:spacing w:after="0"/>
        <w:ind w:left="0"/>
        <w:jc w:val="both"/>
      </w:pPr>
      <w:r>
        <w:rPr>
          <w:rFonts w:ascii="Times New Roman"/>
          <w:b w:val="false"/>
          <w:i w:val="false"/>
          <w:color w:val="000000"/>
          <w:sz w:val="28"/>
        </w:rPr>
        <w:t>
      3. Представители средств массовой информации, священнослужители религиозных объединений и иные лица имеют право посещать учреждения только по специальному разрешению администрации этих учреждений либо их вышестоящих органов.</w:t>
      </w:r>
    </w:p>
    <w:bookmarkEnd w:id="120"/>
    <w:bookmarkStart w:name="z138" w:id="121"/>
    <w:p>
      <w:pPr>
        <w:spacing w:after="0"/>
        <w:ind w:left="0"/>
        <w:jc w:val="both"/>
      </w:pP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 Данное требование не распространяется на Уполномоченного по правам человека в Республике Казахстан.</w:t>
      </w:r>
    </w:p>
    <w:bookmarkEnd w:id="121"/>
    <w:bookmarkStart w:name="z139" w:id="122"/>
    <w:p>
      <w:pPr>
        <w:spacing w:after="0"/>
        <w:ind w:left="0"/>
        <w:jc w:val="both"/>
      </w:pP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осуществляется с их согласия.</w:t>
      </w:r>
    </w:p>
    <w:bookmarkEnd w:id="122"/>
    <w:bookmarkStart w:name="z140" w:id="123"/>
    <w:p>
      <w:pPr>
        <w:spacing w:after="0"/>
        <w:ind w:left="0"/>
        <w:jc w:val="both"/>
      </w:pPr>
      <w:r>
        <w:rPr>
          <w:rFonts w:ascii="Times New Roman"/>
          <w:b w:val="false"/>
          <w:i w:val="false"/>
          <w:color w:val="000000"/>
          <w:sz w:val="28"/>
        </w:rPr>
        <w:t>
      6. Правила посещения учреждений устанавливаются уполномоченным органом в сфере уголовно-исполнительной деятельности.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41" w:id="124"/>
    <w:p>
      <w:pPr>
        <w:spacing w:after="0"/>
        <w:ind w:left="0"/>
        <w:jc w:val="left"/>
      </w:pPr>
      <w:r>
        <w:rPr>
          <w:rFonts w:ascii="Times New Roman"/>
          <w:b/>
          <w:i w:val="false"/>
          <w:color w:val="000000"/>
        </w:rPr>
        <w:t xml:space="preserve"> Глава 8. ОБЩЕСТВЕННАЯ</w:t>
      </w:r>
      <w:r>
        <w:br/>
      </w:r>
      <w:r>
        <w:rPr>
          <w:rFonts w:ascii="Times New Roman"/>
          <w:b/>
          <w:i w:val="false"/>
          <w:color w:val="000000"/>
        </w:rPr>
        <w:t>НАБЛЮДАТЕЛЬНАЯ КОМИССИЯ</w:t>
      </w:r>
    </w:p>
    <w:bookmarkEnd w:id="124"/>
    <w:p>
      <w:pPr>
        <w:spacing w:after="0"/>
        <w:ind w:left="0"/>
        <w:jc w:val="both"/>
      </w:pPr>
      <w:r>
        <w:rPr>
          <w:rFonts w:ascii="Times New Roman"/>
          <w:b/>
          <w:i w:val="false"/>
          <w:color w:val="000000"/>
          <w:sz w:val="28"/>
        </w:rPr>
        <w:t>Статья 33. Основы деятельности общественной наблюдательной комиссии</w:t>
      </w:r>
    </w:p>
    <w:bookmarkStart w:name="z143" w:id="125"/>
    <w:p>
      <w:pPr>
        <w:spacing w:after="0"/>
        <w:ind w:left="0"/>
        <w:jc w:val="both"/>
      </w:pPr>
      <w:r>
        <w:rPr>
          <w:rFonts w:ascii="Times New Roman"/>
          <w:b w:val="false"/>
          <w:i w:val="false"/>
          <w:color w:val="000000"/>
          <w:sz w:val="28"/>
        </w:rPr>
        <w:t>
      1. Общественная наблюдательная комиссия столицы, области, города республиканского значения образуется для проведения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End w:id="125"/>
    <w:bookmarkStart w:name="z144" w:id="126"/>
    <w:p>
      <w:pPr>
        <w:spacing w:after="0"/>
        <w:ind w:left="0"/>
        <w:jc w:val="both"/>
      </w:pPr>
      <w:r>
        <w:rPr>
          <w:rFonts w:ascii="Times New Roman"/>
          <w:b w:val="false"/>
          <w:i w:val="false"/>
          <w:color w:val="000000"/>
          <w:sz w:val="28"/>
        </w:rPr>
        <w:t>
      2. Общественная наблюдательная комиссия не является юридическим лицом.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Порядок образования общественной наблюдательной комиссии</w:t>
      </w:r>
    </w:p>
    <w:bookmarkStart w:name="z146" w:id="127"/>
    <w:p>
      <w:pPr>
        <w:spacing w:after="0"/>
        <w:ind w:left="0"/>
        <w:jc w:val="both"/>
      </w:pPr>
      <w:r>
        <w:rPr>
          <w:rFonts w:ascii="Times New Roman"/>
          <w:b w:val="false"/>
          <w:i w:val="false"/>
          <w:color w:val="000000"/>
          <w:sz w:val="28"/>
        </w:rPr>
        <w:t>
      1. Общественная наблюдательная комиссия образуется по инициативе граждан или общественных объединений.</w:t>
      </w:r>
    </w:p>
    <w:bookmarkEnd w:id="127"/>
    <w:p>
      <w:pPr>
        <w:spacing w:after="0"/>
        <w:ind w:left="0"/>
        <w:jc w:val="both"/>
      </w:pPr>
      <w:r>
        <w:rPr>
          <w:rFonts w:ascii="Times New Roman"/>
          <w:b w:val="false"/>
          <w:i w:val="false"/>
          <w:color w:val="000000"/>
          <w:sz w:val="28"/>
        </w:rPr>
        <w:t>
      Общественные объединения вправе представлять по одному кандидату в каждую общественную наблюдательную комиссию столицы, области и города республиканского значения.</w:t>
      </w:r>
    </w:p>
    <w:bookmarkStart w:name="z147" w:id="128"/>
    <w:p>
      <w:pPr>
        <w:spacing w:after="0"/>
        <w:ind w:left="0"/>
        <w:jc w:val="both"/>
      </w:pPr>
      <w:r>
        <w:rPr>
          <w:rFonts w:ascii="Times New Roman"/>
          <w:b w:val="false"/>
          <w:i w:val="false"/>
          <w:color w:val="000000"/>
          <w:sz w:val="28"/>
        </w:rPr>
        <w:t>
      2. На территории столицы, области, города республиканского значения образуется одна общественная наблюдательная комиссия, осуществляющая свою деятельность в пределах административно-территориального образования.</w:t>
      </w:r>
    </w:p>
    <w:bookmarkEnd w:id="128"/>
    <w:bookmarkStart w:name="z148" w:id="129"/>
    <w:p>
      <w:pPr>
        <w:spacing w:after="0"/>
        <w:ind w:left="0"/>
        <w:jc w:val="both"/>
      </w:pPr>
      <w:r>
        <w:rPr>
          <w:rFonts w:ascii="Times New Roman"/>
          <w:b w:val="false"/>
          <w:i w:val="false"/>
          <w:color w:val="000000"/>
          <w:sz w:val="28"/>
        </w:rPr>
        <w:t>
      3. Общественная наблюдательная комиссия образуется в составе от трех до девяти человек сроком на два календарных года.</w:t>
      </w:r>
    </w:p>
    <w:bookmarkEnd w:id="129"/>
    <w:p>
      <w:pPr>
        <w:spacing w:after="0"/>
        <w:ind w:left="0"/>
        <w:jc w:val="both"/>
      </w:pPr>
      <w:r>
        <w:rPr>
          <w:rFonts w:ascii="Times New Roman"/>
          <w:b w:val="false"/>
          <w:i w:val="false"/>
          <w:color w:val="000000"/>
          <w:sz w:val="28"/>
        </w:rPr>
        <w:t>
      В период работы общественной наблюдательной комиссии может производиться замена ее членов, что фиксируется в протоколе заседания.</w:t>
      </w:r>
    </w:p>
    <w:bookmarkStart w:name="z149" w:id="130"/>
    <w:p>
      <w:pPr>
        <w:spacing w:after="0"/>
        <w:ind w:left="0"/>
        <w:jc w:val="both"/>
      </w:pPr>
      <w:r>
        <w:rPr>
          <w:rFonts w:ascii="Times New Roman"/>
          <w:b w:val="false"/>
          <w:i w:val="false"/>
          <w:color w:val="000000"/>
          <w:sz w:val="28"/>
        </w:rPr>
        <w:t>
      4. В случае непосещения общественной наблюдательной комиссией в течение шести месяцев учреждений и органов, исполняющих наказания, ее деятельность считается прекращенной.</w:t>
      </w:r>
    </w:p>
    <w:bookmarkEnd w:id="130"/>
    <w:bookmarkStart w:name="z150" w:id="131"/>
    <w:p>
      <w:pPr>
        <w:spacing w:after="0"/>
        <w:ind w:left="0"/>
        <w:jc w:val="both"/>
      </w:pPr>
      <w:r>
        <w:rPr>
          <w:rFonts w:ascii="Times New Roman"/>
          <w:b w:val="false"/>
          <w:i w:val="false"/>
          <w:color w:val="000000"/>
          <w:sz w:val="28"/>
        </w:rPr>
        <w:t>
      5. Общественная наблюдательная комиссия возглавляется председателем, избираемым из ее членов большинством голосов, осуществляющим руководство ее деятельностью.</w:t>
      </w:r>
    </w:p>
    <w:bookmarkEnd w:id="131"/>
    <w:bookmarkStart w:name="z151" w:id="132"/>
    <w:p>
      <w:pPr>
        <w:spacing w:after="0"/>
        <w:ind w:left="0"/>
        <w:jc w:val="both"/>
      </w:pPr>
      <w:r>
        <w:rPr>
          <w:rFonts w:ascii="Times New Roman"/>
          <w:b w:val="false"/>
          <w:i w:val="false"/>
          <w:color w:val="000000"/>
          <w:sz w:val="28"/>
        </w:rPr>
        <w:t>
      6. Началом деятельности общественной наблюдательной комиссии является предоставление в вышестоящие органы учреждений и органов, исполняющих наказание, протокола ее первого заседания, на котором утверждается персональный состав общественной наблюдательной комиссии и избирается ее председатель.</w:t>
      </w:r>
    </w:p>
    <w:bookmarkEnd w:id="132"/>
    <w:bookmarkStart w:name="z152" w:id="133"/>
    <w:p>
      <w:pPr>
        <w:spacing w:after="0"/>
        <w:ind w:left="0"/>
        <w:jc w:val="both"/>
      </w:pPr>
      <w:r>
        <w:rPr>
          <w:rFonts w:ascii="Times New Roman"/>
          <w:b w:val="false"/>
          <w:i w:val="false"/>
          <w:color w:val="000000"/>
          <w:sz w:val="28"/>
        </w:rPr>
        <w:t>
      7. В случае досрочного прекращения полномочий члена общественной наблюдательной комиссии ее председатель в течение десяти дней объявляет о конкурсе на вакантное место с указанием сроков и порядка подачи соответствующих документов.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Требования к членам общественной наблюдательной комиссии</w:t>
      </w:r>
    </w:p>
    <w:bookmarkStart w:name="z154" w:id="134"/>
    <w:p>
      <w:pPr>
        <w:spacing w:after="0"/>
        <w:ind w:left="0"/>
        <w:jc w:val="both"/>
      </w:pPr>
      <w:r>
        <w:rPr>
          <w:rFonts w:ascii="Times New Roman"/>
          <w:b w:val="false"/>
          <w:i w:val="false"/>
          <w:color w:val="000000"/>
          <w:sz w:val="28"/>
        </w:rPr>
        <w:t>
      1. Членом общественной наблюдательной комиссии может являться гражданин Республики Казахстан, достигший двадцати одного года.</w:t>
      </w:r>
    </w:p>
    <w:bookmarkEnd w:id="134"/>
    <w:bookmarkStart w:name="z155" w:id="135"/>
    <w:p>
      <w:pPr>
        <w:spacing w:after="0"/>
        <w:ind w:left="0"/>
        <w:jc w:val="both"/>
      </w:pPr>
      <w:r>
        <w:rPr>
          <w:rFonts w:ascii="Times New Roman"/>
          <w:b w:val="false"/>
          <w:i w:val="false"/>
          <w:color w:val="000000"/>
          <w:sz w:val="28"/>
        </w:rPr>
        <w:t>
      2. Членами общественной наблюдательной комиссии не могут быть лица:</w:t>
      </w:r>
    </w:p>
    <w:bookmarkEnd w:id="135"/>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 органах, исполняющих наказание.</w:t>
      </w:r>
    </w:p>
    <w:bookmarkStart w:name="z156" w:id="136"/>
    <w:p>
      <w:pPr>
        <w:spacing w:after="0"/>
        <w:ind w:left="0"/>
        <w:jc w:val="both"/>
      </w:pPr>
      <w:r>
        <w:rPr>
          <w:rFonts w:ascii="Times New Roman"/>
          <w:b w:val="false"/>
          <w:i w:val="false"/>
          <w:color w:val="000000"/>
          <w:sz w:val="28"/>
        </w:rPr>
        <w:t xml:space="preserve">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6"/>
    <w:bookmarkStart w:name="z157" w:id="137"/>
    <w:p>
      <w:pPr>
        <w:spacing w:after="0"/>
        <w:ind w:left="0"/>
        <w:jc w:val="both"/>
      </w:pPr>
      <w:r>
        <w:rPr>
          <w:rFonts w:ascii="Times New Roman"/>
          <w:b w:val="false"/>
          <w:i w:val="false"/>
          <w:color w:val="000000"/>
          <w:sz w:val="28"/>
        </w:rPr>
        <w:t>
      4. Одно и то же лицо не может быть одновременно членом нескольких общественных наблюдательных комиссий.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Права и обязанности члена общественной наблюдательной комиссии</w:t>
      </w:r>
    </w:p>
    <w:bookmarkStart w:name="z909" w:id="138"/>
    <w:p>
      <w:pPr>
        <w:spacing w:after="0"/>
        <w:ind w:left="0"/>
        <w:jc w:val="both"/>
      </w:pPr>
      <w:r>
        <w:rPr>
          <w:rFonts w:ascii="Times New Roman"/>
          <w:b w:val="false"/>
          <w:i w:val="false"/>
          <w:color w:val="000000"/>
          <w:sz w:val="28"/>
        </w:rPr>
        <w:t>
      1. Член общественной наблюдательной комиссии вправе:</w:t>
      </w:r>
    </w:p>
    <w:bookmarkEnd w:id="138"/>
    <w:p>
      <w:pPr>
        <w:spacing w:after="0"/>
        <w:ind w:left="0"/>
        <w:jc w:val="both"/>
      </w:pPr>
      <w:r>
        <w:rPr>
          <w:rFonts w:ascii="Times New Roman"/>
          <w:b w:val="false"/>
          <w:i w:val="false"/>
          <w:color w:val="000000"/>
          <w:sz w:val="28"/>
        </w:rPr>
        <w:t>
      1) в порядке, установленном настоящим Кодексом, в составе сформированной группы посещать учреждения и органы, исполняющие наказания;</w:t>
      </w:r>
    </w:p>
    <w:p>
      <w:pPr>
        <w:spacing w:after="0"/>
        <w:ind w:left="0"/>
        <w:jc w:val="both"/>
      </w:pPr>
      <w:r>
        <w:rPr>
          <w:rFonts w:ascii="Times New Roman"/>
          <w:b w:val="false"/>
          <w:i w:val="false"/>
          <w:color w:val="000000"/>
          <w:sz w:val="28"/>
        </w:rPr>
        <w:t>
      2) встречаться с должностными лицами учреждений и органов, исполняющих наказания, получать от них информацию по вопросам, относящимся к деятельности общественной наблюдательной комиссии;</w:t>
      </w:r>
    </w:p>
    <w:p>
      <w:pPr>
        <w:spacing w:after="0"/>
        <w:ind w:left="0"/>
        <w:jc w:val="both"/>
      </w:pPr>
      <w:r>
        <w:rPr>
          <w:rFonts w:ascii="Times New Roman"/>
          <w:b w:val="false"/>
          <w:i w:val="false"/>
          <w:color w:val="000000"/>
          <w:sz w:val="28"/>
        </w:rPr>
        <w:t xml:space="preserve">
      3) с учетом положений части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проводить беседы с осужденными, содержащимися в учреждениях и органах, исполняющих наказания, без свидетелей, лично или при необходимости через переводчика,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4) с письменного согласия осужденного знакомиться с материалами, связанными с его обращением;</w:t>
      </w:r>
    </w:p>
    <w:p>
      <w:pPr>
        <w:spacing w:after="0"/>
        <w:ind w:left="0"/>
        <w:jc w:val="both"/>
      </w:pPr>
      <w:r>
        <w:rPr>
          <w:rFonts w:ascii="Times New Roman"/>
          <w:b w:val="false"/>
          <w:i w:val="false"/>
          <w:color w:val="000000"/>
          <w:sz w:val="28"/>
        </w:rPr>
        <w:t>
      5) обращаться по вопросам, связанным с обеспечением прав, свобод и законных интересов осужденных, содержащихся в учреждениях и органах, исполняющих наказания, в их администрацию, вышестоящие органы, органы прокуратуры;</w:t>
      </w:r>
    </w:p>
    <w:p>
      <w:pPr>
        <w:spacing w:after="0"/>
        <w:ind w:left="0"/>
        <w:jc w:val="both"/>
      </w:pPr>
      <w:r>
        <w:rPr>
          <w:rFonts w:ascii="Times New Roman"/>
          <w:b w:val="false"/>
          <w:i w:val="false"/>
          <w:color w:val="000000"/>
          <w:sz w:val="28"/>
        </w:rPr>
        <w:t>
      6) участвовать в судебных заседаниях при рассмотрении вопросов, относящихся к сфере деятельности общественной наблюдательной комиссии;</w:t>
      </w:r>
    </w:p>
    <w:p>
      <w:pPr>
        <w:spacing w:after="0"/>
        <w:ind w:left="0"/>
        <w:jc w:val="both"/>
      </w:pPr>
      <w:r>
        <w:rPr>
          <w:rFonts w:ascii="Times New Roman"/>
          <w:b w:val="false"/>
          <w:i w:val="false"/>
          <w:color w:val="000000"/>
          <w:sz w:val="28"/>
        </w:rPr>
        <w:t>
      7) информировать в письменной форме администрацию учреждения или органа, исполняющего наказание, о результатах своей деятельности. В случае неустранения учреждением или органом, исполняющим наказание, выявленных недостатков сообщать о них в их вышестоящие органы и (или) органы прокуратуры;</w:t>
      </w:r>
    </w:p>
    <w:p>
      <w:pPr>
        <w:spacing w:after="0"/>
        <w:ind w:left="0"/>
        <w:jc w:val="both"/>
      </w:pPr>
      <w:r>
        <w:rPr>
          <w:rFonts w:ascii="Times New Roman"/>
          <w:b w:val="false"/>
          <w:i w:val="false"/>
          <w:color w:val="000000"/>
          <w:sz w:val="28"/>
        </w:rPr>
        <w:t>
      8) по согласованию с органами прокуратуры участвовать в проводимых ими проверках деятельности учреждений или органов, исполняющих наказание.</w:t>
      </w:r>
    </w:p>
    <w:bookmarkStart w:name="z159" w:id="139"/>
    <w:p>
      <w:pPr>
        <w:spacing w:after="0"/>
        <w:ind w:left="0"/>
        <w:jc w:val="both"/>
      </w:pPr>
      <w:r>
        <w:rPr>
          <w:rFonts w:ascii="Times New Roman"/>
          <w:b w:val="false"/>
          <w:i w:val="false"/>
          <w:color w:val="000000"/>
          <w:sz w:val="28"/>
        </w:rPr>
        <w:t>
      2. При исполнении своих полномочий члены общественной наблюдательной комиссии обязаны соблюдать требования нормативных правовых актов, обеспечивающих деятельность учреждений и органов, исполняющих наказание, подчиняться законным требованиям их администрации.</w:t>
      </w:r>
    </w:p>
    <w:bookmarkEnd w:id="139"/>
    <w:bookmarkStart w:name="z160" w:id="140"/>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члена общественной наблюдательной комиссии, входящего в группу по посещению учреждения либо органа, исполняющего наказание, он обязан отказаться от участия в нем.</w:t>
      </w:r>
    </w:p>
    <w:bookmarkEnd w:id="140"/>
    <w:p>
      <w:pPr>
        <w:spacing w:after="0"/>
        <w:ind w:left="0"/>
        <w:jc w:val="both"/>
      </w:pPr>
      <w:r>
        <w:rPr>
          <w:rFonts w:ascii="Times New Roman"/>
          <w:b/>
          <w:i w:val="false"/>
          <w:color w:val="000000"/>
          <w:sz w:val="28"/>
        </w:rPr>
        <w:t>Статья 37. Прекращение полномочий члена общественной наблюдательной комиссии</w:t>
      </w:r>
    </w:p>
    <w:bookmarkStart w:name="z893" w:id="141"/>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срока ее функционирования, а также при:</w:t>
      </w:r>
    </w:p>
    <w:bookmarkEnd w:id="141"/>
    <w:p>
      <w:pPr>
        <w:spacing w:after="0"/>
        <w:ind w:left="0"/>
        <w:jc w:val="both"/>
      </w:pPr>
      <w:r>
        <w:rPr>
          <w:rFonts w:ascii="Times New Roman"/>
          <w:b w:val="false"/>
          <w:i w:val="false"/>
          <w:color w:val="000000"/>
          <w:sz w:val="28"/>
        </w:rPr>
        <w:t>
      1) письменном заявлении о сложении своих полномочий;</w:t>
      </w:r>
    </w:p>
    <w:p>
      <w:pPr>
        <w:spacing w:after="0"/>
        <w:ind w:left="0"/>
        <w:jc w:val="both"/>
      </w:pPr>
      <w:r>
        <w:rPr>
          <w:rFonts w:ascii="Times New Roman"/>
          <w:b w:val="false"/>
          <w:i w:val="false"/>
          <w:color w:val="000000"/>
          <w:sz w:val="28"/>
        </w:rPr>
        <w:t>
      2)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3) ликвидации общественного объединения, выдвинувшего его кандидатуру;</w:t>
      </w:r>
    </w:p>
    <w:p>
      <w:pPr>
        <w:spacing w:after="0"/>
        <w:ind w:left="0"/>
        <w:jc w:val="both"/>
      </w:pPr>
      <w:r>
        <w:rPr>
          <w:rFonts w:ascii="Times New Roman"/>
          <w:b w:val="false"/>
          <w:i w:val="false"/>
          <w:color w:val="000000"/>
          <w:sz w:val="28"/>
        </w:rPr>
        <w:t>
      4) отзыве общественным объединением, выдвинувшем его кандидатуру;</w:t>
      </w:r>
    </w:p>
    <w:p>
      <w:pPr>
        <w:spacing w:after="0"/>
        <w:ind w:left="0"/>
        <w:jc w:val="both"/>
      </w:pPr>
      <w:r>
        <w:rPr>
          <w:rFonts w:ascii="Times New Roman"/>
          <w:b w:val="false"/>
          <w:i w:val="false"/>
          <w:color w:val="000000"/>
          <w:sz w:val="28"/>
        </w:rPr>
        <w:t>
      5) нарушении положений настоящего Кодекса;</w:t>
      </w:r>
    </w:p>
    <w:p>
      <w:pPr>
        <w:spacing w:after="0"/>
        <w:ind w:left="0"/>
        <w:jc w:val="both"/>
      </w:pPr>
      <w:r>
        <w:rPr>
          <w:rFonts w:ascii="Times New Roman"/>
          <w:b w:val="false"/>
          <w:i w:val="false"/>
          <w:color w:val="000000"/>
          <w:sz w:val="28"/>
        </w:rPr>
        <w:t>
      6)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7) утрате гражданства Республики Казахстан;</w:t>
      </w:r>
    </w:p>
    <w:p>
      <w:pPr>
        <w:spacing w:after="0"/>
        <w:ind w:left="0"/>
        <w:jc w:val="both"/>
      </w:pPr>
      <w:r>
        <w:rPr>
          <w:rFonts w:ascii="Times New Roman"/>
          <w:b w:val="false"/>
          <w:i w:val="false"/>
          <w:color w:val="000000"/>
          <w:sz w:val="28"/>
        </w:rPr>
        <w:t>
      8) вступлении в законную силу обвинительного приговора суда;</w:t>
      </w:r>
    </w:p>
    <w:p>
      <w:pPr>
        <w:spacing w:after="0"/>
        <w:ind w:left="0"/>
        <w:jc w:val="both"/>
      </w:pPr>
      <w:r>
        <w:rPr>
          <w:rFonts w:ascii="Times New Roman"/>
          <w:b w:val="false"/>
          <w:i w:val="false"/>
          <w:color w:val="000000"/>
          <w:sz w:val="28"/>
        </w:rPr>
        <w:t>
      9) неучастии в работе общественной наблюдательной комиссии в течение трех месяцев;</w:t>
      </w:r>
    </w:p>
    <w:p>
      <w:pPr>
        <w:spacing w:after="0"/>
        <w:ind w:left="0"/>
        <w:jc w:val="both"/>
      </w:pPr>
      <w:r>
        <w:rPr>
          <w:rFonts w:ascii="Times New Roman"/>
          <w:b w:val="false"/>
          <w:i w:val="false"/>
          <w:color w:val="000000"/>
          <w:sz w:val="28"/>
        </w:rPr>
        <w:t>
      10) наступлении иных случаев, предусмотренных законом.</w:t>
      </w:r>
    </w:p>
    <w:bookmarkStart w:name="z162" w:id="142"/>
    <w:p>
      <w:pPr>
        <w:spacing w:after="0"/>
        <w:ind w:left="0"/>
        <w:jc w:val="both"/>
      </w:pPr>
      <w:r>
        <w:rPr>
          <w:rFonts w:ascii="Times New Roman"/>
          <w:b w:val="false"/>
          <w:i w:val="false"/>
          <w:color w:val="000000"/>
          <w:sz w:val="28"/>
        </w:rPr>
        <w:t>
      2. О прекращении полномочий члена общественной наблюдательной комиссии председатель комиссии в течение трех рабочих дней информирует в вышестоящий территориальный орган учреждений и органов, исполняющих наказание.</w:t>
      </w:r>
    </w:p>
    <w:bookmarkEnd w:id="142"/>
    <w:p>
      <w:pPr>
        <w:spacing w:after="0"/>
        <w:ind w:left="0"/>
        <w:jc w:val="both"/>
      </w:pPr>
      <w:r>
        <w:rPr>
          <w:rFonts w:ascii="Times New Roman"/>
          <w:b/>
          <w:i w:val="false"/>
          <w:color w:val="000000"/>
          <w:sz w:val="28"/>
        </w:rPr>
        <w:t>Статья 38. Формы деятельности общественной наблюдательной комиссии</w:t>
      </w:r>
    </w:p>
    <w:bookmarkStart w:name="z164" w:id="143"/>
    <w:p>
      <w:pPr>
        <w:spacing w:after="0"/>
        <w:ind w:left="0"/>
        <w:jc w:val="both"/>
      </w:pPr>
      <w:r>
        <w:rPr>
          <w:rFonts w:ascii="Times New Roman"/>
          <w:b w:val="false"/>
          <w:i w:val="false"/>
          <w:color w:val="000000"/>
          <w:sz w:val="28"/>
        </w:rPr>
        <w:t>
      1. Формами деятельности общественной наблюдательной комиссии являются:</w:t>
      </w:r>
    </w:p>
    <w:bookmarkEnd w:id="143"/>
    <w:p>
      <w:pPr>
        <w:spacing w:after="0"/>
        <w:ind w:left="0"/>
        <w:jc w:val="both"/>
      </w:pPr>
      <w:r>
        <w:rPr>
          <w:rFonts w:ascii="Times New Roman"/>
          <w:b w:val="false"/>
          <w:i w:val="false"/>
          <w:color w:val="000000"/>
          <w:sz w:val="28"/>
        </w:rPr>
        <w:t>
      1) посещение учреждений и органов, исполняющих наказание;</w:t>
      </w:r>
    </w:p>
    <w:p>
      <w:pPr>
        <w:spacing w:after="0"/>
        <w:ind w:left="0"/>
        <w:jc w:val="both"/>
      </w:pPr>
      <w:r>
        <w:rPr>
          <w:rFonts w:ascii="Times New Roman"/>
          <w:b w:val="false"/>
          <w:i w:val="false"/>
          <w:color w:val="000000"/>
          <w:sz w:val="28"/>
        </w:rPr>
        <w:t>
      2) встречи с осужденными, содержащимися в учреждениях и органах, исполняющих наказание, по жалобам на условия их содержания;</w:t>
      </w:r>
    </w:p>
    <w:p>
      <w:pPr>
        <w:spacing w:after="0"/>
        <w:ind w:left="0"/>
        <w:jc w:val="both"/>
      </w:pPr>
      <w:r>
        <w:rPr>
          <w:rFonts w:ascii="Times New Roman"/>
          <w:b w:val="false"/>
          <w:i w:val="false"/>
          <w:color w:val="000000"/>
          <w:sz w:val="28"/>
        </w:rPr>
        <w:t>
      3) направление обращений в государственные органы и органы местного самоуправления по вопросам, входящим в их компетенцию;</w:t>
      </w:r>
    </w:p>
    <w:p>
      <w:pPr>
        <w:spacing w:after="0"/>
        <w:ind w:left="0"/>
        <w:jc w:val="both"/>
      </w:pPr>
      <w:r>
        <w:rPr>
          <w:rFonts w:ascii="Times New Roman"/>
          <w:b w:val="false"/>
          <w:i w:val="false"/>
          <w:color w:val="000000"/>
          <w:sz w:val="28"/>
        </w:rPr>
        <w:t>
      4) подготовка и направление в суд жалоб и исковых заявлений, выступления в суде по доверенности в защиту прав, свобод и законных интересов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5) анкетирование, опросы и интервьюирование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6) реализация проектов и программ по согласованию с уполномоченным органом уголовно-исполнительной системы;</w:t>
      </w:r>
    </w:p>
    <w:p>
      <w:pPr>
        <w:spacing w:after="0"/>
        <w:ind w:left="0"/>
        <w:jc w:val="both"/>
      </w:pPr>
      <w:r>
        <w:rPr>
          <w:rFonts w:ascii="Times New Roman"/>
          <w:b w:val="false"/>
          <w:i w:val="false"/>
          <w:color w:val="000000"/>
          <w:sz w:val="28"/>
        </w:rPr>
        <w:t>
      7) информирование общественности о результатах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Start w:name="z165" w:id="144"/>
    <w:p>
      <w:pPr>
        <w:spacing w:after="0"/>
        <w:ind w:left="0"/>
        <w:jc w:val="both"/>
      </w:pPr>
      <w:r>
        <w:rPr>
          <w:rFonts w:ascii="Times New Roman"/>
          <w:b w:val="false"/>
          <w:i w:val="false"/>
          <w:color w:val="000000"/>
          <w:sz w:val="28"/>
        </w:rPr>
        <w:t>
      2. Посещения общественной наблюдательной комиссией учреждений и органов, исполняющих наказание, осуществляются группами в составе не менее двух членов.</w:t>
      </w:r>
    </w:p>
    <w:bookmarkEnd w:id="144"/>
    <w:p>
      <w:pPr>
        <w:spacing w:after="0"/>
        <w:ind w:left="0"/>
        <w:jc w:val="both"/>
      </w:pPr>
      <w:r>
        <w:rPr>
          <w:rFonts w:ascii="Times New Roman"/>
          <w:b w:val="false"/>
          <w:i w:val="false"/>
          <w:color w:val="000000"/>
          <w:sz w:val="28"/>
        </w:rPr>
        <w:t>
      Общественная наблюдательная комиссия обязана не менее чем за одни сутки уведомлять начальника учреждения или органа, исполняющего наказание, о планируемом посещении.</w:t>
      </w:r>
    </w:p>
    <w:bookmarkStart w:name="z166" w:id="145"/>
    <w:p>
      <w:pPr>
        <w:spacing w:after="0"/>
        <w:ind w:left="0"/>
        <w:jc w:val="both"/>
      </w:pPr>
      <w:r>
        <w:rPr>
          <w:rFonts w:ascii="Times New Roman"/>
          <w:b w:val="false"/>
          <w:i w:val="false"/>
          <w:color w:val="000000"/>
          <w:sz w:val="28"/>
        </w:rPr>
        <w:t>
      3. Обеспечение безопасности членов общественной наблюдательной комиссии при посещении учреждения и органа, исполняющего наказание, возлагается на их администрацию.</w:t>
      </w:r>
    </w:p>
    <w:bookmarkEnd w:id="145"/>
    <w:p>
      <w:pPr>
        <w:spacing w:after="0"/>
        <w:ind w:left="0"/>
        <w:jc w:val="both"/>
      </w:pPr>
      <w:r>
        <w:rPr>
          <w:rFonts w:ascii="Times New Roman"/>
          <w:b w:val="false"/>
          <w:i w:val="false"/>
          <w:color w:val="000000"/>
          <w:sz w:val="28"/>
        </w:rPr>
        <w:t>
      Отказ члена общественной наблюдательной комиссии от обеспечения его безопасности при беседе наедине с осужденным оформляется письменно.</w:t>
      </w:r>
    </w:p>
    <w:bookmarkStart w:name="z167" w:id="146"/>
    <w:p>
      <w:pPr>
        <w:spacing w:after="0"/>
        <w:ind w:left="0"/>
        <w:jc w:val="both"/>
      </w:pPr>
      <w:r>
        <w:rPr>
          <w:rFonts w:ascii="Times New Roman"/>
          <w:b w:val="false"/>
          <w:i w:val="false"/>
          <w:color w:val="000000"/>
          <w:sz w:val="28"/>
        </w:rPr>
        <w:t>
      4. Члены общественной наблюдательной комиссии не вправе разглашать сведения о частной жизни лица, ставшие известными им в ходе посещений, без его согласия.</w:t>
      </w:r>
    </w:p>
    <w:bookmarkEnd w:id="146"/>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168" w:id="147"/>
    <w:p>
      <w:pPr>
        <w:spacing w:after="0"/>
        <w:ind w:left="0"/>
        <w:jc w:val="both"/>
      </w:pPr>
      <w:r>
        <w:rPr>
          <w:rFonts w:ascii="Times New Roman"/>
          <w:b w:val="false"/>
          <w:i w:val="false"/>
          <w:color w:val="000000"/>
          <w:sz w:val="28"/>
        </w:rPr>
        <w:t>
      5. Не допускается вмешательство членов общественной наблюдательной комиссии в деятельность учреждений и органов, исполняющих наказание.</w:t>
      </w:r>
    </w:p>
    <w:bookmarkEnd w:id="147"/>
    <w:bookmarkStart w:name="z169" w:id="148"/>
    <w:p>
      <w:pPr>
        <w:spacing w:after="0"/>
        <w:ind w:left="0"/>
        <w:jc w:val="both"/>
      </w:pPr>
      <w:r>
        <w:rPr>
          <w:rFonts w:ascii="Times New Roman"/>
          <w:b w:val="false"/>
          <w:i w:val="false"/>
          <w:color w:val="000000"/>
          <w:sz w:val="28"/>
        </w:rPr>
        <w:t>
      6. На период введения режима особых условий в учреждении или органе, исполняющем наказание, полномочия общественной наблюдательной комиссии по их посещению приостанавливаются.</w:t>
      </w:r>
    </w:p>
    <w:bookmarkEnd w:id="148"/>
    <w:bookmarkStart w:name="z170" w:id="149"/>
    <w:p>
      <w:pPr>
        <w:spacing w:after="0"/>
        <w:ind w:left="0"/>
        <w:jc w:val="left"/>
      </w:pPr>
      <w:r>
        <w:rPr>
          <w:rFonts w:ascii="Times New Roman"/>
          <w:b/>
          <w:i w:val="false"/>
          <w:color w:val="000000"/>
        </w:rPr>
        <w:t xml:space="preserve"> Глава 9. НАЦИОНАЛЬНЫЙ ПРЕВЕНТИВНЫЙ МЕХАНИЗМ</w:t>
      </w:r>
    </w:p>
    <w:bookmarkEnd w:id="149"/>
    <w:p>
      <w:pPr>
        <w:spacing w:after="0"/>
        <w:ind w:left="0"/>
        <w:jc w:val="both"/>
      </w:pPr>
      <w:r>
        <w:rPr>
          <w:rFonts w:ascii="Times New Roman"/>
          <w:b w:val="false"/>
          <w:i w:val="false"/>
          <w:color w:val="ff0000"/>
          <w:sz w:val="28"/>
        </w:rPr>
        <w:t xml:space="preserve">
      Сноска. В главе 9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Национальный превентивный механизм</w:t>
      </w:r>
    </w:p>
    <w:bookmarkStart w:name="z172" w:id="15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50"/>
    <w:bookmarkStart w:name="z173" w:id="15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 органы, исполняющие наказания.</w:t>
      </w:r>
    </w:p>
    <w:bookmarkEnd w:id="151"/>
    <w:bookmarkStart w:name="z174" w:id="15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свобод и законных интересов граждан, юристы, социальные работники, врачи.</w:t>
      </w:r>
    </w:p>
    <w:bookmarkEnd w:id="152"/>
    <w:bookmarkStart w:name="z175" w:id="153"/>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53"/>
    <w:bookmarkStart w:name="z176" w:id="15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54"/>
    <w:p>
      <w:pPr>
        <w:spacing w:after="0"/>
        <w:ind w:left="0"/>
        <w:jc w:val="both"/>
      </w:pPr>
      <w:r>
        <w:rPr>
          <w:rFonts w:ascii="Times New Roman"/>
          <w:b/>
          <w:i w:val="false"/>
          <w:color w:val="000000"/>
          <w:sz w:val="28"/>
        </w:rPr>
        <w:t>Статья 40. Координационный совет</w:t>
      </w:r>
    </w:p>
    <w:bookmarkStart w:name="z178" w:id="15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5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79" w:id="15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56"/>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4) методические рекомендации по превентивным посещениям;</w:t>
      </w:r>
    </w:p>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Start w:name="z180" w:id="15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57"/>
    <w:p>
      <w:pPr>
        <w:spacing w:after="0"/>
        <w:ind w:left="0"/>
        <w:jc w:val="both"/>
      </w:pPr>
      <w:r>
        <w:rPr>
          <w:rFonts w:ascii="Times New Roman"/>
          <w:b/>
          <w:i w:val="false"/>
          <w:color w:val="000000"/>
          <w:sz w:val="28"/>
        </w:rPr>
        <w:t>Статья 41. Требования к участникам национального превентивного механизма</w:t>
      </w:r>
    </w:p>
    <w:bookmarkStart w:name="z182" w:id="15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5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83" w:id="159"/>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Права участника национального превентивного механизма</w:t>
      </w:r>
    </w:p>
    <w:bookmarkStart w:name="z185" w:id="16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60"/>
    <w:p>
      <w:pPr>
        <w:spacing w:after="0"/>
        <w:ind w:left="0"/>
        <w:jc w:val="both"/>
      </w:pPr>
      <w:r>
        <w:rPr>
          <w:rFonts w:ascii="Times New Roman"/>
          <w:b w:val="false"/>
          <w:i w:val="false"/>
          <w:color w:val="000000"/>
          <w:sz w:val="28"/>
        </w:rPr>
        <w:t>
      1) получать информацию о количестве осужденных, содержащихся в учреждениях и органах, исполняющих наказание,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осужденными, содержащимися в учреждениях и органах, исполняющих наказание,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осужденными, содержащимися в учреждениях и органах, исполняющих наказание,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органы, исполняющие наказание,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86" w:id="161"/>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61"/>
    <w:p>
      <w:pPr>
        <w:spacing w:after="0"/>
        <w:ind w:left="0"/>
        <w:jc w:val="both"/>
      </w:pPr>
      <w:r>
        <w:rPr>
          <w:rFonts w:ascii="Times New Roman"/>
          <w:b/>
          <w:i w:val="false"/>
          <w:color w:val="000000"/>
          <w:sz w:val="28"/>
        </w:rPr>
        <w:t>Статья 43. Обязанности участников национального превентивного механизма</w:t>
      </w:r>
    </w:p>
    <w:bookmarkStart w:name="z188" w:id="16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62"/>
    <w:bookmarkStart w:name="z189" w:id="16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органов, исполняющих наказание, подлежащих превентивному посещению.</w:t>
      </w:r>
    </w:p>
    <w:bookmarkEnd w:id="163"/>
    <w:bookmarkStart w:name="z190" w:id="164"/>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64"/>
    <w:bookmarkStart w:name="z191" w:id="165"/>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6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192" w:id="166"/>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законом.</w:t>
      </w:r>
    </w:p>
    <w:bookmarkEnd w:id="166"/>
    <w:p>
      <w:pPr>
        <w:spacing w:after="0"/>
        <w:ind w:left="0"/>
        <w:jc w:val="both"/>
      </w:pPr>
      <w:r>
        <w:rPr>
          <w:rFonts w:ascii="Times New Roman"/>
          <w:b/>
          <w:i w:val="false"/>
          <w:color w:val="000000"/>
          <w:sz w:val="28"/>
        </w:rPr>
        <w:t>Статья 44.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законом.</w:t>
      </w:r>
    </w:p>
    <w:p>
      <w:pPr>
        <w:spacing w:after="0"/>
        <w:ind w:left="0"/>
        <w:jc w:val="both"/>
      </w:pPr>
      <w:r>
        <w:rPr>
          <w:rFonts w:ascii="Times New Roman"/>
          <w:b/>
          <w:i w:val="false"/>
          <w:color w:val="000000"/>
          <w:sz w:val="28"/>
        </w:rPr>
        <w:t>Статья 45. Виды и периодичность превентивных посещений</w:t>
      </w:r>
    </w:p>
    <w:bookmarkStart w:name="z195" w:id="16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6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осужденных, с которыми участники национального превентивного механизма проводили беседы, со стороны администраций учреждений и органов, исполняющих наказание,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96" w:id="168"/>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bookmarkEnd w:id="168"/>
    <w:p>
      <w:pPr>
        <w:spacing w:after="0"/>
        <w:ind w:left="0"/>
        <w:jc w:val="both"/>
      </w:pPr>
      <w:r>
        <w:rPr>
          <w:rFonts w:ascii="Times New Roman"/>
          <w:b/>
          <w:i w:val="false"/>
          <w:color w:val="000000"/>
          <w:sz w:val="28"/>
        </w:rPr>
        <w:t>Статья 46. Порядок превентивных посещений</w:t>
      </w:r>
    </w:p>
    <w:bookmarkStart w:name="z198" w:id="16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утвержденными Правительством Республики Казахстан по согласованию с Уполномоченным по правам человека в Республике Казахстан.</w:t>
      </w:r>
    </w:p>
    <w:bookmarkEnd w:id="169"/>
    <w:bookmarkStart w:name="z199" w:id="170"/>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bookmarkEnd w:id="170"/>
    <w:bookmarkStart w:name="z200" w:id="17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органов, исполняющих наказание,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органов, исполняющих наказание, подлежащих превентивному посещению, письменно информирует Уполномоченного по правам человека в Республике Казахстан.</w:t>
      </w:r>
    </w:p>
    <w:bookmarkEnd w:id="171"/>
    <w:bookmarkStart w:name="z201" w:id="17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2"/>
    <w:p>
      <w:pPr>
        <w:spacing w:after="0"/>
        <w:ind w:left="0"/>
        <w:jc w:val="both"/>
      </w:pPr>
      <w:r>
        <w:rPr>
          <w:rFonts w:ascii="Times New Roman"/>
          <w:b/>
          <w:i w:val="false"/>
          <w:color w:val="000000"/>
          <w:sz w:val="28"/>
        </w:rPr>
        <w:t>Статья 47. Ежегодный консолидированный доклад участников национального превентивного механизма</w:t>
      </w:r>
    </w:p>
    <w:bookmarkStart w:name="z203" w:id="173"/>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3"/>
    <w:bookmarkStart w:name="z204" w:id="174"/>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4"/>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осужденными, содержащимися в учреждениях и органах, исполняющих наказание,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5" w:id="17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5"/>
    <w:p>
      <w:pPr>
        <w:spacing w:after="0"/>
        <w:ind w:left="0"/>
        <w:jc w:val="both"/>
      </w:pPr>
      <w:r>
        <w:rPr>
          <w:rFonts w:ascii="Times New Roman"/>
          <w:b/>
          <w:i w:val="false"/>
          <w:color w:val="000000"/>
          <w:sz w:val="28"/>
        </w:rPr>
        <w:t>Статья 48. Конфиденциальность</w:t>
      </w:r>
    </w:p>
    <w:p>
      <w:pPr>
        <w:spacing w:after="0"/>
        <w:ind w:left="0"/>
        <w:jc w:val="both"/>
      </w:pPr>
      <w:r>
        <w:rPr>
          <w:rFonts w:ascii="Times New Roman"/>
          <w:b w:val="false"/>
          <w:i w:val="false"/>
          <w:color w:val="000000"/>
          <w:sz w:val="28"/>
        </w:rPr>
        <w:t>
      Участники национального превентивного механизма не вправе разглашать сведения о частной жизни осужденного, ставшие известными им в ходе превентивных посещений, без его согласия.</w:t>
      </w:r>
    </w:p>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p>
      <w:pPr>
        <w:spacing w:after="0"/>
        <w:ind w:left="0"/>
        <w:jc w:val="both"/>
      </w:pPr>
      <w:r>
        <w:rPr>
          <w:rFonts w:ascii="Times New Roman"/>
          <w:b/>
          <w:i w:val="false"/>
          <w:color w:val="000000"/>
          <w:sz w:val="28"/>
        </w:rPr>
        <w:t>Статья 49. Взаимодействие уполномоченных государственных органов с участниками национального превентивного механизма</w:t>
      </w:r>
    </w:p>
    <w:bookmarkStart w:name="z208" w:id="176"/>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свободы и законные интересы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законом.</w:t>
      </w:r>
    </w:p>
    <w:bookmarkStart w:name="z209" w:id="17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77"/>
    <w:bookmarkStart w:name="z210" w:id="17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начале досудебного расследования в отношении должностного лица, нарушившего права и свободы человека и гражданина.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1" w:id="179"/>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ИСПОЛНЕНИЕ НАКАЗАНИЙ, НЕ СВЯЗАННЫХ</w:t>
      </w:r>
      <w:r>
        <w:br/>
      </w:r>
      <w:r>
        <w:rPr>
          <w:rFonts w:ascii="Times New Roman"/>
          <w:b/>
          <w:i w:val="false"/>
          <w:color w:val="000000"/>
        </w:rPr>
        <w:t>С ИЗОЛЯЦИЕЙ ОСУЖДЕННОГО ОТ ОБЩЕСТВА</w:t>
      </w:r>
      <w:r>
        <w:br/>
      </w:r>
      <w:r>
        <w:rPr>
          <w:rFonts w:ascii="Times New Roman"/>
          <w:b/>
          <w:i w:val="false"/>
          <w:color w:val="000000"/>
        </w:rPr>
        <w:t>Глава 10. ИСПОЛНЕНИЕ НАКАЗАНИЯ В ВИДЕ ШТРАФА</w:t>
      </w:r>
    </w:p>
    <w:bookmarkEnd w:id="179"/>
    <w:p>
      <w:pPr>
        <w:spacing w:after="0"/>
        <w:ind w:left="0"/>
        <w:jc w:val="both"/>
      </w:pPr>
      <w:r>
        <w:rPr>
          <w:rFonts w:ascii="Times New Roman"/>
          <w:b/>
          <w:i w:val="false"/>
          <w:color w:val="000000"/>
          <w:sz w:val="28"/>
        </w:rPr>
        <w:t>Статья 50. Порядок и условия исполнения наказания в виде штрафа</w:t>
      </w:r>
    </w:p>
    <w:bookmarkStart w:name="z215" w:id="180"/>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80"/>
    <w:bookmarkStart w:name="z216" w:id="181"/>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Ответственность осужденного за нарушение порядка и   условий исполнения наказания в виде штрафа</w:t>
      </w:r>
    </w:p>
    <w:p>
      <w:pPr>
        <w:spacing w:after="0"/>
        <w:ind w:left="0"/>
        <w:jc w:val="both"/>
      </w:pPr>
      <w:r>
        <w:rPr>
          <w:rFonts w:ascii="Times New Roman"/>
          <w:b w:val="false"/>
          <w:i w:val="false"/>
          <w:color w:val="000000"/>
          <w:sz w:val="28"/>
        </w:rPr>
        <w:t>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Глава 11. ИСПОЛНЕНИЕ НАКАЗАНИЯ</w:t>
      </w:r>
      <w:r>
        <w:br/>
      </w:r>
      <w:r>
        <w:rPr>
          <w:rFonts w:ascii="Times New Roman"/>
          <w:b/>
          <w:i w:val="false"/>
          <w:color w:val="000000"/>
        </w:rPr>
        <w:t>В ВИДЕ ИСПРАВИТЕЛЬНЫХ РАБОТ</w:t>
      </w:r>
    </w:p>
    <w:bookmarkEnd w:id="182"/>
    <w:p>
      <w:pPr>
        <w:spacing w:after="0"/>
        <w:ind w:left="0"/>
        <w:jc w:val="both"/>
      </w:pPr>
      <w:r>
        <w:rPr>
          <w:rFonts w:ascii="Times New Roman"/>
          <w:b/>
          <w:i w:val="false"/>
          <w:color w:val="000000"/>
          <w:sz w:val="28"/>
        </w:rPr>
        <w:t>Статья 52. Порядок исполнения наказания в виде исправительных работ</w:t>
      </w:r>
    </w:p>
    <w:bookmarkStart w:name="z225" w:id="183"/>
    <w:p>
      <w:pPr>
        <w:spacing w:after="0"/>
        <w:ind w:left="0"/>
        <w:jc w:val="both"/>
      </w:pPr>
      <w:r>
        <w:rPr>
          <w:rFonts w:ascii="Times New Roman"/>
          <w:b w:val="false"/>
          <w:i w:val="false"/>
          <w:color w:val="000000"/>
          <w:sz w:val="28"/>
        </w:rPr>
        <w:t>
      1. Исправительные работы исполняются по основному месту работы осужденного с ежемесячным перечислением от десяти до пятидесяти процентов заработной платы (денежного содержания) в Фонд компенсации потерпевшим до полного погашения размера наказания в соответствии с приговором суда.</w:t>
      </w:r>
    </w:p>
    <w:bookmarkEnd w:id="183"/>
    <w:bookmarkStart w:name="z897" w:id="184"/>
    <w:p>
      <w:pPr>
        <w:spacing w:after="0"/>
        <w:ind w:left="0"/>
        <w:jc w:val="both"/>
      </w:pPr>
      <w:r>
        <w:rPr>
          <w:rFonts w:ascii="Times New Roman"/>
          <w:b w:val="false"/>
          <w:i w:val="false"/>
          <w:color w:val="000000"/>
          <w:sz w:val="28"/>
        </w:rPr>
        <w:t>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суда.</w:t>
      </w:r>
    </w:p>
    <w:bookmarkEnd w:id="184"/>
    <w:bookmarkStart w:name="z226" w:id="185"/>
    <w:p>
      <w:pPr>
        <w:spacing w:after="0"/>
        <w:ind w:left="0"/>
        <w:jc w:val="both"/>
      </w:pPr>
      <w:r>
        <w:rPr>
          <w:rFonts w:ascii="Times New Roman"/>
          <w:b w:val="false"/>
          <w:i w:val="false"/>
          <w:color w:val="000000"/>
          <w:sz w:val="28"/>
        </w:rPr>
        <w:t>
      3.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185"/>
    <w:bookmarkStart w:name="z227" w:id="186"/>
    <w:p>
      <w:pPr>
        <w:spacing w:after="0"/>
        <w:ind w:left="0"/>
        <w:jc w:val="both"/>
      </w:pPr>
      <w:r>
        <w:rPr>
          <w:rFonts w:ascii="Times New Roman"/>
          <w:b w:val="false"/>
          <w:i w:val="false"/>
          <w:color w:val="000000"/>
          <w:sz w:val="28"/>
        </w:rPr>
        <w:t>
      4. Удержания осуществляются из денежной и натуральной части заработной платы осужденных. Удержанная из заработной платы осужденных натуральная часть остается в распоряжении работодателя, а ее стоимость перечисляется им в Фонд компенсации потерпевшим ежемесячно.</w:t>
      </w:r>
    </w:p>
    <w:bookmarkEnd w:id="186"/>
    <w:bookmarkStart w:name="z228" w:id="187"/>
    <w:p>
      <w:pPr>
        <w:spacing w:after="0"/>
        <w:ind w:left="0"/>
        <w:jc w:val="both"/>
      </w:pPr>
      <w:r>
        <w:rPr>
          <w:rFonts w:ascii="Times New Roman"/>
          <w:b w:val="false"/>
          <w:i w:val="false"/>
          <w:color w:val="000000"/>
          <w:sz w:val="28"/>
        </w:rPr>
        <w:t>
      5. Удержания не производятся из пособий, получаемых в порядке социального страхования и социального обеспечения, из выплат единовременного характера.</w:t>
      </w:r>
    </w:p>
    <w:bookmarkEnd w:id="187"/>
    <w:bookmarkStart w:name="z229" w:id="188"/>
    <w:p>
      <w:pPr>
        <w:spacing w:after="0"/>
        <w:ind w:left="0"/>
        <w:jc w:val="both"/>
      </w:pPr>
      <w:r>
        <w:rPr>
          <w:rFonts w:ascii="Times New Roman"/>
          <w:b w:val="false"/>
          <w:i w:val="false"/>
          <w:color w:val="000000"/>
          <w:sz w:val="28"/>
        </w:rPr>
        <w:t>
      6. Пособия по временной нетрудоспособности осужденным к исправительным работам исчисляются из заработной платы без вычета удержаний, назначенных приговором суда.</w:t>
      </w:r>
    </w:p>
    <w:bookmarkEnd w:id="188"/>
    <w:bookmarkStart w:name="z230" w:id="189"/>
    <w:p>
      <w:pPr>
        <w:spacing w:after="0"/>
        <w:ind w:left="0"/>
        <w:jc w:val="both"/>
      </w:pPr>
      <w:r>
        <w:rPr>
          <w:rFonts w:ascii="Times New Roman"/>
          <w:b w:val="false"/>
          <w:i w:val="false"/>
          <w:color w:val="000000"/>
          <w:sz w:val="28"/>
        </w:rPr>
        <w:t>
      7. Осужденный, служба пробации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p>
    <w:bookmarkEnd w:id="189"/>
    <w:bookmarkStart w:name="z231" w:id="190"/>
    <w:p>
      <w:pPr>
        <w:spacing w:after="0"/>
        <w:ind w:left="0"/>
        <w:jc w:val="both"/>
      </w:pPr>
      <w:r>
        <w:rPr>
          <w:rFonts w:ascii="Times New Roman"/>
          <w:b w:val="false"/>
          <w:i w:val="false"/>
          <w:color w:val="000000"/>
          <w:sz w:val="28"/>
        </w:rPr>
        <w:t>
      8.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190"/>
    <w:bookmarkStart w:name="z232" w:id="191"/>
    <w:p>
      <w:pPr>
        <w:spacing w:after="0"/>
        <w:ind w:left="0"/>
        <w:jc w:val="both"/>
      </w:pPr>
      <w:r>
        <w:rPr>
          <w:rFonts w:ascii="Times New Roman"/>
          <w:b w:val="false"/>
          <w:i w:val="false"/>
          <w:color w:val="000000"/>
          <w:sz w:val="28"/>
        </w:rPr>
        <w:t>
      9.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191"/>
    <w:bookmarkStart w:name="z233" w:id="192"/>
    <w:p>
      <w:pPr>
        <w:spacing w:after="0"/>
        <w:ind w:left="0"/>
        <w:jc w:val="both"/>
      </w:pPr>
      <w:r>
        <w:rPr>
          <w:rFonts w:ascii="Times New Roman"/>
          <w:b w:val="false"/>
          <w:i w:val="false"/>
          <w:color w:val="000000"/>
          <w:sz w:val="28"/>
        </w:rPr>
        <w:t>
      10. В случаях отмены или изменения приговора с прекращением дела осужденному возвращаются удержанные из его заработка суммы полностью или излишне удержанные суммы.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отбывания наказания в виде исправительных работ</w:t>
      </w:r>
    </w:p>
    <w:bookmarkStart w:name="z235" w:id="193"/>
    <w:p>
      <w:pPr>
        <w:spacing w:after="0"/>
        <w:ind w:left="0"/>
        <w:jc w:val="both"/>
      </w:pPr>
      <w:r>
        <w:rPr>
          <w:rFonts w:ascii="Times New Roman"/>
          <w:b w:val="false"/>
          <w:i w:val="false"/>
          <w:color w:val="000000"/>
          <w:sz w:val="28"/>
        </w:rPr>
        <w:t>
      1. Осужденный к исправительным работам обязан:</w:t>
      </w:r>
    </w:p>
    <w:bookmarkEnd w:id="193"/>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один раз в квартал являться в службу пробации для участия в профилактической беседе;</w:t>
      </w:r>
    </w:p>
    <w:p>
      <w:pPr>
        <w:spacing w:after="0"/>
        <w:ind w:left="0"/>
        <w:jc w:val="both"/>
      </w:pPr>
      <w:r>
        <w:rPr>
          <w:rFonts w:ascii="Times New Roman"/>
          <w:b w:val="false"/>
          <w:i w:val="false"/>
          <w:color w:val="000000"/>
          <w:sz w:val="28"/>
        </w:rPr>
        <w:t>
      3) письменно информировать службу пробации об изменении места работы и (или) жительства.</w:t>
      </w:r>
    </w:p>
    <w:bookmarkStart w:name="z236" w:id="194"/>
    <w:p>
      <w:pPr>
        <w:spacing w:after="0"/>
        <w:ind w:left="0"/>
        <w:jc w:val="both"/>
      </w:pPr>
      <w:r>
        <w:rPr>
          <w:rFonts w:ascii="Times New Roman"/>
          <w:b w:val="false"/>
          <w:i w:val="false"/>
          <w:color w:val="000000"/>
          <w:sz w:val="28"/>
        </w:rPr>
        <w:t>
      2. Уважительными причинами неявки осужденного в службу пробации в назначенный срок признаются несвоевременное получение вызова, а также болезнь и другие документально подтвержденные обстоятельства, которые лишают его возможности своевременно прибыть по вызову.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осужденного за нарушение порядка и условий отбывания наказания в виде исправительных работ</w:t>
      </w:r>
    </w:p>
    <w:bookmarkStart w:name="z238" w:id="195"/>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исправительных работ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95"/>
    <w:bookmarkStart w:name="z239" w:id="196"/>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
    <w:bookmarkEnd w:id="196"/>
    <w:bookmarkStart w:name="z240" w:id="197"/>
    <w:p>
      <w:pPr>
        <w:spacing w:after="0"/>
        <w:ind w:left="0"/>
        <w:jc w:val="both"/>
      </w:pPr>
      <w:r>
        <w:rPr>
          <w:rFonts w:ascii="Times New Roman"/>
          <w:b w:val="false"/>
          <w:i w:val="false"/>
          <w:color w:val="000000"/>
          <w:sz w:val="28"/>
        </w:rPr>
        <w:t>
      3. Уклоняющимся от отбывания наказания в виде исправительных работ признается осужденный:</w:t>
      </w:r>
    </w:p>
    <w:bookmarkEnd w:id="197"/>
    <w:p>
      <w:pPr>
        <w:spacing w:after="0"/>
        <w:ind w:left="0"/>
        <w:jc w:val="both"/>
      </w:pPr>
      <w:r>
        <w:rPr>
          <w:rFonts w:ascii="Times New Roman"/>
          <w:b w:val="false"/>
          <w:i w:val="false"/>
          <w:color w:val="000000"/>
          <w:sz w:val="28"/>
        </w:rPr>
        <w:t xml:space="preserve">
      1) повторно в течение года не исполнивший обязанности, указанные в части первой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cкрывшийся с целью уклонения от отбывания наказания;</w:t>
      </w:r>
    </w:p>
    <w:p>
      <w:pPr>
        <w:spacing w:after="0"/>
        <w:ind w:left="0"/>
        <w:jc w:val="both"/>
      </w:pPr>
      <w:r>
        <w:rPr>
          <w:rFonts w:ascii="Times New Roman"/>
          <w:b w:val="false"/>
          <w:i w:val="false"/>
          <w:color w:val="000000"/>
          <w:sz w:val="28"/>
        </w:rPr>
        <w:t>
      3) выехавший за пределы Республики Казахстан.</w:t>
      </w:r>
    </w:p>
    <w:bookmarkStart w:name="z241" w:id="198"/>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198"/>
    <w:p>
      <w:pPr>
        <w:spacing w:after="0"/>
        <w:ind w:left="0"/>
        <w:jc w:val="both"/>
      </w:pPr>
      <w:r>
        <w:rPr>
          <w:rFonts w:ascii="Times New Roman"/>
          <w:b/>
          <w:i w:val="false"/>
          <w:color w:val="000000"/>
          <w:sz w:val="28"/>
        </w:rPr>
        <w:t>Статья 55. Полномочия службы пробации при исполнении наказания в виде исправительных работ</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осужденным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осуществляет контроль за правильностью и своевременностью удержаний из заработной платы осужденных и перечислением удержанных сумм в Фонд компенсации потерпевшим;</w:t>
      </w:r>
    </w:p>
    <w:p>
      <w:pPr>
        <w:spacing w:after="0"/>
        <w:ind w:left="0"/>
        <w:jc w:val="both"/>
      </w:pPr>
      <w:r>
        <w:rPr>
          <w:rFonts w:ascii="Times New Roman"/>
          <w:b w:val="false"/>
          <w:i w:val="false"/>
          <w:color w:val="000000"/>
          <w:sz w:val="28"/>
        </w:rPr>
        <w:t>
      4) один раз в месяц проводит профилактическую беседу с осужденным;</w:t>
      </w:r>
    </w:p>
    <w:p>
      <w:pPr>
        <w:spacing w:after="0"/>
        <w:ind w:left="0"/>
        <w:jc w:val="both"/>
      </w:pPr>
      <w:r>
        <w:rPr>
          <w:rFonts w:ascii="Times New Roman"/>
          <w:b w:val="false"/>
          <w:i w:val="false"/>
          <w:color w:val="000000"/>
          <w:sz w:val="28"/>
        </w:rPr>
        <w:t>
      5) при необходимости направляет осужденных в центры занятости для трудоустройства;</w:t>
      </w:r>
    </w:p>
    <w:p>
      <w:pPr>
        <w:spacing w:after="0"/>
        <w:ind w:left="0"/>
        <w:jc w:val="both"/>
      </w:pPr>
      <w:r>
        <w:rPr>
          <w:rFonts w:ascii="Times New Roman"/>
          <w:b w:val="false"/>
          <w:i w:val="false"/>
          <w:color w:val="000000"/>
          <w:sz w:val="28"/>
        </w:rPr>
        <w:t>
      6) в отношении осужденного, cкрывшегося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Обязанности администрации организации по месту отбывания наказания в виде исправительных работ</w:t>
      </w:r>
    </w:p>
    <w:bookmarkStart w:name="z244" w:id="199"/>
    <w:p>
      <w:pPr>
        <w:spacing w:after="0"/>
        <w:ind w:left="0"/>
        <w:jc w:val="both"/>
      </w:pPr>
      <w:r>
        <w:rPr>
          <w:rFonts w:ascii="Times New Roman"/>
          <w:b w:val="false"/>
          <w:i w:val="false"/>
          <w:color w:val="000000"/>
          <w:sz w:val="28"/>
        </w:rPr>
        <w:t>
      1. Администрация организации по месту отбывания наказания в виде исправительных работ обязана:</w:t>
      </w:r>
    </w:p>
    <w:bookmarkEnd w:id="199"/>
    <w:p>
      <w:pPr>
        <w:spacing w:after="0"/>
        <w:ind w:left="0"/>
        <w:jc w:val="both"/>
      </w:pPr>
      <w:r>
        <w:rPr>
          <w:rFonts w:ascii="Times New Roman"/>
          <w:b w:val="false"/>
          <w:i w:val="false"/>
          <w:color w:val="000000"/>
          <w:sz w:val="28"/>
        </w:rPr>
        <w:t>
      1) своевременно перечислять удержания из заработной платы осужденного в Фонд компенсации потерпевшим, о чем один раз в квартал представлять в службу пробации подтверждающие документы;</w:t>
      </w:r>
    </w:p>
    <w:p>
      <w:pPr>
        <w:spacing w:after="0"/>
        <w:ind w:left="0"/>
        <w:jc w:val="both"/>
      </w:pPr>
      <w:r>
        <w:rPr>
          <w:rFonts w:ascii="Times New Roman"/>
          <w:b w:val="false"/>
          <w:i w:val="false"/>
          <w:color w:val="000000"/>
          <w:sz w:val="28"/>
        </w:rPr>
        <w:t>
      2) в течение трех рабочих дней уведомлять службу пробации об уклонении осужденного от отбывания наказания;</w:t>
      </w:r>
    </w:p>
    <w:p>
      <w:pPr>
        <w:spacing w:after="0"/>
        <w:ind w:left="0"/>
        <w:jc w:val="both"/>
      </w:pPr>
      <w:r>
        <w:rPr>
          <w:rFonts w:ascii="Times New Roman"/>
          <w:b w:val="false"/>
          <w:i w:val="false"/>
          <w:color w:val="000000"/>
          <w:sz w:val="28"/>
        </w:rPr>
        <w:t>
      3) предварительно уведомлять службу пробации о переводе осужденного на другие должности или увольнении.</w:t>
      </w:r>
    </w:p>
    <w:bookmarkStart w:name="z245" w:id="200"/>
    <w:p>
      <w:pPr>
        <w:spacing w:after="0"/>
        <w:ind w:left="0"/>
        <w:jc w:val="both"/>
      </w:pPr>
      <w:r>
        <w:rPr>
          <w:rFonts w:ascii="Times New Roman"/>
          <w:b w:val="false"/>
          <w:i w:val="false"/>
          <w:color w:val="000000"/>
          <w:sz w:val="28"/>
        </w:rPr>
        <w:t>
      2. Неисполнение администрацией организации по месту отбывания наказания в виде исправительных работ обязанностей, указанных в части первой настоящей статьи, влечет ответственность, установленную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6" w:id="201"/>
    <w:p>
      <w:pPr>
        <w:spacing w:after="0"/>
        <w:ind w:left="0"/>
        <w:jc w:val="left"/>
      </w:pPr>
      <w:r>
        <w:rPr>
          <w:rFonts w:ascii="Times New Roman"/>
          <w:b/>
          <w:i w:val="false"/>
          <w:color w:val="000000"/>
        </w:rPr>
        <w:t xml:space="preserve"> Глава 12. ИСПОЛНЕНИЕ НАКАЗАНИЯ В ВИДЕ</w:t>
      </w:r>
      <w:r>
        <w:br/>
      </w:r>
      <w:r>
        <w:rPr>
          <w:rFonts w:ascii="Times New Roman"/>
          <w:b/>
          <w:i w:val="false"/>
          <w:color w:val="000000"/>
        </w:rPr>
        <w:t>ПРИВЛЕЧЕНИЯ К ОБЩЕСТВЕННЫМ РАБОТАМ</w:t>
      </w:r>
    </w:p>
    <w:bookmarkEnd w:id="201"/>
    <w:p>
      <w:pPr>
        <w:spacing w:after="0"/>
        <w:ind w:left="0"/>
        <w:jc w:val="both"/>
      </w:pPr>
      <w:r>
        <w:rPr>
          <w:rFonts w:ascii="Times New Roman"/>
          <w:b/>
          <w:i w:val="false"/>
          <w:color w:val="000000"/>
          <w:sz w:val="28"/>
        </w:rPr>
        <w:t>Статья 57. Порядок исполнения наказания в виде привлечения к общественным работам</w:t>
      </w:r>
    </w:p>
    <w:bookmarkStart w:name="z248" w:id="202"/>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w:t>
      </w:r>
    </w:p>
    <w:bookmarkEnd w:id="202"/>
    <w:bookmarkStart w:name="z249" w:id="203"/>
    <w:p>
      <w:pPr>
        <w:spacing w:after="0"/>
        <w:ind w:left="0"/>
        <w:jc w:val="both"/>
      </w:pPr>
      <w:r>
        <w:rPr>
          <w:rFonts w:ascii="Times New Roman"/>
          <w:b w:val="false"/>
          <w:i w:val="false"/>
          <w:color w:val="000000"/>
          <w:sz w:val="28"/>
        </w:rPr>
        <w:t>
      2. Наказание в виде привлечения к общественным работам обращается к исполнению не позднее десятидневного срока со дня поступления в службу пробации распоряжения суда с копией приговора суда, вступившего в законную силу.</w:t>
      </w:r>
    </w:p>
    <w:bookmarkEnd w:id="203"/>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Start w:name="z250" w:id="204"/>
    <w:p>
      <w:pPr>
        <w:spacing w:after="0"/>
        <w:ind w:left="0"/>
        <w:jc w:val="both"/>
      </w:pPr>
      <w:r>
        <w:rPr>
          <w:rFonts w:ascii="Times New Roman"/>
          <w:b w:val="false"/>
          <w:i w:val="false"/>
          <w:color w:val="000000"/>
          <w:sz w:val="28"/>
        </w:rPr>
        <w:t>
      3. Предоставление осужденному очередного отпуска по основному месту работы не приостанавливает исполнение общественных работ.</w:t>
      </w:r>
    </w:p>
    <w:bookmarkEnd w:id="204"/>
    <w:bookmarkStart w:name="z251" w:id="205"/>
    <w:p>
      <w:pPr>
        <w:spacing w:after="0"/>
        <w:ind w:left="0"/>
        <w:jc w:val="both"/>
      </w:pPr>
      <w:r>
        <w:rPr>
          <w:rFonts w:ascii="Times New Roman"/>
          <w:b w:val="false"/>
          <w:i w:val="false"/>
          <w:color w:val="000000"/>
          <w:sz w:val="28"/>
        </w:rPr>
        <w:t>
      4.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205"/>
    <w:bookmarkStart w:name="z252" w:id="206"/>
    <w:p>
      <w:pPr>
        <w:spacing w:after="0"/>
        <w:ind w:left="0"/>
        <w:jc w:val="both"/>
      </w:pPr>
      <w:r>
        <w:rPr>
          <w:rFonts w:ascii="Times New Roman"/>
          <w:b w:val="false"/>
          <w:i w:val="false"/>
          <w:color w:val="000000"/>
          <w:sz w:val="28"/>
        </w:rPr>
        <w:t>
      5.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Исчисление срока наказания в виде привлечения к общественным работам</w:t>
      </w:r>
    </w:p>
    <w:bookmarkStart w:name="z254" w:id="207"/>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p>
    <w:bookmarkEnd w:id="207"/>
    <w:bookmarkStart w:name="z255" w:id="208"/>
    <w:p>
      <w:pPr>
        <w:spacing w:after="0"/>
        <w:ind w:left="0"/>
        <w:jc w:val="both"/>
      </w:pPr>
      <w:r>
        <w:rPr>
          <w:rFonts w:ascii="Times New Roman"/>
          <w:b w:val="false"/>
          <w:i w:val="false"/>
          <w:color w:val="000000"/>
          <w:sz w:val="28"/>
        </w:rPr>
        <w:t>
      2. Общественные работы выполняются с освобождением осужденного на время их выполнения от трудовых обязанностей по месту основной работы либо в свободное от учебы время не свыше четырех часов в день.</w:t>
      </w:r>
    </w:p>
    <w:bookmarkEnd w:id="208"/>
    <w:bookmarkStart w:name="z256" w:id="209"/>
    <w:p>
      <w:pPr>
        <w:spacing w:after="0"/>
        <w:ind w:left="0"/>
        <w:jc w:val="both"/>
      </w:pPr>
      <w:r>
        <w:rPr>
          <w:rFonts w:ascii="Times New Roman"/>
          <w:b w:val="false"/>
          <w:i w:val="false"/>
          <w:color w:val="000000"/>
          <w:sz w:val="28"/>
        </w:rPr>
        <w:t>
      3. Осужденным, не имеющим постоянного места работы и не обучающимся в учебных заведениях, общественные работы выполняются до восьми часов в день, но не более сорока часов в неделю.</w:t>
      </w:r>
    </w:p>
    <w:bookmarkEnd w:id="209"/>
    <w:p>
      <w:pPr>
        <w:spacing w:after="0"/>
        <w:ind w:left="0"/>
        <w:jc w:val="both"/>
      </w:pPr>
      <w:r>
        <w:rPr>
          <w:rFonts w:ascii="Times New Roman"/>
          <w:b/>
          <w:i w:val="false"/>
          <w:color w:val="000000"/>
          <w:sz w:val="28"/>
        </w:rPr>
        <w:t>Статья 59. Условия отбывания наказания в виде привлечения к общественным работам</w:t>
      </w:r>
    </w:p>
    <w:p>
      <w:pPr>
        <w:spacing w:after="0"/>
        <w:ind w:left="0"/>
        <w:jc w:val="both"/>
      </w:pPr>
      <w:r>
        <w:rPr>
          <w:rFonts w:ascii="Times New Roman"/>
          <w:b w:val="false"/>
          <w:i w:val="false"/>
          <w:color w:val="000000"/>
          <w:sz w:val="28"/>
        </w:rPr>
        <w:t>
      Осужденный обязан:</w:t>
      </w:r>
    </w:p>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выполнять работы, организуемые местными исполнительными органами в общественных местах;</w:t>
      </w:r>
    </w:p>
    <w:p>
      <w:pPr>
        <w:spacing w:after="0"/>
        <w:ind w:left="0"/>
        <w:jc w:val="both"/>
      </w:pPr>
      <w:r>
        <w:rPr>
          <w:rFonts w:ascii="Times New Roman"/>
          <w:b w:val="false"/>
          <w:i w:val="false"/>
          <w:color w:val="000000"/>
          <w:sz w:val="28"/>
        </w:rPr>
        <w:t>
      2-1) в период выполнения общественных работ носить жилет, образец формы которого определяется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ставить в известность службу пробации о перемене места жительства;</w:t>
      </w:r>
    </w:p>
    <w:p>
      <w:pPr>
        <w:spacing w:after="0"/>
        <w:ind w:left="0"/>
        <w:jc w:val="both"/>
      </w:pPr>
      <w:r>
        <w:rPr>
          <w:rFonts w:ascii="Times New Roman"/>
          <w:b w:val="false"/>
          <w:i w:val="false"/>
          <w:color w:val="000000"/>
          <w:sz w:val="28"/>
        </w:rPr>
        <w:t>
      4) один раз в месяц являться в службу пробации для регистрации и участия в профилактической беседе.</w:t>
      </w:r>
    </w:p>
    <w:p>
      <w:pPr>
        <w:spacing w:after="0"/>
        <w:ind w:left="0"/>
        <w:jc w:val="both"/>
      </w:pPr>
      <w:r>
        <w:rPr>
          <w:rFonts w:ascii="Times New Roman"/>
          <w:b w:val="false"/>
          <w:i w:val="false"/>
          <w:color w:val="000000"/>
          <w:sz w:val="28"/>
        </w:rPr>
        <w:t xml:space="preserve">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Ответственность осужденного за нарушение порядка и условий отбывания наказания в виде привлечения к общественным работам</w:t>
      </w:r>
    </w:p>
    <w:bookmarkStart w:name="z259" w:id="210"/>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210"/>
    <w:bookmarkStart w:name="z260" w:id="211"/>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211"/>
    <w:bookmarkStart w:name="z261" w:id="212"/>
    <w:p>
      <w:pPr>
        <w:spacing w:after="0"/>
        <w:ind w:left="0"/>
        <w:jc w:val="both"/>
      </w:pPr>
      <w:r>
        <w:rPr>
          <w:rFonts w:ascii="Times New Roman"/>
          <w:b w:val="false"/>
          <w:i w:val="false"/>
          <w:color w:val="000000"/>
          <w:sz w:val="28"/>
        </w:rPr>
        <w:t>
      3. Уклоняющимся от отбывания наказания в виде привлечения к общественным работам признается осужденный:</w:t>
      </w:r>
    </w:p>
    <w:bookmarkEnd w:id="212"/>
    <w:p>
      <w:pPr>
        <w:spacing w:after="0"/>
        <w:ind w:left="0"/>
        <w:jc w:val="both"/>
      </w:pPr>
      <w:r>
        <w:rPr>
          <w:rFonts w:ascii="Times New Roman"/>
          <w:b w:val="false"/>
          <w:i w:val="false"/>
          <w:color w:val="000000"/>
          <w:sz w:val="28"/>
        </w:rPr>
        <w:t>
      1) отказавшийся приступить к выполнению наказания в виде общественных работ либо не явившийся более двух раз в течение месяца на общественные работы без уважительных причин, к которым относятся болезнь и другие причины, препятствующие выполнению общественных работ, подтвержденные документально;</w:t>
      </w:r>
    </w:p>
    <w:p>
      <w:pPr>
        <w:spacing w:after="0"/>
        <w:ind w:left="0"/>
        <w:jc w:val="both"/>
      </w:pPr>
      <w:r>
        <w:rPr>
          <w:rFonts w:ascii="Times New Roman"/>
          <w:b w:val="false"/>
          <w:i w:val="false"/>
          <w:color w:val="000000"/>
          <w:sz w:val="28"/>
        </w:rPr>
        <w:t>
      2) дважды в период отбывания наказания появившийся в состоянии алкогольного, наркотического или токсикоманического опьянения, подтвержденном медицинским освидетельствованием, либо, при отсутствии такой возможности, – комиссионным актом работодателя;</w:t>
      </w:r>
    </w:p>
    <w:p>
      <w:pPr>
        <w:spacing w:after="0"/>
        <w:ind w:left="0"/>
        <w:jc w:val="both"/>
      </w:pPr>
      <w:r>
        <w:rPr>
          <w:rFonts w:ascii="Times New Roman"/>
          <w:b w:val="false"/>
          <w:i w:val="false"/>
          <w:color w:val="000000"/>
          <w:sz w:val="28"/>
        </w:rPr>
        <w:t>
      3) скрывшийся с целью уклонения от отбывания наказания;</w:t>
      </w:r>
    </w:p>
    <w:p>
      <w:pPr>
        <w:spacing w:after="0"/>
        <w:ind w:left="0"/>
        <w:jc w:val="both"/>
      </w:pPr>
      <w:r>
        <w:rPr>
          <w:rFonts w:ascii="Times New Roman"/>
          <w:b w:val="false"/>
          <w:i w:val="false"/>
          <w:color w:val="000000"/>
          <w:sz w:val="28"/>
        </w:rPr>
        <w:t>
      4) выехавший за пределы Республики Казахстан.</w:t>
      </w:r>
    </w:p>
    <w:bookmarkStart w:name="z262" w:id="213"/>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Полномочия службы пробации при исполнении наказания в виде привлечения к общественным работам</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им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ознакомляет осужденного под подпись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both"/>
      </w:pPr>
      <w:r>
        <w:rPr>
          <w:rFonts w:ascii="Times New Roman"/>
          <w:b w:val="false"/>
          <w:i w:val="false"/>
          <w:color w:val="000000"/>
          <w:sz w:val="28"/>
        </w:rPr>
        <w:t>
      7) распространяет в масс-медиа сведения об исполнении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w:t>
      </w:r>
    </w:p>
    <w:p>
      <w:pPr>
        <w:spacing w:after="0"/>
        <w:ind w:left="0"/>
        <w:jc w:val="both"/>
      </w:pPr>
      <w:r>
        <w:rPr>
          <w:rFonts w:ascii="Times New Roman"/>
          <w:b w:val="false"/>
          <w:i w:val="false"/>
          <w:color w:val="ff0000"/>
          <w:sz w:val="28"/>
        </w:rPr>
        <w:t xml:space="preserve">
      Сноска. Заголовок статьи 62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5" w:id="214"/>
    <w:p>
      <w:pPr>
        <w:spacing w:after="0"/>
        <w:ind w:left="0"/>
        <w:jc w:val="both"/>
      </w:pPr>
      <w:r>
        <w:rPr>
          <w:rFonts w:ascii="Times New Roman"/>
          <w:b w:val="false"/>
          <w:i w:val="false"/>
          <w:color w:val="000000"/>
          <w:sz w:val="28"/>
        </w:rPr>
        <w:t>
      1. Местные исполнительные органы района в городе, города районного значения, поселка, села, сельского округа обязаны:</w:t>
      </w:r>
    </w:p>
    <w:bookmarkEnd w:id="214"/>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 суда:</w:t>
      </w:r>
    </w:p>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более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p>
      <w:pPr>
        <w:spacing w:after="0"/>
        <w:ind w:left="0"/>
        <w:jc w:val="both"/>
      </w:pPr>
      <w:r>
        <w:rPr>
          <w:rFonts w:ascii="Times New Roman"/>
          <w:b w:val="false"/>
          <w:i w:val="false"/>
          <w:color w:val="000000"/>
          <w:sz w:val="28"/>
        </w:rPr>
        <w:t>
      2) принять меры для обеспечения осужденного жилетом, образец формы которого определен уполномоченным органом в сфере уголовно-исполнительной деятельности, и необходимым оборудованием, инструментами и иными средствами, необходимыми для исполнения общественных работ;</w:t>
      </w:r>
    </w:p>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Start w:name="z266" w:id="215"/>
    <w:p>
      <w:pPr>
        <w:spacing w:after="0"/>
        <w:ind w:left="0"/>
        <w:jc w:val="both"/>
      </w:pPr>
      <w:r>
        <w:rPr>
          <w:rFonts w:ascii="Times New Roman"/>
          <w:b w:val="false"/>
          <w:i w:val="false"/>
          <w:color w:val="000000"/>
          <w:sz w:val="28"/>
        </w:rPr>
        <w:t>
      2. Неисполнение должностными лицами местных исполнительных органов при исполнении наказания в виде привлечения к общественным работам обязанностей, указанных в части первой настоящей статьи, влечет ответственность, установленную законом.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16"/>
    <w:p>
      <w:pPr>
        <w:spacing w:after="0"/>
        <w:ind w:left="0"/>
        <w:jc w:val="left"/>
      </w:pPr>
      <w:r>
        <w:rPr>
          <w:rFonts w:ascii="Times New Roman"/>
          <w:b/>
          <w:i w:val="false"/>
          <w:color w:val="000000"/>
        </w:rPr>
        <w:t xml:space="preserve"> Глава 13. ИСПОЛНЕНИЕ НАКАЗАНИЯ</w:t>
      </w:r>
      <w:r>
        <w:br/>
      </w:r>
      <w:r>
        <w:rPr>
          <w:rFonts w:ascii="Times New Roman"/>
          <w:b/>
          <w:i w:val="false"/>
          <w:color w:val="000000"/>
        </w:rPr>
        <w:t>В ВИДЕ ОГРАНИЧЕНИЯ СВОБОДЫ</w:t>
      </w:r>
    </w:p>
    <w:bookmarkEnd w:id="216"/>
    <w:p>
      <w:pPr>
        <w:spacing w:after="0"/>
        <w:ind w:left="0"/>
        <w:jc w:val="both"/>
      </w:pPr>
      <w:r>
        <w:rPr>
          <w:rFonts w:ascii="Times New Roman"/>
          <w:b/>
          <w:i w:val="false"/>
          <w:color w:val="000000"/>
          <w:sz w:val="28"/>
        </w:rPr>
        <w:t>Статья 63. Порядок исполнения наказания в виде ограничения свободы</w:t>
      </w:r>
    </w:p>
    <w:bookmarkStart w:name="z269" w:id="217"/>
    <w:p>
      <w:pPr>
        <w:spacing w:after="0"/>
        <w:ind w:left="0"/>
        <w:jc w:val="both"/>
      </w:pPr>
      <w:r>
        <w:rPr>
          <w:rFonts w:ascii="Times New Roman"/>
          <w:b w:val="false"/>
          <w:i w:val="false"/>
          <w:color w:val="000000"/>
          <w:sz w:val="28"/>
        </w:rPr>
        <w:t>
      1. Осужденные к ограничению свободы отбывают наказание по месту жительства в условиях осуществления за ними пробационного контроля.</w:t>
      </w:r>
    </w:p>
    <w:bookmarkEnd w:id="217"/>
    <w:bookmarkStart w:name="z270" w:id="218"/>
    <w:p>
      <w:pPr>
        <w:spacing w:after="0"/>
        <w:ind w:left="0"/>
        <w:jc w:val="both"/>
      </w:pPr>
      <w:r>
        <w:rPr>
          <w:rFonts w:ascii="Times New Roman"/>
          <w:b w:val="false"/>
          <w:i w:val="false"/>
          <w:color w:val="000000"/>
          <w:sz w:val="28"/>
        </w:rPr>
        <w:t xml:space="preserve">
      2.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настоящего Кодекса.</w:t>
      </w:r>
    </w:p>
    <w:bookmarkEnd w:id="218"/>
    <w:bookmarkStart w:name="z271" w:id="219"/>
    <w:p>
      <w:pPr>
        <w:spacing w:after="0"/>
        <w:ind w:left="0"/>
        <w:jc w:val="both"/>
      </w:pPr>
      <w:r>
        <w:rPr>
          <w:rFonts w:ascii="Times New Roman"/>
          <w:b w:val="false"/>
          <w:i w:val="false"/>
          <w:color w:val="000000"/>
          <w:sz w:val="28"/>
        </w:rPr>
        <w:t>
      3. Осужденные к ограничению свободы вправе обратиться в местные исполнительные органы, общественные объединения и иные организации для получения социально-правовой помощи в рамках, установленных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Исчисление срока отбывания наказания в виде ограничения свободы</w:t>
      </w:r>
    </w:p>
    <w:p>
      <w:pPr>
        <w:spacing w:after="0"/>
        <w:ind w:left="0"/>
        <w:jc w:val="both"/>
      </w:pPr>
      <w:r>
        <w:rPr>
          <w:rFonts w:ascii="Times New Roman"/>
          <w:b w:val="false"/>
          <w:i w:val="false"/>
          <w:color w:val="000000"/>
          <w:sz w:val="28"/>
        </w:rPr>
        <w:t>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p>
      <w:pPr>
        <w:spacing w:after="0"/>
        <w:ind w:left="0"/>
        <w:jc w:val="both"/>
      </w:pPr>
      <w:r>
        <w:rPr>
          <w:rFonts w:ascii="Times New Roman"/>
          <w:b/>
          <w:i w:val="false"/>
          <w:color w:val="000000"/>
          <w:sz w:val="28"/>
        </w:rPr>
        <w:t>Статья 65. Направление осужденного к ограничению свободы к месту отбывания наказания</w:t>
      </w:r>
    </w:p>
    <w:bookmarkStart w:name="z274" w:id="220"/>
    <w:p>
      <w:pPr>
        <w:spacing w:after="0"/>
        <w:ind w:left="0"/>
        <w:jc w:val="both"/>
      </w:pPr>
      <w:r>
        <w:rPr>
          <w:rFonts w:ascii="Times New Roman"/>
          <w:b w:val="false"/>
          <w:i w:val="false"/>
          <w:color w:val="000000"/>
          <w:sz w:val="28"/>
        </w:rPr>
        <w:t>
      1. Осужденный, которому неотбытая часть лишения свободы заменена наказанием в виде ограничения свободы, освобождается из-под стражи и следует к месту отбывания наказания самостоятельно за счет бюджетных средств.</w:t>
      </w:r>
    </w:p>
    <w:bookmarkEnd w:id="220"/>
    <w:p>
      <w:pPr>
        <w:spacing w:after="0"/>
        <w:ind w:left="0"/>
        <w:jc w:val="both"/>
      </w:pPr>
      <w:r>
        <w:rPr>
          <w:rFonts w:ascii="Times New Roman"/>
          <w:b w:val="false"/>
          <w:i w:val="false"/>
          <w:color w:val="000000"/>
          <w:sz w:val="28"/>
        </w:rPr>
        <w:t>
      Администрация учреждения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в службу пробации характеризующие его материалы.</w:t>
      </w:r>
    </w:p>
    <w:bookmarkStart w:name="z275" w:id="221"/>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его в розыск.</w:t>
      </w:r>
    </w:p>
    <w:bookmarkEnd w:id="221"/>
    <w:p>
      <w:pPr>
        <w:spacing w:after="0"/>
        <w:ind w:left="0"/>
        <w:jc w:val="both"/>
      </w:pPr>
      <w:r>
        <w:rPr>
          <w:rFonts w:ascii="Times New Roman"/>
          <w:b/>
          <w:i w:val="false"/>
          <w:color w:val="000000"/>
          <w:sz w:val="28"/>
        </w:rPr>
        <w:t>Статья 66. Условия отбывания наказания в виде ограничения свободы</w:t>
      </w:r>
    </w:p>
    <w:bookmarkStart w:name="z277" w:id="222"/>
    <w:p>
      <w:pPr>
        <w:spacing w:after="0"/>
        <w:ind w:left="0"/>
        <w:jc w:val="both"/>
      </w:pPr>
      <w:r>
        <w:rPr>
          <w:rFonts w:ascii="Times New Roman"/>
          <w:b w:val="false"/>
          <w:i w:val="false"/>
          <w:color w:val="000000"/>
          <w:sz w:val="28"/>
        </w:rPr>
        <w:t>
      1. Осужденный, отбывающий наказание в виде ограничения свободы, обязан:</w:t>
      </w:r>
    </w:p>
    <w:bookmarkEnd w:id="222"/>
    <w:p>
      <w:pPr>
        <w:spacing w:after="0"/>
        <w:ind w:left="0"/>
        <w:jc w:val="both"/>
      </w:pPr>
      <w:r>
        <w:rPr>
          <w:rFonts w:ascii="Times New Roman"/>
          <w:b w:val="false"/>
          <w:i w:val="false"/>
          <w:color w:val="000000"/>
          <w:sz w:val="28"/>
        </w:rPr>
        <w:t>
      1) исполнять возложенные судом обязанности;</w:t>
      </w:r>
    </w:p>
    <w:p>
      <w:pPr>
        <w:spacing w:after="0"/>
        <w:ind w:left="0"/>
        <w:jc w:val="both"/>
      </w:pPr>
      <w:r>
        <w:rPr>
          <w:rFonts w:ascii="Times New Roman"/>
          <w:b w:val="false"/>
          <w:i w:val="false"/>
          <w:color w:val="000000"/>
          <w:sz w:val="28"/>
        </w:rPr>
        <w:t>
      2) выполнять требования службы пробации;</w:t>
      </w:r>
    </w:p>
    <w:p>
      <w:pPr>
        <w:spacing w:after="0"/>
        <w:ind w:left="0"/>
        <w:jc w:val="both"/>
      </w:pPr>
      <w:r>
        <w:rPr>
          <w:rFonts w:ascii="Times New Roman"/>
          <w:b w:val="false"/>
          <w:i w:val="false"/>
          <w:color w:val="000000"/>
          <w:sz w:val="28"/>
        </w:rPr>
        <w:t>
      3) не посещать места, определенные судом по представлению службы пробации;</w:t>
      </w:r>
    </w:p>
    <w:p>
      <w:pPr>
        <w:spacing w:after="0"/>
        <w:ind w:left="0"/>
        <w:jc w:val="both"/>
      </w:pPr>
      <w:r>
        <w:rPr>
          <w:rFonts w:ascii="Times New Roman"/>
          <w:b w:val="false"/>
          <w:i w:val="false"/>
          <w:color w:val="000000"/>
          <w:sz w:val="28"/>
        </w:rPr>
        <w:t>
      4) не менять без уведомления службы пробации места жительства, работы, учебы;</w:t>
      </w:r>
    </w:p>
    <w:p>
      <w:pPr>
        <w:spacing w:after="0"/>
        <w:ind w:left="0"/>
        <w:jc w:val="both"/>
      </w:pPr>
      <w:r>
        <w:rPr>
          <w:rFonts w:ascii="Times New Roman"/>
          <w:b w:val="false"/>
          <w:i w:val="false"/>
          <w:color w:val="000000"/>
          <w:sz w:val="28"/>
        </w:rPr>
        <w:t>
      5) не выезжать за пределы административно-территориальной единицы без уведомления службы пробации;</w:t>
      </w:r>
    </w:p>
    <w:p>
      <w:pPr>
        <w:spacing w:after="0"/>
        <w:ind w:left="0"/>
        <w:jc w:val="both"/>
      </w:pPr>
      <w:r>
        <w:rPr>
          <w:rFonts w:ascii="Times New Roman"/>
          <w:b w:val="false"/>
          <w:i w:val="false"/>
          <w:color w:val="000000"/>
          <w:sz w:val="28"/>
        </w:rPr>
        <w:t xml:space="preserve">
      6) являться в службу пробации в установленные дни для регистрации и проведения с ним воспитательной работы.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иметь при себе документ, удостоверяющий личность.</w:t>
      </w:r>
    </w:p>
    <w:bookmarkStart w:name="z278" w:id="223"/>
    <w:p>
      <w:pPr>
        <w:spacing w:after="0"/>
        <w:ind w:left="0"/>
        <w:jc w:val="both"/>
      </w:pPr>
      <w:r>
        <w:rPr>
          <w:rFonts w:ascii="Times New Roman"/>
          <w:b w:val="false"/>
          <w:i w:val="false"/>
          <w:color w:val="000000"/>
          <w:sz w:val="28"/>
        </w:rPr>
        <w:t>
      2. Осужденные, отбывающие наказание в виде ограничения свободы, вправе обучаться в учебных заведениях, расположенных в пределах административно-территориальной единицы по месту отбывания наказания. С согласия службы пробации осужденный вправе обучаться в учебных заведениях, расположенных за пределами административно-территориальной единицы, с обязательной постановкой на учет в службе пробации по месту нахождения учебного заведения.</w:t>
      </w:r>
    </w:p>
    <w:bookmarkEnd w:id="223"/>
    <w:p>
      <w:pPr>
        <w:spacing w:after="0"/>
        <w:ind w:left="0"/>
        <w:jc w:val="both"/>
      </w:pPr>
      <w:r>
        <w:rPr>
          <w:rFonts w:ascii="Times New Roman"/>
          <w:b/>
          <w:i w:val="false"/>
          <w:color w:val="000000"/>
          <w:sz w:val="28"/>
        </w:rPr>
        <w:t>Статья 67. Нарушение порядка и условий отбывания наказания в виде ограничения свободы</w:t>
      </w:r>
    </w:p>
    <w:bookmarkStart w:name="z280" w:id="224"/>
    <w:p>
      <w:pPr>
        <w:spacing w:after="0"/>
        <w:ind w:left="0"/>
        <w:jc w:val="both"/>
      </w:pPr>
      <w:r>
        <w:rPr>
          <w:rFonts w:ascii="Times New Roman"/>
          <w:b w:val="false"/>
          <w:i w:val="false"/>
          <w:color w:val="000000"/>
          <w:sz w:val="28"/>
        </w:rPr>
        <w:t>
      1. Нарушением порядка и условий отбывания наказания в виде ограничения свободы являются:</w:t>
      </w:r>
    </w:p>
    <w:bookmarkEnd w:id="224"/>
    <w:p>
      <w:pPr>
        <w:spacing w:after="0"/>
        <w:ind w:left="0"/>
        <w:jc w:val="both"/>
      </w:pPr>
      <w:r>
        <w:rPr>
          <w:rFonts w:ascii="Times New Roman"/>
          <w:b w:val="false"/>
          <w:i w:val="false"/>
          <w:color w:val="000000"/>
          <w:sz w:val="28"/>
        </w:rPr>
        <w:t xml:space="preserve">
      1) неисполнение обязанностей, указанных в части первой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умышленное повреждение (порча) электронных средств слежения;</w:t>
      </w:r>
    </w:p>
    <w:p>
      <w:pPr>
        <w:spacing w:after="0"/>
        <w:ind w:left="0"/>
        <w:jc w:val="both"/>
      </w:pPr>
      <w:r>
        <w:rPr>
          <w:rFonts w:ascii="Times New Roman"/>
          <w:b w:val="false"/>
          <w:i w:val="false"/>
          <w:color w:val="000000"/>
          <w:sz w:val="28"/>
        </w:rPr>
        <w:t>
      3) совершение административных правонарушений, посягающих на права личности, права несовершеннолетних, семейно-бытовые отношения, общественный порядок и нравственность, за совершение которых на осужденного наложено административное взыскание.</w:t>
      </w:r>
    </w:p>
    <w:bookmarkStart w:name="z281" w:id="225"/>
    <w:p>
      <w:pPr>
        <w:spacing w:after="0"/>
        <w:ind w:left="0"/>
        <w:jc w:val="both"/>
      </w:pPr>
      <w:r>
        <w:rPr>
          <w:rFonts w:ascii="Times New Roman"/>
          <w:b w:val="false"/>
          <w:i w:val="false"/>
          <w:color w:val="000000"/>
          <w:sz w:val="28"/>
        </w:rPr>
        <w:t>
      2. Злостными нарушениями отбывания наказания в виде ограничения свободы являются:</w:t>
      </w:r>
    </w:p>
    <w:bookmarkEnd w:id="225"/>
    <w:p>
      <w:pPr>
        <w:spacing w:after="0"/>
        <w:ind w:left="0"/>
        <w:jc w:val="both"/>
      </w:pPr>
      <w:r>
        <w:rPr>
          <w:rFonts w:ascii="Times New Roman"/>
          <w:b w:val="false"/>
          <w:i w:val="false"/>
          <w:color w:val="000000"/>
          <w:sz w:val="28"/>
        </w:rPr>
        <w:t>
      1) повторное совершение в течение года нарушений, указанных в части первой настоящей статьи;</w:t>
      </w:r>
    </w:p>
    <w:p>
      <w:pPr>
        <w:spacing w:after="0"/>
        <w:ind w:left="0"/>
        <w:jc w:val="both"/>
      </w:pPr>
      <w:r>
        <w:rPr>
          <w:rFonts w:ascii="Times New Roman"/>
          <w:b w:val="false"/>
          <w:i w:val="false"/>
          <w:color w:val="000000"/>
          <w:sz w:val="28"/>
        </w:rPr>
        <w:t>
      2) выезд за пределы Республики Казахстан;</w:t>
      </w:r>
    </w:p>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отказ от выполнения законных требований, а равно оскорбление либо угроза применения насилия в отношении сотрудника службы пробации;</w:t>
      </w:r>
    </w:p>
    <w:p>
      <w:pPr>
        <w:spacing w:after="0"/>
        <w:ind w:left="0"/>
        <w:jc w:val="both"/>
      </w:pPr>
      <w:r>
        <w:rPr>
          <w:rFonts w:ascii="Times New Roman"/>
          <w:b w:val="false"/>
          <w:i w:val="false"/>
          <w:color w:val="000000"/>
          <w:sz w:val="28"/>
        </w:rPr>
        <w:t>
      5) скрытие от пробационного контроля;</w:t>
      </w:r>
    </w:p>
    <w:p>
      <w:pPr>
        <w:spacing w:after="0"/>
        <w:ind w:left="0"/>
        <w:jc w:val="both"/>
      </w:pPr>
      <w:r>
        <w:rPr>
          <w:rFonts w:ascii="Times New Roman"/>
          <w:b w:val="false"/>
          <w:i w:val="false"/>
          <w:color w:val="000000"/>
          <w:sz w:val="28"/>
        </w:rPr>
        <w:t xml:space="preserve">
      6) уклонение от выполнения принудительного труда без уважительных причин, указанных в подпункте 1) части третьей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w:t>
      </w:r>
    </w:p>
    <w:bookmarkStart w:name="z282" w:id="226"/>
    <w:p>
      <w:pPr>
        <w:spacing w:after="0"/>
        <w:ind w:left="0"/>
        <w:jc w:val="both"/>
      </w:pPr>
      <w:r>
        <w:rPr>
          <w:rFonts w:ascii="Times New Roman"/>
          <w:b w:val="false"/>
          <w:i w:val="false"/>
          <w:color w:val="000000"/>
          <w:sz w:val="28"/>
        </w:rPr>
        <w:t>
      3. Скрывающимся от пробационного контроля признается осужденный, место нахождения которого более пятнадцати дней со дня неявки для регистрации в службу пробации не установлено.</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Ответственность осужденного за нарушение порядка и условий отбывания наказания в виде ограничения свободы</w:t>
      </w:r>
    </w:p>
    <w:bookmarkStart w:name="z284" w:id="227"/>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p>
    <w:bookmarkEnd w:id="227"/>
    <w:bookmarkStart w:name="z285" w:id="228"/>
    <w:p>
      <w:pPr>
        <w:spacing w:after="0"/>
        <w:ind w:left="0"/>
        <w:jc w:val="both"/>
      </w:pPr>
      <w:r>
        <w:rPr>
          <w:rFonts w:ascii="Times New Roman"/>
          <w:b w:val="false"/>
          <w:i w:val="false"/>
          <w:color w:val="000000"/>
          <w:sz w:val="28"/>
        </w:rPr>
        <w:t>
      2. В отношении осужденного, злостно нарушающего порядок отбывания наказания, служба пробации представляет в суд материалы для решения вопросов о замене ограничения свободы лишением свободы.</w:t>
      </w:r>
    </w:p>
    <w:bookmarkEnd w:id="228"/>
    <w:p>
      <w:pPr>
        <w:spacing w:after="0"/>
        <w:ind w:left="0"/>
        <w:jc w:val="both"/>
      </w:pPr>
      <w:r>
        <w:rPr>
          <w:rFonts w:ascii="Times New Roman"/>
          <w:b/>
          <w:i w:val="false"/>
          <w:color w:val="000000"/>
          <w:sz w:val="28"/>
        </w:rPr>
        <w:t>Статья 69. Пробационный контроль за осужденным, отбывающим наказание в виде ограничения свободы</w:t>
      </w:r>
    </w:p>
    <w:bookmarkStart w:name="z287" w:id="229"/>
    <w:p>
      <w:pPr>
        <w:spacing w:after="0"/>
        <w:ind w:left="0"/>
        <w:jc w:val="both"/>
      </w:pPr>
      <w:r>
        <w:rPr>
          <w:rFonts w:ascii="Times New Roman"/>
          <w:b w:val="false"/>
          <w:i w:val="false"/>
          <w:color w:val="000000"/>
          <w:sz w:val="28"/>
        </w:rPr>
        <w:t>
      1. Пробационный контроль за осужденным, отбывающим наказание в виде ограничения свободы, осуществляется службой пробации по месту его жительства.</w:t>
      </w:r>
    </w:p>
    <w:bookmarkEnd w:id="229"/>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осужденного служба пробации вправе использовать электронные средства слежения, перечень которых определяется Правительством Республики Казахстан.</w:t>
      </w:r>
    </w:p>
    <w:bookmarkStart w:name="z288" w:id="230"/>
    <w:p>
      <w:pPr>
        <w:spacing w:after="0"/>
        <w:ind w:left="0"/>
        <w:jc w:val="both"/>
      </w:pPr>
      <w:r>
        <w:rPr>
          <w:rFonts w:ascii="Times New Roman"/>
          <w:b w:val="false"/>
          <w:i w:val="false"/>
          <w:color w:val="000000"/>
          <w:sz w:val="28"/>
        </w:rPr>
        <w:t>
      2. При постановке на учет осужденного к ограничению свободы, находящегося под пробационным контролем, служба пробации:</w:t>
      </w:r>
    </w:p>
    <w:bookmarkEnd w:id="230"/>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Start w:name="z289" w:id="231"/>
    <w:p>
      <w:pPr>
        <w:spacing w:after="0"/>
        <w:ind w:left="0"/>
        <w:jc w:val="both"/>
      </w:pPr>
      <w:r>
        <w:rPr>
          <w:rFonts w:ascii="Times New Roman"/>
          <w:b w:val="false"/>
          <w:i w:val="false"/>
          <w:color w:val="000000"/>
          <w:sz w:val="28"/>
        </w:rPr>
        <w:t>
      3. При установлении осужденному инвалидности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231"/>
    <w:bookmarkStart w:name="z921" w:id="232"/>
    <w:p>
      <w:pPr>
        <w:spacing w:after="0"/>
        <w:ind w:left="0"/>
        <w:jc w:val="both"/>
      </w:pPr>
      <w:r>
        <w:rPr>
          <w:rFonts w:ascii="Times New Roman"/>
          <w:b w:val="false"/>
          <w:i w:val="false"/>
          <w:color w:val="000000"/>
          <w:sz w:val="28"/>
        </w:rPr>
        <w:t>
      4. В отношении осужденного, скрывшегося с целью уклонения от отбывания наказания, служба пробации осуществляет первоначальные розыскные мероприятия и вносит в суд представление об объявлении его в розыск.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33"/>
    <w:p>
      <w:pPr>
        <w:spacing w:after="0"/>
        <w:ind w:left="0"/>
        <w:jc w:val="left"/>
      </w:pPr>
      <w:r>
        <w:rPr>
          <w:rFonts w:ascii="Times New Roman"/>
          <w:b/>
          <w:i w:val="false"/>
          <w:color w:val="000000"/>
        </w:rPr>
        <w:t xml:space="preserve"> Глава 14. ИСПОЛНЕНИЕ ДОПОЛНИТЕЛЬНЫХ ВИДОВ НАКАЗАНИЙ</w:t>
      </w:r>
    </w:p>
    <w:bookmarkEnd w:id="233"/>
    <w:p>
      <w:pPr>
        <w:spacing w:after="0"/>
        <w:ind w:left="0"/>
        <w:jc w:val="both"/>
      </w:pPr>
      <w:r>
        <w:rPr>
          <w:rFonts w:ascii="Times New Roman"/>
          <w:b/>
          <w:i w:val="false"/>
          <w:color w:val="000000"/>
          <w:sz w:val="28"/>
        </w:rPr>
        <w:t>Статья 70. Порядок исполнения наказания в виде выдворения за пределы Республики Казахстан иностранного гражданина или лица без гражданства</w:t>
      </w:r>
    </w:p>
    <w:bookmarkStart w:name="z292" w:id="234"/>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иностранного гражданина или лица без гражданства производится в принудительном порядке.</w:t>
      </w:r>
    </w:p>
    <w:bookmarkEnd w:id="234"/>
    <w:bookmarkStart w:name="z988" w:id="235"/>
    <w:p>
      <w:pPr>
        <w:spacing w:after="0"/>
        <w:ind w:left="0"/>
        <w:jc w:val="both"/>
      </w:pPr>
      <w:r>
        <w:rPr>
          <w:rFonts w:ascii="Times New Roman"/>
          <w:b w:val="false"/>
          <w:i w:val="false"/>
          <w:color w:val="000000"/>
          <w:sz w:val="28"/>
        </w:rPr>
        <w:t>
      Выдворяемый иностранный гражданин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235"/>
    <w:p>
      <w:pPr>
        <w:spacing w:after="0"/>
        <w:ind w:left="0"/>
        <w:jc w:val="both"/>
      </w:pPr>
      <w:r>
        <w:rPr>
          <w:rFonts w:ascii="Times New Roman"/>
          <w:b w:val="false"/>
          <w:i w:val="false"/>
          <w:color w:val="000000"/>
          <w:sz w:val="28"/>
        </w:rPr>
        <w:t>
      Выдворение осуществляется путем препровождения выдворяемого иностранного гражданина или лица без гражданства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293" w:id="236"/>
    <w:p>
      <w:pPr>
        <w:spacing w:after="0"/>
        <w:ind w:left="0"/>
        <w:jc w:val="both"/>
      </w:pPr>
      <w:r>
        <w:rPr>
          <w:rFonts w:ascii="Times New Roman"/>
          <w:b w:val="false"/>
          <w:i w:val="false"/>
          <w:color w:val="000000"/>
          <w:sz w:val="28"/>
        </w:rPr>
        <w:t>
      2. Расходы по выдворению осужденного несет он сам либо физические или юридические лица, пригласившие его в Республику Казахстан. В случаях отсутствия либо недостаточности у названных лиц средств для покрытия расходов выдворение производится за счет бюджетных средств.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исполнения наказания в виде лишения специального, воинского или почетного званий, классного чина, дипломатического ранга, квалификационного класса и государственных наград</w:t>
      </w:r>
    </w:p>
    <w:bookmarkStart w:name="z295" w:id="237"/>
    <w:p>
      <w:pPr>
        <w:spacing w:after="0"/>
        <w:ind w:left="0"/>
        <w:jc w:val="both"/>
      </w:pPr>
      <w:r>
        <w:rPr>
          <w:rFonts w:ascii="Times New Roman"/>
          <w:b w:val="false"/>
          <w:i w:val="false"/>
          <w:color w:val="000000"/>
          <w:sz w:val="28"/>
        </w:rPr>
        <w:t>
      1. Суд, вынесший приговор в виде лишения осужденного специального, воинского или почетного званий,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p>
    <w:bookmarkEnd w:id="237"/>
    <w:bookmarkStart w:name="z296" w:id="238"/>
    <w:p>
      <w:pPr>
        <w:spacing w:after="0"/>
        <w:ind w:left="0"/>
        <w:jc w:val="both"/>
      </w:pP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специального, воинского или почетного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p>
    <w:bookmarkEnd w:id="238"/>
    <w:bookmarkStart w:name="z297" w:id="239"/>
    <w:p>
      <w:pPr>
        <w:spacing w:after="0"/>
        <w:ind w:left="0"/>
        <w:jc w:val="both"/>
      </w:pP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p>
    <w:bookmarkEnd w:id="239"/>
    <w:bookmarkStart w:name="z298" w:id="240"/>
    <w:p>
      <w:pPr>
        <w:spacing w:after="0"/>
        <w:ind w:left="0"/>
        <w:jc w:val="both"/>
      </w:pP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p>
    <w:bookmarkEnd w:id="240"/>
    <w:bookmarkStart w:name="z299" w:id="241"/>
    <w:p>
      <w:pPr>
        <w:spacing w:after="0"/>
        <w:ind w:left="0"/>
        <w:jc w:val="both"/>
      </w:pP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Уголовным кодексом Республики Казахстан специального, воинского или почетного званий, классного чина, дипломатического ранга, квалификационного класса 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месту нахождения в порядке, определяемом уполномоченным органом в сфере уголовно-исполнительной деятельности.</w:t>
      </w:r>
    </w:p>
    <w:bookmarkEnd w:id="241"/>
    <w:p>
      <w:pPr>
        <w:spacing w:after="0"/>
        <w:ind w:left="0"/>
        <w:jc w:val="both"/>
      </w:pPr>
      <w:r>
        <w:rPr>
          <w:rFonts w:ascii="Times New Roman"/>
          <w:b/>
          <w:i w:val="false"/>
          <w:color w:val="000000"/>
          <w:sz w:val="28"/>
        </w:rPr>
        <w:t>Статья 71-1. Порядок исполнения наказания в виде лишения гражданства Республики Казахстан</w:t>
      </w:r>
    </w:p>
    <w:bookmarkStart w:name="z930" w:id="242"/>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от 20 декабря 1991 года "О гражданстве Республики Казахстан". </w:t>
      </w:r>
    </w:p>
    <w:bookmarkEnd w:id="242"/>
    <w:bookmarkStart w:name="z931" w:id="243"/>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243"/>
    <w:bookmarkStart w:name="z932" w:id="244"/>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244"/>
    <w:bookmarkStart w:name="z933" w:id="245"/>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71-1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исполнения наказания в виде лишения права занимать определенную должность или заниматься определенной деятельностью</w:t>
      </w:r>
    </w:p>
    <w:bookmarkStart w:name="z301" w:id="246"/>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связанные с работой с несовершеннолетними, исполняется организациями независимо от форм собственности в порядке, утвержденном уполномоченным органом в сфере образования.</w:t>
      </w:r>
    </w:p>
    <w:bookmarkEnd w:id="246"/>
    <w:bookmarkStart w:name="z302" w:id="247"/>
    <w:p>
      <w:pPr>
        <w:spacing w:after="0"/>
        <w:ind w:left="0"/>
        <w:jc w:val="both"/>
      </w:pPr>
      <w:r>
        <w:rPr>
          <w:rFonts w:ascii="Times New Roman"/>
          <w:b w:val="false"/>
          <w:i w:val="false"/>
          <w:color w:val="000000"/>
          <w:sz w:val="28"/>
        </w:rPr>
        <w:t xml:space="preserve">
      2. Приговор суда о пожизненном запрете занимать определенные должности исполняется администрациями государственных учреждений и организаций, указанных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w:t>
      </w:r>
    </w:p>
    <w:bookmarkEnd w:id="247"/>
    <w:bookmarkStart w:name="z303" w:id="248"/>
    <w:p>
      <w:pPr>
        <w:spacing w:after="0"/>
        <w:ind w:left="0"/>
        <w:jc w:val="both"/>
      </w:pPr>
      <w:r>
        <w:rPr>
          <w:rFonts w:ascii="Times New Roman"/>
          <w:b w:val="false"/>
          <w:i w:val="false"/>
          <w:color w:val="000000"/>
          <w:sz w:val="28"/>
        </w:rPr>
        <w:t xml:space="preserve">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учреждением или органом, исполняющим основное наказание, а после отбытия основных наказаний – службой пробации по месту жительства осужденного. </w:t>
      </w:r>
    </w:p>
    <w:bookmarkEnd w:id="248"/>
    <w:bookmarkStart w:name="z304" w:id="249"/>
    <w:p>
      <w:pPr>
        <w:spacing w:after="0"/>
        <w:ind w:left="0"/>
        <w:jc w:val="both"/>
      </w:pPr>
      <w:r>
        <w:rPr>
          <w:rFonts w:ascii="Times New Roman"/>
          <w:b w:val="false"/>
          <w:i w:val="false"/>
          <w:color w:val="000000"/>
          <w:sz w:val="28"/>
        </w:rPr>
        <w:t>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месту жительства осужденного.</w:t>
      </w:r>
    </w:p>
    <w:bookmarkEnd w:id="249"/>
    <w:bookmarkStart w:name="z305" w:id="250"/>
    <w:p>
      <w:pPr>
        <w:spacing w:after="0"/>
        <w:ind w:left="0"/>
        <w:jc w:val="both"/>
      </w:pPr>
      <w:r>
        <w:rPr>
          <w:rFonts w:ascii="Times New Roman"/>
          <w:b w:val="false"/>
          <w:i w:val="false"/>
          <w:color w:val="000000"/>
          <w:sz w:val="28"/>
        </w:rPr>
        <w:t>
      5. Служба пробации:</w:t>
      </w:r>
    </w:p>
    <w:bookmarkEnd w:id="250"/>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p>
    <w:p>
      <w:pPr>
        <w:spacing w:after="0"/>
        <w:ind w:left="0"/>
        <w:jc w:val="both"/>
      </w:pPr>
      <w:r>
        <w:rPr>
          <w:rFonts w:ascii="Times New Roman"/>
          <w:b w:val="false"/>
          <w:i w:val="false"/>
          <w:color w:val="000000"/>
          <w:sz w:val="28"/>
        </w:rPr>
        <w:t>
      4) в отношении осужденных, скрывшихся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Start w:name="z306" w:id="251"/>
    <w:p>
      <w:pPr>
        <w:spacing w:after="0"/>
        <w:ind w:left="0"/>
        <w:jc w:val="both"/>
      </w:pPr>
      <w:r>
        <w:rPr>
          <w:rFonts w:ascii="Times New Roman"/>
          <w:b w:val="false"/>
          <w:i w:val="false"/>
          <w:color w:val="000000"/>
          <w:sz w:val="28"/>
        </w:rPr>
        <w:t>
      6.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51"/>
    <w:bookmarkStart w:name="z307" w:id="252"/>
    <w:p>
      <w:pPr>
        <w:spacing w:after="0"/>
        <w:ind w:left="0"/>
        <w:jc w:val="both"/>
      </w:pPr>
      <w:r>
        <w:rPr>
          <w:rFonts w:ascii="Times New Roman"/>
          <w:b w:val="false"/>
          <w:i w:val="false"/>
          <w:color w:val="000000"/>
          <w:sz w:val="28"/>
        </w:rPr>
        <w:t>
      7. Администрация учреждения или органа, исполняющего наказание, в котором отбывает основной вид наказания осужденный к дополнительному наказанию в виде лишения права занимать определенные должности или заниматься определенной деятельностью, не вправе привлекать его к работам, выполнение которых ему запрещено.</w:t>
      </w:r>
    </w:p>
    <w:bookmarkEnd w:id="252"/>
    <w:p>
      <w:pPr>
        <w:spacing w:after="0"/>
        <w:ind w:left="0"/>
        <w:jc w:val="both"/>
      </w:pPr>
      <w:r>
        <w:rPr>
          <w:rFonts w:ascii="Times New Roman"/>
          <w:b/>
          <w:i w:val="false"/>
          <w:color w:val="000000"/>
          <w:sz w:val="28"/>
        </w:rPr>
        <w:t>Статья 73. Исчисление сроков исполнения наказания в виде лишения права занимать определенную должность или заниматься определенной деятельностью</w:t>
      </w:r>
    </w:p>
    <w:bookmarkStart w:name="z309" w:id="253"/>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253"/>
    <w:bookmarkStart w:name="z310" w:id="254"/>
    <w:p>
      <w:pPr>
        <w:spacing w:after="0"/>
        <w:ind w:left="0"/>
        <w:jc w:val="both"/>
      </w:pPr>
      <w:r>
        <w:rPr>
          <w:rFonts w:ascii="Times New Roman"/>
          <w:b w:val="false"/>
          <w:i w:val="false"/>
          <w:color w:val="000000"/>
          <w:sz w:val="28"/>
        </w:rPr>
        <w:t>
      2. В случаях назначения этого вида наказания в качестве дополнительного к другим основным видам наказания, а также отсрочки отбывания наказания или условного осуждения его срок исчисляется со дня вступления приговора в законную силу.</w:t>
      </w:r>
    </w:p>
    <w:bookmarkEnd w:id="254"/>
    <w:p>
      <w:pPr>
        <w:spacing w:after="0"/>
        <w:ind w:left="0"/>
        <w:jc w:val="both"/>
      </w:pPr>
      <w:r>
        <w:rPr>
          <w:rFonts w:ascii="Times New Roman"/>
          <w:b/>
          <w:i w:val="false"/>
          <w:color w:val="000000"/>
          <w:sz w:val="28"/>
        </w:rPr>
        <w:t>Статья 74. Условия отбывания наказания в виде лишения права занимать определенную должность или заниматься определенной деятельностью</w:t>
      </w:r>
    </w:p>
    <w:bookmarkStart w:name="z312" w:id="255"/>
    <w:p>
      <w:pPr>
        <w:spacing w:after="0"/>
        <w:ind w:left="0"/>
        <w:jc w:val="both"/>
      </w:pPr>
      <w:r>
        <w:rPr>
          <w:rFonts w:ascii="Times New Roman"/>
          <w:b w:val="false"/>
          <w:i w:val="false"/>
          <w:color w:val="000000"/>
          <w:sz w:val="28"/>
        </w:rPr>
        <w:t>
      1. Осужденный к наказанию в виде лишения права занимать определенные должности или заниматься определенной деятельностью обязан:</w:t>
      </w:r>
    </w:p>
    <w:bookmarkEnd w:id="255"/>
    <w:p>
      <w:pPr>
        <w:spacing w:after="0"/>
        <w:ind w:left="0"/>
        <w:jc w:val="both"/>
      </w:pPr>
      <w:r>
        <w:rPr>
          <w:rFonts w:ascii="Times New Roman"/>
          <w:b w:val="false"/>
          <w:i w:val="false"/>
          <w:color w:val="000000"/>
          <w:sz w:val="28"/>
        </w:rPr>
        <w:t>
      1) сообщать в службу пробации о месте работы и жительства и их изменении, об увольнении;</w:t>
      </w:r>
    </w:p>
    <w:p>
      <w:pPr>
        <w:spacing w:after="0"/>
        <w:ind w:left="0"/>
        <w:jc w:val="both"/>
      </w:pPr>
      <w:r>
        <w:rPr>
          <w:rFonts w:ascii="Times New Roman"/>
          <w:b w:val="false"/>
          <w:i w:val="false"/>
          <w:color w:val="000000"/>
          <w:sz w:val="28"/>
        </w:rPr>
        <w:t>
      2) являться по вызову в службу пробации.</w:t>
      </w:r>
    </w:p>
    <w:bookmarkStart w:name="z313" w:id="256"/>
    <w:p>
      <w:pPr>
        <w:spacing w:after="0"/>
        <w:ind w:left="0"/>
        <w:jc w:val="both"/>
      </w:pPr>
      <w:r>
        <w:rPr>
          <w:rFonts w:ascii="Times New Roman"/>
          <w:b w:val="false"/>
          <w:i w:val="false"/>
          <w:color w:val="000000"/>
          <w:sz w:val="28"/>
        </w:rPr>
        <w:t xml:space="preserve">
      2. В случае неявки без уважительных причин, указанных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осужденный может быть подвергнут приводу.</w:t>
      </w:r>
    </w:p>
    <w:bookmarkEnd w:id="256"/>
    <w:bookmarkStart w:name="z314" w:id="257"/>
    <w:p>
      <w:pPr>
        <w:spacing w:after="0"/>
        <w:ind w:left="0"/>
        <w:jc w:val="both"/>
      </w:pPr>
      <w:r>
        <w:rPr>
          <w:rFonts w:ascii="Times New Roman"/>
          <w:b w:val="false"/>
          <w:i w:val="false"/>
          <w:color w:val="000000"/>
          <w:sz w:val="28"/>
        </w:rPr>
        <w:t>
      3. Осужденный к наказанию в виде лишения права занимать определенные должности или заниматься определенной деятельностью, уклоняющийся от исполнения наказания, несет ответственность, установленную законом.</w:t>
      </w:r>
    </w:p>
    <w:bookmarkEnd w:id="257"/>
    <w:p>
      <w:pPr>
        <w:spacing w:after="0"/>
        <w:ind w:left="0"/>
        <w:jc w:val="both"/>
      </w:pPr>
      <w:r>
        <w:rPr>
          <w:rFonts w:ascii="Times New Roman"/>
          <w:b/>
          <w:i w:val="false"/>
          <w:color w:val="000000"/>
          <w:sz w:val="28"/>
        </w:rPr>
        <w:t>Статья 75. Обязанности администрации организаций по исполнению приговора суда о наказании в виде лишения права занимать определенную должность</w:t>
      </w:r>
    </w:p>
    <w:bookmarkStart w:name="z316" w:id="258"/>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p>
    <w:bookmarkEnd w:id="258"/>
    <w:bookmarkStart w:name="z317" w:id="259"/>
    <w:p>
      <w:pPr>
        <w:spacing w:after="0"/>
        <w:ind w:left="0"/>
        <w:jc w:val="both"/>
      </w:pP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w:t>
      </w:r>
    </w:p>
    <w:bookmarkEnd w:id="259"/>
    <w:p>
      <w:pPr>
        <w:spacing w:after="0"/>
        <w:ind w:left="0"/>
        <w:jc w:val="both"/>
      </w:pPr>
      <w:r>
        <w:rPr>
          <w:rFonts w:ascii="Times New Roman"/>
          <w:b w:val="false"/>
          <w:i w:val="false"/>
          <w:color w:val="000000"/>
          <w:sz w:val="28"/>
        </w:rPr>
        <w:t>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p>
    <w:bookmarkStart w:name="z318" w:id="260"/>
    <w:p>
      <w:pPr>
        <w:spacing w:after="0"/>
        <w:ind w:left="0"/>
        <w:jc w:val="both"/>
      </w:pPr>
      <w:r>
        <w:rPr>
          <w:rFonts w:ascii="Times New Roman"/>
          <w:b w:val="false"/>
          <w:i w:val="false"/>
          <w:color w:val="000000"/>
          <w:sz w:val="28"/>
        </w:rPr>
        <w:t>
      3. Администрация организации по месту работы осужденного обязана:</w:t>
      </w:r>
    </w:p>
    <w:bookmarkEnd w:id="260"/>
    <w:p>
      <w:pPr>
        <w:spacing w:after="0"/>
        <w:ind w:left="0"/>
        <w:jc w:val="both"/>
      </w:pPr>
      <w:r>
        <w:rPr>
          <w:rFonts w:ascii="Times New Roman"/>
          <w:b w:val="false"/>
          <w:i w:val="false"/>
          <w:color w:val="000000"/>
          <w:sz w:val="28"/>
        </w:rPr>
        <w:t>
      1) не позднее трех рабочих дней после получения копии приговора суда, вступившего в законную силу,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p>
    <w:p>
      <w:pPr>
        <w:spacing w:after="0"/>
        <w:ind w:left="0"/>
        <w:jc w:val="both"/>
      </w:pPr>
      <w:r>
        <w:rPr>
          <w:rFonts w:ascii="Times New Roman"/>
          <w:b w:val="false"/>
          <w:i w:val="false"/>
          <w:color w:val="000000"/>
          <w:sz w:val="28"/>
        </w:rPr>
        <w:t>
      2) представлять по требованию службы пробации документы, связанные с исполнением наказания;</w:t>
      </w:r>
    </w:p>
    <w:p>
      <w:pPr>
        <w:spacing w:after="0"/>
        <w:ind w:left="0"/>
        <w:jc w:val="both"/>
      </w:pPr>
      <w:r>
        <w:rPr>
          <w:rFonts w:ascii="Times New Roman"/>
          <w:b w:val="false"/>
          <w:i w:val="false"/>
          <w:color w:val="000000"/>
          <w:sz w:val="28"/>
        </w:rPr>
        <w:t>
      3) в случаях изменения или прекращения трудового договора с осужденным в течение трех рабочих дней сообщить в службу пробации.</w:t>
      </w:r>
    </w:p>
    <w:bookmarkStart w:name="z319" w:id="261"/>
    <w:p>
      <w:pPr>
        <w:spacing w:after="0"/>
        <w:ind w:left="0"/>
        <w:jc w:val="both"/>
      </w:pPr>
      <w:r>
        <w:rPr>
          <w:rFonts w:ascii="Times New Roman"/>
          <w:b w:val="false"/>
          <w:i w:val="false"/>
          <w:color w:val="000000"/>
          <w:sz w:val="28"/>
        </w:rPr>
        <w:t>
      4. Должностные лица организаций, на которых возложены обязанности по исполнению приговора суда об исполнении наказания в виде лишения права занимать определенную должность, виновные в его неисполнении, несут ответственность, установленную законом.</w:t>
      </w:r>
    </w:p>
    <w:bookmarkEnd w:id="261"/>
    <w:p>
      <w:pPr>
        <w:spacing w:after="0"/>
        <w:ind w:left="0"/>
        <w:jc w:val="both"/>
      </w:pPr>
      <w:r>
        <w:rPr>
          <w:rFonts w:ascii="Times New Roman"/>
          <w:b/>
          <w:i w:val="false"/>
          <w:color w:val="000000"/>
          <w:sz w:val="28"/>
        </w:rPr>
        <w:t>Статья 76. Обязанности органов, правомочных отозвать разрешение на занятие определенной деятельностью</w:t>
      </w:r>
    </w:p>
    <w:bookmarkStart w:name="z321" w:id="262"/>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обязателен для органов, правомочных отозвать разрешение на занятие соответствующим видом деятельности.</w:t>
      </w:r>
    </w:p>
    <w:bookmarkEnd w:id="262"/>
    <w:bookmarkStart w:name="z322" w:id="263"/>
    <w:p>
      <w:pPr>
        <w:spacing w:after="0"/>
        <w:ind w:left="0"/>
        <w:jc w:val="both"/>
      </w:pPr>
      <w:r>
        <w:rPr>
          <w:rFonts w:ascii="Times New Roman"/>
          <w:b w:val="false"/>
          <w:i w:val="false"/>
          <w:color w:val="000000"/>
          <w:sz w:val="28"/>
        </w:rPr>
        <w:t>
      2. Указанные органы не позднее трех рабочих дней после получения копии вступившего в законную силу приговора суда,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bookmarkEnd w:id="263"/>
    <w:bookmarkStart w:name="z323" w:id="264"/>
    <w:p>
      <w:pPr>
        <w:spacing w:after="0"/>
        <w:ind w:left="0"/>
        <w:jc w:val="both"/>
      </w:pPr>
      <w:r>
        <w:rPr>
          <w:rFonts w:ascii="Times New Roman"/>
          <w:b w:val="false"/>
          <w:i w:val="false"/>
          <w:color w:val="000000"/>
          <w:sz w:val="28"/>
        </w:rPr>
        <w:t>
      3. Должностные лица органов, правомочных отозвать разрешение на занятие определенной деятельностью, виновные в неисполнении приговора суда о лишении права на занятие определенной деятельностью, несут ответственность, установленную законом.</w:t>
      </w:r>
    </w:p>
    <w:bookmarkEnd w:id="264"/>
    <w:p>
      <w:pPr>
        <w:spacing w:after="0"/>
        <w:ind w:left="0"/>
        <w:jc w:val="both"/>
      </w:pPr>
      <w:r>
        <w:rPr>
          <w:rFonts w:ascii="Times New Roman"/>
          <w:b/>
          <w:i w:val="false"/>
          <w:color w:val="000000"/>
          <w:sz w:val="28"/>
        </w:rPr>
        <w:t>Статья 77. Порядок исполнения приговора суда о конфискации имущества</w:t>
      </w:r>
    </w:p>
    <w:bookmarkStart w:name="z325" w:id="265"/>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bookmarkEnd w:id="265"/>
    <w:bookmarkStart w:name="z326" w:id="266"/>
    <w:p>
      <w:pPr>
        <w:spacing w:after="0"/>
        <w:ind w:left="0"/>
        <w:jc w:val="both"/>
      </w:pPr>
      <w:r>
        <w:rPr>
          <w:rFonts w:ascii="Times New Roman"/>
          <w:b w:val="false"/>
          <w:i w:val="false"/>
          <w:color w:val="000000"/>
          <w:sz w:val="28"/>
        </w:rPr>
        <w:t>
      2. Исполнение наказания в виде конфискации имущества производится судебным исполнителем по месту нахождения имущества.</w:t>
      </w:r>
    </w:p>
    <w:bookmarkEnd w:id="266"/>
    <w:p>
      <w:pPr>
        <w:spacing w:after="0"/>
        <w:ind w:left="0"/>
        <w:jc w:val="both"/>
      </w:pPr>
      <w:r>
        <w:rPr>
          <w:rFonts w:ascii="Times New Roman"/>
          <w:b/>
          <w:i w:val="false"/>
          <w:color w:val="000000"/>
          <w:sz w:val="28"/>
        </w:rPr>
        <w:t>Статья 78. Имущество, подлежащее конфискации</w:t>
      </w:r>
    </w:p>
    <w:bookmarkStart w:name="z328" w:id="267"/>
    <w:p>
      <w:pPr>
        <w:spacing w:after="0"/>
        <w:ind w:left="0"/>
        <w:jc w:val="both"/>
      </w:pPr>
      <w:r>
        <w:rPr>
          <w:rFonts w:ascii="Times New Roman"/>
          <w:b w:val="false"/>
          <w:i w:val="false"/>
          <w:color w:val="000000"/>
          <w:sz w:val="28"/>
        </w:rPr>
        <w:t>
      1. Конфискации по приговору суда подлежат деньги и иное имущество:</w:t>
      </w:r>
    </w:p>
    <w:bookmarkEnd w:id="267"/>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bookmarkStart w:name="z329" w:id="268"/>
    <w:p>
      <w:pPr>
        <w:spacing w:after="0"/>
        <w:ind w:left="0"/>
        <w:jc w:val="both"/>
      </w:pP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bookmarkEnd w:id="268"/>
    <w:bookmarkStart w:name="z330" w:id="269"/>
    <w:p>
      <w:pPr>
        <w:spacing w:after="0"/>
        <w:ind w:left="0"/>
        <w:jc w:val="both"/>
      </w:pPr>
      <w:r>
        <w:rPr>
          <w:rFonts w:ascii="Times New Roman"/>
          <w:b w:val="false"/>
          <w:i w:val="false"/>
          <w:color w:val="000000"/>
          <w:sz w:val="28"/>
        </w:rPr>
        <w:t>
      3. Имущество, указанное в частях первой и второй настоящей статьи, переданное осужденным другому физическому или юридическому лицу, подлежит конфискации, если лицо, приобретшее имущество, заведомо знало, что оно получено в результате преступных действий.</w:t>
      </w:r>
    </w:p>
    <w:bookmarkEnd w:id="269"/>
    <w:bookmarkStart w:name="z331" w:id="270"/>
    <w:p>
      <w:pPr>
        <w:spacing w:after="0"/>
        <w:ind w:left="0"/>
        <w:jc w:val="both"/>
      </w:pPr>
      <w:r>
        <w:rPr>
          <w:rFonts w:ascii="Times New Roman"/>
          <w:b w:val="false"/>
          <w:i w:val="false"/>
          <w:color w:val="000000"/>
          <w:sz w:val="28"/>
        </w:rPr>
        <w:t>
      4. Если конфискация определенного предмета, входящего в имущество, указанное в частях первой, второй и третьей настоящей статьи, со дня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0"/>
    <w:bookmarkStart w:name="z332" w:id="271"/>
    <w:p>
      <w:pPr>
        <w:spacing w:after="0"/>
        <w:ind w:left="0"/>
        <w:jc w:val="both"/>
      </w:pPr>
      <w:r>
        <w:rPr>
          <w:rFonts w:ascii="Times New Roman"/>
          <w:b w:val="false"/>
          <w:i w:val="false"/>
          <w:color w:val="000000"/>
          <w:sz w:val="28"/>
        </w:rPr>
        <w:t xml:space="preserve">
      5. Не подлежит конфискации имущество осужденного в соответствии с перечнем, установленным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Кодексу.</w:t>
      </w:r>
    </w:p>
    <w:bookmarkEnd w:id="271"/>
    <w:bookmarkStart w:name="z333" w:id="272"/>
    <w:p>
      <w:pPr>
        <w:spacing w:after="0"/>
        <w:ind w:left="0"/>
        <w:jc w:val="both"/>
      </w:pP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bookmarkEnd w:id="272"/>
    <w:p>
      <w:pPr>
        <w:spacing w:after="0"/>
        <w:ind w:left="0"/>
        <w:jc w:val="both"/>
      </w:pPr>
      <w:r>
        <w:rPr>
          <w:rFonts w:ascii="Times New Roman"/>
          <w:b/>
          <w:i w:val="false"/>
          <w:color w:val="000000"/>
          <w:sz w:val="28"/>
        </w:rPr>
        <w:t>Статья 79. Действия судебного исполнителя по исполнению приговора суда о конфискации имущества</w:t>
      </w:r>
    </w:p>
    <w:bookmarkStart w:name="z335" w:id="273"/>
    <w:p>
      <w:pPr>
        <w:spacing w:after="0"/>
        <w:ind w:left="0"/>
        <w:jc w:val="both"/>
      </w:pPr>
      <w:r>
        <w:rPr>
          <w:rFonts w:ascii="Times New Roman"/>
          <w:b w:val="false"/>
          <w:i w:val="false"/>
          <w:color w:val="000000"/>
          <w:sz w:val="28"/>
        </w:rPr>
        <w:t>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w:t>
      </w:r>
    </w:p>
    <w:bookmarkEnd w:id="273"/>
    <w:bookmarkStart w:name="z336" w:id="274"/>
    <w:p>
      <w:pPr>
        <w:spacing w:after="0"/>
        <w:ind w:left="0"/>
        <w:jc w:val="both"/>
      </w:pP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p>
    <w:bookmarkEnd w:id="274"/>
    <w:bookmarkStart w:name="z337" w:id="275"/>
    <w:p>
      <w:pPr>
        <w:spacing w:after="0"/>
        <w:ind w:left="0"/>
        <w:jc w:val="both"/>
      </w:pP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p>
    <w:bookmarkEnd w:id="275"/>
    <w:bookmarkStart w:name="z338" w:id="276"/>
    <w:p>
      <w:pPr>
        <w:spacing w:after="0"/>
        <w:ind w:left="0"/>
        <w:jc w:val="both"/>
      </w:pPr>
      <w:r>
        <w:rPr>
          <w:rFonts w:ascii="Times New Roman"/>
          <w:b w:val="false"/>
          <w:i w:val="false"/>
          <w:color w:val="000000"/>
          <w:sz w:val="28"/>
        </w:rPr>
        <w:t>
      4. Доля осужденного в общей и совместной собственности определяется по представлению судебного исполнителя судом в порядке гражданского судопроизводства.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Передача конфискованного имущества уполномоченному государственному органу</w:t>
      </w:r>
    </w:p>
    <w:bookmarkStart w:name="z340" w:id="277"/>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bookmarkEnd w:id="277"/>
    <w:bookmarkStart w:name="z341" w:id="278"/>
    <w:p>
      <w:pPr>
        <w:spacing w:after="0"/>
        <w:ind w:left="0"/>
        <w:jc w:val="both"/>
      </w:pPr>
      <w:r>
        <w:rPr>
          <w:rFonts w:ascii="Times New Roman"/>
          <w:b w:val="false"/>
          <w:i w:val="false"/>
          <w:color w:val="000000"/>
          <w:sz w:val="28"/>
        </w:rPr>
        <w:t>
      2. Порядок передачи конфискованного имущества уполномоченному государственному органу определяется Правительством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третьих лиц по отношению к имуществу, подлежащему конфискации</w:t>
      </w:r>
    </w:p>
    <w:bookmarkStart w:name="z343" w:id="279"/>
    <w:p>
      <w:pPr>
        <w:spacing w:after="0"/>
        <w:ind w:left="0"/>
        <w:jc w:val="both"/>
      </w:pPr>
      <w:r>
        <w:rPr>
          <w:rFonts w:ascii="Times New Roman"/>
          <w:b w:val="false"/>
          <w:i w:val="false"/>
          <w:color w:val="000000"/>
          <w:sz w:val="28"/>
        </w:rPr>
        <w:t>
      1. Физические и юридические лица, которым стало известно о наличии у них имущества, подлежащего конфискации по приговору суда, обязаны сообщить об этом в суд или уполномоченный государственный орган.</w:t>
      </w:r>
    </w:p>
    <w:bookmarkEnd w:id="279"/>
    <w:bookmarkStart w:name="z344" w:id="280"/>
    <w:p>
      <w:pPr>
        <w:spacing w:after="0"/>
        <w:ind w:left="0"/>
        <w:jc w:val="both"/>
      </w:pP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bookmarkEnd w:id="280"/>
    <w:p>
      <w:pPr>
        <w:spacing w:after="0"/>
        <w:ind w:left="0"/>
        <w:jc w:val="both"/>
      </w:pPr>
      <w:r>
        <w:rPr>
          <w:rFonts w:ascii="Times New Roman"/>
          <w:b/>
          <w:i w:val="false"/>
          <w:color w:val="000000"/>
          <w:sz w:val="28"/>
        </w:rPr>
        <w:t>Статья 82. Конфискация имущества, выявленного после исполнения приговора суда</w:t>
      </w:r>
    </w:p>
    <w:p>
      <w:pPr>
        <w:spacing w:after="0"/>
        <w:ind w:left="0"/>
        <w:jc w:val="both"/>
      </w:pPr>
      <w:r>
        <w:rPr>
          <w:rFonts w:ascii="Times New Roman"/>
          <w:b w:val="false"/>
          <w:i w:val="false"/>
          <w:color w:val="000000"/>
          <w:sz w:val="28"/>
        </w:rPr>
        <w:t>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судебного исполнителя постановление об обращении к исполнению конфискации обнаруженного имущества, если оно может быть конфисковано по закону.</w:t>
      </w:r>
    </w:p>
    <w:bookmarkStart w:name="z346" w:id="281"/>
    <w:p>
      <w:pPr>
        <w:spacing w:after="0"/>
        <w:ind w:left="0"/>
        <w:jc w:val="left"/>
      </w:pPr>
      <w:r>
        <w:rPr>
          <w:rFonts w:ascii="Times New Roman"/>
          <w:b/>
          <w:i w:val="false"/>
          <w:color w:val="000000"/>
        </w:rPr>
        <w:t xml:space="preserve"> РАЗДЕЛ 4. ИСПОЛНЕНИЕ НАКАЗАНИЙ, СВЯЗАННЫХ</w:t>
      </w:r>
      <w:r>
        <w:br/>
      </w:r>
      <w:r>
        <w:rPr>
          <w:rFonts w:ascii="Times New Roman"/>
          <w:b/>
          <w:i w:val="false"/>
          <w:color w:val="000000"/>
        </w:rPr>
        <w:t>С ИЗОЛЯЦИЕЙ ОСУЖДЕННЫХ ОТ ОБЩЕСТВА</w:t>
      </w:r>
    </w:p>
    <w:bookmarkEnd w:id="281"/>
    <w:bookmarkStart w:name="z347" w:id="282"/>
    <w:p>
      <w:pPr>
        <w:spacing w:after="0"/>
        <w:ind w:left="0"/>
        <w:jc w:val="left"/>
      </w:pPr>
      <w:r>
        <w:rPr>
          <w:rFonts w:ascii="Times New Roman"/>
          <w:b/>
          <w:i w:val="false"/>
          <w:color w:val="000000"/>
        </w:rPr>
        <w:t xml:space="preserve"> Глава 15. ИСПОЛНЕНИЕ НАКАЗАНИЯ В ВИДЕ АРЕСТА</w:t>
      </w:r>
    </w:p>
    <w:bookmarkEnd w:id="282"/>
    <w:p>
      <w:pPr>
        <w:spacing w:after="0"/>
        <w:ind w:left="0"/>
        <w:jc w:val="both"/>
      </w:pPr>
      <w:r>
        <w:rPr>
          <w:rFonts w:ascii="Times New Roman"/>
          <w:b/>
          <w:i w:val="false"/>
          <w:color w:val="000000"/>
          <w:sz w:val="28"/>
        </w:rPr>
        <w:t>Статья 83. Места отбывания наказания в виде ареста</w:t>
      </w:r>
    </w:p>
    <w:bookmarkStart w:name="z349" w:id="283"/>
    <w:p>
      <w:pPr>
        <w:spacing w:after="0"/>
        <w:ind w:left="0"/>
        <w:jc w:val="both"/>
      </w:pPr>
      <w:r>
        <w:rPr>
          <w:rFonts w:ascii="Times New Roman"/>
          <w:b w:val="false"/>
          <w:i w:val="false"/>
          <w:color w:val="000000"/>
          <w:sz w:val="28"/>
        </w:rPr>
        <w:t>
      1. Осужденные отбывают наказание в виде ареста по месту осуждения в специальных приемниках.</w:t>
      </w:r>
    </w:p>
    <w:bookmarkEnd w:id="283"/>
    <w:bookmarkStart w:name="z350" w:id="284"/>
    <w:p>
      <w:pPr>
        <w:spacing w:after="0"/>
        <w:ind w:left="0"/>
        <w:jc w:val="both"/>
      </w:pPr>
      <w:r>
        <w:rPr>
          <w:rFonts w:ascii="Times New Roman"/>
          <w:b w:val="false"/>
          <w:i w:val="false"/>
          <w:color w:val="000000"/>
          <w:sz w:val="28"/>
        </w:rPr>
        <w:t>
      2. Военнослужащие отбывают наказание в виде ареста на гауптвахте.</w:t>
      </w:r>
    </w:p>
    <w:bookmarkEnd w:id="284"/>
    <w:p>
      <w:pPr>
        <w:spacing w:after="0"/>
        <w:ind w:left="0"/>
        <w:jc w:val="both"/>
      </w:pPr>
      <w:r>
        <w:rPr>
          <w:rFonts w:ascii="Times New Roman"/>
          <w:b w:val="false"/>
          <w:i w:val="false"/>
          <w:color w:val="000000"/>
          <w:sz w:val="28"/>
        </w:rPr>
        <w:t>
      Внутренний распорядок и порядок содержания осужденных на гауптвахте определяются уполномоченными органами в сферах уголовно-исполнительной деятельности, национальной безопасности,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Направление осужденных к аресту для отбывания наказания</w:t>
      </w:r>
    </w:p>
    <w:bookmarkStart w:name="z352" w:id="285"/>
    <w:p>
      <w:pPr>
        <w:spacing w:after="0"/>
        <w:ind w:left="0"/>
        <w:jc w:val="both"/>
      </w:pPr>
      <w:r>
        <w:rPr>
          <w:rFonts w:ascii="Times New Roman"/>
          <w:b w:val="false"/>
          <w:i w:val="false"/>
          <w:color w:val="000000"/>
          <w:sz w:val="28"/>
        </w:rPr>
        <w:t>
      1. Осужденные направляются для отбывания наказания со дня вступления приговора суда в законную силу.</w:t>
      </w:r>
    </w:p>
    <w:bookmarkEnd w:id="285"/>
    <w:bookmarkStart w:name="z353" w:id="286"/>
    <w:p>
      <w:pPr>
        <w:spacing w:after="0"/>
        <w:ind w:left="0"/>
        <w:jc w:val="both"/>
      </w:pPr>
      <w:r>
        <w:rPr>
          <w:rFonts w:ascii="Times New Roman"/>
          <w:b w:val="false"/>
          <w:i w:val="false"/>
          <w:color w:val="000000"/>
          <w:sz w:val="28"/>
        </w:rPr>
        <w:t>
      2. Осужденные военнослужащие направляются на гауптвахту для отбывания наказания в течение трех дней со дня получения распоряжения суда об исполнении приговора, вступившего в законную силу.</w:t>
      </w:r>
    </w:p>
    <w:bookmarkEnd w:id="286"/>
    <w:p>
      <w:pPr>
        <w:spacing w:after="0"/>
        <w:ind w:left="0"/>
        <w:jc w:val="both"/>
      </w:pPr>
      <w:r>
        <w:rPr>
          <w:rFonts w:ascii="Times New Roman"/>
          <w:b/>
          <w:i w:val="false"/>
          <w:color w:val="000000"/>
          <w:sz w:val="28"/>
        </w:rPr>
        <w:t>Статья 85. Порядок исполнения наказания в виде ареста</w:t>
      </w:r>
    </w:p>
    <w:bookmarkStart w:name="z355" w:id="287"/>
    <w:p>
      <w:pPr>
        <w:spacing w:after="0"/>
        <w:ind w:left="0"/>
        <w:jc w:val="both"/>
      </w:pPr>
      <w:r>
        <w:rPr>
          <w:rFonts w:ascii="Times New Roman"/>
          <w:b w:val="false"/>
          <w:i w:val="false"/>
          <w:color w:val="000000"/>
          <w:sz w:val="28"/>
        </w:rPr>
        <w:t>
      1. Осужденные к аресту содержатся в камерах специальных приемников.</w:t>
      </w:r>
    </w:p>
    <w:bookmarkEnd w:id="287"/>
    <w:p>
      <w:pPr>
        <w:spacing w:after="0"/>
        <w:ind w:left="0"/>
        <w:jc w:val="both"/>
      </w:pPr>
      <w:r>
        <w:rPr>
          <w:rFonts w:ascii="Times New Roman"/>
          <w:b w:val="false"/>
          <w:i w:val="false"/>
          <w:color w:val="000000"/>
          <w:sz w:val="28"/>
        </w:rPr>
        <w:t>
      Мужчины и женщины, а также лица, ранее отбывавшие наказание в учреждениях и имеющие судимость, содержатся раздельно.</w:t>
      </w:r>
    </w:p>
    <w:p>
      <w:pPr>
        <w:spacing w:after="0"/>
        <w:ind w:left="0"/>
        <w:jc w:val="both"/>
      </w:pPr>
      <w:r>
        <w:rPr>
          <w:rFonts w:ascii="Times New Roman"/>
          <w:b w:val="false"/>
          <w:i w:val="false"/>
          <w:color w:val="000000"/>
          <w:sz w:val="28"/>
        </w:rPr>
        <w:t>
      Осужденные, больные разными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В случае направления осужденного на госпитализацию в медицинские организации системы здравоохранения выставляется конвой для обеспечения его охраны.</w:t>
      </w:r>
    </w:p>
    <w:bookmarkStart w:name="z356" w:id="288"/>
    <w:p>
      <w:pPr>
        <w:spacing w:after="0"/>
        <w:ind w:left="0"/>
        <w:jc w:val="both"/>
      </w:pPr>
      <w:r>
        <w:rPr>
          <w:rFonts w:ascii="Times New Roman"/>
          <w:b w:val="false"/>
          <w:i w:val="false"/>
          <w:color w:val="000000"/>
          <w:sz w:val="28"/>
        </w:rPr>
        <w:t xml:space="preserve">
      2. Осужденные к аресту обеспечиваются питанием по нормам, установленным для осужденных к лишению свободы. </w:t>
      </w:r>
    </w:p>
    <w:bookmarkEnd w:id="288"/>
    <w:p>
      <w:pPr>
        <w:spacing w:after="0"/>
        <w:ind w:left="0"/>
        <w:jc w:val="both"/>
      </w:pPr>
      <w:r>
        <w:rPr>
          <w:rFonts w:ascii="Times New Roman"/>
          <w:b w:val="false"/>
          <w:i w:val="false"/>
          <w:color w:val="000000"/>
          <w:sz w:val="28"/>
        </w:rPr>
        <w:t>
      Военнослужащие в период содержания на гауптвахте обеспечиваются питанием по нормам, устанавливаемым уполномоченными органами в сферах уголовно-исполнительной деятельности, национальной безопасности, обороны Республики Казахстан по согласованию с центральным уполномоченным органом по бюджетному планированию.</w:t>
      </w:r>
    </w:p>
    <w:bookmarkStart w:name="z357" w:id="289"/>
    <w:p>
      <w:pPr>
        <w:spacing w:after="0"/>
        <w:ind w:left="0"/>
        <w:jc w:val="both"/>
      </w:pPr>
      <w:r>
        <w:rPr>
          <w:rFonts w:ascii="Times New Roman"/>
          <w:b w:val="false"/>
          <w:i w:val="false"/>
          <w:color w:val="000000"/>
          <w:sz w:val="28"/>
        </w:rPr>
        <w:t>
      3. Осужденные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Условия отбывания наказания в виде ареста</w:t>
      </w:r>
    </w:p>
    <w:bookmarkStart w:name="z359" w:id="290"/>
    <w:p>
      <w:pPr>
        <w:spacing w:after="0"/>
        <w:ind w:left="0"/>
        <w:jc w:val="both"/>
      </w:pPr>
      <w:r>
        <w:rPr>
          <w:rFonts w:ascii="Times New Roman"/>
          <w:b w:val="false"/>
          <w:i w:val="false"/>
          <w:color w:val="000000"/>
          <w:sz w:val="28"/>
        </w:rPr>
        <w:t xml:space="preserve">
      1. Осужденные имеют права, указанные в </w:t>
      </w:r>
      <w:r>
        <w:rPr>
          <w:rFonts w:ascii="Times New Roman"/>
          <w:b w:val="false"/>
          <w:i w:val="false"/>
          <w:color w:val="000000"/>
          <w:sz w:val="28"/>
        </w:rPr>
        <w:t>статье 10</w:t>
      </w:r>
      <w:r>
        <w:rPr>
          <w:rFonts w:ascii="Times New Roman"/>
          <w:b w:val="false"/>
          <w:i w:val="false"/>
          <w:color w:val="000000"/>
          <w:sz w:val="28"/>
        </w:rPr>
        <w:t xml:space="preserve">, и обязанности,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290"/>
    <w:bookmarkStart w:name="z360" w:id="291"/>
    <w:p>
      <w:pPr>
        <w:spacing w:after="0"/>
        <w:ind w:left="0"/>
        <w:jc w:val="both"/>
      </w:pPr>
      <w:r>
        <w:rPr>
          <w:rFonts w:ascii="Times New Roman"/>
          <w:b w:val="false"/>
          <w:i w:val="false"/>
          <w:color w:val="000000"/>
          <w:sz w:val="28"/>
        </w:rPr>
        <w:t>
      2. Осужденные имеют право:</w:t>
      </w:r>
    </w:p>
    <w:bookmarkEnd w:id="291"/>
    <w:p>
      <w:pPr>
        <w:spacing w:after="0"/>
        <w:ind w:left="0"/>
        <w:jc w:val="both"/>
      </w:pPr>
      <w:r>
        <w:rPr>
          <w:rFonts w:ascii="Times New Roman"/>
          <w:b w:val="false"/>
          <w:i w:val="false"/>
          <w:color w:val="000000"/>
          <w:sz w:val="28"/>
        </w:rPr>
        <w:t>
      1) один раз в месяц получать и отправлять за свой счет письма;</w:t>
      </w:r>
    </w:p>
    <w:p>
      <w:pPr>
        <w:spacing w:after="0"/>
        <w:ind w:left="0"/>
        <w:jc w:val="both"/>
      </w:pPr>
      <w:r>
        <w:rPr>
          <w:rFonts w:ascii="Times New Roman"/>
          <w:b w:val="false"/>
          <w:i w:val="false"/>
          <w:color w:val="000000"/>
          <w:sz w:val="28"/>
        </w:rPr>
        <w:t>
      2) получать денежные переводы;</w:t>
      </w:r>
    </w:p>
    <w:p>
      <w:pPr>
        <w:spacing w:after="0"/>
        <w:ind w:left="0"/>
        <w:jc w:val="both"/>
      </w:pP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одного месячного расчетного показателя;</w:t>
      </w:r>
    </w:p>
    <w:p>
      <w:pPr>
        <w:spacing w:after="0"/>
        <w:ind w:left="0"/>
        <w:jc w:val="both"/>
      </w:pP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Больные осужденные, осужденные с инвалидностью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p>
      <w:pPr>
        <w:spacing w:after="0"/>
        <w:ind w:left="0"/>
        <w:jc w:val="both"/>
      </w:pPr>
      <w:r>
        <w:rPr>
          <w:rFonts w:ascii="Times New Roman"/>
          <w:b w:val="false"/>
          <w:i w:val="false"/>
          <w:color w:val="000000"/>
          <w:sz w:val="28"/>
        </w:rPr>
        <w:t>
      5) на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6) на ежедневную прогулку продолжительностью не менее полутора часов;</w:t>
      </w:r>
    </w:p>
    <w:p>
      <w:pPr>
        <w:spacing w:after="0"/>
        <w:ind w:left="0"/>
        <w:jc w:val="both"/>
      </w:pPr>
      <w:r>
        <w:rPr>
          <w:rFonts w:ascii="Times New Roman"/>
          <w:b w:val="false"/>
          <w:i w:val="false"/>
          <w:color w:val="000000"/>
          <w:sz w:val="28"/>
        </w:rPr>
        <w:t>
      7) на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p>
      <w:pPr>
        <w:spacing w:after="0"/>
        <w:ind w:left="0"/>
        <w:jc w:val="both"/>
      </w:pPr>
      <w:r>
        <w:rPr>
          <w:rFonts w:ascii="Times New Roman"/>
          <w:b w:val="false"/>
          <w:i w:val="false"/>
          <w:color w:val="000000"/>
          <w:sz w:val="28"/>
        </w:rPr>
        <w:t>
      8) на краткосрочные выезды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правового положения осужденных военнослужащих, отбывающих наказание в виде ареста</w:t>
      </w:r>
    </w:p>
    <w:bookmarkStart w:name="z362" w:id="292"/>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p>
    <w:bookmarkEnd w:id="292"/>
    <w:bookmarkStart w:name="z363" w:id="293"/>
    <w:p>
      <w:pPr>
        <w:spacing w:after="0"/>
        <w:ind w:left="0"/>
        <w:jc w:val="both"/>
      </w:pP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p>
    <w:bookmarkEnd w:id="293"/>
    <w:bookmarkStart w:name="z364" w:id="294"/>
    <w:p>
      <w:pPr>
        <w:spacing w:after="0"/>
        <w:ind w:left="0"/>
        <w:jc w:val="both"/>
      </w:pPr>
      <w:r>
        <w:rPr>
          <w:rFonts w:ascii="Times New Roman"/>
          <w:b w:val="false"/>
          <w:i w:val="false"/>
          <w:color w:val="000000"/>
          <w:sz w:val="28"/>
        </w:rPr>
        <w:t>
      3. Осужденным военнослужащим за время отбывания наказания в виде ареста денежное довольствие не выплачивается.</w:t>
      </w:r>
    </w:p>
    <w:bookmarkEnd w:id="294"/>
    <w:bookmarkStart w:name="z365" w:id="295"/>
    <w:p>
      <w:pPr>
        <w:spacing w:after="0"/>
        <w:ind w:left="0"/>
        <w:jc w:val="left"/>
      </w:pPr>
      <w:r>
        <w:rPr>
          <w:rFonts w:ascii="Times New Roman"/>
          <w:b/>
          <w:i w:val="false"/>
          <w:color w:val="000000"/>
        </w:rPr>
        <w:t xml:space="preserve"> Глава 16. ОБЩИЕ ПОЛОЖЕНИЯ ИСПОЛНЕНИЯ</w:t>
      </w:r>
      <w:r>
        <w:br/>
      </w:r>
      <w:r>
        <w:rPr>
          <w:rFonts w:ascii="Times New Roman"/>
          <w:b/>
          <w:i w:val="false"/>
          <w:color w:val="000000"/>
        </w:rPr>
        <w:t>НАКАЗАНИЯ В ВИДЕ ЛИШЕНИЯ СВОБОДЫ</w:t>
      </w:r>
    </w:p>
    <w:bookmarkEnd w:id="295"/>
    <w:p>
      <w:pPr>
        <w:spacing w:after="0"/>
        <w:ind w:left="0"/>
        <w:jc w:val="both"/>
      </w:pPr>
      <w:r>
        <w:rPr>
          <w:rFonts w:ascii="Times New Roman"/>
          <w:b/>
          <w:i w:val="false"/>
          <w:color w:val="000000"/>
          <w:sz w:val="28"/>
        </w:rPr>
        <w:t>Статья 88. Места исполнения наказания в виде лишения свободы</w:t>
      </w:r>
    </w:p>
    <w:bookmarkStart w:name="z367" w:id="296"/>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w:t>
      </w:r>
    </w:p>
    <w:bookmarkEnd w:id="296"/>
    <w:p>
      <w:pPr>
        <w:spacing w:after="0"/>
        <w:ind w:left="0"/>
        <w:jc w:val="both"/>
      </w:pPr>
      <w:r>
        <w:rPr>
          <w:rFonts w:ascii="Times New Roman"/>
          <w:b w:val="false"/>
          <w:i w:val="false"/>
          <w:color w:val="000000"/>
          <w:sz w:val="28"/>
        </w:rPr>
        <w:t>
      Осужденный к лишению свободы отбывает срок наказания в одном учреждении, за исключением случаев, предусмотренных настоящим Кодексом.</w:t>
      </w:r>
    </w:p>
    <w:bookmarkStart w:name="z368" w:id="297"/>
    <w:p>
      <w:pPr>
        <w:spacing w:after="0"/>
        <w:ind w:left="0"/>
        <w:jc w:val="both"/>
      </w:pPr>
      <w:r>
        <w:rPr>
          <w:rFonts w:ascii="Times New Roman"/>
          <w:b w:val="false"/>
          <w:i w:val="false"/>
          <w:color w:val="000000"/>
          <w:sz w:val="28"/>
        </w:rPr>
        <w:t>
      2. Осужденные к лишению свободы направляются в учреждение с учетом условий, необходимых для их исправления, поддержания социально полезных связей, обеспечения безопасности и предупреждения совершения ими новых правонарушений.</w:t>
      </w:r>
    </w:p>
    <w:bookmarkEnd w:id="297"/>
    <w:bookmarkStart w:name="z369" w:id="298"/>
    <w:p>
      <w:pPr>
        <w:spacing w:after="0"/>
        <w:ind w:left="0"/>
        <w:jc w:val="both"/>
      </w:pPr>
      <w:r>
        <w:rPr>
          <w:rFonts w:ascii="Times New Roman"/>
          <w:b w:val="false"/>
          <w:i w:val="false"/>
          <w:color w:val="000000"/>
          <w:sz w:val="28"/>
        </w:rPr>
        <w:t>
      3. Направление осужденного для отбывания наказания в учреждение соответствующего вида режима другой области допускается по решению уполномоченного органа уголовно-исполнительной системы в случаях:</w:t>
      </w:r>
    </w:p>
    <w:bookmarkEnd w:id="298"/>
    <w:p>
      <w:pPr>
        <w:spacing w:after="0"/>
        <w:ind w:left="0"/>
        <w:jc w:val="both"/>
      </w:pPr>
      <w:r>
        <w:rPr>
          <w:rFonts w:ascii="Times New Roman"/>
          <w:b w:val="false"/>
          <w:i w:val="false"/>
          <w:color w:val="000000"/>
          <w:sz w:val="28"/>
        </w:rPr>
        <w:t>
      1) отсутствия по месту жительства осужденного учреждения соответствующего вида;</w:t>
      </w:r>
    </w:p>
    <w:p>
      <w:pPr>
        <w:spacing w:after="0"/>
        <w:ind w:left="0"/>
        <w:jc w:val="both"/>
      </w:pPr>
      <w:r>
        <w:rPr>
          <w:rFonts w:ascii="Times New Roman"/>
          <w:b w:val="false"/>
          <w:i w:val="false"/>
          <w:color w:val="000000"/>
          <w:sz w:val="28"/>
        </w:rPr>
        <w:t xml:space="preserve">
      2) превышения лимита мест отбывания наказания, предусмотренного частью второй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Start w:name="z370" w:id="299"/>
    <w:p>
      <w:pPr>
        <w:spacing w:after="0"/>
        <w:ind w:left="0"/>
        <w:jc w:val="both"/>
      </w:pPr>
      <w:r>
        <w:rPr>
          <w:rFonts w:ascii="Times New Roman"/>
          <w:b w:val="false"/>
          <w:i w:val="false"/>
          <w:color w:val="000000"/>
          <w:sz w:val="28"/>
        </w:rPr>
        <w:t>
      4. Перевод осужденного для дальнейшего отбывания наказания из одного учреждения в другое того же вида либо учреждение смешанной безопасности допускается по решению уполномоченного органа уголовно-исполнительной системы в случаях:</w:t>
      </w:r>
    </w:p>
    <w:bookmarkEnd w:id="299"/>
    <w:p>
      <w:pPr>
        <w:spacing w:after="0"/>
        <w:ind w:left="0"/>
        <w:jc w:val="both"/>
      </w:pPr>
      <w:r>
        <w:rPr>
          <w:rFonts w:ascii="Times New Roman"/>
          <w:b w:val="false"/>
          <w:i w:val="false"/>
          <w:color w:val="000000"/>
          <w:sz w:val="28"/>
        </w:rPr>
        <w:t xml:space="preserve">
      1) обеспечения безопасности осужденного в соответствии с частью пятой </w:t>
      </w:r>
      <w:r>
        <w:rPr>
          <w:rFonts w:ascii="Times New Roman"/>
          <w:b w:val="false"/>
          <w:i w:val="false"/>
          <w:color w:val="000000"/>
          <w:sz w:val="28"/>
        </w:rPr>
        <w:t>статьи 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реорганизации или ликвидации учреждения;</w:t>
      </w:r>
    </w:p>
    <w:p>
      <w:pPr>
        <w:spacing w:after="0"/>
        <w:ind w:left="0"/>
        <w:jc w:val="both"/>
      </w:pPr>
      <w:r>
        <w:rPr>
          <w:rFonts w:ascii="Times New Roman"/>
          <w:b w:val="false"/>
          <w:i w:val="false"/>
          <w:color w:val="000000"/>
          <w:sz w:val="28"/>
        </w:rPr>
        <w:t>
      3) производственной необходимости с согласия осужденного;</w:t>
      </w:r>
    </w:p>
    <w:p>
      <w:pPr>
        <w:spacing w:after="0"/>
        <w:ind w:left="0"/>
        <w:jc w:val="both"/>
      </w:pPr>
      <w:r>
        <w:rPr>
          <w:rFonts w:ascii="Times New Roman"/>
          <w:b w:val="false"/>
          <w:i w:val="false"/>
          <w:color w:val="000000"/>
          <w:sz w:val="28"/>
        </w:rPr>
        <w:t>
      4) необходимости поддержания правопорядка в учреждении.</w:t>
      </w:r>
    </w:p>
    <w:bookmarkStart w:name="z996" w:id="300"/>
    <w:p>
      <w:pPr>
        <w:spacing w:after="0"/>
        <w:ind w:left="0"/>
        <w:jc w:val="both"/>
      </w:pPr>
      <w:r>
        <w:rPr>
          <w:rFonts w:ascii="Times New Roman"/>
          <w:b w:val="false"/>
          <w:i w:val="false"/>
          <w:color w:val="000000"/>
          <w:sz w:val="28"/>
        </w:rPr>
        <w:t>
      Решение уполномоченного органа уголовно-исполнительной системы о переводе осужденного в учреждение другой области (столицы, города республиканского значения) по основаниям, предусмотренным подпунктами 1) и 4) абзаца первого настоящей части, принимается с учетом заключения районного либо приравненного к нему прокурора по месту отбывания наказания.</w:t>
      </w:r>
    </w:p>
    <w:bookmarkEnd w:id="300"/>
    <w:bookmarkStart w:name="z937" w:id="301"/>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301"/>
    <w:bookmarkStart w:name="z922" w:id="302"/>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второй,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302"/>
    <w:bookmarkStart w:name="z938" w:id="303"/>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направленного для предупреждения совершения им новых правонарушений, или переведенного на основании подпункта 4) части четвертой настоящей статьи, – наличие положительной степени поведения.</w:t>
      </w:r>
    </w:p>
    <w:bookmarkEnd w:id="303"/>
    <w:bookmarkStart w:name="z939" w:id="304"/>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304"/>
    <w:bookmarkStart w:name="z940" w:id="305"/>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305"/>
    <w:bookmarkStart w:name="z371" w:id="306"/>
    <w:p>
      <w:pPr>
        <w:spacing w:after="0"/>
        <w:ind w:left="0"/>
        <w:jc w:val="both"/>
      </w:pPr>
      <w:r>
        <w:rPr>
          <w:rFonts w:ascii="Times New Roman"/>
          <w:b w:val="false"/>
          <w:i w:val="false"/>
          <w:color w:val="000000"/>
          <w:sz w:val="28"/>
        </w:rPr>
        <w:t>
      5. Осужденные при опасном рецидиве преступлений, к пожизненному лишению свободы, к отбыванию наказания в учреждении полной безопасности, осужденные женщины, осужденные несовершеннолетние направляются для отбывания наказания по месту нахождения соответствующих учреждений.</w:t>
      </w:r>
    </w:p>
    <w:bookmarkEnd w:id="306"/>
    <w:bookmarkStart w:name="z372" w:id="307"/>
    <w:p>
      <w:pPr>
        <w:spacing w:after="0"/>
        <w:ind w:left="0"/>
        <w:jc w:val="both"/>
      </w:pPr>
      <w:r>
        <w:rPr>
          <w:rFonts w:ascii="Times New Roman"/>
          <w:b w:val="false"/>
          <w:i w:val="false"/>
          <w:color w:val="000000"/>
          <w:sz w:val="28"/>
        </w:rPr>
        <w:t xml:space="preserve">
      6. Осужденные к лишению свободы иностранные граждане, отбывающие наказание в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 либо по письменным соглашениям на условиях взаимности Генерального Прокурора Республики Казахстан с компетентными органами и должностными лицами иностранного государства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учреждений</w:t>
      </w:r>
    </w:p>
    <w:bookmarkStart w:name="z374" w:id="308"/>
    <w:p>
      <w:pPr>
        <w:spacing w:after="0"/>
        <w:ind w:left="0"/>
        <w:jc w:val="both"/>
      </w:pPr>
      <w:r>
        <w:rPr>
          <w:rFonts w:ascii="Times New Roman"/>
          <w:b w:val="false"/>
          <w:i w:val="false"/>
          <w:color w:val="000000"/>
          <w:sz w:val="28"/>
        </w:rPr>
        <w:t>
      1. Учреждения подразделяются на:</w:t>
      </w:r>
    </w:p>
    <w:bookmarkEnd w:id="308"/>
    <w:p>
      <w:pPr>
        <w:spacing w:after="0"/>
        <w:ind w:left="0"/>
        <w:jc w:val="both"/>
      </w:pPr>
      <w:r>
        <w:rPr>
          <w:rFonts w:ascii="Times New Roman"/>
          <w:b w:val="false"/>
          <w:i w:val="false"/>
          <w:color w:val="000000"/>
          <w:sz w:val="28"/>
        </w:rPr>
        <w:t>
      1) учреждения минимальной безопасности;</w:t>
      </w:r>
    </w:p>
    <w:p>
      <w:pPr>
        <w:spacing w:after="0"/>
        <w:ind w:left="0"/>
        <w:jc w:val="both"/>
      </w:pPr>
      <w:r>
        <w:rPr>
          <w:rFonts w:ascii="Times New Roman"/>
          <w:b w:val="false"/>
          <w:i w:val="false"/>
          <w:color w:val="000000"/>
          <w:sz w:val="28"/>
        </w:rPr>
        <w:t>
      2) учреждения средней безопасности;</w:t>
      </w:r>
    </w:p>
    <w:p>
      <w:pPr>
        <w:spacing w:after="0"/>
        <w:ind w:left="0"/>
        <w:jc w:val="both"/>
      </w:pPr>
      <w:r>
        <w:rPr>
          <w:rFonts w:ascii="Times New Roman"/>
          <w:b w:val="false"/>
          <w:i w:val="false"/>
          <w:color w:val="000000"/>
          <w:sz w:val="28"/>
        </w:rPr>
        <w:t>
      3) учреждения средней безопасности для содержания несовершеннолетних;</w:t>
      </w:r>
    </w:p>
    <w:p>
      <w:pPr>
        <w:spacing w:after="0"/>
        <w:ind w:left="0"/>
        <w:jc w:val="both"/>
      </w:pPr>
      <w:r>
        <w:rPr>
          <w:rFonts w:ascii="Times New Roman"/>
          <w:b w:val="false"/>
          <w:i w:val="false"/>
          <w:color w:val="000000"/>
          <w:sz w:val="28"/>
        </w:rPr>
        <w:t>
      4) учреждения максимальной безопасности;</w:t>
      </w:r>
    </w:p>
    <w:p>
      <w:pPr>
        <w:spacing w:after="0"/>
        <w:ind w:left="0"/>
        <w:jc w:val="both"/>
      </w:pPr>
      <w:r>
        <w:rPr>
          <w:rFonts w:ascii="Times New Roman"/>
          <w:b w:val="false"/>
          <w:i w:val="false"/>
          <w:color w:val="000000"/>
          <w:sz w:val="28"/>
        </w:rPr>
        <w:t>
      5) учреждения чрезвычайной безопасности;</w:t>
      </w:r>
    </w:p>
    <w:p>
      <w:pPr>
        <w:spacing w:after="0"/>
        <w:ind w:left="0"/>
        <w:jc w:val="both"/>
      </w:pPr>
      <w:r>
        <w:rPr>
          <w:rFonts w:ascii="Times New Roman"/>
          <w:b w:val="false"/>
          <w:i w:val="false"/>
          <w:color w:val="000000"/>
          <w:sz w:val="28"/>
        </w:rPr>
        <w:t>
      6) учреждения полной безопасности;</w:t>
      </w:r>
    </w:p>
    <w:p>
      <w:pPr>
        <w:spacing w:after="0"/>
        <w:ind w:left="0"/>
        <w:jc w:val="both"/>
      </w:pPr>
      <w:r>
        <w:rPr>
          <w:rFonts w:ascii="Times New Roman"/>
          <w:b w:val="false"/>
          <w:i w:val="false"/>
          <w:color w:val="000000"/>
          <w:sz w:val="28"/>
        </w:rPr>
        <w:t>
      7) учреждения смешанной безопасности.</w:t>
      </w:r>
    </w:p>
    <w:bookmarkStart w:name="z375" w:id="309"/>
    <w:p>
      <w:pPr>
        <w:spacing w:after="0"/>
        <w:ind w:left="0"/>
        <w:jc w:val="both"/>
      </w:pPr>
      <w:r>
        <w:rPr>
          <w:rFonts w:ascii="Times New Roman"/>
          <w:b w:val="false"/>
          <w:i w:val="false"/>
          <w:color w:val="000000"/>
          <w:sz w:val="28"/>
        </w:rPr>
        <w:t>
      2. К учреждениям смешанной безопасности относятся:</w:t>
      </w:r>
    </w:p>
    <w:bookmarkEnd w:id="309"/>
    <w:p>
      <w:pPr>
        <w:spacing w:after="0"/>
        <w:ind w:left="0"/>
        <w:jc w:val="both"/>
      </w:pPr>
      <w:r>
        <w:rPr>
          <w:rFonts w:ascii="Times New Roman"/>
          <w:b w:val="false"/>
          <w:i w:val="false"/>
          <w:color w:val="000000"/>
          <w:sz w:val="28"/>
        </w:rPr>
        <w:t>
      1) учреждения для содержания осужденных с различными видами режимов;</w:t>
      </w:r>
    </w:p>
    <w:bookmarkStart w:name="z928" w:id="310"/>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310"/>
    <w:bookmarkStart w:name="z376" w:id="311"/>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311"/>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377" w:id="312"/>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312"/>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в соответствии 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Start w:name="z923" w:id="313"/>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313"/>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4" w:id="314"/>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314"/>
    <w:bookmarkStart w:name="z1001" w:id="315"/>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316"/>
    <w:p>
      <w:pPr>
        <w:spacing w:after="0"/>
        <w:ind w:left="0"/>
        <w:jc w:val="both"/>
      </w:pPr>
      <w:r>
        <w:rPr>
          <w:rFonts w:ascii="Times New Roman"/>
          <w:b w:val="false"/>
          <w:i w:val="false"/>
          <w:color w:val="000000"/>
          <w:sz w:val="28"/>
        </w:rPr>
        <w:t xml:space="preserve">
      3) осужденные, направленные в соответствии с частью первой </w:t>
      </w:r>
      <w:r>
        <w:rPr>
          <w:rFonts w:ascii="Times New Roman"/>
          <w:b w:val="false"/>
          <w:i w:val="false"/>
          <w:color w:val="000000"/>
          <w:sz w:val="28"/>
        </w:rPr>
        <w:t>статьи 92</w:t>
      </w:r>
      <w:r>
        <w:rPr>
          <w:rFonts w:ascii="Times New Roman"/>
          <w:b w:val="false"/>
          <w:i w:val="false"/>
          <w:color w:val="000000"/>
          <w:sz w:val="28"/>
        </w:rPr>
        <w:t xml:space="preserve"> настоящего Кодекса.</w:t>
      </w:r>
    </w:p>
    <w:bookmarkEnd w:id="316"/>
    <w:bookmarkStart w:name="z925" w:id="317"/>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317"/>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Start w:name="z381" w:id="318"/>
    <w:p>
      <w:pPr>
        <w:spacing w:after="0"/>
        <w:ind w:left="0"/>
        <w:jc w:val="both"/>
      </w:pPr>
      <w:r>
        <w:rPr>
          <w:rFonts w:ascii="Times New Roman"/>
          <w:b w:val="false"/>
          <w:i w:val="false"/>
          <w:color w:val="000000"/>
          <w:sz w:val="28"/>
        </w:rPr>
        <w:t>
      8.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 одного года, при условии пребывания в учреждении не менее одного года.</w:t>
      </w:r>
    </w:p>
    <w:bookmarkEnd w:id="318"/>
    <w:bookmarkStart w:name="z382" w:id="319"/>
    <w:p>
      <w:pPr>
        <w:spacing w:after="0"/>
        <w:ind w:left="0"/>
        <w:jc w:val="both"/>
      </w:pPr>
      <w:r>
        <w:rPr>
          <w:rFonts w:ascii="Times New Roman"/>
          <w:b w:val="false"/>
          <w:i w:val="false"/>
          <w:color w:val="000000"/>
          <w:sz w:val="28"/>
        </w:rPr>
        <w:t>
      9. Осужденные, отбывающие наказание в учреждениях,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p>
    <w:bookmarkEnd w:id="319"/>
    <w:bookmarkStart w:name="z383" w:id="320"/>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320"/>
    <w:bookmarkStart w:name="z1004" w:id="321"/>
    <w:p>
      <w:pPr>
        <w:spacing w:after="0"/>
        <w:ind w:left="0"/>
        <w:jc w:val="both"/>
      </w:pPr>
      <w:r>
        <w:rPr>
          <w:rFonts w:ascii="Times New Roman"/>
          <w:b w:val="false"/>
          <w:i w:val="false"/>
          <w:color w:val="000000"/>
          <w:sz w:val="28"/>
        </w:rPr>
        <w:t xml:space="preserve">
      Требование настоящей части о камерном содержании не распространяется на лиц, указанных в части третьей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Направление осужденных для отбывания наказания</w:t>
      </w:r>
    </w:p>
    <w:bookmarkStart w:name="z385" w:id="322"/>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 за исключением осужденных:</w:t>
      </w:r>
    </w:p>
    <w:bookmarkEnd w:id="322"/>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дальнейшее стационарное лечение; </w:t>
      </w:r>
    </w:p>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p>
      <w:pPr>
        <w:spacing w:after="0"/>
        <w:ind w:left="0"/>
        <w:jc w:val="both"/>
      </w:pPr>
      <w:r>
        <w:rPr>
          <w:rFonts w:ascii="Times New Roman"/>
          <w:b w:val="false"/>
          <w:i w:val="false"/>
          <w:color w:val="000000"/>
          <w:sz w:val="28"/>
        </w:rPr>
        <w:t>
      4) которым до конца срока отбывания наказания осталось не более одного месяца..</w:t>
      </w:r>
    </w:p>
    <w:p>
      <w:pPr>
        <w:spacing w:after="0"/>
        <w:ind w:left="0"/>
        <w:jc w:val="both"/>
      </w:pPr>
      <w:r>
        <w:rPr>
          <w:rFonts w:ascii="Times New Roman"/>
          <w:b w:val="false"/>
          <w:i w:val="false"/>
          <w:color w:val="000000"/>
          <w:sz w:val="28"/>
        </w:rPr>
        <w:t>
      В течение этого срока осужденный имеет право на:</w:t>
      </w:r>
    </w:p>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Start w:name="z386" w:id="323"/>
    <w:p>
      <w:pPr>
        <w:spacing w:after="0"/>
        <w:ind w:left="0"/>
        <w:jc w:val="both"/>
      </w:pP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супругу (супруге) либо одному из родственников, либо иному лицу по выбору осужденного о том, куда он направляется для отбывания наказания.</w:t>
      </w:r>
    </w:p>
    <w:bookmarkEnd w:id="323"/>
    <w:bookmarkStart w:name="z941" w:id="324"/>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val="false"/>
          <w:i w:val="false"/>
          <w:color w:val="000000"/>
          <w:sz w:val="28"/>
        </w:rPr>
        <w:t>
      При этом в период ожидания осужденными решения суда на них распространяются условия, установленные настоящим Кодексом для учреждения того вида, который был назначен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90 предусматривается дополнить частью четвертой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Перемещение осужденных</w:t>
      </w:r>
    </w:p>
    <w:bookmarkStart w:name="z388" w:id="325"/>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p>
    <w:bookmarkEnd w:id="325"/>
    <w:bookmarkStart w:name="z389" w:id="326"/>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осужденных-подследственных, проходящих по одному уголовному делу, раздельно; больных туберкулезом или не прошедших полный курс лечения от инфекций, передающихся половым путем, больных с психическими отклонениями раздельно между собой и отдельно от здоровых, при необходимости, по заключению врача в сопровождении медицинских работников.</w:t>
      </w:r>
    </w:p>
    <w:bookmarkEnd w:id="326"/>
    <w:bookmarkStart w:name="z390" w:id="327"/>
    <w:p>
      <w:pPr>
        <w:spacing w:after="0"/>
        <w:ind w:left="0"/>
        <w:jc w:val="both"/>
      </w:pP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p>
    <w:bookmarkEnd w:id="327"/>
    <w:bookmarkStart w:name="z391" w:id="328"/>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328"/>
    <w:bookmarkStart w:name="z392" w:id="329"/>
    <w:p>
      <w:pPr>
        <w:spacing w:after="0"/>
        <w:ind w:left="0"/>
        <w:jc w:val="both"/>
      </w:pPr>
      <w:r>
        <w:rPr>
          <w:rFonts w:ascii="Times New Roman"/>
          <w:b w:val="false"/>
          <w:i w:val="false"/>
          <w:color w:val="000000"/>
          <w:sz w:val="28"/>
        </w:rPr>
        <w:t>
      5. Перемещение осужденных осуществляется за счет бюджетных средств.</w:t>
      </w:r>
    </w:p>
    <w:bookmarkEnd w:id="329"/>
    <w:bookmarkStart w:name="z393" w:id="330"/>
    <w:p>
      <w:pPr>
        <w:spacing w:after="0"/>
        <w:ind w:left="0"/>
        <w:jc w:val="both"/>
      </w:pPr>
      <w:r>
        <w:rPr>
          <w:rFonts w:ascii="Times New Roman"/>
          <w:b w:val="false"/>
          <w:i w:val="false"/>
          <w:color w:val="000000"/>
          <w:sz w:val="28"/>
        </w:rPr>
        <w:t>
      6. При направлении к месту отбывания наказания или переводе осужденного в другое учреждение деньги, имеющиеся на контрольном счете наличности временного размещения денег, перечисляются на контрольный счет наличности временного размещения денег, в которое направлен или переведен осужденный.</w:t>
      </w:r>
    </w:p>
    <w:bookmarkEnd w:id="330"/>
    <w:bookmarkStart w:name="z394" w:id="331"/>
    <w:p>
      <w:pPr>
        <w:spacing w:after="0"/>
        <w:ind w:left="0"/>
        <w:jc w:val="both"/>
      </w:pPr>
      <w:r>
        <w:rPr>
          <w:rFonts w:ascii="Times New Roman"/>
          <w:b w:val="false"/>
          <w:i w:val="false"/>
          <w:color w:val="000000"/>
          <w:sz w:val="28"/>
        </w:rPr>
        <w:t>
      7. Уполномоченными должностными лицами принимаются меры по обеспечению при перемещении осужденных конфиденциальности и безопасности.</w:t>
      </w:r>
    </w:p>
    <w:bookmarkEnd w:id="331"/>
    <w:bookmarkStart w:name="z926" w:id="332"/>
    <w:p>
      <w:pPr>
        <w:spacing w:after="0"/>
        <w:ind w:left="0"/>
        <w:jc w:val="both"/>
      </w:pPr>
      <w:r>
        <w:rPr>
          <w:rFonts w:ascii="Times New Roman"/>
          <w:b w:val="false"/>
          <w:i w:val="false"/>
          <w:color w:val="000000"/>
          <w:sz w:val="28"/>
        </w:rPr>
        <w:t xml:space="preserve">
      8. В случае объявления в установленном порядке чрезвычайных ситуаций социального, природного или техногенного характера либо введения режима особых условий, исключающих возможность нахождения осужденных в учреждении, по решению уполномоченного органа уголовно-исполнительной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 </w:t>
      </w:r>
    </w:p>
    <w:bookmarkEnd w:id="332"/>
    <w:p>
      <w:pPr>
        <w:spacing w:after="0"/>
        <w:ind w:left="0"/>
        <w:jc w:val="both"/>
      </w:pPr>
      <w:r>
        <w:rPr>
          <w:rFonts w:ascii="Times New Roman"/>
          <w:b w:val="false"/>
          <w:i w:val="false"/>
          <w:color w:val="000000"/>
          <w:sz w:val="28"/>
        </w:rPr>
        <w:t>
      При невозможности устранения последствий чрезвычайной ситуации или ситуаций, послуживших основанием для ввода режима особых условий, осужденные направляются в учреждения соответствующего вида этой или другой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Оставление осужденных в учреждении смешанной безопасности и направление в учреждение чрезвычайной или полной безопасности</w:t>
      </w:r>
    </w:p>
    <w:bookmarkStart w:name="z1005" w:id="333"/>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чрезвычайной или полной безопасности привлекаются впервые осужденные к лишению свободы,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333"/>
    <w:bookmarkStart w:name="z1006" w:id="334"/>
    <w:p>
      <w:pPr>
        <w:spacing w:after="0"/>
        <w:ind w:left="0"/>
        <w:jc w:val="both"/>
      </w:pPr>
      <w:r>
        <w:rPr>
          <w:rFonts w:ascii="Times New Roman"/>
          <w:b w:val="false"/>
          <w:i w:val="false"/>
          <w:color w:val="000000"/>
          <w:sz w:val="28"/>
        </w:rPr>
        <w:t>
      Направление осужденного в учреждение чрезвычайной или полной безопасности осуществляется по согласованию с их начальниками.</w:t>
      </w:r>
    </w:p>
    <w:bookmarkEnd w:id="334"/>
    <w:bookmarkStart w:name="z1007" w:id="335"/>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w:t>
      </w:r>
    </w:p>
    <w:bookmarkEnd w:id="335"/>
    <w:bookmarkStart w:name="z1008" w:id="336"/>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336"/>
    <w:bookmarkStart w:name="z1042" w:id="337"/>
    <w:p>
      <w:pPr>
        <w:spacing w:after="0"/>
        <w:ind w:left="0"/>
        <w:jc w:val="both"/>
      </w:pPr>
      <w:r>
        <w:rPr>
          <w:rFonts w:ascii="Times New Roman"/>
          <w:b w:val="false"/>
          <w:i w:val="false"/>
          <w:color w:val="000000"/>
          <w:sz w:val="28"/>
        </w:rPr>
        <w:t>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может быть оставлен в учреждении смешанной безопасности, а также с санкции прокурора переведен из другого учреждения на срок, установленный Уголовно-процессуальным кодексом Республики Казахстан.</w:t>
      </w:r>
    </w:p>
    <w:bookmarkEnd w:id="337"/>
    <w:bookmarkStart w:name="z1043" w:id="338"/>
    <w:p>
      <w:pPr>
        <w:spacing w:after="0"/>
        <w:ind w:left="0"/>
        <w:jc w:val="both"/>
      </w:pP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по постановлению суда может быть оставлен в учреждении смешанной безопасности на время рассмотрения дела в суде в условиях, предусмотренных настоящим Кодексом для учреждений средней безопасности.</w:t>
      </w:r>
    </w:p>
    <w:bookmarkEnd w:id="338"/>
    <w:bookmarkStart w:name="z1044" w:id="339"/>
    <w:p>
      <w:pPr>
        <w:spacing w:after="0"/>
        <w:ind w:left="0"/>
        <w:jc w:val="both"/>
      </w:pPr>
      <w:r>
        <w:rPr>
          <w:rFonts w:ascii="Times New Roman"/>
          <w:b w:val="false"/>
          <w:i w:val="false"/>
          <w:color w:val="000000"/>
          <w:sz w:val="28"/>
        </w:rPr>
        <w:t>
      5. Если осужденный привлекается к уголовной ответственности по другому делу и в отношении него избрана мера пресечения в виде содержания под стражей, сроки его содержания в учреждении смешанной безопасности определяются в соответствии с Уголовно-процессуальным кодексом Республики Казахстан.</w:t>
      </w:r>
    </w:p>
    <w:bookmarkEnd w:id="339"/>
    <w:bookmarkStart w:name="z1069" w:id="340"/>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340"/>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Start w:name="z1045" w:id="341"/>
    <w:p>
      <w:pPr>
        <w:spacing w:after="0"/>
        <w:ind w:left="0"/>
        <w:jc w:val="both"/>
      </w:pPr>
      <w:r>
        <w:rPr>
          <w:rFonts w:ascii="Times New Roman"/>
          <w:b w:val="false"/>
          <w:i w:val="false"/>
          <w:color w:val="000000"/>
          <w:sz w:val="28"/>
        </w:rPr>
        <w:t>
      6. Осужденный может быть переведен в учреждение смешанной безопасности по основаниям, указанным в частях третьей, четвертой и пятой настоящей статьи, а также для поддержания правопорядка.</w:t>
      </w:r>
    </w:p>
    <w:bookmarkEnd w:id="341"/>
    <w:bookmarkStart w:name="z1046" w:id="342"/>
    <w:p>
      <w:pPr>
        <w:spacing w:after="0"/>
        <w:ind w:left="0"/>
        <w:jc w:val="both"/>
      </w:pPr>
      <w:r>
        <w:rPr>
          <w:rFonts w:ascii="Times New Roman"/>
          <w:b w:val="false"/>
          <w:i w:val="false"/>
          <w:color w:val="000000"/>
          <w:sz w:val="28"/>
        </w:rPr>
        <w:t>
      Осужденные, направленные в учреждения смешанной безопасности, по основаниям, предусмотренным частями третьей и четвертой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p>
    <w:bookmarkEnd w:id="342"/>
    <w:bookmarkStart w:name="z1047" w:id="343"/>
    <w:p>
      <w:pPr>
        <w:spacing w:after="0"/>
        <w:ind w:left="0"/>
        <w:jc w:val="both"/>
      </w:pPr>
      <w:r>
        <w:rPr>
          <w:rFonts w:ascii="Times New Roman"/>
          <w:b w:val="false"/>
          <w:i w:val="false"/>
          <w:color w:val="000000"/>
          <w:sz w:val="28"/>
        </w:rPr>
        <w:t>
      7. Осужденные, направленные и переведенные в учреждение смешанной безопасности для обеспечения правопорядка в учреждениях, вправе:</w:t>
      </w:r>
    </w:p>
    <w:bookmarkEnd w:id="343"/>
    <w:bookmarkStart w:name="z1048" w:id="34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344"/>
    <w:bookmarkStart w:name="z1049" w:id="345"/>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345"/>
    <w:bookmarkStart w:name="z1050" w:id="346"/>
    <w:p>
      <w:pPr>
        <w:spacing w:after="0"/>
        <w:ind w:left="0"/>
        <w:jc w:val="both"/>
      </w:pPr>
      <w:r>
        <w:rPr>
          <w:rFonts w:ascii="Times New Roman"/>
          <w:b w:val="false"/>
          <w:i w:val="false"/>
          <w:color w:val="000000"/>
          <w:sz w:val="28"/>
        </w:rPr>
        <w:t>
      3) пользоваться ежедневной прогулкой продолжительностью полтора часа;</w:t>
      </w:r>
    </w:p>
    <w:bookmarkEnd w:id="346"/>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Start w:name="z1051" w:id="347"/>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Прием осужденных в учреждения</w:t>
      </w:r>
    </w:p>
    <w:bookmarkStart w:name="z404" w:id="348"/>
    <w:p>
      <w:pPr>
        <w:spacing w:after="0"/>
        <w:ind w:left="0"/>
        <w:jc w:val="both"/>
      </w:pPr>
      <w:r>
        <w:rPr>
          <w:rFonts w:ascii="Times New Roman"/>
          <w:b w:val="false"/>
          <w:i w:val="false"/>
          <w:color w:val="000000"/>
          <w:sz w:val="28"/>
        </w:rPr>
        <w:t>
      1. Прием осужденных в учреждения производится администрацией в порядке, установленном правилами внутреннего распорядка учреждений. При этом фиксируются:</w:t>
      </w:r>
    </w:p>
    <w:bookmarkEnd w:id="348"/>
    <w:p>
      <w:pPr>
        <w:spacing w:after="0"/>
        <w:ind w:left="0"/>
        <w:jc w:val="both"/>
      </w:pPr>
      <w:r>
        <w:rPr>
          <w:rFonts w:ascii="Times New Roman"/>
          <w:b w:val="false"/>
          <w:i w:val="false"/>
          <w:color w:val="000000"/>
          <w:sz w:val="28"/>
        </w:rPr>
        <w:t>
      1) данные о личности осужденного и основания его направления в учреждение;</w:t>
      </w:r>
    </w:p>
    <w:p>
      <w:pPr>
        <w:spacing w:after="0"/>
        <w:ind w:left="0"/>
        <w:jc w:val="both"/>
      </w:pPr>
      <w:r>
        <w:rPr>
          <w:rFonts w:ascii="Times New Roman"/>
          <w:b w:val="false"/>
          <w:i w:val="false"/>
          <w:color w:val="000000"/>
          <w:sz w:val="28"/>
        </w:rPr>
        <w:t>
      2) список принадлежащего осужденному имущества, принимаемого учреждением на ответственное хранение;</w:t>
      </w:r>
    </w:p>
    <w:p>
      <w:pPr>
        <w:spacing w:after="0"/>
        <w:ind w:left="0"/>
        <w:jc w:val="both"/>
      </w:pPr>
      <w:r>
        <w:rPr>
          <w:rFonts w:ascii="Times New Roman"/>
          <w:b w:val="false"/>
          <w:i w:val="false"/>
          <w:color w:val="000000"/>
          <w:sz w:val="28"/>
        </w:rPr>
        <w:t>
      3) любые телесные повреждения и сведения о здоровье осужденного, имеющие отношение к его физическому или психическому состоянию;</w:t>
      </w:r>
    </w:p>
    <w:p>
      <w:pPr>
        <w:spacing w:after="0"/>
        <w:ind w:left="0"/>
        <w:jc w:val="both"/>
      </w:pPr>
      <w:r>
        <w:rPr>
          <w:rFonts w:ascii="Times New Roman"/>
          <w:b w:val="false"/>
          <w:i w:val="false"/>
          <w:color w:val="000000"/>
          <w:sz w:val="28"/>
        </w:rPr>
        <w:t>
      4) жалобы осужденного.</w:t>
      </w:r>
    </w:p>
    <w:bookmarkStart w:name="z944" w:id="349"/>
    <w:p>
      <w:pPr>
        <w:spacing w:after="0"/>
        <w:ind w:left="0"/>
        <w:jc w:val="both"/>
      </w:pPr>
      <w:r>
        <w:rPr>
          <w:rFonts w:ascii="Times New Roman"/>
          <w:b w:val="false"/>
          <w:i w:val="false"/>
          <w:color w:val="000000"/>
          <w:sz w:val="28"/>
        </w:rPr>
        <w:t>
      1-1. На каждого осужденного заводится личное дело.</w:t>
      </w:r>
    </w:p>
    <w:bookmarkEnd w:id="349"/>
    <w:bookmarkStart w:name="z945" w:id="350"/>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350"/>
    <w:bookmarkStart w:name="z405" w:id="351"/>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bookmarkEnd w:id="351"/>
    <w:bookmarkStart w:name="z406" w:id="352"/>
    <w:p>
      <w:pPr>
        <w:spacing w:after="0"/>
        <w:ind w:left="0"/>
        <w:jc w:val="both"/>
      </w:pPr>
      <w:r>
        <w:rPr>
          <w:rFonts w:ascii="Times New Roman"/>
          <w:b w:val="false"/>
          <w:i w:val="false"/>
          <w:color w:val="000000"/>
          <w:sz w:val="28"/>
        </w:rPr>
        <w:t>
      3. Целями пребывания в карантинном отделении являются:</w:t>
      </w:r>
    </w:p>
    <w:bookmarkEnd w:id="352"/>
    <w:p>
      <w:pPr>
        <w:spacing w:after="0"/>
        <w:ind w:left="0"/>
        <w:jc w:val="both"/>
      </w:pPr>
      <w:r>
        <w:rPr>
          <w:rFonts w:ascii="Times New Roman"/>
          <w:b w:val="false"/>
          <w:i w:val="false"/>
          <w:color w:val="000000"/>
          <w:sz w:val="28"/>
        </w:rPr>
        <w:t>
      1) изучение администрацией учреждения сведений о личности осужденных, имеющих значение для определения порядка и условий отбывания наказания;</w:t>
      </w:r>
    </w:p>
    <w:p>
      <w:pPr>
        <w:spacing w:after="0"/>
        <w:ind w:left="0"/>
        <w:jc w:val="both"/>
      </w:pPr>
      <w:r>
        <w:rPr>
          <w:rFonts w:ascii="Times New Roman"/>
          <w:b w:val="false"/>
          <w:i w:val="false"/>
          <w:color w:val="000000"/>
          <w:sz w:val="28"/>
        </w:rPr>
        <w:t>
      2) ознакомление осужденных с порядком и условиями отбывания наказания;</w:t>
      </w:r>
    </w:p>
    <w:p>
      <w:pPr>
        <w:spacing w:after="0"/>
        <w:ind w:left="0"/>
        <w:jc w:val="both"/>
      </w:pPr>
      <w:r>
        <w:rPr>
          <w:rFonts w:ascii="Times New Roman"/>
          <w:b w:val="false"/>
          <w:i w:val="false"/>
          <w:color w:val="000000"/>
          <w:sz w:val="28"/>
        </w:rPr>
        <w:t>
      3) выявление и предупреждение распространения инфекционных заболеваний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Раздельное содержание осужденных в учреждениях</w:t>
      </w:r>
    </w:p>
    <w:bookmarkStart w:name="z408" w:id="353"/>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мужчин и женщин, несовершеннолетних и взрослых.</w:t>
      </w:r>
    </w:p>
    <w:bookmarkEnd w:id="353"/>
    <w:bookmarkStart w:name="z409" w:id="354"/>
    <w:p>
      <w:pPr>
        <w:spacing w:after="0"/>
        <w:ind w:left="0"/>
        <w:jc w:val="both"/>
      </w:pPr>
      <w:r>
        <w:rPr>
          <w:rFonts w:ascii="Times New Roman"/>
          <w:b w:val="false"/>
          <w:i w:val="false"/>
          <w:color w:val="000000"/>
          <w:sz w:val="28"/>
        </w:rPr>
        <w:t>
      2.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Действие настоящей части не распространяется на учреждения минимальной безопасности.</w:t>
      </w:r>
    </w:p>
    <w:bookmarkEnd w:id="354"/>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 в том числе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w:t>
      </w:r>
    </w:p>
    <w:bookmarkStart w:name="z410" w:id="355"/>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355"/>
    <w:bookmarkStart w:name="z1009" w:id="356"/>
    <w:p>
      <w:pPr>
        <w:spacing w:after="0"/>
        <w:ind w:left="0"/>
        <w:jc w:val="both"/>
      </w:pPr>
      <w:r>
        <w:rPr>
          <w:rFonts w:ascii="Times New Roman"/>
          <w:b w:val="false"/>
          <w:i w:val="false"/>
          <w:color w:val="000000"/>
          <w:sz w:val="28"/>
        </w:rPr>
        <w:t>
      В случае невозможности отдельного содержания осужденных женщин – бывших работников судов, правоохранительных и специальных государственных органов, лиц, уполномоченных на осуществление контроля и надзора за поведением осужденных, они могут содержаться в учреждениях раздельно от других осужденных.</w:t>
      </w:r>
    </w:p>
    <w:bookmarkEnd w:id="356"/>
    <w:bookmarkStart w:name="z1010" w:id="357"/>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357"/>
    <w:bookmarkStart w:name="z411" w:id="358"/>
    <w:p>
      <w:pPr>
        <w:spacing w:after="0"/>
        <w:ind w:left="0"/>
        <w:jc w:val="both"/>
      </w:pPr>
      <w:r>
        <w:rPr>
          <w:rFonts w:ascii="Times New Roman"/>
          <w:b w:val="false"/>
          <w:i w:val="false"/>
          <w:color w:val="000000"/>
          <w:sz w:val="28"/>
        </w:rPr>
        <w:t>
      4. Установленные настоящей статьей требования раздельного содержания осужденных не распространяются на учреждения, при которых имеются дома ребенка.</w:t>
      </w:r>
    </w:p>
    <w:bookmarkEnd w:id="358"/>
    <w:bookmarkStart w:name="z412" w:id="359"/>
    <w:p>
      <w:pPr>
        <w:spacing w:after="0"/>
        <w:ind w:left="0"/>
        <w:jc w:val="both"/>
      </w:pP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специализированных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Оценка поведения осужденного с целью индивидуализации его наказания</w:t>
      </w:r>
    </w:p>
    <w:bookmarkStart w:name="z414" w:id="360"/>
    <w:p>
      <w:pPr>
        <w:spacing w:after="0"/>
        <w:ind w:left="0"/>
        <w:jc w:val="both"/>
      </w:pPr>
      <w:r>
        <w:rPr>
          <w:rFonts w:ascii="Times New Roman"/>
          <w:b w:val="false"/>
          <w:i w:val="false"/>
          <w:color w:val="000000"/>
          <w:sz w:val="28"/>
        </w:rPr>
        <w:t>
      1. В период исполнения наказания с целью его индивидуализации осуществляется оценка поведения осужденного путем определения степени его поведения.</w:t>
      </w:r>
    </w:p>
    <w:bookmarkEnd w:id="360"/>
    <w:bookmarkStart w:name="z415" w:id="361"/>
    <w:p>
      <w:pPr>
        <w:spacing w:after="0"/>
        <w:ind w:left="0"/>
        <w:jc w:val="both"/>
      </w:pPr>
      <w:r>
        <w:rPr>
          <w:rFonts w:ascii="Times New Roman"/>
          <w:b w:val="false"/>
          <w:i w:val="false"/>
          <w:color w:val="000000"/>
          <w:sz w:val="28"/>
        </w:rPr>
        <w:t>
      2. Степень поведения осужденного является основанием для:</w:t>
      </w:r>
    </w:p>
    <w:bookmarkEnd w:id="361"/>
    <w:p>
      <w:pPr>
        <w:spacing w:after="0"/>
        <w:ind w:left="0"/>
        <w:jc w:val="both"/>
      </w:pPr>
      <w:r>
        <w:rPr>
          <w:rFonts w:ascii="Times New Roman"/>
          <w:b w:val="false"/>
          <w:i w:val="false"/>
          <w:color w:val="000000"/>
          <w:sz w:val="28"/>
        </w:rPr>
        <w:t xml:space="preserve">
      1) изменения вида учреждения, в котором он отбывает наказание,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изменения условий отбывания им наказания в учреждении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расширения его прав либо установления право ограничений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настоящего Кодекса.</w:t>
      </w:r>
    </w:p>
    <w:bookmarkStart w:name="z416" w:id="362"/>
    <w:p>
      <w:pPr>
        <w:spacing w:after="0"/>
        <w:ind w:left="0"/>
        <w:jc w:val="both"/>
      </w:pPr>
      <w:r>
        <w:rPr>
          <w:rFonts w:ascii="Times New Roman"/>
          <w:b w:val="false"/>
          <w:i w:val="false"/>
          <w:color w:val="000000"/>
          <w:sz w:val="28"/>
        </w:rPr>
        <w:t>
      3. Степень поведения осужденного определяется постановлением начальника учреждения на основании предоставляемых комиссией учреждения материалов, характеризующих его поведение (соблюдение правил внутреннего распорядка учреждений; отношение к труду и учебе; участие в воспитательных мероприятиях; участие в программах, направленных на социально-правовую помощь осужденным; принятие мер по возмещению вреда, причиненного преступлением).</w:t>
      </w:r>
    </w:p>
    <w:bookmarkEnd w:id="362"/>
    <w:bookmarkStart w:name="z417" w:id="363"/>
    <w:p>
      <w:pPr>
        <w:spacing w:after="0"/>
        <w:ind w:left="0"/>
        <w:jc w:val="both"/>
      </w:pPr>
      <w:r>
        <w:rPr>
          <w:rFonts w:ascii="Times New Roman"/>
          <w:b w:val="false"/>
          <w:i w:val="false"/>
          <w:color w:val="000000"/>
          <w:sz w:val="28"/>
        </w:rPr>
        <w:t xml:space="preserve">
      4. Оценка поведения осужденного с целью определения степени его поведения осуществляется со дня прибытия осужденного в учреждение. </w:t>
      </w:r>
    </w:p>
    <w:bookmarkEnd w:id="363"/>
    <w:p>
      <w:pPr>
        <w:spacing w:after="0"/>
        <w:ind w:left="0"/>
        <w:jc w:val="both"/>
      </w:pPr>
      <w:r>
        <w:rPr>
          <w:rFonts w:ascii="Times New Roman"/>
          <w:b w:val="false"/>
          <w:i w:val="false"/>
          <w:color w:val="000000"/>
          <w:sz w:val="28"/>
        </w:rPr>
        <w:t xml:space="preserve">
      Осужденный, не имеющий поощрений и взысканий либо взыскания которого погашены в порядке, установленном настоящим Кодексом, признается не имеющим определенной степени поведения. </w:t>
      </w:r>
    </w:p>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 предусмотренные настоящим Кодексом. </w:t>
      </w:r>
    </w:p>
    <w:p>
      <w:pPr>
        <w:spacing w:after="0"/>
        <w:ind w:left="0"/>
        <w:jc w:val="both"/>
      </w:pPr>
      <w:r>
        <w:rPr>
          <w:rFonts w:ascii="Times New Roman"/>
          <w:b w:val="false"/>
          <w:i w:val="false"/>
          <w:color w:val="000000"/>
          <w:sz w:val="28"/>
        </w:rPr>
        <w:t xml:space="preserve">
      Степени поведения осужденных определяются на основании следующих критериев: </w:t>
      </w:r>
    </w:p>
    <w:p>
      <w:pPr>
        <w:spacing w:after="0"/>
        <w:ind w:left="0"/>
        <w:jc w:val="both"/>
      </w:pPr>
      <w:r>
        <w:rPr>
          <w:rFonts w:ascii="Times New Roman"/>
          <w:b w:val="false"/>
          <w:i w:val="false"/>
          <w:color w:val="000000"/>
          <w:sz w:val="28"/>
        </w:rPr>
        <w:t xml:space="preserve">
      для положительно характеризующихся осужденных: </w:t>
      </w:r>
    </w:p>
    <w:p>
      <w:pPr>
        <w:spacing w:after="0"/>
        <w:ind w:left="0"/>
        <w:jc w:val="both"/>
      </w:pPr>
      <w:r>
        <w:rPr>
          <w:rFonts w:ascii="Times New Roman"/>
          <w:b w:val="false"/>
          <w:i w:val="false"/>
          <w:color w:val="000000"/>
          <w:sz w:val="28"/>
        </w:rPr>
        <w:t xml:space="preserve">
      1) первая положительная степень поведения – при наличии не менее одного поощрения и отсутствии взысканий в течение трех месяцев и более со дня получения последнего поощрения; </w:t>
      </w:r>
    </w:p>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p>
      <w:pPr>
        <w:spacing w:after="0"/>
        <w:ind w:left="0"/>
        <w:jc w:val="both"/>
      </w:pPr>
      <w:r>
        <w:rPr>
          <w:rFonts w:ascii="Times New Roman"/>
          <w:b w:val="false"/>
          <w:i w:val="false"/>
          <w:color w:val="000000"/>
          <w:sz w:val="28"/>
        </w:rPr>
        <w:t xml:space="preserve">
      для отрицательно характеризующихся осужденных: </w:t>
      </w:r>
    </w:p>
    <w:p>
      <w:pPr>
        <w:spacing w:after="0"/>
        <w:ind w:left="0"/>
        <w:jc w:val="both"/>
      </w:pPr>
      <w:r>
        <w:rPr>
          <w:rFonts w:ascii="Times New Roman"/>
          <w:b w:val="false"/>
          <w:i w:val="false"/>
          <w:color w:val="000000"/>
          <w:sz w:val="28"/>
        </w:rPr>
        <w:t xml:space="preserve">
      1) первая отрицательная степень поведения – при признании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2) вторая отрицательная степень поведения – при признании систематическим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3) третья отрицательная степень поведения – при признании злостным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Признание осужденного нарушителем, систематическим нарушителем либо злостным нарушителем установленного порядка отбывания наказания осуществляется в соответствии с частью третьей </w:t>
      </w:r>
      <w:r>
        <w:rPr>
          <w:rFonts w:ascii="Times New Roman"/>
          <w:b w:val="false"/>
          <w:i w:val="false"/>
          <w:color w:val="000000"/>
          <w:sz w:val="28"/>
        </w:rPr>
        <w:t>статьи 130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154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Изменение вида учреждения</w:t>
      </w:r>
    </w:p>
    <w:bookmarkStart w:name="z419" w:id="364"/>
    <w:p>
      <w:pPr>
        <w:spacing w:after="0"/>
        <w:ind w:left="0"/>
        <w:jc w:val="both"/>
      </w:pPr>
      <w:r>
        <w:rPr>
          <w:rFonts w:ascii="Times New Roman"/>
          <w:b w:val="false"/>
          <w:i w:val="false"/>
          <w:color w:val="000000"/>
          <w:sz w:val="28"/>
        </w:rPr>
        <w:t>
      1. Осужденные, имеющие вторую или третью положительную степень поведения, вправе ходатайствовать перед судом об изменении вида:</w:t>
      </w:r>
    </w:p>
    <w:bookmarkEnd w:id="364"/>
    <w:p>
      <w:pPr>
        <w:spacing w:after="0"/>
        <w:ind w:left="0"/>
        <w:jc w:val="both"/>
      </w:pPr>
      <w:r>
        <w:rPr>
          <w:rFonts w:ascii="Times New Roman"/>
          <w:b w:val="false"/>
          <w:i w:val="false"/>
          <w:color w:val="000000"/>
          <w:sz w:val="28"/>
        </w:rPr>
        <w:t>
      1) учреждения полной безопасности на учреждение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p>
      <w:pPr>
        <w:spacing w:after="0"/>
        <w:ind w:left="0"/>
        <w:jc w:val="both"/>
      </w:pPr>
      <w:r>
        <w:rPr>
          <w:rFonts w:ascii="Times New Roman"/>
          <w:b w:val="false"/>
          <w:i w:val="false"/>
          <w:color w:val="000000"/>
          <w:sz w:val="28"/>
        </w:rPr>
        <w:t>
      2) учреждения средней или максимальной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Ч.1 статьи 96 предусматривается дополнить абзацем четвертым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65"/>
    <w:p>
      <w:pPr>
        <w:spacing w:after="0"/>
        <w:ind w:left="0"/>
        <w:jc w:val="both"/>
      </w:pPr>
      <w:r>
        <w:rPr>
          <w:rFonts w:ascii="Times New Roman"/>
          <w:b w:val="false"/>
          <w:i w:val="false"/>
          <w:color w:val="000000"/>
          <w:sz w:val="28"/>
        </w:rPr>
        <w:t>
      2. Не подлежат переводу в учреждения минимальной безопасности осужденные:</w:t>
      </w:r>
    </w:p>
    <w:bookmarkEnd w:id="365"/>
    <w:p>
      <w:pPr>
        <w:spacing w:after="0"/>
        <w:ind w:left="0"/>
        <w:jc w:val="both"/>
      </w:pPr>
      <w:r>
        <w:rPr>
          <w:rFonts w:ascii="Times New Roman"/>
          <w:b w:val="false"/>
          <w:i w:val="false"/>
          <w:color w:val="000000"/>
          <w:sz w:val="28"/>
        </w:rPr>
        <w:t>
      1) при опасном рецидиве преступлений;</w:t>
      </w:r>
    </w:p>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p>
      <w:pPr>
        <w:spacing w:after="0"/>
        <w:ind w:left="0"/>
        <w:jc w:val="both"/>
      </w:pPr>
      <w:r>
        <w:rPr>
          <w:rFonts w:ascii="Times New Roman"/>
          <w:b w:val="false"/>
          <w:i w:val="false"/>
          <w:color w:val="000000"/>
          <w:sz w:val="28"/>
        </w:rPr>
        <w:t>
      2) за совершение особо тяжких преступлений, а также террористические или экстремистские преступления;</w:t>
      </w:r>
    </w:p>
    <w:p>
      <w:pPr>
        <w:spacing w:after="0"/>
        <w:ind w:left="0"/>
        <w:jc w:val="both"/>
      </w:pPr>
      <w:r>
        <w:rPr>
          <w:rFonts w:ascii="Times New Roman"/>
          <w:b w:val="false"/>
          <w:i w:val="false"/>
          <w:color w:val="000000"/>
          <w:sz w:val="28"/>
        </w:rPr>
        <w:t>
      3)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прошедшие обязательного лечения, а также требующие специализированного лечения в лечебно-профилактических учреждениях;</w:t>
      </w:r>
    </w:p>
    <w:p>
      <w:pPr>
        <w:spacing w:after="0"/>
        <w:ind w:left="0"/>
        <w:jc w:val="both"/>
      </w:pPr>
      <w:r>
        <w:rPr>
          <w:rFonts w:ascii="Times New Roman"/>
          <w:b w:val="false"/>
          <w:i w:val="false"/>
          <w:color w:val="000000"/>
          <w:sz w:val="28"/>
        </w:rPr>
        <w:t>
      6) имеющие отрицательную степень поведения.</w:t>
      </w:r>
    </w:p>
    <w:bookmarkStart w:name="z421" w:id="366"/>
    <w:p>
      <w:pPr>
        <w:spacing w:after="0"/>
        <w:ind w:left="0"/>
        <w:jc w:val="both"/>
      </w:pPr>
      <w:r>
        <w:rPr>
          <w:rFonts w:ascii="Times New Roman"/>
          <w:b w:val="false"/>
          <w:i w:val="false"/>
          <w:color w:val="000000"/>
          <w:sz w:val="28"/>
        </w:rPr>
        <w:t>
      3. В отношении осужденных, допустивших злостное нарушение установленного порядка отбывания наказания, в суд вносятся представления о переводе из учреждения:</w:t>
      </w:r>
    </w:p>
    <w:bookmarkEnd w:id="366"/>
    <w:p>
      <w:pPr>
        <w:spacing w:after="0"/>
        <w:ind w:left="0"/>
        <w:jc w:val="both"/>
      </w:pPr>
      <w:r>
        <w:rPr>
          <w:rFonts w:ascii="Times New Roman"/>
          <w:b w:val="false"/>
          <w:i w:val="false"/>
          <w:color w:val="000000"/>
          <w:sz w:val="28"/>
        </w:rPr>
        <w:t>
      1) минимальной безопасности – в учреждение, вид которого был ранее определен приговором суда;</w:t>
      </w:r>
    </w:p>
    <w:p>
      <w:pPr>
        <w:spacing w:after="0"/>
        <w:ind w:left="0"/>
        <w:jc w:val="both"/>
      </w:pPr>
      <w:r>
        <w:rPr>
          <w:rFonts w:ascii="Times New Roman"/>
          <w:b w:val="false"/>
          <w:i w:val="false"/>
          <w:color w:val="000000"/>
          <w:sz w:val="28"/>
        </w:rPr>
        <w:t>
      2) минимальной безопасности, в которое они были направлены по приговору суда, – в учреждение средней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47" w:id="367"/>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367"/>
    <w:bookmarkStart w:name="z948" w:id="368"/>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Абзац 3 ч.3-1 предусматривается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с инвалидностью.</w:t>
      </w:r>
    </w:p>
    <w:bookmarkStart w:name="z950" w:id="369"/>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369"/>
    <w:bookmarkStart w:name="z422" w:id="370"/>
    <w:p>
      <w:pPr>
        <w:spacing w:after="0"/>
        <w:ind w:left="0"/>
        <w:jc w:val="both"/>
      </w:pPr>
      <w:r>
        <w:rPr>
          <w:rFonts w:ascii="Times New Roman"/>
          <w:b w:val="false"/>
          <w:i w:val="false"/>
          <w:color w:val="000000"/>
          <w:sz w:val="28"/>
        </w:rPr>
        <w:t>
      4. При отбытии осужденным части срока наказания, установленного частью первой настоящей статьи, администрация учреждения обязана в пятидневный срок письменно уведомить осужденного, имеющего вторую или третью положительную степень поведения, о наступлении права подачи ходатайства в суд для рассмотрения вопроса об изменении вида учреждения.</w:t>
      </w:r>
    </w:p>
    <w:bookmarkEnd w:id="370"/>
    <w:bookmarkStart w:name="z423" w:id="371"/>
    <w:p>
      <w:pPr>
        <w:spacing w:after="0"/>
        <w:ind w:left="0"/>
        <w:jc w:val="both"/>
      </w:pP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характеризующих личность осужденного, его поведение, отношение к труду и учебе за время отбывания наказания, и личного дела осужденного, а также в письменной форме уведомить прокурора о направлении указанного ходатайства.</w:t>
      </w:r>
    </w:p>
    <w:bookmarkEnd w:id="371"/>
    <w:bookmarkStart w:name="z424" w:id="372"/>
    <w:p>
      <w:pPr>
        <w:spacing w:after="0"/>
        <w:ind w:left="0"/>
        <w:jc w:val="both"/>
      </w:pPr>
      <w:r>
        <w:rPr>
          <w:rFonts w:ascii="Times New Roman"/>
          <w:b w:val="false"/>
          <w:i w:val="false"/>
          <w:color w:val="000000"/>
          <w:sz w:val="28"/>
        </w:rPr>
        <w:t>
      6. В случае отказа судом в изменении вида учреждения повторное внесение ходатайства может иметь место не ранее чем по истечении шести месяцев со дня вынесения постановления суда.</w:t>
      </w:r>
    </w:p>
    <w:bookmarkEnd w:id="372"/>
    <w:bookmarkStart w:name="z425" w:id="373"/>
    <w:p>
      <w:pPr>
        <w:spacing w:after="0"/>
        <w:ind w:left="0"/>
        <w:jc w:val="both"/>
      </w:pPr>
      <w:r>
        <w:rPr>
          <w:rFonts w:ascii="Times New Roman"/>
          <w:b w:val="false"/>
          <w:i w:val="false"/>
          <w:color w:val="000000"/>
          <w:sz w:val="28"/>
        </w:rPr>
        <w:t>
      7. Осужденный, в отношении которого судом вынесено постановление о возврате из учреждения минимальной безопасности в учреждение, вид которого был ранее определен приговором судом, или учреждение средней безопасности, содержится в учреждении смешанной безопасности до вступления постановления суда в законную силу.</w:t>
      </w:r>
    </w:p>
    <w:bookmarkEnd w:id="373"/>
    <w:bookmarkStart w:name="z951" w:id="374"/>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75"/>
    <w:p>
      <w:pPr>
        <w:spacing w:after="0"/>
        <w:ind w:left="0"/>
        <w:jc w:val="left"/>
      </w:pPr>
      <w:r>
        <w:rPr>
          <w:rFonts w:ascii="Times New Roman"/>
          <w:b/>
          <w:i w:val="false"/>
          <w:color w:val="000000"/>
        </w:rPr>
        <w:t xml:space="preserve"> Глава 17. РЕЖИМ ОТБЫВАНИЯ НАКАЗАНИЯ В</w:t>
      </w:r>
      <w:r>
        <w:br/>
      </w:r>
      <w:r>
        <w:rPr>
          <w:rFonts w:ascii="Times New Roman"/>
          <w:b/>
          <w:i w:val="false"/>
          <w:color w:val="000000"/>
        </w:rPr>
        <w:t>УЧРЕЖДЕНИЯХ И СРЕДСТВА ЕГО ОБЕСПЕЧЕНИЯ</w:t>
      </w:r>
    </w:p>
    <w:bookmarkEnd w:id="375"/>
    <w:p>
      <w:pPr>
        <w:spacing w:after="0"/>
        <w:ind w:left="0"/>
        <w:jc w:val="both"/>
      </w:pPr>
      <w:r>
        <w:rPr>
          <w:rFonts w:ascii="Times New Roman"/>
          <w:b/>
          <w:i w:val="false"/>
          <w:color w:val="000000"/>
          <w:sz w:val="28"/>
        </w:rPr>
        <w:t>Статья 97. Основные требования режима отбывания наказания</w:t>
      </w:r>
    </w:p>
    <w:bookmarkStart w:name="z428" w:id="376"/>
    <w:p>
      <w:pPr>
        <w:spacing w:after="0"/>
        <w:ind w:left="0"/>
        <w:jc w:val="both"/>
      </w:pPr>
      <w:r>
        <w:rPr>
          <w:rFonts w:ascii="Times New Roman"/>
          <w:b w:val="false"/>
          <w:i w:val="false"/>
          <w:color w:val="000000"/>
          <w:sz w:val="28"/>
        </w:rPr>
        <w:t>
      1. Режимом отбывания наказания в учреждениях является установленный уголовно-исполнительным законодательством Республики Казахстан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персонала и медицинских работников; раздельное содержание определенных категорий осужденных, различные условия содержания в зависимости от вида учреждения; изменение условий отбывания наказания.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29" w:id="377"/>
    <w:p>
      <w:pPr>
        <w:spacing w:after="0"/>
        <w:ind w:left="0"/>
        <w:jc w:val="both"/>
      </w:pPr>
      <w:r>
        <w:rPr>
          <w:rFonts w:ascii="Times New Roman"/>
          <w:b w:val="false"/>
          <w:i w:val="false"/>
          <w:color w:val="000000"/>
          <w:sz w:val="28"/>
        </w:rPr>
        <w:t>
      2. Режим отбывания наказания создает условия, обеспечивающие достижение целей исполнения наказания.</w:t>
      </w:r>
    </w:p>
    <w:bookmarkEnd w:id="377"/>
    <w:bookmarkStart w:name="z430" w:id="378"/>
    <w:p>
      <w:pPr>
        <w:spacing w:after="0"/>
        <w:ind w:left="0"/>
        <w:jc w:val="both"/>
      </w:pPr>
      <w:r>
        <w:rPr>
          <w:rFonts w:ascii="Times New Roman"/>
          <w:b w:val="false"/>
          <w:i w:val="false"/>
          <w:color w:val="000000"/>
          <w:sz w:val="28"/>
        </w:rPr>
        <w:t>
      3. В учреждениях действуют правила внутреннего распорядка учреждений.</w:t>
      </w:r>
    </w:p>
    <w:bookmarkEnd w:id="378"/>
    <w:bookmarkStart w:name="z431" w:id="379"/>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w:t>
      </w:r>
    </w:p>
    <w:bookmarkEnd w:id="379"/>
    <w:bookmarkStart w:name="z432" w:id="380"/>
    <w:p>
      <w:pPr>
        <w:spacing w:after="0"/>
        <w:ind w:left="0"/>
        <w:jc w:val="both"/>
      </w:pPr>
      <w:r>
        <w:rPr>
          <w:rFonts w:ascii="Times New Roman"/>
          <w:b w:val="false"/>
          <w:i w:val="false"/>
          <w:color w:val="000000"/>
          <w:sz w:val="28"/>
        </w:rPr>
        <w:t>
      5. Перечень и количество вещей и предметов, которые осужденным разрешается иметь при себе, устанавливаются правилами внутреннего распорядка учреждений.</w:t>
      </w:r>
    </w:p>
    <w:bookmarkEnd w:id="380"/>
    <w:bookmarkStart w:name="z433" w:id="381"/>
    <w:p>
      <w:pPr>
        <w:spacing w:after="0"/>
        <w:ind w:left="0"/>
        <w:jc w:val="both"/>
      </w:pPr>
      <w:r>
        <w:rPr>
          <w:rFonts w:ascii="Times New Roman"/>
          <w:b w:val="false"/>
          <w:i w:val="false"/>
          <w:color w:val="000000"/>
          <w:sz w:val="28"/>
        </w:rPr>
        <w:t>
      6. Осужденным запрещаются хранение и использование денег и ценных бумаг, а также иных предметов, документов, вещей, изделий, веществ, продуктов питания, не предусмотренных правилами внутреннего распорядка учреждений. В случае обнаружения таковых, они изымаются администрацией учреждения.</w:t>
      </w:r>
    </w:p>
    <w:bookmarkEnd w:id="381"/>
    <w:bookmarkStart w:name="z434" w:id="382"/>
    <w:p>
      <w:pPr>
        <w:spacing w:after="0"/>
        <w:ind w:left="0"/>
        <w:jc w:val="both"/>
      </w:pPr>
      <w:r>
        <w:rPr>
          <w:rFonts w:ascii="Times New Roman"/>
          <w:b w:val="false"/>
          <w:i w:val="false"/>
          <w:color w:val="000000"/>
          <w:sz w:val="28"/>
        </w:rPr>
        <w:t>
      7. Хранение приобретенных осужденными в порядке, установленном законом, денег, ценных бумаг, а также предметов, документов, вещей, изделий, веществ и продуктов питания обеспечивается администрацией учреждения.</w:t>
      </w:r>
    </w:p>
    <w:bookmarkEnd w:id="382"/>
    <w:bookmarkStart w:name="z435" w:id="383"/>
    <w:p>
      <w:pPr>
        <w:spacing w:after="0"/>
        <w:ind w:left="0"/>
        <w:jc w:val="both"/>
      </w:pPr>
      <w:r>
        <w:rPr>
          <w:rFonts w:ascii="Times New Roman"/>
          <w:b w:val="false"/>
          <w:i w:val="false"/>
          <w:color w:val="000000"/>
          <w:sz w:val="28"/>
        </w:rPr>
        <w:t>
      8. Граница территории, прилегающей к учреждению, а также режим ее использования устанавливаются местными исполнительными органами столицы, области, города республиканского значения по согласованию с его администрацией.</w:t>
      </w:r>
    </w:p>
    <w:bookmarkEnd w:id="383"/>
    <w:bookmarkStart w:name="z436" w:id="384"/>
    <w:p>
      <w:pPr>
        <w:spacing w:after="0"/>
        <w:ind w:left="0"/>
        <w:jc w:val="both"/>
      </w:pPr>
      <w:r>
        <w:rPr>
          <w:rFonts w:ascii="Times New Roman"/>
          <w:b w:val="false"/>
          <w:i w:val="false"/>
          <w:color w:val="000000"/>
          <w:sz w:val="28"/>
        </w:rPr>
        <w:t>
      9. Операторы связи и владельцы сетей в порядке, установленном законодательством Республики Казахстан, обязаны обеспечить:</w:t>
      </w:r>
    </w:p>
    <w:bookmarkEnd w:id="384"/>
    <w:p>
      <w:pPr>
        <w:spacing w:after="0"/>
        <w:ind w:left="0"/>
        <w:jc w:val="both"/>
      </w:pP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w:t>
      </w:r>
    </w:p>
    <w:p>
      <w:pPr>
        <w:spacing w:after="0"/>
        <w:ind w:left="0"/>
        <w:jc w:val="both"/>
      </w:pPr>
      <w:r>
        <w:rPr>
          <w:rFonts w:ascii="Times New Roman"/>
          <w:b w:val="false"/>
          <w:i w:val="false"/>
          <w:color w:val="000000"/>
          <w:sz w:val="28"/>
        </w:rPr>
        <w:t>
      3) приостановление работы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Start w:name="z437" w:id="385"/>
    <w:p>
      <w:pPr>
        <w:spacing w:after="0"/>
        <w:ind w:left="0"/>
        <w:jc w:val="both"/>
      </w:pPr>
      <w:r>
        <w:rPr>
          <w:rFonts w:ascii="Times New Roman"/>
          <w:b w:val="false"/>
          <w:i w:val="false"/>
          <w:color w:val="000000"/>
          <w:sz w:val="28"/>
        </w:rPr>
        <w:t>
      10. Соблюдение режима отбывания наказания и поддержание правопорядка обеспечиваются сотрудниками уголовно-исполнительной системы и находящимися в их распоряжении силами и средствами.</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Производство досмотров и обысков</w:t>
      </w:r>
    </w:p>
    <w:bookmarkStart w:name="z439" w:id="386"/>
    <w:p>
      <w:pPr>
        <w:spacing w:after="0"/>
        <w:ind w:left="0"/>
        <w:jc w:val="both"/>
      </w:pPr>
      <w:r>
        <w:rPr>
          <w:rFonts w:ascii="Times New Roman"/>
          <w:b w:val="false"/>
          <w:i w:val="false"/>
          <w:color w:val="000000"/>
          <w:sz w:val="28"/>
        </w:rPr>
        <w:t>
      1. Сотрудники учреждения, лица, уполномоченные на осуществление контроля и надзора за поведением осужденных, производят досмотр лиц, их вещей, транспортных средств, находящихся на территории учреждения и на прилегающих к ней территориях, на которых установлены режимные требования, и изымают предметы, документы, вещи, изделия, вещества, продукты питания, не предусмотренные правилами внутреннего распорядка учреждений.</w:t>
      </w:r>
    </w:p>
    <w:bookmarkEnd w:id="386"/>
    <w:bookmarkStart w:name="z440" w:id="387"/>
    <w:p>
      <w:pPr>
        <w:spacing w:after="0"/>
        <w:ind w:left="0"/>
        <w:jc w:val="both"/>
      </w:pPr>
      <w:r>
        <w:rPr>
          <w:rFonts w:ascii="Times New Roman"/>
          <w:b w:val="false"/>
          <w:i w:val="false"/>
          <w:color w:val="000000"/>
          <w:sz w:val="28"/>
        </w:rPr>
        <w:t>
      2. По рапорту оперативных сотрудников сотрудники учреждений и лица, уполномоченные на осуществление контроля и надзора за поведением осужденных, производят обыск лиц, прибывших в учреждение.</w:t>
      </w:r>
    </w:p>
    <w:bookmarkEnd w:id="387"/>
    <w:p>
      <w:pPr>
        <w:spacing w:after="0"/>
        <w:ind w:left="0"/>
        <w:jc w:val="both"/>
      </w:pPr>
      <w:r>
        <w:rPr>
          <w:rFonts w:ascii="Times New Roman"/>
          <w:b w:val="false"/>
          <w:i w:val="false"/>
          <w:color w:val="000000"/>
          <w:sz w:val="28"/>
        </w:rPr>
        <w:t>
      Обыску подвергаются вещи лиц, прибывших на длительное свидание к осужденным.</w:t>
      </w:r>
    </w:p>
    <w:bookmarkStart w:name="z441" w:id="388"/>
    <w:p>
      <w:pPr>
        <w:spacing w:after="0"/>
        <w:ind w:left="0"/>
        <w:jc w:val="both"/>
      </w:pPr>
      <w:r>
        <w:rPr>
          <w:rFonts w:ascii="Times New Roman"/>
          <w:b w:val="false"/>
          <w:i w:val="false"/>
          <w:color w:val="000000"/>
          <w:sz w:val="28"/>
        </w:rPr>
        <w:t>
      3. В случае подтверждения факта попытки проноса предметов, документов, вещей, изделий, веществ, продуктов питания, не предусмотренных правилами внутреннего распорядка учреждений, лица, которым предоставлено право длительного свидания, немедленно выводятся, свидание прекращается и считается использованным.</w:t>
      </w:r>
    </w:p>
    <w:bookmarkEnd w:id="388"/>
    <w:bookmarkStart w:name="z442" w:id="389"/>
    <w:p>
      <w:pPr>
        <w:spacing w:after="0"/>
        <w:ind w:left="0"/>
        <w:jc w:val="both"/>
      </w:pPr>
      <w:r>
        <w:rPr>
          <w:rFonts w:ascii="Times New Roman"/>
          <w:b w:val="false"/>
          <w:i w:val="false"/>
          <w:color w:val="000000"/>
          <w:sz w:val="28"/>
        </w:rPr>
        <w:t>
      4. Лица, допустившие указанные в части третьей настоящей статьи правонарушения, влекущие административную ответственность, лишаются свиданий с осужденными на один год со дня вступления постановления суда в законную силу.</w:t>
      </w:r>
    </w:p>
    <w:bookmarkEnd w:id="389"/>
    <w:p>
      <w:pPr>
        <w:spacing w:after="0"/>
        <w:ind w:left="0"/>
        <w:jc w:val="both"/>
      </w:pPr>
      <w:r>
        <w:rPr>
          <w:rFonts w:ascii="Times New Roman"/>
          <w:b w:val="false"/>
          <w:i w:val="false"/>
          <w:color w:val="000000"/>
          <w:sz w:val="28"/>
        </w:rPr>
        <w:t>
      Лицам, допустившим указанные в части третьей настоящей статьи правонарушения, влекущие уголовную ответственность, свидания с осужденным не предоставляются со дня вступления приговора суда в законную силу.</w:t>
      </w:r>
    </w:p>
    <w:bookmarkStart w:name="z443" w:id="390"/>
    <w:p>
      <w:pPr>
        <w:spacing w:after="0"/>
        <w:ind w:left="0"/>
        <w:jc w:val="both"/>
      </w:pPr>
      <w:r>
        <w:rPr>
          <w:rFonts w:ascii="Times New Roman"/>
          <w:b w:val="false"/>
          <w:i w:val="false"/>
          <w:color w:val="000000"/>
          <w:sz w:val="28"/>
        </w:rPr>
        <w:t>
      5. Осужденные, их вещи и одежда, а также помещения учреждения подвергаются досмотру и обыску.</w:t>
      </w:r>
    </w:p>
    <w:bookmarkEnd w:id="390"/>
    <w:p>
      <w:pPr>
        <w:spacing w:after="0"/>
        <w:ind w:left="0"/>
        <w:jc w:val="both"/>
      </w:pPr>
      <w:r>
        <w:rPr>
          <w:rFonts w:ascii="Times New Roman"/>
          <w:b w:val="false"/>
          <w:i w:val="false"/>
          <w:color w:val="000000"/>
          <w:sz w:val="28"/>
        </w:rPr>
        <w:t>
      Личный обыск осужденных проводится лицами одного пола с осужденными.</w:t>
      </w:r>
    </w:p>
    <w:p>
      <w:pPr>
        <w:spacing w:after="0"/>
        <w:ind w:left="0"/>
        <w:jc w:val="both"/>
      </w:pPr>
      <w:r>
        <w:rPr>
          <w:rFonts w:ascii="Times New Roman"/>
          <w:b w:val="false"/>
          <w:i w:val="false"/>
          <w:color w:val="000000"/>
          <w:sz w:val="28"/>
        </w:rPr>
        <w:t>
      Общий обыск осужденных при температуре выше +10 С проводится в местах проведения проверок, при их отсутствии – в изолированных участках в специальных разборных кабинках. При температуре ниже +10 С общий обыск проводится в помещениях учреждения.</w:t>
      </w:r>
    </w:p>
    <w:p>
      <w:pPr>
        <w:spacing w:after="0"/>
        <w:ind w:left="0"/>
        <w:jc w:val="both"/>
      </w:pP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p>
    <w:bookmarkStart w:name="z444" w:id="391"/>
    <w:p>
      <w:pPr>
        <w:spacing w:after="0"/>
        <w:ind w:left="0"/>
        <w:jc w:val="both"/>
      </w:pPr>
      <w:r>
        <w:rPr>
          <w:rFonts w:ascii="Times New Roman"/>
          <w:b w:val="false"/>
          <w:i w:val="false"/>
          <w:color w:val="000000"/>
          <w:sz w:val="28"/>
        </w:rPr>
        <w:t>
      6.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постановлению суда подлежат обращению в доход государства.</w:t>
      </w:r>
    </w:p>
    <w:bookmarkEnd w:id="391"/>
    <w:p>
      <w:pPr>
        <w:spacing w:after="0"/>
        <w:ind w:left="0"/>
        <w:jc w:val="both"/>
      </w:pPr>
      <w:r>
        <w:rPr>
          <w:rFonts w:ascii="Times New Roman"/>
          <w:b w:val="false"/>
          <w:i w:val="false"/>
          <w:color w:val="000000"/>
          <w:sz w:val="28"/>
        </w:rPr>
        <w:t>
      Предметы, документы, вещи, изделия, вещества, продукты питания, в том числе обнаруженные на территории учреждения и на прилегающих к ней территориях, на которых установлены режимные требования, не предусмотренные правилами внутреннего распорядка учреждений,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w:t>
      </w:r>
    </w:p>
    <w:bookmarkStart w:name="z445" w:id="392"/>
    <w:p>
      <w:pPr>
        <w:spacing w:after="0"/>
        <w:ind w:left="0"/>
        <w:jc w:val="both"/>
      </w:pPr>
      <w:r>
        <w:rPr>
          <w:rFonts w:ascii="Times New Roman"/>
          <w:b w:val="false"/>
          <w:i w:val="false"/>
          <w:color w:val="000000"/>
          <w:sz w:val="28"/>
        </w:rPr>
        <w:t>
      7. В случаях, предусмотренных частями первой, второй, третьей и четвертой настоящей статьи, досмотры и обыски проводятся в порядке, предусмотренном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392"/>
    <w:bookmarkStart w:name="z446" w:id="393"/>
    <w:p>
      <w:pPr>
        <w:spacing w:after="0"/>
        <w:ind w:left="0"/>
        <w:jc w:val="both"/>
      </w:pPr>
      <w:r>
        <w:rPr>
          <w:rFonts w:ascii="Times New Roman"/>
          <w:b w:val="false"/>
          <w:i w:val="false"/>
          <w:color w:val="000000"/>
          <w:sz w:val="28"/>
        </w:rPr>
        <w:t xml:space="preserve">
      8.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 предусмотренном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Инженерно-технические средства надзора, контроля и охраны</w:t>
      </w:r>
    </w:p>
    <w:bookmarkStart w:name="z448" w:id="394"/>
    <w:p>
      <w:pPr>
        <w:spacing w:after="0"/>
        <w:ind w:left="0"/>
        <w:jc w:val="both"/>
      </w:pPr>
      <w:r>
        <w:rPr>
          <w:rFonts w:ascii="Times New Roman"/>
          <w:b w:val="false"/>
          <w:i w:val="false"/>
          <w:color w:val="000000"/>
          <w:sz w:val="28"/>
        </w:rPr>
        <w:t>
      1. Администрация учреждения использует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 пресечения полета беспилотного воздушного судна над территорией учреждений и над прилегающими к ней территориями.</w:t>
      </w:r>
    </w:p>
    <w:bookmarkEnd w:id="394"/>
    <w:bookmarkStart w:name="z449" w:id="395"/>
    <w:p>
      <w:pPr>
        <w:spacing w:after="0"/>
        <w:ind w:left="0"/>
        <w:jc w:val="both"/>
      </w:pP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Оперативно-розыскная, контрразведывательная деятельность и негласные следственные действия в учреждениях</w:t>
      </w:r>
    </w:p>
    <w:bookmarkStart w:name="z918" w:id="396"/>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bookmarkEnd w:id="396"/>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bookmarkStart w:name="z919" w:id="397"/>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Режим особых условий</w:t>
      </w:r>
    </w:p>
    <w:bookmarkStart w:name="z454" w:id="398"/>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в районе дислокации учреждения чрезвычайного, особого или военного положения, при массовых беспорядках, а также групповом неповиновении осужденных в учреждении может быть введен режим особых условий.</w:t>
      </w:r>
    </w:p>
    <w:bookmarkEnd w:id="398"/>
    <w:bookmarkStart w:name="z455" w:id="399"/>
    <w:p>
      <w:pPr>
        <w:spacing w:after="0"/>
        <w:ind w:left="0"/>
        <w:jc w:val="both"/>
      </w:pPr>
      <w:r>
        <w:rPr>
          <w:rFonts w:ascii="Times New Roman"/>
          <w:b w:val="false"/>
          <w:i w:val="false"/>
          <w:color w:val="000000"/>
          <w:sz w:val="28"/>
        </w:rPr>
        <w:t>
      2. Режим особых условий вводится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w:t>
      </w:r>
    </w:p>
    <w:bookmarkEnd w:id="399"/>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456" w:id="400"/>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осужденных, персонала или иных лиц руководитель территориального органа уголовно-исполнительной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 предусмотренные частью четвертой настоящей статьи, самостоятельно с немедленным уведомлением первого руководителя уполномоченного органа в сфере уголовно-исполнительной деятельности.</w:t>
      </w:r>
    </w:p>
    <w:bookmarkEnd w:id="400"/>
    <w:p>
      <w:pPr>
        <w:spacing w:after="0"/>
        <w:ind w:left="0"/>
        <w:jc w:val="both"/>
      </w:pPr>
      <w:r>
        <w:rPr>
          <w:rFonts w:ascii="Times New Roman"/>
          <w:b w:val="false"/>
          <w:i w:val="false"/>
          <w:color w:val="000000"/>
          <w:sz w:val="28"/>
        </w:rPr>
        <w:t>
      В этом случае первый руководитель уполномоченного органа в сфере уголовно-исполнительной деятельности в течение одних суток со дня получения уведомления принимает решение о введении режима особых условий или об отмене введенных мер.</w:t>
      </w:r>
    </w:p>
    <w:bookmarkStart w:name="z457" w:id="401"/>
    <w:p>
      <w:pPr>
        <w:spacing w:after="0"/>
        <w:ind w:left="0"/>
        <w:jc w:val="both"/>
      </w:pPr>
      <w:r>
        <w:rPr>
          <w:rFonts w:ascii="Times New Roman"/>
          <w:b w:val="false"/>
          <w:i w:val="false"/>
          <w:color w:val="000000"/>
          <w:sz w:val="28"/>
        </w:rPr>
        <w:t xml:space="preserve">
      4. В период действия режима особых условий и в случае, указанных в части третьей настоящей статьи, в учреждении может быть приостановлено осуществление прав осужденных, предусмотренные </w:t>
      </w:r>
      <w:r>
        <w:rPr>
          <w:rFonts w:ascii="Times New Roman"/>
          <w:b w:val="false"/>
          <w:i w:val="false"/>
          <w:color w:val="000000"/>
          <w:sz w:val="28"/>
        </w:rPr>
        <w:t>статьями 105</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Меры безопасности и основания их применения</w:t>
      </w:r>
    </w:p>
    <w:bookmarkStart w:name="z459" w:id="402"/>
    <w:p>
      <w:pPr>
        <w:spacing w:after="0"/>
        <w:ind w:left="0"/>
        <w:jc w:val="both"/>
      </w:pPr>
      <w:r>
        <w:rPr>
          <w:rFonts w:ascii="Times New Roman"/>
          <w:b w:val="false"/>
          <w:i w:val="false"/>
          <w:color w:val="000000"/>
          <w:sz w:val="28"/>
        </w:rPr>
        <w:t>
      1. К осужденным, оказывающим сопротивление персоналу учреждений и лицам, уполномоченным на осуществление контроля и надзора за поведением осужденных, злостное неповиновение их законным требованиям, участвующим в массовых беспорядках, захвате заложников, нападении на иных лиц или совершающим другие общественно опасные действия, а также при побеге или задержании бежавших из учреждений, в целях пресечения указанных противоправных действий и предотвращения причинения лицами вреда окружающим или самим себе применяются физическая сила, специальные средства и оружие.</w:t>
      </w:r>
    </w:p>
    <w:bookmarkEnd w:id="402"/>
    <w:bookmarkStart w:name="z952" w:id="403"/>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403"/>
    <w:bookmarkStart w:name="z460" w:id="404"/>
    <w:p>
      <w:pPr>
        <w:spacing w:after="0"/>
        <w:ind w:left="0"/>
        <w:jc w:val="both"/>
      </w:pP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61" w:id="405"/>
    <w:p>
      <w:pPr>
        <w:spacing w:after="0"/>
        <w:ind w:left="0"/>
        <w:jc w:val="left"/>
      </w:pPr>
      <w:r>
        <w:rPr>
          <w:rFonts w:ascii="Times New Roman"/>
          <w:b/>
          <w:i w:val="false"/>
          <w:color w:val="000000"/>
        </w:rPr>
        <w:t xml:space="preserve"> Глава 18. УСЛОВИЯ ОТБЫВАНИЯ НАКАЗАНИЯ</w:t>
      </w:r>
      <w:r>
        <w:br/>
      </w:r>
      <w:r>
        <w:rPr>
          <w:rFonts w:ascii="Times New Roman"/>
          <w:b/>
          <w:i w:val="false"/>
          <w:color w:val="000000"/>
        </w:rPr>
        <w:t>В УЧРЕЖДЕНИЯХ.</w:t>
      </w:r>
      <w:r>
        <w:br/>
      </w:r>
      <w:r>
        <w:rPr>
          <w:rFonts w:ascii="Times New Roman"/>
          <w:b/>
          <w:i w:val="false"/>
          <w:color w:val="000000"/>
        </w:rPr>
        <w:t>ПРАВА И ОБЯЗАННОСТИ ОСУЖДЕННЫХ</w:t>
      </w:r>
    </w:p>
    <w:bookmarkEnd w:id="405"/>
    <w:p>
      <w:pPr>
        <w:spacing w:after="0"/>
        <w:ind w:left="0"/>
        <w:jc w:val="both"/>
      </w:pPr>
      <w:r>
        <w:rPr>
          <w:rFonts w:ascii="Times New Roman"/>
          <w:b/>
          <w:i w:val="false"/>
          <w:color w:val="000000"/>
          <w:sz w:val="28"/>
        </w:rPr>
        <w:t>Статья 103. Условия отбывания наказания</w:t>
      </w:r>
    </w:p>
    <w:bookmarkStart w:name="z463" w:id="406"/>
    <w:p>
      <w:pPr>
        <w:spacing w:after="0"/>
        <w:ind w:left="0"/>
        <w:jc w:val="both"/>
      </w:pPr>
      <w:r>
        <w:rPr>
          <w:rFonts w:ascii="Times New Roman"/>
          <w:b w:val="false"/>
          <w:i w:val="false"/>
          <w:color w:val="000000"/>
          <w:sz w:val="28"/>
        </w:rPr>
        <w:t>
      1. В пределах одного учреждения средней или максимальной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406"/>
    <w:bookmarkStart w:name="z464" w:id="407"/>
    <w:p>
      <w:pPr>
        <w:spacing w:after="0"/>
        <w:ind w:left="0"/>
        <w:jc w:val="both"/>
      </w:pPr>
      <w:r>
        <w:rPr>
          <w:rFonts w:ascii="Times New Roman"/>
          <w:b w:val="false"/>
          <w:i w:val="false"/>
          <w:color w:val="000000"/>
          <w:sz w:val="28"/>
        </w:rPr>
        <w:t>
      2. В учреждениях полной, чрезвычайной и минимальной безопасности осужденные могут находиться в обычных, строгих и облегченных условиях отбывания наказания.</w:t>
      </w:r>
    </w:p>
    <w:bookmarkEnd w:id="407"/>
    <w:bookmarkStart w:name="z465" w:id="408"/>
    <w:p>
      <w:pPr>
        <w:spacing w:after="0"/>
        <w:ind w:left="0"/>
        <w:jc w:val="both"/>
      </w:pP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столицы, области, города республиканского значения, а также общественности.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Права и обязанности осужденных</w:t>
      </w:r>
    </w:p>
    <w:bookmarkStart w:name="z467" w:id="409"/>
    <w:p>
      <w:pPr>
        <w:spacing w:after="0"/>
        <w:ind w:left="0"/>
        <w:jc w:val="both"/>
      </w:pPr>
      <w:r>
        <w:rPr>
          <w:rFonts w:ascii="Times New Roman"/>
          <w:b w:val="false"/>
          <w:i w:val="false"/>
          <w:color w:val="000000"/>
          <w:sz w:val="28"/>
        </w:rPr>
        <w:t xml:space="preserve">
      1. Осужденные к лишению свободы наряду с правами, установленными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имеют право в порядке, предусмотренном настоящим Кодексом и правилами внутреннего распорядка учреждений:</w:t>
      </w:r>
    </w:p>
    <w:bookmarkEnd w:id="409"/>
    <w:p>
      <w:pPr>
        <w:spacing w:after="0"/>
        <w:ind w:left="0"/>
        <w:jc w:val="both"/>
      </w:pPr>
      <w:r>
        <w:rPr>
          <w:rFonts w:ascii="Times New Roman"/>
          <w:b w:val="false"/>
          <w:i w:val="false"/>
          <w:color w:val="000000"/>
          <w:sz w:val="28"/>
        </w:rPr>
        <w:t>
      1) приобретать, хранить и использовать продукты питания, предметы и вещи;</w:t>
      </w:r>
    </w:p>
    <w:p>
      <w:pPr>
        <w:spacing w:after="0"/>
        <w:ind w:left="0"/>
        <w:jc w:val="both"/>
      </w:pPr>
      <w:r>
        <w:rPr>
          <w:rFonts w:ascii="Times New Roman"/>
          <w:b w:val="false"/>
          <w:i w:val="false"/>
          <w:color w:val="000000"/>
          <w:sz w:val="28"/>
        </w:rPr>
        <w:t>
      2) пользоваться библиотекой, настольными играми, музыкальными инструментами, периодическими изданиями и литературой, выписанными за счет средств, имеющихся на контрольных счетах наличности временного размещения денег, в определенное распорядком дня время, а также религиозной литературой, получившей положительное заключение религиоведческой экспертизы;</w:t>
      </w:r>
    </w:p>
    <w:p>
      <w:pPr>
        <w:spacing w:after="0"/>
        <w:ind w:left="0"/>
        <w:jc w:val="both"/>
      </w:pPr>
      <w:r>
        <w:rPr>
          <w:rFonts w:ascii="Times New Roman"/>
          <w:b w:val="false"/>
          <w:i w:val="false"/>
          <w:color w:val="000000"/>
          <w:sz w:val="28"/>
        </w:rPr>
        <w:t>
      3) вступать в добровольные организации осужденных;</w:t>
      </w:r>
    </w:p>
    <w:p>
      <w:pPr>
        <w:spacing w:after="0"/>
        <w:ind w:left="0"/>
        <w:jc w:val="both"/>
      </w:pPr>
      <w:r>
        <w:rPr>
          <w:rFonts w:ascii="Times New Roman"/>
          <w:b w:val="false"/>
          <w:i w:val="false"/>
          <w:color w:val="000000"/>
          <w:sz w:val="28"/>
        </w:rPr>
        <w:t>
      4) поддерживать связь с супругом (супругой), родственниками;</w:t>
      </w:r>
    </w:p>
    <w:p>
      <w:pPr>
        <w:spacing w:after="0"/>
        <w:ind w:left="0"/>
        <w:jc w:val="both"/>
      </w:pPr>
      <w:r>
        <w:rPr>
          <w:rFonts w:ascii="Times New Roman"/>
          <w:b w:val="false"/>
          <w:i w:val="false"/>
          <w:color w:val="000000"/>
          <w:sz w:val="28"/>
        </w:rPr>
        <w:t>
      5) распоряжаться личным временем, предусмотренным распорядком дня;</w:t>
      </w:r>
    </w:p>
    <w:bookmarkStart w:name="z953" w:id="410"/>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410"/>
    <w:p>
      <w:pPr>
        <w:spacing w:after="0"/>
        <w:ind w:left="0"/>
        <w:jc w:val="both"/>
      </w:pPr>
      <w:r>
        <w:rPr>
          <w:rFonts w:ascii="Times New Roman"/>
          <w:b w:val="false"/>
          <w:i w:val="false"/>
          <w:color w:val="000000"/>
          <w:sz w:val="28"/>
        </w:rPr>
        <w:t>
      Осужденные имеют и иные права, реализация которых не противоречит целям наказания, порядку и условиям исполнения и отбывания наказания.</w:t>
      </w:r>
    </w:p>
    <w:bookmarkStart w:name="z468" w:id="411"/>
    <w:p>
      <w:pPr>
        <w:spacing w:after="0"/>
        <w:ind w:left="0"/>
        <w:jc w:val="both"/>
      </w:pPr>
      <w:r>
        <w:rPr>
          <w:rFonts w:ascii="Times New Roman"/>
          <w:b w:val="false"/>
          <w:i w:val="false"/>
          <w:color w:val="000000"/>
          <w:sz w:val="28"/>
        </w:rPr>
        <w:t xml:space="preserve">
      2. Осужденные к лишению свободы наряду с обязанностями, установленными </w:t>
      </w:r>
      <w:r>
        <w:rPr>
          <w:rFonts w:ascii="Times New Roman"/>
          <w:b w:val="false"/>
          <w:i w:val="false"/>
          <w:color w:val="000000"/>
          <w:sz w:val="28"/>
        </w:rPr>
        <w:t>статьей 11</w:t>
      </w:r>
      <w:r>
        <w:rPr>
          <w:rFonts w:ascii="Times New Roman"/>
          <w:b w:val="false"/>
          <w:i w:val="false"/>
          <w:color w:val="000000"/>
          <w:sz w:val="28"/>
        </w:rPr>
        <w:t xml:space="preserve"> настоящего Кодекса, обязаны в порядке, предусмотренном настоящим Кодексом и правилами внутреннего распорядка учреждений:</w:t>
      </w:r>
    </w:p>
    <w:bookmarkEnd w:id="411"/>
    <w:p>
      <w:pPr>
        <w:spacing w:after="0"/>
        <w:ind w:left="0"/>
        <w:jc w:val="both"/>
      </w:pPr>
      <w:r>
        <w:rPr>
          <w:rFonts w:ascii="Times New Roman"/>
          <w:b w:val="false"/>
          <w:i w:val="false"/>
          <w:color w:val="000000"/>
          <w:sz w:val="28"/>
        </w:rPr>
        <w:t>
      1) трудиться на местах и работах, определяемых администрацией учреждения;</w:t>
      </w:r>
    </w:p>
    <w:p>
      <w:pPr>
        <w:spacing w:after="0"/>
        <w:ind w:left="0"/>
        <w:jc w:val="both"/>
      </w:pPr>
      <w:r>
        <w:rPr>
          <w:rFonts w:ascii="Times New Roman"/>
          <w:b w:val="false"/>
          <w:i w:val="false"/>
          <w:color w:val="000000"/>
          <w:sz w:val="28"/>
        </w:rPr>
        <w:t>
      2) соблюдать форму одежды, образец которой устанавливается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иметь опрятный внешний вид;</w:t>
      </w:r>
    </w:p>
    <w:p>
      <w:pPr>
        <w:spacing w:after="0"/>
        <w:ind w:left="0"/>
        <w:jc w:val="both"/>
      </w:pPr>
      <w:r>
        <w:rPr>
          <w:rFonts w:ascii="Times New Roman"/>
          <w:b w:val="false"/>
          <w:i w:val="false"/>
          <w:color w:val="000000"/>
          <w:sz w:val="28"/>
        </w:rPr>
        <w:t>
      4) принимать участие в мероприятиях, проводимых в учреждениях, за исключением лиц, находящихся в дисциплинарном изоляторе, в строгих условиях отбывания наказания, в медицинских организациях, расположенных в учреждениях, а также на работе и учебе;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выполнять работы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6) посещать столовую для приема пищи, кроме осужденных к пожизненному лишению свободы, осужденных, содержащихся в камерах, находящихся в медицинских организациях, расположенных в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карантинных отделений, дисциплинарных изоляторов, отрядов, одиночных камер, помещений временной изоляции согласно утвержденному графику и проводить в них санитарную уборку;</w:t>
      </w:r>
    </w:p>
    <w:p>
      <w:pPr>
        <w:spacing w:after="0"/>
        <w:ind w:left="0"/>
        <w:jc w:val="both"/>
      </w:pPr>
      <w:r>
        <w:rPr>
          <w:rFonts w:ascii="Times New Roman"/>
          <w:b w:val="false"/>
          <w:i w:val="false"/>
          <w:color w:val="000000"/>
          <w:sz w:val="28"/>
        </w:rPr>
        <w:t>
      8) соблюдать санитарно-гигиенические нормы;</w:t>
      </w:r>
    </w:p>
    <w:p>
      <w:pPr>
        <w:spacing w:after="0"/>
        <w:ind w:left="0"/>
        <w:jc w:val="both"/>
      </w:pPr>
      <w:r>
        <w:rPr>
          <w:rFonts w:ascii="Times New Roman"/>
          <w:b w:val="false"/>
          <w:i w:val="false"/>
          <w:color w:val="000000"/>
          <w:sz w:val="28"/>
        </w:rPr>
        <w:t>
      9) соблюдать требования пожарной безопасности и безопасности труда.</w:t>
      </w:r>
    </w:p>
    <w:bookmarkStart w:name="z469" w:id="412"/>
    <w:p>
      <w:pPr>
        <w:spacing w:after="0"/>
        <w:ind w:left="0"/>
        <w:jc w:val="both"/>
      </w:pPr>
      <w:r>
        <w:rPr>
          <w:rFonts w:ascii="Times New Roman"/>
          <w:b w:val="false"/>
          <w:i w:val="false"/>
          <w:color w:val="000000"/>
          <w:sz w:val="28"/>
        </w:rPr>
        <w:t>
      3. Осужденные в соответствии с настоящим Кодексом и правилами внутреннего распорядка учреждений не вправе:</w:t>
      </w:r>
    </w:p>
    <w:bookmarkEnd w:id="412"/>
    <w:p>
      <w:pPr>
        <w:spacing w:after="0"/>
        <w:ind w:left="0"/>
        <w:jc w:val="both"/>
      </w:pPr>
      <w:r>
        <w:rPr>
          <w:rFonts w:ascii="Times New Roman"/>
          <w:b w:val="false"/>
          <w:i w:val="false"/>
          <w:color w:val="000000"/>
          <w:sz w:val="28"/>
        </w:rPr>
        <w:t>
      1) оказывать сопротивление законным действиям персонала учреждений, препятствовать исполнению им служебных обязанностей;</w:t>
      </w:r>
    </w:p>
    <w:p>
      <w:pPr>
        <w:spacing w:after="0"/>
        <w:ind w:left="0"/>
        <w:jc w:val="both"/>
      </w:pPr>
      <w:r>
        <w:rPr>
          <w:rFonts w:ascii="Times New Roman"/>
          <w:b w:val="false"/>
          <w:i w:val="false"/>
          <w:color w:val="000000"/>
          <w:sz w:val="28"/>
        </w:rPr>
        <w:t>
      2) причинять вред имуществу учреждений, других физических либо юридических лиц, в том числе осужденных, создавать угрозу нанесения им вреда;</w:t>
      </w:r>
    </w:p>
    <w:p>
      <w:pPr>
        <w:spacing w:after="0"/>
        <w:ind w:left="0"/>
        <w:jc w:val="both"/>
      </w:pPr>
      <w:r>
        <w:rPr>
          <w:rFonts w:ascii="Times New Roman"/>
          <w:b w:val="false"/>
          <w:i w:val="false"/>
          <w:color w:val="000000"/>
          <w:sz w:val="28"/>
        </w:rPr>
        <w:t>
      3) наносить себе телесные повреждения, в том числе с помощью другого лица, причинять вред своему здоровью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4) отказываться от приема пищи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5) избирать и быть избранными в государственные органы и органы местного самоуправления, участвовать во всенародном референдуме;</w:t>
      </w:r>
    </w:p>
    <w:p>
      <w:pPr>
        <w:spacing w:after="0"/>
        <w:ind w:left="0"/>
        <w:jc w:val="both"/>
      </w:pPr>
      <w:r>
        <w:rPr>
          <w:rFonts w:ascii="Times New Roman"/>
          <w:b w:val="false"/>
          <w:i w:val="false"/>
          <w:color w:val="000000"/>
          <w:sz w:val="28"/>
        </w:rPr>
        <w:t>
      6) самовольно покидать территорию учреждении, нарушать линию охраны объектов либо границы территории учреждения, без разрешения администрации учреждения выходить за пределы изолированных участков жилых и производственных зон, подниматься на крыши зданий, цехов, строений и других сооружений на территории учреждения, подходить к ограждению внутренней запретной зоны;</w:t>
      </w:r>
    </w:p>
    <w:p>
      <w:pPr>
        <w:spacing w:after="0"/>
        <w:ind w:left="0"/>
        <w:jc w:val="both"/>
      </w:pPr>
      <w:r>
        <w:rPr>
          <w:rFonts w:ascii="Times New Roman"/>
          <w:b w:val="false"/>
          <w:i w:val="false"/>
          <w:color w:val="000000"/>
          <w:sz w:val="28"/>
        </w:rPr>
        <w:t>
      7) передвигаться по территории учреждений, находиться в помещениях и на производственных объектах, где они не проживают и не работают;</w:t>
      </w:r>
    </w:p>
    <w:p>
      <w:pPr>
        <w:spacing w:after="0"/>
        <w:ind w:left="0"/>
        <w:jc w:val="both"/>
      </w:pPr>
      <w:r>
        <w:rPr>
          <w:rFonts w:ascii="Times New Roman"/>
          <w:b w:val="false"/>
          <w:i w:val="false"/>
          <w:color w:val="000000"/>
          <w:sz w:val="28"/>
        </w:rPr>
        <w:t>
      8) покидать рабочие места, а также предназначенные для пребывания помещения без уведомления администрации учреждения;</w:t>
      </w:r>
    </w:p>
    <w:p>
      <w:pPr>
        <w:spacing w:after="0"/>
        <w:ind w:left="0"/>
        <w:jc w:val="both"/>
      </w:pPr>
      <w:r>
        <w:rPr>
          <w:rFonts w:ascii="Times New Roman"/>
          <w:b w:val="false"/>
          <w:i w:val="false"/>
          <w:color w:val="000000"/>
          <w:sz w:val="28"/>
        </w:rPr>
        <w:t>
      9) пользоваться не для производственных нужд оборудованием, в том числе заточным, инструментами, электроэнергией, механизмами и материалами;</w:t>
      </w:r>
    </w:p>
    <w:p>
      <w:pPr>
        <w:spacing w:after="0"/>
        <w:ind w:left="0"/>
        <w:jc w:val="both"/>
      </w:pPr>
      <w:r>
        <w:rPr>
          <w:rFonts w:ascii="Times New Roman"/>
          <w:b w:val="false"/>
          <w:i w:val="false"/>
          <w:color w:val="000000"/>
          <w:sz w:val="28"/>
        </w:rPr>
        <w:t>
      10) пользоваться сетью Интернет на территории учреждения, кроме образовательных и культурных мероприятий, проводимых под контролем администрации;</w:t>
      </w:r>
    </w:p>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p>
      <w:pPr>
        <w:spacing w:after="0"/>
        <w:ind w:left="0"/>
        <w:jc w:val="both"/>
      </w:pPr>
      <w:r>
        <w:rPr>
          <w:rFonts w:ascii="Times New Roman"/>
          <w:b w:val="false"/>
          <w:i w:val="false"/>
          <w:color w:val="000000"/>
          <w:sz w:val="28"/>
        </w:rPr>
        <w:t>
      12) передавать другому осужденному предметы, изделия и вещи, находящиеся в личном пользовании;</w:t>
      </w:r>
    </w:p>
    <w:p>
      <w:pPr>
        <w:spacing w:after="0"/>
        <w:ind w:left="0"/>
        <w:jc w:val="both"/>
      </w:pPr>
      <w:r>
        <w:rPr>
          <w:rFonts w:ascii="Times New Roman"/>
          <w:b w:val="false"/>
          <w:i w:val="false"/>
          <w:color w:val="000000"/>
          <w:sz w:val="28"/>
        </w:rPr>
        <w:t>
      13) употреблять алкоголь, наркотические средства, психотропные или другие одурманивающие вещества;</w:t>
      </w:r>
    </w:p>
    <w:p>
      <w:pPr>
        <w:spacing w:after="0"/>
        <w:ind w:left="0"/>
        <w:jc w:val="both"/>
      </w:pPr>
      <w:r>
        <w:rPr>
          <w:rFonts w:ascii="Times New Roman"/>
          <w:b w:val="false"/>
          <w:i w:val="false"/>
          <w:color w:val="000000"/>
          <w:sz w:val="28"/>
        </w:rPr>
        <w:t>
      14) играть в карты, а также другие игры с целью получения материальной либо другой выгоды;</w:t>
      </w:r>
    </w:p>
    <w:p>
      <w:pPr>
        <w:spacing w:after="0"/>
        <w:ind w:left="0"/>
        <w:jc w:val="both"/>
      </w:pPr>
      <w:r>
        <w:rPr>
          <w:rFonts w:ascii="Times New Roman"/>
          <w:b w:val="false"/>
          <w:i w:val="false"/>
          <w:color w:val="000000"/>
          <w:sz w:val="28"/>
        </w:rPr>
        <w:t>
      15) употреблять в общении ненормативную, в том числе специфическую для неформальной общности осужденных лексику, присваивать клички, наносить себе или другим лицам татуировки;</w:t>
      </w:r>
    </w:p>
    <w:p>
      <w:pPr>
        <w:spacing w:after="0"/>
        <w:ind w:left="0"/>
        <w:jc w:val="both"/>
      </w:pPr>
      <w:r>
        <w:rPr>
          <w:rFonts w:ascii="Times New Roman"/>
          <w:b w:val="false"/>
          <w:i w:val="false"/>
          <w:color w:val="000000"/>
          <w:sz w:val="28"/>
        </w:rPr>
        <w:t>
      16) без разрешения комиссии учреждения содержать животных и заниматься огородничеством;</w:t>
      </w:r>
    </w:p>
    <w:p>
      <w:pPr>
        <w:spacing w:after="0"/>
        <w:ind w:left="0"/>
        <w:jc w:val="both"/>
      </w:pPr>
      <w:r>
        <w:rPr>
          <w:rFonts w:ascii="Times New Roman"/>
          <w:b w:val="false"/>
          <w:i w:val="false"/>
          <w:color w:val="000000"/>
          <w:sz w:val="28"/>
        </w:rPr>
        <w:t>
      17) менять спальные места, а также оборудовать спальные места на производственных объектах, в коммунально-бытовых и других служебных и подсобных помещениях;</w:t>
      </w:r>
    </w:p>
    <w:p>
      <w:pPr>
        <w:spacing w:after="0"/>
        <w:ind w:left="0"/>
        <w:jc w:val="both"/>
      </w:pPr>
      <w:r>
        <w:rPr>
          <w:rFonts w:ascii="Times New Roman"/>
          <w:b w:val="false"/>
          <w:i w:val="false"/>
          <w:color w:val="000000"/>
          <w:sz w:val="28"/>
        </w:rPr>
        <w:t>
      18) самовольно возводить на производственных и иных объектах учреждения постройки, устанавливать шкафы и сейфы;</w:t>
      </w:r>
    </w:p>
    <w:p>
      <w:pPr>
        <w:spacing w:after="0"/>
        <w:ind w:left="0"/>
        <w:jc w:val="both"/>
      </w:pPr>
      <w:r>
        <w:rPr>
          <w:rFonts w:ascii="Times New Roman"/>
          <w:b w:val="false"/>
          <w:i w:val="false"/>
          <w:color w:val="000000"/>
          <w:sz w:val="28"/>
        </w:rPr>
        <w:t>
      19) закрывать смотровой глазок на двери камеры;</w:t>
      </w:r>
    </w:p>
    <w:p>
      <w:pPr>
        <w:spacing w:after="0"/>
        <w:ind w:left="0"/>
        <w:jc w:val="both"/>
      </w:pPr>
      <w:r>
        <w:rPr>
          <w:rFonts w:ascii="Times New Roman"/>
          <w:b w:val="false"/>
          <w:i w:val="false"/>
          <w:color w:val="000000"/>
          <w:sz w:val="28"/>
        </w:rPr>
        <w:t>
      20) устанавливать незаконную связь с осужденными, находящимися вне камеры;</w:t>
      </w:r>
    </w:p>
    <w:p>
      <w:pPr>
        <w:spacing w:after="0"/>
        <w:ind w:left="0"/>
        <w:jc w:val="both"/>
      </w:pPr>
      <w:r>
        <w:rPr>
          <w:rFonts w:ascii="Times New Roman"/>
          <w:b w:val="false"/>
          <w:i w:val="false"/>
          <w:color w:val="000000"/>
          <w:sz w:val="28"/>
        </w:rPr>
        <w:t>
      21) подстрекать других осужденных к нарушениям условий и порядка отбывания наказания.</w:t>
      </w:r>
    </w:p>
    <w:bookmarkStart w:name="z470" w:id="413"/>
    <w:p>
      <w:pPr>
        <w:spacing w:after="0"/>
        <w:ind w:left="0"/>
        <w:jc w:val="both"/>
      </w:pPr>
      <w:r>
        <w:rPr>
          <w:rFonts w:ascii="Times New Roman"/>
          <w:b w:val="false"/>
          <w:i w:val="false"/>
          <w:color w:val="000000"/>
          <w:sz w:val="28"/>
        </w:rPr>
        <w:t>
      4. Неисполнение осужденными требований настоящей статьи влечет ответственность, установленную законом.</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Приобретение продуктов питания и предметов первой необходимости</w:t>
      </w:r>
    </w:p>
    <w:bookmarkStart w:name="z472" w:id="414"/>
    <w:p>
      <w:pPr>
        <w:spacing w:after="0"/>
        <w:ind w:left="0"/>
        <w:jc w:val="both"/>
      </w:pPr>
      <w:r>
        <w:rPr>
          <w:rFonts w:ascii="Times New Roman"/>
          <w:b w:val="false"/>
          <w:i w:val="false"/>
          <w:color w:val="000000"/>
          <w:sz w:val="28"/>
        </w:rPr>
        <w:t>
      1. Осужденные вправе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w:t>
      </w:r>
    </w:p>
    <w:bookmarkEnd w:id="414"/>
    <w:p>
      <w:pPr>
        <w:spacing w:after="0"/>
        <w:ind w:left="0"/>
        <w:jc w:val="both"/>
      </w:pPr>
      <w:r>
        <w:rPr>
          <w:rFonts w:ascii="Times New Roman"/>
          <w:b w:val="false"/>
          <w:i w:val="false"/>
          <w:color w:val="000000"/>
          <w:sz w:val="28"/>
        </w:rPr>
        <w:t>
      В случае отсутствия таковых осужденными, за исключением лиц, указанных в части третьей настоящей статьи, приобретение продуктов питания и предметов первой необходимости осуществляется в порядке, установленном настоящим Кодексом.</w:t>
      </w:r>
    </w:p>
    <w:bookmarkStart w:name="z954" w:id="415"/>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415"/>
    <w:bookmarkStart w:name="z473" w:id="416"/>
    <w:p>
      <w:pPr>
        <w:spacing w:after="0"/>
        <w:ind w:left="0"/>
        <w:jc w:val="both"/>
      </w:pPr>
      <w:r>
        <w:rPr>
          <w:rFonts w:ascii="Times New Roman"/>
          <w:b w:val="false"/>
          <w:i w:val="false"/>
          <w:color w:val="000000"/>
          <w:sz w:val="28"/>
        </w:rPr>
        <w:t>
      2. В случае, когда разрешенная сумма денег не израсходована в текущем месяце, осужденные вправе приобретать продукты питания и предметы первой необходимости на неизрасходованную сумму в последующие месяцы.</w:t>
      </w:r>
    </w:p>
    <w:bookmarkEnd w:id="416"/>
    <w:bookmarkStart w:name="z474" w:id="417"/>
    <w:p>
      <w:pPr>
        <w:spacing w:after="0"/>
        <w:ind w:left="0"/>
        <w:jc w:val="both"/>
      </w:pPr>
      <w:r>
        <w:rPr>
          <w:rFonts w:ascii="Times New Roman"/>
          <w:b w:val="false"/>
          <w:i w:val="false"/>
          <w:color w:val="000000"/>
          <w:sz w:val="28"/>
        </w:rPr>
        <w:t>
      3. Беременные женщины, женщины, имеющие детей, а также лица с инвалидностью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417"/>
    <w:bookmarkStart w:name="z475" w:id="418"/>
    <w:p>
      <w:pPr>
        <w:spacing w:after="0"/>
        <w:ind w:left="0"/>
        <w:jc w:val="both"/>
      </w:pPr>
      <w:r>
        <w:rPr>
          <w:rFonts w:ascii="Times New Roman"/>
          <w:b w:val="false"/>
          <w:i w:val="false"/>
          <w:color w:val="000000"/>
          <w:sz w:val="28"/>
        </w:rPr>
        <w:t>
      4. Перечень и количество продуктов питания, а также предметов первой необходимости, разрешенных к продаже осужденным, устанавливаются правилами внутреннего распорядка учреждений.</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Свидания</w:t>
      </w:r>
    </w:p>
    <w:bookmarkStart w:name="z477" w:id="419"/>
    <w:p>
      <w:pPr>
        <w:spacing w:after="0"/>
        <w:ind w:left="0"/>
        <w:jc w:val="both"/>
      </w:pPr>
      <w:r>
        <w:rPr>
          <w:rFonts w:ascii="Times New Roman"/>
          <w:b w:val="false"/>
          <w:i w:val="false"/>
          <w:color w:val="000000"/>
          <w:sz w:val="28"/>
        </w:rPr>
        <w:t xml:space="preserve">
      1. Осужденным предоставляются свидания на территории учреждения: </w:t>
      </w:r>
    </w:p>
    <w:bookmarkEnd w:id="419"/>
    <w:p>
      <w:pPr>
        <w:spacing w:after="0"/>
        <w:ind w:left="0"/>
        <w:jc w:val="both"/>
      </w:pPr>
      <w:r>
        <w:rPr>
          <w:rFonts w:ascii="Times New Roman"/>
          <w:b w:val="false"/>
          <w:i w:val="false"/>
          <w:color w:val="000000"/>
          <w:sz w:val="28"/>
        </w:rPr>
        <w:t>
      1) краткосрочные продолжительностью два часа;</w:t>
      </w:r>
    </w:p>
    <w:p>
      <w:pPr>
        <w:spacing w:after="0"/>
        <w:ind w:left="0"/>
        <w:jc w:val="both"/>
      </w:pPr>
      <w:r>
        <w:rPr>
          <w:rFonts w:ascii="Times New Roman"/>
          <w:b w:val="false"/>
          <w:i w:val="false"/>
          <w:color w:val="000000"/>
          <w:sz w:val="28"/>
        </w:rPr>
        <w:t>
      2) длительные продолжительностью двое суток, а имеющим третью положительную степень поведения, – продолжительностью трое суток.</w:t>
      </w:r>
    </w:p>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предоставляются длительные свидания с проживанием вне учреждения продолжительностью до пяти суток.</w:t>
      </w:r>
    </w:p>
    <w:p>
      <w:pPr>
        <w:spacing w:after="0"/>
        <w:ind w:left="0"/>
        <w:jc w:val="both"/>
      </w:pPr>
      <w:r>
        <w:rPr>
          <w:rFonts w:ascii="Times New Roman"/>
          <w:b w:val="false"/>
          <w:i w:val="false"/>
          <w:color w:val="000000"/>
          <w:sz w:val="28"/>
        </w:rPr>
        <w:t>
      По письменному обращению осужденного или лица, прибывшего на свидание, продолжительность свидания может быть сокращена.</w:t>
      </w:r>
    </w:p>
    <w:bookmarkStart w:name="z478" w:id="420"/>
    <w:p>
      <w:pPr>
        <w:spacing w:after="0"/>
        <w:ind w:left="0"/>
        <w:jc w:val="both"/>
      </w:pPr>
      <w:r>
        <w:rPr>
          <w:rFonts w:ascii="Times New Roman"/>
          <w:b w:val="false"/>
          <w:i w:val="false"/>
          <w:color w:val="000000"/>
          <w:sz w:val="28"/>
        </w:rPr>
        <w:t>
      2. Краткосрочные свидания предоставляются с супругом (супругой), родственниками или иными лицами в присутствии представителя администрации учреждения с правом получения передачи.</w:t>
      </w:r>
    </w:p>
    <w:bookmarkEnd w:id="420"/>
    <w:bookmarkStart w:name="z479" w:id="421"/>
    <w:p>
      <w:pPr>
        <w:spacing w:after="0"/>
        <w:ind w:left="0"/>
        <w:jc w:val="both"/>
      </w:pPr>
      <w:r>
        <w:rPr>
          <w:rFonts w:ascii="Times New Roman"/>
          <w:b w:val="false"/>
          <w:i w:val="false"/>
          <w:color w:val="000000"/>
          <w:sz w:val="28"/>
        </w:rPr>
        <w:t>
      3. Длительные свидания осужденным, за исключением больных заразной формой туберкулеза, предоставляются с правом совместного проживания с супругом (супругой), близкими родственниками, с лицами, не состоящими в браке с осужденным, имеющими с ним совместных детей, и правом получения передачи.</w:t>
      </w:r>
    </w:p>
    <w:bookmarkEnd w:id="421"/>
    <w:bookmarkStart w:name="z480" w:id="422"/>
    <w:p>
      <w:pPr>
        <w:spacing w:after="0"/>
        <w:ind w:left="0"/>
        <w:jc w:val="both"/>
      </w:pP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p>
    <w:bookmarkEnd w:id="422"/>
    <w:p>
      <w:pPr>
        <w:spacing w:after="0"/>
        <w:ind w:left="0"/>
        <w:jc w:val="both"/>
      </w:pPr>
      <w:r>
        <w:rPr>
          <w:rFonts w:ascii="Times New Roman"/>
          <w:b w:val="false"/>
          <w:i w:val="false"/>
          <w:color w:val="000000"/>
          <w:sz w:val="28"/>
        </w:rPr>
        <w:t>
      Последующие свидания предоставляются в соответствии с настоящим Кодексом и правилами внутреннего распорядка учреждений.</w:t>
      </w:r>
    </w:p>
    <w:bookmarkStart w:name="z481" w:id="423"/>
    <w:p>
      <w:pPr>
        <w:spacing w:after="0"/>
        <w:ind w:left="0"/>
        <w:jc w:val="both"/>
      </w:pP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p>
    <w:bookmarkEnd w:id="423"/>
    <w:bookmarkStart w:name="z482" w:id="424"/>
    <w:p>
      <w:pPr>
        <w:spacing w:after="0"/>
        <w:ind w:left="0"/>
        <w:jc w:val="both"/>
      </w:pPr>
      <w:r>
        <w:rPr>
          <w:rFonts w:ascii="Times New Roman"/>
          <w:b w:val="false"/>
          <w:i w:val="false"/>
          <w:color w:val="000000"/>
          <w:sz w:val="28"/>
        </w:rPr>
        <w:t>
      6.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Получение и отправление посылок, передач и бандеролей</w:t>
      </w:r>
    </w:p>
    <w:bookmarkStart w:name="z484" w:id="425"/>
    <w:p>
      <w:pPr>
        <w:spacing w:after="0"/>
        <w:ind w:left="0"/>
        <w:jc w:val="both"/>
      </w:pPr>
      <w:r>
        <w:rPr>
          <w:rFonts w:ascii="Times New Roman"/>
          <w:b w:val="false"/>
          <w:i w:val="false"/>
          <w:color w:val="000000"/>
          <w:sz w:val="28"/>
        </w:rPr>
        <w:t>
      1. Осужденные вправе получать посылки, передачи и бандероли в порядке, предусмотренном настоящим Кодексом.</w:t>
      </w:r>
    </w:p>
    <w:bookmarkEnd w:id="425"/>
    <w:bookmarkStart w:name="z485" w:id="426"/>
    <w:p>
      <w:pPr>
        <w:spacing w:after="0"/>
        <w:ind w:left="0"/>
        <w:jc w:val="both"/>
      </w:pPr>
      <w:r>
        <w:rPr>
          <w:rFonts w:ascii="Times New Roman"/>
          <w:b w:val="false"/>
          <w:i w:val="false"/>
          <w:color w:val="000000"/>
          <w:sz w:val="28"/>
        </w:rPr>
        <w:t>
      2. Осужденный вправе получать лекарственные средства и изделия медицинского назначения согласно медицинскому заключению. После досмотра они направляются в медицинскую организацию, расположенную в учреждении, для использования в лечении осужденного.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86" w:id="427"/>
    <w:p>
      <w:pPr>
        <w:spacing w:after="0"/>
        <w:ind w:left="0"/>
        <w:jc w:val="both"/>
      </w:pPr>
      <w:r>
        <w:rPr>
          <w:rFonts w:ascii="Times New Roman"/>
          <w:b w:val="false"/>
          <w:i w:val="false"/>
          <w:color w:val="000000"/>
          <w:sz w:val="28"/>
        </w:rPr>
        <w:t>
      3. С разрешения администрации учреждения осужденные вправе отправлять посылки и бандероли.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Переписка, отправление и получение денежных переводов</w:t>
      </w:r>
    </w:p>
    <w:bookmarkStart w:name="z488" w:id="428"/>
    <w:p>
      <w:pPr>
        <w:spacing w:after="0"/>
        <w:ind w:left="0"/>
        <w:jc w:val="both"/>
      </w:pPr>
      <w:r>
        <w:rPr>
          <w:rFonts w:ascii="Times New Roman"/>
          <w:b w:val="false"/>
          <w:i w:val="false"/>
          <w:color w:val="000000"/>
          <w:sz w:val="28"/>
        </w:rPr>
        <w:t>
      1. Осужденные вправе получать и отправлять письма без ограничения их количества за счет средств, имеющихся на контрольных счетах наличности временного размещения денег.</w:t>
      </w:r>
    </w:p>
    <w:bookmarkEnd w:id="428"/>
    <w:bookmarkStart w:name="z489" w:id="429"/>
    <w:p>
      <w:pPr>
        <w:spacing w:after="0"/>
        <w:ind w:left="0"/>
        <w:jc w:val="both"/>
      </w:pPr>
      <w:r>
        <w:rPr>
          <w:rFonts w:ascii="Times New Roman"/>
          <w:b w:val="false"/>
          <w:i w:val="false"/>
          <w:color w:val="000000"/>
          <w:sz w:val="28"/>
        </w:rPr>
        <w:t>
      2. Отправляемая и получаемая осужденными корреспонденция подвергается контролю в порядке, определяемом уполномоченным органом в сфере уголовно-исполнительной деятельности.</w:t>
      </w:r>
    </w:p>
    <w:bookmarkEnd w:id="429"/>
    <w:bookmarkStart w:name="z490" w:id="430"/>
    <w:p>
      <w:pPr>
        <w:spacing w:after="0"/>
        <w:ind w:left="0"/>
        <w:jc w:val="both"/>
      </w:pPr>
      <w:r>
        <w:rPr>
          <w:rFonts w:ascii="Times New Roman"/>
          <w:b w:val="false"/>
          <w:i w:val="false"/>
          <w:color w:val="000000"/>
          <w:sz w:val="28"/>
        </w:rPr>
        <w:t>
      3. Переписка между содержащимися в учреждениях осужденными, не являющимися супругами либо родственниками, допускается с разрешения администрации учреждения.</w:t>
      </w:r>
    </w:p>
    <w:bookmarkEnd w:id="430"/>
    <w:bookmarkStart w:name="z491" w:id="431"/>
    <w:p>
      <w:pPr>
        <w:spacing w:after="0"/>
        <w:ind w:left="0"/>
        <w:jc w:val="both"/>
      </w:pPr>
      <w:r>
        <w:rPr>
          <w:rFonts w:ascii="Times New Roman"/>
          <w:b w:val="false"/>
          <w:i w:val="false"/>
          <w:color w:val="000000"/>
          <w:sz w:val="28"/>
        </w:rPr>
        <w:t>
      4. Осужденные, содержащиеся в учреждениях полной, чрезвычайной, максимальной, средней и смешанной безопасности, вправе получать денежные переводы не чаще двух раз в месяц, при этом их общая сумма не должна превышать двадцать месячных расчетных показателей.</w:t>
      </w:r>
    </w:p>
    <w:bookmarkEnd w:id="431"/>
    <w:p>
      <w:pPr>
        <w:spacing w:after="0"/>
        <w:ind w:left="0"/>
        <w:jc w:val="both"/>
      </w:pPr>
      <w:r>
        <w:rPr>
          <w:rFonts w:ascii="Times New Roman"/>
          <w:b w:val="false"/>
          <w:i w:val="false"/>
          <w:color w:val="000000"/>
          <w:sz w:val="28"/>
        </w:rPr>
        <w:t>
      Осужденные вправе отправлять денежные переводы супругу (супруге), родственникам без ограничений за счет личных средств, заработанных в период отбывания наказания.</w:t>
      </w:r>
    </w:p>
    <w:bookmarkStart w:name="z492" w:id="432"/>
    <w:p>
      <w:pPr>
        <w:spacing w:after="0"/>
        <w:ind w:left="0"/>
        <w:jc w:val="both"/>
      </w:pPr>
      <w:r>
        <w:rPr>
          <w:rFonts w:ascii="Times New Roman"/>
          <w:b w:val="false"/>
          <w:i w:val="false"/>
          <w:color w:val="000000"/>
          <w:sz w:val="28"/>
        </w:rPr>
        <w:t>
      5. Осужденные, содержащиеся в учреждениях минимальной безопасности, вправе получать и отправлять денежные переводы без ограничений.</w:t>
      </w:r>
    </w:p>
    <w:bookmarkEnd w:id="432"/>
    <w:bookmarkStart w:name="z493" w:id="433"/>
    <w:p>
      <w:pPr>
        <w:spacing w:after="0"/>
        <w:ind w:left="0"/>
        <w:jc w:val="both"/>
      </w:pPr>
      <w:r>
        <w:rPr>
          <w:rFonts w:ascii="Times New Roman"/>
          <w:b w:val="false"/>
          <w:i w:val="false"/>
          <w:color w:val="000000"/>
          <w:sz w:val="28"/>
        </w:rPr>
        <w:t>
      6. Дополнительные услуги, связанные с применением всех безналичных форм расчетов, возмещаются за счет личных средств осужденного.</w:t>
      </w:r>
    </w:p>
    <w:bookmarkEnd w:id="433"/>
    <w:bookmarkStart w:name="z955" w:id="434"/>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Телефонные переговоры</w:t>
      </w:r>
    </w:p>
    <w:bookmarkStart w:name="z495" w:id="435"/>
    <w:p>
      <w:pPr>
        <w:spacing w:after="0"/>
        <w:ind w:left="0"/>
        <w:jc w:val="both"/>
      </w:pPr>
      <w:r>
        <w:rPr>
          <w:rFonts w:ascii="Times New Roman"/>
          <w:b w:val="false"/>
          <w:i w:val="false"/>
          <w:color w:val="000000"/>
          <w:sz w:val="28"/>
        </w:rPr>
        <w:t>
      1. Осужденный имеет право на телефонные переговоры продолжительностью пятнадцать минут в день в соответствии с правилами внутреннего распорядка учреждений.</w:t>
      </w:r>
    </w:p>
    <w:bookmarkEnd w:id="435"/>
    <w:p>
      <w:pPr>
        <w:spacing w:after="0"/>
        <w:ind w:left="0"/>
        <w:jc w:val="both"/>
      </w:pPr>
      <w:r>
        <w:rPr>
          <w:rFonts w:ascii="Times New Roman"/>
          <w:b w:val="false"/>
          <w:i w:val="false"/>
          <w:color w:val="000000"/>
          <w:sz w:val="28"/>
        </w:rPr>
        <w:t>
      Телефонные переговоры оплачиваются из личных средств осужденных или их супруга (супруги), близких родственников.</w:t>
      </w:r>
    </w:p>
    <w:p>
      <w:pPr>
        <w:spacing w:after="0"/>
        <w:ind w:left="0"/>
        <w:jc w:val="both"/>
      </w:pP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p>
    <w:bookmarkStart w:name="z496" w:id="436"/>
    <w:p>
      <w:pPr>
        <w:spacing w:after="0"/>
        <w:ind w:left="0"/>
        <w:jc w:val="both"/>
      </w:pPr>
      <w:r>
        <w:rPr>
          <w:rFonts w:ascii="Times New Roman"/>
          <w:b w:val="false"/>
          <w:i w:val="false"/>
          <w:color w:val="000000"/>
          <w:sz w:val="28"/>
        </w:rPr>
        <w:t>
      2. Осужденные, находящиеся в строгих условиях отбывания наказания, а также содержащиеся в дисциплинарном изоляторе либо одиночной камере в порядке взыскания, имеют право на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часть вторая </w:t>
      </w:r>
      <w:r>
        <w:rPr>
          <w:rFonts w:ascii="Times New Roman"/>
          <w:b w:val="false"/>
          <w:i w:val="false"/>
          <w:color w:val="ff0000"/>
          <w:sz w:val="28"/>
        </w:rPr>
        <w:t>статьи 109</w:t>
      </w:r>
      <w:r>
        <w:rPr>
          <w:rFonts w:ascii="Times New Roman"/>
          <w:b w:val="false"/>
          <w:i w:val="false"/>
          <w:color w:val="ff0000"/>
          <w:sz w:val="28"/>
        </w:rPr>
        <w:t xml:space="preserve">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109 предусматривается дополнить частью третьей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Приобретение и хранение письменных принадлежностей, литературы, периодических изданий</w:t>
      </w:r>
    </w:p>
    <w:bookmarkStart w:name="z498" w:id="437"/>
    <w:p>
      <w:pPr>
        <w:spacing w:after="0"/>
        <w:ind w:left="0"/>
        <w:jc w:val="both"/>
      </w:pPr>
      <w:r>
        <w:rPr>
          <w:rFonts w:ascii="Times New Roman"/>
          <w:b w:val="false"/>
          <w:i w:val="false"/>
          <w:color w:val="000000"/>
          <w:sz w:val="28"/>
        </w:rPr>
        <w:t>
      1. Осужденный вправе получать в бандеролях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контрольных счетах наличности временного размещения денег.</w:t>
      </w:r>
    </w:p>
    <w:bookmarkEnd w:id="437"/>
    <w:bookmarkStart w:name="z499" w:id="438"/>
    <w:p>
      <w:pPr>
        <w:spacing w:after="0"/>
        <w:ind w:left="0"/>
        <w:jc w:val="both"/>
      </w:pPr>
      <w:r>
        <w:rPr>
          <w:rFonts w:ascii="Times New Roman"/>
          <w:b w:val="false"/>
          <w:i w:val="false"/>
          <w:color w:val="000000"/>
          <w:sz w:val="28"/>
        </w:rPr>
        <w:t>
      2. Осужденным запрещаются получение, приобретение, подписка, хранение и распространение изданий, содержащих пропаганду или агитацию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порнографического характера.</w:t>
      </w:r>
    </w:p>
    <w:bookmarkEnd w:id="438"/>
    <w:bookmarkStart w:name="z500" w:id="439"/>
    <w:p>
      <w:pPr>
        <w:spacing w:after="0"/>
        <w:ind w:left="0"/>
        <w:jc w:val="both"/>
      </w:pPr>
      <w:r>
        <w:rPr>
          <w:rFonts w:ascii="Times New Roman"/>
          <w:b w:val="false"/>
          <w:i w:val="false"/>
          <w:color w:val="000000"/>
          <w:sz w:val="28"/>
        </w:rPr>
        <w:t>
      3. Бандероли с литературой, приобретаемой через торговую сеть, не включаются в количество посылок и бандеролей, которое вправе получать осужденный.</w:t>
      </w:r>
    </w:p>
    <w:bookmarkEnd w:id="439"/>
    <w:bookmarkStart w:name="z501" w:id="440"/>
    <w:p>
      <w:pPr>
        <w:spacing w:after="0"/>
        <w:ind w:left="0"/>
        <w:jc w:val="both"/>
      </w:pPr>
      <w:r>
        <w:rPr>
          <w:rFonts w:ascii="Times New Roman"/>
          <w:b w:val="false"/>
          <w:i w:val="false"/>
          <w:color w:val="000000"/>
          <w:sz w:val="28"/>
        </w:rPr>
        <w:t>
      4. Хранение письменных принадлежностей, литературы, а также газет и журналов осуществляется в соответствии с правилами внутреннего распорядка учреждений.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Прогулки</w:t>
      </w:r>
    </w:p>
    <w:bookmarkStart w:name="z910" w:id="441"/>
    <w:p>
      <w:pPr>
        <w:spacing w:after="0"/>
        <w:ind w:left="0"/>
        <w:jc w:val="both"/>
      </w:pPr>
      <w:r>
        <w:rPr>
          <w:rFonts w:ascii="Times New Roman"/>
          <w:b w:val="false"/>
          <w:i w:val="false"/>
          <w:color w:val="000000"/>
          <w:sz w:val="28"/>
        </w:rPr>
        <w:t>
      1. Осужденные, отбывающие наказание в камерах, а также водворенные в дисциплинарный изолятор и переведенные в одиночные камеры в порядке взыскания, имеют право на ежедневную прогулку в порядке, установленном настоящим Кодексом.</w:t>
      </w:r>
    </w:p>
    <w:bookmarkEnd w:id="441"/>
    <w:bookmarkStart w:name="z503" w:id="442"/>
    <w:p>
      <w:pPr>
        <w:spacing w:after="0"/>
        <w:ind w:left="0"/>
        <w:jc w:val="both"/>
      </w:pPr>
      <w:r>
        <w:rPr>
          <w:rFonts w:ascii="Times New Roman"/>
          <w:b w:val="false"/>
          <w:i w:val="false"/>
          <w:color w:val="000000"/>
          <w:sz w:val="28"/>
        </w:rPr>
        <w:t>
      2. Прогулка осужденных проводится в дневное время на специально оборудованной части территории учреждения.</w:t>
      </w:r>
    </w:p>
    <w:bookmarkEnd w:id="442"/>
    <w:bookmarkStart w:name="z504" w:id="443"/>
    <w:p>
      <w:pPr>
        <w:spacing w:after="0"/>
        <w:ind w:left="0"/>
        <w:jc w:val="both"/>
      </w:pPr>
      <w:r>
        <w:rPr>
          <w:rFonts w:ascii="Times New Roman"/>
          <w:b w:val="false"/>
          <w:i w:val="false"/>
          <w:color w:val="000000"/>
          <w:sz w:val="28"/>
        </w:rPr>
        <w:t>
      3. В случае нарушения осужденным правил внутреннего распорядка учреждений прогулка прекращается досрочно.</w:t>
      </w:r>
    </w:p>
    <w:bookmarkEnd w:id="443"/>
    <w:p>
      <w:pPr>
        <w:spacing w:after="0"/>
        <w:ind w:left="0"/>
        <w:jc w:val="both"/>
      </w:pPr>
      <w:r>
        <w:rPr>
          <w:rFonts w:ascii="Times New Roman"/>
          <w:b/>
          <w:i w:val="false"/>
          <w:color w:val="000000"/>
          <w:sz w:val="28"/>
        </w:rPr>
        <w:t>Статья 112. Прослушивание радиопередач и просмотр телепередач</w:t>
      </w:r>
    </w:p>
    <w:bookmarkStart w:name="z506" w:id="444"/>
    <w:p>
      <w:pPr>
        <w:spacing w:after="0"/>
        <w:ind w:left="0"/>
        <w:jc w:val="both"/>
      </w:pPr>
      <w:r>
        <w:rPr>
          <w:rFonts w:ascii="Times New Roman"/>
          <w:b w:val="false"/>
          <w:i w:val="false"/>
          <w:color w:val="000000"/>
          <w:sz w:val="28"/>
        </w:rPr>
        <w:t>
      1. Осужденные имеют право на прослушивание радиопередач в свободное от работы и обязательных массовых мероприятий время, кроме времени, отведенного распорядком дня учреждения для сна.</w:t>
      </w:r>
    </w:p>
    <w:bookmarkEnd w:id="444"/>
    <w:bookmarkStart w:name="z507" w:id="445"/>
    <w:p>
      <w:pPr>
        <w:spacing w:after="0"/>
        <w:ind w:left="0"/>
        <w:jc w:val="both"/>
      </w:pPr>
      <w:r>
        <w:rPr>
          <w:rFonts w:ascii="Times New Roman"/>
          <w:b w:val="false"/>
          <w:i w:val="false"/>
          <w:color w:val="000000"/>
          <w:sz w:val="28"/>
        </w:rPr>
        <w:t>
      2. Осужденные, за исключением водворенных в дисциплинарные изоляторы и переведенных в одиночные камеры в порядке взыскания, имеют право на просмотр телепередач в свободное от работы и обязательных массовых мероприятий время, кроме времени, отведенного распорядком дня учреждения для сна.</w:t>
      </w:r>
    </w:p>
    <w:bookmarkEnd w:id="445"/>
    <w:p>
      <w:pPr>
        <w:spacing w:after="0"/>
        <w:ind w:left="0"/>
        <w:jc w:val="both"/>
      </w:pPr>
      <w:r>
        <w:rPr>
          <w:rFonts w:ascii="Times New Roman"/>
          <w:b/>
          <w:i w:val="false"/>
          <w:color w:val="000000"/>
          <w:sz w:val="28"/>
        </w:rPr>
        <w:t>Статья 113. Выезды за пределы учреждения</w:t>
      </w:r>
    </w:p>
    <w:bookmarkStart w:name="z509" w:id="446"/>
    <w:p>
      <w:pPr>
        <w:spacing w:after="0"/>
        <w:ind w:left="0"/>
        <w:jc w:val="both"/>
      </w:pPr>
      <w:r>
        <w:rPr>
          <w:rFonts w:ascii="Times New Roman"/>
          <w:b w:val="false"/>
          <w:i w:val="false"/>
          <w:color w:val="000000"/>
          <w:sz w:val="28"/>
        </w:rPr>
        <w:t>
      1. Осужденные, содержащиеся в учреждениях, а также оставленные в учреждении смешанной безопасности и направленные в учреждение чрезвычайной или полной безопасности для ведения работ по хозяйственному обслуживанию, имеют право на выезды за пределы учреждения:</w:t>
      </w:r>
    </w:p>
    <w:bookmarkEnd w:id="446"/>
    <w:p>
      <w:pPr>
        <w:spacing w:after="0"/>
        <w:ind w:left="0"/>
        <w:jc w:val="both"/>
      </w:pPr>
      <w:r>
        <w:rPr>
          <w:rFonts w:ascii="Times New Roman"/>
          <w:b w:val="false"/>
          <w:i w:val="false"/>
          <w:color w:val="000000"/>
          <w:sz w:val="28"/>
        </w:rPr>
        <w:t>
      1) краткосрочные –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Start w:name="z510" w:id="447"/>
    <w:p>
      <w:pPr>
        <w:spacing w:after="0"/>
        <w:ind w:left="0"/>
        <w:jc w:val="both"/>
      </w:pPr>
      <w:r>
        <w:rPr>
          <w:rFonts w:ascii="Times New Roman"/>
          <w:b w:val="false"/>
          <w:i w:val="false"/>
          <w:color w:val="000000"/>
          <w:sz w:val="28"/>
        </w:rPr>
        <w:t>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bookmarkEnd w:id="447"/>
    <w:p>
      <w:pPr>
        <w:spacing w:after="0"/>
        <w:ind w:left="0"/>
        <w:jc w:val="both"/>
      </w:pPr>
      <w:r>
        <w:rPr>
          <w:rFonts w:ascii="Times New Roman"/>
          <w:b w:val="false"/>
          <w:i w:val="false"/>
          <w:color w:val="000000"/>
          <w:sz w:val="28"/>
        </w:rPr>
        <w:t>
      Осужденные женщины, имеющие несовершеннолетних детей с инвалидностью вне учреждения, имеют право на один краткосрочный выезд в год для свидания с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Ч.2 статьи 113 предусматривается дополнить абзацем третьим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48"/>
    <w:p>
      <w:pPr>
        <w:spacing w:after="0"/>
        <w:ind w:left="0"/>
        <w:jc w:val="both"/>
      </w:pP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p>
    <w:bookmarkEnd w:id="448"/>
    <w:p>
      <w:pPr>
        <w:spacing w:after="0"/>
        <w:ind w:left="0"/>
        <w:jc w:val="both"/>
      </w:pPr>
      <w:r>
        <w:rPr>
          <w:rFonts w:ascii="Times New Roman"/>
          <w:b w:val="false"/>
          <w:i w:val="false"/>
          <w:color w:val="000000"/>
          <w:sz w:val="28"/>
        </w:rPr>
        <w:t>
      1) совершившим преступления при опасном рецидиве;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пожизненному лишению свободы;</w:t>
      </w:r>
    </w:p>
    <w:p>
      <w:pPr>
        <w:spacing w:after="0"/>
        <w:ind w:left="0"/>
        <w:jc w:val="both"/>
      </w:pPr>
      <w:r>
        <w:rPr>
          <w:rFonts w:ascii="Times New Roman"/>
          <w:b w:val="false"/>
          <w:i w:val="false"/>
          <w:color w:val="000000"/>
          <w:sz w:val="28"/>
        </w:rPr>
        <w:t>
      4) признанным лицом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w:t>
      </w:r>
    </w:p>
    <w:p>
      <w:pPr>
        <w:spacing w:after="0"/>
        <w:ind w:left="0"/>
        <w:jc w:val="both"/>
      </w:pPr>
      <w:r>
        <w:rPr>
          <w:rFonts w:ascii="Times New Roman"/>
          <w:b w:val="false"/>
          <w:i w:val="false"/>
          <w:color w:val="000000"/>
          <w:sz w:val="28"/>
        </w:rPr>
        <w:t>
      5)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p>
    <w:p>
      <w:pPr>
        <w:spacing w:after="0"/>
        <w:ind w:left="0"/>
        <w:jc w:val="both"/>
      </w:pPr>
      <w:r>
        <w:rPr>
          <w:rFonts w:ascii="Times New Roman"/>
          <w:b w:val="false"/>
          <w:i w:val="false"/>
          <w:color w:val="000000"/>
          <w:sz w:val="28"/>
        </w:rPr>
        <w:t>
      6) имеющим вторую или третью отрицательную степень поведения.</w:t>
      </w:r>
    </w:p>
    <w:bookmarkStart w:name="z512" w:id="449"/>
    <w:p>
      <w:pPr>
        <w:spacing w:after="0"/>
        <w:ind w:left="0"/>
        <w:jc w:val="both"/>
      </w:pPr>
      <w:r>
        <w:rPr>
          <w:rFonts w:ascii="Times New Roman"/>
          <w:b w:val="false"/>
          <w:i w:val="false"/>
          <w:color w:val="000000"/>
          <w:sz w:val="28"/>
        </w:rPr>
        <w:t>
      4.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449"/>
    <w:bookmarkStart w:name="z513" w:id="450"/>
    <w:p>
      <w:pPr>
        <w:spacing w:after="0"/>
        <w:ind w:left="0"/>
        <w:jc w:val="both"/>
      </w:pP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либо лицом, его замещающим, с учетом требований, предусмотренных частью третьей настоящей статьи, и поведения осужденного.</w:t>
      </w:r>
    </w:p>
    <w:bookmarkEnd w:id="450"/>
    <w:bookmarkStart w:name="z514" w:id="451"/>
    <w:p>
      <w:pPr>
        <w:spacing w:after="0"/>
        <w:ind w:left="0"/>
        <w:jc w:val="both"/>
      </w:pP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p>
    <w:bookmarkEnd w:id="451"/>
    <w:bookmarkStart w:name="z515" w:id="452"/>
    <w:p>
      <w:pPr>
        <w:spacing w:after="0"/>
        <w:ind w:left="0"/>
        <w:jc w:val="both"/>
      </w:pPr>
      <w:r>
        <w:rPr>
          <w:rFonts w:ascii="Times New Roman"/>
          <w:b w:val="false"/>
          <w:i w:val="false"/>
          <w:color w:val="000000"/>
          <w:sz w:val="28"/>
        </w:rPr>
        <w:t>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либо иными лицами.</w:t>
      </w:r>
    </w:p>
    <w:bookmarkEnd w:id="452"/>
    <w:bookmarkStart w:name="z516" w:id="453"/>
    <w:p>
      <w:pPr>
        <w:spacing w:after="0"/>
        <w:ind w:left="0"/>
        <w:jc w:val="both"/>
      </w:pP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p>
    <w:bookmarkEnd w:id="453"/>
    <w:bookmarkStart w:name="z517" w:id="454"/>
    <w:p>
      <w:pPr>
        <w:spacing w:after="0"/>
        <w:ind w:left="0"/>
        <w:jc w:val="both"/>
      </w:pPr>
      <w:r>
        <w:rPr>
          <w:rFonts w:ascii="Times New Roman"/>
          <w:b w:val="false"/>
          <w:i w:val="false"/>
          <w:color w:val="000000"/>
          <w:sz w:val="28"/>
        </w:rPr>
        <w:t>
      9. При невозвращении осужденного в срок администрация учреждения осуществляет розыск в порядке, установленном законодательством Республики Казахстан.</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шести месяцев с даты введения в действие настоящего Закона);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Обязательное социальное страхование, социальное, пенсионное обеспечение</w:t>
      </w:r>
    </w:p>
    <w:bookmarkStart w:name="z519" w:id="455"/>
    <w:p>
      <w:pPr>
        <w:spacing w:after="0"/>
        <w:ind w:left="0"/>
        <w:jc w:val="both"/>
      </w:pPr>
      <w:r>
        <w:rPr>
          <w:rFonts w:ascii="Times New Roman"/>
          <w:b w:val="false"/>
          <w:i w:val="false"/>
          <w:color w:val="000000"/>
          <w:sz w:val="28"/>
        </w:rPr>
        <w:t>
      1. Осужденные, занятые трудом, подлежат обязательному социальному страхованию в соответствии с законодательством Республики Казахстан.</w:t>
      </w:r>
    </w:p>
    <w:bookmarkEnd w:id="455"/>
    <w:bookmarkStart w:name="z520" w:id="456"/>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Социальным кодексом Республики Казахстан.</w:t>
      </w:r>
    </w:p>
    <w:bookmarkEnd w:id="456"/>
    <w:bookmarkStart w:name="z521" w:id="457"/>
    <w:p>
      <w:pPr>
        <w:spacing w:after="0"/>
        <w:ind w:left="0"/>
        <w:jc w:val="both"/>
      </w:pPr>
      <w:r>
        <w:rPr>
          <w:rFonts w:ascii="Times New Roman"/>
          <w:b w:val="false"/>
          <w:i w:val="false"/>
          <w:color w:val="000000"/>
          <w:sz w:val="28"/>
        </w:rPr>
        <w:t>
      3. Осужденные имеют право на социальное и пенсионное обеспечение в соответствии с законодательством Республики Казахстан о социальной защите.</w:t>
      </w:r>
    </w:p>
    <w:bookmarkEnd w:id="457"/>
    <w:bookmarkStart w:name="z522" w:id="458"/>
    <w:p>
      <w:pPr>
        <w:spacing w:after="0"/>
        <w:ind w:left="0"/>
        <w:jc w:val="both"/>
      </w:pP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Материально-бытовое обеспечение</w:t>
      </w:r>
    </w:p>
    <w:bookmarkStart w:name="z524" w:id="459"/>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p>
    <w:bookmarkEnd w:id="459"/>
    <w:bookmarkStart w:name="z525" w:id="460"/>
    <w:p>
      <w:pPr>
        <w:spacing w:after="0"/>
        <w:ind w:left="0"/>
        <w:jc w:val="both"/>
      </w:pPr>
      <w:r>
        <w:rPr>
          <w:rFonts w:ascii="Times New Roman"/>
          <w:b w:val="false"/>
          <w:i w:val="false"/>
          <w:color w:val="000000"/>
          <w:sz w:val="28"/>
        </w:rPr>
        <w:t>
      2. Исходя из фактического наличия жилой площади в общих жилых помещениях, комнатах и камерах, предназначенных для постоянного проживания осужденных, в соответствии с нормами, установленными частью первой настоящей статьи, определяется лимит мест отбывания наказания.</w:t>
      </w:r>
    </w:p>
    <w:bookmarkEnd w:id="460"/>
    <w:p>
      <w:pPr>
        <w:spacing w:after="0"/>
        <w:ind w:left="0"/>
        <w:jc w:val="both"/>
      </w:pPr>
      <w:r>
        <w:rPr>
          <w:rFonts w:ascii="Times New Roman"/>
          <w:b w:val="false"/>
          <w:i w:val="false"/>
          <w:color w:val="000000"/>
          <w:sz w:val="28"/>
        </w:rPr>
        <w:t>
      Лимит мест отбывания наказания для каждого учреждения устанавливается уполномоченным органом в сфере уголовно-исполнительной деятельности и изменяется при вводе в эксплуатацию новых и реконструкции существующих жилых площадей, предназначенных для постоянного проживания осужденных.</w:t>
      </w:r>
    </w:p>
    <w:bookmarkStart w:name="z526" w:id="461"/>
    <w:p>
      <w:pPr>
        <w:spacing w:after="0"/>
        <w:ind w:left="0"/>
        <w:jc w:val="both"/>
      </w:pPr>
      <w:r>
        <w:rPr>
          <w:rFonts w:ascii="Times New Roman"/>
          <w:b w:val="false"/>
          <w:i w:val="false"/>
          <w:color w:val="000000"/>
          <w:sz w:val="28"/>
        </w:rPr>
        <w:t>
      3. Осужденным предоставляются индивидуальные спальные места и постельные принадлежности.</w:t>
      </w:r>
    </w:p>
    <w:bookmarkEnd w:id="461"/>
    <w:p>
      <w:pPr>
        <w:spacing w:after="0"/>
        <w:ind w:left="0"/>
        <w:jc w:val="both"/>
      </w:pPr>
      <w:r>
        <w:rPr>
          <w:rFonts w:ascii="Times New Roman"/>
          <w:b w:val="false"/>
          <w:i w:val="false"/>
          <w:color w:val="000000"/>
          <w:sz w:val="28"/>
        </w:rPr>
        <w:t>
      Осужденные обеспечиваются питанием, предметами первой необходимости, одеждой, бельем и обувью по сезону с учетом пола и климатических условий за счет бюджетных средств.</w:t>
      </w:r>
    </w:p>
    <w:bookmarkStart w:name="z527" w:id="462"/>
    <w:p>
      <w:pPr>
        <w:spacing w:after="0"/>
        <w:ind w:left="0"/>
        <w:jc w:val="both"/>
      </w:pPr>
      <w:r>
        <w:rPr>
          <w:rFonts w:ascii="Times New Roman"/>
          <w:b w:val="false"/>
          <w:i w:val="false"/>
          <w:color w:val="000000"/>
          <w:sz w:val="28"/>
        </w:rPr>
        <w:t>
      4. За счет средств предприятий, привлекающих к труду осужденных, им может быть организовано дополнительное питание сверх установленных норм.</w:t>
      </w:r>
    </w:p>
    <w:bookmarkEnd w:id="462"/>
    <w:p>
      <w:pPr>
        <w:spacing w:after="0"/>
        <w:ind w:left="0"/>
        <w:jc w:val="both"/>
      </w:pPr>
      <w:r>
        <w:rPr>
          <w:rFonts w:ascii="Times New Roman"/>
          <w:b w:val="false"/>
          <w:i w:val="false"/>
          <w:color w:val="000000"/>
          <w:sz w:val="28"/>
        </w:rPr>
        <w:t>
      Свыше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из средств, находящихся на контрольных счетах наличности временного размещения денег, вправе: дополнительно приобретать разрешенную к использованию в учреждениях обувь и одежду, в том числе спортивную; получать необходимое по медицинским показаниям диетическое питание; оплачивать предоставляемые по их желанию лечебно-профилактические и иные дополнительные услуги, определяемые нормативными правовыми актами.</w:t>
      </w:r>
    </w:p>
    <w:bookmarkStart w:name="z528" w:id="463"/>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лицам с инвалидностью создаются улучшенные жилищно-бытовые условия и устанавливаются повышенные нормы питания.</w:t>
      </w:r>
    </w:p>
    <w:bookmarkEnd w:id="463"/>
    <w:bookmarkStart w:name="z529" w:id="464"/>
    <w:p>
      <w:pPr>
        <w:spacing w:after="0"/>
        <w:ind w:left="0"/>
        <w:jc w:val="both"/>
      </w:pPr>
      <w:r>
        <w:rPr>
          <w:rFonts w:ascii="Times New Roman"/>
          <w:b w:val="false"/>
          <w:i w:val="false"/>
          <w:color w:val="000000"/>
          <w:sz w:val="28"/>
        </w:rPr>
        <w:t>
      6. Здания и помещения, в которых содержатся осужденные с инвалидностью, оборудуются специальными техническими средствами и приспособлениями.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Особенности материально-бытового обеспечения осужденных беременных женщин, кормящих матерей и женщин, имеющих детей</w:t>
      </w:r>
    </w:p>
    <w:bookmarkStart w:name="z531" w:id="465"/>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w:t>
      </w:r>
    </w:p>
    <w:bookmarkEnd w:id="465"/>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 в соответствии с Государственным общеобязательным стандартом образования дошкольного воспитания и обучения. Организация дошкольного воспитания и образования обеспечивается местным исполнительным органом.</w:t>
      </w:r>
    </w:p>
    <w:p>
      <w:pPr>
        <w:spacing w:after="0"/>
        <w:ind w:left="0"/>
        <w:jc w:val="both"/>
      </w:pPr>
      <w:r>
        <w:rPr>
          <w:rFonts w:ascii="Times New Roman"/>
          <w:b w:val="false"/>
          <w:i w:val="false"/>
          <w:color w:val="000000"/>
          <w:sz w:val="28"/>
        </w:rPr>
        <w:t>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p>
    <w:bookmarkStart w:name="z532" w:id="466"/>
    <w:p>
      <w:pPr>
        <w:spacing w:after="0"/>
        <w:ind w:left="0"/>
        <w:jc w:val="both"/>
      </w:pPr>
      <w:r>
        <w:rPr>
          <w:rFonts w:ascii="Times New Roman"/>
          <w:b w:val="false"/>
          <w:i w:val="false"/>
          <w:color w:val="000000"/>
          <w:sz w:val="28"/>
        </w:rPr>
        <w:t>
      2. С письменного согласия осужденных женщин ребенок (дети) передается (передаются) их супругам, родственникам или по решению суда иным лицам либо по достижении ребенком (детьми) трехлетнего возраста направляется (направляются) в соответствующие детские учреждения.</w:t>
      </w:r>
    </w:p>
    <w:bookmarkEnd w:id="466"/>
    <w:bookmarkStart w:name="z1011" w:id="467"/>
    <w:p>
      <w:pPr>
        <w:spacing w:after="0"/>
        <w:ind w:left="0"/>
        <w:jc w:val="both"/>
      </w:pPr>
      <w:r>
        <w:rPr>
          <w:rFonts w:ascii="Times New Roman"/>
          <w:b w:val="false"/>
          <w:i w:val="false"/>
          <w:color w:val="000000"/>
          <w:sz w:val="28"/>
        </w:rPr>
        <w:t>
      По ходатайству осужденной женщины к администрации учреждения ребенок (дети) может (могут) остаться с осужденной до достижения ими четырехлетнего возраста в случаях, если осталось менее одного года до:</w:t>
      </w:r>
    </w:p>
    <w:bookmarkEnd w:id="467"/>
    <w:bookmarkStart w:name="z1012" w:id="468"/>
    <w:p>
      <w:pPr>
        <w:spacing w:after="0"/>
        <w:ind w:left="0"/>
        <w:jc w:val="both"/>
      </w:pPr>
      <w:r>
        <w:rPr>
          <w:rFonts w:ascii="Times New Roman"/>
          <w:b w:val="false"/>
          <w:i w:val="false"/>
          <w:color w:val="000000"/>
          <w:sz w:val="28"/>
        </w:rPr>
        <w:t>
      освобождения по отбытию срока наказания;</w:t>
      </w:r>
    </w:p>
    <w:bookmarkEnd w:id="468"/>
    <w:bookmarkStart w:name="z1013" w:id="469"/>
    <w:p>
      <w:pPr>
        <w:spacing w:after="0"/>
        <w:ind w:left="0"/>
        <w:jc w:val="both"/>
      </w:pPr>
      <w:r>
        <w:rPr>
          <w:rFonts w:ascii="Times New Roman"/>
          <w:b w:val="false"/>
          <w:i w:val="false"/>
          <w:color w:val="000000"/>
          <w:sz w:val="28"/>
        </w:rPr>
        <w:t>
      наступления у осужденной права на подачу ходатайства об условно-досрочном освобождении, замене неотбытой части наказания более мягким видом наказания.</w:t>
      </w:r>
    </w:p>
    <w:bookmarkEnd w:id="469"/>
    <w:bookmarkStart w:name="z533" w:id="470"/>
    <w:p>
      <w:pPr>
        <w:spacing w:after="0"/>
        <w:ind w:left="0"/>
        <w:jc w:val="both"/>
      </w:pPr>
      <w:r>
        <w:rPr>
          <w:rFonts w:ascii="Times New Roman"/>
          <w:b w:val="false"/>
          <w:i w:val="false"/>
          <w:color w:val="000000"/>
          <w:sz w:val="28"/>
        </w:rPr>
        <w:t>
      3. Осужденные беременные женщины и кормящие матери могут получать продовольственные посылки и передачи в количестве и ассортименте, определяемыми медицинским заключением. Осужденные беременные женщины, женщины во время родов и послеродовой период имеют право на специализированную медицинскую помощь.</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116 предусматривается дополнить частями 3-1 и 3-2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471"/>
    <w:p>
      <w:pPr>
        <w:spacing w:after="0"/>
        <w:ind w:left="0"/>
        <w:jc w:val="both"/>
      </w:pP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бюджетных средств.</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Медико-санитарное обеспечение</w:t>
      </w:r>
    </w:p>
    <w:bookmarkStart w:name="z536" w:id="472"/>
    <w:p>
      <w:pPr>
        <w:spacing w:after="0"/>
        <w:ind w:left="0"/>
        <w:jc w:val="both"/>
      </w:pPr>
      <w:r>
        <w:rPr>
          <w:rFonts w:ascii="Times New Roman"/>
          <w:b w:val="false"/>
          <w:i w:val="false"/>
          <w:color w:val="000000"/>
          <w:sz w:val="28"/>
        </w:rPr>
        <w:t>
      1. Медицинская помощь осужденным оказывается в соответствии с законодательством Республики Казахстан в области здравоохранения.</w:t>
      </w:r>
    </w:p>
    <w:bookmarkEnd w:id="472"/>
    <w:bookmarkStart w:name="z537" w:id="473"/>
    <w:p>
      <w:pPr>
        <w:spacing w:after="0"/>
        <w:ind w:left="0"/>
        <w:jc w:val="both"/>
      </w:pPr>
      <w:r>
        <w:rPr>
          <w:rFonts w:ascii="Times New Roman"/>
          <w:b w:val="false"/>
          <w:i w:val="false"/>
          <w:color w:val="000000"/>
          <w:sz w:val="28"/>
        </w:rPr>
        <w:t>
      2. В уголовно-исполнительной системе для оказания медицинской помощи в амбулаторных, стационарозамещающих, стационарных условиях осужденным организуются медицинские организации (соматические, психиатрические и противотуберкулезные больницы (отделения), организация, оказывающая амбулаторно-поликлиническую помощь).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организацией, расположенной в учреждении.</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8" w:id="474"/>
    <w:p>
      <w:pPr>
        <w:spacing w:after="0"/>
        <w:ind w:left="0"/>
        <w:jc w:val="both"/>
      </w:pPr>
      <w:r>
        <w:rPr>
          <w:rFonts w:ascii="Times New Roman"/>
          <w:b w:val="false"/>
          <w:i w:val="false"/>
          <w:color w:val="000000"/>
          <w:sz w:val="28"/>
        </w:rPr>
        <w:t>
      3. Администрация учреждения несет ответственность за выполнение установленных законодательством Республики Казахстан санитарно-гигиенических и противоэпидемических требований.</w:t>
      </w:r>
    </w:p>
    <w:bookmarkEnd w:id="474"/>
    <w:bookmarkStart w:name="z992" w:id="475"/>
    <w:p>
      <w:pPr>
        <w:spacing w:after="0"/>
        <w:ind w:left="0"/>
        <w:jc w:val="both"/>
      </w:pPr>
      <w:r>
        <w:rPr>
          <w:rFonts w:ascii="Times New Roman"/>
          <w:b w:val="false"/>
          <w:i w:val="false"/>
          <w:color w:val="000000"/>
          <w:sz w:val="28"/>
        </w:rPr>
        <w:t>
      3-1.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дополнена пунктом 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9" w:id="476"/>
    <w:p>
      <w:pPr>
        <w:spacing w:after="0"/>
        <w:ind w:left="0"/>
        <w:jc w:val="both"/>
      </w:pPr>
      <w:r>
        <w:rPr>
          <w:rFonts w:ascii="Times New Roman"/>
          <w:b w:val="false"/>
          <w:i w:val="false"/>
          <w:color w:val="000000"/>
          <w:sz w:val="28"/>
        </w:rPr>
        <w:t>
      4. Организация противотуберкулезной помощи, государственного контроля и надзора в сфере санитарно-эпидемиологического благополучия населения в учреждениях и медицинское освидетельствование осужденных, представляемых к освобождению от отбывания наказания в связи с болезнью, осуществляются в соответствии с законодательством Республики Казахстан.</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40" w:id="477"/>
    <w:p>
      <w:pPr>
        <w:spacing w:after="0"/>
        <w:ind w:left="0"/>
        <w:jc w:val="both"/>
      </w:pPr>
      <w:r>
        <w:rPr>
          <w:rFonts w:ascii="Times New Roman"/>
          <w:b w:val="false"/>
          <w:i w:val="false"/>
          <w:color w:val="000000"/>
          <w:sz w:val="28"/>
        </w:rPr>
        <w:t>
      5. В случае смерти лица, отбывающего наказание, администрация учреждения незамедлительно в письменной форме сообщает об этом прокурору, супругу (супруге) или родственникам, а в случае смерти иностранного гражданина или лица без гражданства – дополнительно в Министерство иностранных дел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Материальная ответственность</w:t>
      </w:r>
    </w:p>
    <w:bookmarkStart w:name="z542" w:id="478"/>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физическим или юридическим лицам осужденные несут материальную ответственность в установленном законом порядке.</w:t>
      </w:r>
    </w:p>
    <w:bookmarkEnd w:id="478"/>
    <w:bookmarkStart w:name="z543" w:id="479"/>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 в случаях, предусмотренных подпунктом 2) части второй </w:t>
      </w:r>
      <w:r>
        <w:rPr>
          <w:rFonts w:ascii="Times New Roman"/>
          <w:b w:val="false"/>
          <w:i w:val="false"/>
          <w:color w:val="000000"/>
          <w:sz w:val="28"/>
        </w:rPr>
        <w:t>статьи 130</w:t>
      </w:r>
      <w:r>
        <w:rPr>
          <w:rFonts w:ascii="Times New Roman"/>
          <w:b w:val="false"/>
          <w:i w:val="false"/>
          <w:color w:val="000000"/>
          <w:sz w:val="28"/>
        </w:rPr>
        <w:t xml:space="preserve"> настоящего Кодекса.</w:t>
      </w:r>
    </w:p>
    <w:bookmarkEnd w:id="479"/>
    <w:bookmarkStart w:name="z544" w:id="480"/>
    <w:p>
      <w:pPr>
        <w:spacing w:after="0"/>
        <w:ind w:left="0"/>
        <w:jc w:val="left"/>
      </w:pPr>
      <w:r>
        <w:rPr>
          <w:rFonts w:ascii="Times New Roman"/>
          <w:b/>
          <w:i w:val="false"/>
          <w:color w:val="000000"/>
        </w:rPr>
        <w:t xml:space="preserve"> Глава 19. ТРУД, ТЕХНИЧЕСКОЕ И ПРОФЕССИОНАЛЬНОЕ ОБРАЗОВАНИЕ</w:t>
      </w:r>
      <w:r>
        <w:br/>
      </w:r>
      <w:r>
        <w:rPr>
          <w:rFonts w:ascii="Times New Roman"/>
          <w:b/>
          <w:i w:val="false"/>
          <w:color w:val="000000"/>
        </w:rPr>
        <w:t>ОСУЖДЕННЫХ К ЛИШЕНИЮ СВОБОДЫ</w:t>
      </w:r>
    </w:p>
    <w:bookmarkEnd w:id="480"/>
    <w:p>
      <w:pPr>
        <w:spacing w:after="0"/>
        <w:ind w:left="0"/>
        <w:jc w:val="both"/>
      </w:pPr>
      <w:r>
        <w:rPr>
          <w:rFonts w:ascii="Times New Roman"/>
          <w:b/>
          <w:i w:val="false"/>
          <w:color w:val="000000"/>
          <w:sz w:val="28"/>
        </w:rPr>
        <w:t>Статья 119. Организация труда осужденных</w:t>
      </w:r>
    </w:p>
    <w:p>
      <w:pPr>
        <w:spacing w:after="0"/>
        <w:ind w:left="0"/>
        <w:jc w:val="both"/>
      </w:pPr>
      <w:r>
        <w:rPr>
          <w:rFonts w:ascii="Times New Roman"/>
          <w:b w:val="false"/>
          <w:i w:val="false"/>
          <w:color w:val="ff0000"/>
          <w:sz w:val="28"/>
        </w:rPr>
        <w:t xml:space="preserve">
      Сноска. Заголовок статьи 119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5" w:id="481"/>
    <w:p>
      <w:pPr>
        <w:spacing w:after="0"/>
        <w:ind w:left="0"/>
        <w:jc w:val="both"/>
      </w:pPr>
      <w:r>
        <w:rPr>
          <w:rFonts w:ascii="Times New Roman"/>
          <w:b w:val="false"/>
          <w:i w:val="false"/>
          <w:color w:val="000000"/>
          <w:sz w:val="28"/>
        </w:rPr>
        <w:t>
      1. Администрация учреждения принимает меры по созданию рабочих мест для привлечения всех трудоспособных осужденных к оплачиваемым работам.</w:t>
      </w:r>
    </w:p>
    <w:bookmarkEnd w:id="481"/>
    <w:p>
      <w:pPr>
        <w:spacing w:after="0"/>
        <w:ind w:left="0"/>
        <w:jc w:val="both"/>
      </w:pPr>
      <w:r>
        <w:rPr>
          <w:rFonts w:ascii="Times New Roman"/>
          <w:b w:val="false"/>
          <w:i w:val="false"/>
          <w:color w:val="000000"/>
          <w:sz w:val="28"/>
        </w:rPr>
        <w:t>
      Осужденные трудоустраиваются:</w:t>
      </w:r>
    </w:p>
    <w:p>
      <w:pPr>
        <w:spacing w:after="0"/>
        <w:ind w:left="0"/>
        <w:jc w:val="both"/>
      </w:pPr>
      <w:r>
        <w:rPr>
          <w:rFonts w:ascii="Times New Roman"/>
          <w:b w:val="false"/>
          <w:i w:val="false"/>
          <w:color w:val="000000"/>
          <w:sz w:val="28"/>
        </w:rPr>
        <w:t xml:space="preserve">
      1) в учреждении на должностях хозяйственного обслуживания учреждения; </w:t>
      </w:r>
    </w:p>
    <w:p>
      <w:pPr>
        <w:spacing w:after="0"/>
        <w:ind w:left="0"/>
        <w:jc w:val="both"/>
      </w:pPr>
      <w:r>
        <w:rPr>
          <w:rFonts w:ascii="Times New Roman"/>
          <w:b w:val="false"/>
          <w:i w:val="false"/>
          <w:color w:val="000000"/>
          <w:sz w:val="28"/>
        </w:rPr>
        <w:t>
      2) на предприятиях уголовно-исполнительной системы;</w:t>
      </w:r>
    </w:p>
    <w:p>
      <w:pPr>
        <w:spacing w:after="0"/>
        <w:ind w:left="0"/>
        <w:jc w:val="both"/>
      </w:pPr>
      <w:r>
        <w:rPr>
          <w:rFonts w:ascii="Times New Roman"/>
          <w:b w:val="false"/>
          <w:i w:val="false"/>
          <w:color w:val="000000"/>
          <w:sz w:val="28"/>
        </w:rPr>
        <w:t>
      3) в организациях, расположенных на территории учреждения, в котором осужденный отбывает наказание.</w:t>
      </w:r>
    </w:p>
    <w:bookmarkStart w:name="z1070" w:id="482"/>
    <w:p>
      <w:pPr>
        <w:spacing w:after="0"/>
        <w:ind w:left="0"/>
        <w:jc w:val="both"/>
      </w:pPr>
      <w:r>
        <w:rPr>
          <w:rFonts w:ascii="Times New Roman"/>
          <w:b w:val="false"/>
          <w:i w:val="false"/>
          <w:color w:val="000000"/>
          <w:sz w:val="28"/>
        </w:rPr>
        <w:t>
      1-1. Администрация учреждений вправе трудоустраивать осужденных в другом учреждении того же вида в случае, предусмотренном подпунктом 3) части четвертой статьи 88 настоящего Кодекса.</w:t>
      </w:r>
    </w:p>
    <w:bookmarkEnd w:id="482"/>
    <w:bookmarkStart w:name="z1071" w:id="483"/>
    <w:p>
      <w:pPr>
        <w:spacing w:after="0"/>
        <w:ind w:left="0"/>
        <w:jc w:val="both"/>
      </w:pPr>
      <w:r>
        <w:rPr>
          <w:rFonts w:ascii="Times New Roman"/>
          <w:b w:val="false"/>
          <w:i w:val="false"/>
          <w:color w:val="000000"/>
          <w:sz w:val="28"/>
        </w:rPr>
        <w:t>
      1-2. При отсутствии возможности трудоустройства на объектах, указанных в части первой настоящей статьи, осужденные могут быть трудоустроены в иных организациях за пределами охраняемой территории в пределах населенного пункта, где располагается учреждение, при условии их оборудования инженерно-техническими средствами надзора, контроля и охраны за счет работодателя и обеспечения администрацией учреждения надлежащей охраны и изоляции.</w:t>
      </w:r>
    </w:p>
    <w:bookmarkEnd w:id="483"/>
    <w:bookmarkStart w:name="z1072" w:id="484"/>
    <w:p>
      <w:pPr>
        <w:spacing w:after="0"/>
        <w:ind w:left="0"/>
        <w:jc w:val="both"/>
      </w:pPr>
      <w:r>
        <w:rPr>
          <w:rFonts w:ascii="Times New Roman"/>
          <w:b w:val="false"/>
          <w:i w:val="false"/>
          <w:color w:val="000000"/>
          <w:sz w:val="28"/>
        </w:rPr>
        <w:t>
      1-3. Разрешение либо отказ на вывод осужденных на производственные объекты, расположенные за пределами охраняемой территории учреждения, предоставляется осужденным с учетом их характеристики и поведения по постановлению начальника учреждения либо лица, замещающего его, на основании материалов комиссии учреждения. Копия постановления направляется прокурору не позднее следующего рабочего дня.</w:t>
      </w:r>
    </w:p>
    <w:bookmarkEnd w:id="484"/>
    <w:bookmarkStart w:name="z1073" w:id="485"/>
    <w:p>
      <w:pPr>
        <w:spacing w:after="0"/>
        <w:ind w:left="0"/>
        <w:jc w:val="both"/>
      </w:pPr>
      <w:r>
        <w:rPr>
          <w:rFonts w:ascii="Times New Roman"/>
          <w:b w:val="false"/>
          <w:i w:val="false"/>
          <w:color w:val="000000"/>
          <w:sz w:val="28"/>
        </w:rPr>
        <w:t>
      1-4. Вывод за пределы охраняемой территории учреждения не предоставляется:</w:t>
      </w:r>
    </w:p>
    <w:bookmarkEnd w:id="485"/>
    <w:p>
      <w:pPr>
        <w:spacing w:after="0"/>
        <w:ind w:left="0"/>
        <w:jc w:val="both"/>
      </w:pPr>
      <w:r>
        <w:rPr>
          <w:rFonts w:ascii="Times New Roman"/>
          <w:b w:val="false"/>
          <w:i w:val="false"/>
          <w:color w:val="000000"/>
          <w:sz w:val="28"/>
        </w:rPr>
        <w:t>
      1) осужденным к пожизненному лишению свободы;</w:t>
      </w:r>
    </w:p>
    <w:p>
      <w:pPr>
        <w:spacing w:after="0"/>
        <w:ind w:left="0"/>
        <w:jc w:val="both"/>
      </w:pPr>
      <w:r>
        <w:rPr>
          <w:rFonts w:ascii="Times New Roman"/>
          <w:b w:val="false"/>
          <w:i w:val="false"/>
          <w:color w:val="000000"/>
          <w:sz w:val="28"/>
        </w:rPr>
        <w:t>
      2) осужденным, признанным лицом с психическим, поведенческим расстройством (заболеванием), не исключающим вменяемости, а также не завершившим лечение от туберкулеза либо другого инфекционного заболевания;</w:t>
      </w:r>
    </w:p>
    <w:p>
      <w:pPr>
        <w:spacing w:after="0"/>
        <w:ind w:left="0"/>
        <w:jc w:val="both"/>
      </w:pPr>
      <w:r>
        <w:rPr>
          <w:rFonts w:ascii="Times New Roman"/>
          <w:b w:val="false"/>
          <w:i w:val="false"/>
          <w:color w:val="000000"/>
          <w:sz w:val="28"/>
        </w:rPr>
        <w:t>
      3) осужденным за террористические, экстремистские преступления либо за преступления, совершенные в составе преступной группы;</w:t>
      </w:r>
    </w:p>
    <w:p>
      <w:pPr>
        <w:spacing w:after="0"/>
        <w:ind w:left="0"/>
        <w:jc w:val="both"/>
      </w:pPr>
      <w:r>
        <w:rPr>
          <w:rFonts w:ascii="Times New Roman"/>
          <w:b w:val="false"/>
          <w:i w:val="false"/>
          <w:color w:val="000000"/>
          <w:sz w:val="28"/>
        </w:rPr>
        <w:t>
      4) осужденным, состоящим на профилактическом учете как склонные к побегу;</w:t>
      </w:r>
    </w:p>
    <w:p>
      <w:pPr>
        <w:spacing w:after="0"/>
        <w:ind w:left="0"/>
        <w:jc w:val="both"/>
      </w:pPr>
      <w:r>
        <w:rPr>
          <w:rFonts w:ascii="Times New Roman"/>
          <w:b w:val="false"/>
          <w:i w:val="false"/>
          <w:color w:val="000000"/>
          <w:sz w:val="28"/>
        </w:rPr>
        <w:t>
      5) осужденным за умышленные преступления, совершенные в период отбывания наказания;</w:t>
      </w:r>
    </w:p>
    <w:p>
      <w:pPr>
        <w:spacing w:after="0"/>
        <w:ind w:left="0"/>
        <w:jc w:val="both"/>
      </w:pPr>
      <w:r>
        <w:rPr>
          <w:rFonts w:ascii="Times New Roman"/>
          <w:b w:val="false"/>
          <w:i w:val="false"/>
          <w:color w:val="000000"/>
          <w:sz w:val="28"/>
        </w:rPr>
        <w:t>
      6) осужденным, имеющим отрицательную степень поведения.</w:t>
      </w:r>
    </w:p>
    <w:bookmarkStart w:name="z1074" w:id="486"/>
    <w:p>
      <w:pPr>
        <w:spacing w:after="0"/>
        <w:ind w:left="0"/>
        <w:jc w:val="both"/>
      </w:pPr>
      <w:r>
        <w:rPr>
          <w:rFonts w:ascii="Times New Roman"/>
          <w:b w:val="false"/>
          <w:i w:val="false"/>
          <w:color w:val="000000"/>
          <w:sz w:val="28"/>
        </w:rPr>
        <w:t>
      1-5. Администрация учреждения обязана отозвать осужденного из организации, в которой он трудоустроен:</w:t>
      </w:r>
    </w:p>
    <w:bookmarkEnd w:id="486"/>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в случае нарушения осужденным порядка отбывания наказания;</w:t>
      </w:r>
    </w:p>
    <w:p>
      <w:pPr>
        <w:spacing w:after="0"/>
        <w:ind w:left="0"/>
        <w:jc w:val="both"/>
      </w:pPr>
      <w:r>
        <w:rPr>
          <w:rFonts w:ascii="Times New Roman"/>
          <w:b w:val="false"/>
          <w:i w:val="false"/>
          <w:color w:val="000000"/>
          <w:sz w:val="28"/>
        </w:rPr>
        <w:t>
      4)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5) при вводе режима особых условий в учреждении.</w:t>
      </w:r>
    </w:p>
    <w:bookmarkStart w:name="z1075" w:id="487"/>
    <w:p>
      <w:pPr>
        <w:spacing w:after="0"/>
        <w:ind w:left="0"/>
        <w:jc w:val="both"/>
      </w:pPr>
      <w:r>
        <w:rPr>
          <w:rFonts w:ascii="Times New Roman"/>
          <w:b w:val="false"/>
          <w:i w:val="false"/>
          <w:color w:val="000000"/>
          <w:sz w:val="28"/>
        </w:rPr>
        <w:t>
      1-6. Организация труда осужденных осуществляется в порядке и на условиях, которые определяются уполномоченным органом в сфере уголовно-исполнительной деятельности по согласованию с Генеральной прокуратурой Республики Казахстан.</w:t>
      </w:r>
    </w:p>
    <w:bookmarkEnd w:id="487"/>
    <w:bookmarkStart w:name="z546" w:id="488"/>
    <w:p>
      <w:pPr>
        <w:spacing w:after="0"/>
        <w:ind w:left="0"/>
        <w:jc w:val="both"/>
      </w:pPr>
      <w:r>
        <w:rPr>
          <w:rFonts w:ascii="Times New Roman"/>
          <w:b w:val="false"/>
          <w:i w:val="false"/>
          <w:color w:val="000000"/>
          <w:sz w:val="28"/>
        </w:rPr>
        <w:t>
      2. При трудоустройстве осужденных администрация обязана учитывать их пол, возраст, состояние здоровья, трудоспособность, по возможности – специальность и ее получение во время отбывания наказания.</w:t>
      </w:r>
    </w:p>
    <w:bookmarkEnd w:id="488"/>
    <w:bookmarkStart w:name="z547" w:id="489"/>
    <w:p>
      <w:pPr>
        <w:spacing w:after="0"/>
        <w:ind w:left="0"/>
        <w:jc w:val="both"/>
      </w:pPr>
      <w:r>
        <w:rPr>
          <w:rFonts w:ascii="Times New Roman"/>
          <w:b w:val="false"/>
          <w:i w:val="false"/>
          <w:color w:val="000000"/>
          <w:sz w:val="28"/>
        </w:rPr>
        <w:t>
      3. Привлечение осужденных к труду на объектах организаций, не входящих в уголовно-исполнительную систему, осуществляется на основании договоров между администрацией учреждения, организацией и осужденным.</w:t>
      </w:r>
    </w:p>
    <w:bookmarkEnd w:id="489"/>
    <w:bookmarkStart w:name="z548" w:id="490"/>
    <w:p>
      <w:pPr>
        <w:spacing w:after="0"/>
        <w:ind w:left="0"/>
        <w:jc w:val="both"/>
      </w:pPr>
      <w:r>
        <w:rPr>
          <w:rFonts w:ascii="Times New Roman"/>
          <w:b w:val="false"/>
          <w:i w:val="false"/>
          <w:color w:val="000000"/>
          <w:sz w:val="28"/>
        </w:rPr>
        <w:t>
      4. Осужденные вправе заниматься индивидуальной трудовой деятельностью на территории учреждений.</w:t>
      </w:r>
    </w:p>
    <w:bookmarkEnd w:id="490"/>
    <w:bookmarkStart w:name="z549" w:id="491"/>
    <w:p>
      <w:pPr>
        <w:spacing w:after="0"/>
        <w:ind w:left="0"/>
        <w:jc w:val="both"/>
      </w:pPr>
      <w:r>
        <w:rPr>
          <w:rFonts w:ascii="Times New Roman"/>
          <w:b w:val="false"/>
          <w:i w:val="false"/>
          <w:color w:val="000000"/>
          <w:sz w:val="28"/>
        </w:rPr>
        <w:t xml:space="preserve">
      5.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491"/>
    <w:bookmarkStart w:name="z550" w:id="492"/>
    <w:p>
      <w:pPr>
        <w:spacing w:after="0"/>
        <w:ind w:left="0"/>
        <w:jc w:val="both"/>
      </w:pPr>
      <w:r>
        <w:rPr>
          <w:rFonts w:ascii="Times New Roman"/>
          <w:b w:val="false"/>
          <w:i w:val="false"/>
          <w:color w:val="000000"/>
          <w:sz w:val="28"/>
        </w:rPr>
        <w:t>
      6. Перечень работ и должностей, на которых запрещается использование осужденных, устанавливается правилами внутреннего распорядка учреждений.</w:t>
      </w:r>
    </w:p>
    <w:bookmarkEnd w:id="492"/>
    <w:bookmarkStart w:name="z551" w:id="493"/>
    <w:p>
      <w:pPr>
        <w:spacing w:after="0"/>
        <w:ind w:left="0"/>
        <w:jc w:val="both"/>
      </w:pPr>
      <w:r>
        <w:rPr>
          <w:rFonts w:ascii="Times New Roman"/>
          <w:b w:val="false"/>
          <w:i w:val="false"/>
          <w:color w:val="000000"/>
          <w:sz w:val="28"/>
        </w:rPr>
        <w:t>
      7. В организациях учреждений допускается использование труда вольнонаемных инженерно-технических работников и квалифицированных рабочих в пределах до пятнадцати процентов от числа работающих осужденных.</w:t>
      </w:r>
    </w:p>
    <w:bookmarkEnd w:id="493"/>
    <w:bookmarkStart w:name="z552" w:id="494"/>
    <w:p>
      <w:pPr>
        <w:spacing w:after="0"/>
        <w:ind w:left="0"/>
        <w:jc w:val="both"/>
      </w:pPr>
      <w:r>
        <w:rPr>
          <w:rFonts w:ascii="Times New Roman"/>
          <w:b w:val="false"/>
          <w:i w:val="false"/>
          <w:color w:val="000000"/>
          <w:sz w:val="28"/>
        </w:rPr>
        <w:t>
      8. Осужденным запрещается прекращать работу в целях разрешения трудовых конфликтов. Индивидуальные трудовые споры разрешаются в порядке, установленном трудовым законодательством Республики Казахстан.</w:t>
      </w:r>
    </w:p>
    <w:bookmarkEnd w:id="494"/>
    <w:bookmarkStart w:name="z553" w:id="495"/>
    <w:p>
      <w:pPr>
        <w:spacing w:after="0"/>
        <w:ind w:left="0"/>
        <w:jc w:val="both"/>
      </w:pPr>
      <w:r>
        <w:rPr>
          <w:rFonts w:ascii="Times New Roman"/>
          <w:b w:val="false"/>
          <w:i w:val="false"/>
          <w:color w:val="000000"/>
          <w:sz w:val="28"/>
        </w:rPr>
        <w:t>
      9. Передача производственных объектов, расположенных на территории учреждений,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w:t>
      </w:r>
    </w:p>
    <w:bookmarkEnd w:id="495"/>
    <w:bookmarkStart w:name="z956" w:id="496"/>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территориальное подразделение уполномоченного государственного органа по труду и прокурора в письменной форме. </w:t>
      </w:r>
    </w:p>
    <w:bookmarkEnd w:id="496"/>
    <w:bookmarkStart w:name="z957" w:id="497"/>
    <w:p>
      <w:pPr>
        <w:spacing w:after="0"/>
        <w:ind w:left="0"/>
        <w:jc w:val="both"/>
      </w:pPr>
      <w:r>
        <w:rPr>
          <w:rFonts w:ascii="Times New Roman"/>
          <w:b w:val="false"/>
          <w:i w:val="false"/>
          <w:color w:val="000000"/>
          <w:sz w:val="28"/>
        </w:rPr>
        <w:t>
      Территориальное подразделение уполномоченного государственного органа по труду и прокурор, получив такое уведомление, принимают меры в соответствии с законодательством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труда и его оплата</w:t>
      </w:r>
    </w:p>
    <w:bookmarkStart w:name="z555" w:id="498"/>
    <w:p>
      <w:pPr>
        <w:spacing w:after="0"/>
        <w:ind w:left="0"/>
        <w:jc w:val="both"/>
      </w:pPr>
      <w:r>
        <w:rPr>
          <w:rFonts w:ascii="Times New Roman"/>
          <w:b w:val="false"/>
          <w:i w:val="false"/>
          <w:color w:val="000000"/>
          <w:sz w:val="28"/>
        </w:rPr>
        <w:t>
      1. Условия труда осужденных определяются трудовым законодательством Республики Казахстан.</w:t>
      </w:r>
    </w:p>
    <w:bookmarkEnd w:id="498"/>
    <w:bookmarkStart w:name="z556" w:id="499"/>
    <w:p>
      <w:pPr>
        <w:spacing w:after="0"/>
        <w:ind w:left="0"/>
        <w:jc w:val="both"/>
      </w:pPr>
      <w:r>
        <w:rPr>
          <w:rFonts w:ascii="Times New Roman"/>
          <w:b w:val="false"/>
          <w:i w:val="false"/>
          <w:color w:val="000000"/>
          <w:sz w:val="28"/>
        </w:rPr>
        <w:t>
      2.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bookmarkEnd w:id="499"/>
    <w:p>
      <w:pPr>
        <w:spacing w:after="0"/>
        <w:ind w:left="0"/>
        <w:jc w:val="both"/>
      </w:pPr>
      <w:r>
        <w:rPr>
          <w:rFonts w:ascii="Times New Roman"/>
          <w:b/>
          <w:i w:val="false"/>
          <w:color w:val="000000"/>
          <w:sz w:val="28"/>
        </w:rPr>
        <w:t>Статья 121. Привлечение к работам по благоустройству учреждения и улучшению условий проживания</w:t>
      </w:r>
    </w:p>
    <w:bookmarkStart w:name="z558" w:id="500"/>
    <w:p>
      <w:pPr>
        <w:spacing w:after="0"/>
        <w:ind w:left="0"/>
        <w:jc w:val="both"/>
      </w:pPr>
      <w:r>
        <w:rPr>
          <w:rFonts w:ascii="Times New Roman"/>
          <w:b w:val="false"/>
          <w:i w:val="false"/>
          <w:color w:val="000000"/>
          <w:sz w:val="28"/>
        </w:rPr>
        <w:t>
      1. Осужденные в порядке очередности в нерабочее время привлекаются к неоплачиваемым работам продолжительностью не более двух часов в неделю:</w:t>
      </w:r>
    </w:p>
    <w:bookmarkEnd w:id="500"/>
    <w:p>
      <w:pPr>
        <w:spacing w:after="0"/>
        <w:ind w:left="0"/>
        <w:jc w:val="both"/>
      </w:pPr>
      <w:r>
        <w:rPr>
          <w:rFonts w:ascii="Times New Roman"/>
          <w:b w:val="false"/>
          <w:i w:val="false"/>
          <w:color w:val="000000"/>
          <w:sz w:val="28"/>
        </w:rPr>
        <w:t>
      1) по благоустройству камер, комнат и помещений общего пользования;</w:t>
      </w:r>
    </w:p>
    <w:p>
      <w:pPr>
        <w:spacing w:after="0"/>
        <w:ind w:left="0"/>
        <w:jc w:val="both"/>
      </w:pPr>
      <w:r>
        <w:rPr>
          <w:rFonts w:ascii="Times New Roman"/>
          <w:b w:val="false"/>
          <w:i w:val="false"/>
          <w:color w:val="000000"/>
          <w:sz w:val="28"/>
        </w:rPr>
        <w:t>
      2) по благоустройству территории учреждения и прилегающих к ней, за исключением объектов инженерно-технических средств надзора, контроля и охраны, расположенных на основном ограждении и за пределами внутренней запретной зоны;</w:t>
      </w:r>
    </w:p>
    <w:p>
      <w:pPr>
        <w:spacing w:after="0"/>
        <w:ind w:left="0"/>
        <w:jc w:val="both"/>
      </w:pPr>
      <w:r>
        <w:rPr>
          <w:rFonts w:ascii="Times New Roman"/>
          <w:b w:val="false"/>
          <w:i w:val="false"/>
          <w:color w:val="000000"/>
          <w:sz w:val="28"/>
        </w:rPr>
        <w:t>
      3) по улучшению культурно-бытовых и санитарно-гигиенических условий проживания.</w:t>
      </w:r>
    </w:p>
    <w:bookmarkStart w:name="z559" w:id="501"/>
    <w:p>
      <w:pPr>
        <w:spacing w:after="0"/>
        <w:ind w:left="0"/>
        <w:jc w:val="both"/>
      </w:pPr>
      <w:r>
        <w:rPr>
          <w:rFonts w:ascii="Times New Roman"/>
          <w:b w:val="false"/>
          <w:i w:val="false"/>
          <w:color w:val="000000"/>
          <w:sz w:val="28"/>
        </w:rPr>
        <w:t>
      2. Отказ осужденных, за исключением находящихся в медицинских организациях, расположенных в учреждениях, для получения медицинской помощи в стационарных условиях, от выполнения работ, указанных в части первой настоящей статьи, влечет применение мер взыскания, предусмотренных настоящим Кодексом.</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076" w:id="502"/>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Удержания из заработной платы, пенсии, пособий и иных доходов</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от общей суммы указанных доходов. Оставшаяся после удержаний сумма независимо от ее размера зачисляется на контрольный счет наличности временного размещения денег.</w:t>
      </w:r>
    </w:p>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сумм, имеющихся у осужденных, отбывающих наказание в учреждении минимальной безопасности.</w:t>
      </w:r>
    </w:p>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Техническое и профессиональное образование</w:t>
      </w:r>
    </w:p>
    <w:bookmarkStart w:name="z562" w:id="503"/>
    <w:p>
      <w:pPr>
        <w:spacing w:after="0"/>
        <w:ind w:left="0"/>
        <w:jc w:val="both"/>
      </w:pPr>
      <w:r>
        <w:rPr>
          <w:rFonts w:ascii="Times New Roman"/>
          <w:b w:val="false"/>
          <w:i w:val="false"/>
          <w:color w:val="000000"/>
          <w:sz w:val="28"/>
        </w:rPr>
        <w:t>
      1. В учреждениях осуществляется техническое и профессиональное образование осужденных.</w:t>
      </w:r>
    </w:p>
    <w:bookmarkEnd w:id="503"/>
    <w:bookmarkStart w:name="z563" w:id="504"/>
    <w:p>
      <w:pPr>
        <w:spacing w:after="0"/>
        <w:ind w:left="0"/>
        <w:jc w:val="both"/>
      </w:pPr>
      <w:r>
        <w:rPr>
          <w:rFonts w:ascii="Times New Roman"/>
          <w:b w:val="false"/>
          <w:i w:val="false"/>
          <w:color w:val="000000"/>
          <w:sz w:val="28"/>
        </w:rPr>
        <w:t>
      2. Перечень профессий и специальностей для организации технического и профессионального образования осужденных формируется администрацией учреждения по согласованию с местными исполнительными органами с учетом мониторинга рынка труда.</w:t>
      </w:r>
    </w:p>
    <w:bookmarkEnd w:id="504"/>
    <w:bookmarkStart w:name="z564" w:id="505"/>
    <w:p>
      <w:pPr>
        <w:spacing w:after="0"/>
        <w:ind w:left="0"/>
        <w:jc w:val="both"/>
      </w:pPr>
      <w:r>
        <w:rPr>
          <w:rFonts w:ascii="Times New Roman"/>
          <w:b w:val="false"/>
          <w:i w:val="false"/>
          <w:color w:val="000000"/>
          <w:sz w:val="28"/>
        </w:rPr>
        <w:t>
      3. Организация технического и профессионального образования осуществляется в соответствии с правилами, утвержденными уполномоченным органом в сфере уголовно-исполнительной деятельности по согласованию с уполномоченным органом в области образования.</w:t>
      </w:r>
    </w:p>
    <w:bookmarkEnd w:id="505"/>
    <w:bookmarkStart w:name="z565" w:id="506"/>
    <w:p>
      <w:pPr>
        <w:spacing w:after="0"/>
        <w:ind w:left="0"/>
        <w:jc w:val="left"/>
      </w:pPr>
      <w:r>
        <w:rPr>
          <w:rFonts w:ascii="Times New Roman"/>
          <w:b/>
          <w:i w:val="false"/>
          <w:color w:val="000000"/>
        </w:rPr>
        <w:t xml:space="preserve"> Глава 20. ВОСПИТАТЕЛЬНОЕ ВОЗДЕЙСТВИЕ</w:t>
      </w:r>
      <w:r>
        <w:br/>
      </w:r>
      <w:r>
        <w:rPr>
          <w:rFonts w:ascii="Times New Roman"/>
          <w:b/>
          <w:i w:val="false"/>
          <w:color w:val="000000"/>
        </w:rPr>
        <w:t>НА ОСУЖДЕННЫХ К ЛИШЕНИЮ СВОБОДЫ</w:t>
      </w:r>
    </w:p>
    <w:bookmarkEnd w:id="506"/>
    <w:p>
      <w:pPr>
        <w:spacing w:after="0"/>
        <w:ind w:left="0"/>
        <w:jc w:val="both"/>
      </w:pPr>
      <w:r>
        <w:rPr>
          <w:rFonts w:ascii="Times New Roman"/>
          <w:b/>
          <w:i w:val="false"/>
          <w:color w:val="000000"/>
          <w:sz w:val="28"/>
        </w:rPr>
        <w:t>Статья 124. Воспитательная работа</w:t>
      </w:r>
    </w:p>
    <w:bookmarkStart w:name="z567" w:id="507"/>
    <w:p>
      <w:pPr>
        <w:spacing w:after="0"/>
        <w:ind w:left="0"/>
        <w:jc w:val="both"/>
      </w:pPr>
      <w:r>
        <w:rPr>
          <w:rFonts w:ascii="Times New Roman"/>
          <w:b w:val="false"/>
          <w:i w:val="false"/>
          <w:color w:val="000000"/>
          <w:sz w:val="28"/>
        </w:rPr>
        <w:t>
      1. Воспитательная работа с осужденными направлена на их исправление, формирование и укрепление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программах, направленных на социально-правовую помощь осужденным.</w:t>
      </w:r>
    </w:p>
    <w:bookmarkEnd w:id="507"/>
    <w:bookmarkStart w:name="z568" w:id="508"/>
    <w:p>
      <w:pPr>
        <w:spacing w:after="0"/>
        <w:ind w:left="0"/>
        <w:jc w:val="both"/>
      </w:pPr>
      <w:r>
        <w:rPr>
          <w:rFonts w:ascii="Times New Roman"/>
          <w:b w:val="false"/>
          <w:i w:val="false"/>
          <w:color w:val="000000"/>
          <w:sz w:val="28"/>
        </w:rPr>
        <w:t>
      2. В учреждениях осуществляются нравственное, социально-правовое, трудовое, физическое и иные виды воспитания в соответствии с правилами, утвержденными уполномоченным органом в сфере уголовно-исполнительной деятельности.</w:t>
      </w:r>
    </w:p>
    <w:bookmarkEnd w:id="508"/>
    <w:bookmarkStart w:name="z569" w:id="509"/>
    <w:p>
      <w:pPr>
        <w:spacing w:after="0"/>
        <w:ind w:left="0"/>
        <w:jc w:val="both"/>
      </w:pPr>
      <w:r>
        <w:rPr>
          <w:rFonts w:ascii="Times New Roman"/>
          <w:b w:val="false"/>
          <w:i w:val="false"/>
          <w:color w:val="000000"/>
          <w:sz w:val="28"/>
        </w:rPr>
        <w:t>
      3. Воспитательная работа с осужденными организуется дифференцированно с учетом вида исправительного учреждения, срока наказания, условий содержания. Она осуществляется в индивидуальных, групповых и массовых формах с применением психолого-педагогических методов.</w:t>
      </w:r>
    </w:p>
    <w:bookmarkEnd w:id="509"/>
    <w:p>
      <w:pPr>
        <w:spacing w:after="0"/>
        <w:ind w:left="0"/>
        <w:jc w:val="both"/>
      </w:pPr>
      <w:r>
        <w:rPr>
          <w:rFonts w:ascii="Times New Roman"/>
          <w:b w:val="false"/>
          <w:i w:val="false"/>
          <w:color w:val="000000"/>
          <w:sz w:val="28"/>
        </w:rPr>
        <w:t>
      Воспитательная работа с каждым осужденным проводится с учетом индивидуальных особенностей его личности и обстоятельств совершенного им преступления.</w:t>
      </w:r>
    </w:p>
    <w:bookmarkStart w:name="z570" w:id="510"/>
    <w:p>
      <w:pPr>
        <w:spacing w:after="0"/>
        <w:ind w:left="0"/>
        <w:jc w:val="both"/>
      </w:pPr>
      <w:r>
        <w:rPr>
          <w:rFonts w:ascii="Times New Roman"/>
          <w:b w:val="false"/>
          <w:i w:val="false"/>
          <w:color w:val="000000"/>
          <w:sz w:val="28"/>
        </w:rPr>
        <w:t>
      4. Участие осужденных в воспитательных мероприятиях учитывается при применении к ним мер поощрения и взыскания, а также оценке их поведения.</w:t>
      </w:r>
    </w:p>
    <w:bookmarkEnd w:id="510"/>
    <w:p>
      <w:pPr>
        <w:spacing w:after="0"/>
        <w:ind w:left="0"/>
        <w:jc w:val="both"/>
      </w:pPr>
      <w:r>
        <w:rPr>
          <w:rFonts w:ascii="Times New Roman"/>
          <w:b/>
          <w:i w:val="false"/>
          <w:color w:val="000000"/>
          <w:sz w:val="28"/>
        </w:rPr>
        <w:t>Статья 125. Работа по социальной адаптации и психологической помощи</w:t>
      </w:r>
    </w:p>
    <w:bookmarkStart w:name="z572" w:id="511"/>
    <w:p>
      <w:pPr>
        <w:spacing w:after="0"/>
        <w:ind w:left="0"/>
        <w:jc w:val="both"/>
      </w:pPr>
      <w:r>
        <w:rPr>
          <w:rFonts w:ascii="Times New Roman"/>
          <w:b w:val="false"/>
          <w:i w:val="false"/>
          <w:color w:val="000000"/>
          <w:sz w:val="28"/>
        </w:rPr>
        <w:t>
      1. Администрация учреждений проводит работу по социальной адаптации и психологическую работу с осужденными в индивидуальном порядке в соответствии с их потребностями.</w:t>
      </w:r>
    </w:p>
    <w:bookmarkEnd w:id="511"/>
    <w:bookmarkStart w:name="z573" w:id="512"/>
    <w:p>
      <w:pPr>
        <w:spacing w:after="0"/>
        <w:ind w:left="0"/>
        <w:jc w:val="both"/>
      </w:pPr>
      <w:r>
        <w:rPr>
          <w:rFonts w:ascii="Times New Roman"/>
          <w:b w:val="false"/>
          <w:i w:val="false"/>
          <w:color w:val="000000"/>
          <w:sz w:val="28"/>
        </w:rPr>
        <w:t>
      2. Работа по социальной адаптации осужденных осуществляется в следующих формах:</w:t>
      </w:r>
    </w:p>
    <w:bookmarkEnd w:id="512"/>
    <w:p>
      <w:pPr>
        <w:spacing w:after="0"/>
        <w:ind w:left="0"/>
        <w:jc w:val="both"/>
      </w:pPr>
      <w:r>
        <w:rPr>
          <w:rFonts w:ascii="Times New Roman"/>
          <w:b w:val="false"/>
          <w:i w:val="false"/>
          <w:color w:val="000000"/>
          <w:sz w:val="28"/>
        </w:rPr>
        <w:t>
      1) разработка индивидуальных программ по работе с осужденными;</w:t>
      </w:r>
    </w:p>
    <w:p>
      <w:pPr>
        <w:spacing w:after="0"/>
        <w:ind w:left="0"/>
        <w:jc w:val="both"/>
      </w:pPr>
      <w:r>
        <w:rPr>
          <w:rFonts w:ascii="Times New Roman"/>
          <w:b w:val="false"/>
          <w:i w:val="false"/>
          <w:color w:val="000000"/>
          <w:sz w:val="28"/>
        </w:rPr>
        <w:t>
      2) разработка, организация и реализация программ, направленных на социально-правовую помощь осужденным;</w:t>
      </w:r>
    </w:p>
    <w:p>
      <w:pPr>
        <w:spacing w:after="0"/>
        <w:ind w:left="0"/>
        <w:jc w:val="both"/>
      </w:pPr>
      <w:r>
        <w:rPr>
          <w:rFonts w:ascii="Times New Roman"/>
          <w:b w:val="false"/>
          <w:i w:val="false"/>
          <w:color w:val="000000"/>
          <w:sz w:val="28"/>
        </w:rPr>
        <w:t>
      3) привлечение государственных органов, местных исполнительных органов и общественности к социально-правовой помощи осужденным;</w:t>
      </w:r>
    </w:p>
    <w:p>
      <w:pPr>
        <w:spacing w:after="0"/>
        <w:ind w:left="0"/>
        <w:jc w:val="both"/>
      </w:pPr>
      <w:r>
        <w:rPr>
          <w:rFonts w:ascii="Times New Roman"/>
          <w:b w:val="false"/>
          <w:i w:val="false"/>
          <w:color w:val="000000"/>
          <w:sz w:val="28"/>
        </w:rPr>
        <w:t>
      4) содействие укреплению позитивных социальных связей осужденных;</w:t>
      </w:r>
    </w:p>
    <w:p>
      <w:pPr>
        <w:spacing w:after="0"/>
        <w:ind w:left="0"/>
        <w:jc w:val="both"/>
      </w:pPr>
      <w:r>
        <w:rPr>
          <w:rFonts w:ascii="Times New Roman"/>
          <w:b w:val="false"/>
          <w:i w:val="false"/>
          <w:color w:val="000000"/>
          <w:sz w:val="28"/>
        </w:rPr>
        <w:t xml:space="preserve">
      5) оказание освобождаемым лицам помощи в соответствии с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Start w:name="z574" w:id="513"/>
    <w:p>
      <w:pPr>
        <w:spacing w:after="0"/>
        <w:ind w:left="0"/>
        <w:jc w:val="both"/>
      </w:pPr>
      <w:r>
        <w:rPr>
          <w:rFonts w:ascii="Times New Roman"/>
          <w:b w:val="false"/>
          <w:i w:val="false"/>
          <w:color w:val="000000"/>
          <w:sz w:val="28"/>
        </w:rPr>
        <w:t>
      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513"/>
    <w:bookmarkStart w:name="z575" w:id="514"/>
    <w:p>
      <w:pPr>
        <w:spacing w:after="0"/>
        <w:ind w:left="0"/>
        <w:jc w:val="both"/>
      </w:pPr>
      <w:r>
        <w:rPr>
          <w:rFonts w:ascii="Times New Roman"/>
          <w:b w:val="false"/>
          <w:i w:val="false"/>
          <w:color w:val="000000"/>
          <w:sz w:val="28"/>
        </w:rPr>
        <w:t>
      4.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514"/>
    <w:p>
      <w:pPr>
        <w:spacing w:after="0"/>
        <w:ind w:left="0"/>
        <w:jc w:val="both"/>
      </w:pPr>
      <w:r>
        <w:rPr>
          <w:rFonts w:ascii="Times New Roman"/>
          <w:b/>
          <w:i w:val="false"/>
          <w:color w:val="000000"/>
          <w:sz w:val="28"/>
        </w:rPr>
        <w:t>Статья 126. Добровольные организации осужденных</w:t>
      </w:r>
    </w:p>
    <w:bookmarkStart w:name="z577" w:id="515"/>
    <w:p>
      <w:pPr>
        <w:spacing w:after="0"/>
        <w:ind w:left="0"/>
        <w:jc w:val="both"/>
      </w:pPr>
      <w:r>
        <w:rPr>
          <w:rFonts w:ascii="Times New Roman"/>
          <w:b w:val="false"/>
          <w:i w:val="false"/>
          <w:color w:val="000000"/>
          <w:sz w:val="28"/>
        </w:rPr>
        <w:t>
      1. В целях содействия исправлению осужденных в учреждениях на добровольной основе создаются организации осужденных, работающие под контролем администрации учреждения.</w:t>
      </w:r>
    </w:p>
    <w:bookmarkEnd w:id="515"/>
    <w:p>
      <w:pPr>
        <w:spacing w:after="0"/>
        <w:ind w:left="0"/>
        <w:jc w:val="both"/>
      </w:pPr>
      <w:r>
        <w:rPr>
          <w:rFonts w:ascii="Times New Roman"/>
          <w:b w:val="false"/>
          <w:i w:val="false"/>
          <w:color w:val="000000"/>
          <w:sz w:val="28"/>
        </w:rPr>
        <w:t>
      Из числа положительно зарекомендовавших себя осужденных создаются советы коллективов учреждений и отрядов.</w:t>
      </w:r>
    </w:p>
    <w:bookmarkStart w:name="z578" w:id="516"/>
    <w:p>
      <w:pPr>
        <w:spacing w:after="0"/>
        <w:ind w:left="0"/>
        <w:jc w:val="both"/>
      </w:pPr>
      <w:r>
        <w:rPr>
          <w:rFonts w:ascii="Times New Roman"/>
          <w:b w:val="false"/>
          <w:i w:val="false"/>
          <w:color w:val="000000"/>
          <w:sz w:val="28"/>
        </w:rPr>
        <w:t>
      2. Основными задачами добровольных организаций осужденных являются:</w:t>
      </w:r>
    </w:p>
    <w:bookmarkEnd w:id="516"/>
    <w:p>
      <w:pPr>
        <w:spacing w:after="0"/>
        <w:ind w:left="0"/>
        <w:jc w:val="both"/>
      </w:pPr>
      <w:r>
        <w:rPr>
          <w:rFonts w:ascii="Times New Roman"/>
          <w:b w:val="false"/>
          <w:i w:val="false"/>
          <w:color w:val="000000"/>
          <w:sz w:val="28"/>
        </w:rPr>
        <w:t>
      1) формирование в учреждении положительного морально-психологического климата;</w:t>
      </w:r>
    </w:p>
    <w:p>
      <w:pPr>
        <w:spacing w:after="0"/>
        <w:ind w:left="0"/>
        <w:jc w:val="both"/>
      </w:pPr>
      <w:r>
        <w:rPr>
          <w:rFonts w:ascii="Times New Roman"/>
          <w:b w:val="false"/>
          <w:i w:val="false"/>
          <w:color w:val="000000"/>
          <w:sz w:val="28"/>
        </w:rPr>
        <w:t>
      2) развитие позитивных социальных связей осужденных;</w:t>
      </w:r>
    </w:p>
    <w:p>
      <w:pPr>
        <w:spacing w:after="0"/>
        <w:ind w:left="0"/>
        <w:jc w:val="both"/>
      </w:pPr>
      <w:r>
        <w:rPr>
          <w:rFonts w:ascii="Times New Roman"/>
          <w:b w:val="false"/>
          <w:i w:val="false"/>
          <w:color w:val="000000"/>
          <w:sz w:val="28"/>
        </w:rPr>
        <w:t>
      3) поддержание общественно-полезной инициативы осужденных;</w:t>
      </w:r>
    </w:p>
    <w:p>
      <w:pPr>
        <w:spacing w:after="0"/>
        <w:ind w:left="0"/>
        <w:jc w:val="both"/>
      </w:pPr>
      <w:r>
        <w:rPr>
          <w:rFonts w:ascii="Times New Roman"/>
          <w:b w:val="false"/>
          <w:i w:val="false"/>
          <w:color w:val="000000"/>
          <w:sz w:val="28"/>
        </w:rPr>
        <w:t>
      4) оказание осужденным помощи в духовном, профессиональном и физическом развитии;</w:t>
      </w:r>
    </w:p>
    <w:p>
      <w:pPr>
        <w:spacing w:after="0"/>
        <w:ind w:left="0"/>
        <w:jc w:val="both"/>
      </w:pPr>
      <w:r>
        <w:rPr>
          <w:rFonts w:ascii="Times New Roman"/>
          <w:b w:val="false"/>
          <w:i w:val="false"/>
          <w:color w:val="000000"/>
          <w:sz w:val="28"/>
        </w:rPr>
        <w:t>
      5) содействие в организации труда, быта и досуга осужденных.</w:t>
      </w:r>
    </w:p>
    <w:bookmarkStart w:name="z579" w:id="517"/>
    <w:p>
      <w:pPr>
        <w:spacing w:after="0"/>
        <w:ind w:left="0"/>
        <w:jc w:val="both"/>
      </w:pPr>
      <w:r>
        <w:rPr>
          <w:rFonts w:ascii="Times New Roman"/>
          <w:b w:val="false"/>
          <w:i w:val="false"/>
          <w:color w:val="000000"/>
          <w:sz w:val="28"/>
        </w:rPr>
        <w:t>
      3. Участие в работе добровольных организаций учитывается при составлении характеристик осужденных.</w:t>
      </w:r>
    </w:p>
    <w:bookmarkEnd w:id="517"/>
    <w:bookmarkStart w:name="z580" w:id="518"/>
    <w:p>
      <w:pPr>
        <w:spacing w:after="0"/>
        <w:ind w:left="0"/>
        <w:jc w:val="both"/>
      </w:pPr>
      <w:r>
        <w:rPr>
          <w:rFonts w:ascii="Times New Roman"/>
          <w:b w:val="false"/>
          <w:i w:val="false"/>
          <w:color w:val="000000"/>
          <w:sz w:val="28"/>
        </w:rPr>
        <w:t>
      4. Члены добровольных организаций осужденных не пользуются дополнительными льготами, привилегиями и не могут обладать полномочиями администрации учреждения.</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Организация получения начального, основного среднего, общего среднего образования</w:t>
      </w:r>
    </w:p>
    <w:bookmarkStart w:name="z582" w:id="519"/>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bookmarkEnd w:id="519"/>
    <w:bookmarkStart w:name="z583" w:id="520"/>
    <w:p>
      <w:pPr>
        <w:spacing w:after="0"/>
        <w:ind w:left="0"/>
        <w:jc w:val="both"/>
      </w:pPr>
      <w:r>
        <w:rPr>
          <w:rFonts w:ascii="Times New Roman"/>
          <w:b w:val="false"/>
          <w:i w:val="false"/>
          <w:color w:val="000000"/>
          <w:sz w:val="28"/>
        </w:rPr>
        <w:t>
      2. Осужденные старше тридцати лет и осужденные с инвалидностью получают начальное, основное среднее, общее среднее образование по их желанию.</w:t>
      </w:r>
    </w:p>
    <w:bookmarkEnd w:id="520"/>
    <w:bookmarkStart w:name="z584" w:id="521"/>
    <w:p>
      <w:pPr>
        <w:spacing w:after="0"/>
        <w:ind w:left="0"/>
        <w:jc w:val="both"/>
      </w:pP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p>
    <w:bookmarkEnd w:id="521"/>
    <w:bookmarkStart w:name="z585" w:id="522"/>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522"/>
    <w:bookmarkStart w:name="z586" w:id="523"/>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24"/>
    <w:p>
      <w:pPr>
        <w:spacing w:after="0"/>
        <w:ind w:left="0"/>
        <w:jc w:val="left"/>
      </w:pPr>
      <w:r>
        <w:rPr>
          <w:rFonts w:ascii="Times New Roman"/>
          <w:b/>
          <w:i w:val="false"/>
          <w:color w:val="000000"/>
        </w:rPr>
        <w:t xml:space="preserve"> Глава 21. ПРИМЕНЕНИЕ МЕР ПООЩРЕНИЯ И ВЗЫСКАНИЯ К ОСУЖДЕННЫМ</w:t>
      </w:r>
      <w:r>
        <w:br/>
      </w:r>
      <w:r>
        <w:rPr>
          <w:rFonts w:ascii="Times New Roman"/>
          <w:b/>
          <w:i w:val="false"/>
          <w:color w:val="000000"/>
        </w:rPr>
        <w:t>К ЛИШЕНИЮ СВОБОДЫ</w:t>
      </w:r>
    </w:p>
    <w:bookmarkEnd w:id="524"/>
    <w:p>
      <w:pPr>
        <w:spacing w:after="0"/>
        <w:ind w:left="0"/>
        <w:jc w:val="both"/>
      </w:pPr>
      <w:r>
        <w:rPr>
          <w:rFonts w:ascii="Times New Roman"/>
          <w:b/>
          <w:i w:val="false"/>
          <w:color w:val="000000"/>
          <w:sz w:val="28"/>
        </w:rPr>
        <w:t>Статья 128. Меры поощрения</w:t>
      </w:r>
    </w:p>
    <w:bookmarkStart w:name="z589" w:id="525"/>
    <w:p>
      <w:pPr>
        <w:spacing w:after="0"/>
        <w:ind w:left="0"/>
        <w:jc w:val="both"/>
      </w:pPr>
      <w:r>
        <w:rPr>
          <w:rFonts w:ascii="Times New Roman"/>
          <w:b w:val="false"/>
          <w:i w:val="false"/>
          <w:color w:val="000000"/>
          <w:sz w:val="28"/>
        </w:rPr>
        <w:t>
      1. За хорошее поведение, добросовестное отношение к труду, учебе, активное участие в работе добровольных образований и воспитательных мероприятиях, принятие мер по возмещению ущерба, причиненного преступлением, к осужденным применяются следующие меры поощрения:</w:t>
      </w:r>
    </w:p>
    <w:bookmarkEnd w:id="525"/>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награждение подарком;</w:t>
      </w:r>
    </w:p>
    <w:p>
      <w:pPr>
        <w:spacing w:after="0"/>
        <w:ind w:left="0"/>
        <w:jc w:val="both"/>
      </w:pPr>
      <w:r>
        <w:rPr>
          <w:rFonts w:ascii="Times New Roman"/>
          <w:b w:val="false"/>
          <w:i w:val="false"/>
          <w:color w:val="000000"/>
          <w:sz w:val="28"/>
        </w:rPr>
        <w:t>
      3) премирование;</w:t>
      </w:r>
    </w:p>
    <w:p>
      <w:pPr>
        <w:spacing w:after="0"/>
        <w:ind w:left="0"/>
        <w:jc w:val="both"/>
      </w:pPr>
      <w:r>
        <w:rPr>
          <w:rFonts w:ascii="Times New Roman"/>
          <w:b w:val="false"/>
          <w:i w:val="false"/>
          <w:color w:val="000000"/>
          <w:sz w:val="28"/>
        </w:rPr>
        <w:t>
      4) предоставление дополнительного краткосрочного свидания;</w:t>
      </w:r>
    </w:p>
    <w:p>
      <w:pPr>
        <w:spacing w:after="0"/>
        <w:ind w:left="0"/>
        <w:jc w:val="both"/>
      </w:pP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p>
      <w:pPr>
        <w:spacing w:after="0"/>
        <w:ind w:left="0"/>
        <w:jc w:val="both"/>
      </w:pPr>
      <w:r>
        <w:rPr>
          <w:rFonts w:ascii="Times New Roman"/>
          <w:b w:val="false"/>
          <w:i w:val="false"/>
          <w:color w:val="000000"/>
          <w:sz w:val="28"/>
        </w:rPr>
        <w:t>
      6) досрочное снятие ранее наложенного взыскания.</w:t>
      </w:r>
    </w:p>
    <w:bookmarkStart w:name="z590" w:id="526"/>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кроме мер поощрения, указанных в части первой настоящей статьи, разрешается проведение за пределами учреждения выходных и праздничных дней с девяти до восемнадцати часов.</w:t>
      </w:r>
    </w:p>
    <w:bookmarkEnd w:id="526"/>
    <w:p>
      <w:pPr>
        <w:spacing w:after="0"/>
        <w:ind w:left="0"/>
        <w:jc w:val="both"/>
      </w:pPr>
      <w:r>
        <w:rPr>
          <w:rFonts w:ascii="Times New Roman"/>
          <w:b/>
          <w:i w:val="false"/>
          <w:color w:val="000000"/>
          <w:sz w:val="28"/>
        </w:rPr>
        <w:t>Статья 129. Порядок применения мер поощрения</w:t>
      </w:r>
    </w:p>
    <w:bookmarkStart w:name="z592" w:id="527"/>
    <w:p>
      <w:pPr>
        <w:spacing w:after="0"/>
        <w:ind w:left="0"/>
        <w:jc w:val="both"/>
      </w:pPr>
      <w:r>
        <w:rPr>
          <w:rFonts w:ascii="Times New Roman"/>
          <w:b w:val="false"/>
          <w:i w:val="false"/>
          <w:color w:val="000000"/>
          <w:sz w:val="28"/>
        </w:rPr>
        <w:t xml:space="preserve">
      1. Поощрения, предусмотренные подпунктами 1) – 5) части первой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применяются к осужденным, не имеющим оценки поведения либо имеющим первую, вторую или третью положительные степени поведения, а подпунктом 6) – к осужденным, имеющим первую или вторую отрицательные степени поведения, в порядке, определенном частью третьей настоящей статьи.</w:t>
      </w:r>
    </w:p>
    <w:bookmarkEnd w:id="527"/>
    <w:bookmarkStart w:name="z593" w:id="528"/>
    <w:p>
      <w:pPr>
        <w:spacing w:after="0"/>
        <w:ind w:left="0"/>
        <w:jc w:val="both"/>
      </w:pPr>
      <w:r>
        <w:rPr>
          <w:rFonts w:ascii="Times New Roman"/>
          <w:b w:val="false"/>
          <w:i w:val="false"/>
          <w:color w:val="000000"/>
          <w:sz w:val="28"/>
        </w:rPr>
        <w:t>
      2. Осужденным, имеющим вторую или третью положительные степени поведения, в порядке поощрения разрешается получение до четырех дополнительных краткосрочных свиданий в год.</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ч.3 статьи 129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его за нарушение установленного порядка отбывания наказания. Не допускается досрочное снятие взыскания за злостное нарушение установленного порядка отбывания наказания.</w:t>
      </w:r>
    </w:p>
    <w:bookmarkStart w:name="z595" w:id="529"/>
    <w:p>
      <w:pPr>
        <w:spacing w:after="0"/>
        <w:ind w:left="0"/>
        <w:jc w:val="both"/>
      </w:pPr>
      <w:r>
        <w:rPr>
          <w:rFonts w:ascii="Times New Roman"/>
          <w:b w:val="false"/>
          <w:i w:val="false"/>
          <w:color w:val="000000"/>
          <w:sz w:val="28"/>
        </w:rPr>
        <w:t>
      4. Поощрение применяется мотивированным постановлением должностного лица учреждения.</w:t>
      </w:r>
    </w:p>
    <w:bookmarkEnd w:id="529"/>
    <w:bookmarkStart w:name="z1077" w:id="530"/>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Нарушения установленного порядка отбывания наказания</w:t>
      </w:r>
    </w:p>
    <w:bookmarkStart w:name="z597" w:id="531"/>
    <w:p>
      <w:pPr>
        <w:spacing w:after="0"/>
        <w:ind w:left="0"/>
        <w:jc w:val="both"/>
      </w:pPr>
      <w:r>
        <w:rPr>
          <w:rFonts w:ascii="Times New Roman"/>
          <w:b w:val="false"/>
          <w:i w:val="false"/>
          <w:color w:val="000000"/>
          <w:sz w:val="28"/>
        </w:rPr>
        <w:t>
      1. Нарушением установленного порядка отбывания наказания является невыполнение требований, установленных настоящим Кодексом и правилами внутреннего распорядка учреждений.</w:t>
      </w:r>
    </w:p>
    <w:bookmarkEnd w:id="531"/>
    <w:bookmarkStart w:name="z598" w:id="532"/>
    <w:p>
      <w:pPr>
        <w:spacing w:after="0"/>
        <w:ind w:left="0"/>
        <w:jc w:val="both"/>
      </w:pPr>
      <w:r>
        <w:rPr>
          <w:rFonts w:ascii="Times New Roman"/>
          <w:b w:val="false"/>
          <w:i w:val="false"/>
          <w:color w:val="000000"/>
          <w:sz w:val="28"/>
        </w:rPr>
        <w:t>
      2. Злостными нарушениями установленного порядка отбывания наказания являются:</w:t>
      </w:r>
    </w:p>
    <w:bookmarkEnd w:id="532"/>
    <w:bookmarkStart w:name="z1053" w:id="533"/>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bookmarkEnd w:id="533"/>
    <w:bookmarkStart w:name="z1054" w:id="534"/>
    <w:p>
      <w:pPr>
        <w:spacing w:after="0"/>
        <w:ind w:left="0"/>
        <w:jc w:val="both"/>
      </w:pPr>
      <w:r>
        <w:rPr>
          <w:rFonts w:ascii="Times New Roman"/>
          <w:b w:val="false"/>
          <w:i w:val="false"/>
          <w:color w:val="000000"/>
          <w:sz w:val="28"/>
        </w:rPr>
        <w:t>
      2)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подпункт 2)</w:t>
      </w:r>
      <w:r>
        <w:rPr>
          <w:rFonts w:ascii="Times New Roman"/>
          <w:b w:val="false"/>
          <w:i w:val="false"/>
          <w:color w:val="ff0000"/>
          <w:sz w:val="28"/>
        </w:rPr>
        <w:t xml:space="preserve"> части второй статьи 130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5" w:id="535"/>
    <w:p>
      <w:pPr>
        <w:spacing w:after="0"/>
        <w:ind w:left="0"/>
        <w:jc w:val="both"/>
      </w:pPr>
      <w:r>
        <w:rPr>
          <w:rFonts w:ascii="Times New Roman"/>
          <w:b w:val="false"/>
          <w:i w:val="false"/>
          <w:color w:val="000000"/>
          <w:sz w:val="28"/>
        </w:rPr>
        <w:t>
      3)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bookmarkEnd w:id="535"/>
    <w:bookmarkStart w:name="z1056" w:id="536"/>
    <w:p>
      <w:pPr>
        <w:spacing w:after="0"/>
        <w:ind w:left="0"/>
        <w:jc w:val="both"/>
      </w:pPr>
      <w:r>
        <w:rPr>
          <w:rFonts w:ascii="Times New Roman"/>
          <w:b w:val="false"/>
          <w:i w:val="false"/>
          <w:color w:val="000000"/>
          <w:sz w:val="28"/>
        </w:rPr>
        <w:t>
      4) уклонение от обязательного и принудительного лечения, назначенного судом;</w:t>
      </w:r>
    </w:p>
    <w:bookmarkEnd w:id="536"/>
    <w:bookmarkStart w:name="z1057" w:id="537"/>
    <w:p>
      <w:pPr>
        <w:spacing w:after="0"/>
        <w:ind w:left="0"/>
        <w:jc w:val="both"/>
      </w:pPr>
      <w:r>
        <w:rPr>
          <w:rFonts w:ascii="Times New Roman"/>
          <w:b w:val="false"/>
          <w:i w:val="false"/>
          <w:color w:val="000000"/>
          <w:sz w:val="28"/>
        </w:rPr>
        <w:t xml:space="preserve">
      5) отказ от предоставленной администрацией учреждения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оплачиваемой работы;</w:t>
      </w:r>
    </w:p>
    <w:bookmarkEnd w:id="537"/>
    <w:bookmarkStart w:name="z1058" w:id="538"/>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538"/>
    <w:bookmarkStart w:name="z1059" w:id="539"/>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539"/>
    <w:bookmarkStart w:name="z1060" w:id="540"/>
    <w:p>
      <w:pPr>
        <w:spacing w:after="0"/>
        <w:ind w:left="0"/>
        <w:jc w:val="both"/>
      </w:pPr>
      <w:r>
        <w:rPr>
          <w:rFonts w:ascii="Times New Roman"/>
          <w:b w:val="false"/>
          <w:i w:val="false"/>
          <w:color w:val="000000"/>
          <w:sz w:val="28"/>
        </w:rPr>
        <w:t>
      8) употребление алкоголя, наркотических средств, психотропных или других одурманивающих веществ;</w:t>
      </w:r>
    </w:p>
    <w:bookmarkEnd w:id="540"/>
    <w:bookmarkStart w:name="z1061" w:id="541"/>
    <w:p>
      <w:pPr>
        <w:spacing w:after="0"/>
        <w:ind w:left="0"/>
        <w:jc w:val="both"/>
      </w:pPr>
      <w:r>
        <w:rPr>
          <w:rFonts w:ascii="Times New Roman"/>
          <w:b w:val="false"/>
          <w:i w:val="false"/>
          <w:color w:val="000000"/>
          <w:sz w:val="28"/>
        </w:rPr>
        <w:t>
      9) игра в карты, а также иные игры с целью материальной или иной выгоды;</w:t>
      </w:r>
    </w:p>
    <w:bookmarkEnd w:id="541"/>
    <w:bookmarkStart w:name="z1062" w:id="542"/>
    <w:p>
      <w:pPr>
        <w:spacing w:after="0"/>
        <w:ind w:left="0"/>
        <w:jc w:val="both"/>
      </w:pPr>
      <w:r>
        <w:rPr>
          <w:rFonts w:ascii="Times New Roman"/>
          <w:b w:val="false"/>
          <w:i w:val="false"/>
          <w:color w:val="000000"/>
          <w:sz w:val="28"/>
        </w:rPr>
        <w:t>
      10) совершение действий сексуального характера;</w:t>
      </w:r>
    </w:p>
    <w:bookmarkEnd w:id="542"/>
    <w:bookmarkStart w:name="z1063" w:id="543"/>
    <w:p>
      <w:pPr>
        <w:spacing w:after="0"/>
        <w:ind w:left="0"/>
        <w:jc w:val="both"/>
      </w:pPr>
      <w:r>
        <w:rPr>
          <w:rFonts w:ascii="Times New Roman"/>
          <w:b w:val="false"/>
          <w:i w:val="false"/>
          <w:color w:val="000000"/>
          <w:sz w:val="28"/>
        </w:rPr>
        <w:t>
      11) мелкое хулиганство;</w:t>
      </w:r>
    </w:p>
    <w:bookmarkEnd w:id="543"/>
    <w:bookmarkStart w:name="z1064" w:id="544"/>
    <w:p>
      <w:pPr>
        <w:spacing w:after="0"/>
        <w:ind w:left="0"/>
        <w:jc w:val="both"/>
      </w:pPr>
      <w:r>
        <w:rPr>
          <w:rFonts w:ascii="Times New Roman"/>
          <w:b w:val="false"/>
          <w:i w:val="false"/>
          <w:color w:val="000000"/>
          <w:sz w:val="28"/>
        </w:rPr>
        <w:t>
      12) организация или активное участие в группировках осужденных, направленных на совершение нарушений, указанных в подпунктах 1) – 11) настоящей части;</w:t>
      </w:r>
    </w:p>
    <w:bookmarkEnd w:id="544"/>
    <w:bookmarkStart w:name="z1065" w:id="545"/>
    <w:p>
      <w:pPr>
        <w:spacing w:after="0"/>
        <w:ind w:left="0"/>
        <w:jc w:val="both"/>
      </w:pPr>
      <w:r>
        <w:rPr>
          <w:rFonts w:ascii="Times New Roman"/>
          <w:b w:val="false"/>
          <w:i w:val="false"/>
          <w:color w:val="000000"/>
          <w:sz w:val="28"/>
        </w:rPr>
        <w:t>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w:t>
      </w:r>
    </w:p>
    <w:bookmarkEnd w:id="545"/>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p>
      <w:pPr>
        <w:spacing w:after="0"/>
        <w:ind w:left="0"/>
        <w:jc w:val="both"/>
      </w:pPr>
      <w:r>
        <w:rPr>
          <w:rFonts w:ascii="Times New Roman"/>
          <w:b w:val="false"/>
          <w:i w:val="false"/>
          <w:color w:val="000000"/>
          <w:sz w:val="28"/>
        </w:rPr>
        <w:t>
      15) отказ от прохождения в соответствии с установленными правилами проведения медицинского освидетельствования для установления факта употребления психоактивного вещества и состояния опьянения;</w:t>
      </w:r>
    </w:p>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Start w:name="z599" w:id="546"/>
    <w:p>
      <w:pPr>
        <w:spacing w:after="0"/>
        <w:ind w:left="0"/>
        <w:jc w:val="both"/>
      </w:pPr>
      <w:r>
        <w:rPr>
          <w:rFonts w:ascii="Times New Roman"/>
          <w:b w:val="false"/>
          <w:i w:val="false"/>
          <w:color w:val="000000"/>
          <w:sz w:val="28"/>
        </w:rPr>
        <w:t>
      3. Осужденный, к которому применена мера взыскания, признается нарушителем установленного порядка отбывания наказания.</w:t>
      </w:r>
    </w:p>
    <w:bookmarkEnd w:id="546"/>
    <w:bookmarkStart w:name="z1066" w:id="547"/>
    <w:p>
      <w:pPr>
        <w:spacing w:after="0"/>
        <w:ind w:left="0"/>
        <w:jc w:val="both"/>
      </w:pPr>
      <w:r>
        <w:rPr>
          <w:rFonts w:ascii="Times New Roman"/>
          <w:b w:val="false"/>
          <w:i w:val="false"/>
          <w:color w:val="000000"/>
          <w:sz w:val="28"/>
        </w:rPr>
        <w:t>
      Осужденный, к которому в течение шести месяцев два и более раза применены меры взыскания, за исключением водворения в дисциплинарный изолятор либо перевода в одиночную камеру, признается систематическим нарушителем установленного порядка отбывания наказания.</w:t>
      </w:r>
    </w:p>
    <w:bookmarkEnd w:id="547"/>
    <w:bookmarkStart w:name="z1067" w:id="548"/>
    <w:p>
      <w:pPr>
        <w:spacing w:after="0"/>
        <w:ind w:left="0"/>
        <w:jc w:val="both"/>
      </w:pPr>
      <w:r>
        <w:rPr>
          <w:rFonts w:ascii="Times New Roman"/>
          <w:b w:val="false"/>
          <w:i w:val="false"/>
          <w:color w:val="000000"/>
          <w:sz w:val="28"/>
        </w:rPr>
        <w:t>
      Осужденный, совершивший указанные в части второй настоящей статьи нарушения, при условии наложения ему взыскания в виде водворения в дисциплинарный изолятор либо перевода в одиночную камеру, признается злостным нарушителем установленного порядка отбывания наказания.</w:t>
      </w:r>
    </w:p>
    <w:bookmarkEnd w:id="548"/>
    <w:bookmarkStart w:name="z600" w:id="549"/>
    <w:p>
      <w:pPr>
        <w:spacing w:after="0"/>
        <w:ind w:left="0"/>
        <w:jc w:val="both"/>
      </w:pPr>
      <w:r>
        <w:rPr>
          <w:rFonts w:ascii="Times New Roman"/>
          <w:b w:val="false"/>
          <w:i w:val="false"/>
          <w:color w:val="000000"/>
          <w:sz w:val="28"/>
        </w:rPr>
        <w:t>
      4. Взыскание налагается мотивированным постановлением должностного лица учреждения.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Меры взыскания</w:t>
      </w:r>
    </w:p>
    <w:bookmarkStart w:name="z602" w:id="550"/>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p>
    <w:bookmarkEnd w:id="550"/>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водворение в дисциплинарный изолятор на срок до пятнадцати суток;</w:t>
      </w:r>
    </w:p>
    <w:p>
      <w:pPr>
        <w:spacing w:after="0"/>
        <w:ind w:left="0"/>
        <w:jc w:val="both"/>
      </w:pPr>
      <w:r>
        <w:rPr>
          <w:rFonts w:ascii="Times New Roman"/>
          <w:b w:val="false"/>
          <w:i w:val="false"/>
          <w:color w:val="000000"/>
          <w:sz w:val="28"/>
        </w:rPr>
        <w:t>
      5) перевод в одиночные камеры на срок до четырех месяцев.</w:t>
      </w:r>
    </w:p>
    <w:bookmarkStart w:name="z603" w:id="551"/>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суток.</w:t>
      </w:r>
    </w:p>
    <w:bookmarkEnd w:id="551"/>
    <w:bookmarkStart w:name="z958" w:id="552"/>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Порядок применения мер взыскания</w:t>
      </w:r>
    </w:p>
    <w:bookmarkStart w:name="z605" w:id="553"/>
    <w:p>
      <w:pPr>
        <w:spacing w:after="0"/>
        <w:ind w:left="0"/>
        <w:jc w:val="both"/>
      </w:pPr>
      <w:r>
        <w:rPr>
          <w:rFonts w:ascii="Times New Roman"/>
          <w:b w:val="false"/>
          <w:i w:val="false"/>
          <w:color w:val="000000"/>
          <w:sz w:val="28"/>
        </w:rPr>
        <w:t>
      1. При применении мер взыскания к осужденному учитываются обстоятельства совершения нарушения, личность и предыдущее поведение осужденного.</w:t>
      </w:r>
    </w:p>
    <w:bookmarkEnd w:id="553"/>
    <w:bookmarkStart w:name="z606" w:id="554"/>
    <w:p>
      <w:pPr>
        <w:spacing w:after="0"/>
        <w:ind w:left="0"/>
        <w:jc w:val="both"/>
      </w:pPr>
      <w:r>
        <w:rPr>
          <w:rFonts w:ascii="Times New Roman"/>
          <w:b w:val="false"/>
          <w:i w:val="false"/>
          <w:color w:val="000000"/>
          <w:sz w:val="28"/>
        </w:rPr>
        <w:t>
      2. Налагаемое взыскание должно соответствовать тяжести и характеру проступка.</w:t>
      </w:r>
    </w:p>
    <w:bookmarkEnd w:id="554"/>
    <w:bookmarkStart w:name="z607" w:id="555"/>
    <w:p>
      <w:pPr>
        <w:spacing w:after="0"/>
        <w:ind w:left="0"/>
        <w:jc w:val="both"/>
      </w:pPr>
      <w:r>
        <w:rPr>
          <w:rFonts w:ascii="Times New Roman"/>
          <w:b w:val="false"/>
          <w:i w:val="false"/>
          <w:color w:val="000000"/>
          <w:sz w:val="28"/>
        </w:rPr>
        <w:t>
      3. Взыскание налагается мотивированным постановлением должностного лица учреждения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w:t>
      </w:r>
    </w:p>
    <w:bookmarkEnd w:id="555"/>
    <w:bookmarkStart w:name="z959" w:id="556"/>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556"/>
    <w:bookmarkStart w:name="z608" w:id="557"/>
    <w:p>
      <w:pPr>
        <w:spacing w:after="0"/>
        <w:ind w:left="0"/>
        <w:jc w:val="both"/>
      </w:pPr>
      <w:r>
        <w:rPr>
          <w:rFonts w:ascii="Times New Roman"/>
          <w:b w:val="false"/>
          <w:i w:val="false"/>
          <w:color w:val="000000"/>
          <w:sz w:val="28"/>
        </w:rPr>
        <w:t>
      4. Взыскание приводится в исполнение немедленно, а в случаях болезни осужденного, его этапирования либо отсутствия условий для его исполнения – не позднее одного месяца со дня наложения.</w:t>
      </w:r>
    </w:p>
    <w:bookmarkEnd w:id="557"/>
    <w:bookmarkStart w:name="z609" w:id="558"/>
    <w:p>
      <w:pPr>
        <w:spacing w:after="0"/>
        <w:ind w:left="0"/>
        <w:jc w:val="both"/>
      </w:pPr>
      <w:r>
        <w:rPr>
          <w:rFonts w:ascii="Times New Roman"/>
          <w:b w:val="false"/>
          <w:i w:val="false"/>
          <w:color w:val="000000"/>
          <w:sz w:val="28"/>
        </w:rPr>
        <w:t>
      5. Запрещается за одно нарушение налагать несколько взысканий.</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11" w:id="559"/>
    <w:p>
      <w:pPr>
        <w:spacing w:after="0"/>
        <w:ind w:left="0"/>
        <w:jc w:val="both"/>
      </w:pPr>
      <w:r>
        <w:rPr>
          <w:rFonts w:ascii="Times New Roman"/>
          <w:b w:val="false"/>
          <w:i w:val="false"/>
          <w:color w:val="000000"/>
          <w:sz w:val="28"/>
        </w:rPr>
        <w:t>
      7. Перевод осужденного в одиночную камеру, водворение его в дисциплинарный изолятор производятся после медицинского освидетельствования на предмет возможности содержания в них с указанием срока взыскания.</w:t>
      </w:r>
    </w:p>
    <w:bookmarkEnd w:id="559"/>
    <w:bookmarkStart w:name="z960" w:id="560"/>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560"/>
    <w:bookmarkStart w:name="z612" w:id="561"/>
    <w:p>
      <w:pPr>
        <w:spacing w:after="0"/>
        <w:ind w:left="0"/>
        <w:jc w:val="both"/>
      </w:pPr>
      <w:r>
        <w:rPr>
          <w:rFonts w:ascii="Times New Roman"/>
          <w:b w:val="false"/>
          <w:i w:val="false"/>
          <w:color w:val="000000"/>
          <w:sz w:val="28"/>
        </w:rPr>
        <w:t>
      8. Женщины, имеющие грудных детей в доме ребенка учреждения, а также женщины, освобожденные от работы по беременности и родам, и несовершеннолетние не переводятся в одиночную камеру и не водворяются в дисциплинарный изолятор.</w:t>
      </w:r>
    </w:p>
    <w:bookmarkEnd w:id="561"/>
    <w:bookmarkStart w:name="z911" w:id="562"/>
    <w:p>
      <w:pPr>
        <w:spacing w:after="0"/>
        <w:ind w:left="0"/>
        <w:jc w:val="both"/>
      </w:pP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p>
    <w:bookmarkEnd w:id="562"/>
    <w:bookmarkStart w:name="z613" w:id="563"/>
    <w:p>
      <w:pPr>
        <w:spacing w:after="0"/>
        <w:ind w:left="0"/>
        <w:jc w:val="both"/>
      </w:pP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bookmarkEnd w:id="563"/>
    <w:bookmarkStart w:name="z1078" w:id="564"/>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Должностные лица учреждений, применяющие меры поощрения и взыскания</w:t>
      </w:r>
    </w:p>
    <w:bookmarkStart w:name="z615" w:id="565"/>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p>
    <w:bookmarkEnd w:id="565"/>
    <w:bookmarkStart w:name="z616" w:id="566"/>
    <w:p>
      <w:pPr>
        <w:spacing w:after="0"/>
        <w:ind w:left="0"/>
        <w:jc w:val="both"/>
      </w:pPr>
      <w:r>
        <w:rPr>
          <w:rFonts w:ascii="Times New Roman"/>
          <w:b w:val="false"/>
          <w:i w:val="false"/>
          <w:color w:val="000000"/>
          <w:sz w:val="28"/>
        </w:rPr>
        <w:t>
      2. Заместители начальника учреждения имеют право применять следующие меры поощрения:</w:t>
      </w:r>
    </w:p>
    <w:bookmarkEnd w:id="566"/>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p>
    <w:p>
      <w:pPr>
        <w:spacing w:after="0"/>
        <w:ind w:left="0"/>
        <w:jc w:val="both"/>
      </w:pPr>
      <w:r>
        <w:rPr>
          <w:rFonts w:ascii="Times New Roman"/>
          <w:b w:val="false"/>
          <w:i w:val="false"/>
          <w:color w:val="000000"/>
          <w:sz w:val="28"/>
        </w:rPr>
        <w:t>
      3) досрочно снимать взыскания, ранее наложенные заместителем начальника учреждения на несовершеннолетнего.</w:t>
      </w:r>
    </w:p>
    <w:bookmarkStart w:name="z617" w:id="567"/>
    <w:p>
      <w:pPr>
        <w:spacing w:after="0"/>
        <w:ind w:left="0"/>
        <w:jc w:val="both"/>
      </w:pPr>
      <w:r>
        <w:rPr>
          <w:rFonts w:ascii="Times New Roman"/>
          <w:b w:val="false"/>
          <w:i w:val="false"/>
          <w:color w:val="000000"/>
          <w:sz w:val="28"/>
        </w:rPr>
        <w:t>
      3. Заместители начальника учреждения имеют право налагать следующие меры взыскания:</w:t>
      </w:r>
    </w:p>
    <w:bookmarkEnd w:id="567"/>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i w:val="false"/>
          <w:color w:val="000000"/>
          <w:sz w:val="28"/>
        </w:rPr>
        <w:t>Статья 134. Условия содержания в дисциплинарных изоляторах и одиночных камерах</w:t>
      </w:r>
    </w:p>
    <w:bookmarkStart w:name="z619" w:id="568"/>
    <w:p>
      <w:pPr>
        <w:spacing w:after="0"/>
        <w:ind w:left="0"/>
        <w:jc w:val="both"/>
      </w:pPr>
      <w:r>
        <w:rPr>
          <w:rFonts w:ascii="Times New Roman"/>
          <w:b w:val="false"/>
          <w:i w:val="false"/>
          <w:color w:val="000000"/>
          <w:sz w:val="28"/>
        </w:rPr>
        <w:t>
      1. Осужденным, водворенным в дисциплинарный изолятор:</w:t>
      </w:r>
    </w:p>
    <w:bookmarkEnd w:id="568"/>
    <w:p>
      <w:pPr>
        <w:spacing w:after="0"/>
        <w:ind w:left="0"/>
        <w:jc w:val="both"/>
      </w:pPr>
      <w:r>
        <w:rPr>
          <w:rFonts w:ascii="Times New Roman"/>
          <w:b w:val="false"/>
          <w:i w:val="false"/>
          <w:color w:val="000000"/>
          <w:sz w:val="28"/>
        </w:rPr>
        <w:t>
      1) разрешаются ежедневные прогулки продолжительностью один час;</w:t>
      </w:r>
    </w:p>
    <w:p>
      <w:pPr>
        <w:spacing w:after="0"/>
        <w:ind w:left="0"/>
        <w:jc w:val="both"/>
      </w:pPr>
      <w:r>
        <w:rPr>
          <w:rFonts w:ascii="Times New Roman"/>
          <w:b w:val="false"/>
          <w:i w:val="false"/>
          <w:color w:val="000000"/>
          <w:sz w:val="28"/>
        </w:rPr>
        <w:t>
      2) запрещаются свидания, телефонные переговоры, приобретение продуктов питания и предметов первой необходимости, курение в камере, а также использование спального места в дневное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подпункт 2) части первой </w:t>
      </w:r>
      <w:r>
        <w:rPr>
          <w:rFonts w:ascii="Times New Roman"/>
          <w:b w:val="false"/>
          <w:i w:val="false"/>
          <w:color w:val="ff0000"/>
          <w:sz w:val="28"/>
        </w:rPr>
        <w:t>статьи 134</w:t>
      </w:r>
      <w:r>
        <w:rPr>
          <w:rFonts w:ascii="Times New Roman"/>
          <w:b w:val="false"/>
          <w:i w:val="false"/>
          <w:color w:val="ff0000"/>
          <w:sz w:val="28"/>
        </w:rPr>
        <w:t xml:space="preserve">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p>
    <w:bookmarkStart w:name="z620" w:id="569"/>
    <w:p>
      <w:pPr>
        <w:spacing w:after="0"/>
        <w:ind w:left="0"/>
        <w:jc w:val="both"/>
      </w:pPr>
      <w:r>
        <w:rPr>
          <w:rFonts w:ascii="Times New Roman"/>
          <w:b w:val="false"/>
          <w:i w:val="false"/>
          <w:color w:val="000000"/>
          <w:sz w:val="28"/>
        </w:rPr>
        <w:t>
      2. Осужденные, переведенные в одиночные камеры в порядке взыскания, имеют право:</w:t>
      </w:r>
    </w:p>
    <w:bookmarkEnd w:id="569"/>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наказания, в размере четырех месячных расчетных показателей;</w:t>
      </w:r>
    </w:p>
    <w:p>
      <w:pPr>
        <w:spacing w:after="0"/>
        <w:ind w:left="0"/>
        <w:jc w:val="both"/>
      </w:pPr>
      <w:r>
        <w:rPr>
          <w:rFonts w:ascii="Times New Roman"/>
          <w:b w:val="false"/>
          <w:i w:val="false"/>
          <w:color w:val="000000"/>
          <w:sz w:val="28"/>
        </w:rPr>
        <w:t>
      2) пользоваться ежедневной прогулкой продолжительностью полтора часа.</w:t>
      </w:r>
    </w:p>
    <w:bookmarkStart w:name="z621" w:id="570"/>
    <w:p>
      <w:pPr>
        <w:spacing w:after="0"/>
        <w:ind w:left="0"/>
        <w:jc w:val="both"/>
      </w:pPr>
      <w:r>
        <w:rPr>
          <w:rFonts w:ascii="Times New Roman"/>
          <w:b w:val="false"/>
          <w:i w:val="false"/>
          <w:color w:val="000000"/>
          <w:sz w:val="28"/>
        </w:rPr>
        <w:t>
      3. Осужденные, водворенные в дисциплинарные изоляторы или переведенные в одиночные камеры, работают отдельно от других осужденных.</w:t>
      </w:r>
    </w:p>
    <w:bookmarkEnd w:id="570"/>
    <w:bookmarkStart w:name="z622" w:id="571"/>
    <w:p>
      <w:pPr>
        <w:spacing w:after="0"/>
        <w:ind w:left="0"/>
        <w:jc w:val="both"/>
      </w:pPr>
      <w:r>
        <w:rPr>
          <w:rFonts w:ascii="Times New Roman"/>
          <w:b w:val="false"/>
          <w:i w:val="false"/>
          <w:color w:val="000000"/>
          <w:sz w:val="28"/>
        </w:rPr>
        <w:t>
      4. В случае перевода осужденных из дисциплинарных изоляторов или одиночных камер в медицинскую организацию, расположенную в учреждениях, а также иную медицинскую организацию здравоохранения срок их нахождения в них засчитывается в срок отбывания взыскания.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3" w:id="572"/>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с инвалидностью, оборудуются специальными техническими средствами.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73"/>
    <w:p>
      <w:pPr>
        <w:spacing w:after="0"/>
        <w:ind w:left="0"/>
        <w:jc w:val="left"/>
      </w:pPr>
      <w:r>
        <w:rPr>
          <w:rFonts w:ascii="Times New Roman"/>
          <w:b/>
          <w:i w:val="false"/>
          <w:color w:val="000000"/>
        </w:rPr>
        <w:t xml:space="preserve"> Глава 22. ОСОБЕННОСТИ ИСПОЛНЕНИЯ НАКАЗАНИЯ</w:t>
      </w:r>
      <w:r>
        <w:br/>
      </w:r>
      <w:r>
        <w:rPr>
          <w:rFonts w:ascii="Times New Roman"/>
          <w:b/>
          <w:i w:val="false"/>
          <w:color w:val="000000"/>
        </w:rPr>
        <w:t>В УЧРЕЖДЕНИЯХ РАЗНЫХ ВИДОВ</w:t>
      </w:r>
    </w:p>
    <w:bookmarkEnd w:id="573"/>
    <w:p>
      <w:pPr>
        <w:spacing w:after="0"/>
        <w:ind w:left="0"/>
        <w:jc w:val="both"/>
      </w:pPr>
      <w:r>
        <w:rPr>
          <w:rFonts w:ascii="Times New Roman"/>
          <w:b/>
          <w:i w:val="false"/>
          <w:color w:val="000000"/>
          <w:sz w:val="28"/>
        </w:rPr>
        <w:t>Статья 135. Учреждения средней безопасности</w:t>
      </w:r>
    </w:p>
    <w:bookmarkStart w:name="z626" w:id="574"/>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74"/>
    <w:bookmarkStart w:name="z627" w:id="575"/>
    <w:p>
      <w:pPr>
        <w:spacing w:after="0"/>
        <w:ind w:left="0"/>
        <w:jc w:val="both"/>
      </w:pP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при добросовестном отношении к труду переводятся из обычных в облегченные условия отбывания наказания.</w:t>
      </w:r>
    </w:p>
    <w:bookmarkEnd w:id="575"/>
    <w:bookmarkStart w:name="z628" w:id="576"/>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576"/>
    <w:bookmarkStart w:name="z629" w:id="577"/>
    <w:p>
      <w:pPr>
        <w:spacing w:after="0"/>
        <w:ind w:left="0"/>
        <w:jc w:val="both"/>
      </w:pPr>
      <w:r>
        <w:rPr>
          <w:rFonts w:ascii="Times New Roman"/>
          <w:b w:val="false"/>
          <w:i w:val="false"/>
          <w:color w:val="000000"/>
          <w:sz w:val="28"/>
        </w:rPr>
        <w:t>
      4. Осужденные, отбывающие наказание в обычных, облегченных и льготных условиях, признанные злостными нарушителями установленного порядка отбывания наказания, переводятся в строгие условия.</w:t>
      </w:r>
    </w:p>
    <w:bookmarkEnd w:id="577"/>
    <w:p>
      <w:pPr>
        <w:spacing w:after="0"/>
        <w:ind w:left="0"/>
        <w:jc w:val="both"/>
      </w:pPr>
      <w:r>
        <w:rPr>
          <w:rFonts w:ascii="Times New Roman"/>
          <w:b w:val="false"/>
          <w:i w:val="false"/>
          <w:color w:val="000000"/>
          <w:sz w:val="28"/>
        </w:rPr>
        <w:t>
      Осужденные, отбывающие наказание в облегченных или льготных условиях, признанные нарушителями установленного порядка отбывания наказания, переводятся в обычные условия.</w:t>
      </w:r>
    </w:p>
    <w:bookmarkStart w:name="z912" w:id="578"/>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bookmarkEnd w:id="578"/>
    <w:bookmarkStart w:name="z630" w:id="579"/>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p>
    <w:bookmarkEnd w:id="579"/>
    <w:bookmarkStart w:name="z631" w:id="580"/>
    <w:p>
      <w:pPr>
        <w:spacing w:after="0"/>
        <w:ind w:left="0"/>
        <w:jc w:val="both"/>
      </w:pP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bookmarkEnd w:id="580"/>
    <w:p>
      <w:pPr>
        <w:spacing w:after="0"/>
        <w:ind w:left="0"/>
        <w:jc w:val="both"/>
      </w:pPr>
      <w:r>
        <w:rPr>
          <w:rFonts w:ascii="Times New Roman"/>
          <w:b/>
          <w:i w:val="false"/>
          <w:color w:val="000000"/>
          <w:sz w:val="28"/>
        </w:rPr>
        <w:t>Статья 136. Условия отбывания наказания в учреждениях средней безопасности</w:t>
      </w:r>
    </w:p>
    <w:bookmarkStart w:name="z633" w:id="581"/>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81"/>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шести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два длительных свидания в течение года.</w:t>
      </w:r>
    </w:p>
    <w:bookmarkStart w:name="z634" w:id="582"/>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8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35" w:id="583"/>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8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Start w:name="z636" w:id="584"/>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8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статьей 136-1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Учреждения максимальной безопасности</w:t>
      </w:r>
    </w:p>
    <w:bookmarkStart w:name="z638" w:id="585"/>
    <w:p>
      <w:pPr>
        <w:spacing w:after="0"/>
        <w:ind w:left="0"/>
        <w:jc w:val="both"/>
      </w:pPr>
      <w:r>
        <w:rPr>
          <w:rFonts w:ascii="Times New Roman"/>
          <w:b w:val="false"/>
          <w:i w:val="false"/>
          <w:color w:val="000000"/>
          <w:sz w:val="28"/>
        </w:rPr>
        <w:t>
      1. В обычных условиях в учреждении максимальной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85"/>
    <w:bookmarkStart w:name="z639" w:id="586"/>
    <w:p>
      <w:pPr>
        <w:spacing w:after="0"/>
        <w:ind w:left="0"/>
        <w:jc w:val="both"/>
      </w:pPr>
      <w:r>
        <w:rPr>
          <w:rFonts w:ascii="Times New Roman"/>
          <w:b w:val="false"/>
          <w:i w:val="false"/>
          <w:color w:val="000000"/>
          <w:sz w:val="28"/>
        </w:rPr>
        <w:t>
      2. По отбытии не менее девяти месяцев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86"/>
    <w:bookmarkStart w:name="z640" w:id="587"/>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p>
    <w:bookmarkEnd w:id="587"/>
    <w:bookmarkStart w:name="z641" w:id="588"/>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88"/>
    <w:p>
      <w:pPr>
        <w:spacing w:after="0"/>
        <w:ind w:left="0"/>
        <w:jc w:val="both"/>
      </w:pPr>
      <w:r>
        <w:rPr>
          <w:rFonts w:ascii="Times New Roman"/>
          <w:b w:val="false"/>
          <w:i w:val="false"/>
          <w:color w:val="000000"/>
          <w:sz w:val="28"/>
        </w:rPr>
        <w:t>
      Отбывающие наказание в облегченных и льготных условиях осужденные, признанные нарушителями установленного порядка отбывания наказания, переводятся в обычные условия.</w:t>
      </w:r>
    </w:p>
    <w:bookmarkStart w:name="z642" w:id="589"/>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шести месяцев при отсутствии взысканий за нарушения установленного порядка отбывания наказания.</w:t>
      </w:r>
    </w:p>
    <w:bookmarkEnd w:id="589"/>
    <w:bookmarkStart w:name="z643" w:id="590"/>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из обычных в облегченные и льготные условия производится в порядке, определяемом частями второй, третьей и пятой настоящей статьи.</w:t>
      </w:r>
    </w:p>
    <w:bookmarkEnd w:id="590"/>
    <w:bookmarkStart w:name="z644" w:id="591"/>
    <w:p>
      <w:pPr>
        <w:spacing w:after="0"/>
        <w:ind w:left="0"/>
        <w:jc w:val="both"/>
      </w:pP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Условия отбывания наказания в учреждениях максимальной безопасности</w:t>
      </w:r>
    </w:p>
    <w:bookmarkStart w:name="z646" w:id="592"/>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9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четыре краткосрочных и одно длительное свидание в течение года.</w:t>
      </w:r>
    </w:p>
    <w:bookmarkStart w:name="z647" w:id="593"/>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9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четыре краткосрочных и четыре длительных свидания в течение года.</w:t>
      </w:r>
    </w:p>
    <w:bookmarkStart w:name="z648" w:id="594"/>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9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49" w:id="595"/>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9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статьей 138-1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Учреждения чрезвычайной безопасности</w:t>
      </w:r>
    </w:p>
    <w:bookmarkStart w:name="z1014" w:id="596"/>
    <w:p>
      <w:pPr>
        <w:spacing w:after="0"/>
        <w:ind w:left="0"/>
        <w:jc w:val="both"/>
      </w:pPr>
      <w:r>
        <w:rPr>
          <w:rFonts w:ascii="Times New Roman"/>
          <w:b w:val="false"/>
          <w:i w:val="false"/>
          <w:color w:val="000000"/>
          <w:sz w:val="28"/>
        </w:rPr>
        <w:t>
      1. Осужденные к пожизненному лишению свободы размещаются в камерах.</w:t>
      </w:r>
    </w:p>
    <w:bookmarkEnd w:id="596"/>
    <w:bookmarkStart w:name="z1015" w:id="597"/>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End w:id="597"/>
    <w:bookmarkStart w:name="z1016" w:id="598"/>
    <w:p>
      <w:pPr>
        <w:spacing w:after="0"/>
        <w:ind w:left="0"/>
        <w:jc w:val="both"/>
      </w:pPr>
      <w:r>
        <w:rPr>
          <w:rFonts w:ascii="Times New Roman"/>
          <w:b w:val="false"/>
          <w:i w:val="false"/>
          <w:color w:val="000000"/>
          <w:sz w:val="28"/>
        </w:rPr>
        <w:t>
      2. Все осужденные по прибытии в учреждения чрезвычайной безопасности для содержания осужденных к пожизненному лишению свободы помещаются в обычные условия отбывания наказания.</w:t>
      </w:r>
    </w:p>
    <w:bookmarkEnd w:id="598"/>
    <w:bookmarkStart w:name="z1017" w:id="599"/>
    <w:p>
      <w:pPr>
        <w:spacing w:after="0"/>
        <w:ind w:left="0"/>
        <w:jc w:val="both"/>
      </w:pPr>
      <w:r>
        <w:rPr>
          <w:rFonts w:ascii="Times New Roman"/>
          <w:b w:val="false"/>
          <w:i w:val="false"/>
          <w:color w:val="000000"/>
          <w:sz w:val="28"/>
        </w:rPr>
        <w:t>
      3.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599"/>
    <w:bookmarkStart w:name="z1018" w:id="600"/>
    <w:p>
      <w:pPr>
        <w:spacing w:after="0"/>
        <w:ind w:left="0"/>
        <w:jc w:val="both"/>
      </w:pPr>
      <w:r>
        <w:rPr>
          <w:rFonts w:ascii="Times New Roman"/>
          <w:b w:val="false"/>
          <w:i w:val="false"/>
          <w:color w:val="000000"/>
          <w:sz w:val="28"/>
        </w:rPr>
        <w:t>
      Осужденные, отбывающие наказание в облегченных условиях, признанные нарушителями установленного порядка отбывания наказания, переводятся в обычные условия.</w:t>
      </w:r>
    </w:p>
    <w:bookmarkEnd w:id="600"/>
    <w:bookmarkStart w:name="z1019" w:id="601"/>
    <w:p>
      <w:pPr>
        <w:spacing w:after="0"/>
        <w:ind w:left="0"/>
        <w:jc w:val="both"/>
      </w:pPr>
      <w:r>
        <w:rPr>
          <w:rFonts w:ascii="Times New Roman"/>
          <w:b w:val="false"/>
          <w:i w:val="false"/>
          <w:color w:val="000000"/>
          <w:sz w:val="28"/>
        </w:rPr>
        <w:t>
      4. Перевод из строгих условий отбывания наказания в обычные производится не ранее чем через пять лет при отсутствии взысканий за нарушения установленного порядка отбывания наказания.</w:t>
      </w:r>
    </w:p>
    <w:bookmarkEnd w:id="601"/>
    <w:bookmarkStart w:name="z1020" w:id="602"/>
    <w:p>
      <w:pPr>
        <w:spacing w:after="0"/>
        <w:ind w:left="0"/>
        <w:jc w:val="both"/>
      </w:pPr>
      <w:r>
        <w:rPr>
          <w:rFonts w:ascii="Times New Roman"/>
          <w:b w:val="false"/>
          <w:i w:val="false"/>
          <w:color w:val="000000"/>
          <w:sz w:val="28"/>
        </w:rPr>
        <w:t>
      Перевод из обычных условий отбывания наказания в облегченные производится не ранее чем через пять лет при наличии первой положительной степени поведения.</w:t>
      </w:r>
    </w:p>
    <w:bookmarkEnd w:id="602"/>
    <w:bookmarkStart w:name="z1021" w:id="603"/>
    <w:p>
      <w:pPr>
        <w:spacing w:after="0"/>
        <w:ind w:left="0"/>
        <w:jc w:val="both"/>
      </w:pPr>
      <w:r>
        <w:rPr>
          <w:rFonts w:ascii="Times New Roman"/>
          <w:b w:val="false"/>
          <w:i w:val="false"/>
          <w:color w:val="000000"/>
          <w:sz w:val="28"/>
        </w:rPr>
        <w:t>
      5. Повторный перевод из строгих условий отбывания наказания в обычные, из обычных в облегченные производится в порядке, определяемом частью четвертой настоящей статьи.</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Условия отбывания наказания в учреждениях чрезвычайной безопасности</w:t>
      </w:r>
    </w:p>
    <w:bookmarkStart w:name="z1022" w:id="604"/>
    <w:p>
      <w:pPr>
        <w:spacing w:after="0"/>
        <w:ind w:left="0"/>
        <w:jc w:val="both"/>
      </w:pPr>
      <w:r>
        <w:rPr>
          <w:rFonts w:ascii="Times New Roman"/>
          <w:b w:val="false"/>
          <w:i w:val="false"/>
          <w:color w:val="000000"/>
          <w:sz w:val="28"/>
        </w:rPr>
        <w:t>
      1. Осужденные имеют право на ежедневную прогулку продолжительностью:</w:t>
      </w:r>
    </w:p>
    <w:bookmarkEnd w:id="604"/>
    <w:bookmarkStart w:name="z1023" w:id="605"/>
    <w:p>
      <w:pPr>
        <w:spacing w:after="0"/>
        <w:ind w:left="0"/>
        <w:jc w:val="both"/>
      </w:pPr>
      <w:r>
        <w:rPr>
          <w:rFonts w:ascii="Times New Roman"/>
          <w:b w:val="false"/>
          <w:i w:val="false"/>
          <w:color w:val="000000"/>
          <w:sz w:val="28"/>
        </w:rPr>
        <w:t>
      1) в строгих условиях отбывания наказания – один час;</w:t>
      </w:r>
    </w:p>
    <w:bookmarkEnd w:id="605"/>
    <w:bookmarkStart w:name="z1024" w:id="606"/>
    <w:p>
      <w:pPr>
        <w:spacing w:after="0"/>
        <w:ind w:left="0"/>
        <w:jc w:val="both"/>
      </w:pPr>
      <w:r>
        <w:rPr>
          <w:rFonts w:ascii="Times New Roman"/>
          <w:b w:val="false"/>
          <w:i w:val="false"/>
          <w:color w:val="000000"/>
          <w:sz w:val="28"/>
        </w:rPr>
        <w:t>
      2) в обычных условиях отбывания наказания – полтора часа;</w:t>
      </w:r>
    </w:p>
    <w:bookmarkEnd w:id="606"/>
    <w:bookmarkStart w:name="z1025" w:id="607"/>
    <w:p>
      <w:pPr>
        <w:spacing w:after="0"/>
        <w:ind w:left="0"/>
        <w:jc w:val="both"/>
      </w:pPr>
      <w:r>
        <w:rPr>
          <w:rFonts w:ascii="Times New Roman"/>
          <w:b w:val="false"/>
          <w:i w:val="false"/>
          <w:color w:val="000000"/>
          <w:sz w:val="28"/>
        </w:rPr>
        <w:t>
      3) в облегченных условиях отбывания наказания – два часа.</w:t>
      </w:r>
    </w:p>
    <w:bookmarkEnd w:id="607"/>
    <w:bookmarkStart w:name="z1026" w:id="608"/>
    <w:p>
      <w:pPr>
        <w:spacing w:after="0"/>
        <w:ind w:left="0"/>
        <w:jc w:val="both"/>
      </w:pPr>
      <w:r>
        <w:rPr>
          <w:rFonts w:ascii="Times New Roman"/>
          <w:b w:val="false"/>
          <w:i w:val="false"/>
          <w:color w:val="000000"/>
          <w:sz w:val="28"/>
        </w:rPr>
        <w:t>
      2. Осужденные, отбывающие наказание в обычных условиях, проживают в камерах.</w:t>
      </w:r>
    </w:p>
    <w:bookmarkEnd w:id="608"/>
    <w:bookmarkStart w:name="z1027" w:id="609"/>
    <w:p>
      <w:pPr>
        <w:spacing w:after="0"/>
        <w:ind w:left="0"/>
        <w:jc w:val="both"/>
      </w:pPr>
      <w:r>
        <w:rPr>
          <w:rFonts w:ascii="Times New Roman"/>
          <w:b w:val="false"/>
          <w:i w:val="false"/>
          <w:color w:val="000000"/>
          <w:sz w:val="28"/>
        </w:rPr>
        <w:t>
      Они вправе:</w:t>
      </w:r>
    </w:p>
    <w:bookmarkEnd w:id="609"/>
    <w:bookmarkStart w:name="z1028" w:id="610"/>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bookmarkEnd w:id="610"/>
    <w:bookmarkStart w:name="z1029" w:id="611"/>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611"/>
    <w:bookmarkStart w:name="z1030" w:id="612"/>
    <w:p>
      <w:pPr>
        <w:spacing w:after="0"/>
        <w:ind w:left="0"/>
        <w:jc w:val="both"/>
      </w:pPr>
      <w:r>
        <w:rPr>
          <w:rFonts w:ascii="Times New Roman"/>
          <w:b w:val="false"/>
          <w:i w:val="false"/>
          <w:color w:val="000000"/>
          <w:sz w:val="28"/>
        </w:rPr>
        <w:t>
      3) иметь три краткосрочных свидания и одно длительное свидание в течение года.</w:t>
      </w:r>
    </w:p>
    <w:bookmarkEnd w:id="612"/>
    <w:bookmarkStart w:name="z1031" w:id="613"/>
    <w:p>
      <w:pPr>
        <w:spacing w:after="0"/>
        <w:ind w:left="0"/>
        <w:jc w:val="both"/>
      </w:pPr>
      <w:r>
        <w:rPr>
          <w:rFonts w:ascii="Times New Roman"/>
          <w:b w:val="false"/>
          <w:i w:val="false"/>
          <w:color w:val="000000"/>
          <w:sz w:val="28"/>
        </w:rPr>
        <w:t>
      3. Осужденные, отбывающие наказание в облегченных условиях, проживают в камерах.</w:t>
      </w:r>
    </w:p>
    <w:bookmarkEnd w:id="613"/>
    <w:bookmarkStart w:name="z1032" w:id="614"/>
    <w:p>
      <w:pPr>
        <w:spacing w:after="0"/>
        <w:ind w:left="0"/>
        <w:jc w:val="both"/>
      </w:pPr>
      <w:r>
        <w:rPr>
          <w:rFonts w:ascii="Times New Roman"/>
          <w:b w:val="false"/>
          <w:i w:val="false"/>
          <w:color w:val="000000"/>
          <w:sz w:val="28"/>
        </w:rPr>
        <w:t>
      Они вправе:</w:t>
      </w:r>
    </w:p>
    <w:bookmarkEnd w:id="614"/>
    <w:bookmarkStart w:name="z1033" w:id="615"/>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615"/>
    <w:bookmarkStart w:name="z1034" w:id="616"/>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616"/>
    <w:bookmarkStart w:name="z1035" w:id="617"/>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617"/>
    <w:bookmarkStart w:name="z1036" w:id="618"/>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618"/>
    <w:bookmarkStart w:name="z1037" w:id="619"/>
    <w:p>
      <w:pPr>
        <w:spacing w:after="0"/>
        <w:ind w:left="0"/>
        <w:jc w:val="both"/>
      </w:pPr>
      <w:r>
        <w:rPr>
          <w:rFonts w:ascii="Times New Roman"/>
          <w:b w:val="false"/>
          <w:i w:val="false"/>
          <w:color w:val="000000"/>
          <w:sz w:val="28"/>
        </w:rPr>
        <w:t>
      Они вправе:</w:t>
      </w:r>
    </w:p>
    <w:bookmarkEnd w:id="619"/>
    <w:bookmarkStart w:name="z1038" w:id="620"/>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20"/>
    <w:bookmarkStart w:name="z1039" w:id="621"/>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621"/>
    <w:bookmarkStart w:name="z1040" w:id="622"/>
    <w:p>
      <w:pPr>
        <w:spacing w:after="0"/>
        <w:ind w:left="0"/>
        <w:jc w:val="both"/>
      </w:pPr>
      <w:r>
        <w:rPr>
          <w:rFonts w:ascii="Times New Roman"/>
          <w:b w:val="false"/>
          <w:i w:val="false"/>
          <w:color w:val="000000"/>
          <w:sz w:val="28"/>
        </w:rPr>
        <w:t>
      3) иметь два краткосрочных свидания в течение года.</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w:t>
      </w:r>
      <w:r>
        <w:rPr>
          <w:rFonts w:ascii="Times New Roman"/>
          <w:b w:val="false"/>
          <w:i w:val="false"/>
          <w:color w:val="ff0000"/>
          <w:sz w:val="28"/>
        </w:rPr>
        <w:t>ризнаны соответствующими статье 14 Конституции Республики Казахстан части третье, пятая и подпункт 1) части шестой статьи 141 настоящего Уголовно-исполнительного кодекса РК.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признан не соответствующим статьям 14, 17 и 27 Конституции Республики Казахстан подпункт 3) части шестой статьи 141 </w:t>
      </w:r>
      <w:r>
        <w:rPr>
          <w:rFonts w:ascii="Times New Roman"/>
          <w:b w:val="false"/>
          <w:i w:val="false"/>
          <w:color w:val="ff0000"/>
          <w:sz w:val="28"/>
        </w:rPr>
        <w:t>настоящего</w:t>
      </w:r>
      <w:r>
        <w:rPr>
          <w:rFonts w:ascii="Times New Roman"/>
          <w:b w:val="false"/>
          <w:i w:val="false"/>
          <w:color w:val="ff0000"/>
          <w:sz w:val="28"/>
        </w:rPr>
        <w:t xml:space="preserve"> Уголовно-исполнительного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отбывания наказания в учреждениях чрезвычайной безопасности для осужденных, отбывающих пожизненное лишение свободы</w:t>
      </w:r>
    </w:p>
    <w:bookmarkStart w:name="z665" w:id="623"/>
    <w:p>
      <w:pPr>
        <w:spacing w:after="0"/>
        <w:ind w:left="0"/>
        <w:jc w:val="both"/>
      </w:pPr>
      <w:r>
        <w:rPr>
          <w:rFonts w:ascii="Times New Roman"/>
          <w:b w:val="false"/>
          <w:i w:val="false"/>
          <w:color w:val="ff0000"/>
          <w:sz w:val="28"/>
        </w:rPr>
        <w:t xml:space="preserve">
      Сноска. Статья 141 исключена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23"/>
    <w:p>
      <w:pPr>
        <w:spacing w:after="0"/>
        <w:ind w:left="0"/>
        <w:jc w:val="both"/>
      </w:pPr>
      <w:r>
        <w:rPr>
          <w:rFonts w:ascii="Times New Roman"/>
          <w:b/>
          <w:i w:val="false"/>
          <w:color w:val="000000"/>
          <w:sz w:val="28"/>
        </w:rPr>
        <w:t>Статья 142. Учреждения минимальной безопасности</w:t>
      </w:r>
    </w:p>
    <w:bookmarkStart w:name="z672" w:id="624"/>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p>
    <w:bookmarkEnd w:id="624"/>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за исключением лиц, ранее отбывавших лишение свободы за совершение умышленных преступлений;</w:t>
      </w:r>
    </w:p>
    <w:p>
      <w:pPr>
        <w:spacing w:after="0"/>
        <w:ind w:left="0"/>
        <w:jc w:val="both"/>
      </w:pPr>
      <w:r>
        <w:rPr>
          <w:rFonts w:ascii="Times New Roman"/>
          <w:b w:val="false"/>
          <w:i w:val="false"/>
          <w:color w:val="000000"/>
          <w:sz w:val="28"/>
        </w:rPr>
        <w:t xml:space="preserve">
      2) осужденных, переведенных в порядке, предусмотренном подпунктом 2) части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ранее отбывавших лишение свободы за совершение умышленных преступлений.</w:t>
      </w:r>
    </w:p>
    <w:bookmarkStart w:name="z673" w:id="625"/>
    <w:p>
      <w:pPr>
        <w:spacing w:after="0"/>
        <w:ind w:left="0"/>
        <w:jc w:val="both"/>
      </w:pP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p>
    <w:bookmarkEnd w:id="625"/>
    <w:bookmarkStart w:name="z674" w:id="626"/>
    <w:p>
      <w:pPr>
        <w:spacing w:after="0"/>
        <w:ind w:left="0"/>
        <w:jc w:val="both"/>
      </w:pP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626"/>
    <w:bookmarkStart w:name="z675" w:id="627"/>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627"/>
    <w:bookmarkStart w:name="z676" w:id="628"/>
    <w:p>
      <w:pPr>
        <w:spacing w:after="0"/>
        <w:ind w:left="0"/>
        <w:jc w:val="both"/>
      </w:pPr>
      <w:r>
        <w:rPr>
          <w:rFonts w:ascii="Times New Roman"/>
          <w:b w:val="false"/>
          <w:i w:val="false"/>
          <w:color w:val="000000"/>
          <w:sz w:val="28"/>
        </w:rPr>
        <w:t>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w:t>
      </w:r>
    </w:p>
    <w:bookmarkEnd w:id="628"/>
    <w:p>
      <w:pPr>
        <w:spacing w:after="0"/>
        <w:ind w:left="0"/>
        <w:jc w:val="both"/>
      </w:pP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p>
    <w:bookmarkStart w:name="z677" w:id="629"/>
    <w:p>
      <w:pPr>
        <w:spacing w:after="0"/>
        <w:ind w:left="0"/>
        <w:jc w:val="both"/>
      </w:pPr>
      <w:r>
        <w:rPr>
          <w:rFonts w:ascii="Times New Roman"/>
          <w:b w:val="false"/>
          <w:i w:val="false"/>
          <w:color w:val="000000"/>
          <w:sz w:val="28"/>
        </w:rPr>
        <w:t>
      6. Перевод из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p>
    <w:bookmarkEnd w:id="629"/>
    <w:bookmarkStart w:name="z913" w:id="630"/>
    <w:p>
      <w:pPr>
        <w:spacing w:after="0"/>
        <w:ind w:left="0"/>
        <w:jc w:val="both"/>
      </w:pP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p>
    <w:bookmarkEnd w:id="630"/>
    <w:bookmarkStart w:name="z678" w:id="631"/>
    <w:p>
      <w:pPr>
        <w:spacing w:after="0"/>
        <w:ind w:left="0"/>
        <w:jc w:val="both"/>
      </w:pP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p>
    <w:bookmarkEnd w:id="631"/>
    <w:bookmarkStart w:name="z679" w:id="632"/>
    <w:p>
      <w:pPr>
        <w:spacing w:after="0"/>
        <w:ind w:left="0"/>
        <w:jc w:val="both"/>
      </w:pPr>
      <w:r>
        <w:rPr>
          <w:rFonts w:ascii="Times New Roman"/>
          <w:b w:val="false"/>
          <w:i w:val="false"/>
          <w:color w:val="000000"/>
          <w:sz w:val="28"/>
        </w:rPr>
        <w:t>
      9. В одном учреждении минимальной безопасности могут содержаться осужденные мужчины и женщины.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отбывания наказания в учреждениях минимальной безопасности</w:t>
      </w:r>
    </w:p>
    <w:bookmarkStart w:name="z682" w:id="633"/>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p>
    <w:bookmarkEnd w:id="633"/>
    <w:bookmarkStart w:name="z683" w:id="634"/>
    <w:p>
      <w:pPr>
        <w:spacing w:after="0"/>
        <w:ind w:left="0"/>
        <w:jc w:val="both"/>
      </w:pPr>
      <w:r>
        <w:rPr>
          <w:rFonts w:ascii="Times New Roman"/>
          <w:b w:val="false"/>
          <w:i w:val="false"/>
          <w:color w:val="000000"/>
          <w:sz w:val="28"/>
        </w:rPr>
        <w:t>
      2. Осужденному администрацией учреждения выдается документ установленной формы, подтверждающий его личность. Документы, удостоверяющие личность осужденного, хранятся в их личных делах.</w:t>
      </w:r>
    </w:p>
    <w:bookmarkEnd w:id="634"/>
    <w:bookmarkStart w:name="z684" w:id="635"/>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635"/>
    <w:bookmarkStart w:name="z976" w:id="636"/>
    <w:p>
      <w:pPr>
        <w:spacing w:after="0"/>
        <w:ind w:left="0"/>
        <w:jc w:val="both"/>
      </w:pPr>
      <w:r>
        <w:rPr>
          <w:rFonts w:ascii="Times New Roman"/>
          <w:b w:val="false"/>
          <w:i w:val="false"/>
          <w:color w:val="000000"/>
          <w:sz w:val="28"/>
        </w:rPr>
        <w:t>
      1) мобильных средств связи;</w:t>
      </w:r>
    </w:p>
    <w:bookmarkEnd w:id="636"/>
    <w:bookmarkStart w:name="z977" w:id="637"/>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637"/>
    <w:bookmarkStart w:name="z978" w:id="638"/>
    <w:p>
      <w:pPr>
        <w:spacing w:after="0"/>
        <w:ind w:left="0"/>
        <w:jc w:val="both"/>
      </w:pPr>
      <w:r>
        <w:rPr>
          <w:rFonts w:ascii="Times New Roman"/>
          <w:b w:val="false"/>
          <w:i w:val="false"/>
          <w:color w:val="000000"/>
          <w:sz w:val="28"/>
        </w:rPr>
        <w:t>
      3) огнестрельного и холодного оружия;</w:t>
      </w:r>
    </w:p>
    <w:bookmarkEnd w:id="638"/>
    <w:bookmarkStart w:name="z979" w:id="639"/>
    <w:p>
      <w:pPr>
        <w:spacing w:after="0"/>
        <w:ind w:left="0"/>
        <w:jc w:val="both"/>
      </w:pPr>
      <w:r>
        <w:rPr>
          <w:rFonts w:ascii="Times New Roman"/>
          <w:b w:val="false"/>
          <w:i w:val="false"/>
          <w:color w:val="000000"/>
          <w:sz w:val="28"/>
        </w:rPr>
        <w:t>
      4) взрывоопасных и взрывчатых веществ;</w:t>
      </w:r>
    </w:p>
    <w:bookmarkEnd w:id="639"/>
    <w:bookmarkStart w:name="z980" w:id="640"/>
    <w:p>
      <w:pPr>
        <w:spacing w:after="0"/>
        <w:ind w:left="0"/>
        <w:jc w:val="both"/>
      </w:pPr>
      <w:r>
        <w:rPr>
          <w:rFonts w:ascii="Times New Roman"/>
          <w:b w:val="false"/>
          <w:i w:val="false"/>
          <w:color w:val="000000"/>
          <w:sz w:val="28"/>
        </w:rPr>
        <w:t>
      5) наркотических средств или психотропных веществ;</w:t>
      </w:r>
    </w:p>
    <w:bookmarkEnd w:id="640"/>
    <w:bookmarkStart w:name="z981" w:id="641"/>
    <w:p>
      <w:pPr>
        <w:spacing w:after="0"/>
        <w:ind w:left="0"/>
        <w:jc w:val="both"/>
      </w:pPr>
      <w:r>
        <w:rPr>
          <w:rFonts w:ascii="Times New Roman"/>
          <w:b w:val="false"/>
          <w:i w:val="false"/>
          <w:color w:val="000000"/>
          <w:sz w:val="28"/>
        </w:rPr>
        <w:t>
      6) одежды военного образца;</w:t>
      </w:r>
    </w:p>
    <w:bookmarkEnd w:id="641"/>
    <w:bookmarkStart w:name="z982" w:id="642"/>
    <w:p>
      <w:pPr>
        <w:spacing w:after="0"/>
        <w:ind w:left="0"/>
        <w:jc w:val="both"/>
      </w:pPr>
      <w:r>
        <w:rPr>
          <w:rFonts w:ascii="Times New Roman"/>
          <w:b w:val="false"/>
          <w:i w:val="false"/>
          <w:color w:val="000000"/>
          <w:sz w:val="28"/>
        </w:rPr>
        <w:t>
      7) всех видов алкогольных напитков;</w:t>
      </w:r>
    </w:p>
    <w:bookmarkEnd w:id="642"/>
    <w:bookmarkStart w:name="z983" w:id="643"/>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643"/>
    <w:bookmarkStart w:name="z685" w:id="644"/>
    <w:p>
      <w:pPr>
        <w:spacing w:after="0"/>
        <w:ind w:left="0"/>
        <w:jc w:val="both"/>
      </w:pP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p>
    <w:bookmarkEnd w:id="64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свободно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в связи с обучением, для приобретения предметов первой необходимости, посещения бани или парикмахерской, четыре раза в месяц с девяти до восемнадцати часов;</w:t>
      </w:r>
    </w:p>
    <w:p>
      <w:pPr>
        <w:spacing w:after="0"/>
        <w:ind w:left="0"/>
        <w:jc w:val="both"/>
      </w:pPr>
      <w:r>
        <w:rPr>
          <w:rFonts w:ascii="Times New Roman"/>
          <w:b w:val="false"/>
          <w:i w:val="false"/>
          <w:color w:val="000000"/>
          <w:sz w:val="28"/>
        </w:rPr>
        <w:t>
      3) носить гражданскую одежду;</w:t>
      </w:r>
    </w:p>
    <w:p>
      <w:pPr>
        <w:spacing w:after="0"/>
        <w:ind w:left="0"/>
        <w:jc w:val="both"/>
      </w:pPr>
      <w:r>
        <w:rPr>
          <w:rFonts w:ascii="Times New Roman"/>
          <w:b w:val="false"/>
          <w:i w:val="false"/>
          <w:color w:val="000000"/>
          <w:sz w:val="28"/>
        </w:rPr>
        <w:t>
      4) иметь при себе деньги и ценные вещи;</w:t>
      </w:r>
    </w:p>
    <w:p>
      <w:pPr>
        <w:spacing w:after="0"/>
        <w:ind w:left="0"/>
        <w:jc w:val="both"/>
      </w:pPr>
      <w:r>
        <w:rPr>
          <w:rFonts w:ascii="Times New Roman"/>
          <w:b w:val="false"/>
          <w:i w:val="false"/>
          <w:color w:val="000000"/>
          <w:sz w:val="28"/>
        </w:rPr>
        <w:t>
      5) пользоваться деньгами без ограничения;</w:t>
      </w:r>
    </w:p>
    <w:p>
      <w:pPr>
        <w:spacing w:after="0"/>
        <w:ind w:left="0"/>
        <w:jc w:val="both"/>
      </w:pPr>
      <w:r>
        <w:rPr>
          <w:rFonts w:ascii="Times New Roman"/>
          <w:b w:val="false"/>
          <w:i w:val="false"/>
          <w:color w:val="000000"/>
          <w:sz w:val="28"/>
        </w:rPr>
        <w:t>
      6) иметь ежемесячно одно краткосрочное и одно длительное свидания.</w:t>
      </w:r>
    </w:p>
    <w:bookmarkStart w:name="z686" w:id="645"/>
    <w:p>
      <w:pPr>
        <w:spacing w:after="0"/>
        <w:ind w:left="0"/>
        <w:jc w:val="both"/>
      </w:pP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камерах.</w:t>
      </w:r>
    </w:p>
    <w:bookmarkEnd w:id="645"/>
    <w:p>
      <w:pPr>
        <w:spacing w:after="0"/>
        <w:ind w:left="0"/>
        <w:jc w:val="both"/>
      </w:pPr>
      <w:r>
        <w:rPr>
          <w:rFonts w:ascii="Times New Roman"/>
          <w:b w:val="false"/>
          <w:i w:val="false"/>
          <w:color w:val="000000"/>
          <w:sz w:val="28"/>
        </w:rPr>
        <w:t>
      Наряду с правами, предусмотренными частью четвертой настоящей статьи, осужденные вправе:</w:t>
      </w:r>
    </w:p>
    <w:p>
      <w:pPr>
        <w:spacing w:after="0"/>
        <w:ind w:left="0"/>
        <w:jc w:val="both"/>
      </w:pPr>
      <w:r>
        <w:rPr>
          <w:rFonts w:ascii="Times New Roman"/>
          <w:b w:val="false"/>
          <w:i w:val="false"/>
          <w:color w:val="000000"/>
          <w:sz w:val="28"/>
        </w:rPr>
        <w:t>
      1) иметь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они обязаны являться для регистрации в учреждение четыре раза в месяц в дни, установленные постановлением начальника учреждения, и находиться по месту жительства с двадцати одного до семи часов. Администрация учреждений вправе посещать жилые помещения, в которых проживают осужденные, в любое время суток.</w:t>
      </w:r>
    </w:p>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Start w:name="z687" w:id="646"/>
    <w:p>
      <w:pPr>
        <w:spacing w:after="0"/>
        <w:ind w:left="0"/>
        <w:jc w:val="both"/>
      </w:pPr>
      <w:r>
        <w:rPr>
          <w:rFonts w:ascii="Times New Roman"/>
          <w:b w:val="false"/>
          <w:i w:val="false"/>
          <w:color w:val="000000"/>
          <w:sz w:val="28"/>
        </w:rPr>
        <w:t>
      6. Осужденные, отбывающие наказание в строгих условиях, проживают в общежитиях или камерах.</w:t>
      </w:r>
    </w:p>
    <w:bookmarkEnd w:id="64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носить гражданскую одежду;</w:t>
      </w:r>
    </w:p>
    <w:p>
      <w:pPr>
        <w:spacing w:after="0"/>
        <w:ind w:left="0"/>
        <w:jc w:val="both"/>
      </w:pPr>
      <w:r>
        <w:rPr>
          <w:rFonts w:ascii="Times New Roman"/>
          <w:b w:val="false"/>
          <w:i w:val="false"/>
          <w:color w:val="000000"/>
          <w:sz w:val="28"/>
        </w:rPr>
        <w:t>
      3) пользоваться деньгами без ограничения;</w:t>
      </w:r>
    </w:p>
    <w:p>
      <w:pPr>
        <w:spacing w:after="0"/>
        <w:ind w:left="0"/>
        <w:jc w:val="both"/>
      </w:pPr>
      <w:r>
        <w:rPr>
          <w:rFonts w:ascii="Times New Roman"/>
          <w:b w:val="false"/>
          <w:i w:val="false"/>
          <w:color w:val="000000"/>
          <w:sz w:val="28"/>
        </w:rPr>
        <w:t>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с девяти до восемнадцати часов;</w:t>
      </w:r>
    </w:p>
    <w:p>
      <w:pPr>
        <w:spacing w:after="0"/>
        <w:ind w:left="0"/>
        <w:jc w:val="both"/>
      </w:pPr>
      <w:r>
        <w:rPr>
          <w:rFonts w:ascii="Times New Roman"/>
          <w:b w:val="false"/>
          <w:i w:val="false"/>
          <w:color w:val="000000"/>
          <w:sz w:val="28"/>
        </w:rPr>
        <w:t>
      5) иметь ежеквартально одно краткосрочное и один раз в шесть месяцев длительное свидание.</w:t>
      </w:r>
    </w:p>
    <w:bookmarkStart w:name="z688" w:id="647"/>
    <w:p>
      <w:pPr>
        <w:spacing w:after="0"/>
        <w:ind w:left="0"/>
        <w:jc w:val="both"/>
      </w:pP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p>
    <w:bookmarkEnd w:id="647"/>
    <w:bookmarkStart w:name="z689" w:id="648"/>
    <w:p>
      <w:pPr>
        <w:spacing w:after="0"/>
        <w:ind w:left="0"/>
        <w:jc w:val="both"/>
      </w:pPr>
      <w:r>
        <w:rPr>
          <w:rFonts w:ascii="Times New Roman"/>
          <w:b w:val="false"/>
          <w:i w:val="false"/>
          <w:color w:val="000000"/>
          <w:sz w:val="28"/>
        </w:rPr>
        <w:t>
      8. Администрация учреждения трудоустраивает осужденных на предприятии учреждения либо, при отсутствии такой возможности, в другом учреждении, территориальном органе уголовно-исполнительной системы либо уполномоченном органе уголовно-исполнительной системы, расположенных за пределами учреждения, но в пределах столицы, соответствующей области, города республиканского значения, где оно располагается,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w:t>
      </w:r>
    </w:p>
    <w:bookmarkEnd w:id="648"/>
    <w:bookmarkStart w:name="z690" w:id="649"/>
    <w:p>
      <w:pPr>
        <w:spacing w:after="0"/>
        <w:ind w:left="0"/>
        <w:jc w:val="both"/>
      </w:pPr>
      <w:r>
        <w:rPr>
          <w:rFonts w:ascii="Times New Roman"/>
          <w:b w:val="false"/>
          <w:i w:val="false"/>
          <w:color w:val="000000"/>
          <w:sz w:val="28"/>
        </w:rPr>
        <w:t>
      Осужденные могут быть трудоустроены в иных организациях в пределах столицы, соответствующей области, города республиканского значения, где оно располагается, на основании договоров между администрацией учреждения и работодателем без права проживания.</w:t>
      </w:r>
    </w:p>
    <w:bookmarkEnd w:id="649"/>
    <w:p>
      <w:pPr>
        <w:spacing w:after="0"/>
        <w:ind w:left="0"/>
        <w:jc w:val="both"/>
      </w:pPr>
      <w:r>
        <w:rPr>
          <w:rFonts w:ascii="Times New Roman"/>
          <w:b w:val="false"/>
          <w:i w:val="false"/>
          <w:color w:val="000000"/>
          <w:sz w:val="28"/>
        </w:rPr>
        <w:t>
      Право проживания в государственных учреждениях уголовно-исполнительной системы не предоставляется осужденным, имеющим отрицательную степень поведения.</w:t>
      </w:r>
    </w:p>
    <w:bookmarkStart w:name="z691" w:id="650"/>
    <w:p>
      <w:pPr>
        <w:spacing w:after="0"/>
        <w:ind w:left="0"/>
        <w:jc w:val="both"/>
      </w:pPr>
      <w:r>
        <w:rPr>
          <w:rFonts w:ascii="Times New Roman"/>
          <w:b w:val="false"/>
          <w:i w:val="false"/>
          <w:color w:val="000000"/>
          <w:sz w:val="28"/>
        </w:rPr>
        <w:t>
      9. Администрация учреждения обязана отозвать осужденного из организации, в которой он трудоустроен:</w:t>
      </w:r>
    </w:p>
    <w:bookmarkEnd w:id="650"/>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при введении чрезвычайного или военного положения;</w:t>
      </w:r>
    </w:p>
    <w:p>
      <w:pPr>
        <w:spacing w:after="0"/>
        <w:ind w:left="0"/>
        <w:jc w:val="both"/>
      </w:pPr>
      <w:r>
        <w:rPr>
          <w:rFonts w:ascii="Times New Roman"/>
          <w:b w:val="false"/>
          <w:i w:val="false"/>
          <w:color w:val="000000"/>
          <w:sz w:val="28"/>
        </w:rPr>
        <w:t>
      4) в случае нарушения осужденным порядка отбывания наказания;</w:t>
      </w:r>
    </w:p>
    <w:p>
      <w:pPr>
        <w:spacing w:after="0"/>
        <w:ind w:left="0"/>
        <w:jc w:val="both"/>
      </w:pPr>
      <w:r>
        <w:rPr>
          <w:rFonts w:ascii="Times New Roman"/>
          <w:b w:val="false"/>
          <w:i w:val="false"/>
          <w:color w:val="000000"/>
          <w:sz w:val="28"/>
        </w:rPr>
        <w:t>
      5)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6) при вводе режима особых условий в учреждении.</w:t>
      </w:r>
    </w:p>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10 статьи 143 предусматривается в редакции Закона РК от 24.06.2026 </w:t>
      </w:r>
      <w:r>
        <w:rPr>
          <w:rFonts w:ascii="Times New Roman"/>
          <w:b w:val="false"/>
          <w:i w:val="false"/>
          <w:color w:val="ff0000"/>
          <w:sz w:val="28"/>
        </w:rPr>
        <w:t>№ 321-VIII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692" w:id="651"/>
    <w:p>
      <w:pPr>
        <w:spacing w:after="0"/>
        <w:ind w:left="0"/>
        <w:jc w:val="both"/>
      </w:pP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столицы, соответствующей области, города республиканского значения, где располагается учреждение, в том числе дистанционно, при наличии соответствующих технических условий в учреждении.</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Учреждения полной безопасности</w:t>
      </w:r>
    </w:p>
    <w:bookmarkStart w:name="z694" w:id="652"/>
    <w:p>
      <w:pPr>
        <w:spacing w:after="0"/>
        <w:ind w:left="0"/>
        <w:jc w:val="both"/>
      </w:pPr>
      <w:r>
        <w:rPr>
          <w:rFonts w:ascii="Times New Roman"/>
          <w:b w:val="false"/>
          <w:i w:val="false"/>
          <w:color w:val="000000"/>
          <w:sz w:val="28"/>
        </w:rPr>
        <w:t>
      1. В учреждениях полной безопасности содержатся осужденные на срок свыше пяти лет с отбыванием части срока наказания в учреждении полной безопасности, а также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безопасности.</w:t>
      </w:r>
    </w:p>
    <w:bookmarkEnd w:id="652"/>
    <w:p>
      <w:pPr>
        <w:spacing w:after="0"/>
        <w:ind w:left="0"/>
        <w:jc w:val="both"/>
      </w:pPr>
      <w:r>
        <w:rPr>
          <w:rFonts w:ascii="Times New Roman"/>
          <w:b w:val="false"/>
          <w:i w:val="false"/>
          <w:color w:val="000000"/>
          <w:sz w:val="28"/>
        </w:rPr>
        <w:t xml:space="preserve">
      В учреждениях полной безопасности осужденные также могут содержаться по основаниям, указанным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Start w:name="z695" w:id="653"/>
    <w:p>
      <w:pPr>
        <w:spacing w:after="0"/>
        <w:ind w:left="0"/>
        <w:jc w:val="both"/>
      </w:pPr>
      <w:r>
        <w:rPr>
          <w:rFonts w:ascii="Times New Roman"/>
          <w:b w:val="false"/>
          <w:i w:val="false"/>
          <w:color w:val="000000"/>
          <w:sz w:val="28"/>
        </w:rPr>
        <w:t>
      2. В учреждениях полной безопасности устанавливаются строгие, обычные и облегченные условия.</w:t>
      </w:r>
    </w:p>
    <w:bookmarkEnd w:id="653"/>
    <w:bookmarkStart w:name="z696" w:id="654"/>
    <w:p>
      <w:pPr>
        <w:spacing w:after="0"/>
        <w:ind w:left="0"/>
        <w:jc w:val="both"/>
      </w:pPr>
      <w:r>
        <w:rPr>
          <w:rFonts w:ascii="Times New Roman"/>
          <w:b w:val="false"/>
          <w:i w:val="false"/>
          <w:color w:val="000000"/>
          <w:sz w:val="28"/>
        </w:rPr>
        <w:t>
      3. В обычных условиях отбывают наказание осужденные к лишению свободы на срок свыше пяти лет с отбыванием части срока наказания в учреждении полной безопасности, и осужденные, переведенные из строгих и облегченных условий.</w:t>
      </w:r>
    </w:p>
    <w:bookmarkEnd w:id="654"/>
    <w:bookmarkStart w:name="z697" w:id="655"/>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и максимальной безопасности, осужденные с обычных и облегченных условий, признанные злостными нарушителями.</w:t>
      </w:r>
    </w:p>
    <w:bookmarkEnd w:id="655"/>
    <w:bookmarkStart w:name="z1041" w:id="656"/>
    <w:p>
      <w:pPr>
        <w:spacing w:after="0"/>
        <w:ind w:left="0"/>
        <w:jc w:val="both"/>
      </w:pPr>
      <w:r>
        <w:rPr>
          <w:rFonts w:ascii="Times New Roman"/>
          <w:b w:val="false"/>
          <w:i w:val="false"/>
          <w:color w:val="000000"/>
          <w:sz w:val="28"/>
        </w:rPr>
        <w:t>
      При этом срок отбывания в строгих условиях отбывания исчисляется со дня фактического прибытия осужденного в учреждение полной безопасности.</w:t>
      </w:r>
    </w:p>
    <w:bookmarkEnd w:id="656"/>
    <w:bookmarkStart w:name="z698" w:id="657"/>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с инвалидностью.</w:t>
      </w:r>
    </w:p>
    <w:bookmarkEnd w:id="657"/>
    <w:bookmarkStart w:name="z699" w:id="658"/>
    <w:p>
      <w:pPr>
        <w:spacing w:after="0"/>
        <w:ind w:left="0"/>
        <w:jc w:val="both"/>
      </w:pPr>
      <w:r>
        <w:rPr>
          <w:rFonts w:ascii="Times New Roman"/>
          <w:b w:val="false"/>
          <w:i w:val="false"/>
          <w:color w:val="000000"/>
          <w:sz w:val="28"/>
        </w:rPr>
        <w:t>
      6. По отбытии не менее одного года срока наказания осужденные, имеющие первую положительную степень поведения, переводятся из обычных в облегченные либо из строгих в обычные условия отбывания наказания.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Условия отбывания наказания в учреждениях полной безопасности</w:t>
      </w:r>
    </w:p>
    <w:bookmarkStart w:name="z701" w:id="659"/>
    <w:p>
      <w:pPr>
        <w:spacing w:after="0"/>
        <w:ind w:left="0"/>
        <w:jc w:val="both"/>
      </w:pPr>
      <w:r>
        <w:rPr>
          <w:rFonts w:ascii="Times New Roman"/>
          <w:b w:val="false"/>
          <w:i w:val="false"/>
          <w:color w:val="000000"/>
          <w:sz w:val="28"/>
        </w:rPr>
        <w:t>
      1. Осужденные к лишению свободы в учреждениях полной безопасности содержатся в камерах.</w:t>
      </w:r>
    </w:p>
    <w:bookmarkEnd w:id="659"/>
    <w:p>
      <w:pPr>
        <w:spacing w:after="0"/>
        <w:ind w:left="0"/>
        <w:jc w:val="both"/>
      </w:pPr>
      <w:r>
        <w:rPr>
          <w:rFonts w:ascii="Times New Roman"/>
          <w:b w:val="false"/>
          <w:i w:val="false"/>
          <w:color w:val="000000"/>
          <w:sz w:val="28"/>
        </w:rPr>
        <w:t>
      По письменному заявлению осужденного, а также в случаях возникновения угрозы личной безопасности осужденного либо необходимости изоляции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p>
    <w:p>
      <w:pPr>
        <w:spacing w:after="0"/>
        <w:ind w:left="0"/>
        <w:jc w:val="both"/>
      </w:pPr>
      <w:r>
        <w:rPr>
          <w:rFonts w:ascii="Times New Roman"/>
          <w:b w:val="false"/>
          <w:i w:val="false"/>
          <w:color w:val="000000"/>
          <w:sz w:val="28"/>
        </w:rPr>
        <w:t>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наполняемости.</w:t>
      </w:r>
    </w:p>
    <w:p>
      <w:pPr>
        <w:spacing w:after="0"/>
        <w:ind w:left="0"/>
        <w:jc w:val="both"/>
      </w:pPr>
      <w:r>
        <w:rPr>
          <w:rFonts w:ascii="Times New Roman"/>
          <w:b w:val="false"/>
          <w:i w:val="false"/>
          <w:color w:val="000000"/>
          <w:sz w:val="28"/>
        </w:rPr>
        <w:t>
      Перевод в одиночные камеры по заявлению осужденных производится при наличии свободных одиночных камер.</w:t>
      </w:r>
    </w:p>
    <w:bookmarkStart w:name="z702" w:id="660"/>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660"/>
    <w:p>
      <w:pPr>
        <w:spacing w:after="0"/>
        <w:ind w:left="0"/>
        <w:jc w:val="both"/>
      </w:pPr>
      <w:r>
        <w:rPr>
          <w:rFonts w:ascii="Times New Roman"/>
          <w:b w:val="false"/>
          <w:i w:val="false"/>
          <w:color w:val="000000"/>
          <w:sz w:val="28"/>
        </w:rPr>
        <w:t>
      Осужденные, находящиеся в строгих, обычных и облегченных условиях отбывания наказания, содержатся раздельно.</w:t>
      </w:r>
    </w:p>
    <w:p>
      <w:pPr>
        <w:spacing w:after="0"/>
        <w:ind w:left="0"/>
        <w:jc w:val="both"/>
      </w:pPr>
      <w:r>
        <w:rPr>
          <w:rFonts w:ascii="Times New Roman"/>
          <w:b w:val="false"/>
          <w:i w:val="false"/>
          <w:color w:val="000000"/>
          <w:sz w:val="28"/>
        </w:rPr>
        <w:t>
      Осужденные, направленные в учреждения полной безопасности для выполнения работ по хозяйственному обслуживанию, содержатся изолированно от других осужденных.</w:t>
      </w:r>
    </w:p>
    <w:bookmarkStart w:name="z703" w:id="661"/>
    <w:p>
      <w:pPr>
        <w:spacing w:after="0"/>
        <w:ind w:left="0"/>
        <w:jc w:val="both"/>
      </w:pPr>
      <w:r>
        <w:rPr>
          <w:rFonts w:ascii="Times New Roman"/>
          <w:b w:val="false"/>
          <w:i w:val="false"/>
          <w:color w:val="000000"/>
          <w:sz w:val="28"/>
        </w:rPr>
        <w:t>
      3. Прогулки осужденных проводятся покамерно в дневное время на специально оборудованной на открытом воздухе части территории.</w:t>
      </w:r>
    </w:p>
    <w:bookmarkEnd w:id="661"/>
    <w:bookmarkStart w:name="z704" w:id="662"/>
    <w:p>
      <w:pPr>
        <w:spacing w:after="0"/>
        <w:ind w:left="0"/>
        <w:jc w:val="both"/>
      </w:pPr>
      <w:r>
        <w:rPr>
          <w:rFonts w:ascii="Times New Roman"/>
          <w:b w:val="false"/>
          <w:i w:val="false"/>
          <w:color w:val="000000"/>
          <w:sz w:val="28"/>
        </w:rPr>
        <w:t>
      4. Осужденные, отбывающие наказание в строгих условиях, вправе:</w:t>
      </w:r>
    </w:p>
    <w:bookmarkEnd w:id="66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два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один час.</w:t>
      </w:r>
    </w:p>
    <w:bookmarkStart w:name="z705" w:id="663"/>
    <w:p>
      <w:pPr>
        <w:spacing w:after="0"/>
        <w:ind w:left="0"/>
        <w:jc w:val="both"/>
      </w:pPr>
      <w:r>
        <w:rPr>
          <w:rFonts w:ascii="Times New Roman"/>
          <w:b w:val="false"/>
          <w:i w:val="false"/>
          <w:color w:val="000000"/>
          <w:sz w:val="28"/>
        </w:rPr>
        <w:t>
      5. Осужденные, отбывающие наказание в обычных условиях, вправе:</w:t>
      </w:r>
    </w:p>
    <w:bookmarkEnd w:id="66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два краткосрочных и одно длительное свидание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bookmarkStart w:name="z706" w:id="664"/>
    <w:p>
      <w:pPr>
        <w:spacing w:after="0"/>
        <w:ind w:left="0"/>
        <w:jc w:val="both"/>
      </w:pPr>
      <w:r>
        <w:rPr>
          <w:rFonts w:ascii="Times New Roman"/>
          <w:b w:val="false"/>
          <w:i w:val="false"/>
          <w:color w:val="000000"/>
          <w:sz w:val="28"/>
        </w:rPr>
        <w:t>
      6. Осужденные, отбывающие наказание в облегченных условиях, вправе:</w:t>
      </w:r>
    </w:p>
    <w:bookmarkEnd w:id="66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два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65"/>
    <w:p>
      <w:pPr>
        <w:spacing w:after="0"/>
        <w:ind w:left="0"/>
        <w:jc w:val="left"/>
      </w:pPr>
      <w:r>
        <w:rPr>
          <w:rFonts w:ascii="Times New Roman"/>
          <w:b/>
          <w:i w:val="false"/>
          <w:color w:val="000000"/>
        </w:rPr>
        <w:t xml:space="preserve"> Глава 23. ОСОБЕННОСТИ ОТБЫВАНИЯ НАКАЗАНИЯ</w:t>
      </w:r>
      <w:r>
        <w:br/>
      </w:r>
      <w:r>
        <w:rPr>
          <w:rFonts w:ascii="Times New Roman"/>
          <w:b/>
          <w:i w:val="false"/>
          <w:color w:val="000000"/>
        </w:rPr>
        <w:t>В ВИДЕ ЛИШЕНИЯ СВОБОДЫ С КАМЕРНЫМИ УСЛОВИЯМИ СОДЕРЖАНИЯ</w:t>
      </w:r>
    </w:p>
    <w:bookmarkEnd w:id="665"/>
    <w:p>
      <w:pPr>
        <w:spacing w:after="0"/>
        <w:ind w:left="0"/>
        <w:jc w:val="both"/>
      </w:pPr>
      <w:r>
        <w:rPr>
          <w:rFonts w:ascii="Times New Roman"/>
          <w:b/>
          <w:i w:val="false"/>
          <w:color w:val="000000"/>
          <w:sz w:val="28"/>
        </w:rPr>
        <w:t>Статья 146. Учреждение с камерным условием содержания осужденных</w:t>
      </w:r>
    </w:p>
    <w:bookmarkStart w:name="z709" w:id="666"/>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p>
    <w:bookmarkEnd w:id="666"/>
    <w:bookmarkStart w:name="z710" w:id="667"/>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и определяется совместимость его содержания с другими осужденными.</w:t>
      </w:r>
    </w:p>
    <w:bookmarkEnd w:id="667"/>
    <w:bookmarkStart w:name="z711" w:id="668"/>
    <w:p>
      <w:pPr>
        <w:spacing w:after="0"/>
        <w:ind w:left="0"/>
        <w:jc w:val="both"/>
      </w:pP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p>
    <w:bookmarkEnd w:id="668"/>
    <w:bookmarkStart w:name="z712" w:id="669"/>
    <w:p>
      <w:pPr>
        <w:spacing w:after="0"/>
        <w:ind w:left="0"/>
        <w:jc w:val="both"/>
      </w:pPr>
      <w:r>
        <w:rPr>
          <w:rFonts w:ascii="Times New Roman"/>
          <w:b w:val="false"/>
          <w:i w:val="false"/>
          <w:color w:val="000000"/>
          <w:sz w:val="28"/>
        </w:rPr>
        <w:t>
      4. Осужденным, находящимся в камерах, предоставляются прогулки продолжительностью:</w:t>
      </w:r>
    </w:p>
    <w:bookmarkEnd w:id="669"/>
    <w:p>
      <w:pPr>
        <w:spacing w:after="0"/>
        <w:ind w:left="0"/>
        <w:jc w:val="both"/>
      </w:pPr>
      <w:r>
        <w:rPr>
          <w:rFonts w:ascii="Times New Roman"/>
          <w:b w:val="false"/>
          <w:i w:val="false"/>
          <w:color w:val="000000"/>
          <w:sz w:val="28"/>
        </w:rPr>
        <w:t>
      1) в строгих условиях содержания – полтора часа;</w:t>
      </w:r>
    </w:p>
    <w:p>
      <w:pPr>
        <w:spacing w:after="0"/>
        <w:ind w:left="0"/>
        <w:jc w:val="both"/>
      </w:pPr>
      <w:r>
        <w:rPr>
          <w:rFonts w:ascii="Times New Roman"/>
          <w:b w:val="false"/>
          <w:i w:val="false"/>
          <w:color w:val="000000"/>
          <w:sz w:val="28"/>
        </w:rPr>
        <w:t>
      2) в обычных условиях содержания – до четырех часов.</w:t>
      </w:r>
    </w:p>
    <w:p>
      <w:pPr>
        <w:spacing w:after="0"/>
        <w:ind w:left="0"/>
        <w:jc w:val="both"/>
      </w:pPr>
      <w:r>
        <w:rPr>
          <w:rFonts w:ascii="Times New Roman"/>
          <w:b w:val="false"/>
          <w:i w:val="false"/>
          <w:color w:val="000000"/>
          <w:sz w:val="28"/>
        </w:rPr>
        <w:t>
      В период вывода осужденных на прогулку в камерах проводятся обыски и технические осмотры.</w:t>
      </w:r>
    </w:p>
    <w:p>
      <w:pPr>
        <w:spacing w:after="0"/>
        <w:ind w:left="0"/>
        <w:jc w:val="both"/>
      </w:pPr>
      <w:r>
        <w:rPr>
          <w:rFonts w:ascii="Times New Roman"/>
          <w:b w:val="false"/>
          <w:i w:val="false"/>
          <w:color w:val="000000"/>
          <w:sz w:val="28"/>
        </w:rPr>
        <w:t>
      Во время нахождения осужденных на прогулке камеры запираются, пребывание в них осужденных исключается.</w:t>
      </w:r>
    </w:p>
    <w:p>
      <w:pPr>
        <w:spacing w:after="0"/>
        <w:ind w:left="0"/>
        <w:jc w:val="both"/>
      </w:pPr>
      <w:r>
        <w:rPr>
          <w:rFonts w:ascii="Times New Roman"/>
          <w:b w:val="false"/>
          <w:i w:val="false"/>
          <w:color w:val="000000"/>
          <w:sz w:val="28"/>
        </w:rPr>
        <w:t>
      Прогулки осужденных, находящихся в обычных, облегченных и льготных условиях, проводятся по блокам (поэтажно), в раздельных прогулочных двориках изолированных участков.</w:t>
      </w:r>
    </w:p>
    <w:p>
      <w:pPr>
        <w:spacing w:after="0"/>
        <w:ind w:left="0"/>
        <w:jc w:val="both"/>
      </w:pPr>
      <w:r>
        <w:rPr>
          <w:rFonts w:ascii="Times New Roman"/>
          <w:b w:val="false"/>
          <w:i w:val="false"/>
          <w:color w:val="000000"/>
          <w:sz w:val="28"/>
        </w:rPr>
        <w:t>
      Прогулки осужденных, находящихся в строгих условиях, проводятся в прогулочных камерах покамерно.</w:t>
      </w:r>
    </w:p>
    <w:bookmarkStart w:name="z713" w:id="670"/>
    <w:p>
      <w:pPr>
        <w:spacing w:after="0"/>
        <w:ind w:left="0"/>
        <w:jc w:val="both"/>
      </w:pPr>
      <w:r>
        <w:rPr>
          <w:rFonts w:ascii="Times New Roman"/>
          <w:b w:val="false"/>
          <w:i w:val="false"/>
          <w:color w:val="000000"/>
          <w:sz w:val="28"/>
        </w:rPr>
        <w:t>
      5. Осужденные, находящиеся в облегченных и льготных условиях содержания, с десяти до двадцати часов могут находиться вне камеры.</w:t>
      </w:r>
    </w:p>
    <w:bookmarkEnd w:id="670"/>
    <w:bookmarkStart w:name="z714" w:id="671"/>
    <w:p>
      <w:pPr>
        <w:spacing w:after="0"/>
        <w:ind w:left="0"/>
        <w:jc w:val="both"/>
      </w:pPr>
      <w:r>
        <w:rPr>
          <w:rFonts w:ascii="Times New Roman"/>
          <w:b w:val="false"/>
          <w:i w:val="false"/>
          <w:color w:val="000000"/>
          <w:sz w:val="28"/>
        </w:rPr>
        <w:t>
      6. Прием пищи осужденными осуществляется покамерно, а также в столовой. Осужденные, выводимые на работу в производственную зону, а также содержащиеся в облегченных и льготных условиях, принимают пищу в столовых производственных объектов и жилой зоны.</w:t>
      </w:r>
    </w:p>
    <w:bookmarkEnd w:id="671"/>
    <w:bookmarkStart w:name="z715" w:id="672"/>
    <w:p>
      <w:pPr>
        <w:spacing w:after="0"/>
        <w:ind w:left="0"/>
        <w:jc w:val="both"/>
      </w:pP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672"/>
    <w:bookmarkStart w:name="z716" w:id="673"/>
    <w:p>
      <w:pPr>
        <w:spacing w:after="0"/>
        <w:ind w:left="0"/>
        <w:jc w:val="both"/>
      </w:pPr>
      <w:r>
        <w:rPr>
          <w:rFonts w:ascii="Times New Roman"/>
          <w:b w:val="false"/>
          <w:i w:val="false"/>
          <w:color w:val="000000"/>
          <w:sz w:val="28"/>
        </w:rPr>
        <w:t>
      8.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и производства досмотров и обысков.</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Основные условия камерного содержания</w:t>
      </w:r>
    </w:p>
    <w:bookmarkStart w:name="z718" w:id="674"/>
    <w:p>
      <w:pPr>
        <w:spacing w:after="0"/>
        <w:ind w:left="0"/>
        <w:jc w:val="both"/>
      </w:pPr>
      <w:r>
        <w:rPr>
          <w:rFonts w:ascii="Times New Roman"/>
          <w:b w:val="false"/>
          <w:i w:val="false"/>
          <w:color w:val="000000"/>
          <w:sz w:val="28"/>
        </w:rPr>
        <w:t xml:space="preserve">
      1. Осужденные размещаются в камерах согласно нормам жилой площади, установленным частью первой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 В каждой секции оборудуются душевые кабинки.</w:t>
      </w:r>
    </w:p>
    <w:bookmarkEnd w:id="674"/>
    <w:bookmarkStart w:name="z984" w:id="675"/>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675"/>
    <w:bookmarkStart w:name="z719" w:id="676"/>
    <w:p>
      <w:pPr>
        <w:spacing w:after="0"/>
        <w:ind w:left="0"/>
        <w:jc w:val="both"/>
      </w:pPr>
      <w:r>
        <w:rPr>
          <w:rFonts w:ascii="Times New Roman"/>
          <w:b w:val="false"/>
          <w:i w:val="false"/>
          <w:color w:val="000000"/>
          <w:sz w:val="28"/>
        </w:rPr>
        <w:t>
      2. Проверки осужденных проводятся в корпусах по камерам, по проверочным карточкам.</w:t>
      </w:r>
    </w:p>
    <w:bookmarkEnd w:id="676"/>
    <w:bookmarkStart w:name="z720" w:id="677"/>
    <w:p>
      <w:pPr>
        <w:spacing w:after="0"/>
        <w:ind w:left="0"/>
        <w:jc w:val="both"/>
      </w:pPr>
      <w:r>
        <w:rPr>
          <w:rFonts w:ascii="Times New Roman"/>
          <w:b w:val="false"/>
          <w:i w:val="false"/>
          <w:color w:val="000000"/>
          <w:sz w:val="28"/>
        </w:rPr>
        <w:t>
      3. Осужденным разрешается курить только в специально отведенных для этих целей местах.</w:t>
      </w:r>
    </w:p>
    <w:bookmarkEnd w:id="677"/>
    <w:bookmarkStart w:name="z721" w:id="678"/>
    <w:p>
      <w:pPr>
        <w:spacing w:after="0"/>
        <w:ind w:left="0"/>
        <w:jc w:val="both"/>
      </w:pPr>
      <w:r>
        <w:rPr>
          <w:rFonts w:ascii="Times New Roman"/>
          <w:b w:val="false"/>
          <w:i w:val="false"/>
          <w:color w:val="000000"/>
          <w:sz w:val="28"/>
        </w:rPr>
        <w:t>
      4. Табачные изделия и спички, зажигалки, принадлежащие осужденным, также хранятся в специально оборудованном шкафу (ящике) в камере хранения.</w:t>
      </w:r>
    </w:p>
    <w:bookmarkEnd w:id="678"/>
    <w:bookmarkStart w:name="z722" w:id="679"/>
    <w:p>
      <w:pPr>
        <w:spacing w:after="0"/>
        <w:ind w:left="0"/>
        <w:jc w:val="both"/>
      </w:pPr>
      <w:r>
        <w:rPr>
          <w:rFonts w:ascii="Times New Roman"/>
          <w:b w:val="false"/>
          <w:i w:val="false"/>
          <w:color w:val="000000"/>
          <w:sz w:val="28"/>
        </w:rPr>
        <w:t xml:space="preserve">
      5.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679"/>
    <w:bookmarkStart w:name="z993" w:id="680"/>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Воспитательная работа с осужденными в учреждениях с камерным содержанием</w:t>
      </w:r>
    </w:p>
    <w:bookmarkStart w:name="z724" w:id="681"/>
    <w:p>
      <w:pPr>
        <w:spacing w:after="0"/>
        <w:ind w:left="0"/>
        <w:jc w:val="both"/>
      </w:pPr>
      <w:r>
        <w:rPr>
          <w:rFonts w:ascii="Times New Roman"/>
          <w:b w:val="false"/>
          <w:i w:val="false"/>
          <w:color w:val="000000"/>
          <w:sz w:val="28"/>
        </w:rPr>
        <w:t>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w:t>
      </w:r>
    </w:p>
    <w:bookmarkEnd w:id="681"/>
    <w:bookmarkStart w:name="z725" w:id="682"/>
    <w:p>
      <w:pPr>
        <w:spacing w:after="0"/>
        <w:ind w:left="0"/>
        <w:jc w:val="both"/>
      </w:pPr>
      <w:r>
        <w:rPr>
          <w:rFonts w:ascii="Times New Roman"/>
          <w:b w:val="false"/>
          <w:i w:val="false"/>
          <w:color w:val="000000"/>
          <w:sz w:val="28"/>
        </w:rPr>
        <w:t>
      2. Индивидуальная воспитательная работа проводится в камерах, где содержатся осужденные.</w:t>
      </w:r>
    </w:p>
    <w:bookmarkEnd w:id="682"/>
    <w:bookmarkStart w:name="z726" w:id="683"/>
    <w:p>
      <w:pPr>
        <w:spacing w:after="0"/>
        <w:ind w:left="0"/>
        <w:jc w:val="both"/>
      </w:pP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p>
    <w:bookmarkEnd w:id="683"/>
    <w:bookmarkStart w:name="z727" w:id="684"/>
    <w:p>
      <w:pPr>
        <w:spacing w:after="0"/>
        <w:ind w:left="0"/>
        <w:jc w:val="both"/>
      </w:pP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bookmarkEnd w:id="684"/>
    <w:p>
      <w:pPr>
        <w:spacing w:after="0"/>
        <w:ind w:left="0"/>
        <w:jc w:val="both"/>
      </w:pPr>
      <w:r>
        <w:rPr>
          <w:rFonts w:ascii="Times New Roman"/>
          <w:b/>
          <w:i w:val="false"/>
          <w:color w:val="000000"/>
          <w:sz w:val="28"/>
        </w:rPr>
        <w:t>Статья 149. Труд осужденных в условиях камерного содержания</w:t>
      </w:r>
    </w:p>
    <w:bookmarkStart w:name="z729" w:id="685"/>
    <w:p>
      <w:pPr>
        <w:spacing w:after="0"/>
        <w:ind w:left="0"/>
        <w:jc w:val="both"/>
      </w:pPr>
      <w:r>
        <w:rPr>
          <w:rFonts w:ascii="Times New Roman"/>
          <w:b w:val="false"/>
          <w:i w:val="false"/>
          <w:color w:val="000000"/>
          <w:sz w:val="28"/>
        </w:rPr>
        <w:t>
      1. Труд осужденных организуется в специально оборудованных рабочих камерах.</w:t>
      </w:r>
    </w:p>
    <w:bookmarkEnd w:id="685"/>
    <w:bookmarkStart w:name="z730" w:id="686"/>
    <w:p>
      <w:pPr>
        <w:spacing w:after="0"/>
        <w:ind w:left="0"/>
        <w:jc w:val="both"/>
      </w:pPr>
      <w:r>
        <w:rPr>
          <w:rFonts w:ascii="Times New Roman"/>
          <w:b w:val="false"/>
          <w:i w:val="false"/>
          <w:color w:val="000000"/>
          <w:sz w:val="28"/>
        </w:rPr>
        <w:t>
      2. Труд осужденных вне камер осуществляется в соответствии с правилами внутреннего распорядка учреждений.</w:t>
      </w:r>
    </w:p>
    <w:bookmarkEnd w:id="686"/>
    <w:bookmarkStart w:name="z731" w:id="687"/>
    <w:p>
      <w:pPr>
        <w:spacing w:after="0"/>
        <w:ind w:left="0"/>
        <w:jc w:val="both"/>
      </w:pPr>
      <w:r>
        <w:rPr>
          <w:rFonts w:ascii="Times New Roman"/>
          <w:b w:val="false"/>
          <w:i w:val="false"/>
          <w:color w:val="000000"/>
          <w:sz w:val="28"/>
        </w:rPr>
        <w:t>
      3. Осужденные, их вещи и одежда, а также рабочая камера подвергаются досмотру и обыску перед началом и после окончания работ.</w:t>
      </w:r>
    </w:p>
    <w:bookmarkEnd w:id="687"/>
    <w:bookmarkStart w:name="z732" w:id="688"/>
    <w:p>
      <w:pPr>
        <w:spacing w:after="0"/>
        <w:ind w:left="0"/>
        <w:jc w:val="both"/>
      </w:pPr>
      <w:r>
        <w:rPr>
          <w:rFonts w:ascii="Times New Roman"/>
          <w:b w:val="false"/>
          <w:i w:val="false"/>
          <w:color w:val="000000"/>
          <w:sz w:val="28"/>
        </w:rPr>
        <w:t>
      4. При отсутствии рабочих камер труд организуется на территории изолированных участков производственной зоны.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689"/>
    <w:p>
      <w:pPr>
        <w:spacing w:after="0"/>
        <w:ind w:left="0"/>
        <w:jc w:val="left"/>
      </w:pPr>
      <w:r>
        <w:rPr>
          <w:rFonts w:ascii="Times New Roman"/>
          <w:b/>
          <w:i w:val="false"/>
          <w:color w:val="000000"/>
        </w:rPr>
        <w:t xml:space="preserve"> Глава 24. ОСОБЕННОСТИ ОТБЫВАНИЯ НАКАЗАНИЯ В ВИДЕ ЛИШЕНИЯ</w:t>
      </w:r>
      <w:r>
        <w:br/>
      </w:r>
      <w:r>
        <w:rPr>
          <w:rFonts w:ascii="Times New Roman"/>
          <w:b/>
          <w:i w:val="false"/>
          <w:color w:val="000000"/>
        </w:rPr>
        <w:t>СВОБОДЫ НЕСОВЕРШЕННОЛЕТНИМИ ОСУЖДЕННЫМИ</w:t>
      </w:r>
    </w:p>
    <w:bookmarkEnd w:id="689"/>
    <w:p>
      <w:pPr>
        <w:spacing w:after="0"/>
        <w:ind w:left="0"/>
        <w:jc w:val="both"/>
      </w:pPr>
      <w:r>
        <w:rPr>
          <w:rFonts w:ascii="Times New Roman"/>
          <w:b/>
          <w:i w:val="false"/>
          <w:color w:val="000000"/>
          <w:sz w:val="28"/>
        </w:rPr>
        <w:t>Статья 150. Порядок отбывания наказания в учреждениях средней безопасности для содержания несовершеннолетних</w:t>
      </w:r>
    </w:p>
    <w:bookmarkStart w:name="z735" w:id="690"/>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p>
    <w:bookmarkEnd w:id="690"/>
    <w:bookmarkStart w:name="z736" w:id="691"/>
    <w:p>
      <w:pPr>
        <w:spacing w:after="0"/>
        <w:ind w:left="0"/>
        <w:jc w:val="both"/>
      </w:pP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из строгих, облегченных или льготных условий отбывания наказания.</w:t>
      </w:r>
    </w:p>
    <w:bookmarkEnd w:id="691"/>
    <w:bookmarkStart w:name="z737" w:id="692"/>
    <w:p>
      <w:pPr>
        <w:spacing w:after="0"/>
        <w:ind w:left="0"/>
        <w:jc w:val="both"/>
      </w:pPr>
      <w:r>
        <w:rPr>
          <w:rFonts w:ascii="Times New Roman"/>
          <w:b w:val="false"/>
          <w:i w:val="false"/>
          <w:color w:val="000000"/>
          <w:sz w:val="28"/>
        </w:rPr>
        <w:t>
      3. По отбытии не менее шести месяцев в обычных условиях при отсутствии взысканий за нарушения установленного порядка отбывания наказания и добросовестном отношении к труду и учебе осужденные, имеющие первую положительную степень поведения, переводятся в облегченные условия.</w:t>
      </w:r>
    </w:p>
    <w:bookmarkEnd w:id="692"/>
    <w:bookmarkStart w:name="z738" w:id="693"/>
    <w:p>
      <w:pPr>
        <w:spacing w:after="0"/>
        <w:ind w:left="0"/>
        <w:jc w:val="both"/>
      </w:pPr>
      <w:r>
        <w:rPr>
          <w:rFonts w:ascii="Times New Roman"/>
          <w:b w:val="false"/>
          <w:i w:val="false"/>
          <w:color w:val="000000"/>
          <w:sz w:val="28"/>
        </w:rPr>
        <w:t>
      4. Осужденные, отбывающие наказание в облегченных условиях, являющиеся нарушителями установленного порядка отбывания наказания, переводятся в обычные условия. Повторный перевод в облегченные условия производится в порядке, определяемом частью третьей настоящей статьи.</w:t>
      </w:r>
    </w:p>
    <w:bookmarkEnd w:id="693"/>
    <w:bookmarkStart w:name="z739" w:id="694"/>
    <w:p>
      <w:pPr>
        <w:spacing w:after="0"/>
        <w:ind w:left="0"/>
        <w:jc w:val="both"/>
      </w:pPr>
      <w:r>
        <w:rPr>
          <w:rFonts w:ascii="Times New Roman"/>
          <w:b w:val="false"/>
          <w:i w:val="false"/>
          <w:color w:val="000000"/>
          <w:sz w:val="28"/>
        </w:rPr>
        <w:t>
      5. При добросовестном отношении к труду и обучению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694"/>
    <w:bookmarkStart w:name="z740" w:id="695"/>
    <w:p>
      <w:pPr>
        <w:spacing w:after="0"/>
        <w:ind w:left="0"/>
        <w:jc w:val="both"/>
      </w:pPr>
      <w:r>
        <w:rPr>
          <w:rFonts w:ascii="Times New Roman"/>
          <w:b w:val="false"/>
          <w:i w:val="false"/>
          <w:color w:val="000000"/>
          <w:sz w:val="28"/>
        </w:rPr>
        <w:t>
      6.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p>
    <w:bookmarkEnd w:id="695"/>
    <w:bookmarkStart w:name="z741" w:id="696"/>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переводятся из обычных, облегченных и льготных условий в строгие условия на срок от трех до шести месяцев.</w:t>
      </w:r>
    </w:p>
    <w:bookmarkEnd w:id="696"/>
    <w:bookmarkStart w:name="z742" w:id="697"/>
    <w:p>
      <w:pPr>
        <w:spacing w:after="0"/>
        <w:ind w:left="0"/>
        <w:jc w:val="both"/>
      </w:pPr>
      <w:r>
        <w:rPr>
          <w:rFonts w:ascii="Times New Roman"/>
          <w:b w:val="false"/>
          <w:i w:val="false"/>
          <w:color w:val="000000"/>
          <w:sz w:val="28"/>
        </w:rPr>
        <w:t>
      8. Перевод осужденных из одних условий в другие производится по решению комиссии учреждения на основании представления учебно-воспитательного совета.</w:t>
      </w:r>
    </w:p>
    <w:bookmarkEnd w:id="697"/>
    <w:p>
      <w:pPr>
        <w:spacing w:after="0"/>
        <w:ind w:left="0"/>
        <w:jc w:val="both"/>
      </w:pPr>
      <w:r>
        <w:rPr>
          <w:rFonts w:ascii="Times New Roman"/>
          <w:b w:val="false"/>
          <w:i w:val="false"/>
          <w:color w:val="000000"/>
          <w:sz w:val="28"/>
        </w:rPr>
        <w:t>
      В работе комиссии учреждения могут принимать участие представители местных исполнительных органов столицы, области, города республиканского значения, а также общественности.</w:t>
      </w:r>
    </w:p>
    <w:bookmarkStart w:name="z743" w:id="698"/>
    <w:p>
      <w:pPr>
        <w:spacing w:after="0"/>
        <w:ind w:left="0"/>
        <w:jc w:val="both"/>
      </w:pPr>
      <w:r>
        <w:rPr>
          <w:rFonts w:ascii="Times New Roman"/>
          <w:b w:val="false"/>
          <w:i w:val="false"/>
          <w:color w:val="000000"/>
          <w:sz w:val="28"/>
        </w:rPr>
        <w:t>
      9. Начальник учреждения принимает решение о переводе осужденного в помещение временной изоляции для устранения возможности совершения нарушения порядка отбывания наказания, но не более чем на сорок восемь часов.</w:t>
      </w:r>
    </w:p>
    <w:bookmarkEnd w:id="698"/>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помещение временной изоляции принимает дежурный помощник начальника учреждения.</w:t>
      </w:r>
    </w:p>
    <w:p>
      <w:pPr>
        <w:spacing w:after="0"/>
        <w:ind w:left="0"/>
        <w:jc w:val="both"/>
      </w:pPr>
      <w:r>
        <w:rPr>
          <w:rFonts w:ascii="Times New Roman"/>
          <w:b w:val="false"/>
          <w:i w:val="false"/>
          <w:color w:val="000000"/>
          <w:sz w:val="28"/>
        </w:rPr>
        <w:t>
      Постановление о переводе осужденного в помещение временной изоляции выносится после медицинского освидетельствования осужденного на предмет возможности содержания в нем.</w:t>
      </w:r>
    </w:p>
    <w:p>
      <w:pPr>
        <w:spacing w:after="0"/>
        <w:ind w:left="0"/>
        <w:jc w:val="both"/>
      </w:pPr>
      <w:r>
        <w:rPr>
          <w:rFonts w:ascii="Times New Roman"/>
          <w:b w:val="false"/>
          <w:i w:val="false"/>
          <w:color w:val="000000"/>
          <w:sz w:val="28"/>
        </w:rPr>
        <w:t>
      Осужденный, водворенный в помещение временной изоляции, отбывает наказание в условиях содержания, определенных ему до перевода, с предоставлением права двухчасовой прогулки.</w:t>
      </w:r>
    </w:p>
    <w:bookmarkStart w:name="z985" w:id="699"/>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Условия отбывания наказания в учреждениях средней безопасности для содержания несовершеннолетних</w:t>
      </w:r>
    </w:p>
    <w:bookmarkStart w:name="z745" w:id="700"/>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700"/>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иметь восемь краткосрочных и четыре длительных свидания в течение года;</w:t>
      </w:r>
    </w:p>
    <w:p>
      <w:pPr>
        <w:spacing w:after="0"/>
        <w:ind w:left="0"/>
        <w:jc w:val="both"/>
      </w:pPr>
      <w:r>
        <w:rPr>
          <w:rFonts w:ascii="Times New Roman"/>
          <w:b w:val="false"/>
          <w:i w:val="false"/>
          <w:color w:val="000000"/>
          <w:sz w:val="28"/>
        </w:rPr>
        <w:t>
      3) получать десять посылок или передач и десять бандеролей в течение года.</w:t>
      </w:r>
    </w:p>
    <w:bookmarkStart w:name="z746" w:id="701"/>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701"/>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иметь двадцать четыре краткосрочных и шесть длительных свиданий в течение года;</w:t>
      </w:r>
    </w:p>
    <w:p>
      <w:pPr>
        <w:spacing w:after="0"/>
        <w:ind w:left="0"/>
        <w:jc w:val="both"/>
      </w:pPr>
      <w:r>
        <w:rPr>
          <w:rFonts w:ascii="Times New Roman"/>
          <w:b w:val="false"/>
          <w:i w:val="false"/>
          <w:color w:val="000000"/>
          <w:sz w:val="28"/>
        </w:rPr>
        <w:t>
      3) получать четырнадцать посылок или передач и четырнадцать бандеролей в течение года.</w:t>
      </w:r>
    </w:p>
    <w:p>
      <w:pPr>
        <w:spacing w:after="0"/>
        <w:ind w:left="0"/>
        <w:jc w:val="both"/>
      </w:pPr>
      <w:r>
        <w:rPr>
          <w:rFonts w:ascii="Times New Roman"/>
          <w:b w:val="false"/>
          <w:i w:val="false"/>
          <w:color w:val="000000"/>
          <w:sz w:val="28"/>
        </w:rPr>
        <w:t>
      По разрешению администрации учреждения длительные свидания проходят за его пределами.</w:t>
      </w:r>
    </w:p>
    <w:bookmarkStart w:name="z747" w:id="702"/>
    <w:p>
      <w:pPr>
        <w:spacing w:after="0"/>
        <w:ind w:left="0"/>
        <w:jc w:val="both"/>
      </w:pPr>
      <w:r>
        <w:rPr>
          <w:rFonts w:ascii="Times New Roman"/>
          <w:b w:val="false"/>
          <w:i w:val="false"/>
          <w:color w:val="000000"/>
          <w:sz w:val="28"/>
        </w:rPr>
        <w:t>
      3. Осужденные, отбывающие наказание в льготных условиях, проживают за пределами учреждения в улучшенных жилых помещениях без охраны, но под контролем и надзором.</w:t>
      </w:r>
    </w:p>
    <w:bookmarkEnd w:id="70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без ограничения;</w:t>
      </w:r>
    </w:p>
    <w:p>
      <w:pPr>
        <w:spacing w:after="0"/>
        <w:ind w:left="0"/>
        <w:jc w:val="both"/>
      </w:pPr>
      <w:r>
        <w:rPr>
          <w:rFonts w:ascii="Times New Roman"/>
          <w:b w:val="false"/>
          <w:i w:val="false"/>
          <w:color w:val="000000"/>
          <w:sz w:val="28"/>
        </w:rPr>
        <w:t>
      2) пользоваться деньгами;</w:t>
      </w:r>
    </w:p>
    <w:p>
      <w:pPr>
        <w:spacing w:after="0"/>
        <w:ind w:left="0"/>
        <w:jc w:val="both"/>
      </w:pPr>
      <w:r>
        <w:rPr>
          <w:rFonts w:ascii="Times New Roman"/>
          <w:b w:val="false"/>
          <w:i w:val="false"/>
          <w:color w:val="000000"/>
          <w:sz w:val="28"/>
        </w:rPr>
        <w:t>
      3) иметь краткосрочные и длительные свидания без ограничений;</w:t>
      </w:r>
    </w:p>
    <w:p>
      <w:pPr>
        <w:spacing w:after="0"/>
        <w:ind w:left="0"/>
        <w:jc w:val="both"/>
      </w:pPr>
      <w:r>
        <w:rPr>
          <w:rFonts w:ascii="Times New Roman"/>
          <w:b w:val="false"/>
          <w:i w:val="false"/>
          <w:color w:val="000000"/>
          <w:sz w:val="28"/>
        </w:rPr>
        <w:t>
      4) получать посылки или передачи и бандероли без ограничения их количества;</w:t>
      </w:r>
    </w:p>
    <w:p>
      <w:pPr>
        <w:spacing w:after="0"/>
        <w:ind w:left="0"/>
        <w:jc w:val="both"/>
      </w:pPr>
      <w:r>
        <w:rPr>
          <w:rFonts w:ascii="Times New Roman"/>
          <w:b w:val="false"/>
          <w:i w:val="false"/>
          <w:color w:val="000000"/>
          <w:sz w:val="28"/>
        </w:rPr>
        <w:t>
      5) пользоваться одеждой и обувью гражданского образца.</w:t>
      </w:r>
    </w:p>
    <w:bookmarkStart w:name="z748" w:id="703"/>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p>
    <w:bookmarkEnd w:id="70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восьми месячных расчетных показателей;</w:t>
      </w:r>
    </w:p>
    <w:p>
      <w:pPr>
        <w:spacing w:after="0"/>
        <w:ind w:left="0"/>
        <w:jc w:val="both"/>
      </w:pP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val="false"/>
          <w:i w:val="false"/>
          <w:color w:val="000000"/>
          <w:sz w:val="28"/>
        </w:rPr>
        <w:t>
      3) получать шесть посылок или передач и шесть бандеролей в течение года.</w:t>
      </w:r>
    </w:p>
    <w:bookmarkStart w:name="z749" w:id="704"/>
    <w:p>
      <w:pPr>
        <w:spacing w:after="0"/>
        <w:ind w:left="0"/>
        <w:jc w:val="both"/>
      </w:pPr>
      <w:r>
        <w:rPr>
          <w:rFonts w:ascii="Times New Roman"/>
          <w:b w:val="false"/>
          <w:i w:val="false"/>
          <w:color w:val="000000"/>
          <w:sz w:val="28"/>
        </w:rPr>
        <w:t xml:space="preserve">
      5. Несовершеннолетним осужденным, кроме запретов, предусмотренных частью третьей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 запрещается:</w:t>
      </w:r>
    </w:p>
    <w:bookmarkEnd w:id="704"/>
    <w:p>
      <w:pPr>
        <w:spacing w:after="0"/>
        <w:ind w:left="0"/>
        <w:jc w:val="both"/>
      </w:pPr>
      <w:r>
        <w:rPr>
          <w:rFonts w:ascii="Times New Roman"/>
          <w:b w:val="false"/>
          <w:i w:val="false"/>
          <w:color w:val="000000"/>
          <w:sz w:val="28"/>
        </w:rPr>
        <w:t>
      1) потреблять и хранить табачные изделия;</w:t>
      </w:r>
    </w:p>
    <w:p>
      <w:pPr>
        <w:spacing w:after="0"/>
        <w:ind w:left="0"/>
        <w:jc w:val="both"/>
      </w:pPr>
      <w:r>
        <w:rPr>
          <w:rFonts w:ascii="Times New Roman"/>
          <w:b w:val="false"/>
          <w:i w:val="false"/>
          <w:color w:val="000000"/>
          <w:sz w:val="28"/>
        </w:rPr>
        <w:t>
      2) пропускать без уважительных причин занятия, проводимые в общеобразовательных организациях, а также организациях технического и профессионального образования;</w:t>
      </w:r>
    </w:p>
    <w:p>
      <w:pPr>
        <w:spacing w:after="0"/>
        <w:ind w:left="0"/>
        <w:jc w:val="both"/>
      </w:pPr>
      <w:r>
        <w:rPr>
          <w:rFonts w:ascii="Times New Roman"/>
          <w:b w:val="false"/>
          <w:i w:val="false"/>
          <w:color w:val="000000"/>
          <w:sz w:val="28"/>
        </w:rPr>
        <w:t>
      3) пропускать без уважительных причин общеобязательные мероприятия.</w:t>
      </w:r>
    </w:p>
    <w:p>
      <w:pPr>
        <w:spacing w:after="0"/>
        <w:ind w:left="0"/>
        <w:jc w:val="both"/>
      </w:pPr>
      <w:r>
        <w:rPr>
          <w:rFonts w:ascii="Times New Roman"/>
          <w:b/>
          <w:i w:val="false"/>
          <w:color w:val="000000"/>
          <w:sz w:val="28"/>
        </w:rPr>
        <w:t>Статья 152. Меры поощрения, применяемые в учреждениях средней безопасности для содержания несовершеннолетних</w:t>
      </w:r>
    </w:p>
    <w:p>
      <w:pPr>
        <w:spacing w:after="0"/>
        <w:ind w:left="0"/>
        <w:jc w:val="both"/>
      </w:pPr>
      <w:r>
        <w:rPr>
          <w:rFonts w:ascii="Times New Roman"/>
          <w:b w:val="false"/>
          <w:i w:val="false"/>
          <w:color w:val="000000"/>
          <w:sz w:val="28"/>
        </w:rPr>
        <w:t xml:space="preserve">
      За хорошее поведение, добросовестное отношение к труду и учебе, активное участие в работе добровольных организаций и воспитательных мероприятиях к осужденным наряду с предусмотренными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могут применяться следующие меры поощрения:</w:t>
      </w:r>
    </w:p>
    <w:p>
      <w:pPr>
        <w:spacing w:after="0"/>
        <w:ind w:left="0"/>
        <w:jc w:val="both"/>
      </w:pP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p>
    <w:p>
      <w:pPr>
        <w:spacing w:after="0"/>
        <w:ind w:left="0"/>
        <w:jc w:val="both"/>
      </w:pPr>
      <w:r>
        <w:rPr>
          <w:rFonts w:ascii="Times New Roman"/>
          <w:b w:val="false"/>
          <w:i w:val="false"/>
          <w:color w:val="000000"/>
          <w:sz w:val="28"/>
        </w:rPr>
        <w:t>
      2) предоставление права на выход за пределы учреждения в сопровождении родителей или близких родственников.</w:t>
      </w:r>
    </w:p>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152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Особенности применения мер поощрения в учреждениях средней безопасности для содержания несовершеннолетних</w:t>
      </w:r>
    </w:p>
    <w:bookmarkStart w:name="z752" w:id="705"/>
    <w:p>
      <w:pPr>
        <w:spacing w:after="0"/>
        <w:ind w:left="0"/>
        <w:jc w:val="both"/>
      </w:pPr>
      <w:r>
        <w:rPr>
          <w:rFonts w:ascii="Times New Roman"/>
          <w:b w:val="false"/>
          <w:i w:val="false"/>
          <w:color w:val="000000"/>
          <w:sz w:val="28"/>
        </w:rPr>
        <w:t xml:space="preserve">
      1. Осужденным, к которым применены меры поощрения,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выдается принадлежащая им гражданская одежда.</w:t>
      </w:r>
    </w:p>
    <w:bookmarkEnd w:id="705"/>
    <w:bookmarkStart w:name="z753" w:id="706"/>
    <w:p>
      <w:pPr>
        <w:spacing w:after="0"/>
        <w:ind w:left="0"/>
        <w:jc w:val="both"/>
      </w:pPr>
      <w:r>
        <w:rPr>
          <w:rFonts w:ascii="Times New Roman"/>
          <w:b w:val="false"/>
          <w:i w:val="false"/>
          <w:color w:val="000000"/>
          <w:sz w:val="28"/>
        </w:rPr>
        <w:t>
      2. Посещение культурно-зрелищных, спортивных и иных мероприятий в ночное время не допускается.</w:t>
      </w:r>
    </w:p>
    <w:bookmarkEnd w:id="706"/>
    <w:bookmarkStart w:name="z754" w:id="707"/>
    <w:p>
      <w:pPr>
        <w:spacing w:after="0"/>
        <w:ind w:left="0"/>
        <w:jc w:val="both"/>
      </w:pPr>
      <w:r>
        <w:rPr>
          <w:rFonts w:ascii="Times New Roman"/>
          <w:b w:val="false"/>
          <w:i w:val="false"/>
          <w:color w:val="000000"/>
          <w:sz w:val="28"/>
        </w:rPr>
        <w:t>
      3. Продолжительность выхода за пределы учреждения устанавливается начальником учреждения, но не свыше восьми часов.</w:t>
      </w:r>
    </w:p>
    <w:bookmarkEnd w:id="707"/>
    <w:p>
      <w:pPr>
        <w:spacing w:after="0"/>
        <w:ind w:left="0"/>
        <w:jc w:val="both"/>
      </w:pPr>
      <w:r>
        <w:rPr>
          <w:rFonts w:ascii="Times New Roman"/>
          <w:b/>
          <w:i w:val="false"/>
          <w:color w:val="000000"/>
          <w:sz w:val="28"/>
        </w:rPr>
        <w:t>Статья 154. Порядок применения мер взыскания в учреждениях средней безопасности для содержания несовершеннолетних</w:t>
      </w:r>
    </w:p>
    <w:bookmarkStart w:name="z756" w:id="708"/>
    <w:p>
      <w:pPr>
        <w:spacing w:after="0"/>
        <w:ind w:left="0"/>
        <w:jc w:val="both"/>
      </w:pPr>
      <w:r>
        <w:rPr>
          <w:rFonts w:ascii="Times New Roman"/>
          <w:b w:val="false"/>
          <w:i w:val="false"/>
          <w:color w:val="000000"/>
          <w:sz w:val="28"/>
        </w:rPr>
        <w:t>
      1. Нарушением порядка отбывания наказания осужденными несовершеннолетними является невыполнение требований, установленных настоящим Кодексом и правилами внутреннего распорядка учреждений.</w:t>
      </w:r>
    </w:p>
    <w:bookmarkEnd w:id="708"/>
    <w:bookmarkStart w:name="z757" w:id="709"/>
    <w:p>
      <w:pPr>
        <w:spacing w:after="0"/>
        <w:ind w:left="0"/>
        <w:jc w:val="both"/>
      </w:pPr>
      <w:r>
        <w:rPr>
          <w:rFonts w:ascii="Times New Roman"/>
          <w:b w:val="false"/>
          <w:i w:val="false"/>
          <w:color w:val="000000"/>
          <w:sz w:val="28"/>
        </w:rPr>
        <w:t>
      2. Злостными нарушениями порядка отбывания наказания осужденными к лишению свободы являются:</w:t>
      </w:r>
    </w:p>
    <w:bookmarkEnd w:id="709"/>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3)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4)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5) игра в карты, а также участие в азартных играх с целью материальной или иной выгоды;</w:t>
      </w:r>
    </w:p>
    <w:p>
      <w:pPr>
        <w:spacing w:after="0"/>
        <w:ind w:left="0"/>
        <w:jc w:val="both"/>
      </w:pPr>
      <w:r>
        <w:rPr>
          <w:rFonts w:ascii="Times New Roman"/>
          <w:b w:val="false"/>
          <w:i w:val="false"/>
          <w:color w:val="000000"/>
          <w:sz w:val="28"/>
        </w:rPr>
        <w:t>
      6)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7) совершение действий сексуального характера;</w:t>
      </w:r>
    </w:p>
    <w:p>
      <w:pPr>
        <w:spacing w:after="0"/>
        <w:ind w:left="0"/>
        <w:jc w:val="both"/>
      </w:pPr>
      <w:r>
        <w:rPr>
          <w:rFonts w:ascii="Times New Roman"/>
          <w:b w:val="false"/>
          <w:i w:val="false"/>
          <w:color w:val="000000"/>
          <w:sz w:val="28"/>
        </w:rPr>
        <w:t>
      8) организация или активное участие в группировках осужденных, направленных на совершение нарушений, указанных в подпунктах 1) – 7) настоящей части.</w:t>
      </w:r>
    </w:p>
    <w:bookmarkStart w:name="z758" w:id="710"/>
    <w:p>
      <w:pPr>
        <w:spacing w:after="0"/>
        <w:ind w:left="0"/>
        <w:jc w:val="both"/>
      </w:pPr>
      <w:r>
        <w:rPr>
          <w:rFonts w:ascii="Times New Roman"/>
          <w:b w:val="false"/>
          <w:i w:val="false"/>
          <w:color w:val="000000"/>
          <w:sz w:val="28"/>
        </w:rPr>
        <w:t>
      3. За нарушение порядка отбывания наказания к осужденным применяются следующие меры взыскания:</w:t>
      </w:r>
    </w:p>
    <w:bookmarkEnd w:id="710"/>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водворение в помещение временной изоляции на срок до семидесяти двух часов.</w:t>
      </w:r>
    </w:p>
    <w:bookmarkStart w:name="z986" w:id="711"/>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711"/>
    <w:bookmarkStart w:name="z759" w:id="712"/>
    <w:p>
      <w:pPr>
        <w:spacing w:after="0"/>
        <w:ind w:left="0"/>
        <w:jc w:val="both"/>
      </w:pPr>
      <w:r>
        <w:rPr>
          <w:rFonts w:ascii="Times New Roman"/>
          <w:b w:val="false"/>
          <w:i w:val="false"/>
          <w:color w:val="000000"/>
          <w:sz w:val="28"/>
        </w:rPr>
        <w:t>
      4. Осужденный, совершивший нарушения, указанные в части второй настоящей статьи,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строгого выговора два и более раз.</w:t>
      </w:r>
    </w:p>
    <w:bookmarkEnd w:id="712"/>
    <w:bookmarkStart w:name="z760" w:id="713"/>
    <w:p>
      <w:pPr>
        <w:spacing w:after="0"/>
        <w:ind w:left="0"/>
        <w:jc w:val="both"/>
      </w:pPr>
      <w:r>
        <w:rPr>
          <w:rFonts w:ascii="Times New Roman"/>
          <w:b w:val="false"/>
          <w:i w:val="false"/>
          <w:color w:val="000000"/>
          <w:sz w:val="28"/>
        </w:rPr>
        <w:t xml:space="preserve">
      5. За нарушения порядка и условий отбывания наказания к осужденным, достигшим совершеннолетия, применяются меры взыскания в порядке, предусмотренном </w:t>
      </w:r>
      <w:r>
        <w:rPr>
          <w:rFonts w:ascii="Times New Roman"/>
          <w:b w:val="false"/>
          <w:i w:val="false"/>
          <w:color w:val="000000"/>
          <w:sz w:val="28"/>
        </w:rPr>
        <w:t>статьями 131</w:t>
      </w:r>
      <w:r>
        <w:rPr>
          <w:rFonts w:ascii="Times New Roman"/>
          <w:b w:val="false"/>
          <w:i w:val="false"/>
          <w:color w:val="000000"/>
          <w:sz w:val="28"/>
        </w:rPr>
        <w:t xml:space="preserve"> –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713"/>
    <w:bookmarkStart w:name="z987" w:id="714"/>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714"/>
    <w:bookmarkStart w:name="z1079" w:id="715"/>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Оставление в учреждениях средней безопасности для содержания несовершеннолетних, осужденных к лишению свободы, достигших совершеннолетия</w:t>
      </w:r>
    </w:p>
    <w:bookmarkStart w:name="z762" w:id="716"/>
    <w:p>
      <w:pPr>
        <w:spacing w:after="0"/>
        <w:ind w:left="0"/>
        <w:jc w:val="both"/>
      </w:pPr>
      <w:r>
        <w:rPr>
          <w:rFonts w:ascii="Times New Roman"/>
          <w:b w:val="false"/>
          <w:i w:val="false"/>
          <w:color w:val="000000"/>
          <w:sz w:val="28"/>
        </w:rPr>
        <w:t>
      1. Осужденные к лишению свободы, достигшие восемнадцатилетнего возраста, с их согласия могут быть оставлены в учреждении, но не более чем до достижения ими двадцати одного года.</w:t>
      </w:r>
    </w:p>
    <w:bookmarkEnd w:id="716"/>
    <w:bookmarkStart w:name="z763" w:id="717"/>
    <w:p>
      <w:pPr>
        <w:spacing w:after="0"/>
        <w:ind w:left="0"/>
        <w:jc w:val="both"/>
      </w:pPr>
      <w:r>
        <w:rPr>
          <w:rFonts w:ascii="Times New Roman"/>
          <w:b w:val="false"/>
          <w:i w:val="false"/>
          <w:color w:val="000000"/>
          <w:sz w:val="28"/>
        </w:rPr>
        <w:t>
      2. На осужденных,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w:t>
      </w:r>
    </w:p>
    <w:bookmarkEnd w:id="717"/>
    <w:bookmarkStart w:name="z764" w:id="718"/>
    <w:p>
      <w:pPr>
        <w:spacing w:after="0"/>
        <w:ind w:left="0"/>
        <w:jc w:val="both"/>
      </w:pPr>
      <w:r>
        <w:rPr>
          <w:rFonts w:ascii="Times New Roman"/>
          <w:b w:val="false"/>
          <w:i w:val="false"/>
          <w:color w:val="000000"/>
          <w:sz w:val="28"/>
        </w:rPr>
        <w:t>
      3. Решение об оставлении осужденных, достигших восемнадцатилетнего возраста, в учреждении принимается судом на основании представления начальника учреждения.</w:t>
      </w:r>
    </w:p>
    <w:bookmarkEnd w:id="718"/>
    <w:p>
      <w:pPr>
        <w:spacing w:after="0"/>
        <w:ind w:left="0"/>
        <w:jc w:val="both"/>
      </w:pPr>
      <w:r>
        <w:rPr>
          <w:rFonts w:ascii="Times New Roman"/>
          <w:b/>
          <w:i w:val="false"/>
          <w:color w:val="000000"/>
          <w:sz w:val="28"/>
        </w:rPr>
        <w:t>Статья 156. Перевод осужденных из учреждения средней безопасности для содержания несовершеннолетних в другие учреждения</w:t>
      </w:r>
    </w:p>
    <w:p>
      <w:pPr>
        <w:spacing w:after="0"/>
        <w:ind w:left="0"/>
        <w:jc w:val="both"/>
      </w:pPr>
      <w:r>
        <w:rPr>
          <w:rFonts w:ascii="Times New Roman"/>
          <w:b w:val="false"/>
          <w:i w:val="false"/>
          <w:color w:val="000000"/>
          <w:sz w:val="28"/>
        </w:rPr>
        <w:t xml:space="preserve">
      Осужденные, достигшие восемнадцатилетнего возраста, с их согласия, а также осужденные, достигшие двадцати одного года, переводятся для дальнейшего отбывания наказания в учреждение средней безопасности по решению суда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157. Организация учебно-воспитательного процесса</w:t>
      </w:r>
    </w:p>
    <w:bookmarkStart w:name="z767" w:id="719"/>
    <w:p>
      <w:pPr>
        <w:spacing w:after="0"/>
        <w:ind w:left="0"/>
        <w:jc w:val="both"/>
      </w:pPr>
      <w:r>
        <w:rPr>
          <w:rFonts w:ascii="Times New Roman"/>
          <w:b w:val="false"/>
          <w:i w:val="false"/>
          <w:color w:val="000000"/>
          <w:sz w:val="28"/>
        </w:rPr>
        <w:t>
      1. В целях исправления осужденных и их социальной адаптации в учреждениях организуется единый учебно-воспитательный процесс, направленный на формирование у осужденных правопослушного поведения, добросовестного отношения к труду и учебе, получение ими начального, основного среднего, общего среднего, технического и профессионального образования, повышение культурного уровня, в соответствии с правилами, утвержденными уполномоченным органом в сфере уголовно-исполнительной деятельности.</w:t>
      </w:r>
    </w:p>
    <w:bookmarkEnd w:id="719"/>
    <w:bookmarkStart w:name="z768" w:id="720"/>
    <w:p>
      <w:pPr>
        <w:spacing w:after="0"/>
        <w:ind w:left="0"/>
        <w:jc w:val="both"/>
      </w:pPr>
      <w:r>
        <w:rPr>
          <w:rFonts w:ascii="Times New Roman"/>
          <w:b w:val="false"/>
          <w:i w:val="false"/>
          <w:color w:val="000000"/>
          <w:sz w:val="28"/>
        </w:rPr>
        <w:t>
      2. Воспитательная работа с осужденными проводится с учетом психофизиологических особенностей, свойственных подростковому возрасту, в индивидуальных, групповых и массовых формах на основе методов психолого-педагогического воздействия.</w:t>
      </w:r>
    </w:p>
    <w:bookmarkEnd w:id="720"/>
    <w:bookmarkStart w:name="z769" w:id="721"/>
    <w:p>
      <w:pPr>
        <w:spacing w:after="0"/>
        <w:ind w:left="0"/>
        <w:jc w:val="both"/>
      </w:pPr>
      <w:r>
        <w:rPr>
          <w:rFonts w:ascii="Times New Roman"/>
          <w:b w:val="false"/>
          <w:i w:val="false"/>
          <w:color w:val="000000"/>
          <w:sz w:val="28"/>
        </w:rPr>
        <w:t>
      3. Получение осужденными начального, основного среднего, общего среднего, технического, профессионального и дополнительного образования осуществляется в соответствии с законодательством Республики Казахстан в области образования.</w:t>
      </w:r>
    </w:p>
    <w:bookmarkEnd w:id="721"/>
    <w:bookmarkStart w:name="z770" w:id="722"/>
    <w:p>
      <w:pPr>
        <w:spacing w:after="0"/>
        <w:ind w:left="0"/>
        <w:jc w:val="both"/>
      </w:pPr>
      <w:r>
        <w:rPr>
          <w:rFonts w:ascii="Times New Roman"/>
          <w:b w:val="false"/>
          <w:i w:val="false"/>
          <w:color w:val="000000"/>
          <w:sz w:val="28"/>
        </w:rPr>
        <w:t>
      4. В воспитательной работе с осужденными участвуют попечительские советы, а также родительские комитеты.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23"/>
    <w:p>
      <w:pPr>
        <w:spacing w:after="0"/>
        <w:ind w:left="0"/>
        <w:jc w:val="left"/>
      </w:pPr>
      <w:r>
        <w:rPr>
          <w:rFonts w:ascii="Times New Roman"/>
          <w:b/>
          <w:i w:val="false"/>
          <w:color w:val="000000"/>
        </w:rPr>
        <w:t xml:space="preserve"> РАЗДЕЛ 5. ИСПОЛНЕНИЕ НАКАЗАНИЯ В ВИДЕ СМЕРТНОЙ КАЗНИ</w:t>
      </w:r>
    </w:p>
    <w:bookmarkEnd w:id="723"/>
    <w:p>
      <w:pPr>
        <w:spacing w:after="0"/>
        <w:ind w:left="0"/>
        <w:jc w:val="both"/>
      </w:pPr>
      <w:r>
        <w:rPr>
          <w:rFonts w:ascii="Times New Roman"/>
          <w:b w:val="false"/>
          <w:i w:val="false"/>
          <w:color w:val="ff0000"/>
          <w:sz w:val="28"/>
        </w:rPr>
        <w:t xml:space="preserve">
      Сноска. Раздел 5 исключен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9" w:id="724"/>
    <w:p>
      <w:pPr>
        <w:spacing w:after="0"/>
        <w:ind w:left="0"/>
        <w:jc w:val="left"/>
      </w:pPr>
      <w:r>
        <w:rPr>
          <w:rFonts w:ascii="Times New Roman"/>
          <w:b/>
          <w:i w:val="false"/>
          <w:color w:val="000000"/>
        </w:rPr>
        <w:t xml:space="preserve"> РАЗДЕЛ 6. ОСВОБОЖДЕНИЕ ОТ ОТБЫВАНИЯ НАКАЗАНИЯ. ПОМОЩЬ</w:t>
      </w:r>
      <w:r>
        <w:br/>
      </w:r>
      <w:r>
        <w:rPr>
          <w:rFonts w:ascii="Times New Roman"/>
          <w:b/>
          <w:i w:val="false"/>
          <w:color w:val="000000"/>
        </w:rPr>
        <w:t>ОСУЖДЕННЫМ, ОСВОБОЖДЕННЫМ ОТ ОТБЫВАНИЯ</w:t>
      </w:r>
      <w:r>
        <w:br/>
      </w:r>
      <w:r>
        <w:rPr>
          <w:rFonts w:ascii="Times New Roman"/>
          <w:b/>
          <w:i w:val="false"/>
          <w:color w:val="000000"/>
        </w:rPr>
        <w:t>НАКАЗАНИЯ, И КОНТРОЛЬ ЗА НИМИ.</w:t>
      </w:r>
      <w:r>
        <w:br/>
      </w:r>
      <w:r>
        <w:rPr>
          <w:rFonts w:ascii="Times New Roman"/>
          <w:b/>
          <w:i w:val="false"/>
          <w:color w:val="000000"/>
        </w:rPr>
        <w:t>ПРОБАЦИОННЫЙ КОНТРОЛЬ ЗА ЛИЦАМИ, ОСУЖДЕННЫМИ УСЛОВНО</w:t>
      </w:r>
      <w:r>
        <w:br/>
      </w:r>
      <w:r>
        <w:rPr>
          <w:rFonts w:ascii="Times New Roman"/>
          <w:b/>
          <w:i w:val="false"/>
          <w:color w:val="000000"/>
        </w:rPr>
        <w:t>Глава 26. ОСВОБОЖДЕНИЕ ОТ ОТБЫВАНИЯ НАКАЗАНИЯ</w:t>
      </w:r>
    </w:p>
    <w:bookmarkEnd w:id="724"/>
    <w:p>
      <w:pPr>
        <w:spacing w:after="0"/>
        <w:ind w:left="0"/>
        <w:jc w:val="both"/>
      </w:pPr>
      <w:r>
        <w:rPr>
          <w:rFonts w:ascii="Times New Roman"/>
          <w:b/>
          <w:i w:val="false"/>
          <w:color w:val="000000"/>
          <w:sz w:val="28"/>
        </w:rPr>
        <w:t>Статья 161. Основания освобождения от отбывания наказания</w:t>
      </w:r>
    </w:p>
    <w:bookmarkStart w:name="z792" w:id="725"/>
    <w:p>
      <w:pPr>
        <w:spacing w:after="0"/>
        <w:ind w:left="0"/>
        <w:jc w:val="both"/>
      </w:pPr>
      <w:r>
        <w:rPr>
          <w:rFonts w:ascii="Times New Roman"/>
          <w:b w:val="false"/>
          <w:i w:val="false"/>
          <w:color w:val="000000"/>
          <w:sz w:val="28"/>
        </w:rPr>
        <w:t>
      1. Основаниями освобождения от отбывания наказания являются:</w:t>
      </w:r>
    </w:p>
    <w:bookmarkEnd w:id="725"/>
    <w:p>
      <w:pPr>
        <w:spacing w:after="0"/>
        <w:ind w:left="0"/>
        <w:jc w:val="both"/>
      </w:pPr>
      <w:r>
        <w:rPr>
          <w:rFonts w:ascii="Times New Roman"/>
          <w:b w:val="false"/>
          <w:i w:val="false"/>
          <w:color w:val="000000"/>
          <w:sz w:val="28"/>
        </w:rPr>
        <w:t>
      1) отбытие срока наказания, назначенного по приговору суда;</w:t>
      </w:r>
    </w:p>
    <w:p>
      <w:pPr>
        <w:spacing w:after="0"/>
        <w:ind w:left="0"/>
        <w:jc w:val="both"/>
      </w:pP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p>
    <w:p>
      <w:pPr>
        <w:spacing w:after="0"/>
        <w:ind w:left="0"/>
        <w:jc w:val="both"/>
      </w:pPr>
      <w:r>
        <w:rPr>
          <w:rFonts w:ascii="Times New Roman"/>
          <w:b w:val="false"/>
          <w:i w:val="false"/>
          <w:color w:val="000000"/>
          <w:sz w:val="28"/>
        </w:rPr>
        <w:t>
      3) условно-досрочное освобождение от отбывания наказания;</w:t>
      </w:r>
    </w:p>
    <w:p>
      <w:pPr>
        <w:spacing w:after="0"/>
        <w:ind w:left="0"/>
        <w:jc w:val="both"/>
      </w:pPr>
      <w:r>
        <w:rPr>
          <w:rFonts w:ascii="Times New Roman"/>
          <w:b w:val="false"/>
          <w:i w:val="false"/>
          <w:color w:val="000000"/>
          <w:sz w:val="28"/>
        </w:rPr>
        <w:t>
      4) замена неотбытой части наказания более мягким видом наказания;</w:t>
      </w:r>
    </w:p>
    <w:p>
      <w:pPr>
        <w:spacing w:after="0"/>
        <w:ind w:left="0"/>
        <w:jc w:val="both"/>
      </w:pPr>
      <w:r>
        <w:rPr>
          <w:rFonts w:ascii="Times New Roman"/>
          <w:b w:val="false"/>
          <w:i w:val="false"/>
          <w:color w:val="000000"/>
          <w:sz w:val="28"/>
        </w:rPr>
        <w:t>
      5) акт об амнистии;</w:t>
      </w:r>
    </w:p>
    <w:p>
      <w:pPr>
        <w:spacing w:after="0"/>
        <w:ind w:left="0"/>
        <w:jc w:val="both"/>
      </w:pPr>
      <w:r>
        <w:rPr>
          <w:rFonts w:ascii="Times New Roman"/>
          <w:b w:val="false"/>
          <w:i w:val="false"/>
          <w:color w:val="000000"/>
          <w:sz w:val="28"/>
        </w:rPr>
        <w:t>
      6) акт о помиловании;</w:t>
      </w:r>
    </w:p>
    <w:p>
      <w:pPr>
        <w:spacing w:after="0"/>
        <w:ind w:left="0"/>
        <w:jc w:val="both"/>
      </w:pPr>
      <w:r>
        <w:rPr>
          <w:rFonts w:ascii="Times New Roman"/>
          <w:b w:val="false"/>
          <w:i w:val="false"/>
          <w:color w:val="000000"/>
          <w:sz w:val="28"/>
        </w:rPr>
        <w:t>
      7) заболевание осужденного, предусмотренное перечнем, утвержденным уполномоченным органом в области здравоохранения по согласованию с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иные основания, предусмотренные законом.</w:t>
      </w:r>
    </w:p>
    <w:bookmarkStart w:name="z793" w:id="726"/>
    <w:p>
      <w:pPr>
        <w:spacing w:after="0"/>
        <w:ind w:left="0"/>
        <w:jc w:val="both"/>
      </w:pPr>
      <w:r>
        <w:rPr>
          <w:rFonts w:ascii="Times New Roman"/>
          <w:b w:val="false"/>
          <w:i w:val="false"/>
          <w:color w:val="000000"/>
          <w:sz w:val="28"/>
        </w:rPr>
        <w:t>
      2. За месяц до освобождения по отбытии срока наказания, а по другим основаниям в течение двух рабочих дней после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26"/>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p>
    <w:bookmarkStart w:name="z794" w:id="727"/>
    <w:p>
      <w:pPr>
        <w:spacing w:after="0"/>
        <w:ind w:left="0"/>
        <w:jc w:val="both"/>
      </w:pP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27"/>
    <w:bookmarkStart w:name="z795" w:id="728"/>
    <w:p>
      <w:pPr>
        <w:spacing w:after="0"/>
        <w:ind w:left="0"/>
        <w:jc w:val="both"/>
      </w:pPr>
      <w:r>
        <w:rPr>
          <w:rFonts w:ascii="Times New Roman"/>
          <w:b w:val="false"/>
          <w:i w:val="false"/>
          <w:color w:val="000000"/>
          <w:sz w:val="28"/>
        </w:rPr>
        <w:t>
      4. Осужденный следует к избранному месту жительства самостоятельно за счет бюджетных средств в порядке, определенном законодательством Республики Казахстан.</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pPr>
        <w:spacing w:after="0"/>
        <w:ind w:left="0"/>
        <w:jc w:val="both"/>
      </w:pPr>
      <w:r>
        <w:rPr>
          <w:rFonts w:ascii="Times New Roman"/>
          <w:b w:val="false"/>
          <w:i w:val="false"/>
          <w:color w:val="ff0000"/>
          <w:sz w:val="28"/>
        </w:rPr>
        <w:t xml:space="preserve">
      Сноска. Заголовок статьи 162 в редакции Закона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729"/>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учреждение или орган, исполняющие наказания, обязаны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bookmarkEnd w:id="729"/>
    <w:bookmarkStart w:name="z798" w:id="730"/>
    <w:p>
      <w:pPr>
        <w:spacing w:after="0"/>
        <w:ind w:left="0"/>
        <w:jc w:val="both"/>
      </w:pPr>
      <w:r>
        <w:rPr>
          <w:rFonts w:ascii="Times New Roman"/>
          <w:b w:val="false"/>
          <w:i w:val="false"/>
          <w:color w:val="000000"/>
          <w:sz w:val="28"/>
        </w:rPr>
        <w:t>
      2. Ходатайство о помиловании вносится учреждением или органом, исполняющим наказание, в порядке, определяемом законодательством Республики Казахстан.</w:t>
      </w:r>
    </w:p>
    <w:bookmarkEnd w:id="730"/>
    <w:bookmarkStart w:name="z799" w:id="731"/>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замене неотбытой части наказания более мягким видом наказания и помиловании учреждением или органом, исполняющим наказание прилагаются данные, характеризующие его личность, поведение, отношение к труду и учебе за время отбывания наказания.</w:t>
      </w:r>
    </w:p>
    <w:bookmarkEnd w:id="731"/>
    <w:bookmarkStart w:name="z800" w:id="732"/>
    <w:p>
      <w:pPr>
        <w:spacing w:after="0"/>
        <w:ind w:left="0"/>
        <w:jc w:val="both"/>
      </w:pPr>
      <w:r>
        <w:rPr>
          <w:rFonts w:ascii="Times New Roman"/>
          <w:b w:val="false"/>
          <w:i w:val="false"/>
          <w:color w:val="000000"/>
          <w:sz w:val="28"/>
        </w:rPr>
        <w:t>
      4. Порядок применения амнистии определяется органом, издавшим акт об амнистии.</w:t>
      </w:r>
    </w:p>
    <w:bookmarkEnd w:id="732"/>
    <w:bookmarkStart w:name="z801" w:id="733"/>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направляются заключение медицинской комиссии и личное дело осужденного.</w:t>
      </w:r>
    </w:p>
    <w:bookmarkEnd w:id="733"/>
    <w:bookmarkStart w:name="z802" w:id="734"/>
    <w:p>
      <w:pPr>
        <w:spacing w:after="0"/>
        <w:ind w:left="0"/>
        <w:jc w:val="both"/>
      </w:pPr>
      <w:r>
        <w:rPr>
          <w:rFonts w:ascii="Times New Roman"/>
          <w:b w:val="false"/>
          <w:i w:val="false"/>
          <w:color w:val="000000"/>
          <w:sz w:val="28"/>
        </w:rPr>
        <w:t>
      6. Представление об освобождении от отбывания наказания, замене неотбытой части наказания более мягким видом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p>
    <w:bookmarkEnd w:id="734"/>
    <w:bookmarkStart w:name="z803" w:id="735"/>
    <w:p>
      <w:pPr>
        <w:spacing w:after="0"/>
        <w:ind w:left="0"/>
        <w:jc w:val="both"/>
      </w:pPr>
      <w:r>
        <w:rPr>
          <w:rFonts w:ascii="Times New Roman"/>
          <w:b w:val="false"/>
          <w:i w:val="false"/>
          <w:color w:val="000000"/>
          <w:sz w:val="28"/>
        </w:rPr>
        <w:t>
      7. При установлении инвалидности первой или второй группы осужденному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 его досрочном освобождении от отбывания наказания.</w:t>
      </w:r>
    </w:p>
    <w:bookmarkEnd w:id="735"/>
    <w:bookmarkStart w:name="z804" w:id="736"/>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p>
    <w:bookmarkEnd w:id="736"/>
    <w:bookmarkStart w:name="z805" w:id="737"/>
    <w:p>
      <w:pPr>
        <w:spacing w:after="0"/>
        <w:ind w:left="0"/>
        <w:jc w:val="both"/>
      </w:pPr>
      <w:r>
        <w:rPr>
          <w:rFonts w:ascii="Times New Roman"/>
          <w:b w:val="false"/>
          <w:i w:val="false"/>
          <w:color w:val="000000"/>
          <w:sz w:val="28"/>
        </w:rPr>
        <w:t>
      9. Администрация учреждения или орган, исполняющие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обязаны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с соблюдением положений, предусмотренных частью десятой настоящей статьи.</w:t>
      </w:r>
    </w:p>
    <w:bookmarkEnd w:id="737"/>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Start w:name="z806" w:id="738"/>
    <w:p>
      <w:pPr>
        <w:spacing w:after="0"/>
        <w:ind w:left="0"/>
        <w:jc w:val="both"/>
      </w:pPr>
      <w:r>
        <w:rPr>
          <w:rFonts w:ascii="Times New Roman"/>
          <w:b w:val="false"/>
          <w:i w:val="false"/>
          <w:color w:val="000000"/>
          <w:sz w:val="28"/>
        </w:rPr>
        <w:t xml:space="preserve">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или отказать в этом.</w:t>
      </w:r>
    </w:p>
    <w:bookmarkEnd w:id="738"/>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за исключением случая, предусмотренного абзацем третьим настоящей части,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статьей 162-1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Отсрочка исполнения наказания беременным женщинам и женщинам, имеющим малолетних детей, мужчинам, в одиночку воспитывающим малолетних детей</w:t>
      </w:r>
    </w:p>
    <w:bookmarkStart w:name="z808" w:id="739"/>
    <w:p>
      <w:pPr>
        <w:spacing w:after="0"/>
        <w:ind w:left="0"/>
        <w:jc w:val="both"/>
      </w:pPr>
      <w:r>
        <w:rPr>
          <w:rFonts w:ascii="Times New Roman"/>
          <w:b w:val="false"/>
          <w:i w:val="false"/>
          <w:color w:val="000000"/>
          <w:sz w:val="28"/>
        </w:rPr>
        <w:t>
      1. Беременным женщинам и женщинам, имеющим малолетних детей, мужчинам, в одиночку воспитывающим малолетних детей, отбывающим наказание в учреждении, судом может быть предоставлена отсрочка исполнения наказания на срок до пяти лет, но не более чем до достижения ребенком четырнадцатилетнего возраста.</w:t>
      </w:r>
    </w:p>
    <w:bookmarkEnd w:id="739"/>
    <w:bookmarkStart w:name="z809" w:id="740"/>
    <w:p>
      <w:pPr>
        <w:spacing w:after="0"/>
        <w:ind w:left="0"/>
        <w:jc w:val="both"/>
      </w:pP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p>
    <w:bookmarkEnd w:id="740"/>
    <w:bookmarkStart w:name="z810" w:id="741"/>
    <w:p>
      <w:pPr>
        <w:spacing w:after="0"/>
        <w:ind w:left="0"/>
        <w:jc w:val="both"/>
      </w:pPr>
      <w:r>
        <w:rPr>
          <w:rFonts w:ascii="Times New Roman"/>
          <w:b w:val="false"/>
          <w:i w:val="false"/>
          <w:color w:val="000000"/>
          <w:sz w:val="28"/>
        </w:rPr>
        <w:t xml:space="preserve">
      3. Отсрочка исполнения наказания осужденным, отбывающим наказание в виде исправительных работ, общественных работ, ограничения свободы, осуществляется в соответствии с частью восьмой </w:t>
      </w:r>
      <w:r>
        <w:rPr>
          <w:rFonts w:ascii="Times New Roman"/>
          <w:b w:val="false"/>
          <w:i w:val="false"/>
          <w:color w:val="000000"/>
          <w:sz w:val="28"/>
        </w:rPr>
        <w:t>статьи 52</w:t>
      </w:r>
      <w:r>
        <w:rPr>
          <w:rFonts w:ascii="Times New Roman"/>
          <w:b w:val="false"/>
          <w:i w:val="false"/>
          <w:color w:val="000000"/>
          <w:sz w:val="28"/>
        </w:rPr>
        <w:t xml:space="preserve">, частью четвертой </w:t>
      </w:r>
      <w:r>
        <w:rPr>
          <w:rFonts w:ascii="Times New Roman"/>
          <w:b w:val="false"/>
          <w:i w:val="false"/>
          <w:color w:val="000000"/>
          <w:sz w:val="28"/>
        </w:rPr>
        <w:t>статьи 57</w:t>
      </w:r>
      <w:r>
        <w:rPr>
          <w:rFonts w:ascii="Times New Roman"/>
          <w:b w:val="false"/>
          <w:i w:val="false"/>
          <w:color w:val="000000"/>
          <w:sz w:val="28"/>
        </w:rPr>
        <w:t xml:space="preserve"> и частью третьей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741"/>
    <w:bookmarkStart w:name="z811" w:id="742"/>
    <w:p>
      <w:pPr>
        <w:spacing w:after="0"/>
        <w:ind w:left="0"/>
        <w:jc w:val="both"/>
      </w:pPr>
      <w:r>
        <w:rPr>
          <w:rFonts w:ascii="Times New Roman"/>
          <w:b w:val="false"/>
          <w:i w:val="false"/>
          <w:color w:val="000000"/>
          <w:sz w:val="28"/>
        </w:rPr>
        <w:t>
      4. Администрация учреждения направляет в суд представление о применении отсрочки исполнения наказания к осужденному или его ходатайство. К ним прилагаются: характеристика осужденного; составленный службой пробации акт обследования жилищно-бытовых условий осужденного, его супруга (супруги) или родственников, согласившихся принять осужденное лицо и ребенка, предоставить им жилье и создать необходимые условия для проживания; медицинское заключение о беременности либо справка о наличии ребенка, а также личное дело осужденного.</w:t>
      </w:r>
    </w:p>
    <w:bookmarkEnd w:id="742"/>
    <w:bookmarkStart w:name="z812" w:id="743"/>
    <w:p>
      <w:pPr>
        <w:spacing w:after="0"/>
        <w:ind w:left="0"/>
        <w:jc w:val="both"/>
      </w:pPr>
      <w:r>
        <w:rPr>
          <w:rFonts w:ascii="Times New Roman"/>
          <w:b w:val="false"/>
          <w:i w:val="false"/>
          <w:color w:val="000000"/>
          <w:sz w:val="28"/>
        </w:rPr>
        <w:t>
      5. Администрация учреждения, получив постановление суда об отсрочке исполнения наказания в отношении осужденного, освобождает его. У осужденного берется подписка о явке в службу пробации по месту его жительства в течение пяти рабочих дней со дня прибытия.</w:t>
      </w:r>
    </w:p>
    <w:bookmarkEnd w:id="743"/>
    <w:bookmarkStart w:name="z813" w:id="744"/>
    <w:p>
      <w:pPr>
        <w:spacing w:after="0"/>
        <w:ind w:left="0"/>
        <w:jc w:val="both"/>
      </w:pPr>
      <w:r>
        <w:rPr>
          <w:rFonts w:ascii="Times New Roman"/>
          <w:b w:val="false"/>
          <w:i w:val="false"/>
          <w:color w:val="000000"/>
          <w:sz w:val="28"/>
        </w:rPr>
        <w:t>
      6. Осужденный следует к месту жительства самостоятельно за счет бюджетных средств.</w:t>
      </w:r>
    </w:p>
    <w:bookmarkEnd w:id="744"/>
    <w:bookmarkStart w:name="z814" w:id="745"/>
    <w:p>
      <w:pPr>
        <w:spacing w:after="0"/>
        <w:ind w:left="0"/>
        <w:jc w:val="both"/>
      </w:pPr>
      <w:r>
        <w:rPr>
          <w:rFonts w:ascii="Times New Roman"/>
          <w:b w:val="false"/>
          <w:i w:val="false"/>
          <w:color w:val="000000"/>
          <w:sz w:val="28"/>
        </w:rPr>
        <w:t>
      7. В день освобождения в службу пробации по месту жительства осужденного направляется копия постановления суда об отсрочке исполнения наказания с указанием даты освобождения.</w:t>
      </w:r>
    </w:p>
    <w:bookmarkEnd w:id="745"/>
    <w:bookmarkStart w:name="z815" w:id="746"/>
    <w:p>
      <w:pPr>
        <w:spacing w:after="0"/>
        <w:ind w:left="0"/>
        <w:jc w:val="both"/>
      </w:pPr>
      <w:r>
        <w:rPr>
          <w:rFonts w:ascii="Times New Roman"/>
          <w:b w:val="false"/>
          <w:i w:val="false"/>
          <w:color w:val="000000"/>
          <w:sz w:val="28"/>
        </w:rPr>
        <w:t>
      8. Служба пробации после явки осужденного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w:t>
      </w:r>
    </w:p>
    <w:bookmarkEnd w:id="746"/>
    <w:bookmarkStart w:name="z816" w:id="747"/>
    <w:p>
      <w:pPr>
        <w:spacing w:after="0"/>
        <w:ind w:left="0"/>
        <w:jc w:val="both"/>
      </w:pPr>
      <w:r>
        <w:rPr>
          <w:rFonts w:ascii="Times New Roman"/>
          <w:b w:val="false"/>
          <w:i w:val="false"/>
          <w:color w:val="000000"/>
          <w:sz w:val="28"/>
        </w:rPr>
        <w:t>
      9. В случае неприбытия осужденного,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законом порядке.</w:t>
      </w:r>
    </w:p>
    <w:bookmarkEnd w:id="747"/>
    <w:p>
      <w:pPr>
        <w:spacing w:after="0"/>
        <w:ind w:left="0"/>
        <w:jc w:val="both"/>
      </w:pPr>
      <w:r>
        <w:rPr>
          <w:rFonts w:ascii="Times New Roman"/>
          <w:b/>
          <w:i w:val="false"/>
          <w:color w:val="000000"/>
          <w:sz w:val="28"/>
        </w:rPr>
        <w:t>Статья 164. Последствия несоблюдения условий отсрочки исполнения наказания</w:t>
      </w:r>
    </w:p>
    <w:bookmarkStart w:name="z818" w:id="748"/>
    <w:p>
      <w:pPr>
        <w:spacing w:after="0"/>
        <w:ind w:left="0"/>
        <w:jc w:val="both"/>
      </w:pPr>
      <w:r>
        <w:rPr>
          <w:rFonts w:ascii="Times New Roman"/>
          <w:b w:val="false"/>
          <w:i w:val="false"/>
          <w:color w:val="000000"/>
          <w:sz w:val="28"/>
        </w:rPr>
        <w:t>
      1. В отношении осужденного,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воздействия, либо если оно уклонялось от воспитания ребенка или ухода за ним, служба пробации выносит письменное предупреждение.</w:t>
      </w:r>
    </w:p>
    <w:bookmarkEnd w:id="748"/>
    <w:bookmarkStart w:name="z819" w:id="749"/>
    <w:p>
      <w:pPr>
        <w:spacing w:after="0"/>
        <w:ind w:left="0"/>
        <w:jc w:val="both"/>
      </w:pPr>
      <w:r>
        <w:rPr>
          <w:rFonts w:ascii="Times New Roman"/>
          <w:b w:val="false"/>
          <w:i w:val="false"/>
          <w:color w:val="000000"/>
          <w:sz w:val="28"/>
        </w:rPr>
        <w:t>
      2. В случаях, если осужденный отказался от ребенка либо продолжает уклоняться от воспитания ребенка, либо уклонился от контроля либо продолжает нарушать общественный порядок после двукратного письменного предупреждения, служба пробации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w:t>
      </w:r>
    </w:p>
    <w:bookmarkEnd w:id="749"/>
    <w:bookmarkStart w:name="z820" w:id="750"/>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служба пробации по месту жительства осужденного с учетом его поведения направляет в суд представление об освобождении от отбывания оставшейся части наказания либо замене неотбытой части наказания более мягким, либо направлении его в учреждение.</w:t>
      </w:r>
    </w:p>
    <w:bookmarkEnd w:id="750"/>
    <w:p>
      <w:pPr>
        <w:spacing w:after="0"/>
        <w:ind w:left="0"/>
        <w:jc w:val="both"/>
      </w:pPr>
      <w:r>
        <w:rPr>
          <w:rFonts w:ascii="Times New Roman"/>
          <w:b/>
          <w:i w:val="false"/>
          <w:color w:val="000000"/>
          <w:sz w:val="28"/>
        </w:rPr>
        <w:t>Статья 165. Прекращение отбывания наказания и порядок освобождения</w:t>
      </w:r>
    </w:p>
    <w:bookmarkStart w:name="z822" w:id="751"/>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bookmarkEnd w:id="751"/>
    <w:bookmarkStart w:name="z823" w:id="752"/>
    <w:p>
      <w:pPr>
        <w:spacing w:after="0"/>
        <w:ind w:left="0"/>
        <w:jc w:val="both"/>
      </w:pP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752"/>
    <w:p>
      <w:pPr>
        <w:spacing w:after="0"/>
        <w:ind w:left="0"/>
        <w:jc w:val="both"/>
      </w:pPr>
      <w:r>
        <w:rPr>
          <w:rFonts w:ascii="Times New Roman"/>
          <w:b w:val="false"/>
          <w:i w:val="false"/>
          <w:color w:val="000000"/>
          <w:sz w:val="28"/>
        </w:rPr>
        <w:t>
      Если срок наказания оканчивается в выходной или праздничный день, осужденный освобождается от отбывания наказания в день, предшествующий выходному или праздничному дню. При исчислении срока наказания в месяцах он истекает в соответствующее число последнего месяца, а если данный месяц не имеет соответствующего числа, то в последний день этого месяца.</w:t>
      </w:r>
    </w:p>
    <w:bookmarkStart w:name="z824" w:id="753"/>
    <w:p>
      <w:pPr>
        <w:spacing w:after="0"/>
        <w:ind w:left="0"/>
        <w:jc w:val="both"/>
      </w:pP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и личные документы, а также документ об отбытии наказания или освобождении от наказания.</w:t>
      </w:r>
    </w:p>
    <w:bookmarkEnd w:id="753"/>
    <w:bookmarkStart w:name="z825" w:id="754"/>
    <w:p>
      <w:pPr>
        <w:spacing w:after="0"/>
        <w:ind w:left="0"/>
        <w:jc w:val="both"/>
      </w:pP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p>
    <w:bookmarkEnd w:id="754"/>
    <w:p>
      <w:pPr>
        <w:spacing w:after="0"/>
        <w:ind w:left="0"/>
        <w:jc w:val="both"/>
      </w:pP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месту жительства и выдаются после постановки на соответствующий учет в органах внутренних дел и службы пробации.</w:t>
      </w:r>
    </w:p>
    <w:bookmarkStart w:name="z826" w:id="755"/>
    <w:p>
      <w:pPr>
        <w:spacing w:after="0"/>
        <w:ind w:left="0"/>
        <w:jc w:val="both"/>
      </w:pP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755"/>
    <w:bookmarkStart w:name="z827" w:id="756"/>
    <w:p>
      <w:pPr>
        <w:spacing w:after="0"/>
        <w:ind w:left="0"/>
        <w:jc w:val="both"/>
      </w:pP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этого наказания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удержаний из его заработной платы. Осужденному выдается документ об отбытии наказания.</w:t>
      </w:r>
    </w:p>
    <w:bookmarkEnd w:id="756"/>
    <w:bookmarkStart w:name="z828" w:id="757"/>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bookmarkEnd w:id="757"/>
    <w:bookmarkStart w:name="z829" w:id="758"/>
    <w:p>
      <w:pPr>
        <w:spacing w:after="0"/>
        <w:ind w:left="0"/>
        <w:jc w:val="both"/>
      </w:pPr>
      <w:r>
        <w:rPr>
          <w:rFonts w:ascii="Times New Roman"/>
          <w:b w:val="false"/>
          <w:i w:val="false"/>
          <w:color w:val="000000"/>
          <w:sz w:val="28"/>
        </w:rPr>
        <w:t>
      8. За месяц до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58"/>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суд, вынесший приговор.</w:t>
      </w:r>
    </w:p>
    <w:bookmarkStart w:name="z830" w:id="759"/>
    <w:p>
      <w:pPr>
        <w:spacing w:after="0"/>
        <w:ind w:left="0"/>
        <w:jc w:val="both"/>
      </w:pPr>
      <w:r>
        <w:rPr>
          <w:rFonts w:ascii="Times New Roman"/>
          <w:b w:val="false"/>
          <w:i w:val="false"/>
          <w:color w:val="000000"/>
          <w:sz w:val="28"/>
        </w:rPr>
        <w:t>
      9.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59"/>
    <w:bookmarkStart w:name="z831" w:id="760"/>
    <w:p>
      <w:pPr>
        <w:spacing w:after="0"/>
        <w:ind w:left="0"/>
        <w:jc w:val="both"/>
      </w:pPr>
      <w:r>
        <w:rPr>
          <w:rFonts w:ascii="Times New Roman"/>
          <w:b w:val="false"/>
          <w:i w:val="false"/>
          <w:color w:val="000000"/>
          <w:sz w:val="28"/>
        </w:rPr>
        <w:t>
      10. Осужденный следует к избранному им месту жительства или работы самостоятельно за счет бюджетных средств в соответствии с правилами, утвержденными уполномоченным органом в сфере уголовно-исполнительной деятельности.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761"/>
    <w:p>
      <w:pPr>
        <w:spacing w:after="0"/>
        <w:ind w:left="0"/>
        <w:jc w:val="left"/>
      </w:pPr>
      <w:r>
        <w:rPr>
          <w:rFonts w:ascii="Times New Roman"/>
          <w:b/>
          <w:i w:val="false"/>
          <w:color w:val="000000"/>
        </w:rPr>
        <w:t xml:space="preserve">  Глава 27. ПОМОЩЬ ОСУЖДЕННЫМ, ОСВОБОЖДАЕМЫМ ОТ ОТБЫВАНИЯ</w:t>
      </w:r>
      <w:r>
        <w:br/>
      </w:r>
      <w:r>
        <w:rPr>
          <w:rFonts w:ascii="Times New Roman"/>
          <w:b/>
          <w:i w:val="false"/>
          <w:color w:val="000000"/>
        </w:rPr>
        <w:t>НАКАЗАНИЯ, И КОНТРОЛЬ ЗА НИМИ</w:t>
      </w:r>
    </w:p>
    <w:bookmarkEnd w:id="761"/>
    <w:p>
      <w:pPr>
        <w:spacing w:after="0"/>
        <w:ind w:left="0"/>
        <w:jc w:val="both"/>
      </w:pPr>
      <w:r>
        <w:rPr>
          <w:rFonts w:ascii="Times New Roman"/>
          <w:b/>
          <w:i w:val="false"/>
          <w:color w:val="000000"/>
          <w:sz w:val="28"/>
        </w:rPr>
        <w:t>Статья 166. Обязанности администрации учреждения по содействию в трудовом и бытовом устройстве освобождаемых осужденных</w:t>
      </w:r>
    </w:p>
    <w:bookmarkStart w:name="z834" w:id="762"/>
    <w:p>
      <w:pPr>
        <w:spacing w:after="0"/>
        <w:ind w:left="0"/>
        <w:jc w:val="both"/>
      </w:pPr>
      <w:r>
        <w:rPr>
          <w:rFonts w:ascii="Times New Roman"/>
          <w:b w:val="false"/>
          <w:i w:val="false"/>
          <w:color w:val="000000"/>
          <w:sz w:val="28"/>
        </w:rPr>
        <w:t>
      1. Не позднее чем за один год до истечения срока лишения свободы администрация учреждения уведомляет местные исполнительные органы, органы внутренних дел столицы, области, города республиканского значения, района, города областного значения по избранному осужденным месту жительства о его предстоящем освобождении, наличии у него жилища, его трудоспособности и имеющихся специальностях.</w:t>
      </w:r>
    </w:p>
    <w:bookmarkEnd w:id="762"/>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местный исполнительный орган по избранному осужденным месту жительства.</w:t>
      </w:r>
    </w:p>
    <w:bookmarkStart w:name="z835" w:id="763"/>
    <w:p>
      <w:pPr>
        <w:spacing w:after="0"/>
        <w:ind w:left="0"/>
        <w:jc w:val="both"/>
      </w:pP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p>
    <w:bookmarkEnd w:id="763"/>
    <w:bookmarkStart w:name="z836" w:id="764"/>
    <w:p>
      <w:pPr>
        <w:spacing w:after="0"/>
        <w:ind w:left="0"/>
        <w:jc w:val="both"/>
      </w:pPr>
      <w:r>
        <w:rPr>
          <w:rFonts w:ascii="Times New Roman"/>
          <w:b w:val="false"/>
          <w:i w:val="false"/>
          <w:color w:val="000000"/>
          <w:sz w:val="28"/>
        </w:rPr>
        <w:t>
      3. Лица с инвалидностью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медико-социальные учреждения (организации) для престарелых и лиц с инвалидностью.</w:t>
      </w:r>
    </w:p>
    <w:bookmarkEnd w:id="764"/>
    <w:p>
      <w:pPr>
        <w:spacing w:after="0"/>
        <w:ind w:left="0"/>
        <w:jc w:val="both"/>
      </w:pP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167. Оказание помощи лицам, освобождаемым от отбывания наказания</w:t>
      </w:r>
    </w:p>
    <w:bookmarkStart w:name="z838" w:id="765"/>
    <w:p>
      <w:pPr>
        <w:spacing w:after="0"/>
        <w:ind w:left="0"/>
        <w:jc w:val="both"/>
      </w:pPr>
      <w:r>
        <w:rPr>
          <w:rFonts w:ascii="Times New Roman"/>
          <w:b w:val="false"/>
          <w:i w:val="false"/>
          <w:color w:val="000000"/>
          <w:sz w:val="28"/>
        </w:rPr>
        <w:t>
      1. Лица, освобождаемые от отбывания наказания в виде ареста, лишения свободы, обеспечиваются бесплатным проездом к избранному ими месту жительства или работы, а также продуктами питания либо деньгами на путь следования в пределах территории Республики Казахстан.</w:t>
      </w:r>
    </w:p>
    <w:bookmarkEnd w:id="765"/>
    <w:bookmarkStart w:name="z839" w:id="766"/>
    <w:p>
      <w:pPr>
        <w:spacing w:after="0"/>
        <w:ind w:left="0"/>
        <w:jc w:val="both"/>
      </w:pPr>
      <w:r>
        <w:rPr>
          <w:rFonts w:ascii="Times New Roman"/>
          <w:b w:val="false"/>
          <w:i w:val="false"/>
          <w:color w:val="000000"/>
          <w:sz w:val="28"/>
        </w:rPr>
        <w:t>
      2. В случае отсутствия у лица, освобождаемого из учреждения, необходимой по сезону одежды, обуви и средств на их приобретение оно обеспечивается одеждой и обувью за счет бюджетных средств.</w:t>
      </w:r>
    </w:p>
    <w:bookmarkEnd w:id="766"/>
    <w:bookmarkStart w:name="z840" w:id="767"/>
    <w:p>
      <w:pPr>
        <w:spacing w:after="0"/>
        <w:ind w:left="0"/>
        <w:jc w:val="both"/>
      </w:pP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p>
    <w:bookmarkEnd w:id="767"/>
    <w:bookmarkStart w:name="z841" w:id="768"/>
    <w:p>
      <w:pPr>
        <w:spacing w:after="0"/>
        <w:ind w:left="0"/>
        <w:jc w:val="both"/>
      </w:pPr>
      <w:r>
        <w:rPr>
          <w:rFonts w:ascii="Times New Roman"/>
          <w:b w:val="false"/>
          <w:i w:val="false"/>
          <w:color w:val="000000"/>
          <w:sz w:val="28"/>
        </w:rPr>
        <w:t>
      4. При освобождении от отбывания наказания в виде лишения свободы лиц с инвалидностью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768"/>
    <w:bookmarkStart w:name="z842" w:id="769"/>
    <w:p>
      <w:pPr>
        <w:spacing w:after="0"/>
        <w:ind w:left="0"/>
        <w:jc w:val="both"/>
      </w:pP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супруга (супруги), родственников или приехавших за ними иных лиц либо работника учреждения или службы пробации из избранного осужденным места жительства.</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Оказание содействия в трудовом и бытовом устройстве, предоставлении других видов социальной помощи лицам, освобожденным от отбывания наказания</w:t>
      </w:r>
    </w:p>
    <w:p>
      <w:pPr>
        <w:spacing w:after="0"/>
        <w:ind w:left="0"/>
        <w:jc w:val="both"/>
      </w:pPr>
      <w:r>
        <w:rPr>
          <w:rFonts w:ascii="Times New Roman"/>
          <w:b w:val="false"/>
          <w:i w:val="false"/>
          <w:color w:val="000000"/>
          <w:sz w:val="28"/>
        </w:rPr>
        <w:t>
      1. Акимат столицы, области, города республиканского значения, района, города областного значения:</w:t>
      </w:r>
    </w:p>
    <w:bookmarkStart w:name="z86" w:id="770"/>
    <w:p>
      <w:pPr>
        <w:spacing w:after="0"/>
        <w:ind w:left="0"/>
        <w:jc w:val="both"/>
      </w:pPr>
      <w:r>
        <w:rPr>
          <w:rFonts w:ascii="Times New Roman"/>
          <w:b w:val="false"/>
          <w:i w:val="false"/>
          <w:color w:val="000000"/>
          <w:sz w:val="28"/>
        </w:rPr>
        <w:t>
      1) оказывает содействие в трудовом и бытовом устройстве, а также предоставлении других видов социальной помощи лицам, освобожденным от отбывания наказания;</w:t>
      </w:r>
    </w:p>
    <w:bookmarkEnd w:id="770"/>
    <w:bookmarkStart w:name="z87" w:id="771"/>
    <w:p>
      <w:pPr>
        <w:spacing w:after="0"/>
        <w:ind w:left="0"/>
        <w:jc w:val="both"/>
      </w:pPr>
      <w:r>
        <w:rPr>
          <w:rFonts w:ascii="Times New Roman"/>
          <w:b w:val="false"/>
          <w:i w:val="false"/>
          <w:color w:val="000000"/>
          <w:sz w:val="28"/>
        </w:rPr>
        <w:t>
      2) ежегодно выделяет квоты рабочих мест для лиц, освобожденных из учреждений, а также поощряет физических и юридических лиц, их трудоустраивающих.</w:t>
      </w:r>
    </w:p>
    <w:bookmarkEnd w:id="771"/>
    <w:bookmarkStart w:name="z88" w:id="772"/>
    <w:p>
      <w:pPr>
        <w:spacing w:after="0"/>
        <w:ind w:left="0"/>
        <w:jc w:val="both"/>
      </w:pPr>
      <w:r>
        <w:rPr>
          <w:rFonts w:ascii="Times New Roman"/>
          <w:b w:val="false"/>
          <w:i w:val="false"/>
          <w:color w:val="000000"/>
          <w:sz w:val="28"/>
        </w:rPr>
        <w:t>
      2. Лицо, освободившееся из учреждения, вправе обратиться в местные исполнительные органы, общественные объединения и иные организации за предоставлением ему помощи в трудовом и бытовом устройстве и иных видов социальной помощи.</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Пробационный контроль за поведением лица, освобожденного условно-досрочно</w:t>
      </w:r>
    </w:p>
    <w:bookmarkStart w:name="z845" w:id="773"/>
    <w:p>
      <w:pPr>
        <w:spacing w:after="0"/>
        <w:ind w:left="0"/>
        <w:jc w:val="both"/>
      </w:pPr>
      <w:r>
        <w:rPr>
          <w:rFonts w:ascii="Times New Roman"/>
          <w:b w:val="false"/>
          <w:i w:val="false"/>
          <w:color w:val="000000"/>
          <w:sz w:val="28"/>
        </w:rPr>
        <w:t>
      1. Контроль за поведением лица, освобожденного условно-досрочно от отбывания наказания, осуществляется сотрудниками полиции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773"/>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лица, освобожденного условно-досрочно, сотрудники полиции органов внутренних дел вправе применять электронные средства слежения,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в виде пожизненного лишения свободы.</w:t>
      </w:r>
    </w:p>
    <w:p>
      <w:pPr>
        <w:spacing w:after="0"/>
        <w:ind w:left="0"/>
        <w:jc w:val="both"/>
      </w:pPr>
      <w:r>
        <w:rPr>
          <w:rFonts w:ascii="Times New Roman"/>
          <w:b w:val="false"/>
          <w:i w:val="false"/>
          <w:color w:val="000000"/>
          <w:sz w:val="28"/>
        </w:rPr>
        <w:t>
      Порядок применения электронных средств слежения определяется уполномоченным органом в сфере уголовно-исполнительной деятельности.</w:t>
      </w:r>
    </w:p>
    <w:bookmarkStart w:name="z846" w:id="774"/>
    <w:p>
      <w:pPr>
        <w:spacing w:after="0"/>
        <w:ind w:left="0"/>
        <w:jc w:val="both"/>
      </w:pP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p>
    <w:bookmarkEnd w:id="774"/>
    <w:bookmarkStart w:name="z847" w:id="775"/>
    <w:p>
      <w:pPr>
        <w:spacing w:after="0"/>
        <w:ind w:left="0"/>
        <w:jc w:val="both"/>
      </w:pPr>
      <w:r>
        <w:rPr>
          <w:rFonts w:ascii="Times New Roman"/>
          <w:b w:val="false"/>
          <w:i w:val="false"/>
          <w:color w:val="000000"/>
          <w:sz w:val="28"/>
        </w:rPr>
        <w:t xml:space="preserve">
      3. Если в течение оставшейся неотбытой части наказания лицо, к которому было применено условно-досрочное освобождение, неоднократно совершило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совершило уголовное правонарушение, в том числе повторное преступление,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 орган внутренних дел направляет в суд представление об отмене условно-досрочного освобождения и исполнения оставшейся неотбытой части наказания.</w:t>
      </w:r>
    </w:p>
    <w:bookmarkEnd w:id="775"/>
    <w:bookmarkStart w:name="z848" w:id="776"/>
    <w:p>
      <w:pPr>
        <w:spacing w:after="0"/>
        <w:ind w:left="0"/>
        <w:jc w:val="both"/>
      </w:pPr>
      <w:r>
        <w:rPr>
          <w:rFonts w:ascii="Times New Roman"/>
          <w:b w:val="false"/>
          <w:i w:val="false"/>
          <w:color w:val="000000"/>
          <w:sz w:val="28"/>
        </w:rPr>
        <w:t>
      4. Органы внутренних дел после постановки на учет условно-досрочно освобожденного лица:</w:t>
      </w:r>
    </w:p>
    <w:bookmarkEnd w:id="776"/>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77"/>
    <w:p>
      <w:pPr>
        <w:spacing w:after="0"/>
        <w:ind w:left="0"/>
        <w:jc w:val="both"/>
      </w:pPr>
      <w:r>
        <w:rPr>
          <w:rFonts w:ascii="Times New Roman"/>
          <w:b w:val="false"/>
          <w:i w:val="false"/>
          <w:color w:val="000000"/>
          <w:sz w:val="28"/>
        </w:rPr>
        <w:t>
      7. Условно-досрочно освобожденное лицо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77"/>
    <w:bookmarkStart w:name="z96" w:id="778"/>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условно-досрочно освобожденному лицу в соответствии с законодательством Республики Казахстан.</w:t>
      </w:r>
    </w:p>
    <w:bookmarkEnd w:id="778"/>
    <w:bookmarkStart w:name="z852" w:id="779"/>
    <w:p>
      <w:pPr>
        <w:spacing w:after="0"/>
        <w:ind w:left="0"/>
        <w:jc w:val="both"/>
      </w:pPr>
      <w:r>
        <w:rPr>
          <w:rFonts w:ascii="Times New Roman"/>
          <w:b w:val="false"/>
          <w:i w:val="false"/>
          <w:color w:val="000000"/>
          <w:sz w:val="28"/>
        </w:rPr>
        <w:t>
      8. Условно-досрочно освобожденное лицо обязано:</w:t>
      </w:r>
    </w:p>
    <w:bookmarkEnd w:id="779"/>
    <w:p>
      <w:pPr>
        <w:spacing w:after="0"/>
        <w:ind w:left="0"/>
        <w:jc w:val="both"/>
      </w:pPr>
      <w:r>
        <w:rPr>
          <w:rFonts w:ascii="Times New Roman"/>
          <w:b w:val="false"/>
          <w:i w:val="false"/>
          <w:color w:val="000000"/>
          <w:sz w:val="28"/>
        </w:rPr>
        <w:t>
      1) пройти регистрацию в органах внутренних дел по месту жительства в течение пяти рабочих дней со дня освобождения из учреждения;</w:t>
      </w:r>
    </w:p>
    <w:p>
      <w:pPr>
        <w:spacing w:after="0"/>
        <w:ind w:left="0"/>
        <w:jc w:val="both"/>
      </w:pPr>
      <w:r>
        <w:rPr>
          <w:rFonts w:ascii="Times New Roman"/>
          <w:b w:val="false"/>
          <w:i w:val="false"/>
          <w:color w:val="000000"/>
          <w:sz w:val="28"/>
        </w:rPr>
        <w:t>
      2) не реже одного раза в месяц являться в орган внутренних дел, на учете которого состоит, для отчета о своем поведении;</w:t>
      </w:r>
    </w:p>
    <w:p>
      <w:pPr>
        <w:spacing w:after="0"/>
        <w:ind w:left="0"/>
        <w:jc w:val="both"/>
      </w:pPr>
      <w:r>
        <w:rPr>
          <w:rFonts w:ascii="Times New Roman"/>
          <w:b w:val="false"/>
          <w:i w:val="false"/>
          <w:color w:val="000000"/>
          <w:sz w:val="28"/>
        </w:rPr>
        <w:t>
      3) не покидать места жительства в определенное органами внутренних дел время;</w:t>
      </w:r>
    </w:p>
    <w:p>
      <w:pPr>
        <w:spacing w:after="0"/>
        <w:ind w:left="0"/>
        <w:jc w:val="both"/>
      </w:pPr>
      <w:r>
        <w:rPr>
          <w:rFonts w:ascii="Times New Roman"/>
          <w:b w:val="false"/>
          <w:i w:val="false"/>
          <w:color w:val="000000"/>
          <w:sz w:val="28"/>
        </w:rPr>
        <w:t>
      4) не менять постоянное место жительства, работы и учебы без письменного уведомления органов внутренних дел;</w:t>
      </w:r>
    </w:p>
    <w:p>
      <w:pPr>
        <w:spacing w:after="0"/>
        <w:ind w:left="0"/>
        <w:jc w:val="both"/>
      </w:pPr>
      <w:r>
        <w:rPr>
          <w:rFonts w:ascii="Times New Roman"/>
          <w:b w:val="false"/>
          <w:i w:val="false"/>
          <w:color w:val="000000"/>
          <w:sz w:val="28"/>
        </w:rPr>
        <w:t>
      5) не посещать определенные органами внутренних дел места в свободное от работы и учебы время;</w:t>
      </w:r>
    </w:p>
    <w:p>
      <w:pPr>
        <w:spacing w:after="0"/>
        <w:ind w:left="0"/>
        <w:jc w:val="both"/>
      </w:pPr>
      <w:r>
        <w:rPr>
          <w:rFonts w:ascii="Times New Roman"/>
          <w:b w:val="false"/>
          <w:i w:val="false"/>
          <w:color w:val="000000"/>
          <w:sz w:val="28"/>
        </w:rPr>
        <w:t>
      6) не выезжать в другие местности без письменного разрешения органов внутренних дел;</w:t>
      </w:r>
    </w:p>
    <w:p>
      <w:pPr>
        <w:spacing w:after="0"/>
        <w:ind w:left="0"/>
        <w:jc w:val="both"/>
      </w:pPr>
      <w:r>
        <w:rPr>
          <w:rFonts w:ascii="Times New Roman"/>
          <w:b w:val="false"/>
          <w:i w:val="false"/>
          <w:color w:val="000000"/>
          <w:sz w:val="28"/>
        </w:rPr>
        <w:t>
      6-1) не покидать территорию Республики Казахстан до полного отбывания основного наказания и истечения срока пробационного контроля;</w:t>
      </w:r>
    </w:p>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p>
      <w:pPr>
        <w:spacing w:after="0"/>
        <w:ind w:left="0"/>
        <w:jc w:val="both"/>
      </w:pPr>
      <w:r>
        <w:rPr>
          <w:rFonts w:ascii="Times New Roman"/>
          <w:b w:val="false"/>
          <w:i w:val="false"/>
          <w:color w:val="000000"/>
          <w:sz w:val="28"/>
        </w:rPr>
        <w:t>
      7) принимать меры по возмещению ущерба, причиненного здоровью, имуществу потерпевшего, или материального ущерба государству;</w:t>
      </w:r>
    </w:p>
    <w:p>
      <w:pPr>
        <w:spacing w:after="0"/>
        <w:ind w:left="0"/>
        <w:jc w:val="both"/>
      </w:pPr>
      <w:r>
        <w:rPr>
          <w:rFonts w:ascii="Times New Roman"/>
          <w:b w:val="false"/>
          <w:i w:val="false"/>
          <w:color w:val="000000"/>
          <w:sz w:val="28"/>
        </w:rPr>
        <w:t>
      8)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53" w:id="780"/>
    <w:p>
      <w:pPr>
        <w:spacing w:after="0"/>
        <w:ind w:left="0"/>
        <w:jc w:val="both"/>
      </w:pPr>
      <w:r>
        <w:rPr>
          <w:rFonts w:ascii="Times New Roman"/>
          <w:b w:val="false"/>
          <w:i w:val="false"/>
          <w:color w:val="000000"/>
          <w:sz w:val="28"/>
        </w:rPr>
        <w:t>
      9. В случае уклонения условно-досрочно освобожденного лица от пробационного контроля органы внутренних дел проводят первоначальные мероприятия по установлению места его нахождения и причин уклонения.</w:t>
      </w:r>
    </w:p>
    <w:bookmarkEnd w:id="780"/>
    <w:p>
      <w:pPr>
        <w:spacing w:after="0"/>
        <w:ind w:left="0"/>
        <w:jc w:val="both"/>
      </w:pPr>
      <w:r>
        <w:rPr>
          <w:rFonts w:ascii="Times New Roman"/>
          <w:b w:val="false"/>
          <w:i w:val="false"/>
          <w:color w:val="000000"/>
          <w:sz w:val="28"/>
        </w:rPr>
        <w:t>
      В случае неустановления места нахождения условно-досрочно освобожденного лица органы внутренних дел вносят в суд представление об объявлении его в розыск и избрании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Контроль за состоянием здоровья лица, освобожденного от наказания либо к которому применена отсрочка отбывания наказания в связи с болезнью</w:t>
      </w:r>
    </w:p>
    <w:p>
      <w:pPr>
        <w:spacing w:after="0"/>
        <w:ind w:left="0"/>
        <w:jc w:val="both"/>
      </w:pPr>
      <w:r>
        <w:rPr>
          <w:rFonts w:ascii="Times New Roman"/>
          <w:b w:val="false"/>
          <w:i w:val="false"/>
          <w:color w:val="ff0000"/>
          <w:sz w:val="28"/>
        </w:rPr>
        <w:t xml:space="preserve">
      Сноска. Заголовок статьи 170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55" w:id="781"/>
    <w:p>
      <w:pPr>
        <w:spacing w:after="0"/>
        <w:ind w:left="0"/>
        <w:jc w:val="both"/>
      </w:pPr>
      <w:r>
        <w:rPr>
          <w:rFonts w:ascii="Times New Roman"/>
          <w:b w:val="false"/>
          <w:i w:val="false"/>
          <w:color w:val="000000"/>
          <w:sz w:val="28"/>
        </w:rPr>
        <w:t>
      1. Контроль за состоянием здоровья лица, освобожденного от наказания либо к которому применена отсрочка отбывания наказания в связи с психическим расстройством или иной тяжелой болезнью, осуществляется администрацией учреждения, из которого он был освобожден либо за которым он был закреплен.</w:t>
      </w:r>
    </w:p>
    <w:bookmarkEnd w:id="781"/>
    <w:bookmarkStart w:name="z856" w:id="782"/>
    <w:p>
      <w:pPr>
        <w:spacing w:after="0"/>
        <w:ind w:left="0"/>
        <w:jc w:val="both"/>
      </w:pPr>
      <w:r>
        <w:rPr>
          <w:rFonts w:ascii="Times New Roman"/>
          <w:b w:val="false"/>
          <w:i w:val="false"/>
          <w:color w:val="000000"/>
          <w:sz w:val="28"/>
        </w:rPr>
        <w:t>
      2. Организация здравоохранения, где проходит лечение освобожденный от наказания либо лицо, к которому применена отсрочка отбывания наказания, ежеквартально предоставляет информацию в администрацию учреждения о состоянии его здоровья, а в случаях выздоровления или смерти информирует ее и прокурора немедленно.</w:t>
      </w:r>
    </w:p>
    <w:bookmarkEnd w:id="782"/>
    <w:bookmarkStart w:name="z857" w:id="783"/>
    <w:p>
      <w:pPr>
        <w:spacing w:after="0"/>
        <w:ind w:left="0"/>
        <w:jc w:val="both"/>
      </w:pP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ходатайству осужденного либо по представлению администрации учреждения.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Административный надзор</w:t>
      </w:r>
    </w:p>
    <w:bookmarkStart w:name="z1080" w:id="784"/>
    <w:p>
      <w:pPr>
        <w:spacing w:after="0"/>
        <w:ind w:left="0"/>
        <w:jc w:val="both"/>
      </w:pPr>
      <w:r>
        <w:rPr>
          <w:rFonts w:ascii="Times New Roman"/>
          <w:b w:val="false"/>
          <w:i w:val="false"/>
          <w:color w:val="000000"/>
          <w:sz w:val="28"/>
        </w:rPr>
        <w:t>
      Административный надзор устанавливается в отношении лиц, осужденных к лишению свободы:</w:t>
      </w:r>
    </w:p>
    <w:bookmarkEnd w:id="784"/>
    <w:bookmarkStart w:name="z1081" w:id="785"/>
    <w:p>
      <w:pPr>
        <w:spacing w:after="0"/>
        <w:ind w:left="0"/>
        <w:jc w:val="both"/>
      </w:pPr>
      <w:r>
        <w:rPr>
          <w:rFonts w:ascii="Times New Roman"/>
          <w:b w:val="false"/>
          <w:i w:val="false"/>
          <w:color w:val="000000"/>
          <w:sz w:val="28"/>
        </w:rPr>
        <w:t>
      1) за преступления небольшой или средней тяжести, – на три года после отбытия наказания;</w:t>
      </w:r>
    </w:p>
    <w:bookmarkEnd w:id="785"/>
    <w:bookmarkStart w:name="z1082" w:id="786"/>
    <w:p>
      <w:pPr>
        <w:spacing w:after="0"/>
        <w:ind w:left="0"/>
        <w:jc w:val="both"/>
      </w:pPr>
      <w:r>
        <w:rPr>
          <w:rFonts w:ascii="Times New Roman"/>
          <w:b w:val="false"/>
          <w:i w:val="false"/>
          <w:color w:val="000000"/>
          <w:sz w:val="28"/>
        </w:rPr>
        <w:t>
      2) за тяжкие преступления, – на шесть лет после отбытия наказания;</w:t>
      </w:r>
    </w:p>
    <w:bookmarkEnd w:id="786"/>
    <w:bookmarkStart w:name="z1083" w:id="787"/>
    <w:p>
      <w:pPr>
        <w:spacing w:after="0"/>
        <w:ind w:left="0"/>
        <w:jc w:val="both"/>
      </w:pPr>
      <w:r>
        <w:rPr>
          <w:rFonts w:ascii="Times New Roman"/>
          <w:b w:val="false"/>
          <w:i w:val="false"/>
          <w:color w:val="000000"/>
          <w:sz w:val="28"/>
        </w:rPr>
        <w:t>
      3) за особо тяжкие преступления, – на восемь лет после отбытия наказания.</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172. Подготовка и оформление материалов на лиц, в отношении которых необходимо установить административный надзор органов внутренних дел</w:t>
      </w:r>
    </w:p>
    <w:bookmarkStart w:name="z860" w:id="788"/>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p>
    <w:bookmarkEnd w:id="788"/>
    <w:bookmarkStart w:name="z861" w:id="789"/>
    <w:p>
      <w:pPr>
        <w:spacing w:after="0"/>
        <w:ind w:left="0"/>
        <w:jc w:val="both"/>
      </w:pPr>
      <w:r>
        <w:rPr>
          <w:rFonts w:ascii="Times New Roman"/>
          <w:b w:val="false"/>
          <w:i w:val="false"/>
          <w:color w:val="000000"/>
          <w:sz w:val="28"/>
        </w:rPr>
        <w:t>
      2. Перед освобождением из учреждения лица, в отношении которого установлен административный надзор, администрация учреждения направляет в орган внутренних дел по избранному им месту жительства постановление суда, характеризующие материалы и уведомление о времени его прибытия.</w:t>
      </w:r>
    </w:p>
    <w:bookmarkEnd w:id="789"/>
    <w:bookmarkStart w:name="z862" w:id="790"/>
    <w:p>
      <w:pPr>
        <w:spacing w:after="0"/>
        <w:ind w:left="0"/>
        <w:jc w:val="both"/>
      </w:pPr>
      <w:r>
        <w:rPr>
          <w:rFonts w:ascii="Times New Roman"/>
          <w:b w:val="false"/>
          <w:i w:val="false"/>
          <w:color w:val="000000"/>
          <w:sz w:val="28"/>
        </w:rPr>
        <w:t>
      3. В случае неприбытия по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его неприбытия.</w:t>
      </w:r>
    </w:p>
    <w:bookmarkEnd w:id="790"/>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вносит в суд представление об объявлении его в розыск и избрании меры пресечения.</w:t>
      </w:r>
    </w:p>
    <w:bookmarkStart w:name="z863" w:id="791"/>
    <w:p>
      <w:pPr>
        <w:spacing w:after="0"/>
        <w:ind w:left="0"/>
        <w:jc w:val="both"/>
      </w:pPr>
      <w:r>
        <w:rPr>
          <w:rFonts w:ascii="Times New Roman"/>
          <w:b w:val="false"/>
          <w:i w:val="false"/>
          <w:color w:val="000000"/>
          <w:sz w:val="28"/>
        </w:rPr>
        <w:t>
      4. Для осуществления надлежащего административного надзора и получения информации о месте нахождения лица, в отношении которого судом установлен административный надзор,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уполномоченным органом в сфере уголовно-исполнительной деятельности.</w:t>
      </w:r>
    </w:p>
    <w:bookmarkEnd w:id="791"/>
    <w:bookmarkStart w:name="z864" w:id="792"/>
    <w:p>
      <w:pPr>
        <w:spacing w:after="0"/>
        <w:ind w:left="0"/>
        <w:jc w:val="both"/>
      </w:pPr>
      <w:r>
        <w:rPr>
          <w:rFonts w:ascii="Times New Roman"/>
          <w:b w:val="false"/>
          <w:i w:val="false"/>
          <w:color w:val="000000"/>
          <w:sz w:val="28"/>
        </w:rPr>
        <w:t>
      5. Органы внутренних дел после постановки на учет лица, в отношении которого судом установлен административный надзор:</w:t>
      </w:r>
    </w:p>
    <w:bookmarkEnd w:id="792"/>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93"/>
    <w:p>
      <w:pPr>
        <w:spacing w:after="0"/>
        <w:ind w:left="0"/>
        <w:jc w:val="both"/>
      </w:pPr>
      <w:r>
        <w:rPr>
          <w:rFonts w:ascii="Times New Roman"/>
          <w:b w:val="false"/>
          <w:i w:val="false"/>
          <w:color w:val="000000"/>
          <w:sz w:val="28"/>
        </w:rPr>
        <w:t>
      8. Лицо, в отношении которого судом установлен административный надзор,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3"/>
    <w:bookmarkStart w:name="z106" w:id="794"/>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в отношении которого судом установлен административный надзор, в соответствии с законодательством Республики Казахстан.</w:t>
      </w:r>
    </w:p>
    <w:bookmarkEnd w:id="794"/>
    <w:bookmarkStart w:name="z868" w:id="795"/>
    <w:p>
      <w:pPr>
        <w:spacing w:after="0"/>
        <w:ind w:left="0"/>
        <w:jc w:val="both"/>
      </w:pPr>
      <w:r>
        <w:rPr>
          <w:rFonts w:ascii="Times New Roman"/>
          <w:b w:val="false"/>
          <w:i w:val="false"/>
          <w:color w:val="000000"/>
          <w:sz w:val="28"/>
        </w:rPr>
        <w:t>
      9. Лицо, в отношении которого судом установлен административный надзор, обязано не реже одного раза в месяц являться в орган внутренних дел, на учете которого состоит, для регистрации, отчета и участия в проведении с ним профилактической беседы.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Порядок применения принудительного лечения к лицам, больным туберкулезом, освобожденным от отбывания наказания</w:t>
      </w:r>
    </w:p>
    <w:p>
      <w:pPr>
        <w:spacing w:after="0"/>
        <w:ind w:left="0"/>
        <w:jc w:val="both"/>
      </w:pPr>
      <w:r>
        <w:rPr>
          <w:rFonts w:ascii="Times New Roman"/>
          <w:b w:val="false"/>
          <w:i w:val="false"/>
          <w:color w:val="ff0000"/>
          <w:sz w:val="28"/>
        </w:rPr>
        <w:t xml:space="preserve">
      Сноска. Заголовок статьи 173 с изменением, внесенным Законом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796"/>
    <w:p>
      <w:pPr>
        <w:spacing w:after="0"/>
        <w:ind w:left="0"/>
        <w:jc w:val="both"/>
      </w:pPr>
      <w:r>
        <w:rPr>
          <w:rFonts w:ascii="Times New Roman"/>
          <w:b w:val="false"/>
          <w:i w:val="false"/>
          <w:color w:val="000000"/>
          <w:sz w:val="28"/>
        </w:rPr>
        <w:t>
      1. Освобождаемые из учреждения больные туберкулезом, представляющие опасность для окружающих, не прошедшие полный курс лечения в период отбывания наказания, после освобождения по решению суда подлежат принудительному лечению в специализированных противотуберкулезных организациях по месту освобождения.</w:t>
      </w:r>
    </w:p>
    <w:bookmarkEnd w:id="796"/>
    <w:bookmarkStart w:name="z871" w:id="797"/>
    <w:p>
      <w:pPr>
        <w:spacing w:after="0"/>
        <w:ind w:left="0"/>
        <w:jc w:val="both"/>
      </w:pPr>
      <w:r>
        <w:rPr>
          <w:rFonts w:ascii="Times New Roman"/>
          <w:b w:val="false"/>
          <w:i w:val="false"/>
          <w:color w:val="000000"/>
          <w:sz w:val="28"/>
        </w:rPr>
        <w:t>
      2. Администрация учреждения в отношении лиц, указанных в части первой настоящей статьи, не позднее месяца до окончания срока наказания направляет в суд по месту нахождения учреждения представление о назначении им принудительного лечения.</w:t>
      </w:r>
    </w:p>
    <w:bookmarkEnd w:id="797"/>
    <w:bookmarkStart w:name="z872" w:id="798"/>
    <w:p>
      <w:pPr>
        <w:spacing w:after="0"/>
        <w:ind w:left="0"/>
        <w:jc w:val="both"/>
      </w:pPr>
      <w:r>
        <w:rPr>
          <w:rFonts w:ascii="Times New Roman"/>
          <w:b w:val="false"/>
          <w:i w:val="false"/>
          <w:color w:val="000000"/>
          <w:sz w:val="28"/>
        </w:rPr>
        <w:t>
      3. Извещения об освобождении из учреждений лиц, больных туберкулезом,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799"/>
    <w:p>
      <w:pPr>
        <w:spacing w:after="0"/>
        <w:ind w:left="0"/>
        <w:jc w:val="left"/>
      </w:pPr>
      <w:r>
        <w:rPr>
          <w:rFonts w:ascii="Times New Roman"/>
          <w:b/>
          <w:i w:val="false"/>
          <w:color w:val="000000"/>
        </w:rPr>
        <w:t xml:space="preserve"> Глава 28. ОСУЩЕСТВЛЕНИЕ ПРОБАЦИОННОГО КОНТРОЛЯ ЗА ЛИЦАМИ,</w:t>
      </w:r>
      <w:r>
        <w:br/>
      </w:r>
      <w:r>
        <w:rPr>
          <w:rFonts w:ascii="Times New Roman"/>
          <w:b/>
          <w:i w:val="false"/>
          <w:color w:val="000000"/>
        </w:rPr>
        <w:t>ОСУЖДЕННЫМИ УСЛОВНО</w:t>
      </w:r>
    </w:p>
    <w:bookmarkEnd w:id="799"/>
    <w:p>
      <w:pPr>
        <w:spacing w:after="0"/>
        <w:ind w:left="0"/>
        <w:jc w:val="both"/>
      </w:pPr>
      <w:r>
        <w:rPr>
          <w:rFonts w:ascii="Times New Roman"/>
          <w:b/>
          <w:i w:val="false"/>
          <w:color w:val="000000"/>
          <w:sz w:val="28"/>
        </w:rPr>
        <w:t>Статья 174. Порядок осуществления пробационного контроля за лицами, осужденными условно, и оказания им социально-правовой помощи</w:t>
      </w:r>
    </w:p>
    <w:bookmarkStart w:name="z874" w:id="800"/>
    <w:p>
      <w:pPr>
        <w:spacing w:after="0"/>
        <w:ind w:left="0"/>
        <w:jc w:val="both"/>
      </w:pPr>
      <w:r>
        <w:rPr>
          <w:rFonts w:ascii="Times New Roman"/>
          <w:b w:val="false"/>
          <w:i w:val="false"/>
          <w:color w:val="000000"/>
          <w:sz w:val="28"/>
        </w:rPr>
        <w:t>
      1. Служба пробации при постановке на учет лица, осужденного условно, находящегося под пробационным контролем:</w:t>
      </w:r>
    </w:p>
    <w:bookmarkEnd w:id="800"/>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p>
      <w:pPr>
        <w:spacing w:after="0"/>
        <w:ind w:left="0"/>
        <w:jc w:val="both"/>
      </w:pPr>
      <w:r>
        <w:rPr>
          <w:rFonts w:ascii="Times New Roman"/>
          <w:b w:val="false"/>
          <w:i w:val="false"/>
          <w:color w:val="000000"/>
          <w:sz w:val="28"/>
        </w:rPr>
        <w:t>
      2) разъясняет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801"/>
    <w:p>
      <w:pPr>
        <w:spacing w:after="0"/>
        <w:ind w:left="0"/>
        <w:jc w:val="both"/>
      </w:pPr>
      <w:r>
        <w:rPr>
          <w:rFonts w:ascii="Times New Roman"/>
          <w:b w:val="false"/>
          <w:i w:val="false"/>
          <w:color w:val="000000"/>
          <w:sz w:val="28"/>
        </w:rPr>
        <w:t>
      3. Лицо, осужденное условно,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801"/>
    <w:bookmarkStart w:name="z117" w:id="802"/>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осужденному условно, в соответствии с законодательством Республики Казахстан.</w:t>
      </w:r>
    </w:p>
    <w:bookmarkEnd w:id="802"/>
    <w:bookmarkStart w:name="z877" w:id="803"/>
    <w:p>
      <w:pPr>
        <w:spacing w:after="0"/>
        <w:ind w:left="0"/>
        <w:jc w:val="both"/>
      </w:pPr>
      <w:r>
        <w:rPr>
          <w:rFonts w:ascii="Times New Roman"/>
          <w:b w:val="false"/>
          <w:i w:val="false"/>
          <w:color w:val="000000"/>
          <w:sz w:val="28"/>
        </w:rPr>
        <w:t>
      4. Лица,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лицо, осужденное условно, подвергается приводу.</w:t>
      </w:r>
    </w:p>
    <w:bookmarkEnd w:id="803"/>
    <w:bookmarkStart w:name="z878" w:id="804"/>
    <w:p>
      <w:pPr>
        <w:spacing w:after="0"/>
        <w:ind w:left="0"/>
        <w:jc w:val="both"/>
      </w:pPr>
      <w:r>
        <w:rPr>
          <w:rFonts w:ascii="Times New Roman"/>
          <w:b w:val="false"/>
          <w:i w:val="false"/>
          <w:color w:val="000000"/>
          <w:sz w:val="28"/>
        </w:rPr>
        <w:t>
      5. Для обеспечения надлежащего пробационного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w:t>
      </w:r>
    </w:p>
    <w:bookmarkEnd w:id="804"/>
    <w:bookmarkStart w:name="z879" w:id="805"/>
    <w:p>
      <w:pPr>
        <w:spacing w:after="0"/>
        <w:ind w:left="0"/>
        <w:jc w:val="both"/>
      </w:pPr>
      <w:r>
        <w:rPr>
          <w:rFonts w:ascii="Times New Roman"/>
          <w:b w:val="false"/>
          <w:i w:val="false"/>
          <w:color w:val="000000"/>
          <w:sz w:val="28"/>
        </w:rPr>
        <w:t>
      6. В случае уклонения лица, осужденного условно, от пробационного контроля служба пробации проводит первоначальные мероприятия по установлению места его нахождения и причин уклонения. В случае неустановления места его нахождения служба пробации вносит представление в суд об объявлении в розыск и избрании меры пресечения.</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Исчисление срока пробационного контроля</w:t>
      </w:r>
    </w:p>
    <w:bookmarkStart w:name="z881" w:id="806"/>
    <w:p>
      <w:pPr>
        <w:spacing w:after="0"/>
        <w:ind w:left="0"/>
        <w:jc w:val="both"/>
      </w:pPr>
      <w:r>
        <w:rPr>
          <w:rFonts w:ascii="Times New Roman"/>
          <w:b w:val="false"/>
          <w:i w:val="false"/>
          <w:color w:val="000000"/>
          <w:sz w:val="28"/>
        </w:rPr>
        <w:t>
      1. Срок пробационного контроля исчисляется со дня постановки лица, осужденного условно, на учет службы пробации.</w:t>
      </w:r>
    </w:p>
    <w:bookmarkEnd w:id="806"/>
    <w:bookmarkStart w:name="z882" w:id="807"/>
    <w:p>
      <w:pPr>
        <w:spacing w:after="0"/>
        <w:ind w:left="0"/>
        <w:jc w:val="both"/>
      </w:pPr>
      <w:r>
        <w:rPr>
          <w:rFonts w:ascii="Times New Roman"/>
          <w:b w:val="false"/>
          <w:i w:val="false"/>
          <w:color w:val="000000"/>
          <w:sz w:val="28"/>
        </w:rPr>
        <w:t>
      2.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807"/>
    <w:bookmarkStart w:name="z883" w:id="808"/>
    <w:p>
      <w:pPr>
        <w:spacing w:after="0"/>
        <w:ind w:left="0"/>
        <w:jc w:val="both"/>
      </w:pPr>
      <w:r>
        <w:rPr>
          <w:rFonts w:ascii="Times New Roman"/>
          <w:b w:val="false"/>
          <w:i w:val="false"/>
          <w:color w:val="000000"/>
          <w:sz w:val="28"/>
        </w:rPr>
        <w:t>
      3.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808"/>
    <w:p>
      <w:pPr>
        <w:spacing w:after="0"/>
        <w:ind w:left="0"/>
        <w:jc w:val="both"/>
      </w:pPr>
      <w:r>
        <w:rPr>
          <w:rFonts w:ascii="Times New Roman"/>
          <w:b/>
          <w:i w:val="false"/>
          <w:color w:val="000000"/>
          <w:sz w:val="28"/>
        </w:rPr>
        <w:t>Статья 176. Ответственность лица, осужденного условно</w:t>
      </w:r>
    </w:p>
    <w:bookmarkStart w:name="z885" w:id="809"/>
    <w:p>
      <w:pPr>
        <w:spacing w:after="0"/>
        <w:ind w:left="0"/>
        <w:jc w:val="both"/>
      </w:pPr>
      <w:r>
        <w:rPr>
          <w:rFonts w:ascii="Times New Roman"/>
          <w:b w:val="false"/>
          <w:i w:val="false"/>
          <w:color w:val="000000"/>
          <w:sz w:val="28"/>
        </w:rPr>
        <w:t>
      1. В случае если лицо, осужденное условно, совершило:</w:t>
      </w:r>
    </w:p>
    <w:bookmarkEnd w:id="809"/>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явилось для регистрации без уважительной причины или сменило место жительства без уведомления службы пробации;</w:t>
      </w:r>
    </w:p>
    <w:bookmarkStart w:name="z990" w:id="810"/>
    <w:p>
      <w:pPr>
        <w:spacing w:after="0"/>
        <w:ind w:left="0"/>
        <w:jc w:val="both"/>
      </w:pPr>
      <w:r>
        <w:rPr>
          <w:rFonts w:ascii="Times New Roman"/>
          <w:b w:val="false"/>
          <w:i w:val="false"/>
          <w:color w:val="000000"/>
          <w:sz w:val="28"/>
        </w:rPr>
        <w:t>
      2-1) уклонение от прохождения геномной регистрации;</w:t>
      </w:r>
    </w:p>
    <w:bookmarkEnd w:id="810"/>
    <w:p>
      <w:pPr>
        <w:spacing w:after="0"/>
        <w:ind w:left="0"/>
        <w:jc w:val="both"/>
      </w:pPr>
      <w:r>
        <w:rPr>
          <w:rFonts w:ascii="Times New Roman"/>
          <w:b w:val="false"/>
          <w:i w:val="false"/>
          <w:color w:val="000000"/>
          <w:sz w:val="28"/>
        </w:rPr>
        <w:t>
      3) уголовный проступок, служба пробации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 предупреждение о возможности отмены условного осуждения.</w:t>
      </w:r>
    </w:p>
    <w:bookmarkStart w:name="z886" w:id="811"/>
    <w:p>
      <w:pPr>
        <w:spacing w:after="0"/>
        <w:ind w:left="0"/>
        <w:jc w:val="both"/>
      </w:pPr>
      <w:r>
        <w:rPr>
          <w:rFonts w:ascii="Times New Roman"/>
          <w:b w:val="false"/>
          <w:i w:val="false"/>
          <w:color w:val="000000"/>
          <w:sz w:val="28"/>
        </w:rPr>
        <w:t>
      2. В случае неисполнения лицом,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оно скрылось от пробационного контроля, служба пробации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811"/>
    <w:bookmarkStart w:name="z887" w:id="812"/>
    <w:p>
      <w:pPr>
        <w:spacing w:after="0"/>
        <w:ind w:left="0"/>
        <w:jc w:val="both"/>
      </w:pPr>
      <w:r>
        <w:rPr>
          <w:rFonts w:ascii="Times New Roman"/>
          <w:b w:val="false"/>
          <w:i w:val="false"/>
          <w:color w:val="000000"/>
          <w:sz w:val="28"/>
        </w:rPr>
        <w:t>
      3. Скрывающимся от пробационного контроля признается лицо, осужденное условно, место нахождения которого в течение более пятнадцати дней со дня неявки для регистрации в службу пробации не установлено.</w:t>
      </w:r>
    </w:p>
    <w:bookmarkEnd w:id="812"/>
    <w:bookmarkStart w:name="z888" w:id="813"/>
    <w:p>
      <w:pPr>
        <w:spacing w:after="0"/>
        <w:ind w:left="0"/>
        <w:jc w:val="both"/>
      </w:pPr>
      <w:r>
        <w:rPr>
          <w:rFonts w:ascii="Times New Roman"/>
          <w:b w:val="false"/>
          <w:i w:val="false"/>
          <w:color w:val="000000"/>
          <w:sz w:val="28"/>
        </w:rPr>
        <w:t xml:space="preserve">
      4. В случае повреждения (порчи) лицом, осужденным условно, электронных средств слежения службой пробации составляется акт. </w:t>
      </w:r>
    </w:p>
    <w:bookmarkEnd w:id="813"/>
    <w:p>
      <w:pPr>
        <w:spacing w:after="0"/>
        <w:ind w:left="0"/>
        <w:jc w:val="both"/>
      </w:pPr>
      <w:r>
        <w:rPr>
          <w:rFonts w:ascii="Times New Roman"/>
          <w:b w:val="false"/>
          <w:i w:val="false"/>
          <w:color w:val="000000"/>
          <w:sz w:val="28"/>
        </w:rPr>
        <w:t>
      При умышленном повреждении (порче) электронных средств слежения лица, осужденные условно,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7" w:id="814"/>
    <w:p>
      <w:pPr>
        <w:spacing w:after="0"/>
        <w:ind w:left="0"/>
        <w:jc w:val="left"/>
      </w:pPr>
      <w:r>
        <w:rPr>
          <w:rFonts w:ascii="Times New Roman"/>
          <w:b/>
          <w:i w:val="false"/>
          <w:color w:val="000000"/>
        </w:rPr>
        <w:t xml:space="preserve"> ЗАКЛЮЧИТЕЛЬНЫЕ ПОЛОЖЕНИЯ</w:t>
      </w:r>
    </w:p>
    <w:bookmarkEnd w:id="814"/>
    <w:p>
      <w:pPr>
        <w:spacing w:after="0"/>
        <w:ind w:left="0"/>
        <w:jc w:val="both"/>
      </w:pPr>
      <w:r>
        <w:rPr>
          <w:rFonts w:ascii="Times New Roman"/>
          <w:b/>
          <w:i w:val="false"/>
          <w:color w:val="000000"/>
          <w:sz w:val="28"/>
        </w:rPr>
        <w:t>Статья 177. Порядок введения в действие настоящего Кодекса</w:t>
      </w:r>
    </w:p>
    <w:bookmarkStart w:name="z890" w:id="815"/>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главы 15</w:t>
      </w:r>
      <w:r>
        <w:rPr>
          <w:rFonts w:ascii="Times New Roman"/>
          <w:b w:val="false"/>
          <w:i w:val="false"/>
          <w:color w:val="000000"/>
          <w:sz w:val="28"/>
        </w:rPr>
        <w:t xml:space="preserve">, которая вводится в действие с 1 января 2017 года, а также </w:t>
      </w:r>
      <w:r>
        <w:rPr>
          <w:rFonts w:ascii="Times New Roman"/>
          <w:b w:val="false"/>
          <w:i w:val="false"/>
          <w:color w:val="000000"/>
          <w:sz w:val="28"/>
        </w:rPr>
        <w:t>статьи 78</w:t>
      </w:r>
      <w:r>
        <w:rPr>
          <w:rFonts w:ascii="Times New Roman"/>
          <w:b w:val="false"/>
          <w:i w:val="false"/>
          <w:color w:val="000000"/>
          <w:sz w:val="28"/>
        </w:rPr>
        <w:t xml:space="preserve"> и подпункта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которые вводятся в действие с 1 января 2018 года.</w:t>
      </w:r>
    </w:p>
    <w:bookmarkEnd w:id="815"/>
    <w:bookmarkStart w:name="z891" w:id="816"/>
    <w:p>
      <w:pPr>
        <w:spacing w:after="0"/>
        <w:ind w:left="0"/>
        <w:jc w:val="both"/>
      </w:pPr>
      <w:r>
        <w:rPr>
          <w:rFonts w:ascii="Times New Roman"/>
          <w:b w:val="false"/>
          <w:i w:val="false"/>
          <w:color w:val="000000"/>
          <w:sz w:val="28"/>
        </w:rPr>
        <w:t>
      2. Признать утратившими силу со дня введения в действие настоящего Кодекса:</w:t>
      </w:r>
    </w:p>
    <w:bookmarkEnd w:id="816"/>
    <w:bookmarkStart w:name="z914" w:id="8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за исключением </w:t>
      </w:r>
      <w:r>
        <w:rPr>
          <w:rFonts w:ascii="Times New Roman"/>
          <w:b w:val="false"/>
          <w:i w:val="false"/>
          <w:color w:val="000000"/>
          <w:sz w:val="28"/>
        </w:rPr>
        <w:t>статьи 58</w:t>
      </w:r>
      <w:r>
        <w:rPr>
          <w:rFonts w:ascii="Times New Roman"/>
          <w:b w:val="false"/>
          <w:i w:val="false"/>
          <w:color w:val="000000"/>
          <w:sz w:val="28"/>
        </w:rPr>
        <w:t xml:space="preserve"> и 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утрачивающих силу с 1 января 2018 года;</w:t>
      </w:r>
    </w:p>
    <w:bookmarkEnd w:id="817"/>
    <w:bookmarkStart w:name="z915" w:id="8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Уголовно-исполнительного кодекса Республики Казахстан" (Ведомости Парламента Республики Казахстан, 1997 г., № 24, ст. 338; 2000 г., № 6, ст. 141; 2003 г. № 24, ст. 180; 2009 г., № 24, ст. 128);</w:t>
      </w:r>
    </w:p>
    <w:bookmarkEnd w:id="818"/>
    <w:bookmarkStart w:name="z916" w:id="8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2000 года "О введении в действие положений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(Ведомости Парламента Республики Казахстан, 2000 г., № 18, ст. 339).</w:t>
      </w:r>
    </w:p>
    <w:bookmarkEnd w:id="8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Уголовно-исполнительному</w:t>
            </w:r>
            <w:r>
              <w:br/>
            </w:r>
            <w:r>
              <w:rPr>
                <w:rFonts w:ascii="Times New Roman"/>
                <w:b w:val="false"/>
                <w:i w:val="false"/>
                <w:color w:val="000000"/>
                <w:sz w:val="20"/>
              </w:rPr>
              <w:t>кодексу Республики Казахстан</w:t>
            </w:r>
          </w:p>
        </w:tc>
      </w:tr>
    </w:tbl>
    <w:p>
      <w:pPr>
        <w:spacing w:after="0"/>
        <w:ind w:left="0"/>
        <w:jc w:val="both"/>
      </w:pPr>
      <w:r>
        <w:rPr>
          <w:rFonts w:ascii="Times New Roman"/>
          <w:b w:val="false"/>
          <w:i w:val="false"/>
          <w:color w:val="ff0000"/>
          <w:sz w:val="28"/>
        </w:rPr>
        <w:t xml:space="preserve">
      Сноска. Приложение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имущества, не подлежащего конфискации по приговору суда</w:t>
      </w:r>
    </w:p>
    <w:p>
      <w:pPr>
        <w:spacing w:after="0"/>
        <w:ind w:left="0"/>
        <w:jc w:val="both"/>
      </w:pPr>
      <w:r>
        <w:rPr>
          <w:rFonts w:ascii="Times New Roman"/>
          <w:b w:val="false"/>
          <w:i w:val="false"/>
          <w:color w:val="000000"/>
          <w:sz w:val="28"/>
        </w:rPr>
        <w:t>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pPr>
        <w:spacing w:after="0"/>
        <w:ind w:left="0"/>
        <w:jc w:val="both"/>
      </w:pPr>
      <w:r>
        <w:rPr>
          <w:rFonts w:ascii="Times New Roman"/>
          <w:b w:val="false"/>
          <w:i w:val="false"/>
          <w:color w:val="000000"/>
          <w:sz w:val="28"/>
        </w:rPr>
        <w:t>
      1) единственное жилье осужденного и его семьи, площадь которого не превышает нормативов, установленных жилищным законодательством, на каждого члена семьи;</w:t>
      </w:r>
    </w:p>
    <w:p>
      <w:pPr>
        <w:spacing w:after="0"/>
        <w:ind w:left="0"/>
        <w:jc w:val="both"/>
      </w:pPr>
      <w:r>
        <w:rPr>
          <w:rFonts w:ascii="Times New Roman"/>
          <w:b w:val="false"/>
          <w:i w:val="false"/>
          <w:color w:val="000000"/>
          <w:sz w:val="28"/>
        </w:rPr>
        <w:t>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w:t>
      </w:r>
    </w:p>
    <w:p>
      <w:pPr>
        <w:spacing w:after="0"/>
        <w:ind w:left="0"/>
        <w:jc w:val="both"/>
      </w:pPr>
      <w:r>
        <w:rPr>
          <w:rFonts w:ascii="Times New Roman"/>
          <w:b w:val="false"/>
          <w:i w:val="false"/>
          <w:color w:val="000000"/>
          <w:sz w:val="28"/>
        </w:rPr>
        <w:t>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4) семена, необходимые для очередного посева сельскохозяйственных культур;</w:t>
      </w:r>
    </w:p>
    <w:p>
      <w:pPr>
        <w:spacing w:after="0"/>
        <w:ind w:left="0"/>
        <w:jc w:val="both"/>
      </w:pPr>
      <w:r>
        <w:rPr>
          <w:rFonts w:ascii="Times New Roman"/>
          <w:b w:val="false"/>
          <w:i w:val="false"/>
          <w:color w:val="000000"/>
          <w:sz w:val="28"/>
        </w:rPr>
        <w:t>
      5) предметы домашней обстановки, утварь, одежда:</w:t>
      </w:r>
    </w:p>
    <w:p>
      <w:pPr>
        <w:spacing w:after="0"/>
        <w:ind w:left="0"/>
        <w:jc w:val="both"/>
      </w:pPr>
      <w:r>
        <w:rPr>
          <w:rFonts w:ascii="Times New Roman"/>
          <w:b w:val="false"/>
          <w:i w:val="false"/>
          <w:color w:val="000000"/>
          <w:sz w:val="28"/>
        </w:rPr>
        <w:t>
      одежда, обувь, белье, постельные принадлежности, кухонная и столовая утварь, находившиеся в употреблении. Могут быть конфискованы меховая другая ценная одежда, столовые сервизы, предметы, сделанные из драгоценных металлов, а также имеющие художественную ценность;</w:t>
      </w:r>
    </w:p>
    <w:p>
      <w:pPr>
        <w:spacing w:after="0"/>
        <w:ind w:left="0"/>
        <w:jc w:val="both"/>
      </w:pPr>
      <w:r>
        <w:rPr>
          <w:rFonts w:ascii="Times New Roman"/>
          <w:b w:val="false"/>
          <w:i w:val="false"/>
          <w:color w:val="000000"/>
          <w:sz w:val="28"/>
        </w:rPr>
        <w:t>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все детские принадлежности;</w:t>
      </w:r>
    </w:p>
    <w:p>
      <w:pPr>
        <w:spacing w:after="0"/>
        <w:ind w:left="0"/>
        <w:jc w:val="both"/>
      </w:pPr>
      <w:r>
        <w:rPr>
          <w:rFonts w:ascii="Times New Roman"/>
          <w:b w:val="false"/>
          <w:i w:val="false"/>
          <w:color w:val="000000"/>
          <w:sz w:val="28"/>
        </w:rPr>
        <w:t>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7) топливо, предназначенное для приготовления пищи и отопления жилого помещения семьи;</w:t>
      </w:r>
    </w:p>
    <w:p>
      <w:pPr>
        <w:spacing w:after="0"/>
        <w:ind w:left="0"/>
        <w:jc w:val="both"/>
      </w:pPr>
      <w:r>
        <w:rPr>
          <w:rFonts w:ascii="Times New Roman"/>
          <w:b w:val="false"/>
          <w:i w:val="false"/>
          <w:color w:val="000000"/>
          <w:sz w:val="28"/>
        </w:rPr>
        <w:t>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либо получен в результате совершения уголовного правонарушения;</w:t>
      </w:r>
    </w:p>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p>
      <w:pPr>
        <w:spacing w:after="0"/>
        <w:ind w:left="0"/>
        <w:jc w:val="both"/>
      </w:pPr>
      <w:r>
        <w:rPr>
          <w:rFonts w:ascii="Times New Roman"/>
          <w:b w:val="false"/>
          <w:i w:val="false"/>
          <w:color w:val="000000"/>
          <w:sz w:val="28"/>
        </w:rPr>
        <w:t>
      10) международные, государственные и иные призы которыми награжден осужденный.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