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137" w14:textId="9436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 "Казахстан-2050": новый политический курс состоявшегося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Республики Казахстан - Лидера Нации Н.А. Назарбаева народу Казахстана, г. Астана, 14 декабря 2012 года</w:t>
      </w:r>
    </w:p>
    <w:p>
      <w:pPr>
        <w:spacing w:after="0"/>
        <w:ind w:left="0"/>
        <w:jc w:val="left"/>
      </w:pPr>
      <w:bookmarkStart w:name="z14" w:id="0"/>
      <w:r>
        <w:rPr>
          <w:rFonts w:ascii="Times New Roman"/>
          <w:b/>
          <w:i w:val="false"/>
          <w:color w:val="000000"/>
        </w:rPr>
        <w:t xml:space="preserve"> 
Уважаемые казахстанцы!</w:t>
      </w:r>
      <w:r>
        <w:br/>
      </w:r>
      <w:r>
        <w:rPr>
          <w:rFonts w:ascii="Times New Roman"/>
          <w:b/>
          <w:i w:val="false"/>
          <w:color w:val="000000"/>
        </w:rPr>
        <w:t>
Дорогие соотечественники!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мы собрались накануне </w:t>
      </w:r>
      <w:r>
        <w:rPr>
          <w:rFonts w:ascii="Times New Roman"/>
          <w:b/>
          <w:i w:val="false"/>
          <w:color w:val="000000"/>
          <w:sz w:val="28"/>
        </w:rPr>
        <w:t>Дня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Вот уже </w:t>
      </w:r>
      <w:r>
        <w:rPr>
          <w:rFonts w:ascii="Times New Roman"/>
          <w:b/>
          <w:i w:val="false"/>
          <w:color w:val="000000"/>
          <w:sz w:val="28"/>
        </w:rPr>
        <w:t>более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мы с </w:t>
      </w:r>
      <w:r>
        <w:rPr>
          <w:rFonts w:ascii="Times New Roman"/>
          <w:b/>
          <w:i w:val="false"/>
          <w:color w:val="000000"/>
          <w:sz w:val="28"/>
        </w:rPr>
        <w:t>гордостью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отмечаем этот </w:t>
      </w:r>
      <w:r>
        <w:rPr>
          <w:rFonts w:ascii="Times New Roman"/>
          <w:b/>
          <w:i w:val="false"/>
          <w:color w:val="000000"/>
          <w:sz w:val="28"/>
        </w:rPr>
        <w:t>великий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декабря 1991 года мы, народ Казахстана, выбрали </w:t>
      </w:r>
      <w:r>
        <w:rPr>
          <w:rFonts w:ascii="Times New Roman"/>
          <w:b/>
          <w:i w:val="false"/>
          <w:color w:val="000000"/>
          <w:sz w:val="28"/>
        </w:rPr>
        <w:t>суверенитет, свободу, открытость миру.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Сегодня эти </w:t>
      </w:r>
      <w:r>
        <w:rPr>
          <w:rFonts w:ascii="Times New Roman"/>
          <w:b/>
          <w:i w:val="false"/>
          <w:color w:val="000000"/>
          <w:sz w:val="28"/>
        </w:rPr>
        <w:t>ценности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стали частью нашей повседневной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Тогда, в начале пути, все было совсем другим. Теперь же, благодаря нашим </w:t>
      </w:r>
      <w:r>
        <w:rPr>
          <w:rFonts w:ascii="Times New Roman"/>
          <w:b/>
          <w:i w:val="false"/>
          <w:color w:val="000000"/>
          <w:sz w:val="28"/>
        </w:rPr>
        <w:t>общим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усилиям, </w:t>
      </w:r>
      <w:r>
        <w:rPr>
          <w:rFonts w:ascii="Times New Roman"/>
          <w:b/>
          <w:i w:val="false"/>
          <w:color w:val="000000"/>
          <w:sz w:val="28"/>
        </w:rPr>
        <w:t>страна преобразилась, ее не узнать.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мы – </w:t>
      </w:r>
      <w:r>
        <w:rPr>
          <w:rFonts w:ascii="Times New Roman"/>
          <w:b/>
          <w:i w:val="false"/>
          <w:color w:val="000000"/>
          <w:sz w:val="28"/>
        </w:rPr>
        <w:t>успешное государство</w:t>
      </w:r>
      <w:r>
        <w:rPr>
          <w:rFonts w:ascii="Times New Roman"/>
          <w:b w:val="false"/>
          <w:i w:val="false"/>
          <w:color w:val="000000"/>
          <w:sz w:val="28"/>
        </w:rPr>
        <w:t>, имеющее свое лицо, свои особенности и свою позицию.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Взятие первого рубежа досталось нам дорогой ценой.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начала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XXI века </w:t>
      </w:r>
      <w:r>
        <w:rPr>
          <w:rFonts w:ascii="Times New Roman"/>
          <w:b/>
          <w:i w:val="false"/>
          <w:color w:val="000000"/>
          <w:sz w:val="28"/>
        </w:rPr>
        <w:t>независим и уверен в себе.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происходящие в мире под влиянием затянувшегося глобального кризиса, нас не пугают. Мы к ним готовы. Теперь </w:t>
      </w:r>
      <w:r>
        <w:rPr>
          <w:rFonts w:ascii="Times New Roman"/>
          <w:b/>
          <w:i w:val="false"/>
          <w:color w:val="000000"/>
          <w:sz w:val="28"/>
        </w:rPr>
        <w:t>наша 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сохраняя все, чего мы достигли за годы суверенитета, </w:t>
      </w:r>
      <w:r>
        <w:rPr>
          <w:rFonts w:ascii="Times New Roman"/>
          <w:b/>
          <w:i w:val="false"/>
          <w:color w:val="000000"/>
          <w:sz w:val="28"/>
        </w:rPr>
        <w:t xml:space="preserve">продолжить устойчивое развитие в XXI </w:t>
      </w:r>
      <w:r>
        <w:rPr>
          <w:rFonts w:ascii="Times New Roman"/>
          <w:b w:val="false"/>
          <w:i w:val="false"/>
          <w:color w:val="000000"/>
          <w:sz w:val="28"/>
        </w:rPr>
        <w:t>веке.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главная цель – к 2050 году создать </w:t>
      </w:r>
      <w:r>
        <w:rPr>
          <w:rFonts w:ascii="Times New Roman"/>
          <w:b/>
          <w:i w:val="false"/>
          <w:color w:val="000000"/>
          <w:sz w:val="28"/>
        </w:rPr>
        <w:t>Общество благоденствия на основе сильного государства, развитой экономики и возможностей Всеобщего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Сильное государство особенно важно для обеспечения условий ускоренного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именно сегодня, в канун празднования Дня Независимости, я обращаюсь к вам, мои дорогие сограждане, с </w:t>
      </w:r>
      <w:r>
        <w:rPr>
          <w:rFonts w:ascii="Times New Roman"/>
          <w:b/>
          <w:i w:val="false"/>
          <w:color w:val="000000"/>
          <w:sz w:val="28"/>
        </w:rPr>
        <w:t>новым Посланием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</w:t>
      </w:r>
      <w:r>
        <w:rPr>
          <w:rFonts w:ascii="Times New Roman"/>
          <w:b/>
          <w:i w:val="false"/>
          <w:color w:val="000000"/>
          <w:sz w:val="28"/>
        </w:rPr>
        <w:t xml:space="preserve"> мое видение перспектив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нашей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Это – новый политический курс.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Состоявшийся Казахстан – испытание кризисом нашей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государственности, национальной экономики, гражданского</w:t>
      </w:r>
      <w:r>
        <w:br/>
      </w:r>
      <w:r>
        <w:rPr>
          <w:rFonts w:ascii="Times New Roman"/>
          <w:b/>
          <w:i w:val="false"/>
          <w:color w:val="000000"/>
        </w:rPr>
        <w:t>
общества, общественного согласия, регионального лидерства и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авторитета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Ровно 15 лет назад мы приняли </w:t>
      </w:r>
      <w:r>
        <w:rPr>
          <w:rFonts w:ascii="Times New Roman"/>
          <w:b/>
          <w:i w:val="false"/>
          <w:color w:val="000000"/>
          <w:sz w:val="28"/>
        </w:rPr>
        <w:t>Стратегию развития Казахстана до 2030 года.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был </w:t>
      </w:r>
      <w:r>
        <w:rPr>
          <w:rFonts w:ascii="Times New Roman"/>
          <w:b/>
          <w:i w:val="false"/>
          <w:color w:val="000000"/>
          <w:sz w:val="28"/>
        </w:rPr>
        <w:t>1997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годы наша стратегия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как маяк освещала нам путь</w:t>
      </w:r>
      <w:r>
        <w:rPr>
          <w:rFonts w:ascii="Times New Roman"/>
          <w:b w:val="false"/>
          <w:i w:val="false"/>
          <w:color w:val="000000"/>
          <w:sz w:val="28"/>
        </w:rPr>
        <w:t>, позволяя идти вперед, не сбиваясь с главной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Помните 1997 год?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моего выступления в Парламенте были смятение и растерянность.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задавались вопросами: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«Что это – пропаганда? Обещание манны небесной?»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Настолько амбициозными казались поставленные тогда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Но, как говорится, глаза боятся, а руки делают.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нами стояла гигантская задача – </w:t>
      </w:r>
      <w:r>
        <w:rPr>
          <w:rFonts w:ascii="Times New Roman"/>
          <w:b/>
          <w:i w:val="false"/>
          <w:color w:val="000000"/>
          <w:sz w:val="28"/>
        </w:rPr>
        <w:t>переломить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ход событий. Построить новую страну.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Чтобы ее решить, мы должны были провести </w:t>
      </w:r>
      <w:r>
        <w:rPr>
          <w:rFonts w:ascii="Times New Roman"/>
          <w:b/>
          <w:i w:val="false"/>
          <w:color w:val="000000"/>
          <w:sz w:val="28"/>
        </w:rPr>
        <w:t>тройную модернизацию: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построить государство и совершить прорыв в рыночную экономику, заложить основы социального государства, перестроить общественное сознание. Мы должны были определить наш </w:t>
      </w:r>
      <w:r>
        <w:rPr>
          <w:rFonts w:ascii="Times New Roman"/>
          <w:b/>
          <w:i w:val="false"/>
          <w:color w:val="000000"/>
          <w:sz w:val="28"/>
        </w:rPr>
        <w:t>собственный путь</w:t>
      </w:r>
      <w:r>
        <w:rPr>
          <w:rFonts w:ascii="Times New Roman"/>
          <w:b w:val="false"/>
          <w:i w:val="false"/>
          <w:color w:val="000000"/>
          <w:sz w:val="28"/>
        </w:rPr>
        <w:t>. И этот путь был очерчен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«Казахстан-2030»</w:t>
      </w:r>
      <w:r>
        <w:rPr>
          <w:rFonts w:ascii="Times New Roman"/>
          <w:b w:val="false"/>
          <w:i w:val="false"/>
          <w:color w:val="000000"/>
          <w:sz w:val="28"/>
        </w:rPr>
        <w:t xml:space="preserve">. Этот документ дал нам видение стратегических целей и задач, стал </w:t>
      </w:r>
      <w:r>
        <w:rPr>
          <w:rFonts w:ascii="Times New Roman"/>
          <w:b/>
          <w:i w:val="false"/>
          <w:color w:val="000000"/>
          <w:sz w:val="28"/>
        </w:rPr>
        <w:t>важнейшим мировоззренческим прорывом.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Народная мудрость гласит:</w:t>
      </w:r>
      <w:r>
        <w:rPr>
          <w:rFonts w:ascii="Times New Roman"/>
          <w:b/>
          <w:i w:val="false"/>
          <w:color w:val="000000"/>
          <w:sz w:val="28"/>
        </w:rPr>
        <w:t xml:space="preserve"> «Мақсат – жетiстiктiң желкенi»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Только правильно поставленные цели приводят к успеху.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для меня </w:t>
      </w:r>
      <w:r>
        <w:rPr>
          <w:rFonts w:ascii="Times New Roman"/>
          <w:b/>
          <w:i w:val="false"/>
          <w:color w:val="000000"/>
          <w:sz w:val="28"/>
        </w:rPr>
        <w:t>большая честь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заявить о том, что </w:t>
      </w:r>
      <w:r>
        <w:rPr>
          <w:rFonts w:ascii="Times New Roman"/>
          <w:b/>
          <w:i w:val="false"/>
          <w:color w:val="000000"/>
          <w:sz w:val="28"/>
        </w:rPr>
        <w:t>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сделали </w:t>
      </w:r>
      <w:r>
        <w:rPr>
          <w:rFonts w:ascii="Times New Roman"/>
          <w:b/>
          <w:i w:val="false"/>
          <w:color w:val="000000"/>
          <w:sz w:val="28"/>
        </w:rPr>
        <w:t>правильный выбор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. И </w:t>
      </w:r>
      <w:r>
        <w:rPr>
          <w:rFonts w:ascii="Times New Roman"/>
          <w:b/>
          <w:i w:val="false"/>
          <w:color w:val="000000"/>
          <w:sz w:val="28"/>
        </w:rPr>
        <w:t>глобальный кризис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– 2009 годов </w:t>
      </w:r>
      <w:r>
        <w:rPr>
          <w:rFonts w:ascii="Times New Roman"/>
          <w:b/>
          <w:i w:val="false"/>
          <w:color w:val="000000"/>
          <w:sz w:val="28"/>
        </w:rPr>
        <w:t xml:space="preserve">подтвердил это.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устоял. Кризис не разрушил наши достижения и сделал нас сильнее.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Выбранная нами </w:t>
      </w:r>
      <w:r>
        <w:rPr>
          <w:rFonts w:ascii="Times New Roman"/>
          <w:b/>
          <w:i w:val="false"/>
          <w:color w:val="000000"/>
          <w:sz w:val="28"/>
        </w:rPr>
        <w:t>политическая, социально-экономическая и внешнеполитическая модель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 доказала свою </w:t>
      </w:r>
      <w:r>
        <w:rPr>
          <w:rFonts w:ascii="Times New Roman"/>
          <w:b/>
          <w:i w:val="false"/>
          <w:color w:val="000000"/>
          <w:sz w:val="28"/>
        </w:rPr>
        <w:t>эффективность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Сильное успешное государство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Наше главное достижение – </w:t>
      </w:r>
      <w:r>
        <w:rPr>
          <w:rFonts w:ascii="Times New Roman"/>
          <w:b/>
          <w:i w:val="false"/>
          <w:color w:val="000000"/>
          <w:sz w:val="28"/>
        </w:rPr>
        <w:t>мы создали независимый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</w:r>
      <w:r>
        <w:rPr>
          <w:rFonts w:ascii="Times New Roman"/>
          <w:b/>
          <w:i w:val="false"/>
          <w:color w:val="000000"/>
          <w:sz w:val="28"/>
        </w:rPr>
        <w:t>разделении ветвей власти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Построили </w:t>
      </w:r>
      <w:r>
        <w:rPr>
          <w:rFonts w:ascii="Times New Roman"/>
          <w:b/>
          <w:i w:val="false"/>
          <w:color w:val="000000"/>
          <w:sz w:val="28"/>
        </w:rPr>
        <w:t>новую столицу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 – Астану. Это современный город, который стал нашим </w:t>
      </w:r>
      <w:r>
        <w:rPr>
          <w:rFonts w:ascii="Times New Roman"/>
          <w:b/>
          <w:i w:val="false"/>
          <w:color w:val="000000"/>
          <w:sz w:val="28"/>
        </w:rPr>
        <w:t>символом и гордостью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. 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</w:t>
      </w:r>
      <w:r>
        <w:rPr>
          <w:rFonts w:ascii="Times New Roman"/>
          <w:b/>
          <w:i w:val="false"/>
          <w:color w:val="000000"/>
          <w:sz w:val="28"/>
        </w:rPr>
        <w:t>«EXPO-2017»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Этого бы не было, если бы не было Астаны.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Устойчивый процесс демократизации и либерализации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движемся по ясной </w:t>
      </w:r>
      <w:r>
        <w:rPr>
          <w:rFonts w:ascii="Times New Roman"/>
          <w:b/>
          <w:i w:val="false"/>
          <w:color w:val="000000"/>
          <w:sz w:val="28"/>
        </w:rPr>
        <w:t>формуле: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«Сначала – экономика, потом - политика».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Каждый этап политических реформ увязывается с уровнем развития экономики. Поэтому мы последовательно идем по пути </w:t>
      </w:r>
      <w:r>
        <w:rPr>
          <w:rFonts w:ascii="Times New Roman"/>
          <w:b/>
          <w:i w:val="false"/>
          <w:color w:val="000000"/>
          <w:sz w:val="28"/>
        </w:rPr>
        <w:t>политической либерализации.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Только так можно модернизировать страну и сделать ее конкурентоспособной.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Шаг за шагом наше общество приближается к самым высоким стандартам в области демократизации 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закрепили фундаментальные права и свободы в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страны. Сегодня все граждане Казахстана имеют равные права и возможности.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Согласие и мир различных социальных, этнических и религиозных групп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</w:t>
      </w:r>
      <w:r>
        <w:rPr>
          <w:rFonts w:ascii="Times New Roman"/>
          <w:b/>
          <w:i w:val="false"/>
          <w:color w:val="000000"/>
          <w:sz w:val="28"/>
        </w:rPr>
        <w:t>восстановили историческую справедливость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отношению к казахскому народу, нашей культуре и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этническое, культурное и религиозное многообразие, мы сохранили в стране мир и политическую стабильность.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стал </w:t>
      </w:r>
      <w:r>
        <w:rPr>
          <w:rFonts w:ascii="Times New Roman"/>
          <w:b/>
          <w:i w:val="false"/>
          <w:color w:val="000000"/>
          <w:sz w:val="28"/>
        </w:rPr>
        <w:t>родным домом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представителей </w:t>
      </w:r>
      <w:r>
        <w:rPr>
          <w:rFonts w:ascii="Times New Roman"/>
          <w:b/>
          <w:i w:val="false"/>
          <w:color w:val="000000"/>
          <w:sz w:val="28"/>
        </w:rPr>
        <w:t>140 этносов и 17 конфессий.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Гражданский мир и межнациональное согласие – наша главная ценность.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 и согласие, диалог культур и религий в нашей многонациональной стране справедливо признаны </w:t>
      </w:r>
      <w:r>
        <w:rPr>
          <w:rFonts w:ascii="Times New Roman"/>
          <w:b/>
          <w:i w:val="false"/>
          <w:color w:val="000000"/>
          <w:sz w:val="28"/>
        </w:rPr>
        <w:t>мировым эталоном.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народа Казахстана стала уникальной евразийской моделью </w:t>
      </w:r>
      <w:r>
        <w:rPr>
          <w:rFonts w:ascii="Times New Roman"/>
          <w:b/>
          <w:i w:val="false"/>
          <w:color w:val="000000"/>
          <w:sz w:val="28"/>
        </w:rPr>
        <w:t>диалога культур.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превратился в центр глобального </w:t>
      </w:r>
      <w:r>
        <w:rPr>
          <w:rFonts w:ascii="Times New Roman"/>
          <w:b/>
          <w:i w:val="false"/>
          <w:color w:val="000000"/>
          <w:sz w:val="28"/>
        </w:rPr>
        <w:t>межконфессионального диалога.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Национальная экономика.</w:t>
      </w:r>
      <w:r>
        <w:br/>
      </w:r>
      <w:r>
        <w:rPr>
          <w:rFonts w:ascii="Times New Roman"/>
          <w:b/>
          <w:i w:val="false"/>
          <w:color w:val="000000"/>
        </w:rPr>
        <w:t xml:space="preserve">
Наша роль в международном разделении труда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первыми в Содружестве Независимых Государств сформировали современную модель рыночной экономики, основанную на частной собственности,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привлекли в страну более 160 миллиардов долларов иностранных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Сформированы базовые условия для </w:t>
      </w:r>
      <w:r>
        <w:rPr>
          <w:rFonts w:ascii="Times New Roman"/>
          <w:b/>
          <w:i w:val="false"/>
          <w:color w:val="000000"/>
          <w:sz w:val="28"/>
        </w:rPr>
        <w:t>предпринимательской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современная </w:t>
      </w:r>
      <w:r>
        <w:rPr>
          <w:rFonts w:ascii="Times New Roman"/>
          <w:b/>
          <w:i w:val="false"/>
          <w:color w:val="000000"/>
          <w:sz w:val="28"/>
        </w:rPr>
        <w:t>налоговая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15 лет, минувших с момента принятия </w:t>
      </w:r>
      <w:r>
        <w:rPr>
          <w:rFonts w:ascii="Times New Roman"/>
          <w:b w:val="false"/>
          <w:i w:val="false"/>
          <w:color w:val="000000"/>
          <w:sz w:val="28"/>
        </w:rPr>
        <w:t>Стратегии-2030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наше государство вошло в </w:t>
      </w:r>
      <w:r>
        <w:rPr>
          <w:rFonts w:ascii="Times New Roman"/>
          <w:b/>
          <w:i w:val="false"/>
          <w:color w:val="000000"/>
          <w:sz w:val="28"/>
        </w:rPr>
        <w:t>пятерку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самых </w:t>
      </w:r>
      <w:r>
        <w:rPr>
          <w:rFonts w:ascii="Times New Roman"/>
          <w:b/>
          <w:i w:val="false"/>
          <w:color w:val="000000"/>
          <w:sz w:val="28"/>
        </w:rPr>
        <w:t>динамично развивающихся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по итогам 2012 года мы войдем в </w:t>
      </w:r>
      <w:r>
        <w:rPr>
          <w:rFonts w:ascii="Times New Roman"/>
          <w:b/>
          <w:i w:val="false"/>
          <w:color w:val="000000"/>
          <w:sz w:val="28"/>
        </w:rPr>
        <w:t>число 50 крупнейших экономик планеты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объему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Есть </w:t>
      </w:r>
      <w:r>
        <w:rPr>
          <w:rFonts w:ascii="Times New Roman"/>
          <w:b/>
          <w:i w:val="false"/>
          <w:color w:val="000000"/>
          <w:sz w:val="28"/>
        </w:rPr>
        <w:t>признанные рейтинги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которым все страны мира сверяют свое развитие. Шесть лет назад я поставил </w:t>
      </w:r>
      <w:r>
        <w:rPr>
          <w:rFonts w:ascii="Times New Roman"/>
          <w:b/>
          <w:i w:val="false"/>
          <w:color w:val="000000"/>
          <w:sz w:val="28"/>
        </w:rPr>
        <w:t>общенациональную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задачу – войти в число</w:t>
      </w:r>
      <w:r>
        <w:rPr>
          <w:rFonts w:ascii="Times New Roman"/>
          <w:b/>
          <w:i w:val="false"/>
          <w:color w:val="000000"/>
          <w:sz w:val="28"/>
        </w:rPr>
        <w:t xml:space="preserve"> 50-ти наиболее конкурентоспособных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 мира. В рейтинге Всемирного экономического форума Казахстан уже занимает </w:t>
      </w:r>
      <w:r>
        <w:rPr>
          <w:rFonts w:ascii="Times New Roman"/>
          <w:b/>
          <w:i w:val="false"/>
          <w:color w:val="000000"/>
          <w:sz w:val="28"/>
        </w:rPr>
        <w:t>51-е место</w:t>
      </w:r>
      <w:r>
        <w:rPr>
          <w:rFonts w:ascii="Times New Roman"/>
          <w:b w:val="false"/>
          <w:i w:val="false"/>
          <w:color w:val="000000"/>
          <w:sz w:val="28"/>
        </w:rPr>
        <w:t>. Сегодня мы в шаге от нашей цели.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Сильная социальная политика, которая</w:t>
      </w:r>
      <w:r>
        <w:br/>
      </w:r>
      <w:r>
        <w:rPr>
          <w:rFonts w:ascii="Times New Roman"/>
          <w:b/>
          <w:i w:val="false"/>
          <w:color w:val="000000"/>
        </w:rPr>
        <w:t>
обеспечила общественную стабильность и согласие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Главным критерием для меня всегда был и будет уровень жизни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15 лет доходы казахстанцев выросли </w:t>
      </w:r>
      <w:r>
        <w:rPr>
          <w:rFonts w:ascii="Times New Roman"/>
          <w:b/>
          <w:i w:val="false"/>
          <w:color w:val="000000"/>
          <w:sz w:val="28"/>
        </w:rPr>
        <w:t>в 16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граждан с доходом ниже прожиточного минимума </w:t>
      </w:r>
      <w:r>
        <w:rPr>
          <w:rFonts w:ascii="Times New Roman"/>
          <w:b/>
          <w:i w:val="false"/>
          <w:color w:val="000000"/>
          <w:sz w:val="28"/>
        </w:rPr>
        <w:t>уменьшилось в 7 раз,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безработных </w:t>
      </w:r>
      <w:r>
        <w:rPr>
          <w:rFonts w:ascii="Times New Roman"/>
          <w:b/>
          <w:i w:val="false"/>
          <w:color w:val="000000"/>
          <w:sz w:val="28"/>
        </w:rPr>
        <w:t>сократилось вдвое.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заложили основы социальноориентированного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удалось добиться заметного прогресса в деле улучшения </w:t>
      </w:r>
      <w:r>
        <w:rPr>
          <w:rFonts w:ascii="Times New Roman"/>
          <w:b/>
          <w:i w:val="false"/>
          <w:color w:val="000000"/>
          <w:sz w:val="28"/>
        </w:rPr>
        <w:t>здоровья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сферы здравоохранения реформирована ее система организации, управления 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материнская смертность снизилась почти в </w:t>
      </w:r>
      <w:r>
        <w:rPr>
          <w:rFonts w:ascii="Times New Roman"/>
          <w:b/>
          <w:i w:val="false"/>
          <w:color w:val="000000"/>
          <w:sz w:val="28"/>
        </w:rPr>
        <w:t>3 раза, в полтора раза возросла рождаемость.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равные возможности для получения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15 лет расходы на образование выросли в 9,5 раза. Реализуется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образования, нацеленная на кардинальную модернизацию всех уровней образования – от дошкольного до высшего.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Страна, признанная мировым сообществом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мировой политике наша страна – </w:t>
      </w:r>
      <w:r>
        <w:rPr>
          <w:rFonts w:ascii="Times New Roman"/>
          <w:b/>
          <w:i w:val="false"/>
          <w:color w:val="000000"/>
          <w:sz w:val="28"/>
        </w:rPr>
        <w:t>ответственный и надежный партнер</w:t>
      </w:r>
      <w:r>
        <w:rPr>
          <w:rFonts w:ascii="Times New Roman"/>
          <w:b w:val="false"/>
          <w:i w:val="false"/>
          <w:color w:val="000000"/>
          <w:sz w:val="28"/>
        </w:rPr>
        <w:t>, пользующийся бесспорным международным авторитетом.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играем важную роль в деле укрепления </w:t>
      </w:r>
      <w:r>
        <w:rPr>
          <w:rFonts w:ascii="Times New Roman"/>
          <w:b/>
          <w:i w:val="false"/>
          <w:color w:val="000000"/>
          <w:sz w:val="28"/>
        </w:rPr>
        <w:t>глобальной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поддерживаем мировое сообщество в борьбе с </w:t>
      </w:r>
      <w:r>
        <w:rPr>
          <w:rFonts w:ascii="Times New Roman"/>
          <w:b/>
          <w:i w:val="false"/>
          <w:color w:val="000000"/>
          <w:sz w:val="28"/>
        </w:rPr>
        <w:t>международным терроризмом, экстремизмом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незаконным оборотом наркотиков.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инициировали созыв </w:t>
      </w:r>
      <w:r>
        <w:rPr>
          <w:rFonts w:ascii="Times New Roman"/>
          <w:b/>
          <w:i w:val="false"/>
          <w:color w:val="000000"/>
          <w:sz w:val="28"/>
        </w:rPr>
        <w:t>Совещания по взаимодействию и мерам доверия в Азии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важной для нашей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диалоговой площадки. Сегодня СВМДА объединяет 24 страны с населением более 3 миллиардов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2–3 года Республика Казахстан </w:t>
      </w:r>
      <w:r>
        <w:rPr>
          <w:rFonts w:ascii="Times New Roman"/>
          <w:b/>
          <w:i w:val="false"/>
          <w:color w:val="000000"/>
          <w:sz w:val="28"/>
        </w:rPr>
        <w:t>председательствовала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Организации по безопасности и сотрудничеству в Европе, Шанхайской организации сотрудничества, </w:t>
      </w:r>
      <w:r>
        <w:rPr>
          <w:rFonts w:ascii="Times New Roman"/>
          <w:b/>
          <w:i w:val="false"/>
          <w:color w:val="000000"/>
          <w:sz w:val="28"/>
        </w:rPr>
        <w:t>Организации исламского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астанинском Экономическом форуме мы предложили </w:t>
      </w:r>
      <w:r>
        <w:rPr>
          <w:rFonts w:ascii="Times New Roman"/>
          <w:b/>
          <w:i w:val="false"/>
          <w:color w:val="000000"/>
          <w:sz w:val="28"/>
        </w:rPr>
        <w:t>новый формат диалога – G-global.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Суть этой инициативы – </w:t>
      </w:r>
      <w:r>
        <w:rPr>
          <w:rFonts w:ascii="Times New Roman"/>
          <w:b/>
          <w:i w:val="false"/>
          <w:color w:val="000000"/>
          <w:sz w:val="28"/>
        </w:rPr>
        <w:t>объединить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усилия </w:t>
      </w:r>
      <w:r>
        <w:rPr>
          <w:rFonts w:ascii="Times New Roman"/>
          <w:b/>
          <w:i w:val="false"/>
          <w:color w:val="000000"/>
          <w:sz w:val="28"/>
        </w:rPr>
        <w:t>всех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деле создания справедливого и безопасного миропорядка.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вносим достойный вклад в обеспечение </w:t>
      </w:r>
      <w:r>
        <w:rPr>
          <w:rFonts w:ascii="Times New Roman"/>
          <w:b/>
          <w:i w:val="false"/>
          <w:color w:val="000000"/>
          <w:sz w:val="28"/>
        </w:rPr>
        <w:t>глобальной энергетической и продовольственной безопасности.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Наша активная роль в продвижении режима ядерного нераспространения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Наши инициативы по укреплению режима нераспространения ядерного оружия – это безусловный</w:t>
      </w:r>
      <w:r>
        <w:rPr>
          <w:rFonts w:ascii="Times New Roman"/>
          <w:b/>
          <w:i w:val="false"/>
          <w:color w:val="000000"/>
          <w:sz w:val="28"/>
        </w:rPr>
        <w:t xml:space="preserve"> вклад в мировую стабильность, порядок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Первыми в мире </w:t>
      </w:r>
      <w:r>
        <w:rPr>
          <w:rFonts w:ascii="Times New Roman"/>
          <w:b/>
          <w:i w:val="false"/>
          <w:color w:val="000000"/>
          <w:sz w:val="28"/>
        </w:rPr>
        <w:t>закрыв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Семипалатинский </w:t>
      </w:r>
      <w:r>
        <w:rPr>
          <w:rFonts w:ascii="Times New Roman"/>
          <w:b/>
          <w:i w:val="false"/>
          <w:color w:val="000000"/>
          <w:sz w:val="28"/>
        </w:rPr>
        <w:t>ядерный полигон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отказавшись от атомного оружия, мы получили прочные международные </w:t>
      </w:r>
      <w:r>
        <w:rPr>
          <w:rFonts w:ascii="Times New Roman"/>
          <w:b/>
          <w:i w:val="false"/>
          <w:color w:val="000000"/>
          <w:sz w:val="28"/>
        </w:rPr>
        <w:t>гарантии нашей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ведущих ядерных держав – США, России, Великобритании, Франции и КНР.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сыграли ключевую роль в создании зоны, свободной от ядерного оружия в Центральной Азии и активно поддерживаем создание аналогичных зон в других регионах планеты, прежде всего на Ближнем Востоке.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поддерживаем усилия мирового сообщества по противодействию угрозе </w:t>
      </w:r>
      <w:r>
        <w:rPr>
          <w:rFonts w:ascii="Times New Roman"/>
          <w:b/>
          <w:i w:val="false"/>
          <w:color w:val="000000"/>
          <w:sz w:val="28"/>
        </w:rPr>
        <w:t>ядерного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катализатором укрепления режима нераспространения должно стать скорейшее вступление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всеобъемлющем запрещении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года назад Генеральная Ассамблея ООН поддержала мое предложение об объявлении </w:t>
      </w:r>
      <w:r>
        <w:rPr>
          <w:rFonts w:ascii="Times New Roman"/>
          <w:b/>
          <w:i w:val="false"/>
          <w:color w:val="000000"/>
          <w:sz w:val="28"/>
        </w:rPr>
        <w:t>29 августа Международным днем действий против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– признание нашей роли в глобальной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такой ответственной политике Казахстан по праву признан лидером режима нераспространения, моделью для других государств. 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Стратегия «Казахстан-2030». Основные итоги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«Казахстан-2030» мы запланировали успех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сегодня для меня большая честь подвести итоги реализации Стратегии-2030, которую по целому ряду параметров нам удалось выполнить досрочно.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НАЦИОНАЛЬНАЯ БЕЗОПАСНОСТЬ. Перед нами стояла задача развивать Казахстан при сохранении территориальной целостности. </w:t>
      </w:r>
      <w:r>
        <w:rPr>
          <w:rFonts w:ascii="Times New Roman"/>
          <w:b/>
          <w:i w:val="false"/>
          <w:color w:val="000000"/>
          <w:sz w:val="28"/>
        </w:rPr>
        <w:t>Нам удалось сделать больше, чем планировалось.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истории наше государство обрело четкие, </w:t>
      </w:r>
      <w:r>
        <w:rPr>
          <w:rFonts w:ascii="Times New Roman"/>
          <w:b/>
          <w:i w:val="false"/>
          <w:color w:val="000000"/>
          <w:sz w:val="28"/>
        </w:rPr>
        <w:t>международно признанные границы.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Делимитирована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граница – а это </w:t>
      </w:r>
      <w:r>
        <w:rPr>
          <w:rFonts w:ascii="Times New Roman"/>
          <w:b/>
          <w:i w:val="false"/>
          <w:color w:val="000000"/>
          <w:sz w:val="28"/>
        </w:rPr>
        <w:t>14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надежно контролирует ситуацию в своей акватории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Отныне снята угроза возникновения </w:t>
      </w:r>
      <w:r>
        <w:rPr>
          <w:rFonts w:ascii="Times New Roman"/>
          <w:b/>
          <w:i w:val="false"/>
          <w:color w:val="000000"/>
          <w:sz w:val="28"/>
        </w:rPr>
        <w:t>любых территориальных споров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будущем. Мы не оставили для потомков спорных территорий с соседями.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создали </w:t>
      </w:r>
      <w:r>
        <w:rPr>
          <w:rFonts w:ascii="Times New Roman"/>
          <w:b/>
          <w:i w:val="false"/>
          <w:color w:val="000000"/>
          <w:sz w:val="28"/>
        </w:rPr>
        <w:t>сильную, современную, обороноспособную армию, эффективную правоохранительную систему, 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безопасность личности,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</w:t>
      </w:r>
      <w:r>
        <w:rPr>
          <w:rFonts w:ascii="Times New Roman"/>
          <w:b/>
          <w:i w:val="false"/>
          <w:color w:val="000000"/>
          <w:sz w:val="28"/>
        </w:rPr>
        <w:t xml:space="preserve"> Наша политика была успешной.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последовательно формируем институты гражданского общества на основе демократической модели развития. Учрежден институт </w:t>
      </w:r>
      <w:r>
        <w:rPr>
          <w:rFonts w:ascii="Times New Roman"/>
          <w:b/>
          <w:i w:val="false"/>
          <w:color w:val="000000"/>
          <w:sz w:val="28"/>
        </w:rPr>
        <w:t>омбудсмена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раньше у нас никогда не было многопартийности, то сейчас в стране действуют </w:t>
      </w:r>
      <w:r>
        <w:rPr>
          <w:rFonts w:ascii="Times New Roman"/>
          <w:b/>
          <w:i w:val="false"/>
          <w:color w:val="000000"/>
          <w:sz w:val="28"/>
        </w:rPr>
        <w:t>партии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представляющие весь политический спектр. У нас </w:t>
      </w:r>
      <w:r>
        <w:rPr>
          <w:rFonts w:ascii="Times New Roman"/>
          <w:b/>
          <w:i w:val="false"/>
          <w:color w:val="000000"/>
          <w:sz w:val="28"/>
        </w:rPr>
        <w:t>многопартийный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Парламент, Правительство </w:t>
      </w:r>
      <w:r>
        <w:rPr>
          <w:rFonts w:ascii="Times New Roman"/>
          <w:b/>
          <w:i w:val="false"/>
          <w:color w:val="000000"/>
          <w:sz w:val="28"/>
        </w:rPr>
        <w:t>парламентского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большинства.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Развивается гражданское общество, функционируют независимые СМИ. Работает свыше </w:t>
      </w:r>
      <w:r>
        <w:rPr>
          <w:rFonts w:ascii="Times New Roman"/>
          <w:b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</w:t>
      </w:r>
      <w:r>
        <w:rPr>
          <w:rFonts w:ascii="Times New Roman"/>
          <w:b/>
          <w:i w:val="false"/>
          <w:color w:val="000000"/>
          <w:sz w:val="28"/>
        </w:rPr>
        <w:t>НПО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самой различной направленности. Выходит около 2,5 тысячи </w:t>
      </w:r>
      <w:r>
        <w:rPr>
          <w:rFonts w:ascii="Times New Roman"/>
          <w:b/>
          <w:i w:val="false"/>
          <w:color w:val="000000"/>
          <w:sz w:val="28"/>
        </w:rPr>
        <w:t>СМИ</w:t>
      </w:r>
      <w:r>
        <w:rPr>
          <w:rFonts w:ascii="Times New Roman"/>
          <w:b w:val="false"/>
          <w:i w:val="false"/>
          <w:color w:val="000000"/>
          <w:sz w:val="28"/>
        </w:rPr>
        <w:t>, около 90 % из них – частные.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сегодня является важным международным центром межкультурного и межконфессионального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 на нашей земле состоялись </w:t>
      </w:r>
      <w:r>
        <w:rPr>
          <w:rFonts w:ascii="Times New Roman"/>
          <w:b/>
          <w:i w:val="false"/>
          <w:color w:val="000000"/>
          <w:sz w:val="28"/>
        </w:rPr>
        <w:t>первые четыре съезда лидеров мировых и традиционных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ХХI веке Казахстан должен стать мостом для диалога и взаимодействия Востока и Запада.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</w:r>
      <w:r>
        <w:rPr>
          <w:rFonts w:ascii="Times New Roman"/>
          <w:b/>
          <w:i w:val="false"/>
          <w:color w:val="000000"/>
          <w:sz w:val="28"/>
        </w:rPr>
        <w:t>Нам удалось решить эту задачу в кратчайшие по историческим меркам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«Казахстан-2030» акцент был перенесен на экономический рост.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за </w:t>
      </w:r>
      <w:r>
        <w:rPr>
          <w:rFonts w:ascii="Times New Roman"/>
          <w:b/>
          <w:i w:val="false"/>
          <w:color w:val="000000"/>
          <w:sz w:val="28"/>
        </w:rPr>
        <w:t>15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 национальной экономики вырос с </w:t>
      </w:r>
      <w:r>
        <w:rPr>
          <w:rFonts w:ascii="Times New Roman"/>
          <w:b/>
          <w:i w:val="false"/>
          <w:color w:val="000000"/>
          <w:sz w:val="28"/>
        </w:rPr>
        <w:t>1,7 триллиона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в 1997 году до </w:t>
      </w:r>
      <w:r>
        <w:rPr>
          <w:rFonts w:ascii="Times New Roman"/>
          <w:b/>
          <w:i w:val="false"/>
          <w:color w:val="000000"/>
          <w:sz w:val="28"/>
        </w:rPr>
        <w:t>28 триллионов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ВВП страны возрос более чем </w:t>
      </w:r>
      <w:r>
        <w:rPr>
          <w:rFonts w:ascii="Times New Roman"/>
          <w:b/>
          <w:i w:val="false"/>
          <w:color w:val="000000"/>
          <w:sz w:val="28"/>
        </w:rPr>
        <w:t>в 16 раз</w:t>
      </w:r>
      <w:r>
        <w:rPr>
          <w:rFonts w:ascii="Times New Roman"/>
          <w:b w:val="false"/>
          <w:i w:val="false"/>
          <w:color w:val="000000"/>
          <w:sz w:val="28"/>
        </w:rPr>
        <w:t xml:space="preserve">. С 1999 года ежегодный прирост ВВП Казахстана составил </w:t>
      </w:r>
      <w:r>
        <w:rPr>
          <w:rFonts w:ascii="Times New Roman"/>
          <w:b/>
          <w:i w:val="false"/>
          <w:color w:val="000000"/>
          <w:sz w:val="28"/>
        </w:rPr>
        <w:t>7,6 %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обогнал передовые развивающиеся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ВВП на душу населения вырос более чем в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 – с 1 500 долларов США в 1998 году до </w:t>
      </w:r>
      <w:r>
        <w:rPr>
          <w:rFonts w:ascii="Times New Roman"/>
          <w:b/>
          <w:i w:val="false"/>
          <w:color w:val="000000"/>
          <w:sz w:val="28"/>
        </w:rPr>
        <w:t>12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долларов США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 самого начала стал лидером в СНГ </w:t>
      </w:r>
      <w:r>
        <w:rPr>
          <w:rFonts w:ascii="Times New Roman"/>
          <w:b/>
          <w:i w:val="false"/>
          <w:color w:val="000000"/>
          <w:sz w:val="28"/>
        </w:rPr>
        <w:t>по объему привлеченных прямых иностранных инвестиций на душу населения.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Сегодня это </w:t>
      </w:r>
      <w:r>
        <w:rPr>
          <w:rFonts w:ascii="Times New Roman"/>
          <w:b/>
          <w:i w:val="false"/>
          <w:color w:val="000000"/>
          <w:sz w:val="28"/>
        </w:rPr>
        <w:t>уже 9200 долларов США.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добились роста внешней торговли </w:t>
      </w:r>
      <w:r>
        <w:rPr>
          <w:rFonts w:ascii="Times New Roman"/>
          <w:b/>
          <w:i w:val="false"/>
          <w:color w:val="000000"/>
          <w:sz w:val="28"/>
        </w:rPr>
        <w:t>в 12 раз, а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промышленной продукции - </w:t>
      </w:r>
      <w:r>
        <w:rPr>
          <w:rFonts w:ascii="Times New Roman"/>
          <w:b/>
          <w:i w:val="false"/>
          <w:color w:val="000000"/>
          <w:sz w:val="28"/>
        </w:rPr>
        <w:t>в 20 раз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эти годы добыча </w:t>
      </w:r>
      <w:r>
        <w:rPr>
          <w:rFonts w:ascii="Times New Roman"/>
          <w:b/>
          <w:i w:val="false"/>
          <w:color w:val="000000"/>
          <w:sz w:val="28"/>
        </w:rPr>
        <w:t>нефти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увеличилась </w:t>
      </w:r>
      <w:r>
        <w:rPr>
          <w:rFonts w:ascii="Times New Roman"/>
          <w:b/>
          <w:i w:val="false"/>
          <w:color w:val="000000"/>
          <w:sz w:val="28"/>
        </w:rPr>
        <w:t>в 3 раза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природного газа – </w:t>
      </w:r>
      <w:r>
        <w:rPr>
          <w:rFonts w:ascii="Times New Roman"/>
          <w:b/>
          <w:i w:val="false"/>
          <w:color w:val="000000"/>
          <w:sz w:val="28"/>
        </w:rPr>
        <w:t>в 5 раз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Доходы от сырьевых ресурсов мы направили в </w:t>
      </w:r>
      <w:r>
        <w:rPr>
          <w:rFonts w:ascii="Times New Roman"/>
          <w:b/>
          <w:i w:val="false"/>
          <w:color w:val="000000"/>
          <w:sz w:val="28"/>
        </w:rPr>
        <w:t>Национальный фонд.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– наш </w:t>
      </w:r>
      <w:r>
        <w:rPr>
          <w:rFonts w:ascii="Times New Roman"/>
          <w:b/>
          <w:i w:val="false"/>
          <w:color w:val="000000"/>
          <w:sz w:val="28"/>
        </w:rPr>
        <w:t>надежный щит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возможных экономических и финансовых потрясений. Это – </w:t>
      </w:r>
      <w:r>
        <w:rPr>
          <w:rFonts w:ascii="Times New Roman"/>
          <w:b/>
          <w:i w:val="false"/>
          <w:color w:val="000000"/>
          <w:sz w:val="28"/>
        </w:rPr>
        <w:t>гарантия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нынешних и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форсированной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2010 года реализовано </w:t>
      </w:r>
      <w:r>
        <w:rPr>
          <w:rFonts w:ascii="Times New Roman"/>
          <w:b/>
          <w:i w:val="false"/>
          <w:color w:val="000000"/>
          <w:sz w:val="28"/>
        </w:rPr>
        <w:t>397 инвестиционных 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стоимостью </w:t>
      </w:r>
      <w:r>
        <w:rPr>
          <w:rFonts w:ascii="Times New Roman"/>
          <w:b/>
          <w:i w:val="false"/>
          <w:color w:val="000000"/>
          <w:sz w:val="28"/>
        </w:rPr>
        <w:t>1 797 миллиардов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и создано более </w:t>
      </w:r>
      <w:r>
        <w:rPr>
          <w:rFonts w:ascii="Times New Roman"/>
          <w:b/>
          <w:i w:val="false"/>
          <w:color w:val="000000"/>
          <w:sz w:val="28"/>
        </w:rPr>
        <w:t>44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два года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бизнеса-2020» одобрено </w:t>
      </w:r>
      <w:r>
        <w:rPr>
          <w:rFonts w:ascii="Times New Roman"/>
          <w:b/>
          <w:i w:val="false"/>
          <w:color w:val="000000"/>
          <w:sz w:val="28"/>
        </w:rPr>
        <w:t>225 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общим объемом кредитов на сумму </w:t>
      </w:r>
      <w:r>
        <w:rPr>
          <w:rFonts w:ascii="Times New Roman"/>
          <w:b/>
          <w:i w:val="false"/>
          <w:color w:val="000000"/>
          <w:sz w:val="28"/>
        </w:rPr>
        <w:t>101,2 миллиардов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мы – динамичная страна со средним уровнем дохода населения и динамично растущей экономикой.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(4)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</w:r>
      <w:r>
        <w:rPr>
          <w:rFonts w:ascii="Times New Roman"/>
          <w:b/>
          <w:i w:val="false"/>
          <w:color w:val="000000"/>
          <w:sz w:val="28"/>
        </w:rPr>
        <w:t>Результаты проделанной работы налицо.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заработная плата возросла в </w:t>
      </w:r>
      <w:r>
        <w:rPr>
          <w:rFonts w:ascii="Times New Roman"/>
          <w:b/>
          <w:i w:val="false"/>
          <w:color w:val="000000"/>
          <w:sz w:val="28"/>
        </w:rPr>
        <w:t>9,3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раза. Средний размер пенсионных выплат увеличился в 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 возросли номинальные денежные доходы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</w:t>
      </w:r>
      <w:r>
        <w:rPr>
          <w:rFonts w:ascii="Times New Roman"/>
          <w:b/>
          <w:i w:val="false"/>
          <w:color w:val="000000"/>
          <w:sz w:val="28"/>
        </w:rPr>
        <w:t>медицинский кластер</w:t>
      </w:r>
      <w:r>
        <w:rPr>
          <w:rFonts w:ascii="Times New Roman"/>
          <w:b w:val="false"/>
          <w:i w:val="false"/>
          <w:color w:val="000000"/>
          <w:sz w:val="28"/>
        </w:rPr>
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создаются необходимые условия для получения качественных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Ускоренными темпами развивается транспортная медицина, обеспечивающая медицинскими услугами самые отдаленные районы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скрининговая система позволяет выявлять и предотвращать заболевания на ранних стадиях.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Введено бесплатное и льготное лекарственное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15 лет численность населения увеличилась с 14 почти до </w:t>
      </w:r>
      <w:r>
        <w:rPr>
          <w:rFonts w:ascii="Times New Roman"/>
          <w:b/>
          <w:i w:val="false"/>
          <w:color w:val="000000"/>
          <w:sz w:val="28"/>
        </w:rPr>
        <w:t>17 миллионов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жизни выросла до </w:t>
      </w:r>
      <w:r>
        <w:rPr>
          <w:rFonts w:ascii="Times New Roman"/>
          <w:b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последовательно проводим курс на </w:t>
      </w:r>
      <w:r>
        <w:rPr>
          <w:rFonts w:ascii="Times New Roman"/>
          <w:b/>
          <w:i w:val="false"/>
          <w:color w:val="000000"/>
          <w:sz w:val="28"/>
        </w:rPr>
        <w:t>развитие доступного и качественного образования.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позволила нам увеличить охват детей дошкольным образованием до </w:t>
      </w:r>
      <w:r>
        <w:rPr>
          <w:rFonts w:ascii="Times New Roman"/>
          <w:b/>
          <w:i w:val="false"/>
          <w:color w:val="000000"/>
          <w:sz w:val="28"/>
        </w:rPr>
        <w:t>65,4 %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Введена обязательная предшкольная подготовка, сегодня ею охвачено </w:t>
      </w:r>
      <w:r>
        <w:rPr>
          <w:rFonts w:ascii="Times New Roman"/>
          <w:b/>
          <w:i w:val="false"/>
          <w:color w:val="000000"/>
          <w:sz w:val="28"/>
        </w:rPr>
        <w:t>94,7 %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по всей республике построено </w:t>
      </w:r>
      <w:r>
        <w:rPr>
          <w:rFonts w:ascii="Times New Roman"/>
          <w:b/>
          <w:i w:val="false"/>
          <w:color w:val="000000"/>
          <w:sz w:val="28"/>
        </w:rPr>
        <w:t>942 школы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/>
          <w:i w:val="false"/>
          <w:color w:val="000000"/>
          <w:sz w:val="28"/>
        </w:rPr>
        <w:t xml:space="preserve">758 </w:t>
      </w:r>
      <w:r>
        <w:rPr>
          <w:rFonts w:ascii="Times New Roman"/>
          <w:b w:val="false"/>
          <w:i w:val="false"/>
          <w:color w:val="000000"/>
          <w:sz w:val="28"/>
        </w:rPr>
        <w:t>больниц и других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развиваем сеть </w:t>
      </w:r>
      <w:r>
        <w:rPr>
          <w:rFonts w:ascii="Times New Roman"/>
          <w:b/>
          <w:i w:val="false"/>
          <w:color w:val="000000"/>
          <w:sz w:val="28"/>
        </w:rPr>
        <w:t>интеллектуальных школ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профессионально-технических колледжей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мирового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12 лет увеличилось на </w:t>
      </w:r>
      <w:r>
        <w:rPr>
          <w:rFonts w:ascii="Times New Roman"/>
          <w:b/>
          <w:i w:val="false"/>
          <w:color w:val="000000"/>
          <w:sz w:val="28"/>
        </w:rPr>
        <w:t>182 %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грантов для получения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1993 году мы приняли уникальную программу «Болашак», благодаря которой </w:t>
      </w:r>
      <w:r>
        <w:rPr>
          <w:rFonts w:ascii="Times New Roman"/>
          <w:b/>
          <w:i w:val="false"/>
          <w:color w:val="000000"/>
          <w:sz w:val="28"/>
        </w:rPr>
        <w:t>8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талантливых молодых людей получили блестящее образование в лучших университетах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Астане создан современный научно-исследовательский </w:t>
      </w:r>
      <w:r>
        <w:rPr>
          <w:rFonts w:ascii="Times New Roman"/>
          <w:b/>
          <w:i w:val="false"/>
          <w:color w:val="000000"/>
          <w:sz w:val="28"/>
        </w:rPr>
        <w:t>университет</w:t>
      </w:r>
      <w:r>
        <w:rPr>
          <w:rFonts w:ascii="Times New Roman"/>
          <w:b w:val="false"/>
          <w:i w:val="false"/>
          <w:color w:val="000000"/>
          <w:sz w:val="28"/>
        </w:rPr>
        <w:t>, работающий по международным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(5)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были создать современную, эффективную нефтегазовую и горнодобывающую отрасли экономики. </w:t>
      </w:r>
      <w:r>
        <w:rPr>
          <w:rFonts w:ascii="Times New Roman"/>
          <w:b/>
          <w:i w:val="false"/>
          <w:color w:val="000000"/>
          <w:sz w:val="28"/>
        </w:rPr>
        <w:t>Мы справились с этой задачей.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Сегодня мы используем доходы сырьевого сектора для построения новой экономики будущего.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устойчивая динамика роста доли нефтегазовой отрасли в ВВП страны, которая выросла с </w:t>
      </w:r>
      <w:r>
        <w:rPr>
          <w:rFonts w:ascii="Times New Roman"/>
          <w:b/>
          <w:i w:val="false"/>
          <w:color w:val="000000"/>
          <w:sz w:val="28"/>
        </w:rPr>
        <w:t>3,7 %</w:t>
      </w:r>
      <w:r>
        <w:rPr>
          <w:rFonts w:ascii="Times New Roman"/>
          <w:b w:val="false"/>
          <w:i w:val="false"/>
          <w:color w:val="000000"/>
          <w:sz w:val="28"/>
        </w:rPr>
        <w:t xml:space="preserve"> в 1997 году до </w:t>
      </w:r>
      <w:r>
        <w:rPr>
          <w:rFonts w:ascii="Times New Roman"/>
          <w:b/>
          <w:i w:val="false"/>
          <w:color w:val="000000"/>
          <w:sz w:val="28"/>
        </w:rPr>
        <w:t>14,7 %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2006 году и </w:t>
      </w:r>
      <w:r>
        <w:rPr>
          <w:rFonts w:ascii="Times New Roman"/>
          <w:b/>
          <w:i w:val="false"/>
          <w:color w:val="000000"/>
          <w:sz w:val="28"/>
        </w:rPr>
        <w:t>25,8 %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ИНФРАСТРУКТУРА, В ОСОБЕННОСТИ ТРАНСПОРТ И СВЯЗЬ. Мы ставили задачу </w:t>
      </w:r>
      <w:r>
        <w:rPr>
          <w:rFonts w:ascii="Times New Roman"/>
          <w:b/>
          <w:i w:val="false"/>
          <w:color w:val="000000"/>
          <w:sz w:val="28"/>
        </w:rPr>
        <w:t>развивать инфраструктуру</w:t>
      </w:r>
      <w:r>
        <w:rPr>
          <w:rFonts w:ascii="Times New Roman"/>
          <w:b w:val="false"/>
          <w:i w:val="false"/>
          <w:color w:val="000000"/>
          <w:sz w:val="28"/>
        </w:rPr>
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дало работу многим казахстанцам, встроило нас в систему региональных и глобальных хозяйственных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«Электронное правительство» заметно облегчило взаимодействие граждан с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11 лет на развитие автодорожной отрасли выделено </w:t>
      </w:r>
      <w:r>
        <w:rPr>
          <w:rFonts w:ascii="Times New Roman"/>
          <w:b/>
          <w:i w:val="false"/>
          <w:color w:val="000000"/>
          <w:sz w:val="28"/>
        </w:rPr>
        <w:t>1 263,1 миллиардов 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 эти годы построено и реконструировано более </w:t>
      </w:r>
      <w:r>
        <w:rPr>
          <w:rFonts w:ascii="Times New Roman"/>
          <w:b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километров дорог общего пользования, а также 1 100 километров железных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мы возрождаем Новый Шелковый путь, создавая магистральный транспортный коридор Западная Европа – Западный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 Бейнеу.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удалось совершить своего рода </w:t>
      </w:r>
      <w:r>
        <w:rPr>
          <w:rFonts w:ascii="Times New Roman"/>
          <w:b/>
          <w:i w:val="false"/>
          <w:color w:val="000000"/>
          <w:sz w:val="28"/>
        </w:rPr>
        <w:t>революцию в госуправлении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переориентировать ее на повышение качества оказания госуслуг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Таким образом, основные задачи, поставленные </w:t>
      </w:r>
      <w:r>
        <w:rPr>
          <w:rFonts w:ascii="Times New Roman"/>
          <w:b w:val="false"/>
          <w:i w:val="false"/>
          <w:color w:val="000000"/>
          <w:sz w:val="28"/>
        </w:rPr>
        <w:t>Стратегией-2030</w:t>
      </w:r>
      <w:r>
        <w:rPr>
          <w:rFonts w:ascii="Times New Roman"/>
          <w:b/>
          <w:i w:val="false"/>
          <w:color w:val="000000"/>
          <w:sz w:val="28"/>
        </w:rPr>
        <w:t>, выполнены, другие в процессе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каждый из нас может сказать: </w:t>
      </w:r>
      <w:r>
        <w:rPr>
          <w:rFonts w:ascii="Times New Roman"/>
          <w:b/>
          <w:i w:val="false"/>
          <w:color w:val="000000"/>
          <w:sz w:val="28"/>
        </w:rPr>
        <w:t>«Стратегия-2030 сработала, современный Казахстан состоялся.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результат нашего единения, упорного, кропотливого труда, живое воплощение наших устремлений и надежд».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все испытываем </w:t>
      </w:r>
      <w:r>
        <w:rPr>
          <w:rFonts w:ascii="Times New Roman"/>
          <w:b/>
          <w:i w:val="false"/>
          <w:color w:val="000000"/>
          <w:sz w:val="28"/>
        </w:rPr>
        <w:t>гордость за свои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перед нами стоит </w:t>
      </w:r>
      <w:r>
        <w:rPr>
          <w:rFonts w:ascii="Times New Roman"/>
          <w:b/>
          <w:i w:val="false"/>
          <w:color w:val="000000"/>
          <w:sz w:val="28"/>
        </w:rPr>
        <w:t>новая 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. Мы должны усилить </w:t>
      </w:r>
      <w:r>
        <w:rPr>
          <w:rFonts w:ascii="Times New Roman"/>
          <w:b/>
          <w:i w:val="false"/>
          <w:color w:val="000000"/>
          <w:sz w:val="28"/>
        </w:rPr>
        <w:t>вектор дальнейшего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нашего государства на </w:t>
      </w:r>
      <w:r>
        <w:rPr>
          <w:rFonts w:ascii="Times New Roman"/>
          <w:b/>
          <w:i w:val="false"/>
          <w:color w:val="000000"/>
          <w:sz w:val="28"/>
        </w:rPr>
        <w:t>долгосрочный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Десять глобальных вызовов ХХI века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человечество сталкивается с </w:t>
      </w:r>
      <w:r>
        <w:rPr>
          <w:rFonts w:ascii="Times New Roman"/>
          <w:b/>
          <w:i w:val="false"/>
          <w:color w:val="000000"/>
          <w:sz w:val="28"/>
        </w:rPr>
        <w:t>новыми глобальными вызовами.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нашей страны и региона я выделяю десять основных вызовов. Мы обязаны учитывать каждый из них, если планируем и дальше добиваться новых успехов в своем развитии.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вызов – ускорение исторического времени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Историческое время </w:t>
      </w:r>
      <w:r>
        <w:rPr>
          <w:rFonts w:ascii="Times New Roman"/>
          <w:b/>
          <w:i w:val="false"/>
          <w:color w:val="000000"/>
          <w:sz w:val="28"/>
        </w:rPr>
        <w:t>стремительно ускорилось</w:t>
      </w:r>
      <w:r>
        <w:rPr>
          <w:rFonts w:ascii="Times New Roman"/>
          <w:b w:val="false"/>
          <w:i w:val="false"/>
          <w:color w:val="000000"/>
          <w:sz w:val="28"/>
        </w:rPr>
        <w:t>. Мир интенсивно трансформируется, и скорость происходящих изменений поражает.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60 лет </w:t>
      </w:r>
      <w:r>
        <w:rPr>
          <w:rFonts w:ascii="Times New Roman"/>
          <w:b/>
          <w:i w:val="false"/>
          <w:color w:val="000000"/>
          <w:sz w:val="28"/>
        </w:rPr>
        <w:t>численность населения Земли утроилась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 2050 году достигнет 9 миллиардов человек. За тот же период </w:t>
      </w:r>
      <w:r>
        <w:rPr>
          <w:rFonts w:ascii="Times New Roman"/>
          <w:b/>
          <w:i w:val="false"/>
          <w:color w:val="000000"/>
          <w:sz w:val="28"/>
        </w:rPr>
        <w:t>мировой 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вырос в </w:t>
      </w:r>
      <w:r>
        <w:rPr>
          <w:rFonts w:ascii="Times New Roman"/>
          <w:b/>
          <w:i w:val="false"/>
          <w:color w:val="000000"/>
          <w:sz w:val="28"/>
        </w:rPr>
        <w:t>11 раз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 с небольшим лет мы провели модернизацию всех сфер жизни общества в </w:t>
      </w:r>
      <w:r>
        <w:rPr>
          <w:rFonts w:ascii="Times New Roman"/>
          <w:b/>
          <w:i w:val="false"/>
          <w:color w:val="000000"/>
          <w:sz w:val="28"/>
        </w:rPr>
        <w:t>очень высоком темпе</w:t>
      </w:r>
      <w:r>
        <w:rPr>
          <w:rFonts w:ascii="Times New Roman"/>
          <w:b w:val="false"/>
          <w:i w:val="false"/>
          <w:color w:val="000000"/>
          <w:sz w:val="28"/>
        </w:rPr>
        <w:t>. И сделали то, на что многим другим странам потребовалось 100, а то и 150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Второй вызов – глобальный демографический дисбаланс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каждым днем обостряется глобальный </w:t>
      </w:r>
      <w:r>
        <w:rPr>
          <w:rFonts w:ascii="Times New Roman"/>
          <w:b/>
          <w:i w:val="false"/>
          <w:color w:val="000000"/>
          <w:sz w:val="28"/>
        </w:rPr>
        <w:t>демографический дисбаланс</w:t>
      </w:r>
      <w:r>
        <w:rPr>
          <w:rFonts w:ascii="Times New Roman"/>
          <w:b w:val="false"/>
          <w:i w:val="false"/>
          <w:color w:val="000000"/>
          <w:sz w:val="28"/>
        </w:rPr>
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Нарастающий демографический дисбаланс формирует новые миграционные волны и усиливает социальную напряженность по всему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молодежь должна учиться, овладевать новыми знаниями, обретать новейшие навыки, умело, и эффективно использовать знания и технологии в </w:t>
      </w:r>
      <w:r>
        <w:rPr>
          <w:rFonts w:ascii="Times New Roman"/>
          <w:b/>
          <w:i w:val="false"/>
          <w:color w:val="000000"/>
          <w:sz w:val="28"/>
        </w:rPr>
        <w:t>повседневной жизни</w:t>
      </w:r>
      <w:r>
        <w:rPr>
          <w:rFonts w:ascii="Times New Roman"/>
          <w:b w:val="false"/>
          <w:i w:val="false"/>
          <w:color w:val="000000"/>
          <w:sz w:val="28"/>
        </w:rPr>
        <w:t>. Мы должны для этого создать все возможности, обеспечить самые благоприятные условия.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Третий вызов – угроза глобальной продовольственной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темпы роста мирового народонаселения резко обостряют </w:t>
      </w:r>
      <w:r>
        <w:rPr>
          <w:rFonts w:ascii="Times New Roman"/>
          <w:b/>
          <w:i w:val="false"/>
          <w:color w:val="000000"/>
          <w:sz w:val="28"/>
        </w:rPr>
        <w:t>продовольственную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сегодня в мире десятки </w:t>
      </w:r>
      <w:r>
        <w:rPr>
          <w:rFonts w:ascii="Times New Roman"/>
          <w:b/>
          <w:i w:val="false"/>
          <w:color w:val="000000"/>
          <w:sz w:val="28"/>
        </w:rPr>
        <w:t>миллионов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нас в этом вызове кроются огромные возможности.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уже </w:t>
      </w:r>
      <w:r>
        <w:rPr>
          <w:rFonts w:ascii="Times New Roman"/>
          <w:b/>
          <w:i w:val="false"/>
          <w:color w:val="000000"/>
          <w:sz w:val="28"/>
        </w:rPr>
        <w:t>входим в число крупнейших экспортеров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Четвертый вызов – острый дефицит воды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Мировые водные ресурсы также находятся под большим давлением.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Пятый вызов – глобальная энергетическая безопасность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развитые страны увеличивают </w:t>
      </w:r>
      <w:r>
        <w:rPr>
          <w:rFonts w:ascii="Times New Roman"/>
          <w:b/>
          <w:i w:val="false"/>
          <w:color w:val="000000"/>
          <w:sz w:val="28"/>
        </w:rPr>
        <w:t>инвестиции в альтернативные и «зеленые» энергетические технологии.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к 2050 году их применение позволит генерировать </w:t>
      </w:r>
      <w:r>
        <w:rPr>
          <w:rFonts w:ascii="Times New Roman"/>
          <w:b/>
          <w:i w:val="false"/>
          <w:color w:val="000000"/>
          <w:sz w:val="28"/>
        </w:rPr>
        <w:t>до 50 %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всей потребляемой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Очевидно, что постепенно подходит к своему концу </w:t>
      </w:r>
      <w:r>
        <w:rPr>
          <w:rFonts w:ascii="Times New Roman"/>
          <w:b/>
          <w:i w:val="false"/>
          <w:color w:val="000000"/>
          <w:sz w:val="28"/>
        </w:rPr>
        <w:t>эпоха углеводородной экономики.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является одним из ключевых </w:t>
      </w:r>
      <w:r>
        <w:rPr>
          <w:rFonts w:ascii="Times New Roman"/>
          <w:b/>
          <w:i w:val="false"/>
          <w:color w:val="000000"/>
          <w:sz w:val="28"/>
        </w:rPr>
        <w:t>элементов глобальной энергетической безопасности.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страна, обладающая крупными запасами нефти и газа мирового уровня, ни на шаг не будет отступать от своей политики </w:t>
      </w:r>
      <w:r>
        <w:rPr>
          <w:rFonts w:ascii="Times New Roman"/>
          <w:b/>
          <w:i w:val="false"/>
          <w:color w:val="000000"/>
          <w:sz w:val="28"/>
        </w:rPr>
        <w:t>надежного стратегического партнерства и взаимовыгодного международного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энергетической сфере. 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Шестой вызов – исчерпаемость природных ресурсов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принципиально важно </w:t>
      </w:r>
      <w:r>
        <w:rPr>
          <w:rFonts w:ascii="Times New Roman"/>
          <w:b/>
          <w:i w:val="false"/>
          <w:color w:val="000000"/>
          <w:sz w:val="28"/>
        </w:rPr>
        <w:t>переосмыслить наше отношение к своим природным богатствам.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научиться </w:t>
      </w:r>
      <w:r>
        <w:rPr>
          <w:rFonts w:ascii="Times New Roman"/>
          <w:b/>
          <w:i w:val="false"/>
          <w:color w:val="000000"/>
          <w:sz w:val="28"/>
        </w:rPr>
        <w:t>правильно ими управлять, накапливая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их продажи в казне, </w:t>
      </w:r>
      <w:r>
        <w:rPr>
          <w:rFonts w:ascii="Times New Roman"/>
          <w:b/>
          <w:i w:val="false"/>
          <w:color w:val="000000"/>
          <w:sz w:val="28"/>
        </w:rPr>
        <w:t>и самое главное – максимально эффективно трансформировать природные богатства нашей страны в устойчивый экономический рост.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Седьмой вызов – Третья индустриальная революция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Человечество находится на пороге </w:t>
      </w:r>
      <w:r>
        <w:rPr>
          <w:rFonts w:ascii="Times New Roman"/>
          <w:b/>
          <w:i w:val="false"/>
          <w:color w:val="000000"/>
          <w:sz w:val="28"/>
        </w:rPr>
        <w:t>Третьей индустриальной революции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меняет само понятие производства. Технологические открытия кардинально </w:t>
      </w:r>
      <w:r>
        <w:rPr>
          <w:rFonts w:ascii="Times New Roman"/>
          <w:b/>
          <w:i w:val="false"/>
          <w:color w:val="000000"/>
          <w:sz w:val="28"/>
        </w:rPr>
        <w:t>меняют структуру и потребности мировых рынков.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живем уже в совершенно иной </w:t>
      </w:r>
      <w:r>
        <w:rPr>
          <w:rFonts w:ascii="Times New Roman"/>
          <w:b/>
          <w:i w:val="false"/>
          <w:color w:val="000000"/>
          <w:sz w:val="28"/>
        </w:rPr>
        <w:t>технологической реальности, нежели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быть активными участниками этих процессов.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Восьмой вызов – нарастающая социальная нестабильность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одна из самых больших мировых проблем – </w:t>
      </w:r>
      <w:r>
        <w:rPr>
          <w:rFonts w:ascii="Times New Roman"/>
          <w:b/>
          <w:i w:val="false"/>
          <w:color w:val="000000"/>
          <w:sz w:val="28"/>
        </w:rPr>
        <w:t>усиливающаяся социальная нестабильность.</w:t>
      </w:r>
      <w:r>
        <w:rPr>
          <w:rFonts w:ascii="Times New Roman"/>
          <w:b w:val="false"/>
          <w:i w:val="false"/>
          <w:color w:val="000000"/>
          <w:sz w:val="28"/>
        </w:rPr>
        <w:t xml:space="preserve"> Ее основная причина - </w:t>
      </w:r>
      <w:r>
        <w:rPr>
          <w:rFonts w:ascii="Times New Roman"/>
          <w:b/>
          <w:i w:val="false"/>
          <w:color w:val="000000"/>
          <w:sz w:val="28"/>
        </w:rPr>
        <w:t>социальное неравенство.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 повестку дня выдвигается вопрос социальной безопасности и социальной стабильности. Важная для нас задача – укрепить </w:t>
      </w:r>
      <w:r>
        <w:rPr>
          <w:rFonts w:ascii="Times New Roman"/>
          <w:b/>
          <w:i w:val="false"/>
          <w:color w:val="000000"/>
          <w:sz w:val="28"/>
        </w:rPr>
        <w:t>социальную стабильность в нашем обществе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Девятый вызов – кризис ценностей нашей цивилизации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Мир переживает острый мировоззренческий и ценностный кризис. Все чаще раздаются голоса, возвещающие о противоборстве цивилизаций, конце истории, провале мультикультурализма.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 мы обратили в свое преимущество.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научиться жить в </w:t>
      </w:r>
      <w:r>
        <w:rPr>
          <w:rFonts w:ascii="Times New Roman"/>
          <w:b/>
          <w:i w:val="false"/>
          <w:color w:val="000000"/>
          <w:sz w:val="28"/>
        </w:rPr>
        <w:t>сосуществовании культур и религий.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быть привержены </w:t>
      </w:r>
      <w:r>
        <w:rPr>
          <w:rFonts w:ascii="Times New Roman"/>
          <w:b/>
          <w:i w:val="false"/>
          <w:color w:val="000000"/>
          <w:sz w:val="28"/>
        </w:rPr>
        <w:t>диалогу культур и цивилизаций.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</w:t>
      </w:r>
      <w:r>
        <w:rPr>
          <w:rFonts w:ascii="Times New Roman"/>
          <w:b/>
          <w:i w:val="false"/>
          <w:color w:val="000000"/>
          <w:sz w:val="28"/>
        </w:rPr>
        <w:t>в диалоге с другими нациями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наша страна сможет достичь </w:t>
      </w:r>
      <w:r>
        <w:rPr>
          <w:rFonts w:ascii="Times New Roman"/>
          <w:b/>
          <w:i w:val="false"/>
          <w:color w:val="000000"/>
          <w:sz w:val="28"/>
        </w:rPr>
        <w:t>успеха и влияния в будущем.</w:t>
      </w:r>
      <w:r>
        <w:rPr>
          <w:rFonts w:ascii="Times New Roman"/>
          <w:b w:val="false"/>
          <w:i w:val="false"/>
          <w:color w:val="000000"/>
          <w:sz w:val="28"/>
        </w:rPr>
        <w:t xml:space="preserve"> В XXI веке Казахстан должен укрепить свои позиции регионального лидера и стать мостом </w:t>
      </w:r>
      <w:r>
        <w:rPr>
          <w:rFonts w:ascii="Times New Roman"/>
          <w:b/>
          <w:i w:val="false"/>
          <w:color w:val="000000"/>
          <w:sz w:val="28"/>
        </w:rPr>
        <w:t>для диалога и взаимодействия Востока и Запада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Десятый вызов – угроза новой мировой дестабилизации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мы видим, что происходит сейчас в мире. Это не новая волна кризиса, а </w:t>
      </w:r>
      <w:r>
        <w:rPr>
          <w:rFonts w:ascii="Times New Roman"/>
          <w:b/>
          <w:i w:val="false"/>
          <w:color w:val="000000"/>
          <w:sz w:val="28"/>
        </w:rPr>
        <w:t>продолжение кризиса 2007 – 2009 годов</w:t>
      </w:r>
      <w:r>
        <w:rPr>
          <w:rFonts w:ascii="Times New Roman"/>
          <w:b w:val="false"/>
          <w:i w:val="false"/>
          <w:color w:val="000000"/>
          <w:sz w:val="28"/>
        </w:rPr>
        <w:t>, из которого мировая экономика еще не вышла.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Возможная рецессия в ЕС и/или США может привести к снижению потребностей развитых стран в сырьевых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мы должны выработать </w:t>
      </w:r>
      <w:r>
        <w:rPr>
          <w:rFonts w:ascii="Times New Roman"/>
          <w:b/>
          <w:i w:val="false"/>
          <w:color w:val="000000"/>
          <w:sz w:val="28"/>
        </w:rPr>
        <w:t>продуманный, согласованный и скоординированный курс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ветвей власти, государства и общества с тем, чтобы быть во всеоружии при любом сценарии развития международной ситуации.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Стратегия «Казахстан-2050» – новый политический курс для</w:t>
      </w:r>
      <w:r>
        <w:br/>
      </w:r>
      <w:r>
        <w:rPr>
          <w:rFonts w:ascii="Times New Roman"/>
          <w:b/>
          <w:i w:val="false"/>
          <w:color w:val="000000"/>
        </w:rPr>
        <w:t>
нового Казахстана в быстро меняющихся исторических условиях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Парадигма задач, которые нам предстоит решать,</w:t>
      </w:r>
      <w:r>
        <w:br/>
      </w:r>
      <w:r>
        <w:rPr>
          <w:rFonts w:ascii="Times New Roman"/>
          <w:b/>
          <w:i w:val="false"/>
          <w:color w:val="000000"/>
        </w:rPr>
        <w:t>
качественно изменилась.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Чтобы достойно принять новые вызовы, рамок </w:t>
      </w:r>
      <w:r>
        <w:rPr>
          <w:rFonts w:ascii="Times New Roman"/>
          <w:b w:val="false"/>
          <w:i w:val="false"/>
          <w:color w:val="000000"/>
          <w:sz w:val="28"/>
        </w:rPr>
        <w:t>Стратегии-2030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уже недостаточно. Нам важно расширить </w:t>
      </w:r>
      <w:r>
        <w:rPr>
          <w:rFonts w:ascii="Times New Roman"/>
          <w:b/>
          <w:i w:val="false"/>
          <w:color w:val="000000"/>
          <w:sz w:val="28"/>
        </w:rPr>
        <w:t>горизонт планирования и</w:t>
      </w:r>
      <w:r>
        <w:rPr>
          <w:rFonts w:ascii="Times New Roman"/>
          <w:b w:val="false"/>
          <w:i w:val="false"/>
          <w:color w:val="000000"/>
          <w:sz w:val="28"/>
        </w:rPr>
        <w:t>, как 15 лет назад, совершить очередной мировоззренческий прорыв.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Во-первых</w:t>
      </w:r>
      <w:r>
        <w:rPr>
          <w:rFonts w:ascii="Times New Roman"/>
          <w:b w:val="false"/>
          <w:i w:val="false"/>
          <w:color w:val="000000"/>
          <w:sz w:val="28"/>
        </w:rPr>
        <w:t>,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Во-вторых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«Казахстан-2030» была создана для периода становления нашей государственности. По своим базовым параметрам она выполнена.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В-третьих</w:t>
      </w:r>
      <w:r>
        <w:rPr>
          <w:rFonts w:ascii="Times New Roman"/>
          <w:b w:val="false"/>
          <w:i w:val="false"/>
          <w:color w:val="000000"/>
          <w:sz w:val="28"/>
        </w:rPr>
        <w:t>, 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 экономические и геополитические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Стратегия-2030 создавалась в 1997 году как </w:t>
      </w:r>
      <w:r>
        <w:rPr>
          <w:rFonts w:ascii="Times New Roman"/>
          <w:b/>
          <w:i w:val="false"/>
          <w:color w:val="000000"/>
          <w:sz w:val="28"/>
        </w:rPr>
        <w:t>открытый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документ. Мы изначально закладывали в нее возможность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ее разработок я предлагаю выстроить </w:t>
      </w:r>
      <w:r>
        <w:rPr>
          <w:rFonts w:ascii="Times New Roman"/>
          <w:b/>
          <w:i w:val="false"/>
          <w:color w:val="000000"/>
          <w:sz w:val="28"/>
        </w:rPr>
        <w:t>новый политический курс нации до 2050 года</w:t>
      </w:r>
      <w:r>
        <w:rPr>
          <w:rFonts w:ascii="Times New Roman"/>
          <w:b w:val="false"/>
          <w:i w:val="false"/>
          <w:color w:val="000000"/>
          <w:sz w:val="28"/>
        </w:rPr>
        <w:t>, 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2050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не просто символичная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реальный срок, на который сегодня ориентируется мировое сообщество.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ООН разработан Глобальный прогноз развития цивилизаций до 2050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доклад до 2050 года обнародован Всемирной продовольственной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Даже крупные транснациональные компании разрабатывают стратегии развития на полвека вперед.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Полтора десятилетия назад, когда была принята </w:t>
      </w:r>
      <w:r>
        <w:rPr>
          <w:rFonts w:ascii="Times New Roman"/>
          <w:b w:val="false"/>
          <w:i w:val="false"/>
          <w:color w:val="000000"/>
          <w:sz w:val="28"/>
        </w:rPr>
        <w:t>«Стратегия-2030»</w:t>
      </w:r>
      <w:r>
        <w:rPr>
          <w:rFonts w:ascii="Times New Roman"/>
          <w:b w:val="false"/>
          <w:i w:val="false"/>
          <w:color w:val="000000"/>
          <w:sz w:val="28"/>
        </w:rPr>
        <w:t>, первое поколение казахстанцев, родившихся уже в нашей новой стране, только собирались идти в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они уже трудятся или завершают учебу в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через два-три года уже начнет появляться второе поколение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нам важно уже сейчас думать о том, чтобы дать им верные ориентиры.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главная цель - к 2050 году войти </w:t>
      </w:r>
      <w:r>
        <w:rPr>
          <w:rFonts w:ascii="Times New Roman"/>
          <w:b/>
          <w:i w:val="false"/>
          <w:color w:val="000000"/>
          <w:sz w:val="28"/>
        </w:rPr>
        <w:t>в число 30 самых развитых государств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 </w:t>
      </w:r>
      <w:r>
        <w:rPr>
          <w:rFonts w:ascii="Times New Roman"/>
          <w:b/>
          <w:i w:val="false"/>
          <w:color w:val="000000"/>
          <w:sz w:val="28"/>
        </w:rPr>
        <w:t>достижения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наша </w:t>
      </w:r>
      <w:r>
        <w:rPr>
          <w:rFonts w:ascii="Times New Roman"/>
          <w:b/>
          <w:i w:val="false"/>
          <w:color w:val="000000"/>
          <w:sz w:val="28"/>
        </w:rPr>
        <w:t xml:space="preserve">Казахстанская модель развития должны стать основой нового политического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Стратегия Казахстан-2050 – это </w:t>
      </w:r>
      <w:r>
        <w:rPr>
          <w:rFonts w:ascii="Times New Roman"/>
          <w:b/>
          <w:i w:val="false"/>
          <w:color w:val="000000"/>
          <w:sz w:val="28"/>
        </w:rPr>
        <w:t>гармоничное 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Казахстан-2030 на новом этапе. Это ответ на вопрос, </w:t>
      </w:r>
      <w:r>
        <w:rPr>
          <w:rFonts w:ascii="Times New Roman"/>
          <w:b/>
          <w:i w:val="false"/>
          <w:color w:val="000000"/>
          <w:sz w:val="28"/>
        </w:rPr>
        <w:t>кто 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куда идем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где хотим 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2050 году. Уверен, что </w:t>
      </w:r>
      <w:r>
        <w:rPr>
          <w:rFonts w:ascii="Times New Roman"/>
          <w:b/>
          <w:i w:val="false"/>
          <w:color w:val="000000"/>
          <w:sz w:val="28"/>
        </w:rPr>
        <w:t>молодое поколение интересует именно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всего этого, я предлагаю </w:t>
      </w:r>
      <w:r>
        <w:rPr>
          <w:rFonts w:ascii="Times New Roman"/>
          <w:b/>
          <w:i w:val="false"/>
          <w:color w:val="000000"/>
          <w:sz w:val="28"/>
        </w:rPr>
        <w:t xml:space="preserve">проект Нового политического курса нации до 2050 года. Это и будет моим Посланием народу Казахстана. 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Куда мы идем?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к 2050 году должен находиться в </w:t>
      </w:r>
      <w:r>
        <w:rPr>
          <w:rFonts w:ascii="Times New Roman"/>
          <w:b/>
          <w:i w:val="false"/>
          <w:color w:val="000000"/>
          <w:sz w:val="28"/>
        </w:rPr>
        <w:t>тридцатке самых развитых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Среди развивающихся стран конкуренция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место в этом клубе </w:t>
      </w:r>
      <w:r>
        <w:rPr>
          <w:rFonts w:ascii="Times New Roman"/>
          <w:b/>
          <w:i w:val="false"/>
          <w:color w:val="000000"/>
          <w:sz w:val="28"/>
        </w:rPr>
        <w:t>будет ожесточенной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Нация должна быть готова к </w:t>
      </w:r>
      <w:r>
        <w:rPr>
          <w:rFonts w:ascii="Times New Roman"/>
          <w:b/>
          <w:i w:val="false"/>
          <w:color w:val="000000"/>
          <w:sz w:val="28"/>
        </w:rPr>
        <w:t>глобальному экономическому противоборству</w:t>
      </w:r>
      <w:r>
        <w:rPr>
          <w:rFonts w:ascii="Times New Roman"/>
          <w:b w:val="false"/>
          <w:i w:val="false"/>
          <w:color w:val="000000"/>
          <w:sz w:val="28"/>
        </w:rPr>
        <w:t>, ясно осознавая, что место под солнцем гарантировано лишь сильнейшим.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работать целеустремленно и вдохновенно, не упуская из вида наши первостепенные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 укрепление </w:t>
      </w:r>
      <w:r>
        <w:rPr>
          <w:rFonts w:ascii="Times New Roman"/>
          <w:b/>
          <w:i w:val="false"/>
          <w:color w:val="000000"/>
          <w:sz w:val="28"/>
        </w:rPr>
        <w:t>государственности.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</w:t>
      </w:r>
      <w:r>
        <w:rPr>
          <w:rFonts w:ascii="Times New Roman"/>
          <w:b/>
          <w:i w:val="false"/>
          <w:color w:val="000000"/>
          <w:sz w:val="28"/>
        </w:rPr>
        <w:t>новые принципы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Всесторонняя поддержка предпринимательства – ведущей силы национальной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</w:t>
      </w:r>
      <w:r>
        <w:rPr>
          <w:rFonts w:ascii="Times New Roman"/>
          <w:b/>
          <w:i w:val="false"/>
          <w:color w:val="000000"/>
          <w:sz w:val="28"/>
        </w:rPr>
        <w:t>новой социальной модели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современных и эффективных систем </w:t>
      </w:r>
      <w:r>
        <w:rPr>
          <w:rFonts w:ascii="Times New Roman"/>
          <w:b/>
          <w:i w:val="false"/>
          <w:color w:val="000000"/>
          <w:sz w:val="28"/>
        </w:rPr>
        <w:t>образования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</w:t>
      </w:r>
      <w:r>
        <w:rPr>
          <w:rFonts w:ascii="Times New Roman"/>
          <w:b/>
          <w:i w:val="false"/>
          <w:color w:val="000000"/>
          <w:sz w:val="28"/>
        </w:rPr>
        <w:t>ответственности,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функциональности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адекватной новым вызовам </w:t>
      </w:r>
      <w:r>
        <w:rPr>
          <w:rFonts w:ascii="Times New Roman"/>
          <w:b/>
          <w:i w:val="false"/>
          <w:color w:val="000000"/>
          <w:sz w:val="28"/>
        </w:rPr>
        <w:t>международной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оборонной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я также назову </w:t>
      </w:r>
      <w:r>
        <w:rPr>
          <w:rFonts w:ascii="Times New Roman"/>
          <w:b/>
          <w:i w:val="false"/>
          <w:color w:val="000000"/>
          <w:sz w:val="28"/>
        </w:rPr>
        <w:t>первоочередные задачи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обеспечат </w:t>
      </w:r>
      <w:r>
        <w:rPr>
          <w:rFonts w:ascii="Times New Roman"/>
          <w:b/>
          <w:i w:val="false"/>
          <w:color w:val="000000"/>
          <w:sz w:val="28"/>
        </w:rPr>
        <w:t>успешный старт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политического курса- 2050.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этими задачами Правительству необходимо незамедлительно разработать </w:t>
      </w:r>
      <w:r>
        <w:rPr>
          <w:rFonts w:ascii="Times New Roman"/>
          <w:b/>
          <w:i w:val="false"/>
          <w:color w:val="000000"/>
          <w:sz w:val="28"/>
        </w:rPr>
        <w:t>Общенациональный план действий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важнейший документ должен включать в себя конкретные поручения и предусматривать персональную ответственность руководителей </w:t>
      </w:r>
      <w:r>
        <w:rPr>
          <w:rFonts w:ascii="Times New Roman"/>
          <w:b/>
          <w:i w:val="false"/>
          <w:color w:val="000000"/>
          <w:sz w:val="28"/>
        </w:rPr>
        <w:t>исполнительной, законодательной и судебной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ветвей власти. Администрация Президента должна взять на особый контроль ход его подготовки и последующей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сейчас я хотел бы дать </w:t>
      </w:r>
      <w:r>
        <w:rPr>
          <w:rFonts w:ascii="Times New Roman"/>
          <w:b/>
          <w:i w:val="false"/>
          <w:color w:val="000000"/>
          <w:sz w:val="28"/>
        </w:rPr>
        <w:t>свое видение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</w:t>
      </w:r>
      <w:r>
        <w:rPr>
          <w:rFonts w:ascii="Times New Roman"/>
          <w:b/>
          <w:i w:val="false"/>
          <w:color w:val="000000"/>
          <w:sz w:val="28"/>
        </w:rPr>
        <w:t>Стратегии "Казахстан-2050"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Экономическая политика нового курса - всеобъемлющий</w:t>
      </w:r>
      <w:r>
        <w:br/>
      </w:r>
      <w:r>
        <w:rPr>
          <w:rFonts w:ascii="Times New Roman"/>
          <w:b/>
          <w:i w:val="false"/>
          <w:color w:val="000000"/>
        </w:rPr>
        <w:t>
экономический прагматизм на принципах прибыльности, возврата от</w:t>
      </w:r>
      <w:r>
        <w:br/>
      </w:r>
      <w:r>
        <w:rPr>
          <w:rFonts w:ascii="Times New Roman"/>
          <w:b/>
          <w:i w:val="false"/>
          <w:color w:val="000000"/>
        </w:rPr>
        <w:t>
инвестиций и конкурентоспособности Всеобъемлющий экономический прагматизм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Суть экономической политики нового курса - </w:t>
      </w:r>
      <w:r>
        <w:rPr>
          <w:rFonts w:ascii="Times New Roman"/>
          <w:b/>
          <w:i w:val="false"/>
          <w:color w:val="000000"/>
          <w:sz w:val="28"/>
        </w:rPr>
        <w:t>всеобъемлющий экономический прагматизм</w:t>
      </w:r>
      <w:r>
        <w:rPr>
          <w:rFonts w:ascii="Times New Roman"/>
          <w:b w:val="false"/>
          <w:i w:val="false"/>
          <w:color w:val="000000"/>
          <w:sz w:val="28"/>
        </w:rPr>
        <w:t>. Фактически, это кардинальная ломка наших сегодняшних взглядов и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это означает?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Первое</w:t>
      </w:r>
      <w:r>
        <w:rPr>
          <w:rFonts w:ascii="Times New Roman"/>
          <w:b w:val="false"/>
          <w:i w:val="false"/>
          <w:color w:val="000000"/>
          <w:sz w:val="28"/>
        </w:rPr>
        <w:t>. 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Второе</w:t>
      </w:r>
      <w:r>
        <w:rPr>
          <w:rFonts w:ascii="Times New Roman"/>
          <w:b w:val="false"/>
          <w:i w:val="false"/>
          <w:color w:val="000000"/>
          <w:sz w:val="28"/>
        </w:rPr>
        <w:t>. 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Третье</w:t>
      </w:r>
      <w:r>
        <w:rPr>
          <w:rFonts w:ascii="Times New Roman"/>
          <w:b w:val="false"/>
          <w:i w:val="false"/>
          <w:color w:val="000000"/>
          <w:sz w:val="28"/>
        </w:rPr>
        <w:t>. Создание благоприятного инвестиционного климата с целью наращивания экономического потенциала. Прибыльность и возврат от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Четвертое</w:t>
      </w:r>
      <w:r>
        <w:rPr>
          <w:rFonts w:ascii="Times New Roman"/>
          <w:b w:val="false"/>
          <w:i w:val="false"/>
          <w:color w:val="000000"/>
          <w:sz w:val="28"/>
        </w:rPr>
        <w:t>. 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Новая кадровая политика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Ключевое условие успеха новой экономической политики должно быть подкреплено </w:t>
      </w:r>
      <w:r>
        <w:rPr>
          <w:rFonts w:ascii="Times New Roman"/>
          <w:b/>
          <w:i w:val="false"/>
          <w:color w:val="000000"/>
          <w:sz w:val="28"/>
        </w:rPr>
        <w:t>кадрами.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этого мы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</w:t>
      </w:r>
      <w:r>
        <w:rPr>
          <w:rFonts w:ascii="Times New Roman"/>
          <w:b/>
          <w:i w:val="false"/>
          <w:color w:val="000000"/>
          <w:sz w:val="28"/>
        </w:rPr>
        <w:t>управленческий ресурс</w:t>
      </w:r>
      <w:r>
        <w:rPr>
          <w:rFonts w:ascii="Times New Roman"/>
          <w:b w:val="false"/>
          <w:i w:val="false"/>
          <w:color w:val="000000"/>
          <w:sz w:val="28"/>
        </w:rPr>
        <w:t>, и резервы для этого у нас есть.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внедрять современные инструменты менеджмента и принципы корпоративного управления в государственном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этим нам следует извлекать пользу из международного разделения труда, в частности, привлекать </w:t>
      </w:r>
      <w:r>
        <w:rPr>
          <w:rFonts w:ascii="Times New Roman"/>
          <w:b/>
          <w:i w:val="false"/>
          <w:color w:val="000000"/>
          <w:sz w:val="28"/>
        </w:rPr>
        <w:t>внешний кадровый ресурс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реализации некоторых задач нашего нового курса через программы </w:t>
      </w:r>
      <w:r>
        <w:rPr>
          <w:rFonts w:ascii="Times New Roman"/>
          <w:b/>
          <w:i w:val="false"/>
          <w:color w:val="000000"/>
          <w:sz w:val="28"/>
        </w:rPr>
        <w:t>аутсорсинга.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также привлекать </w:t>
      </w:r>
      <w:r>
        <w:rPr>
          <w:rFonts w:ascii="Times New Roman"/>
          <w:b/>
          <w:i w:val="false"/>
          <w:color w:val="000000"/>
          <w:sz w:val="28"/>
        </w:rPr>
        <w:t>лучших иностранных специалистов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открытом рынке и приглашать их работать к нам в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управленческих кадров с обширным международным опытом и знаниями даст </w:t>
      </w:r>
      <w:r>
        <w:rPr>
          <w:rFonts w:ascii="Times New Roman"/>
          <w:b/>
          <w:i w:val="false"/>
          <w:color w:val="000000"/>
          <w:sz w:val="28"/>
        </w:rPr>
        <w:t>двойной эффект: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не только модернизируем менеджмент нашего производства, но и обучим наши отечественные кадры. Это – </w:t>
      </w:r>
      <w:r>
        <w:rPr>
          <w:rFonts w:ascii="Times New Roman"/>
          <w:b/>
          <w:i w:val="false"/>
          <w:color w:val="000000"/>
          <w:sz w:val="28"/>
        </w:rPr>
        <w:t>новая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 </w:t>
      </w:r>
      <w:r>
        <w:rPr>
          <w:rFonts w:ascii="Times New Roman"/>
          <w:b/>
          <w:i w:val="false"/>
          <w:color w:val="000000"/>
          <w:sz w:val="28"/>
        </w:rPr>
        <w:t>практика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Принципиально важно поэтапно, до 2050 года, обеспечить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Во-первых, должна быть модернизирована макроэкономическая политика государства.</w:t>
      </w:r>
    </w:p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Бюджетная политика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должны вооружиться новым принципом бюджетной политики – тратить только в пределах своих возможностей и сократить дефицит до максимально возможного минимума. Необходимо наращивать резервы на черный день, обеспечив их сохранность в долгосрочной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Налоговая политика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продолжить политику </w:t>
      </w:r>
      <w:r>
        <w:rPr>
          <w:rFonts w:ascii="Times New Roman"/>
          <w:b/>
          <w:i w:val="false"/>
          <w:color w:val="000000"/>
          <w:sz w:val="28"/>
        </w:rPr>
        <w:t>либерализации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и систематизации таможенного администрирования. Необходимо упростить и минимизировать налоговую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стимулировать участников рынка к конкуренции, а не к поиску способов ухода от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Прагматичное уменьшение налогового надзора должно минимизировать диалог хозяйствующих субъектов с налоговой службой. В ближайшие </w:t>
      </w:r>
      <w:r>
        <w:rPr>
          <w:rFonts w:ascii="Times New Roman"/>
          <w:b/>
          <w:i w:val="false"/>
          <w:color w:val="000000"/>
          <w:sz w:val="28"/>
        </w:rPr>
        <w:t>пять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 необходимо перейти на режим электронной отчетности онлайн.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/>
          <w:i w:val="false"/>
          <w:color w:val="000000"/>
          <w:sz w:val="28"/>
        </w:rPr>
        <w:t>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мы должны внедрить практику налогового кредитования. Главная задача - стимулирование инвестиционной активности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налоговая политика должна иметь </w:t>
      </w:r>
      <w:r>
        <w:rPr>
          <w:rFonts w:ascii="Times New Roman"/>
          <w:b/>
          <w:i w:val="false"/>
          <w:color w:val="000000"/>
          <w:sz w:val="28"/>
        </w:rPr>
        <w:t>социальную направленность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. Для этого необходимо, начиная с </w:t>
      </w:r>
      <w:r>
        <w:rPr>
          <w:rFonts w:ascii="Times New Roman"/>
          <w:b/>
          <w:i w:val="false"/>
          <w:color w:val="000000"/>
          <w:sz w:val="28"/>
        </w:rPr>
        <w:t>2015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Денежно-кредитная политика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</w:t>
      </w:r>
      <w:r>
        <w:rPr>
          <w:rFonts w:ascii="Times New Roman"/>
          <w:b/>
          <w:i w:val="false"/>
          <w:color w:val="000000"/>
          <w:sz w:val="28"/>
        </w:rPr>
        <w:t>неблагоприятную обстановку в мировой экономике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мы должны будем обеспечить защиту доходов каждого казахстанца и удерживать приемлемый для экономического роста </w:t>
      </w:r>
      <w:r>
        <w:rPr>
          <w:rFonts w:ascii="Times New Roman"/>
          <w:b/>
          <w:i w:val="false"/>
          <w:color w:val="000000"/>
          <w:sz w:val="28"/>
        </w:rPr>
        <w:t>уровень инфляции.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Для этого Национальному банку и Правительству при координации Администрации Президента необходимо разработать концептуально </w:t>
      </w:r>
      <w:r>
        <w:rPr>
          <w:rFonts w:ascii="Times New Roman"/>
          <w:b/>
          <w:i w:val="false"/>
          <w:color w:val="000000"/>
          <w:sz w:val="28"/>
        </w:rPr>
        <w:t>новую систему денежно-кредитной политики</w:t>
      </w:r>
      <w:r>
        <w:rPr>
          <w:rFonts w:ascii="Times New Roman"/>
          <w:b w:val="false"/>
          <w:i w:val="false"/>
          <w:color w:val="000000"/>
          <w:sz w:val="28"/>
        </w:rPr>
        <w:t>, направленную на обеспечение экономики необходимыми денежными ресурсами.</w:t>
      </w:r>
    </w:p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Политика управления государственным и внешним долгом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должны держать на постоянном контроле </w:t>
      </w:r>
      <w:r>
        <w:rPr>
          <w:rFonts w:ascii="Times New Roman"/>
          <w:b/>
          <w:i w:val="false"/>
          <w:color w:val="000000"/>
          <w:sz w:val="28"/>
        </w:rPr>
        <w:t>уровень государственного долга страны.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Нужно снизить бюджетный дефицит относительно ВВП с </w:t>
      </w:r>
      <w:r>
        <w:rPr>
          <w:rFonts w:ascii="Times New Roman"/>
          <w:b/>
          <w:i w:val="false"/>
          <w:color w:val="000000"/>
          <w:sz w:val="28"/>
        </w:rPr>
        <w:t>2,1 %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до </w:t>
      </w:r>
      <w:r>
        <w:rPr>
          <w:rFonts w:ascii="Times New Roman"/>
          <w:b/>
          <w:i w:val="false"/>
          <w:color w:val="000000"/>
          <w:sz w:val="28"/>
        </w:rPr>
        <w:t>1,5 %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/>
          <w:i w:val="false"/>
          <w:color w:val="000000"/>
          <w:sz w:val="28"/>
        </w:rPr>
        <w:t>2015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долг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жестко контролировать </w:t>
      </w:r>
      <w:r>
        <w:rPr>
          <w:rFonts w:ascii="Times New Roman"/>
          <w:b/>
          <w:i w:val="false"/>
          <w:color w:val="000000"/>
          <w:sz w:val="28"/>
        </w:rPr>
        <w:t>уровень долга квазигосударственного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Во-вторых, принципиально новым должен стать наш подход к развитию инфраструктуры.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должна расширять возможности экономического роста. Развивать инфраструктуру необходимо в двух направлениях: </w:t>
      </w:r>
      <w:r>
        <w:rPr>
          <w:rFonts w:ascii="Times New Roman"/>
          <w:b/>
          <w:i w:val="false"/>
          <w:color w:val="000000"/>
          <w:sz w:val="28"/>
        </w:rPr>
        <w:t>интегрировать национальную экономику в глобальную среду, а также двигаться в регионы внутри страны.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сосредоточить внимание на выходе за пределы страны для </w:t>
      </w:r>
      <w:r>
        <w:rPr>
          <w:rFonts w:ascii="Times New Roman"/>
          <w:b/>
          <w:i w:val="false"/>
          <w:color w:val="000000"/>
          <w:sz w:val="28"/>
        </w:rPr>
        <w:t>создания производственных транспортно-логистических объектов за пределами Казахстана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тщательно просчитывая свои выгоды. Мы должны </w:t>
      </w:r>
      <w:r>
        <w:rPr>
          <w:rFonts w:ascii="Times New Roman"/>
          <w:b/>
          <w:i w:val="false"/>
          <w:color w:val="000000"/>
          <w:sz w:val="28"/>
        </w:rPr>
        <w:t>выйти за рамки существующих представлений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создавать совместные предприятия в регионе и во всем мире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</w:r>
      <w:r>
        <w:rPr>
          <w:rFonts w:ascii="Times New Roman"/>
          <w:b/>
          <w:i w:val="false"/>
          <w:color w:val="000000"/>
          <w:sz w:val="28"/>
        </w:rPr>
        <w:t xml:space="preserve">«Глобальная инфраструктурная интеграция».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развивать наш </w:t>
      </w:r>
      <w:r>
        <w:rPr>
          <w:rFonts w:ascii="Times New Roman"/>
          <w:b/>
          <w:i w:val="false"/>
          <w:color w:val="000000"/>
          <w:sz w:val="28"/>
        </w:rPr>
        <w:t>транзитный потенциал</w:t>
      </w:r>
      <w:r>
        <w:rPr>
          <w:rFonts w:ascii="Times New Roman"/>
          <w:b w:val="false"/>
          <w:i w:val="false"/>
          <w:color w:val="000000"/>
          <w:sz w:val="28"/>
        </w:rPr>
        <w:t xml:space="preserve">. Сегодня реализуется ряд крупных общенациональных инфраструктурных проектов, результатом которых должно стать </w:t>
      </w:r>
      <w:r>
        <w:rPr>
          <w:rFonts w:ascii="Times New Roman"/>
          <w:b/>
          <w:i w:val="false"/>
          <w:color w:val="000000"/>
          <w:sz w:val="28"/>
        </w:rPr>
        <w:t>увеличение транзитных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Казахстан к </w:t>
      </w:r>
      <w:r>
        <w:rPr>
          <w:rFonts w:ascii="Times New Roman"/>
          <w:b/>
          <w:i w:val="false"/>
          <w:color w:val="000000"/>
          <w:sz w:val="28"/>
        </w:rPr>
        <w:t>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в два раза. К </w:t>
      </w:r>
      <w:r>
        <w:rPr>
          <w:rFonts w:ascii="Times New Roman"/>
          <w:b/>
          <w:i w:val="false"/>
          <w:color w:val="000000"/>
          <w:sz w:val="28"/>
        </w:rPr>
        <w:t>2050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эта цифра должна увеличиться в 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должно быть подчинено ключевой задаче – продвижению нашего экспорта </w:t>
      </w:r>
      <w:r>
        <w:rPr>
          <w:rFonts w:ascii="Times New Roman"/>
          <w:b/>
          <w:i w:val="false"/>
          <w:color w:val="000000"/>
          <w:sz w:val="28"/>
        </w:rPr>
        <w:t>только на те мировые рынки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будет </w:t>
      </w:r>
      <w:r>
        <w:rPr>
          <w:rFonts w:ascii="Times New Roman"/>
          <w:b/>
          <w:i w:val="false"/>
          <w:color w:val="000000"/>
          <w:sz w:val="28"/>
        </w:rPr>
        <w:t>долгосрочный спрос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нашу продукцию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инфраструктуры также должно быть подчинено </w:t>
      </w:r>
      <w:r>
        <w:rPr>
          <w:rFonts w:ascii="Times New Roman"/>
          <w:b/>
          <w:i w:val="false"/>
          <w:color w:val="000000"/>
          <w:sz w:val="28"/>
        </w:rPr>
        <w:t>закону рентабельности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Необходимо строить только там, где строительство приведет к развитию новых бизнесов и созданию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страны мы должны создавать </w:t>
      </w:r>
      <w:r>
        <w:rPr>
          <w:rFonts w:ascii="Times New Roman"/>
          <w:b/>
          <w:i w:val="false"/>
          <w:color w:val="000000"/>
          <w:sz w:val="28"/>
        </w:rPr>
        <w:t>«инфраструктурные центры»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разработать и принять в 2013 году государственную программу по развитию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В-третьих, модернизация системы управления государственными активами.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– небольшая в мировых масштабах экономика. И нужно ею управлять очень эффективно. Страна должна работать как </w:t>
      </w:r>
      <w:r>
        <w:rPr>
          <w:rFonts w:ascii="Times New Roman"/>
          <w:b/>
          <w:i w:val="false"/>
          <w:color w:val="000000"/>
          <w:sz w:val="28"/>
        </w:rPr>
        <w:t>единая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государство должно быть ее </w:t>
      </w:r>
      <w:r>
        <w:rPr>
          <w:rFonts w:ascii="Times New Roman"/>
          <w:b/>
          <w:i w:val="false"/>
          <w:color w:val="000000"/>
          <w:sz w:val="28"/>
        </w:rPr>
        <w:t>ядром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Сила корпоративного мышления кроется в том, что </w:t>
      </w:r>
      <w:r>
        <w:rPr>
          <w:rFonts w:ascii="Times New Roman"/>
          <w:b/>
          <w:i w:val="false"/>
          <w:color w:val="000000"/>
          <w:sz w:val="28"/>
        </w:rPr>
        <w:t>все процессы рассматриваются как единое целое.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управленцы всех уровней должны научиться такому бизнес-мышлению.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раз повторяю: </w:t>
      </w:r>
      <w:r>
        <w:rPr>
          <w:rFonts w:ascii="Times New Roman"/>
          <w:b/>
          <w:i w:val="false"/>
          <w:color w:val="000000"/>
          <w:sz w:val="28"/>
        </w:rPr>
        <w:t>нужно не просто распределять бюджет страны, а инвестировать продуманно и выверенно.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критерий эффективности – </w:t>
      </w:r>
      <w:r>
        <w:rPr>
          <w:rFonts w:ascii="Times New Roman"/>
          <w:b/>
          <w:i w:val="false"/>
          <w:color w:val="000000"/>
          <w:sz w:val="28"/>
        </w:rPr>
        <w:t>уровень отдачи от наших вложений.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Чем быстрее мы сможем нарастить производственный потенциал страны, тем быстрее Казахстан станет </w:t>
      </w:r>
      <w:r>
        <w:rPr>
          <w:rFonts w:ascii="Times New Roman"/>
          <w:b/>
          <w:i w:val="false"/>
          <w:color w:val="000000"/>
          <w:sz w:val="28"/>
        </w:rPr>
        <w:t>полноценным игроком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не </w:t>
      </w:r>
      <w:r>
        <w:rPr>
          <w:rFonts w:ascii="Times New Roman"/>
          <w:b/>
          <w:i w:val="false"/>
          <w:color w:val="000000"/>
          <w:sz w:val="28"/>
        </w:rPr>
        <w:t>придатком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«Локомотивом»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к новой экономической политике должен стать </w:t>
      </w:r>
      <w:r>
        <w:rPr>
          <w:rFonts w:ascii="Times New Roman"/>
          <w:b/>
          <w:i w:val="false"/>
          <w:color w:val="000000"/>
          <w:sz w:val="28"/>
        </w:rPr>
        <w:t>Национальный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</w:r>
      <w:r>
        <w:rPr>
          <w:rFonts w:ascii="Times New Roman"/>
          <w:b/>
          <w:i w:val="false"/>
          <w:color w:val="000000"/>
          <w:sz w:val="28"/>
        </w:rPr>
        <w:t xml:space="preserve">рационально и продуманно.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 лице нацкомпаний должно стимулировать развитие </w:t>
      </w:r>
      <w:r>
        <w:rPr>
          <w:rFonts w:ascii="Times New Roman"/>
          <w:b/>
          <w:i w:val="false"/>
          <w:color w:val="000000"/>
          <w:sz w:val="28"/>
        </w:rPr>
        <w:t>экономики будущего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учитывающей сектора, которые появятся в результате </w:t>
      </w:r>
      <w:r>
        <w:rPr>
          <w:rFonts w:ascii="Times New Roman"/>
          <w:b/>
          <w:i w:val="false"/>
          <w:color w:val="000000"/>
          <w:sz w:val="28"/>
        </w:rPr>
        <w:t>Третьей индустриальной революции.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Отечественная индустрия должна потреблять </w:t>
      </w:r>
      <w:r>
        <w:rPr>
          <w:rFonts w:ascii="Times New Roman"/>
          <w:b/>
          <w:i w:val="false"/>
          <w:color w:val="000000"/>
          <w:sz w:val="28"/>
        </w:rPr>
        <w:t>новейшие композитные 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мы должны производить у себя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должно стимулировать развитие транзитного потенциала в сфере 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технологий. К </w:t>
      </w:r>
      <w:r>
        <w:rPr>
          <w:rFonts w:ascii="Times New Roman"/>
          <w:b/>
          <w:i w:val="false"/>
          <w:color w:val="000000"/>
          <w:sz w:val="28"/>
        </w:rPr>
        <w:t>2030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мы должны пропускать через Казахстан не менее 2 - 3 % мировых информационных потоков.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2050 году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 цифра должна как минимум удвоиться.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</w:t>
      </w:r>
      <w:r>
        <w:rPr>
          <w:rFonts w:ascii="Times New Roman"/>
          <w:b/>
          <w:i w:val="false"/>
          <w:color w:val="000000"/>
          <w:sz w:val="28"/>
        </w:rPr>
        <w:t>стимулировать частные компании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вкладывать свои </w:t>
      </w:r>
      <w:r>
        <w:rPr>
          <w:rFonts w:ascii="Times New Roman"/>
          <w:b/>
          <w:i w:val="false"/>
          <w:color w:val="000000"/>
          <w:sz w:val="28"/>
        </w:rPr>
        <w:t>средства в исследования и инновации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Внедрение </w:t>
      </w:r>
      <w:r>
        <w:rPr>
          <w:rFonts w:ascii="Times New Roman"/>
          <w:b/>
          <w:i w:val="false"/>
          <w:color w:val="000000"/>
          <w:sz w:val="28"/>
        </w:rPr>
        <w:t>инноваций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очень важно, но это </w:t>
      </w:r>
      <w:r>
        <w:rPr>
          <w:rFonts w:ascii="Times New Roman"/>
          <w:b/>
          <w:i w:val="false"/>
          <w:color w:val="000000"/>
          <w:sz w:val="28"/>
        </w:rPr>
        <w:t>не самоцель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Нужно покончить с практикой </w:t>
      </w:r>
      <w:r>
        <w:rPr>
          <w:rFonts w:ascii="Times New Roman"/>
          <w:b/>
          <w:i w:val="false"/>
          <w:color w:val="000000"/>
          <w:sz w:val="28"/>
        </w:rPr>
        <w:t>избирательной поддержки отдельных компаний или отраслей.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поддерживать только те отрасли, которые выполняют социально важные стратегические функции и доказывают свою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В-четвертых, необходимо внедрить принципиально новую систему управления природными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сейчас необходимо </w:t>
      </w:r>
      <w:r>
        <w:rPr>
          <w:rFonts w:ascii="Times New Roman"/>
          <w:b/>
          <w:i w:val="false"/>
          <w:color w:val="000000"/>
          <w:sz w:val="28"/>
        </w:rPr>
        <w:t>максимальное ускорение выхода сырья на международные рынки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 случае нового финансового краха будут </w:t>
      </w:r>
      <w:r>
        <w:rPr>
          <w:rFonts w:ascii="Times New Roman"/>
          <w:b/>
          <w:i w:val="false"/>
          <w:color w:val="000000"/>
          <w:sz w:val="28"/>
        </w:rPr>
        <w:t>дестабилизированы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Наши основные импортеры могут значительно сократить закупки сырья, а цены могут резко упасть. Наша же </w:t>
      </w:r>
      <w:r>
        <w:rPr>
          <w:rFonts w:ascii="Times New Roman"/>
          <w:b/>
          <w:i w:val="false"/>
          <w:color w:val="000000"/>
          <w:sz w:val="28"/>
        </w:rPr>
        <w:t>опережающая стратегия позволит до начала дестабилизации рынков очень быстро накапливать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потом помогут стране пережить период возможного глобального кризиса.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революция </w:t>
      </w:r>
      <w:r>
        <w:rPr>
          <w:rFonts w:ascii="Times New Roman"/>
          <w:b/>
          <w:i w:val="false"/>
          <w:color w:val="000000"/>
          <w:sz w:val="28"/>
        </w:rPr>
        <w:t>меняет структуру потребления сырья</w:t>
      </w:r>
      <w:r>
        <w:rPr>
          <w:rFonts w:ascii="Times New Roman"/>
          <w:b w:val="false"/>
          <w:i w:val="false"/>
          <w:color w:val="000000"/>
          <w:sz w:val="28"/>
        </w:rPr>
        <w:t xml:space="preserve">. К примеру, внедрение технологии композитов и новых видов бетона обесценивает запасы железной руды и угля. Это еще один фактор, чтобы </w:t>
      </w:r>
      <w:r>
        <w:rPr>
          <w:rFonts w:ascii="Times New Roman"/>
          <w:b/>
          <w:i w:val="false"/>
          <w:color w:val="000000"/>
          <w:sz w:val="28"/>
        </w:rPr>
        <w:t>наращивать темпы добычи и поставки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мировые рынки природных ресурсов с тем, чтобы использовать нынешний высокий мировой спрос в интересах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Оставаясь крупным игроком на рынке углеводородного сырья, мы должны </w:t>
      </w:r>
      <w:r>
        <w:rPr>
          <w:rFonts w:ascii="Times New Roman"/>
          <w:b/>
          <w:i w:val="false"/>
          <w:color w:val="000000"/>
          <w:sz w:val="28"/>
        </w:rPr>
        <w:t>развивать производство альтернативных видов энергии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активно внедрять технологии, использующие энергию солнца и ветра. Все возможности для этого у нас есть. К </w:t>
      </w:r>
      <w:r>
        <w:rPr>
          <w:rFonts w:ascii="Times New Roman"/>
          <w:b/>
          <w:i w:val="false"/>
          <w:color w:val="000000"/>
          <w:sz w:val="28"/>
        </w:rPr>
        <w:t>2050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в стране на </w:t>
      </w:r>
      <w:r>
        <w:rPr>
          <w:rFonts w:ascii="Times New Roman"/>
          <w:b/>
          <w:i w:val="false"/>
          <w:color w:val="000000"/>
          <w:sz w:val="28"/>
        </w:rPr>
        <w:t>альтернативные и возобновляемые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энергии должно приходиться не менее половины всего совокупного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нация хочет пользоваться доходами от сырьевых ресурсов через </w:t>
      </w:r>
      <w:r>
        <w:rPr>
          <w:rFonts w:ascii="Times New Roman"/>
          <w:b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лет, то </w:t>
      </w:r>
      <w:r>
        <w:rPr>
          <w:rFonts w:ascii="Times New Roman"/>
          <w:b/>
          <w:i w:val="false"/>
          <w:color w:val="000000"/>
          <w:sz w:val="28"/>
        </w:rPr>
        <w:t>готовиться к этому нужно уже сейчас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Нам необходимо разработать </w:t>
      </w:r>
      <w:r>
        <w:rPr>
          <w:rFonts w:ascii="Times New Roman"/>
          <w:b/>
          <w:i w:val="false"/>
          <w:color w:val="000000"/>
          <w:sz w:val="28"/>
        </w:rPr>
        <w:t>специальную стратегию - определить приоритеты, партнеров</w:t>
      </w:r>
      <w:r>
        <w:rPr>
          <w:rFonts w:ascii="Times New Roman"/>
          <w:b w:val="false"/>
          <w:i w:val="false"/>
          <w:color w:val="000000"/>
          <w:sz w:val="28"/>
        </w:rPr>
        <w:t>, чтобы распланировать всю работу на все предстоящие годы так, как это делают все крупные корпорации и концерны.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</w:t>
      </w:r>
      <w:r>
        <w:rPr>
          <w:rFonts w:ascii="Times New Roman"/>
          <w:b/>
          <w:i w:val="false"/>
          <w:color w:val="000000"/>
          <w:sz w:val="28"/>
        </w:rPr>
        <w:t>главный урок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нашей собственной истории: подготовку и переговоры по Кашагану мы начали почти 20 лет назад, а результаты начинаем получать только сейчас.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направления разработки стратегии: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того чтобы регионы были заинтересованы в привлечении инвестиций, </w:t>
      </w:r>
      <w:r>
        <w:rPr>
          <w:rFonts w:ascii="Times New Roman"/>
          <w:b/>
          <w:i w:val="false"/>
          <w:color w:val="000000"/>
          <w:sz w:val="28"/>
        </w:rPr>
        <w:t>необходимо отменить мораторий на недропользование.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перейти от простых поставок сырья </w:t>
      </w:r>
      <w:r>
        <w:rPr>
          <w:rFonts w:ascii="Times New Roman"/>
          <w:b/>
          <w:i w:val="false"/>
          <w:color w:val="000000"/>
          <w:sz w:val="28"/>
        </w:rPr>
        <w:t>к сотрудничеству в области переработки энергоресурсов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обмену новейшими технологиями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К </w:t>
      </w:r>
      <w:r>
        <w:rPr>
          <w:rFonts w:ascii="Times New Roman"/>
          <w:b/>
          <w:i w:val="false"/>
          <w:color w:val="000000"/>
          <w:sz w:val="28"/>
        </w:rPr>
        <w:t>2025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мы должны полностью обеспечить собственный рынок горюче-смазочными материалами в соответствии с новыми стандартами экологичности.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привлекать инвесторов </w:t>
      </w:r>
      <w:r>
        <w:rPr>
          <w:rFonts w:ascii="Times New Roman"/>
          <w:b/>
          <w:i w:val="false"/>
          <w:color w:val="000000"/>
          <w:sz w:val="28"/>
        </w:rPr>
        <w:t>только на условиях поставки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только в обмен на создание новейших производств на территории нашей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должен стать </w:t>
      </w:r>
      <w:r>
        <w:rPr>
          <w:rFonts w:ascii="Times New Roman"/>
          <w:b/>
          <w:i w:val="false"/>
          <w:color w:val="000000"/>
          <w:sz w:val="28"/>
        </w:rPr>
        <w:t>региональным магнитом для инвестиций</w:t>
      </w:r>
      <w:r>
        <w:rPr>
          <w:rFonts w:ascii="Times New Roman"/>
          <w:b w:val="false"/>
          <w:i w:val="false"/>
          <w:color w:val="000000"/>
          <w:sz w:val="28"/>
        </w:rPr>
        <w:t>.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добывающие предприятия должны внедрять только экологически безвредные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Уважаемые соотечественники!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будущего нации и безопасности государства нужно создать </w:t>
      </w:r>
      <w:r>
        <w:rPr>
          <w:rFonts w:ascii="Times New Roman"/>
          <w:b/>
          <w:i w:val="false"/>
          <w:color w:val="000000"/>
          <w:sz w:val="28"/>
        </w:rPr>
        <w:t>стратегический «резерв» углеводородного сырья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В-пятых, нам необходим план следующей фазы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два года завершится первая пятилетка реализации программы </w:t>
      </w:r>
      <w:r>
        <w:rPr>
          <w:rFonts w:ascii="Times New Roman"/>
          <w:b/>
          <w:i w:val="false"/>
          <w:color w:val="000000"/>
          <w:sz w:val="28"/>
        </w:rPr>
        <w:t>форсированной инновационной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разработать </w:t>
      </w:r>
      <w:r>
        <w:rPr>
          <w:rFonts w:ascii="Times New Roman"/>
          <w:b/>
          <w:i w:val="false"/>
          <w:color w:val="000000"/>
          <w:sz w:val="28"/>
        </w:rPr>
        <w:t>детальный план следующей фазы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. Необходим сценарий развития перспективных технологических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доля несырьевого экспорта в общем объеме экспорта должна увеличиться в два раза к 2025 году и в три раза к 2040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Что для этого нужно сделать?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/>
          <w:i w:val="false"/>
          <w:color w:val="000000"/>
          <w:sz w:val="28"/>
        </w:rPr>
        <w:t>2050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Казахстан должен полностью </w:t>
      </w:r>
      <w:r>
        <w:rPr>
          <w:rFonts w:ascii="Times New Roman"/>
          <w:b/>
          <w:i w:val="false"/>
          <w:color w:val="000000"/>
          <w:sz w:val="28"/>
        </w:rPr>
        <w:t>обновить свои производственные активы в соответствии с новейшими технологическими стандартами.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 </w:t>
      </w:r>
      <w:r>
        <w:rPr>
          <w:rFonts w:ascii="Times New Roman"/>
          <w:b/>
          <w:i w:val="false"/>
          <w:color w:val="000000"/>
          <w:sz w:val="28"/>
        </w:rPr>
        <w:t>деструктивных эффектов деиндустриализации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особенно с учетом перспективы вступления в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Отечественные товары должны стать конкурентоспособными.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января 2012 года начался практический этап создания Единого экономического пространства с участием Казахстана, России и Беларуси. Это огромный рынок с суммарным ВВП в 2 триллиона долларов США, объединяющий 170 миллионов потребителей, должен научить наш бизнес конкурировать. При этом в этом экономически-интеграционном процессе Казахстан не потеряет ни части своего политического суверенитета.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развивать новые производства с упором на расширение </w:t>
      </w:r>
      <w:r>
        <w:rPr>
          <w:rFonts w:ascii="Times New Roman"/>
          <w:b/>
          <w:i w:val="false"/>
          <w:color w:val="000000"/>
          <w:sz w:val="28"/>
        </w:rPr>
        <w:t>несырьевого сектора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ориентированного на </w:t>
      </w:r>
      <w:r>
        <w:rPr>
          <w:rFonts w:ascii="Times New Roman"/>
          <w:b/>
          <w:i w:val="false"/>
          <w:color w:val="000000"/>
          <w:sz w:val="28"/>
        </w:rPr>
        <w:t>экспорт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сфокусировать Госпрограмму по форсированному индустриально-инновационному развитию </w:t>
      </w:r>
      <w:r>
        <w:rPr>
          <w:rFonts w:ascii="Times New Roman"/>
          <w:b/>
          <w:i w:val="false"/>
          <w:color w:val="000000"/>
          <w:sz w:val="28"/>
        </w:rPr>
        <w:t>на импорт промышленных мощностей и обмен технологиями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Для этого нам нужна подпрограмма по </w:t>
      </w:r>
      <w:r>
        <w:rPr>
          <w:rFonts w:ascii="Times New Roman"/>
          <w:b/>
          <w:i w:val="false"/>
          <w:color w:val="000000"/>
          <w:sz w:val="28"/>
        </w:rPr>
        <w:t>созданию и развитию совместных международных компаний и выгодных для страны партнерств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/>
          <w:i w:val="false"/>
          <w:color w:val="000000"/>
          <w:sz w:val="28"/>
        </w:rPr>
        <w:t>2030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Казахстан должен расширить свою нишу на мировом рынке </w:t>
      </w:r>
      <w:r>
        <w:rPr>
          <w:rFonts w:ascii="Times New Roman"/>
          <w:b/>
          <w:i w:val="false"/>
          <w:color w:val="000000"/>
          <w:sz w:val="28"/>
        </w:rPr>
        <w:t>космических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Нужно продолжить развитие </w:t>
      </w:r>
      <w:r>
        <w:rPr>
          <w:rFonts w:ascii="Times New Roman"/>
          <w:b/>
          <w:i w:val="false"/>
          <w:color w:val="000000"/>
          <w:sz w:val="28"/>
        </w:rPr>
        <w:t>двух ведущих инновационных кластеров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Назарбаев Университета и Парка инновационных технологий. Нам нужно ускоренно переходить к </w:t>
      </w:r>
      <w:r>
        <w:rPr>
          <w:rFonts w:ascii="Times New Roman"/>
          <w:b/>
          <w:i w:val="false"/>
          <w:color w:val="000000"/>
          <w:sz w:val="28"/>
        </w:rPr>
        <w:t>низкоуглеродной экономике.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 создать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международную организацию </w:t>
      </w:r>
      <w:r>
        <w:rPr>
          <w:rFonts w:ascii="Times New Roman"/>
          <w:b/>
          <w:i w:val="false"/>
          <w:color w:val="000000"/>
          <w:sz w:val="28"/>
        </w:rPr>
        <w:t>«Зеленый мост»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начать реализацию проекта </w:t>
      </w:r>
      <w:r>
        <w:rPr>
          <w:rFonts w:ascii="Times New Roman"/>
          <w:b/>
          <w:i w:val="false"/>
          <w:color w:val="000000"/>
          <w:sz w:val="28"/>
        </w:rPr>
        <w:t>Green4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базе четырех городов-спутников вокруг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Мощный импульс к переходу страны на </w:t>
      </w:r>
      <w:r>
        <w:rPr>
          <w:rFonts w:ascii="Times New Roman"/>
          <w:b/>
          <w:i w:val="false"/>
          <w:color w:val="000000"/>
          <w:sz w:val="28"/>
        </w:rPr>
        <w:t>«зеленый» путь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дать предстоящая выставка </w:t>
      </w:r>
      <w:r>
        <w:rPr>
          <w:rFonts w:ascii="Times New Roman"/>
          <w:b/>
          <w:i w:val="false"/>
          <w:color w:val="000000"/>
          <w:sz w:val="28"/>
        </w:rPr>
        <w:t>«ЭКСПО-2017»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Сейчас я поднял самые </w:t>
      </w:r>
      <w:r>
        <w:rPr>
          <w:rFonts w:ascii="Times New Roman"/>
          <w:b/>
          <w:i w:val="false"/>
          <w:color w:val="000000"/>
          <w:sz w:val="28"/>
        </w:rPr>
        <w:t>принципиальные вопросы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которых будет зависеть </w:t>
      </w:r>
      <w:r>
        <w:rPr>
          <w:rFonts w:ascii="Times New Roman"/>
          <w:b/>
          <w:i w:val="false"/>
          <w:color w:val="000000"/>
          <w:sz w:val="28"/>
        </w:rPr>
        <w:t>подготовка страны к Третьей индустриальной революции.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В-шестых, необходима масштабная модернизация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особенно в условиях растущего </w:t>
      </w:r>
      <w:r>
        <w:rPr>
          <w:rFonts w:ascii="Times New Roman"/>
          <w:b/>
          <w:i w:val="false"/>
          <w:color w:val="000000"/>
          <w:sz w:val="28"/>
        </w:rPr>
        <w:t>глобального спроса на сельхозпродукцию.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того чтобы стать лидером мирового продовольственного рынка и нарастить сельскохозяйственное производство, нам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посевные площади. Отмечу, что такую возможность имеют далеко не все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значительный подъем урожайности, прежде всего за счет внедрения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имеем большой потенциал для создания кормовой базы животноводства мирового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 - стать глобальным игроком в области экологически чистого производства.</w:t>
      </w:r>
    </w:p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фермерства и МСБ в сельхозпереработке и торговле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Это ключевая задача. Здесь нам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культуру земледелия и возродить с учетом новых научных, технологических, управленческих достижений наши традиции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Определить, на массовое производство каких продуктов мы будем делать ставку, с тем чтобы завоевать крупные экспортные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принятых мер должно стать увеличение к </w:t>
      </w:r>
      <w:r>
        <w:rPr>
          <w:rFonts w:ascii="Times New Roman"/>
          <w:b/>
          <w:i w:val="false"/>
          <w:color w:val="000000"/>
          <w:sz w:val="28"/>
        </w:rPr>
        <w:t>2050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доли продукции сельского хозяйства в ВВП страны в 5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</w:t>
      </w:r>
      <w:r>
        <w:rPr>
          <w:rFonts w:ascii="Times New Roman"/>
          <w:b/>
          <w:i w:val="false"/>
          <w:color w:val="000000"/>
          <w:sz w:val="28"/>
        </w:rPr>
        <w:t>поручаю Правительству: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новую Программу развития агропромышленного комплекса страны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к 2020 году объем государственной поддержки сельского хозяйства в 4,5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повышенные налоговые ставки на земли, которые не начали осваиваться в течение определенного периода после их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В-седьмых, необходимо выработать новую политику в отношении водных ресурсов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сельскохозяйственных нужд нам нужны колоссальные объемы воды. В связи с этим мы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Тщательно изучить передовой опыт решения проблем водообеспечения в других странах, например, в Австралии, и использовать его в наших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самые передовые технологии добычи и рачительного использования подземных вод, запасы которых у нас значительны.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агропромышленном секторе комплексно перейти на влагосберегающие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 целом изменить </w:t>
      </w:r>
      <w:r>
        <w:rPr>
          <w:rFonts w:ascii="Times New Roman"/>
          <w:b/>
          <w:i w:val="false"/>
          <w:color w:val="000000"/>
          <w:sz w:val="28"/>
        </w:rPr>
        <w:t>мышление нашего общества</w:t>
      </w:r>
      <w:r>
        <w:rPr>
          <w:rFonts w:ascii="Times New Roman"/>
          <w:b w:val="false"/>
          <w:i w:val="false"/>
          <w:color w:val="000000"/>
          <w:sz w:val="28"/>
        </w:rPr>
        <w:t>. Мы должны перестать транжирить воду – наше одно из самых драгоценных природных богатств.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/>
          <w:i w:val="false"/>
          <w:color w:val="000000"/>
          <w:sz w:val="28"/>
        </w:rPr>
        <w:t>2050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Казахстан должен раз и навсегда решить проблему водообеспечения.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разработать долгосрочную государственную программу по воде, в которой последовательно, на первом этапе, к </w:t>
      </w:r>
      <w:r>
        <w:rPr>
          <w:rFonts w:ascii="Times New Roman"/>
          <w:b/>
          <w:i w:val="false"/>
          <w:color w:val="000000"/>
          <w:sz w:val="28"/>
        </w:rPr>
        <w:t>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решить проблему обеспечения населения питьевой водой, на втором, к </w:t>
      </w:r>
      <w:r>
        <w:rPr>
          <w:rFonts w:ascii="Times New Roman"/>
          <w:b/>
          <w:i w:val="false"/>
          <w:color w:val="000000"/>
          <w:sz w:val="28"/>
        </w:rPr>
        <w:t>2040-му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орошения.</w:t>
      </w:r>
    </w:p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Всесторонняя поддержка предпринимательства – ведущей силы национальной экономики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Отечественное предпринимательство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</w:t>
      </w:r>
      <w:r>
        <w:rPr>
          <w:rFonts w:ascii="Times New Roman"/>
          <w:b/>
          <w:i w:val="false"/>
          <w:color w:val="000000"/>
          <w:sz w:val="28"/>
        </w:rPr>
        <w:t>движущей силой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экономического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экономике должна к 2030 году вырасти по крайней мере вдвое.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Во-первых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мы должны создать условия, чтобы человек смог попробовать себя в бизнесе, стать </w:t>
      </w:r>
      <w:r>
        <w:rPr>
          <w:rFonts w:ascii="Times New Roman"/>
          <w:b/>
          <w:i w:val="false"/>
          <w:color w:val="000000"/>
          <w:sz w:val="28"/>
        </w:rPr>
        <w:t>полноценным участником проводимых в стране экономических преобразований,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а не ждать, что государство решит за него все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 поднять общий уровень деловой культуры и стимулировать предпринимательскую инициативу.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этого необходимо: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стремление малого и среднего бизнеса к </w:t>
      </w:r>
      <w:r>
        <w:rPr>
          <w:rFonts w:ascii="Times New Roman"/>
          <w:b/>
          <w:i w:val="false"/>
          <w:color w:val="000000"/>
          <w:sz w:val="28"/>
        </w:rPr>
        <w:t>объединению и кооперации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создать систему их поддержки и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внутренний рынок за счет </w:t>
      </w:r>
      <w:r>
        <w:rPr>
          <w:rFonts w:ascii="Times New Roman"/>
          <w:b/>
          <w:i w:val="false"/>
          <w:color w:val="000000"/>
          <w:sz w:val="28"/>
        </w:rPr>
        <w:t>поощрения местных бизнес-инициатив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минимального, но жесткого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введение новой, более </w:t>
      </w:r>
      <w:r>
        <w:rPr>
          <w:rFonts w:ascii="Times New Roman"/>
          <w:b/>
          <w:i w:val="false"/>
          <w:color w:val="000000"/>
          <w:sz w:val="28"/>
        </w:rPr>
        <w:t>жесткой, системы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госчиновников, которые создают искусственные препоны для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новых реалий, в том числе нашего участия в ЕЭП, предстоящего вступления в ВТО, </w:t>
      </w:r>
      <w:r>
        <w:rPr>
          <w:rFonts w:ascii="Times New Roman"/>
          <w:b/>
          <w:i w:val="false"/>
          <w:color w:val="000000"/>
          <w:sz w:val="28"/>
        </w:rPr>
        <w:t>усовершенствовать механизмы поддержки отечественных производителей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принимать все необходимые меры для защиты и продвижения 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сегодняшнего дня – создание необходимых условий и предпосылок для </w:t>
      </w:r>
      <w:r>
        <w:rPr>
          <w:rFonts w:ascii="Times New Roman"/>
          <w:b/>
          <w:i w:val="false"/>
          <w:color w:val="000000"/>
          <w:sz w:val="28"/>
        </w:rPr>
        <w:t>перехода мелких предприятий и индивидуальных предпринимателей в разряд средних.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поручаю Правительству до конца первого полугодия 2013 года </w:t>
      </w:r>
      <w:r>
        <w:rPr>
          <w:rFonts w:ascii="Times New Roman"/>
          <w:b/>
          <w:i w:val="false"/>
          <w:color w:val="000000"/>
          <w:sz w:val="28"/>
        </w:rPr>
        <w:t>отменить все разрешения и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напрямую не влияют на </w:t>
      </w:r>
      <w:r>
        <w:rPr>
          <w:rFonts w:ascii="Times New Roman"/>
          <w:b/>
          <w:i w:val="false"/>
          <w:color w:val="000000"/>
          <w:sz w:val="28"/>
        </w:rPr>
        <w:t>безопасность жизнедеятельности граждан Казахстана</w:t>
      </w:r>
      <w:r>
        <w:rPr>
          <w:rFonts w:ascii="Times New Roman"/>
          <w:b w:val="false"/>
          <w:i w:val="false"/>
          <w:color w:val="000000"/>
          <w:sz w:val="28"/>
        </w:rPr>
        <w:t>, и заменить их на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Во-вторых</w:t>
      </w:r>
      <w:r>
        <w:rPr>
          <w:rFonts w:ascii="Times New Roman"/>
          <w:b w:val="false"/>
          <w:i w:val="false"/>
          <w:color w:val="000000"/>
          <w:sz w:val="28"/>
        </w:rPr>
        <w:t>,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поручаю Правительству разработать соответствующий законопроект и внести его в Парламент в первом квартале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В-третьих, государство должно изменить свою роль. Нам необходима вторая волна широкомасштабной приватизации.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непростой шаг, так как будет означать перераспределение </w:t>
      </w:r>
      <w:r>
        <w:rPr>
          <w:rFonts w:ascii="Times New Roman"/>
          <w:b/>
          <w:i w:val="false"/>
          <w:color w:val="000000"/>
          <w:sz w:val="28"/>
        </w:rPr>
        <w:t>ответственности между государством и рынком.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 мы должны пойти на него, чтобы сохранить высокие темпы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бизнес всегда и повсюду действует эффективнее государства. Поэтому мы должны передать в частные руки </w:t>
      </w:r>
      <w:r>
        <w:rPr>
          <w:rFonts w:ascii="Times New Roman"/>
          <w:b/>
          <w:i w:val="false"/>
          <w:color w:val="000000"/>
          <w:sz w:val="28"/>
        </w:rPr>
        <w:t>предприятия и услуги нестратегического характера.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принципиально важный шаг для </w:t>
      </w:r>
      <w:r>
        <w:rPr>
          <w:rFonts w:ascii="Times New Roman"/>
          <w:b/>
          <w:i w:val="false"/>
          <w:color w:val="000000"/>
          <w:sz w:val="28"/>
        </w:rPr>
        <w:t>укрепления отечественного предпринимательства.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Новые принципы социальной политики – социальные гарантии и личная ответственность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Наша главная цель – социальная безопасность и благополучие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наших граждан. Это </w:t>
      </w:r>
      <w:r>
        <w:rPr>
          <w:rFonts w:ascii="Times New Roman"/>
          <w:b/>
          <w:i w:val="false"/>
          <w:color w:val="000000"/>
          <w:sz w:val="28"/>
        </w:rPr>
        <w:t>лучшая гарантия стабильности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нашем обществе растет </w:t>
      </w:r>
      <w:r>
        <w:rPr>
          <w:rFonts w:ascii="Times New Roman"/>
          <w:b/>
          <w:i w:val="false"/>
          <w:color w:val="000000"/>
          <w:sz w:val="28"/>
        </w:rPr>
        <w:t>запрос на обновленную и более эффективную социальную политику</w:t>
      </w:r>
      <w:r>
        <w:rPr>
          <w:rFonts w:ascii="Times New Roman"/>
          <w:b w:val="false"/>
          <w:i w:val="false"/>
          <w:color w:val="000000"/>
          <w:sz w:val="28"/>
        </w:rPr>
        <w:t>, способную справиться с вызовами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Новые принципы социальной политики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Во-первых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государство, особенно в условиях глобального кризиса, должно гарантировать гражданам </w:t>
      </w:r>
      <w:r>
        <w:rPr>
          <w:rFonts w:ascii="Times New Roman"/>
          <w:b/>
          <w:i w:val="false"/>
          <w:color w:val="000000"/>
          <w:sz w:val="28"/>
        </w:rPr>
        <w:t>минимальный социальный стандарт.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задача – не допустить роста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Бедность не должна стать социальной перспективой ни для одного казахстанца.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</w:t>
      </w:r>
      <w:r>
        <w:rPr>
          <w:rFonts w:ascii="Times New Roman"/>
          <w:b/>
          <w:i w:val="false"/>
          <w:color w:val="000000"/>
          <w:sz w:val="28"/>
        </w:rPr>
        <w:t>установить для наших граждан минимальные социальные стандарты и гарантии,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должны прямо зависеть </w:t>
      </w:r>
      <w:r>
        <w:rPr>
          <w:rFonts w:ascii="Times New Roman"/>
          <w:b/>
          <w:i w:val="false"/>
          <w:color w:val="000000"/>
          <w:sz w:val="28"/>
        </w:rPr>
        <w:t>от роста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Сюда должны включаться: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 расширение списка потребностей индивида и включение в него статей на образование и здравоохранение (в том числе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стоимости потребностей индивида по реальным ценам (следовательно, необходимо совершенствование статистики в стране).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качественное повышение стандартов качества жизни, увязанное с ростом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этих стандартов должно определять </w:t>
      </w:r>
      <w:r>
        <w:rPr>
          <w:rFonts w:ascii="Times New Roman"/>
          <w:b/>
          <w:i w:val="false"/>
          <w:color w:val="000000"/>
          <w:sz w:val="28"/>
        </w:rPr>
        <w:t>объемы бюджетного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всей социальной сферы. Это повысит </w:t>
      </w:r>
      <w:r>
        <w:rPr>
          <w:rFonts w:ascii="Times New Roman"/>
          <w:b/>
          <w:i w:val="false"/>
          <w:color w:val="000000"/>
          <w:sz w:val="28"/>
        </w:rPr>
        <w:t>прозрачность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процессов и усилит </w:t>
      </w:r>
      <w:r>
        <w:rPr>
          <w:rFonts w:ascii="Times New Roman"/>
          <w:b/>
          <w:i w:val="false"/>
          <w:color w:val="000000"/>
          <w:sz w:val="28"/>
        </w:rPr>
        <w:t>адресность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выделяемых нами средств. Поручаю Правительству разработать соответствующий закон.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Во-вторых,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государство должно </w:t>
      </w:r>
      <w:r>
        <w:rPr>
          <w:rFonts w:ascii="Times New Roman"/>
          <w:b/>
          <w:i w:val="false"/>
          <w:color w:val="000000"/>
          <w:sz w:val="28"/>
        </w:rPr>
        <w:t>оказывать социальную поддержку только тем группам, которые в этом нуждаются.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Что для этого нужно сделать?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будет нести </w:t>
      </w:r>
      <w:r>
        <w:rPr>
          <w:rFonts w:ascii="Times New Roman"/>
          <w:b/>
          <w:i w:val="false"/>
          <w:color w:val="000000"/>
          <w:sz w:val="28"/>
        </w:rPr>
        <w:t>полную ответственность за адресную поддержку социально уязвимых слоев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пенсионеров, инвалидов, нетрудоспособных, больных детей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постоянно </w:t>
      </w:r>
      <w:r>
        <w:rPr>
          <w:rFonts w:ascii="Times New Roman"/>
          <w:b/>
          <w:i w:val="false"/>
          <w:color w:val="000000"/>
          <w:sz w:val="28"/>
        </w:rPr>
        <w:t>совершенствовать систему социального и пенсионного обеспечения,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всемерно защищать </w:t>
      </w:r>
      <w:r>
        <w:rPr>
          <w:rFonts w:ascii="Times New Roman"/>
          <w:b/>
          <w:i w:val="false"/>
          <w:color w:val="000000"/>
          <w:sz w:val="28"/>
        </w:rPr>
        <w:t>материнство и детство.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нас должны быть четкие </w:t>
      </w:r>
      <w:r>
        <w:rPr>
          <w:rFonts w:ascii="Times New Roman"/>
          <w:b/>
          <w:i w:val="false"/>
          <w:color w:val="000000"/>
          <w:sz w:val="28"/>
        </w:rPr>
        <w:t>программы обучения и переподготовки безработных,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увязанные с потребностями рынка труда. Государство должно оказывать </w:t>
      </w:r>
      <w:r>
        <w:rPr>
          <w:rFonts w:ascii="Times New Roman"/>
          <w:b/>
          <w:i w:val="false"/>
          <w:color w:val="000000"/>
          <w:sz w:val="28"/>
        </w:rPr>
        <w:t>социальную поддержку безработным при условии,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человек, попавший в эту категорию,</w:t>
      </w:r>
      <w:r>
        <w:rPr>
          <w:rFonts w:ascii="Times New Roman"/>
          <w:b/>
          <w:i w:val="false"/>
          <w:color w:val="000000"/>
          <w:sz w:val="28"/>
        </w:rPr>
        <w:t xml:space="preserve"> осваивает новую профессию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идет переучиваться.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создать условия, при которых </w:t>
      </w:r>
      <w:r>
        <w:rPr>
          <w:rFonts w:ascii="Times New Roman"/>
          <w:b/>
          <w:i w:val="false"/>
          <w:color w:val="000000"/>
          <w:sz w:val="28"/>
        </w:rPr>
        <w:t xml:space="preserve">работодатели будут активно привлекать к работе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 уязвимые слои населения, обеспечив их заработной платой. Прежде всего это касается </w:t>
      </w:r>
      <w:r>
        <w:rPr>
          <w:rFonts w:ascii="Times New Roman"/>
          <w:b/>
          <w:i w:val="false"/>
          <w:color w:val="000000"/>
          <w:sz w:val="28"/>
        </w:rPr>
        <w:t>людей с ограниченными возможностями. Так поступают в развитых странах мира.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создавать условия для их </w:t>
      </w:r>
      <w:r>
        <w:rPr>
          <w:rFonts w:ascii="Times New Roman"/>
          <w:b/>
          <w:i w:val="false"/>
          <w:color w:val="000000"/>
          <w:sz w:val="28"/>
        </w:rPr>
        <w:t>полноценной трудовой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В-третьих</w:t>
      </w:r>
      <w:r>
        <w:rPr>
          <w:rFonts w:ascii="Times New Roman"/>
          <w:b w:val="false"/>
          <w:i w:val="false"/>
          <w:color w:val="000000"/>
          <w:sz w:val="28"/>
        </w:rPr>
        <w:t xml:space="preserve">, мы должны сосредоточиться на </w:t>
      </w:r>
      <w:r>
        <w:rPr>
          <w:rFonts w:ascii="Times New Roman"/>
          <w:b/>
          <w:i w:val="false"/>
          <w:color w:val="000000"/>
          <w:sz w:val="28"/>
        </w:rPr>
        <w:t>решении проблем социальных дисбалансов в развитии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Прежде всего необходимо усилить </w:t>
      </w:r>
      <w:r>
        <w:rPr>
          <w:rFonts w:ascii="Times New Roman"/>
          <w:b/>
          <w:i w:val="false"/>
          <w:color w:val="000000"/>
          <w:sz w:val="28"/>
        </w:rPr>
        <w:t>координацию работы госорганов в области регионального развития.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– </w:t>
      </w:r>
      <w:r>
        <w:rPr>
          <w:rFonts w:ascii="Times New Roman"/>
          <w:b/>
          <w:i w:val="false"/>
          <w:color w:val="000000"/>
          <w:sz w:val="28"/>
        </w:rPr>
        <w:t>синхронизировать выполнение всех государственных и отраслевых программ с решением приоритетных задач развития регионов.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необходимо уже в первой половине 2013 года определить и тарифицировать перечень необходимых и перспективных проектов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прошедший год мы начали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развития моногородов.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будем повышать качество управления на местах. Эта работа находится на моем личном контроле.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нам нужны </w:t>
      </w:r>
      <w:r>
        <w:rPr>
          <w:rFonts w:ascii="Times New Roman"/>
          <w:b/>
          <w:i w:val="false"/>
          <w:color w:val="000000"/>
          <w:sz w:val="28"/>
        </w:rPr>
        <w:t>новые эффективные механизмы выравнивания социально-экономических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акимами областей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принять программу по </w:t>
      </w:r>
      <w:r>
        <w:rPr>
          <w:rFonts w:ascii="Times New Roman"/>
          <w:b/>
          <w:i w:val="false"/>
          <w:color w:val="000000"/>
          <w:sz w:val="28"/>
        </w:rPr>
        <w:t>развитию малых 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Она должна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 </w:t>
      </w:r>
      <w:r>
        <w:rPr>
          <w:rFonts w:ascii="Times New Roman"/>
          <w:b/>
          <w:i w:val="false"/>
          <w:color w:val="000000"/>
          <w:sz w:val="28"/>
        </w:rPr>
        <w:t>долгосрочной, создав целый ряд индустриальных проектов на их базе.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Нам в целом необходимо принять меры по </w:t>
      </w:r>
      <w:r>
        <w:rPr>
          <w:rFonts w:ascii="Times New Roman"/>
          <w:b/>
          <w:i w:val="false"/>
          <w:color w:val="000000"/>
          <w:sz w:val="28"/>
        </w:rPr>
        <w:t>комплексному решению проблем миграции</w:t>
      </w:r>
      <w:r>
        <w:rPr>
          <w:rFonts w:ascii="Times New Roman"/>
          <w:b w:val="false"/>
          <w:i w:val="false"/>
          <w:color w:val="000000"/>
          <w:sz w:val="28"/>
        </w:rPr>
        <w:t>, которые влияют на рынки труда в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контроль за миграционными потоками из сопредельных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перспективной задачи нам предстоит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2013 году должно разработать и утвердить комплексный план по решению проблем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(4)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Особое внимание следует уделить </w:t>
      </w:r>
      <w:r>
        <w:rPr>
          <w:rFonts w:ascii="Times New Roman"/>
          <w:b/>
          <w:i w:val="false"/>
          <w:color w:val="000000"/>
          <w:sz w:val="28"/>
        </w:rPr>
        <w:t>приграничным территориям</w:t>
      </w:r>
      <w:r>
        <w:rPr>
          <w:rFonts w:ascii="Times New Roman"/>
          <w:b w:val="false"/>
          <w:i w:val="false"/>
          <w:color w:val="000000"/>
          <w:sz w:val="28"/>
        </w:rPr>
        <w:t>. 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В-четвертых,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</w:t>
      </w:r>
      <w:r>
        <w:rPr>
          <w:rFonts w:ascii="Times New Roman"/>
          <w:b/>
          <w:i w:val="false"/>
          <w:color w:val="000000"/>
          <w:sz w:val="28"/>
        </w:rPr>
        <w:t>модернизировать политику обеспечения занятости и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Главная угроза мировой нестабильности – рост безработицы. Фактическое трудоустройство должны обеспечивать </w:t>
      </w:r>
      <w:r>
        <w:rPr>
          <w:rFonts w:ascii="Times New Roman"/>
          <w:b/>
          <w:i w:val="false"/>
          <w:color w:val="000000"/>
          <w:sz w:val="28"/>
        </w:rPr>
        <w:t>все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Интегрировать все ранее принятые программы по развитию предпринимательства и поддержке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механизмы выделения бюджетных средств в те регионы, где наблюдается высокий процент безработных и людей с низкими доходами.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этой обновленной программы я закрепляю персонально за Премьер-Министром и акимами.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Полгода назад после публикации моей статьи «Социальная модернизация: Двадцать шагов к Обществу Всеобщего Труда» началась разработка </w:t>
      </w:r>
      <w:r>
        <w:rPr>
          <w:rFonts w:ascii="Times New Roman"/>
          <w:b/>
          <w:i w:val="false"/>
          <w:color w:val="000000"/>
          <w:sz w:val="28"/>
        </w:rPr>
        <w:t>Закона о профсоюзах и о регулировании трудовой деятельности.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ускорить принятие этого закона с тем, чтобы он быстрее вступил в силу и защищал интересы всех трудящихся.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Правительству необходимо принять меры по выработке совершенно новых подходов в </w:t>
      </w:r>
      <w:r>
        <w:rPr>
          <w:rFonts w:ascii="Times New Roman"/>
          <w:b/>
          <w:i w:val="false"/>
          <w:color w:val="000000"/>
          <w:sz w:val="28"/>
        </w:rPr>
        <w:t>отношении оплаты труда и сокращению имеющихся здесь диспропорций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составной частью социальной политики на новом этапе я объявляю </w:t>
      </w:r>
      <w:r>
        <w:rPr>
          <w:rFonts w:ascii="Times New Roman"/>
          <w:b/>
          <w:i w:val="false"/>
          <w:color w:val="000000"/>
          <w:sz w:val="28"/>
        </w:rPr>
        <w:t>защиту материнства и детства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Защита материнства. Обращение к женщинам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государства, как и для меня лично, материнство – особая забота.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Дорогие женщины!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 – опора семьи, а значит – опора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Какой наша страна будет в будущем напрямую зависит от того, что мы сегодня воспитываем в наших детях.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</w:t>
      </w:r>
      <w:r>
        <w:rPr>
          <w:rFonts w:ascii="Times New Roman"/>
          <w:b/>
          <w:i w:val="false"/>
          <w:color w:val="000000"/>
          <w:sz w:val="28"/>
        </w:rPr>
        <w:t>вернуть безусловное уважение к женщине – матери, супруге, дочери.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оберегать наше </w:t>
      </w:r>
      <w:r>
        <w:rPr>
          <w:rFonts w:ascii="Times New Roman"/>
          <w:b/>
          <w:i w:val="false"/>
          <w:color w:val="000000"/>
          <w:sz w:val="28"/>
        </w:rPr>
        <w:t>материнство</w:t>
      </w:r>
      <w:r>
        <w:rPr>
          <w:rFonts w:ascii="Times New Roman"/>
          <w:b w:val="false"/>
          <w:i w:val="false"/>
          <w:color w:val="000000"/>
          <w:sz w:val="28"/>
        </w:rPr>
        <w:t>. Меня тревожит ситуация с ростом бытового насилия над женщинами и детьми в семьях. Неуважительного отношения к женщине не должно быть. И сразу скажу, что такое насилие должно пресекаться предельно жестко.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Государство должно особенно жестко пресекать совсем уже вопиющие случаи сексуального рабства, отношения к женщине, как к товару.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 нас в стране много неполных семей. Государство должно помогать матерям, которые одни воспитывают ребенка.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</w:t>
      </w:r>
    </w:p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Защита детства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мирное время мы имеем </w:t>
      </w:r>
      <w:r>
        <w:rPr>
          <w:rFonts w:ascii="Times New Roman"/>
          <w:b/>
          <w:i w:val="false"/>
          <w:color w:val="000000"/>
          <w:sz w:val="28"/>
        </w:rPr>
        <w:t>тысячи сирот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наши детские дома и приюты переполнены. Это, к сожалению, общемировая тенденция и вызов глобализации. Но мы должны противодействовать этой тенденции. Наше государство и общество должны поощрять усыновление сирот и строительство детских домов семейного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– наиболее уязвимая и самая незащищенная часть нашего общества, и они </w:t>
      </w:r>
      <w:r>
        <w:rPr>
          <w:rFonts w:ascii="Times New Roman"/>
          <w:b/>
          <w:i w:val="false"/>
          <w:color w:val="000000"/>
          <w:sz w:val="28"/>
        </w:rPr>
        <w:t>не должны быть бесправными.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Лидер нации, я буду требовать защиты прав каждого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Любой ребенок, который родился на нашей земле, – казахстанец. И государство должно заботиться о нем.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 отец не умеет овец пасти, сын не умеет пасти ягнят). Воспитание детей – это задача обоих родителей, а не только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отдал много сил тому, чтобы предоставить подрастающему поколению большие возможности по получению лучшего образования: реализуется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«Балапан», работают Интеллектуальные школы, Назарбаев Университет, программа «Болашак».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знаете, туда могут попасть только подготовленные или талантливые дети. Подготовить ребенка к знаниям и труду – это долг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Лозунг «Все лучшее – детям» должен стать принципом для всех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Поручаю Правительству: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Кардинально пересмотреть законодательство в сфере защиты материнства и детства, а также в области семьи 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 нации – основа нашего успешного будущего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долгосрочной модернизации национальной системы здравоохранения мы должны на всей территории страны внедрить </w:t>
      </w:r>
      <w:r>
        <w:rPr>
          <w:rFonts w:ascii="Times New Roman"/>
          <w:b/>
          <w:i w:val="false"/>
          <w:color w:val="000000"/>
          <w:sz w:val="28"/>
        </w:rPr>
        <w:t>единые стандарты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услуг, а также </w:t>
      </w:r>
      <w:r>
        <w:rPr>
          <w:rFonts w:ascii="Times New Roman"/>
          <w:b/>
          <w:i w:val="false"/>
          <w:color w:val="000000"/>
          <w:sz w:val="28"/>
        </w:rPr>
        <w:t>усовершенствовать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унифицировать материально-техническое 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Ключевые приоритеты: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</w:t>
      </w:r>
      <w:r>
        <w:rPr>
          <w:rFonts w:ascii="Times New Roman"/>
          <w:b/>
          <w:i w:val="false"/>
          <w:color w:val="000000"/>
          <w:sz w:val="28"/>
        </w:rPr>
        <w:t>качественных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доступных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</w:t>
      </w:r>
      <w:r>
        <w:rPr>
          <w:rFonts w:ascii="Times New Roman"/>
          <w:b/>
          <w:i w:val="false"/>
          <w:color w:val="000000"/>
          <w:sz w:val="28"/>
        </w:rPr>
        <w:t>диагностирование и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максимально </w:t>
      </w:r>
      <w:r>
        <w:rPr>
          <w:rFonts w:ascii="Times New Roman"/>
          <w:b/>
          <w:i w:val="false"/>
          <w:color w:val="000000"/>
          <w:sz w:val="28"/>
        </w:rPr>
        <w:t>широкого спектра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Профилактическая медицина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услуги </w:t>
      </w:r>
      <w:r>
        <w:rPr>
          <w:rFonts w:ascii="Times New Roman"/>
          <w:b/>
          <w:i w:val="false"/>
          <w:color w:val="000000"/>
          <w:sz w:val="28"/>
        </w:rPr>
        <w:t>«смарт-медицины», дистанционной профилактики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лечения, </w:t>
      </w:r>
      <w:r>
        <w:rPr>
          <w:rFonts w:ascii="Times New Roman"/>
          <w:b/>
          <w:i w:val="false"/>
          <w:color w:val="000000"/>
          <w:sz w:val="28"/>
        </w:rPr>
        <w:t>«электронной медицины»</w:t>
      </w:r>
      <w:r>
        <w:rPr>
          <w:rFonts w:ascii="Times New Roman"/>
          <w:b w:val="false"/>
          <w:i w:val="false"/>
          <w:color w:val="000000"/>
          <w:sz w:val="28"/>
        </w:rPr>
        <w:t>. Эти новые виды медицинских услуг особенно востребованы в такой большой по территории стране, как наша.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</w:t>
      </w:r>
      <w:r>
        <w:rPr>
          <w:rFonts w:ascii="Times New Roman"/>
          <w:b/>
          <w:i w:val="false"/>
          <w:color w:val="000000"/>
          <w:sz w:val="28"/>
        </w:rPr>
        <w:t>проработать вопрос введения новых подходов к обеспечению здоровья наших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Полагаю необходимым охватить всех детей в возрасте до </w:t>
      </w:r>
      <w:r>
        <w:rPr>
          <w:rFonts w:ascii="Times New Roman"/>
          <w:b/>
          <w:i w:val="false"/>
          <w:color w:val="000000"/>
          <w:sz w:val="28"/>
        </w:rPr>
        <w:t xml:space="preserve">16 лет всем спектром медицинского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</w:t>
      </w:r>
      <w:r>
        <w:rPr>
          <w:rFonts w:ascii="Times New Roman"/>
          <w:b/>
          <w:i w:val="false"/>
          <w:color w:val="000000"/>
          <w:sz w:val="28"/>
        </w:rPr>
        <w:t>законодательно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закрепить это </w:t>
      </w:r>
      <w:r>
        <w:rPr>
          <w:rFonts w:ascii="Times New Roman"/>
          <w:b/>
          <w:i w:val="false"/>
          <w:color w:val="000000"/>
          <w:sz w:val="28"/>
        </w:rPr>
        <w:t>в минимальных стандартах жизни</w:t>
      </w:r>
      <w:r>
        <w:rPr>
          <w:rFonts w:ascii="Times New Roman"/>
          <w:b w:val="false"/>
          <w:i w:val="false"/>
          <w:color w:val="000000"/>
          <w:sz w:val="28"/>
        </w:rPr>
        <w:t>. Данный шаг будет важным вкладом в обеспечение здоровья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Кардинально </w:t>
      </w:r>
      <w:r>
        <w:rPr>
          <w:rFonts w:ascii="Times New Roman"/>
          <w:b/>
          <w:i w:val="false"/>
          <w:color w:val="000000"/>
          <w:sz w:val="28"/>
        </w:rPr>
        <w:t>улучшить систему медицинского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Система медицинских вузов должна быть подкреплена сетью специализированных образовательных учреждений среднего уровня. Повседневная практика должна быть максимально интегрирована в учебный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Уделить первостепенное значение практической 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научно-исследовательской составляющей работы медицинских вузов.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</w:r>
      <w:r>
        <w:rPr>
          <w:rFonts w:ascii="Times New Roman"/>
          <w:b/>
          <w:i w:val="false"/>
          <w:color w:val="000000"/>
          <w:sz w:val="28"/>
        </w:rPr>
        <w:t>государственно-частное партнерство и в этом направлении.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законодательном уровне проведение </w:t>
      </w:r>
      <w:r>
        <w:rPr>
          <w:rFonts w:ascii="Times New Roman"/>
          <w:b/>
          <w:i w:val="false"/>
          <w:color w:val="000000"/>
          <w:sz w:val="28"/>
        </w:rPr>
        <w:t>международной 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вузов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сих пор у людей немало нареканий по </w:t>
      </w:r>
      <w:r>
        <w:rPr>
          <w:rFonts w:ascii="Times New Roman"/>
          <w:b/>
          <w:i w:val="false"/>
          <w:color w:val="000000"/>
          <w:sz w:val="28"/>
        </w:rPr>
        <w:t>качеству медицинского обслуживания на селе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. Между тем сельчан у нас </w:t>
      </w:r>
      <w:r>
        <w:rPr>
          <w:rFonts w:ascii="Times New Roman"/>
          <w:b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% от всего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Физическая культура и 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стать особой заботой государства. </w:t>
      </w:r>
      <w:r>
        <w:rPr>
          <w:rFonts w:ascii="Times New Roman"/>
          <w:b/>
          <w:i w:val="false"/>
          <w:color w:val="000000"/>
          <w:sz w:val="28"/>
        </w:rPr>
        <w:t>Именно здоровый образ жизни является ключом к здоровью нации.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Однако в стране не хватает спортивных объектов, спортинвентаря и оборудования, доступного для всех. В этой связи Правительству и местным органам необходимо принять меры по развитию физкультуры, массового спорта и строительству физкультурно-оздоровительных объектов по типовым проектам, в том числе дворовых. Начать эту работу надо уже в следующем году.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Знания и профессиональные навыки – ключевые ориентиры современной системы образования, подготовки и переподготовки кадров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Чтобы стать развитым конкурентоспособным государством, мы должны стать высокообразованной нацией.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Приоритеты нашей работы в сфере образования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и во всем мире, Казахстану необходимо переходить на новые методы дошкольного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 знаете, что мной была инициирована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/>
          <w:i w:val="false"/>
          <w:color w:val="000000"/>
          <w:sz w:val="28"/>
        </w:rPr>
        <w:t xml:space="preserve"> «Балапан»</w:t>
      </w:r>
      <w:r>
        <w:rPr>
          <w:rFonts w:ascii="Times New Roman"/>
          <w:b w:val="false"/>
          <w:i w:val="false"/>
          <w:color w:val="000000"/>
          <w:sz w:val="28"/>
        </w:rPr>
        <w:t>, главная задача которой – выравнивание стартовых возможностей наших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ее реализации было введено в действие </w:t>
      </w:r>
      <w:r>
        <w:rPr>
          <w:rFonts w:ascii="Times New Roman"/>
          <w:b/>
          <w:i w:val="false"/>
          <w:color w:val="000000"/>
          <w:sz w:val="28"/>
        </w:rPr>
        <w:t>3 956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новых детских садов и мини-центров.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высокую рождаемость, продолжающийся демографический рост, </w:t>
      </w:r>
      <w:r>
        <w:rPr>
          <w:rFonts w:ascii="Times New Roman"/>
          <w:b/>
          <w:i w:val="false"/>
          <w:color w:val="000000"/>
          <w:sz w:val="28"/>
        </w:rPr>
        <w:t>я принял решение продлить программу «Балапан» до 2020 года</w:t>
      </w:r>
      <w:r>
        <w:rPr>
          <w:rFonts w:ascii="Times New Roman"/>
          <w:b w:val="false"/>
          <w:i w:val="false"/>
          <w:color w:val="000000"/>
          <w:sz w:val="28"/>
        </w:rPr>
        <w:t>. Ставлю задачу перед Правительством и акимами – добиться 100 % охвата детей дошкольным образованием и воспитанием.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нового курса «Казахстан-2050» поручаю Правительству начиная с 2013 года обеспечить </w:t>
      </w:r>
      <w:r>
        <w:rPr>
          <w:rFonts w:ascii="Times New Roman"/>
          <w:b/>
          <w:i w:val="false"/>
          <w:color w:val="000000"/>
          <w:sz w:val="28"/>
        </w:rPr>
        <w:t>развитие системы инженерного образования и современных технических специальностей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сертификатов международного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Профессионально-техническое и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специалистах. Во многом это решит проблему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 Социальная ответственность частного бизнеса, неправительственных и благотворительных организаций, частных лиц должна особенно проявиться в сфере образования.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первую очередь это касается </w:t>
      </w:r>
      <w:r>
        <w:rPr>
          <w:rFonts w:ascii="Times New Roman"/>
          <w:b/>
          <w:i w:val="false"/>
          <w:color w:val="000000"/>
          <w:sz w:val="28"/>
        </w:rPr>
        <w:t>помощи молодым людям</w:t>
      </w:r>
      <w:r>
        <w:rPr>
          <w:rFonts w:ascii="Times New Roman"/>
          <w:b w:val="false"/>
          <w:i w:val="false"/>
          <w:color w:val="000000"/>
          <w:sz w:val="28"/>
        </w:rPr>
        <w:t>, не имеющим возможности самостоятельно оплачивать обучение, в получении достойного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сеть государственно-частного партнерства для развития системы высшего и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многоступенчатую систему грантов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Законодательно закрепить обязательную производственную практику на предприятиях, начиная со второго курса обучения в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Нам предстоит произвести </w:t>
      </w:r>
      <w:r>
        <w:rPr>
          <w:rFonts w:ascii="Times New Roman"/>
          <w:b/>
          <w:i w:val="false"/>
          <w:color w:val="000000"/>
          <w:sz w:val="28"/>
        </w:rPr>
        <w:t>модернизацию методик преподавания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активно развивать </w:t>
      </w:r>
      <w:r>
        <w:rPr>
          <w:rFonts w:ascii="Times New Roman"/>
          <w:b/>
          <w:i w:val="false"/>
          <w:color w:val="000000"/>
          <w:sz w:val="28"/>
        </w:rPr>
        <w:t>онлайн-системы образования</w:t>
      </w:r>
      <w:r>
        <w:rPr>
          <w:rFonts w:ascii="Times New Roman"/>
          <w:b w:val="false"/>
          <w:i w:val="false"/>
          <w:color w:val="000000"/>
          <w:sz w:val="28"/>
        </w:rPr>
        <w:t>, создавая региональные школьные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ориентированные на предпринимательство учебные программы, образовательные курсы и институты.</w:t>
      </w:r>
    </w:p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Новая политика развития инновационных исследований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Поэтому нам следует выстроить очень реалистичную, максимально прагматичную стратегию.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сосредоточиться не на затратных исследованиях и разработках.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Нам нужен трансферт необходимых стране технологий и обучение специалистов для их использования. EXPO-2017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дать толчок этому процессу и помочь нам отобрать новейшие технологии для развития энергетики будущего.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– молодая нация, и у нас это получится.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мы вполне можем активно участвовать в масштабных </w:t>
      </w:r>
      <w:r>
        <w:rPr>
          <w:rFonts w:ascii="Times New Roman"/>
          <w:b/>
          <w:i w:val="false"/>
          <w:color w:val="000000"/>
          <w:sz w:val="28"/>
        </w:rPr>
        <w:t>международных научно-исследовательских проектах.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даст нам возможность интегрировать 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уже в 2013 году принять меры по полноценной </w:t>
      </w:r>
      <w:r>
        <w:rPr>
          <w:rFonts w:ascii="Times New Roman"/>
          <w:b/>
          <w:i w:val="false"/>
          <w:color w:val="000000"/>
          <w:sz w:val="28"/>
        </w:rPr>
        <w:t>кооперации науки и бизнеса.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разработать четкие </w:t>
      </w:r>
      <w:r>
        <w:rPr>
          <w:rFonts w:ascii="Times New Roman"/>
          <w:b/>
          <w:i w:val="false"/>
          <w:color w:val="000000"/>
          <w:sz w:val="28"/>
        </w:rPr>
        <w:t>«дорожные карты» по формированию перспективных национальных кластеров.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Уважаемые соотечественники!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Я хотел бы особо обратиться к нашей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Объявленный мной сегодня новый политический и экономический курс нацелен на то, чтобы дать вам лучшее образование, а значит, еще более достойное будущее.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полагаюсь на вас – новое поколение казахстанцев. Вы должны стать двигателем нового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разрабатывается новая концепция молодежной государственной политики. Вам будут созданы все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Дальнейшее укрепление государственности и развитие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демократии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Наша цель – сформировать новый тип государственного управления. Он должен отвечать новым задачам служения обществу и укрепления государственности.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Первое. Нам нужно дальнейшее совершенствование системы государственного планирования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Ставлю цель – усилить ответственность госорганов за разработку планов и программ. В связи с этим поручаю Правительству: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моего видения Стратегии развития Казахстана до 2050 года, произвести «перезагрузку» стратегических документов, по которым работает и живет страна.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Концепцию внедрения в стране государственного аудита, внести в следующем году в Парламент соответствующий законопроект. Нам нужно создать комплексную систему государственного аудита на основе самого передового мирового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того чтобы наши экономические стратегии воплощались в жизнь, государство должно эффективно предвосхищать кризисные ситуации и </w:t>
      </w:r>
      <w:r>
        <w:rPr>
          <w:rFonts w:ascii="Times New Roman"/>
          <w:b/>
          <w:i w:val="false"/>
          <w:color w:val="000000"/>
          <w:sz w:val="28"/>
        </w:rPr>
        <w:t>противодействовать им.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Для этого нам нужно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создать многоуровневую систему антикризисного реагирования.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Второе. Мы должны грамотно провести децентрализацию управления.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Суть идеи децентрализации заключается в предоставлении прав и необходимых ресурсов для принятия решений от центра к региональным органам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2013 году мы должны принять конкретные меры по </w:t>
      </w:r>
      <w:r>
        <w:rPr>
          <w:rFonts w:ascii="Times New Roman"/>
          <w:b/>
          <w:i w:val="false"/>
          <w:color w:val="000000"/>
          <w:sz w:val="28"/>
        </w:rPr>
        <w:t>разграничению ответственности и полномочий между центром и регионами</w:t>
      </w:r>
      <w:r>
        <w:rPr>
          <w:rFonts w:ascii="Times New Roman"/>
          <w:b w:val="false"/>
          <w:i w:val="false"/>
          <w:color w:val="000000"/>
          <w:sz w:val="28"/>
        </w:rPr>
        <w:t>, усилить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органов власти на местах будут подкреплены финансовыми и кадровыми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утвердил </w:t>
      </w:r>
      <w:r>
        <w:rPr>
          <w:rFonts w:ascii="Times New Roman"/>
          <w:b/>
          <w:i w:val="false"/>
          <w:color w:val="000000"/>
          <w:sz w:val="28"/>
        </w:rPr>
        <w:t>Концепцию развития местного самоуправления.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Она позволит повысить качество управления на аульном, сельском уровне и расширит участие граждан в вопросах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наделяем сельских акимов </w:t>
      </w:r>
      <w:r>
        <w:rPr>
          <w:rFonts w:ascii="Times New Roman"/>
          <w:b/>
          <w:i w:val="false"/>
          <w:color w:val="000000"/>
          <w:sz w:val="28"/>
        </w:rPr>
        <w:t>дополнительными полномочиями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усиливаем их влияние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ситуацию в аулах.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вместе с этим нам нужно </w:t>
      </w:r>
      <w:r>
        <w:rPr>
          <w:rFonts w:ascii="Times New Roman"/>
          <w:b/>
          <w:i w:val="false"/>
          <w:color w:val="000000"/>
          <w:sz w:val="28"/>
        </w:rPr>
        <w:t>усилить общественный контроль, влияние граждан на ситуацию на местах.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Поэтому я принял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ввести </w:t>
      </w:r>
      <w:r>
        <w:rPr>
          <w:rFonts w:ascii="Times New Roman"/>
          <w:b/>
          <w:i w:val="false"/>
          <w:color w:val="000000"/>
          <w:sz w:val="28"/>
        </w:rPr>
        <w:t>выборность аульных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маслихаты. Выборы мы начнем проводить уже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Всего будут избираться 2 533 акима, в том числе акимы сельских округов, поселков, а также 50 акимов городов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Это 91,7 % от общего числа акимов всех уровней!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Таким образом, мы охватим выборностью всех акимов, которые напрямую работают с гражданами и решают проблемы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Настало время гражданам активно вовлекаться в решение насущных вопросов на местах, контролировать работу местных органов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моей Администрацией ускорить </w:t>
      </w:r>
      <w:r>
        <w:rPr>
          <w:rFonts w:ascii="Times New Roman"/>
          <w:b/>
          <w:i w:val="false"/>
          <w:color w:val="000000"/>
          <w:sz w:val="28"/>
        </w:rPr>
        <w:t>разработку необходимых законодательных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Парламенту обеспечить их принятие в </w:t>
      </w:r>
      <w:r>
        <w:rPr>
          <w:rFonts w:ascii="Times New Roman"/>
          <w:b/>
          <w:i w:val="false"/>
          <w:color w:val="000000"/>
          <w:sz w:val="28"/>
        </w:rPr>
        <w:t>приоритетном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идти по цивилизованному пути вместе со всем миром, и взять курс на </w:t>
      </w:r>
      <w:r>
        <w:rPr>
          <w:rFonts w:ascii="Times New Roman"/>
          <w:b/>
          <w:i w:val="false"/>
          <w:color w:val="000000"/>
          <w:sz w:val="28"/>
        </w:rPr>
        <w:t>дальнейшую демократизацию 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Нужно продолжить нашу политику по </w:t>
      </w:r>
      <w:r>
        <w:rPr>
          <w:rFonts w:ascii="Times New Roman"/>
          <w:b/>
          <w:i w:val="false"/>
          <w:color w:val="000000"/>
          <w:sz w:val="28"/>
        </w:rPr>
        <w:t>усилению Парламента полномочиями.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– это прежде всего качественное изменение системы государственного управления, изменение системы решения проблем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</w:t>
      </w:r>
      <w:r>
        <w:rPr>
          <w:rFonts w:ascii="Times New Roman"/>
          <w:b/>
          <w:i w:val="false"/>
          <w:color w:val="000000"/>
          <w:sz w:val="28"/>
        </w:rPr>
        <w:t>децентрализация не должна привести к ослаблению вертикали власти</w:t>
      </w:r>
      <w:r>
        <w:rPr>
          <w:rFonts w:ascii="Times New Roman"/>
          <w:b w:val="false"/>
          <w:i w:val="false"/>
          <w:color w:val="000000"/>
          <w:sz w:val="28"/>
        </w:rPr>
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Третье. Предстоит сформировать профессиональный государственный аппарат, для которого в соответствии с провозглашенными мной сегодня принципами служение народу и государству превыше всего.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Управленческие решения на уровне государства должны отвечать следующим </w:t>
      </w:r>
      <w:r>
        <w:rPr>
          <w:rFonts w:ascii="Times New Roman"/>
          <w:b/>
          <w:i w:val="false"/>
          <w:color w:val="000000"/>
          <w:sz w:val="28"/>
        </w:rPr>
        <w:t>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не только краткосрочных, но и долгосрочных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мультипликативного эффекта управленческого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 честной конкуренции и свободы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двойного толкования должностных обязанностей госслужащих. Четкая законодательная регламентация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новых требований мы уже начали </w:t>
      </w:r>
      <w:r>
        <w:rPr>
          <w:rFonts w:ascii="Times New Roman"/>
          <w:b/>
          <w:i w:val="false"/>
          <w:color w:val="000000"/>
          <w:sz w:val="28"/>
        </w:rPr>
        <w:t>второй этап административной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Особый акцент необходимо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внесен в Парламент проект закона «О государственных услугах». Его необходимо принять до конца первого квартала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Четвертое. Госаппарат должен выстроить новую систему взаимодействия с бизнес-сообществом.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Считаю, что для этого мы должны, во-первых, </w:t>
      </w:r>
      <w:r>
        <w:rPr>
          <w:rFonts w:ascii="Times New Roman"/>
          <w:b/>
          <w:i w:val="false"/>
          <w:color w:val="000000"/>
          <w:sz w:val="28"/>
        </w:rPr>
        <w:t>гарантировать де-факто незыблемость права частной собственности.</w:t>
      </w:r>
      <w:r>
        <w:rPr>
          <w:rFonts w:ascii="Times New Roman"/>
          <w:b w:val="false"/>
          <w:i w:val="false"/>
          <w:color w:val="000000"/>
          <w:sz w:val="28"/>
        </w:rPr>
        <w:t xml:space="preserve"> Во-вторых, необходимо </w:t>
      </w:r>
      <w:r>
        <w:rPr>
          <w:rFonts w:ascii="Times New Roman"/>
          <w:b/>
          <w:i w:val="false"/>
          <w:color w:val="000000"/>
          <w:sz w:val="28"/>
        </w:rPr>
        <w:t>гарантировать защиту договорных обязательств.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государства – </w:t>
      </w:r>
      <w:r>
        <w:rPr>
          <w:rFonts w:ascii="Times New Roman"/>
          <w:b/>
          <w:i w:val="false"/>
          <w:color w:val="000000"/>
          <w:sz w:val="28"/>
        </w:rPr>
        <w:t>предоставлять гражданам максимальные возможности для реализации их деловой активности.</w:t>
      </w:r>
      <w:r>
        <w:rPr>
          <w:rFonts w:ascii="Times New Roman"/>
          <w:b w:val="false"/>
          <w:i w:val="false"/>
          <w:color w:val="000000"/>
          <w:sz w:val="28"/>
        </w:rPr>
        <w:t xml:space="preserve"> А это значит – заботиться о создании инфраструктуры для отечественного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этих целях уже в новом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 необходимо начать очередной этап </w:t>
      </w:r>
      <w:r>
        <w:rPr>
          <w:rFonts w:ascii="Times New Roman"/>
          <w:b/>
          <w:i w:val="false"/>
          <w:color w:val="000000"/>
          <w:sz w:val="28"/>
        </w:rPr>
        <w:t>модернизации национальной правовой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</w:r>
      <w:r>
        <w:rPr>
          <w:rFonts w:ascii="Times New Roman"/>
          <w:b/>
          <w:i w:val="false"/>
          <w:color w:val="000000"/>
          <w:sz w:val="28"/>
        </w:rPr>
        <w:t>повышению конкурентоспособности нашей правовой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всех ее базовых отраслях как публичного, так и частного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Поручаю Правительству совместно с моей Администрацией в </w:t>
      </w:r>
      <w:r>
        <w:rPr>
          <w:rFonts w:ascii="Times New Roman"/>
          <w:b/>
          <w:i w:val="false"/>
          <w:color w:val="000000"/>
          <w:sz w:val="28"/>
        </w:rPr>
        <w:t>2013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Начать реформу Уголовного и Уголовно-процессуального законодательства. Акцент необходимо сделать на дальнейшей гуманизации, в том числе декриминализации экономических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внести в Парламент проекты </w:t>
      </w:r>
      <w:r>
        <w:rPr>
          <w:rFonts w:ascii="Times New Roman"/>
          <w:b/>
          <w:i w:val="false"/>
          <w:color w:val="000000"/>
          <w:sz w:val="28"/>
        </w:rPr>
        <w:t>4 новых кодексов: Уголовно-процессуального, Уголовного, Уголовно-исполнительного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Кодекса об административных правонарушениях.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Пятое. Государство должно следовать принципу нулевой терпимости к беспорядку.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Развитое общество начинается с дисциплины и порядка во всем: комфортного подъезда, аккуратного двора, чистых улиц и приветливых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не должны мириться даже с самыми </w:t>
      </w:r>
      <w:r>
        <w:rPr>
          <w:rFonts w:ascii="Times New Roman"/>
          <w:b/>
          <w:i w:val="false"/>
          <w:color w:val="000000"/>
          <w:sz w:val="28"/>
        </w:rPr>
        <w:t>малыми правонарушениями, хулиганством, бескультурьем</w:t>
      </w:r>
      <w:r>
        <w:rPr>
          <w:rFonts w:ascii="Times New Roman"/>
          <w:b w:val="false"/>
          <w:i w:val="false"/>
          <w:color w:val="000000"/>
          <w:sz w:val="28"/>
        </w:rPr>
        <w:t>, поскольку это нарушает общественный покой, снижает качество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Ощущение беспорядка и вседозволенности создает почву для более серьезных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Атмосфера нетерпимости к мелким правонарушениям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важный шаг в укреплении общественной безопасности, борьбе с преступностью.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нужно преодолеть правовой нигилизм и включить общество в дело охраны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необходимо увязать деструктивное социальное поведение с возможностью получить работу. Мы должны </w:t>
      </w:r>
      <w:r>
        <w:rPr>
          <w:rFonts w:ascii="Times New Roman"/>
          <w:b/>
          <w:i w:val="false"/>
          <w:color w:val="000000"/>
          <w:sz w:val="28"/>
        </w:rPr>
        <w:t>ввести меры наказания за хулиганское поведение в общественных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местах, которое должно обязательно отражаться в личных делах и резюме и учитываться при приеме на работу и продвижении по карьерной лестнице.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должно стать нормой общественной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Шестое. Государство и общество должны единым фронтом выступить против коррупции.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Коррупция – не просто правонарушение. Она подрывает веру в эффективность государства и является </w:t>
      </w:r>
      <w:r>
        <w:rPr>
          <w:rFonts w:ascii="Times New Roman"/>
          <w:b/>
          <w:i w:val="false"/>
          <w:color w:val="000000"/>
          <w:sz w:val="28"/>
        </w:rPr>
        <w:t>прямой угрозой национальной безопасности.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Седьмое. Мы должны продолжить реформу правоохранительных органов и спецслужб.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этого мы не решим задачи формирования «нулевой терпимости» к беспорядкам и искоренения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будем продолжать эту работу дальше.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Поручаю моей Администрации совместно с Советом безопасности и Правительством: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концепцию кадровой политики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 базе Высшей аттестационной комиссии </w:t>
      </w:r>
      <w:r>
        <w:rPr>
          <w:rFonts w:ascii="Times New Roman"/>
          <w:b/>
          <w:i w:val="false"/>
          <w:color w:val="000000"/>
          <w:sz w:val="28"/>
        </w:rPr>
        <w:t>постоянно действующую 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в правоохранительных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</w:t>
      </w:r>
      <w:r>
        <w:rPr>
          <w:rFonts w:ascii="Times New Roman"/>
          <w:b/>
          <w:i w:val="false"/>
          <w:color w:val="000000"/>
          <w:sz w:val="28"/>
        </w:rPr>
        <w:t>президентский резерв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руководителей правоохранительных и специальных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</w:r>
      <w:r>
        <w:rPr>
          <w:rFonts w:ascii="Times New Roman"/>
          <w:b/>
          <w:i w:val="false"/>
          <w:color w:val="000000"/>
          <w:sz w:val="28"/>
        </w:rPr>
        <w:t>программы дальнейшей модернизации правоохранительной системы.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Важнейшим вопросом правовой политики является </w:t>
      </w:r>
      <w:r>
        <w:rPr>
          <w:rFonts w:ascii="Times New Roman"/>
          <w:b/>
          <w:i w:val="false"/>
          <w:color w:val="000000"/>
          <w:sz w:val="28"/>
        </w:rPr>
        <w:t>реализация гражданами права на судебную защиту</w:t>
      </w:r>
      <w:r>
        <w:rPr>
          <w:rFonts w:ascii="Times New Roman"/>
          <w:b w:val="false"/>
          <w:i w:val="false"/>
          <w:color w:val="000000"/>
          <w:sz w:val="28"/>
        </w:rPr>
        <w:t>, которая гарантирована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целях разгрузки судов следует продолжить развитие институтов </w:t>
      </w:r>
      <w:r>
        <w:rPr>
          <w:rFonts w:ascii="Times New Roman"/>
          <w:b/>
          <w:i w:val="false"/>
          <w:color w:val="000000"/>
          <w:sz w:val="28"/>
        </w:rPr>
        <w:t>внесудебного урегулирования споров.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 предусмотреть такой механизм, при котором разрешение споров по незначительным вопросам будет проводиться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(5) Необходимо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масштабную реформу Пограничной службы. Задача – кардинально повысить </w:t>
      </w:r>
      <w:r>
        <w:rPr>
          <w:rFonts w:ascii="Times New Roman"/>
          <w:b/>
          <w:i w:val="false"/>
          <w:color w:val="000000"/>
          <w:sz w:val="28"/>
        </w:rPr>
        <w:t>эффективность ее деятельности, модернизировать материально-техническую базу.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Последовательная и предсказуемая внешняя политика –</w:t>
      </w:r>
      <w:r>
        <w:br/>
      </w:r>
      <w:r>
        <w:rPr>
          <w:rFonts w:ascii="Times New Roman"/>
          <w:b/>
          <w:i w:val="false"/>
          <w:color w:val="000000"/>
        </w:rPr>
        <w:t>
продвижение национальных интересов и укрепление региональной и</w:t>
      </w:r>
      <w:r>
        <w:br/>
      </w:r>
      <w:r>
        <w:rPr>
          <w:rFonts w:ascii="Times New Roman"/>
          <w:b/>
          <w:i w:val="false"/>
          <w:color w:val="000000"/>
        </w:rPr>
        <w:t>
глобальной безопасности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 приоритеты </w:t>
      </w:r>
      <w:r>
        <w:rPr>
          <w:rFonts w:ascii="Times New Roman"/>
          <w:b/>
          <w:i w:val="false"/>
          <w:color w:val="000000"/>
          <w:sz w:val="28"/>
        </w:rPr>
        <w:t>являются неизменными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развитие партнерства с нашими соседями – </w:t>
      </w:r>
      <w:r>
        <w:rPr>
          <w:rFonts w:ascii="Times New Roman"/>
          <w:b/>
          <w:i w:val="false"/>
          <w:color w:val="000000"/>
          <w:sz w:val="28"/>
        </w:rPr>
        <w:t>Россией, Китаем, странами Центральной Азии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/>
          <w:i w:val="false"/>
          <w:color w:val="000000"/>
          <w:sz w:val="28"/>
        </w:rPr>
        <w:t>США, Европейским союзом, странами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будем укреплять </w:t>
      </w:r>
      <w:r>
        <w:rPr>
          <w:rFonts w:ascii="Times New Roman"/>
          <w:b/>
          <w:i w:val="false"/>
          <w:color w:val="000000"/>
          <w:sz w:val="28"/>
        </w:rPr>
        <w:t>Таможенный союз и Единое экономическое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ближайшая цель – создать </w:t>
      </w:r>
      <w:r>
        <w:rPr>
          <w:rFonts w:ascii="Times New Roman"/>
          <w:b/>
          <w:i w:val="false"/>
          <w:color w:val="000000"/>
          <w:sz w:val="28"/>
        </w:rPr>
        <w:t>Евразийский экономический союз.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мы четко заявляем, что вопросы будут решаться консенсусом. Политический суверенитет не будет ущемляться.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Сбалансированность </w:t>
      </w:r>
      <w:r>
        <w:rPr>
          <w:rFonts w:ascii="Times New Roman"/>
          <w:b/>
          <w:i w:val="false"/>
          <w:color w:val="000000"/>
          <w:sz w:val="28"/>
        </w:rPr>
        <w:t xml:space="preserve">нашей внешней политики означает развитие дружественных и предсказуемых </w:t>
      </w:r>
      <w:r>
        <w:rPr>
          <w:rFonts w:ascii="Times New Roman"/>
          <w:b w:val="false"/>
          <w:i w:val="false"/>
          <w:color w:val="000000"/>
          <w:sz w:val="28"/>
        </w:rPr>
        <w:t>отношений</w:t>
      </w:r>
      <w:r>
        <w:rPr>
          <w:rFonts w:ascii="Times New Roman"/>
          <w:b/>
          <w:i w:val="false"/>
          <w:color w:val="000000"/>
          <w:sz w:val="28"/>
        </w:rPr>
        <w:t xml:space="preserve"> со всеми государствами, играющими существенную роль в мировых делах и представляющих для Казахстана практический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</w:t>
      </w:r>
      <w:r>
        <w:rPr>
          <w:rFonts w:ascii="Times New Roman"/>
          <w:b/>
          <w:i w:val="false"/>
          <w:color w:val="000000"/>
          <w:sz w:val="28"/>
        </w:rPr>
        <w:t>международная ситуация и геополитическая среда динамично меняются</w:t>
      </w:r>
      <w:r>
        <w:rPr>
          <w:rFonts w:ascii="Times New Roman"/>
          <w:b w:val="false"/>
          <w:i w:val="false"/>
          <w:color w:val="000000"/>
          <w:sz w:val="28"/>
        </w:rPr>
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ситуации внешняя политика Казахстана должна быть модернизирована, как и внутренняя политика.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Приоритеты модернизации внешней политики: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 укреплять региональную и национальную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развивать экономическую и торговую дипломатию.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Интенсифицировать международное сотрудничество в культурно-гуманитарной, научно-образовательной и других смежных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правовую защиту наших граждан, их личных, семейных, деловых интересов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Во-первых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внешнеполитическое продвижение национальных интересов на сугубо </w:t>
      </w:r>
      <w:r>
        <w:rPr>
          <w:rFonts w:ascii="Times New Roman"/>
          <w:b/>
          <w:i w:val="false"/>
          <w:color w:val="000000"/>
          <w:sz w:val="28"/>
        </w:rPr>
        <w:t>прагматических принципах.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Во-вторых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мы и дальше должны осознавать свою ответственность за </w:t>
      </w:r>
      <w:r>
        <w:rPr>
          <w:rFonts w:ascii="Times New Roman"/>
          <w:b/>
          <w:i w:val="false"/>
          <w:color w:val="000000"/>
          <w:sz w:val="28"/>
        </w:rPr>
        <w:t>региональную безопасность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вносить свой вклад в </w:t>
      </w:r>
      <w:r>
        <w:rPr>
          <w:rFonts w:ascii="Times New Roman"/>
          <w:b/>
          <w:i w:val="false"/>
          <w:color w:val="000000"/>
          <w:sz w:val="28"/>
        </w:rPr>
        <w:t>стабилизацию Центральной Азии.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задача – максимально содействовать устранению предпосылок конфликтных ситуаций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Лучший способ стабилизировать Центральную Азию – это </w:t>
      </w:r>
      <w:r>
        <w:rPr>
          <w:rFonts w:ascii="Times New Roman"/>
          <w:b/>
          <w:i w:val="false"/>
          <w:color w:val="000000"/>
          <w:sz w:val="28"/>
        </w:rPr>
        <w:t>внутрирегиональная интеграция.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 голос должен быть услышан во всем мире. Поэтому на Астанинском Экономическом форуме мной был предложен </w:t>
      </w:r>
      <w:r>
        <w:rPr>
          <w:rFonts w:ascii="Times New Roman"/>
          <w:b/>
          <w:i w:val="false"/>
          <w:color w:val="000000"/>
          <w:sz w:val="28"/>
        </w:rPr>
        <w:t>новый формат диалога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мы назвали </w:t>
      </w:r>
      <w:r>
        <w:rPr>
          <w:rFonts w:ascii="Times New Roman"/>
          <w:b/>
          <w:i w:val="false"/>
          <w:color w:val="000000"/>
          <w:sz w:val="28"/>
        </w:rPr>
        <w:t>G-Global.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В-третьих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наша страна должна и дальше </w:t>
      </w:r>
      <w:r>
        <w:rPr>
          <w:rFonts w:ascii="Times New Roman"/>
          <w:b/>
          <w:i w:val="false"/>
          <w:color w:val="000000"/>
          <w:sz w:val="28"/>
        </w:rPr>
        <w:t>поддерживать все прогрессивные международные 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вносить свой </w:t>
      </w:r>
      <w:r>
        <w:rPr>
          <w:rFonts w:ascii="Times New Roman"/>
          <w:b/>
          <w:i w:val="false"/>
          <w:color w:val="000000"/>
          <w:sz w:val="28"/>
        </w:rPr>
        <w:t>вклад в глобальную безопасность.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опережающими темпами экономически сближаться со странами </w:t>
      </w:r>
      <w:r>
        <w:rPr>
          <w:rFonts w:ascii="Times New Roman"/>
          <w:b/>
          <w:i w:val="false"/>
          <w:color w:val="000000"/>
          <w:sz w:val="28"/>
        </w:rPr>
        <w:t>Азиатско-Тихоокеанского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региона. Это даст нам не только экономические дивиденды, но и укрепит сбалансированность нашей внешней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В-четвертых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Казахстан должен </w:t>
      </w:r>
      <w:r>
        <w:rPr>
          <w:rFonts w:ascii="Times New Roman"/>
          <w:b/>
          <w:i w:val="false"/>
          <w:color w:val="000000"/>
          <w:sz w:val="28"/>
        </w:rPr>
        <w:t>укреплять свою обороноспособность и военную доктрину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участвовать в различных </w:t>
      </w:r>
      <w:r>
        <w:rPr>
          <w:rFonts w:ascii="Times New Roman"/>
          <w:b/>
          <w:i w:val="false"/>
          <w:color w:val="000000"/>
          <w:sz w:val="28"/>
        </w:rPr>
        <w:t>механизмах оборонительного сдерживания.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Разрабатывая национальную оборонительную модель, мы должны </w:t>
      </w:r>
      <w:r>
        <w:rPr>
          <w:rFonts w:ascii="Times New Roman"/>
          <w:b/>
          <w:i w:val="false"/>
          <w:color w:val="000000"/>
          <w:sz w:val="28"/>
        </w:rPr>
        <w:t>сотрудничать с различными странами и организациями.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будет тесно работать с </w:t>
      </w:r>
      <w:r>
        <w:rPr>
          <w:rFonts w:ascii="Times New Roman"/>
          <w:b/>
          <w:i w:val="false"/>
          <w:color w:val="000000"/>
          <w:sz w:val="28"/>
        </w:rPr>
        <w:t>союзниками по ОДКБ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способствовать усилению потенциала и боеспособности Коллективных сил оперативного реагирования.</w:t>
      </w:r>
    </w:p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Новый казахстанский патриотизм – основа успеха нашего многонационального и многоконфессионального общества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Наша главная цель в данном направлении проста и понятна: мы должны </w:t>
      </w:r>
      <w:r>
        <w:rPr>
          <w:rFonts w:ascii="Times New Roman"/>
          <w:b/>
          <w:i w:val="false"/>
          <w:color w:val="000000"/>
          <w:sz w:val="28"/>
        </w:rPr>
        <w:t>сохранить и укрепить общественное согласие.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– </w:t>
      </w:r>
      <w:r>
        <w:rPr>
          <w:rFonts w:ascii="Times New Roman"/>
          <w:b/>
          <w:i w:val="false"/>
          <w:color w:val="000000"/>
          <w:sz w:val="28"/>
        </w:rPr>
        <w:t>непреложное условие нашего существования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государства, как общества, как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Фундамент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казахстанского патриотизма – это </w:t>
      </w:r>
      <w:r>
        <w:rPr>
          <w:rFonts w:ascii="Times New Roman"/>
          <w:b/>
          <w:i w:val="false"/>
          <w:color w:val="000000"/>
          <w:sz w:val="28"/>
        </w:rPr>
        <w:t>равноправие всех граждан и их общая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честь Родины.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году на </w:t>
      </w:r>
      <w:r>
        <w:rPr>
          <w:rFonts w:ascii="Times New Roman"/>
          <w:b/>
          <w:i w:val="false"/>
          <w:color w:val="000000"/>
          <w:sz w:val="28"/>
        </w:rPr>
        <w:t>Лондонской Олимпиаде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наши спортсмены заняли </w:t>
      </w:r>
      <w:r>
        <w:rPr>
          <w:rFonts w:ascii="Times New Roman"/>
          <w:b/>
          <w:i w:val="false"/>
          <w:color w:val="000000"/>
          <w:sz w:val="28"/>
        </w:rPr>
        <w:t>12-е 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205 национальных сборных.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команда выступила </w:t>
      </w:r>
      <w:r>
        <w:rPr>
          <w:rFonts w:ascii="Times New Roman"/>
          <w:b/>
          <w:i w:val="false"/>
          <w:color w:val="000000"/>
          <w:sz w:val="28"/>
        </w:rPr>
        <w:t>единой дружиной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всего многонационального Казахстана, крепкой и сплоченной семьей множества этносов.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Олимпийский триумф еще более сплотил наш народ, показал </w:t>
      </w:r>
      <w:r>
        <w:rPr>
          <w:rFonts w:ascii="Times New Roman"/>
          <w:b/>
          <w:i w:val="false"/>
          <w:color w:val="000000"/>
          <w:sz w:val="28"/>
        </w:rPr>
        <w:t>великую силу патриотизма.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Первое. Новый казахстанский патриотизм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доверяют государству только тогда, когда есть </w:t>
      </w:r>
      <w:r>
        <w:rPr>
          <w:rFonts w:ascii="Times New Roman"/>
          <w:b/>
          <w:i w:val="false"/>
          <w:color w:val="000000"/>
          <w:sz w:val="28"/>
        </w:rPr>
        <w:t>перспектива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есть </w:t>
      </w:r>
      <w:r>
        <w:rPr>
          <w:rFonts w:ascii="Times New Roman"/>
          <w:b/>
          <w:i w:val="false"/>
          <w:color w:val="000000"/>
          <w:sz w:val="28"/>
        </w:rPr>
        <w:t>возможности для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и профессионального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и народ должны это осознавать и работать вместе.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Надо воспитывать в себе и наших детях </w:t>
      </w:r>
      <w:r>
        <w:rPr>
          <w:rFonts w:ascii="Times New Roman"/>
          <w:b/>
          <w:i w:val="false"/>
          <w:color w:val="000000"/>
          <w:sz w:val="28"/>
        </w:rPr>
        <w:t>новый казахстанский патриотизм.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прежде всего гордость за страну и ее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 сегодня, на новом этапе состоявшегося государства, такого понимания уже недостаточно. Мы должны прагматично посмотреть на этот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такой подход дает нам прагматичный и реалистичный взгляд на вопрос патриотизма и его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 дети и внуки также должны предпочесть жизнь на родине, потому что им здесь гораздо лучше, чем на чужбине. </w:t>
      </w:r>
      <w:r>
        <w:rPr>
          <w:rFonts w:ascii="Times New Roman"/>
          <w:b/>
          <w:i w:val="false"/>
          <w:color w:val="000000"/>
          <w:sz w:val="28"/>
        </w:rPr>
        <w:t>Каждый гражданин нашей страны должен обрести чувство хозяина на своей земле.</w:t>
      </w:r>
    </w:p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Второе. Равенство прав граждан всех этносов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мы являемся казахстанцами, имеющими равные права и равные возможности.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казахстанский патриотизм – это то, что должно объединять все общество, вне этнических различий.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Мы – многонациональное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. И в вопросе межнациональных отношений не должно быть никаких двойных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должны быть равны в государстве. Не должно быть хороших или плохих по этническим или другим признакам.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меня этот вопрос – не декларативный. </w:t>
      </w:r>
      <w:r>
        <w:rPr>
          <w:rFonts w:ascii="Times New Roman"/>
          <w:b/>
          <w:i w:val="false"/>
          <w:color w:val="000000"/>
          <w:sz w:val="28"/>
        </w:rPr>
        <w:t>Если кого-то ущемили по этническому признаку, то надо считать что ущемили всех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 будет и не должно быть никаких преференций никаким этносам, права и обязанности у всех одинаковы.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строим общество равных возможностей, общество, где все равны перед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требую, чтобы Правительство и акимы навели </w:t>
      </w:r>
      <w:r>
        <w:rPr>
          <w:rFonts w:ascii="Times New Roman"/>
          <w:b/>
          <w:i w:val="false"/>
          <w:color w:val="000000"/>
          <w:sz w:val="28"/>
        </w:rPr>
        <w:t>порядок в трудовой политике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Надо, чтобы на работу, особенно в органы местной власти, набирали лучших, вне зависимости от этнической принадлежности. </w:t>
      </w:r>
      <w:r>
        <w:rPr>
          <w:rFonts w:ascii="Times New Roman"/>
          <w:b/>
          <w:i w:val="false"/>
          <w:color w:val="000000"/>
          <w:sz w:val="28"/>
        </w:rPr>
        <w:t>Критерий один – высочайшая этика и профессионализм.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исправить однобокость, наблюдаемую при подборе кадров в министерствах и акиматах всех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нашем обществе </w:t>
      </w:r>
      <w:r>
        <w:rPr>
          <w:rFonts w:ascii="Times New Roman"/>
          <w:b/>
          <w:i w:val="false"/>
          <w:color w:val="000000"/>
          <w:sz w:val="28"/>
        </w:rPr>
        <w:t xml:space="preserve">не должно быть «лишних» или «чужих», «наших» и «не наших». </w:t>
      </w:r>
      <w:r>
        <w:rPr>
          <w:rFonts w:ascii="Times New Roman"/>
          <w:b w:val="false"/>
          <w:i w:val="false"/>
          <w:color w:val="000000"/>
          <w:sz w:val="28"/>
        </w:rPr>
        <w:t>Мы не можем оставлять</w:t>
      </w:r>
      <w:r>
        <w:rPr>
          <w:rFonts w:ascii="Times New Roman"/>
          <w:b/>
          <w:i w:val="false"/>
          <w:color w:val="000000"/>
          <w:sz w:val="28"/>
        </w:rPr>
        <w:t xml:space="preserve"> «за бортом» ни одного гражданина нашей страны. Каждый казахстанец </w:t>
      </w:r>
      <w:r>
        <w:rPr>
          <w:rFonts w:ascii="Times New Roman"/>
          <w:b w:val="false"/>
          <w:i w:val="false"/>
          <w:color w:val="000000"/>
          <w:sz w:val="28"/>
        </w:rPr>
        <w:t>должен ощущать</w:t>
      </w:r>
      <w:r>
        <w:rPr>
          <w:rFonts w:ascii="Times New Roman"/>
          <w:b/>
          <w:i w:val="false"/>
          <w:color w:val="000000"/>
          <w:sz w:val="28"/>
        </w:rPr>
        <w:t xml:space="preserve"> поддержку и опору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Все, кто пытаются вбить «клин» в межэтническое согласие нации, должны преследоваться по закону.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здесь </w:t>
      </w:r>
      <w:r>
        <w:rPr>
          <w:rFonts w:ascii="Times New Roman"/>
          <w:b/>
          <w:i w:val="false"/>
          <w:color w:val="000000"/>
          <w:sz w:val="28"/>
        </w:rPr>
        <w:t>особая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лежит на нас, </w:t>
      </w:r>
      <w:r>
        <w:rPr>
          <w:rFonts w:ascii="Times New Roman"/>
          <w:b/>
          <w:i w:val="false"/>
          <w:color w:val="000000"/>
          <w:sz w:val="28"/>
        </w:rPr>
        <w:t>казахах.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понимать, что эпоха мононациональных государств канула в Лету.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быть настоящими хозяевами своей земли – гостеприимными, радушными, щедрыми, терпимыми.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мы хотим видеть нашу страну сильным и мощным государством, мы не должны сами раскачивать лодку, рушить хрупкий мир и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не должны позволять никому сеять рознь и страх на нашей благословенной земле.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идите у них на поводу!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совершенствоваться, мы должны быть достойными людьми, и только тогда нас будут уважать, будут уважать наши историю, культуру, традиции, язык.</w:t>
      </w:r>
    </w:p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Третье. Казахский язык и триединство языков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Ответственная языковая политика является одним из главных консолидирующих факторов казахской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 Казахский язык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наш духовный стержень.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со своей стороны многое делает для укрепления позиций государственного языка. Необходимо продолжить реализацию комплекса мер по популяризации казахского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необходимо начиная с 2025 года приступить к </w:t>
      </w:r>
      <w:r>
        <w:rPr>
          <w:rFonts w:ascii="Times New Roman"/>
          <w:b/>
          <w:i w:val="false"/>
          <w:color w:val="000000"/>
          <w:sz w:val="28"/>
        </w:rPr>
        <w:t>переводу нашего алфавита на латиницу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латинский алфавит. Это принципиальный вопрос, который нация должна решить. Когда-то в истории мы такой шаг уже совершали.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провести </w:t>
      </w:r>
      <w:r>
        <w:rPr>
          <w:rFonts w:ascii="Times New Roman"/>
          <w:b/>
          <w:i w:val="false"/>
          <w:color w:val="000000"/>
          <w:sz w:val="28"/>
        </w:rPr>
        <w:t>модернизацию казахского языка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Надо чтобы политика развития казахского языка не способствовала его отторжению, причем даже казахами. Наоборот, </w:t>
      </w:r>
      <w:r>
        <w:rPr>
          <w:rFonts w:ascii="Times New Roman"/>
          <w:b/>
          <w:i w:val="false"/>
          <w:color w:val="000000"/>
          <w:sz w:val="28"/>
        </w:rPr>
        <w:t>язык должен стать консолидатором народа Казахстана.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этого языковую политику надо проводить грамотно и последовательно, не ущемляя ни один язык, на котором разговаривают казахстанцы.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 знаете о нашей политике – к 2025 году 95 % казахстанцев должны владеть казахским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сейчас создаются все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сегодня в стране более </w:t>
      </w:r>
      <w:r>
        <w:rPr>
          <w:rFonts w:ascii="Times New Roman"/>
          <w:b/>
          <w:i w:val="false"/>
          <w:color w:val="000000"/>
          <w:sz w:val="28"/>
        </w:rPr>
        <w:t>60 %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школьников обучаются на государственном языке, во всех школах введено его изучение. Это означает, что если ребенок пошел в школу в этом году, то через </w:t>
      </w:r>
      <w:r>
        <w:rPr>
          <w:rFonts w:ascii="Times New Roman"/>
          <w:b/>
          <w:i w:val="false"/>
          <w:color w:val="000000"/>
          <w:sz w:val="28"/>
        </w:rPr>
        <w:t>десять-двенадцать лет мы получим новое поколение казахстанцев, поголовно владеющих казахским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обретут то, что скрепляет нацию, цементирует ее, – это родной язык. Это главный бриллиант в короне суверенности нашего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настоящее время мы принимаем активные меры по созданию условий для того, чтобы наши дети наряду с </w:t>
      </w:r>
      <w:r>
        <w:rPr>
          <w:rFonts w:ascii="Times New Roman"/>
          <w:b/>
          <w:i w:val="false"/>
          <w:color w:val="000000"/>
          <w:sz w:val="28"/>
        </w:rPr>
        <w:t>казахским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активно изучали </w:t>
      </w:r>
      <w:r>
        <w:rPr>
          <w:rFonts w:ascii="Times New Roman"/>
          <w:b/>
          <w:i w:val="false"/>
          <w:color w:val="000000"/>
          <w:sz w:val="28"/>
        </w:rPr>
        <w:t>русский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английский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Трехъязычие должно поощряться на государственном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русскому языку и к кириллице мы должны относиться столь же бережно, как к казахскому языку. Всем очевидно, что </w:t>
      </w:r>
      <w:r>
        <w:rPr>
          <w:rFonts w:ascii="Times New Roman"/>
          <w:b/>
          <w:i w:val="false"/>
          <w:color w:val="000000"/>
          <w:sz w:val="28"/>
        </w:rPr>
        <w:t>владение русским языком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историческое преимущество нашей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сделать рывок в изучении </w:t>
      </w:r>
      <w:r>
        <w:rPr>
          <w:rFonts w:ascii="Times New Roman"/>
          <w:b/>
          <w:i w:val="false"/>
          <w:color w:val="000000"/>
          <w:sz w:val="28"/>
        </w:rPr>
        <w:t>английского языка</w:t>
      </w:r>
      <w:r>
        <w:rPr>
          <w:rFonts w:ascii="Times New Roman"/>
          <w:b w:val="false"/>
          <w:i w:val="false"/>
          <w:color w:val="000000"/>
          <w:sz w:val="28"/>
        </w:rPr>
        <w:t>. Владение этим «лингва франка» современного мира откроет для каждого гражданина нашей страны новые безграничные возможности в жизни.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Четвертое. Культура, традиции и самобытность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Традиции и культура – это </w:t>
      </w:r>
      <w:r>
        <w:rPr>
          <w:rFonts w:ascii="Times New Roman"/>
          <w:b/>
          <w:i w:val="false"/>
          <w:color w:val="000000"/>
          <w:sz w:val="28"/>
        </w:rPr>
        <w:t>генетический код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того, за годы независимости, несмотря на глобализацию и вестернизацию, наш культурный фундамент был заметно укреплен.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история учит: страна сильна только тогда, когда един народ. Поэтому единство казахов является для нас ключевым вопросом.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Кто, кроме нас, заинтересован в построении сильного Казахстана? Ответ очевиден.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Лидера нации меня беспокоит, что появились силы, которые хотят разрушить внутриказахское единство.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Тот, кто идет на поводу этого осознанно или неосознанно, тот начинает делиться по разным признакам, прежде всего по шежире.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Нельзя забывать глубинную суть самой традиции шежире, она не заканчивается на одном роде, племени. Шежире – это Древо поколений, которое сводится к единому корню. Шежире показывает и доказывает, что корни наши едины, что все мы казахи – едины. Шежире не раскалывает нас, а объединяет.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Меня беспокоит, что нацию искусственно делят на «нагыз казахов» и «шала казахов». 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молодежь должна научиться ценить, любить друг друга, как дети одного родителя, одного народа, где бы они не находились.</w:t>
      </w:r>
    </w:p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Пятое. Роль национальной интеллигенции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Основную роль в духовном развитии всегда играет интеллигенция.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Казахстан-2050 должен быть </w:t>
      </w:r>
      <w:r>
        <w:rPr>
          <w:rFonts w:ascii="Times New Roman"/>
          <w:b/>
          <w:i w:val="false"/>
          <w:color w:val="000000"/>
          <w:sz w:val="28"/>
        </w:rPr>
        <w:t>обществом прогрессивных идеалов.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современным взглядам нашего общества должна дать именно интеллигенция.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Интеллигенция должна стать ведущей силой в укреплении общенациональных ценностей на этапе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нужно показывать и создавать </w:t>
      </w:r>
      <w:r>
        <w:rPr>
          <w:rFonts w:ascii="Times New Roman"/>
          <w:b/>
          <w:i w:val="false"/>
          <w:color w:val="000000"/>
          <w:sz w:val="28"/>
        </w:rPr>
        <w:t>новых героев нашего 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тех, на кого должна будет ориентироваться наша молодежь.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Интеллигенция может и должна играть ключевую роль в проектировании ментальной, мировоззренческой </w:t>
      </w:r>
      <w:r>
        <w:rPr>
          <w:rFonts w:ascii="Times New Roman"/>
          <w:b/>
          <w:i w:val="false"/>
          <w:color w:val="000000"/>
          <w:sz w:val="28"/>
        </w:rPr>
        <w:t>модели будущего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 на основе моего видения нового политического курса Казахстан-2050.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Нам нужно продолжить работу по </w:t>
      </w:r>
      <w:r>
        <w:rPr>
          <w:rFonts w:ascii="Times New Roman"/>
          <w:b/>
          <w:i w:val="false"/>
          <w:color w:val="000000"/>
          <w:sz w:val="28"/>
        </w:rPr>
        <w:t>формированию исторического сознания нации.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Всеказахстанская идентичность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стать стержнем исторического сознания нашего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казахстанец любой этнической или религиозной принадлежности – это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равноправный гражданин своей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народ и государственный язык выступают как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объединяющее ядро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развивающейся казахстанской гражданской общности.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создаем такое справедливое общество, в котором каждый может сказать: </w:t>
      </w:r>
      <w:r>
        <w:rPr>
          <w:rFonts w:ascii="Times New Roman"/>
          <w:b/>
          <w:i w:val="false"/>
          <w:color w:val="000000"/>
          <w:sz w:val="28"/>
        </w:rPr>
        <w:t>«Я – казахстанец, и в своей стране для меня открыты все двери!».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для наших граждан открыты все двери, все возможности, все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много, и мы все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одна Страна, один Народ.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полезным своей стране, быть ответственным за судьбу своей Родины – это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долг и честь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каждого ответственного политика, для каждого казахстанца.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</w:t>
      </w:r>
      <w:r>
        <w:rPr>
          <w:rFonts w:ascii="Times New Roman"/>
          <w:b/>
          <w:i w:val="false"/>
          <w:color w:val="000000"/>
          <w:sz w:val="28"/>
        </w:rPr>
        <w:t>сделали ценности единства и 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фундаментом общества, основой</w:t>
      </w:r>
      <w:r>
        <w:rPr>
          <w:rFonts w:ascii="Times New Roman"/>
          <w:b/>
          <w:i w:val="false"/>
          <w:color w:val="000000"/>
          <w:sz w:val="28"/>
        </w:rPr>
        <w:t xml:space="preserve"> нашей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особой казахстанской толерантности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бережно передавать эти ценности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каждому будущему поколению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казахстанцев.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Шестое. Религия в Казахстане XXI века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остро стоит вопрос </w:t>
      </w:r>
      <w:r>
        <w:rPr>
          <w:rFonts w:ascii="Times New Roman"/>
          <w:b/>
          <w:i w:val="false"/>
          <w:color w:val="000000"/>
          <w:sz w:val="28"/>
        </w:rPr>
        <w:t>нетрадиционных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нашего народа </w:t>
      </w:r>
      <w:r>
        <w:rPr>
          <w:rFonts w:ascii="Times New Roman"/>
          <w:b/>
          <w:i w:val="false"/>
          <w:color w:val="000000"/>
          <w:sz w:val="28"/>
        </w:rPr>
        <w:t>религиозных и псевдорелигиозных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всех есть право выбора. К выбору религиозных предпочтений нужно относиться очень ответственно, ведь от него зависит жизненный уклад, быт, часто вся жизнь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Сегодня, в век Интернета и высоких технологий, когда информационный поток колоссален, «фильтр» должен быть внутри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Внутренний «фильтр»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Мы гордимся тем, что являемся частью мусульманской уммы.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наши традиции. Но мы не должны забывать, что мы имеем традиции и светского общества, что Казахстан – светское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формировать </w:t>
      </w:r>
      <w:r>
        <w:rPr>
          <w:rFonts w:ascii="Times New Roman"/>
          <w:b/>
          <w:i w:val="false"/>
          <w:color w:val="000000"/>
          <w:sz w:val="28"/>
        </w:rPr>
        <w:t>религиозное сознание</w:t>
      </w:r>
      <w:r>
        <w:rPr>
          <w:rFonts w:ascii="Times New Roman"/>
          <w:b w:val="false"/>
          <w:i w:val="false"/>
          <w:color w:val="000000"/>
          <w:sz w:val="28"/>
        </w:rPr>
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и граждане должны </w:t>
      </w:r>
      <w:r>
        <w:rPr>
          <w:rFonts w:ascii="Times New Roman"/>
          <w:b/>
          <w:i w:val="false"/>
          <w:color w:val="000000"/>
          <w:sz w:val="28"/>
        </w:rPr>
        <w:t>единым фронтом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выступить против всех форм и проявлений </w:t>
      </w:r>
      <w:r>
        <w:rPr>
          <w:rFonts w:ascii="Times New Roman"/>
          <w:b/>
          <w:i w:val="false"/>
          <w:color w:val="000000"/>
          <w:sz w:val="28"/>
        </w:rPr>
        <w:t>радикализма, экстремизма и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Особую озабоченность вызывает угроза так называемого религиозного экстремизма. Общую озабоченность разделяют и духовные иерархи.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нельзя допустить, чтобы искренняя вера во Всевышнего подменялась агрессивным и разрушительным фанатизмом.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атака на мир и стабильность в нашей стране. Это испытание на прочность нашей государственности и гражданской зрелости.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нужно усилить профилактику религиозного экстремизма в обществе, особенно в молодежной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Светский характер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нашего государства – это важное условие успешного развития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должны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четко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понимать нынешние и будущие казахстанские политики, все казахстанцы.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моей Администрацией разработать </w:t>
      </w:r>
      <w:r>
        <w:rPr>
          <w:rFonts w:ascii="Times New Roman"/>
          <w:b/>
          <w:i w:val="false"/>
          <w:color w:val="000000"/>
          <w:sz w:val="28"/>
        </w:rPr>
        <w:t>государственную программу по борьбе с религиозным экстремизмом и терроризмом.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я хочу предостеречь нацию. Борьба с экстремизмом не должна превращаться в охоту на ведьм и перерастать в борьбу с религией.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Уважаемые казахстанцы!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Мои соотечественники!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своем Послании я обращаюсь к каждому из вас.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страной стоят </w:t>
      </w:r>
      <w:r>
        <w:rPr>
          <w:rFonts w:ascii="Times New Roman"/>
          <w:b/>
          <w:i w:val="false"/>
          <w:color w:val="000000"/>
          <w:sz w:val="28"/>
        </w:rPr>
        <w:t>масштабные задачи.</w:t>
      </w:r>
      <w:r>
        <w:rPr>
          <w:rFonts w:ascii="Times New Roman"/>
          <w:b w:val="false"/>
          <w:i w:val="false"/>
          <w:color w:val="000000"/>
          <w:sz w:val="28"/>
        </w:rPr>
        <w:t xml:space="preserve"> И я </w:t>
      </w:r>
      <w:r>
        <w:rPr>
          <w:rFonts w:ascii="Times New Roman"/>
          <w:b/>
          <w:i w:val="false"/>
          <w:color w:val="000000"/>
          <w:sz w:val="28"/>
        </w:rPr>
        <w:t>уверен в нашем успехе.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Каким я вижу Казахстан будущего?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твердо уверен, что </w:t>
      </w:r>
      <w:r>
        <w:rPr>
          <w:rFonts w:ascii="Times New Roman"/>
          <w:b/>
          <w:i w:val="false"/>
          <w:color w:val="000000"/>
          <w:sz w:val="28"/>
        </w:rPr>
        <w:t>казахстанцы 2050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общество образованных, свободных людей, говорящих на трех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– граждане мира. Они путешествуют. Они открыты новым знаниям. Они трудолюбивы. Они – патриоты своей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убежден, что </w:t>
      </w:r>
      <w:r>
        <w:rPr>
          <w:rFonts w:ascii="Times New Roman"/>
          <w:b/>
          <w:i w:val="false"/>
          <w:color w:val="000000"/>
          <w:sz w:val="28"/>
        </w:rPr>
        <w:t>Казахстан 2050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верю в то, что мы движемся правильным курсом, и ничто не сможет сбить нас с верного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Если мы будем сильны, с нами будут считаться.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Если мы будем надеяться на чудо или полагаться на других, мы растеряем достигнутое.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сегодня мы должны сделать единственно верный выбор.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Особая ответственность за реализацию нового стратегического курса «Казахстан-2050» лежит прежде всего на казахах.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не должны забывать, что адекватный ответ </w:t>
      </w:r>
      <w:r>
        <w:rPr>
          <w:rFonts w:ascii="Times New Roman"/>
          <w:b/>
          <w:i w:val="false"/>
          <w:color w:val="000000"/>
          <w:sz w:val="28"/>
        </w:rPr>
        <w:t>вызовам 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сможем дать только при условии </w:t>
      </w:r>
      <w:r>
        <w:rPr>
          <w:rFonts w:ascii="Times New Roman"/>
          <w:b/>
          <w:i w:val="false"/>
          <w:color w:val="000000"/>
          <w:sz w:val="28"/>
        </w:rPr>
        <w:t>сохранения нашего культурного кода: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языка, духовности, традиций,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Скажу на понятном, </w:t>
      </w:r>
      <w:r>
        <w:rPr>
          <w:rFonts w:ascii="Times New Roman"/>
          <w:b/>
          <w:i w:val="false"/>
          <w:color w:val="000000"/>
          <w:sz w:val="28"/>
        </w:rPr>
        <w:t>особенно для молодежи</w:t>
      </w:r>
      <w:r>
        <w:rPr>
          <w:rFonts w:ascii="Times New Roman"/>
          <w:b w:val="false"/>
          <w:i w:val="false"/>
          <w:color w:val="000000"/>
          <w:sz w:val="28"/>
        </w:rPr>
        <w:t>, языке. Когда случается сбой в компьютерной программе?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Тогда, когда нарушается программный код. Так и в жизни. Если нация </w:t>
      </w:r>
      <w:r>
        <w:rPr>
          <w:rFonts w:ascii="Times New Roman"/>
          <w:b/>
          <w:i w:val="false"/>
          <w:color w:val="000000"/>
          <w:sz w:val="28"/>
        </w:rPr>
        <w:t>теряет свой культурный код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</w:t>
      </w:r>
      <w:r>
        <w:rPr>
          <w:rFonts w:ascii="Times New Roman"/>
          <w:b/>
          <w:i w:val="false"/>
          <w:color w:val="000000"/>
          <w:sz w:val="28"/>
        </w:rPr>
        <w:t>разрушается и сама нация.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нельзя допустить!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Алтау ала болса, ауыздағы кетедi.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Төртеу түгел болса, төбедегi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обращаюсь к нашему </w:t>
      </w:r>
      <w:r>
        <w:rPr>
          <w:rFonts w:ascii="Times New Roman"/>
          <w:b/>
          <w:i w:val="false"/>
          <w:color w:val="000000"/>
          <w:sz w:val="28"/>
        </w:rPr>
        <w:t>старшему поколению.</w:t>
      </w:r>
      <w:r>
        <w:rPr>
          <w:rFonts w:ascii="Times New Roman"/>
          <w:b w:val="false"/>
          <w:i w:val="false"/>
          <w:color w:val="000000"/>
          <w:sz w:val="28"/>
        </w:rPr>
        <w:t xml:space="preserve"> Ваша мудрость должна помочь младшим поколениям идти по верному пути, любить Родину.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обращаюсь к </w:t>
      </w:r>
      <w:r>
        <w:rPr>
          <w:rFonts w:ascii="Times New Roman"/>
          <w:b/>
          <w:i w:val="false"/>
          <w:color w:val="000000"/>
          <w:sz w:val="28"/>
        </w:rPr>
        <w:t>среднему поколению.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наконец, я обращаюсь к нашей молодежи.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призываю </w:t>
      </w:r>
      <w:r>
        <w:rPr>
          <w:rFonts w:ascii="Times New Roman"/>
          <w:b/>
          <w:i w:val="false"/>
          <w:color w:val="000000"/>
          <w:sz w:val="28"/>
        </w:rPr>
        <w:t>весь народ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верю в вас. Я верю, что новый исторический шанс не будет нами упущен.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