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ce0" w14:textId="b316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Построим будущее вместе!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Республики Казахстан Н.А. Назарбаева народу Казахстана, г. Астана, 28 января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Қадірлі отандастар!</w:t>
      </w:r>
      <w:r>
        <w:br/>
      </w:r>
      <w:r>
        <w:rPr>
          <w:rFonts w:ascii="Times New Roman"/>
          <w:b/>
          <w:i w:val="false"/>
          <w:color w:val="000000"/>
        </w:rPr>
        <w:t>
Құрметті депутаттар мен Үкімет мүшелері!</w:t>
      </w:r>
      <w:r>
        <w:br/>
      </w:r>
      <w:r>
        <w:rPr>
          <w:rFonts w:ascii="Times New Roman"/>
          <w:b/>
          <w:i w:val="false"/>
          <w:color w:val="000000"/>
        </w:rPr>
        <w:t>
Ханымдар мен мырзалар!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Биыл – біз үшін ерекше </w:t>
      </w:r>
      <w:r>
        <w:rPr>
          <w:rFonts w:ascii="Times New Roman"/>
          <w:b/>
          <w:i w:val="false"/>
          <w:color w:val="000000"/>
          <w:sz w:val="28"/>
        </w:rPr>
        <w:t>қастерлі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ел тәуелсіздігінің </w:t>
      </w:r>
      <w:r>
        <w:rPr>
          <w:rFonts w:ascii="Times New Roman"/>
          <w:b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жылдығына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қадам бастық.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Бодан жұртты бүгінгідей бостан күнге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жеткізген бұл жолда біз биік белестерді бағындырдық.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Естеріңізде болар, </w:t>
      </w:r>
      <w:r>
        <w:rPr>
          <w:rFonts w:ascii="Times New Roman"/>
          <w:b/>
          <w:i w:val="false"/>
          <w:color w:val="000000"/>
          <w:sz w:val="28"/>
        </w:rPr>
        <w:t xml:space="preserve">1997 </w:t>
      </w:r>
      <w:r>
        <w:rPr>
          <w:rFonts w:ascii="Times New Roman"/>
          <w:b w:val="false"/>
          <w:i w:val="false"/>
          <w:color w:val="000000"/>
          <w:sz w:val="28"/>
        </w:rPr>
        <w:t>жылғы халыққа</w:t>
      </w:r>
      <w:r>
        <w:rPr>
          <w:rFonts w:ascii="Times New Roman"/>
          <w:b/>
          <w:i w:val="false"/>
          <w:color w:val="000000"/>
          <w:sz w:val="28"/>
        </w:rPr>
        <w:t xml:space="preserve"> алғашқы Жолдауымда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былай деген едім: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«2030 жылы біздің ұрпақтарымыз бұдан былай әлемдік оқиғалардың қалтарысында қалып қоймайтын елде өмір сүретін болады».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сөздерге кезінде күмән келтіргендер аз болған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Дегенмен, діттеген бұл межеге біз </w:t>
      </w:r>
      <w:r>
        <w:rPr>
          <w:rFonts w:ascii="Times New Roman"/>
          <w:b/>
          <w:i w:val="false"/>
          <w:color w:val="000000"/>
          <w:sz w:val="28"/>
        </w:rPr>
        <w:t>33 жылда 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бір мүшел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жаста ғана жеттік!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Күні кеше Астанада </w:t>
      </w:r>
      <w:r>
        <w:rPr>
          <w:rFonts w:ascii="Times New Roman"/>
          <w:b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елдің басшылары мен халықаралық ұйым өкілдерінің басын қосқан </w:t>
      </w:r>
      <w:r>
        <w:rPr>
          <w:rFonts w:ascii="Times New Roman"/>
          <w:b/>
          <w:i w:val="false"/>
          <w:color w:val="000000"/>
          <w:sz w:val="28"/>
        </w:rPr>
        <w:t>Саммит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соның айшықты айғағы.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Жұлдызымызды жарқырата түскен бұл мерейлі белестен бұрын да біз біршама биіктерді бағындырдық.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талайлы заманда тарыдай шашылып кеткен қандастарын атамекенге жинаған </w:t>
      </w:r>
      <w:r>
        <w:rPr>
          <w:rFonts w:ascii="Times New Roman"/>
          <w:b/>
          <w:i w:val="false"/>
          <w:color w:val="000000"/>
          <w:sz w:val="28"/>
        </w:rPr>
        <w:t>әлемдегі үш елдің бірі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жылдары шет елдерден </w:t>
      </w:r>
      <w:r>
        <w:rPr>
          <w:rFonts w:ascii="Times New Roman"/>
          <w:b/>
          <w:i w:val="false"/>
          <w:color w:val="000000"/>
          <w:sz w:val="28"/>
        </w:rPr>
        <w:t>800 мыңнан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астам отандасымыз келіп, халық саны </w:t>
      </w:r>
      <w:r>
        <w:rPr>
          <w:rFonts w:ascii="Times New Roman"/>
          <w:b/>
          <w:i w:val="false"/>
          <w:color w:val="000000"/>
          <w:sz w:val="28"/>
        </w:rPr>
        <w:t>бір жарым миллионға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Сарыарқаның сайын даласына сәулеті мен дәулеті келіскен </w:t>
      </w:r>
      <w:r>
        <w:rPr>
          <w:rFonts w:ascii="Times New Roman"/>
          <w:b/>
          <w:i w:val="false"/>
          <w:color w:val="000000"/>
          <w:sz w:val="28"/>
        </w:rPr>
        <w:t>Астана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Есілдің жағасына серпінді дамуымыздың символы болған еңселі </w:t>
      </w:r>
      <w:r>
        <w:rPr>
          <w:rFonts w:ascii="Times New Roman"/>
          <w:b/>
          <w:i w:val="false"/>
          <w:color w:val="000000"/>
          <w:sz w:val="28"/>
        </w:rPr>
        <w:t xml:space="preserve">Елорда </w:t>
      </w:r>
      <w:r>
        <w:rPr>
          <w:rFonts w:ascii="Times New Roman"/>
          <w:b w:val="false"/>
          <w:i w:val="false"/>
          <w:color w:val="000000"/>
          <w:sz w:val="28"/>
        </w:rPr>
        <w:t>қондырдық.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Халқы тату-тәтті, саясаты сарабдал елдің ғана қазынасы қыруар, болашағы баянды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халықаралық резерві бүгінде </w:t>
      </w:r>
      <w:r>
        <w:rPr>
          <w:rFonts w:ascii="Times New Roman"/>
          <w:b/>
          <w:i w:val="false"/>
          <w:color w:val="000000"/>
          <w:sz w:val="28"/>
        </w:rPr>
        <w:t xml:space="preserve">60 миллиард долларға </w:t>
      </w:r>
      <w:r>
        <w:rPr>
          <w:rFonts w:ascii="Times New Roman"/>
          <w:b w:val="false"/>
          <w:i w:val="false"/>
          <w:color w:val="000000"/>
          <w:sz w:val="28"/>
        </w:rPr>
        <w:t>жуық қаржыны 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Ырыс – ынтымаққа жолығады, дәулет – бірлікпен толығады.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жылдарында ел экономикасына </w:t>
      </w:r>
      <w:r>
        <w:rPr>
          <w:rFonts w:ascii="Times New Roman"/>
          <w:b/>
          <w:i w:val="false"/>
          <w:color w:val="000000"/>
          <w:sz w:val="28"/>
        </w:rPr>
        <w:t>120 миллиард доллардан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шетелдік инвестиция тартылды.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 біз әлемнің </w:t>
      </w:r>
      <w:r>
        <w:rPr>
          <w:rFonts w:ascii="Times New Roman"/>
          <w:b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еліне </w:t>
      </w:r>
      <w:r>
        <w:rPr>
          <w:rFonts w:ascii="Times New Roman"/>
          <w:b/>
          <w:i w:val="false"/>
          <w:color w:val="000000"/>
          <w:sz w:val="28"/>
        </w:rPr>
        <w:t>200-ден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өнім түрін шығарамыз.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Бүгінде </w:t>
      </w:r>
      <w:r>
        <w:rPr>
          <w:rFonts w:ascii="Times New Roman"/>
          <w:b/>
          <w:i w:val="false"/>
          <w:color w:val="000000"/>
          <w:sz w:val="28"/>
        </w:rPr>
        <w:t>ұлттық дәулетіміздің үштен бір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шағын және орта бизнестен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Ауыл шаруашылығы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саласы да дамып 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ішкі өнім өсімі </w:t>
      </w:r>
      <w:r>
        <w:rPr>
          <w:rFonts w:ascii="Times New Roman"/>
          <w:b/>
          <w:i w:val="false"/>
          <w:color w:val="000000"/>
          <w:sz w:val="28"/>
        </w:rPr>
        <w:t>2010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 </w:t>
      </w:r>
      <w:r>
        <w:rPr>
          <w:rFonts w:ascii="Times New Roman"/>
          <w:b/>
          <w:i w:val="false"/>
          <w:color w:val="000000"/>
          <w:sz w:val="28"/>
        </w:rPr>
        <w:t>7 пайыз,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өнеркәсіп өндірісі – </w:t>
      </w:r>
      <w:r>
        <w:rPr>
          <w:rFonts w:ascii="Times New Roman"/>
          <w:b/>
          <w:i w:val="false"/>
          <w:color w:val="000000"/>
          <w:sz w:val="28"/>
        </w:rPr>
        <w:t>10 пайыз</w:t>
      </w:r>
      <w:r>
        <w:rPr>
          <w:rFonts w:ascii="Times New Roman"/>
          <w:b w:val="false"/>
          <w:i w:val="false"/>
          <w:color w:val="000000"/>
          <w:sz w:val="28"/>
        </w:rPr>
        <w:t xml:space="preserve">, өңдеу өнеркәсібі </w:t>
      </w:r>
      <w:r>
        <w:rPr>
          <w:rFonts w:ascii="Times New Roman"/>
          <w:b/>
          <w:i w:val="false"/>
          <w:color w:val="000000"/>
          <w:sz w:val="28"/>
        </w:rPr>
        <w:t xml:space="preserve">19 пайыз мөлшерді </w:t>
      </w:r>
      <w:r>
        <w:rPr>
          <w:rFonts w:ascii="Times New Roman"/>
          <w:b w:val="false"/>
          <w:i w:val="false"/>
          <w:color w:val="000000"/>
          <w:sz w:val="28"/>
        </w:rPr>
        <w:t>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Орташа айлық жалақы </w:t>
      </w:r>
      <w:r>
        <w:rPr>
          <w:rFonts w:ascii="Times New Roman"/>
          <w:b/>
          <w:i w:val="false"/>
          <w:color w:val="000000"/>
          <w:sz w:val="28"/>
        </w:rPr>
        <w:t xml:space="preserve">2007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</w:t>
      </w:r>
      <w:r>
        <w:rPr>
          <w:rFonts w:ascii="Times New Roman"/>
          <w:b/>
          <w:i w:val="false"/>
          <w:color w:val="000000"/>
          <w:sz w:val="28"/>
        </w:rPr>
        <w:t>53 мыңнан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2010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 </w:t>
      </w:r>
      <w:r>
        <w:rPr>
          <w:rFonts w:ascii="Times New Roman"/>
          <w:b/>
          <w:i w:val="false"/>
          <w:color w:val="000000"/>
          <w:sz w:val="28"/>
        </w:rPr>
        <w:t>80 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теңгеге дейін артты.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Ұлттық әл-ауқат деңгейі жөнінен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әлем мемлекеттерінің рейтингінде Қазақстан өткен жылы </w:t>
      </w:r>
      <w:r>
        <w:rPr>
          <w:rFonts w:ascii="Times New Roman"/>
          <w:b/>
          <w:i w:val="false"/>
          <w:color w:val="000000"/>
          <w:sz w:val="28"/>
        </w:rPr>
        <w:t xml:space="preserve">26 сатыға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ілгерілеп, </w:t>
      </w:r>
      <w:r>
        <w:rPr>
          <w:rFonts w:ascii="Times New Roman"/>
          <w:b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ел арасынан </w:t>
      </w:r>
      <w:r>
        <w:rPr>
          <w:rFonts w:ascii="Times New Roman"/>
          <w:b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-ші орынға көтерілді.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Біздегі орташа айлық жалақы </w:t>
      </w:r>
      <w:r>
        <w:rPr>
          <w:rFonts w:ascii="Times New Roman"/>
          <w:b/>
          <w:i w:val="false"/>
          <w:color w:val="000000"/>
          <w:sz w:val="28"/>
        </w:rPr>
        <w:t>5 жарым есеге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зейнетақының орташа көлемі </w:t>
      </w:r>
      <w:r>
        <w:rPr>
          <w:rFonts w:ascii="Times New Roman"/>
          <w:b/>
          <w:i w:val="false"/>
          <w:color w:val="000000"/>
          <w:sz w:val="28"/>
        </w:rPr>
        <w:t>4 есеге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 дүниені дүрбелеңге салған дағдарыстан демікпей шығып, дамудың даңғыл жолына батыл бет бұрдық.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Алдымызға ұланғайыр мақсаттар қойдық және оларға қысқа мерзімде қол жеткіздік.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жылдарында </w:t>
      </w:r>
      <w:r>
        <w:rPr>
          <w:rFonts w:ascii="Times New Roman"/>
          <w:b/>
          <w:i w:val="false"/>
          <w:color w:val="000000"/>
          <w:sz w:val="28"/>
        </w:rPr>
        <w:t>500-ге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жуық жаңа денсаулық сақтау нысандары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 мекемелерінің материалдық-техникалық базасы айтарлықтай жақсарды.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Еліміз білім беру ісін дамытуда </w:t>
      </w:r>
      <w:r>
        <w:rPr>
          <w:rFonts w:ascii="Times New Roman"/>
          <w:b/>
          <w:i w:val="false"/>
          <w:color w:val="000000"/>
          <w:sz w:val="28"/>
        </w:rPr>
        <w:t xml:space="preserve">129 елдің </w:t>
      </w:r>
      <w:r>
        <w:rPr>
          <w:rFonts w:ascii="Times New Roman"/>
          <w:b w:val="false"/>
          <w:i w:val="false"/>
          <w:color w:val="000000"/>
          <w:sz w:val="28"/>
        </w:rPr>
        <w:t>арасында көш бастаушылар қатарында 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Өткен онжылдықта білімге бөлінетін қаражат </w:t>
      </w:r>
      <w:r>
        <w:rPr>
          <w:rFonts w:ascii="Times New Roman"/>
          <w:b/>
          <w:i w:val="false"/>
          <w:color w:val="000000"/>
          <w:sz w:val="28"/>
        </w:rPr>
        <w:t>10 есеге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жылдары </w:t>
      </w:r>
      <w:r>
        <w:rPr>
          <w:rFonts w:ascii="Times New Roman"/>
          <w:b/>
          <w:i w:val="false"/>
          <w:color w:val="000000"/>
          <w:sz w:val="28"/>
        </w:rPr>
        <w:t>750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мектеп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</w:t>
      </w:r>
      <w:r>
        <w:rPr>
          <w:rFonts w:ascii="Times New Roman"/>
          <w:b/>
          <w:i w:val="false"/>
          <w:color w:val="000000"/>
          <w:sz w:val="28"/>
        </w:rPr>
        <w:t>5 302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мектепке дейінгі мекемелер, </w:t>
      </w:r>
      <w:r>
        <w:rPr>
          <w:rFonts w:ascii="Times New Roman"/>
          <w:b/>
          <w:i w:val="false"/>
          <w:color w:val="000000"/>
          <w:sz w:val="28"/>
        </w:rPr>
        <w:t xml:space="preserve">1 117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балабақша мен </w:t>
      </w:r>
      <w:r>
        <w:rPr>
          <w:rFonts w:ascii="Times New Roman"/>
          <w:b/>
          <w:i w:val="false"/>
          <w:color w:val="000000"/>
          <w:sz w:val="28"/>
        </w:rPr>
        <w:t xml:space="preserve">4 185 </w:t>
      </w:r>
      <w:r>
        <w:rPr>
          <w:rFonts w:ascii="Times New Roman"/>
          <w:b w:val="false"/>
          <w:i w:val="false"/>
          <w:color w:val="000000"/>
          <w:sz w:val="28"/>
        </w:rPr>
        <w:t>орталық ашылды.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Астанада ғылым мен білім индустриясының жаңа ғасырдағы орталығы болатын </w:t>
      </w:r>
      <w:r>
        <w:rPr>
          <w:rFonts w:ascii="Times New Roman"/>
          <w:b/>
          <w:i w:val="false"/>
          <w:color w:val="000000"/>
          <w:sz w:val="28"/>
        </w:rPr>
        <w:t>университет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ашылды.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осылайша аз жылда алапасы артқан айдынды </w:t>
      </w:r>
      <w:r>
        <w:rPr>
          <w:rFonts w:ascii="Times New Roman"/>
          <w:b/>
          <w:i w:val="false"/>
          <w:color w:val="000000"/>
          <w:sz w:val="28"/>
        </w:rPr>
        <w:t xml:space="preserve">елге, </w:t>
      </w:r>
      <w:r>
        <w:rPr>
          <w:rFonts w:ascii="Times New Roman"/>
          <w:b w:val="false"/>
          <w:i w:val="false"/>
          <w:color w:val="000000"/>
          <w:sz w:val="28"/>
        </w:rPr>
        <w:t>қуатты</w:t>
      </w:r>
      <w:r>
        <w:rPr>
          <w:rFonts w:ascii="Times New Roman"/>
          <w:b/>
          <w:i w:val="false"/>
          <w:color w:val="000000"/>
          <w:sz w:val="28"/>
        </w:rPr>
        <w:t xml:space="preserve"> ұлтқа </w:t>
      </w:r>
      <w:r>
        <w:rPr>
          <w:rFonts w:ascii="Times New Roman"/>
          <w:b w:val="false"/>
          <w:i w:val="false"/>
          <w:color w:val="000000"/>
          <w:sz w:val="28"/>
        </w:rPr>
        <w:t>айналдық.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Осының бәрі жұртымызды</w:t>
      </w:r>
      <w:r>
        <w:rPr>
          <w:rFonts w:ascii="Times New Roman"/>
          <w:b/>
          <w:i w:val="false"/>
          <w:color w:val="000000"/>
          <w:sz w:val="28"/>
        </w:rPr>
        <w:t xml:space="preserve"> жаһандық ауқымда ойлауға баулу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мақсатында жасалуда.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Ускоренная экономическая модернизация – продолжение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форсированной инновационной индустриализации Уважаемые казахстанцы!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вступаем </w:t>
      </w:r>
      <w:r>
        <w:rPr>
          <w:rFonts w:ascii="Times New Roman"/>
          <w:b/>
          <w:i w:val="false"/>
          <w:color w:val="000000"/>
          <w:sz w:val="28"/>
        </w:rPr>
        <w:t>в двадцатый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 Независимости.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декабре 1991 года, выбрав своими стратегическими целями устойчивость и успех, </w:t>
      </w:r>
      <w:r>
        <w:rPr>
          <w:rFonts w:ascii="Times New Roman"/>
          <w:b/>
          <w:i w:val="false"/>
          <w:color w:val="000000"/>
          <w:sz w:val="28"/>
        </w:rPr>
        <w:t>мы пошли вперед</w:t>
      </w:r>
      <w:r>
        <w:rPr>
          <w:rFonts w:ascii="Times New Roman"/>
          <w:b w:val="false"/>
          <w:i w:val="false"/>
          <w:color w:val="000000"/>
          <w:sz w:val="28"/>
        </w:rPr>
        <w:t>, создавая новые программы развития для каждого нового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ставили амбициозные цели и достигали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Приведу лишь один </w:t>
      </w:r>
      <w:r>
        <w:rPr>
          <w:rFonts w:ascii="Times New Roman"/>
          <w:b/>
          <w:i w:val="false"/>
          <w:color w:val="000000"/>
          <w:sz w:val="28"/>
        </w:rPr>
        <w:t>интегрированный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прогресса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1994 году ВВП на душу населения составлял </w:t>
      </w:r>
      <w:r>
        <w:rPr>
          <w:rFonts w:ascii="Times New Roman"/>
          <w:b/>
          <w:i w:val="false"/>
          <w:color w:val="000000"/>
          <w:sz w:val="28"/>
        </w:rPr>
        <w:t>чуть более семисот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долларов.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1 января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вырос более чем </w:t>
      </w:r>
      <w:r>
        <w:rPr>
          <w:rFonts w:ascii="Times New Roman"/>
          <w:b/>
          <w:i w:val="false"/>
          <w:color w:val="000000"/>
          <w:sz w:val="28"/>
        </w:rPr>
        <w:t>в 12 раз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превысил </w:t>
      </w:r>
      <w:r>
        <w:rPr>
          <w:rFonts w:ascii="Times New Roman"/>
          <w:b/>
          <w:i w:val="false"/>
          <w:color w:val="000000"/>
          <w:sz w:val="28"/>
        </w:rPr>
        <w:t>9 тысяч долларов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рассчитывали достичь такого уровня </w:t>
      </w:r>
      <w:r>
        <w:rPr>
          <w:rFonts w:ascii="Times New Roman"/>
          <w:b/>
          <w:i w:val="false"/>
          <w:color w:val="000000"/>
          <w:sz w:val="28"/>
        </w:rPr>
        <w:t>только к 2015 году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показывает, что </w:t>
      </w:r>
      <w:r>
        <w:rPr>
          <w:rFonts w:ascii="Times New Roman"/>
          <w:b/>
          <w:i w:val="false"/>
          <w:color w:val="000000"/>
          <w:sz w:val="28"/>
        </w:rPr>
        <w:t>в первые 20 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независимости </w:t>
      </w:r>
      <w:r>
        <w:rPr>
          <w:rFonts w:ascii="Times New Roman"/>
          <w:b/>
          <w:i w:val="false"/>
          <w:color w:val="000000"/>
          <w:sz w:val="28"/>
        </w:rPr>
        <w:t>ни одна страна не достигала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ВВП на душу населения Южной Кореи за первое двадцатилетие суверенного развития вырос </w:t>
      </w:r>
      <w:r>
        <w:rPr>
          <w:rFonts w:ascii="Times New Roman"/>
          <w:b/>
          <w:i w:val="false"/>
          <w:color w:val="000000"/>
          <w:sz w:val="28"/>
        </w:rPr>
        <w:t>в 3 раза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Малайзии - </w:t>
      </w:r>
      <w:r>
        <w:rPr>
          <w:rFonts w:ascii="Times New Roman"/>
          <w:b/>
          <w:i w:val="false"/>
          <w:color w:val="000000"/>
          <w:sz w:val="28"/>
        </w:rPr>
        <w:t>в 2 раза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Сингапура - </w:t>
      </w:r>
      <w:r>
        <w:rPr>
          <w:rFonts w:ascii="Times New Roman"/>
          <w:b/>
          <w:i w:val="false"/>
          <w:color w:val="000000"/>
          <w:sz w:val="28"/>
        </w:rPr>
        <w:t>в 4 раза,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Венгрии - </w:t>
      </w:r>
      <w:r>
        <w:rPr>
          <w:rFonts w:ascii="Times New Roman"/>
          <w:b/>
          <w:i w:val="false"/>
          <w:color w:val="000000"/>
          <w:sz w:val="28"/>
        </w:rPr>
        <w:t>в 5 раз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Польши - </w:t>
      </w:r>
      <w:r>
        <w:rPr>
          <w:rFonts w:ascii="Times New Roman"/>
          <w:b/>
          <w:i w:val="false"/>
          <w:color w:val="000000"/>
          <w:sz w:val="28"/>
        </w:rPr>
        <w:t>в 4 раза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Послании народу в январе 2010 года я обнародовал Программу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есть конкретные </w:t>
      </w:r>
      <w:r>
        <w:rPr>
          <w:rFonts w:ascii="Times New Roman"/>
          <w:b/>
          <w:i w:val="false"/>
          <w:color w:val="000000"/>
          <w:sz w:val="28"/>
        </w:rPr>
        <w:t>результаты первого года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 ввели в эксплуатацию </w:t>
      </w:r>
      <w:r>
        <w:rPr>
          <w:rFonts w:ascii="Times New Roman"/>
          <w:b/>
          <w:i w:val="false"/>
          <w:color w:val="000000"/>
          <w:sz w:val="28"/>
        </w:rPr>
        <w:t xml:space="preserve">152 предприятия,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обеспечили постоянной работой около </w:t>
      </w:r>
      <w:r>
        <w:rPr>
          <w:rFonts w:ascii="Times New Roman"/>
          <w:b/>
          <w:i w:val="false"/>
          <w:color w:val="000000"/>
          <w:sz w:val="28"/>
        </w:rPr>
        <w:t xml:space="preserve">24-х тысяч казахстанцев.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стране создано порядка </w:t>
      </w:r>
      <w:r>
        <w:rPr>
          <w:rFonts w:ascii="Times New Roman"/>
          <w:b/>
          <w:i w:val="false"/>
          <w:color w:val="000000"/>
          <w:sz w:val="28"/>
        </w:rPr>
        <w:t>восьмиста различных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начали процесс активного восстановления и развития химической и легкой промышленности, совершили рывок в переработке сельхозпродукции.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2014 года планируется реализовать </w:t>
      </w:r>
      <w:r>
        <w:rPr>
          <w:rFonts w:ascii="Times New Roman"/>
          <w:b/>
          <w:i w:val="false"/>
          <w:color w:val="000000"/>
          <w:sz w:val="28"/>
        </w:rPr>
        <w:t xml:space="preserve">294 инвестиционных проекта на сумму 8,1 триллиона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создано </w:t>
      </w:r>
      <w:r>
        <w:rPr>
          <w:rFonts w:ascii="Times New Roman"/>
          <w:b/>
          <w:i w:val="false"/>
          <w:color w:val="000000"/>
          <w:sz w:val="28"/>
        </w:rPr>
        <w:t>161 тысяча постоянных рабочих мест и 207 тысяч - на период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Главный итог </w:t>
      </w:r>
      <w:r>
        <w:rPr>
          <w:rFonts w:ascii="Times New Roman"/>
          <w:b w:val="false"/>
          <w:i w:val="false"/>
          <w:color w:val="000000"/>
          <w:sz w:val="28"/>
        </w:rPr>
        <w:t>первого года первой индустриальной пятилетки – это начало</w:t>
      </w:r>
      <w:r>
        <w:rPr>
          <w:rFonts w:ascii="Times New Roman"/>
          <w:b/>
          <w:i w:val="false"/>
          <w:color w:val="000000"/>
          <w:sz w:val="28"/>
        </w:rPr>
        <w:t xml:space="preserve"> серьезных структурных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экономическом росте за счет </w:t>
      </w:r>
      <w:r>
        <w:rPr>
          <w:rFonts w:ascii="Times New Roman"/>
          <w:b/>
          <w:i w:val="false"/>
          <w:color w:val="000000"/>
          <w:sz w:val="28"/>
        </w:rPr>
        <w:t>реального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 раз напомню о </w:t>
      </w:r>
      <w:r>
        <w:rPr>
          <w:rFonts w:ascii="Times New Roman"/>
          <w:b/>
          <w:i w:val="false"/>
          <w:color w:val="000000"/>
          <w:sz w:val="28"/>
        </w:rPr>
        <w:t xml:space="preserve">целях Стратегического плана </w:t>
      </w:r>
      <w:r>
        <w:rPr>
          <w:rFonts w:ascii="Times New Roman"/>
          <w:b w:val="false"/>
          <w:i w:val="false"/>
          <w:color w:val="000000"/>
          <w:sz w:val="28"/>
        </w:rPr>
        <w:t>на ближайшее десятилетие.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мы должны достигнуть следующих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Рост ВВП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не менее </w:t>
      </w:r>
      <w:r>
        <w:rPr>
          <w:rFonts w:ascii="Times New Roman"/>
          <w:b/>
          <w:i w:val="false"/>
          <w:color w:val="000000"/>
          <w:sz w:val="28"/>
        </w:rPr>
        <w:t>30-ти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Рост в перерабатывающих отраслях будет </w:t>
      </w:r>
      <w:r>
        <w:rPr>
          <w:rFonts w:ascii="Times New Roman"/>
          <w:b w:val="false"/>
          <w:i w:val="false"/>
          <w:color w:val="000000"/>
          <w:sz w:val="28"/>
        </w:rPr>
        <w:t>превышать или достигнет уровня добывающих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Активы Национального фонда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составят не менее </w:t>
      </w:r>
      <w:r>
        <w:rPr>
          <w:rFonts w:ascii="Times New Roman"/>
          <w:b/>
          <w:i w:val="false"/>
          <w:color w:val="000000"/>
          <w:sz w:val="28"/>
        </w:rPr>
        <w:t>30-ти процентов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Отечественные и иностранные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инвестиции в несырьевые сектора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экономики увеличатся не менее чем на </w:t>
      </w:r>
      <w:r>
        <w:rPr>
          <w:rFonts w:ascii="Times New Roman"/>
          <w:b/>
          <w:i w:val="false"/>
          <w:color w:val="000000"/>
          <w:sz w:val="28"/>
        </w:rPr>
        <w:t>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Доля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малого и среднего </w:t>
      </w:r>
      <w:r>
        <w:rPr>
          <w:rFonts w:ascii="Times New Roman"/>
          <w:b/>
          <w:i w:val="false"/>
          <w:color w:val="000000"/>
          <w:sz w:val="28"/>
        </w:rPr>
        <w:t xml:space="preserve">бизнеса в ВВП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составит </w:t>
      </w:r>
      <w:r>
        <w:rPr>
          <w:rFonts w:ascii="Times New Roman"/>
          <w:b/>
          <w:i w:val="false"/>
          <w:color w:val="000000"/>
          <w:sz w:val="28"/>
        </w:rPr>
        <w:t>40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Численность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 приблизится к </w:t>
      </w:r>
      <w:r>
        <w:rPr>
          <w:rFonts w:ascii="Times New Roman"/>
          <w:b/>
          <w:i w:val="false"/>
          <w:color w:val="000000"/>
          <w:sz w:val="28"/>
        </w:rPr>
        <w:t>18-ти миллионам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квалифицированных специалистов составит</w:t>
      </w:r>
      <w:r>
        <w:rPr>
          <w:rFonts w:ascii="Times New Roman"/>
          <w:b/>
          <w:i w:val="false"/>
          <w:color w:val="000000"/>
          <w:sz w:val="28"/>
        </w:rPr>
        <w:t xml:space="preserve"> 40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Уровень безработицы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снизится </w:t>
      </w:r>
      <w:r>
        <w:rPr>
          <w:rFonts w:ascii="Times New Roman"/>
          <w:b/>
          <w:i w:val="false"/>
          <w:color w:val="000000"/>
          <w:sz w:val="28"/>
        </w:rPr>
        <w:t>до 5-ти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труда </w:t>
      </w:r>
      <w:r>
        <w:rPr>
          <w:rFonts w:ascii="Times New Roman"/>
          <w:b/>
          <w:i w:val="false"/>
          <w:color w:val="000000"/>
          <w:sz w:val="28"/>
        </w:rPr>
        <w:t>в сельском хозяйстве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увеличится к 2014 году в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раза, </w:t>
      </w:r>
      <w:r>
        <w:rPr>
          <w:rFonts w:ascii="Times New Roman"/>
          <w:b w:val="false"/>
          <w:i w:val="false"/>
          <w:color w:val="000000"/>
          <w:sz w:val="28"/>
        </w:rPr>
        <w:t xml:space="preserve">к 2020 году - в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аграрном секторе будет реализован беспрецедентный проект по развитию </w:t>
      </w:r>
      <w:r>
        <w:rPr>
          <w:rFonts w:ascii="Times New Roman"/>
          <w:b/>
          <w:i w:val="false"/>
          <w:color w:val="000000"/>
          <w:sz w:val="28"/>
        </w:rPr>
        <w:t>мясного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в 2016 году экспорт мяса составит </w:t>
      </w:r>
      <w:r>
        <w:rPr>
          <w:rFonts w:ascii="Times New Roman"/>
          <w:b/>
          <w:i w:val="false"/>
          <w:color w:val="000000"/>
          <w:sz w:val="28"/>
        </w:rPr>
        <w:t xml:space="preserve">60 тысяч тонн, </w:t>
      </w:r>
      <w:r>
        <w:rPr>
          <w:rFonts w:ascii="Times New Roman"/>
          <w:b w:val="false"/>
          <w:i w:val="false"/>
          <w:color w:val="000000"/>
          <w:sz w:val="28"/>
        </w:rPr>
        <w:t>что равноценно экспорту 4-х миллионов тонн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выделит на эти цели </w:t>
      </w:r>
      <w:r>
        <w:rPr>
          <w:rFonts w:ascii="Times New Roman"/>
          <w:b/>
          <w:i w:val="false"/>
          <w:color w:val="000000"/>
          <w:sz w:val="28"/>
        </w:rPr>
        <w:t>130 миллиардов 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позволит создать свыше </w:t>
      </w:r>
      <w:r>
        <w:rPr>
          <w:rFonts w:ascii="Times New Roman"/>
          <w:b/>
          <w:i w:val="false"/>
          <w:color w:val="000000"/>
          <w:sz w:val="28"/>
        </w:rPr>
        <w:t>20-ти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на селе, предоставит источник доходов для </w:t>
      </w:r>
      <w:r>
        <w:rPr>
          <w:rFonts w:ascii="Times New Roman"/>
          <w:b/>
          <w:i w:val="false"/>
          <w:color w:val="000000"/>
          <w:sz w:val="28"/>
        </w:rPr>
        <w:t>более ста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сельчан.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позволит увеличить поголовье племенного и породного скота всех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будет стимулировать рост производства </w:t>
      </w:r>
      <w:r>
        <w:rPr>
          <w:rFonts w:ascii="Times New Roman"/>
          <w:b/>
          <w:i w:val="false"/>
          <w:color w:val="000000"/>
          <w:sz w:val="28"/>
        </w:rPr>
        <w:t>в смежных отраслях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сельскохозяйственном машиностроении, химической и пищевой промышленности, кормопроизводстве, ремонте технике.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Правительство, Акимы всех регионов должны заняться этой важнейшей частью сельской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нашей экономики должна основываться на эффективных технологиях, обеспечивающих </w:t>
      </w:r>
      <w:r>
        <w:rPr>
          <w:rFonts w:ascii="Times New Roman"/>
          <w:b/>
          <w:i w:val="false"/>
          <w:color w:val="000000"/>
          <w:sz w:val="28"/>
        </w:rPr>
        <w:t>снижение энергозатрат.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несырьевых секторов поручаю Правительству разработать и утвердить </w:t>
      </w:r>
      <w:r>
        <w:rPr>
          <w:rFonts w:ascii="Times New Roman"/>
          <w:b/>
          <w:i w:val="false"/>
          <w:color w:val="000000"/>
          <w:sz w:val="28"/>
        </w:rPr>
        <w:t>Комплексный план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Индустриализация формирует </w:t>
      </w:r>
      <w:r>
        <w:rPr>
          <w:rFonts w:ascii="Times New Roman"/>
          <w:b/>
          <w:i w:val="false"/>
          <w:color w:val="000000"/>
          <w:sz w:val="28"/>
        </w:rPr>
        <w:t>новую парадигму региональной политики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совместно с акимами надо разработать и утвердить </w:t>
      </w:r>
      <w:r>
        <w:rPr>
          <w:rFonts w:ascii="Times New Roman"/>
          <w:b/>
          <w:i w:val="false"/>
          <w:color w:val="000000"/>
          <w:sz w:val="28"/>
        </w:rPr>
        <w:t>Программу по развитию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- наши</w:t>
      </w:r>
      <w:r>
        <w:rPr>
          <w:rFonts w:ascii="Times New Roman"/>
          <w:b/>
          <w:i w:val="false"/>
          <w:color w:val="000000"/>
          <w:sz w:val="28"/>
        </w:rPr>
        <w:t xml:space="preserve"> просчитанные планы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еще в начале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мы хотим жить лучше и богаче, </w:t>
      </w:r>
      <w:r>
        <w:rPr>
          <w:rFonts w:ascii="Times New Roman"/>
          <w:b/>
          <w:i w:val="false"/>
          <w:color w:val="000000"/>
          <w:sz w:val="28"/>
        </w:rPr>
        <w:t xml:space="preserve">мы обязаны выполнить эту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сторонник принципа: </w:t>
      </w:r>
      <w:r>
        <w:rPr>
          <w:rFonts w:ascii="Times New Roman"/>
          <w:b/>
          <w:i w:val="false"/>
          <w:color w:val="000000"/>
          <w:sz w:val="28"/>
        </w:rPr>
        <w:t>сильный бизнес - сильное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мы приняли Закон «О государственном контроле и надзоре».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Установлены </w:t>
      </w:r>
      <w:r>
        <w:rPr>
          <w:rFonts w:ascii="Times New Roman"/>
          <w:b/>
          <w:i w:val="false"/>
          <w:color w:val="000000"/>
          <w:sz w:val="28"/>
        </w:rPr>
        <w:t xml:space="preserve">единые для всех государственных органов </w:t>
      </w:r>
      <w:r>
        <w:rPr>
          <w:rFonts w:ascii="Times New Roman"/>
          <w:b w:val="false"/>
          <w:i w:val="false"/>
          <w:color w:val="000000"/>
          <w:sz w:val="28"/>
        </w:rPr>
        <w:t>принципы и порядок проведения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сделано для того, чтобы еще больше снизить административное давление на бизнес.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реформы правоохранительной системы уже принято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Введены </w:t>
      </w:r>
      <w:r>
        <w:rPr>
          <w:rFonts w:ascii="Times New Roman"/>
          <w:b/>
          <w:i w:val="false"/>
          <w:color w:val="000000"/>
          <w:sz w:val="28"/>
        </w:rPr>
        <w:t>правовые механизмы защиты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проведена гуманизация уголовного законодательства по преступлениям, не представляющим большой общественной опасности, расширена сфера применения наказаний, </w:t>
      </w:r>
      <w:r>
        <w:rPr>
          <w:rFonts w:ascii="Times New Roman"/>
          <w:b/>
          <w:i w:val="false"/>
          <w:color w:val="000000"/>
          <w:sz w:val="28"/>
        </w:rPr>
        <w:t>не связанных с лишением свободы,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мер пресечения, альтернативных аресту.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этому только в текущем году </w:t>
      </w:r>
      <w:r>
        <w:rPr>
          <w:rFonts w:ascii="Times New Roman"/>
          <w:b/>
          <w:i w:val="false"/>
          <w:color w:val="000000"/>
          <w:sz w:val="28"/>
        </w:rPr>
        <w:t>около двух тысяч осужденных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преступления небольшой и средней тяжести </w:t>
      </w:r>
      <w:r>
        <w:rPr>
          <w:rFonts w:ascii="Times New Roman"/>
          <w:b/>
          <w:i w:val="false"/>
          <w:color w:val="000000"/>
          <w:sz w:val="28"/>
        </w:rPr>
        <w:t>будут освобождены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rPr>
          <w:rFonts w:ascii="Times New Roman"/>
          <w:b/>
          <w:i w:val="false"/>
          <w:color w:val="000000"/>
          <w:sz w:val="28"/>
        </w:rPr>
        <w:t>15 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сокращена численность аппарата органов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Оптимизирована их 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Несвойственные правоохранительным органам функции </w:t>
      </w:r>
      <w:r>
        <w:rPr>
          <w:rFonts w:ascii="Times New Roman"/>
          <w:b/>
          <w:i w:val="false"/>
          <w:color w:val="000000"/>
          <w:sz w:val="28"/>
        </w:rPr>
        <w:t>переданы в частный сектор.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изменения происходят </w:t>
      </w:r>
      <w:r>
        <w:rPr>
          <w:rFonts w:ascii="Times New Roman"/>
          <w:b/>
          <w:i w:val="false"/>
          <w:color w:val="000000"/>
          <w:sz w:val="28"/>
        </w:rPr>
        <w:t xml:space="preserve">в судебной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Ведется бескомпромиссная </w:t>
      </w:r>
      <w:r>
        <w:rPr>
          <w:rFonts w:ascii="Times New Roman"/>
          <w:b/>
          <w:i w:val="false"/>
          <w:color w:val="000000"/>
          <w:sz w:val="28"/>
        </w:rPr>
        <w:t>борьба с коррупцией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 оценкам международных экспертов антикоррупционное законодательство Казахстана признано одним из самых </w:t>
      </w:r>
      <w:r>
        <w:rPr>
          <w:rFonts w:ascii="Times New Roman"/>
          <w:b/>
          <w:i w:val="false"/>
          <w:color w:val="000000"/>
          <w:sz w:val="28"/>
        </w:rPr>
        <w:t>эффективных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 2 последних года к уголовной ответственности привлечено </w:t>
      </w:r>
      <w:r>
        <w:rPr>
          <w:rFonts w:ascii="Times New Roman"/>
          <w:b/>
          <w:i w:val="false"/>
          <w:color w:val="000000"/>
          <w:sz w:val="28"/>
        </w:rPr>
        <w:t>более 40-ка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руководителей республиканского уровня, </w:t>
      </w:r>
      <w:r>
        <w:rPr>
          <w:rFonts w:ascii="Times New Roman"/>
          <w:b/>
          <w:i w:val="false"/>
          <w:color w:val="000000"/>
          <w:sz w:val="28"/>
        </w:rPr>
        <w:t>более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областного и городского масштаба, в том числе </w:t>
      </w:r>
      <w:r>
        <w:rPr>
          <w:rFonts w:ascii="Times New Roman"/>
          <w:b/>
          <w:i w:val="false"/>
          <w:color w:val="000000"/>
          <w:sz w:val="28"/>
        </w:rPr>
        <w:t>39 акимов и их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Заведены уголовные дела и привлечены к ответственности министры охраны окружающей среды и здравоохранения, председатель агентства по статистике, вице-министры МЧС и обороны, председатель правления компании «Казахстан Темiр жолы», президенты компаний «КазМунайГаз», «Казатомпром».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три года наша страна сразу </w:t>
      </w:r>
      <w:r>
        <w:rPr>
          <w:rFonts w:ascii="Times New Roman"/>
          <w:b/>
          <w:i w:val="false"/>
          <w:color w:val="000000"/>
          <w:sz w:val="28"/>
        </w:rPr>
        <w:t>на 45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улучшила показатель в мировом антикоррупционном рейтинге.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этому индексу мы на </w:t>
      </w:r>
      <w:r>
        <w:rPr>
          <w:rFonts w:ascii="Times New Roman"/>
          <w:b/>
          <w:i w:val="false"/>
          <w:color w:val="000000"/>
          <w:sz w:val="28"/>
        </w:rPr>
        <w:t>лучших позициях во всем СНГ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работа будет </w:t>
      </w:r>
      <w:r>
        <w:rPr>
          <w:rFonts w:ascii="Times New Roman"/>
          <w:b/>
          <w:i w:val="false"/>
          <w:color w:val="000000"/>
          <w:sz w:val="28"/>
        </w:rPr>
        <w:t>продолжена бескомпромиссно.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докладе Всемирного банка в 2010 году Казахстан </w:t>
      </w:r>
      <w:r>
        <w:rPr>
          <w:rFonts w:ascii="Times New Roman"/>
          <w:b/>
          <w:i w:val="false"/>
          <w:color w:val="000000"/>
          <w:sz w:val="28"/>
        </w:rPr>
        <w:t>признан лидером по проведению реформ в интересах бизнеса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мировом рейтинге стран с наиболее благоприятным бизнес-климатом Казахстан занимает </w:t>
      </w:r>
      <w:r>
        <w:rPr>
          <w:rFonts w:ascii="Times New Roman"/>
          <w:b/>
          <w:i w:val="false"/>
          <w:color w:val="000000"/>
          <w:sz w:val="28"/>
        </w:rPr>
        <w:t>59-е место среди 183-х стран мира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сведены к минимуму факты необоснованного вмешательства государственных органов в деятельность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 стартовал </w:t>
      </w:r>
      <w:r>
        <w:rPr>
          <w:rFonts w:ascii="Times New Roman"/>
          <w:b/>
          <w:i w:val="false"/>
          <w:color w:val="000000"/>
          <w:sz w:val="28"/>
        </w:rPr>
        <w:t xml:space="preserve">Таможенный союз </w:t>
      </w:r>
      <w:r>
        <w:rPr>
          <w:rFonts w:ascii="Times New Roman"/>
          <w:b w:val="false"/>
          <w:i w:val="false"/>
          <w:color w:val="000000"/>
          <w:sz w:val="28"/>
        </w:rPr>
        <w:t>Казахстана, России и Беларуси.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по итогам 10 месяцев 2010 года объемы торговли с Россией и Беларусью выросли </w:t>
      </w:r>
      <w:r>
        <w:rPr>
          <w:rFonts w:ascii="Times New Roman"/>
          <w:b/>
          <w:i w:val="false"/>
          <w:color w:val="000000"/>
          <w:sz w:val="28"/>
        </w:rPr>
        <w:t>на 38 %.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казахстанской продукции в страны Таможенного союза увеличился на </w:t>
      </w:r>
      <w:r>
        <w:rPr>
          <w:rFonts w:ascii="Times New Roman"/>
          <w:b/>
          <w:i w:val="false"/>
          <w:color w:val="000000"/>
          <w:sz w:val="28"/>
        </w:rPr>
        <w:t>52,4 %.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прирост таможенных пошлин в бюджет составил </w:t>
      </w:r>
      <w:r>
        <w:rPr>
          <w:rFonts w:ascii="Times New Roman"/>
          <w:b/>
          <w:i w:val="false"/>
          <w:color w:val="000000"/>
          <w:sz w:val="28"/>
        </w:rPr>
        <w:t>25 %.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объективно показывает, что Таможенный союз - это очень </w:t>
      </w:r>
      <w:r>
        <w:rPr>
          <w:rFonts w:ascii="Times New Roman"/>
          <w:b/>
          <w:i w:val="false"/>
          <w:color w:val="000000"/>
          <w:sz w:val="28"/>
        </w:rPr>
        <w:t xml:space="preserve">прагматичный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 xml:space="preserve">конкретный проект, </w:t>
      </w:r>
      <w:r>
        <w:rPr>
          <w:rFonts w:ascii="Times New Roman"/>
          <w:b w:val="false"/>
          <w:i w:val="false"/>
          <w:color w:val="000000"/>
          <w:sz w:val="28"/>
        </w:rPr>
        <w:t>который решает экономические задачи наших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максимально продвинулись в создании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обеспечит</w:t>
      </w:r>
      <w:r>
        <w:rPr>
          <w:rFonts w:ascii="Times New Roman"/>
          <w:b/>
          <w:i w:val="false"/>
          <w:color w:val="000000"/>
          <w:sz w:val="28"/>
        </w:rPr>
        <w:t xml:space="preserve"> огромный рынок сбыта </w:t>
      </w:r>
      <w:r>
        <w:rPr>
          <w:rFonts w:ascii="Times New Roman"/>
          <w:b w:val="false"/>
          <w:i w:val="false"/>
          <w:color w:val="000000"/>
          <w:sz w:val="28"/>
        </w:rPr>
        <w:t>для казахстанских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</w:t>
      </w:r>
      <w:r>
        <w:rPr>
          <w:rFonts w:ascii="Times New Roman"/>
          <w:b/>
          <w:i w:val="false"/>
          <w:color w:val="000000"/>
          <w:sz w:val="28"/>
        </w:rPr>
        <w:t xml:space="preserve">стимул для нашего бизнеса </w:t>
      </w:r>
      <w:r>
        <w:rPr>
          <w:rFonts w:ascii="Times New Roman"/>
          <w:b w:val="false"/>
          <w:i w:val="false"/>
          <w:color w:val="000000"/>
          <w:sz w:val="28"/>
        </w:rPr>
        <w:t>к производству конкурентоспособных товаров и услуг.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Социальная модернизация - новая социальная политика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четко определили наши планы по индустриализации и технологическому развитию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наших программ - </w:t>
      </w:r>
      <w:r>
        <w:rPr>
          <w:rFonts w:ascii="Times New Roman"/>
          <w:b/>
          <w:i w:val="false"/>
          <w:color w:val="000000"/>
          <w:sz w:val="28"/>
        </w:rPr>
        <w:t>укрепить благосостояние народа.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особое внимание в нынешнем Послании я уделяю вопросам</w:t>
      </w:r>
      <w:r>
        <w:rPr>
          <w:rFonts w:ascii="Times New Roman"/>
          <w:b/>
          <w:i w:val="false"/>
          <w:color w:val="000000"/>
          <w:sz w:val="28"/>
        </w:rPr>
        <w:t xml:space="preserve"> социальной модернизации.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утвердил </w:t>
      </w:r>
      <w:r>
        <w:rPr>
          <w:rFonts w:ascii="Times New Roman"/>
          <w:b/>
          <w:i w:val="false"/>
          <w:color w:val="000000"/>
          <w:sz w:val="28"/>
        </w:rPr>
        <w:t xml:space="preserve">три важнейшие государственные программы: </w:t>
      </w:r>
      <w:r>
        <w:rPr>
          <w:rFonts w:ascii="Times New Roman"/>
          <w:b w:val="false"/>
          <w:i w:val="false"/>
          <w:color w:val="000000"/>
          <w:sz w:val="28"/>
        </w:rPr>
        <w:t>развития образования, здравоохранения и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вместе с акимами до 1 мая этого года разработать и принять </w:t>
      </w:r>
      <w:r>
        <w:rPr>
          <w:rFonts w:ascii="Times New Roman"/>
          <w:b/>
          <w:i w:val="false"/>
          <w:color w:val="000000"/>
          <w:sz w:val="28"/>
        </w:rPr>
        <w:t>принципиально новые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/>
          <w:i w:val="false"/>
          <w:color w:val="000000"/>
          <w:sz w:val="28"/>
        </w:rPr>
        <w:t>новой стратегии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/>
          <w:i w:val="false"/>
          <w:color w:val="000000"/>
          <w:sz w:val="28"/>
        </w:rPr>
        <w:t xml:space="preserve">модернизации ЖКХ;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обеспечения населения качественной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программы направлены на </w:t>
      </w:r>
      <w:r>
        <w:rPr>
          <w:rFonts w:ascii="Times New Roman"/>
          <w:b/>
          <w:i w:val="false"/>
          <w:color w:val="000000"/>
          <w:sz w:val="28"/>
        </w:rPr>
        <w:t xml:space="preserve">решение каждодневных проблем миллионов простых людей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улучшат качество жизни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Остановлюсь подробнее на главных аспектах </w:t>
      </w:r>
      <w:r>
        <w:rPr>
          <w:rFonts w:ascii="Times New Roman"/>
          <w:b/>
          <w:i w:val="false"/>
          <w:color w:val="000000"/>
          <w:sz w:val="28"/>
        </w:rPr>
        <w:t>новой социальной политики.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2.1. Образование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должны продолжить модернизацию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полностью завершена компьютеризация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оснащаются мультимедийными кабинетами, интерактивным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Внедряется модель 12-летнего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Личным кредо каждого казахстанца должно стать</w:t>
      </w:r>
      <w:r>
        <w:rPr>
          <w:rFonts w:ascii="Times New Roman"/>
          <w:b/>
          <w:i w:val="false"/>
          <w:color w:val="000000"/>
          <w:sz w:val="28"/>
        </w:rPr>
        <w:t xml:space="preserve"> «образование в течение жизни».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намерены полностью обновить содержание </w:t>
      </w:r>
      <w:r>
        <w:rPr>
          <w:rFonts w:ascii="Times New Roman"/>
          <w:b/>
          <w:i w:val="false"/>
          <w:color w:val="000000"/>
          <w:sz w:val="28"/>
        </w:rPr>
        <w:t>профессионального и технического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в развитых странах</w:t>
      </w:r>
      <w:r>
        <w:rPr>
          <w:rFonts w:ascii="Times New Roman"/>
          <w:b/>
          <w:i w:val="false"/>
          <w:color w:val="000000"/>
          <w:sz w:val="28"/>
        </w:rPr>
        <w:t xml:space="preserve"> на 1 миллион населения приходится от 1 до 6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всего вузов</w:t>
      </w:r>
      <w:r>
        <w:rPr>
          <w:rFonts w:ascii="Times New Roman"/>
          <w:b/>
          <w:i w:val="false"/>
          <w:color w:val="000000"/>
          <w:sz w:val="28"/>
        </w:rPr>
        <w:t xml:space="preserve"> - 149.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200 научных советов </w:t>
      </w:r>
      <w:r>
        <w:rPr>
          <w:rFonts w:ascii="Times New Roman"/>
          <w:b w:val="false"/>
          <w:i w:val="false"/>
          <w:color w:val="000000"/>
          <w:sz w:val="28"/>
        </w:rPr>
        <w:t>штампуют кандидатов и докторов наук.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науку идет</w:t>
      </w:r>
      <w:r>
        <w:rPr>
          <w:rFonts w:ascii="Times New Roman"/>
          <w:b/>
          <w:i w:val="false"/>
          <w:color w:val="000000"/>
          <w:sz w:val="28"/>
        </w:rPr>
        <w:t xml:space="preserve"> 1 из 60 </w:t>
      </w:r>
      <w:r>
        <w:rPr>
          <w:rFonts w:ascii="Times New Roman"/>
          <w:b w:val="false"/>
          <w:i w:val="false"/>
          <w:color w:val="000000"/>
          <w:sz w:val="28"/>
        </w:rPr>
        <w:t>кандидатов наук и</w:t>
      </w:r>
      <w:r>
        <w:rPr>
          <w:rFonts w:ascii="Times New Roman"/>
          <w:b/>
          <w:i w:val="false"/>
          <w:color w:val="000000"/>
          <w:sz w:val="28"/>
        </w:rPr>
        <w:t xml:space="preserve"> 1 из 37 </w:t>
      </w:r>
      <w:r>
        <w:rPr>
          <w:rFonts w:ascii="Times New Roman"/>
          <w:b w:val="false"/>
          <w:i w:val="false"/>
          <w:color w:val="000000"/>
          <w:sz w:val="28"/>
        </w:rPr>
        <w:t>докторов наук.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этого года прекращается работа этих советов.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Теперь будет вестись подготовка</w:t>
      </w:r>
      <w:r>
        <w:rPr>
          <w:rFonts w:ascii="Times New Roman"/>
          <w:b/>
          <w:i w:val="false"/>
          <w:color w:val="000000"/>
          <w:sz w:val="28"/>
        </w:rPr>
        <w:t xml:space="preserve"> магистров и докторов PhD.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обязаны обеспечить новый уровень</w:t>
      </w:r>
      <w:r>
        <w:rPr>
          <w:rFonts w:ascii="Times New Roman"/>
          <w:b/>
          <w:i w:val="false"/>
          <w:color w:val="000000"/>
          <w:sz w:val="28"/>
        </w:rPr>
        <w:t xml:space="preserve"> развития университетского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на базе нового «Назарбаев-университета» </w:t>
      </w:r>
      <w:r>
        <w:rPr>
          <w:rFonts w:ascii="Times New Roman"/>
          <w:b/>
          <w:i w:val="false"/>
          <w:color w:val="000000"/>
          <w:sz w:val="28"/>
        </w:rPr>
        <w:t>формируется инновационная модель высшего учебного заведения,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ориентирующаяся на запросы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Она призвана стать образцом для всех казахстанских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 интеллектуальных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школ, открывающихся по моему поручению по всей стране, станут основной базой подготовки </w:t>
      </w:r>
      <w:r>
        <w:rPr>
          <w:rFonts w:ascii="Times New Roman"/>
          <w:b/>
          <w:i w:val="false"/>
          <w:color w:val="000000"/>
          <w:sz w:val="28"/>
        </w:rPr>
        <w:t xml:space="preserve">одаренных детей </w:t>
      </w:r>
      <w:r>
        <w:rPr>
          <w:rFonts w:ascii="Times New Roman"/>
          <w:b w:val="false"/>
          <w:i w:val="false"/>
          <w:color w:val="000000"/>
          <w:sz w:val="28"/>
        </w:rPr>
        <w:t>для лучших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Поручаю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выработать механизм перехода вузов к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внедрить новые финансово-экономические инструменты поддержки образования для повышения качества и расширения доступности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для уровней технического и высшего образования разработать накопительную систему по аналогии с той, которую сейчас реализует Жилстройсбербанк в ипотечном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казахстанцев должны появиться новые возможности накапливать средства на обучение детей </w:t>
      </w:r>
      <w:r>
        <w:rPr>
          <w:rFonts w:ascii="Times New Roman"/>
          <w:b/>
          <w:i w:val="false"/>
          <w:color w:val="000000"/>
          <w:sz w:val="28"/>
        </w:rPr>
        <w:t xml:space="preserve">с получением процентных бонусов </w:t>
      </w:r>
      <w:r>
        <w:rPr>
          <w:rFonts w:ascii="Times New Roman"/>
          <w:b w:val="false"/>
          <w:i w:val="false"/>
          <w:color w:val="000000"/>
          <w:sz w:val="28"/>
        </w:rPr>
        <w:t>от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создать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Национальный совет по подготовке профессионально-технических кадров </w:t>
      </w:r>
      <w:r>
        <w:rPr>
          <w:rFonts w:ascii="Times New Roman"/>
          <w:b w:val="false"/>
          <w:i w:val="false"/>
          <w:color w:val="000000"/>
          <w:sz w:val="28"/>
        </w:rPr>
        <w:t>с участием представителей бизнес-ассоциаций и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работа в системе образования должна быть направлена на </w:t>
      </w:r>
      <w:r>
        <w:rPr>
          <w:rFonts w:ascii="Times New Roman"/>
          <w:b/>
          <w:i w:val="false"/>
          <w:color w:val="000000"/>
          <w:sz w:val="28"/>
        </w:rPr>
        <w:t>достижение следующих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детей, охваченных дошкольным воспитанием и обучением</w:t>
      </w:r>
      <w:r>
        <w:rPr>
          <w:rFonts w:ascii="Times New Roman"/>
          <w:b/>
          <w:i w:val="false"/>
          <w:color w:val="000000"/>
          <w:sz w:val="28"/>
        </w:rPr>
        <w:t xml:space="preserve">, к 2015 году </w:t>
      </w:r>
      <w:r>
        <w:rPr>
          <w:rFonts w:ascii="Times New Roman"/>
          <w:b w:val="false"/>
          <w:i w:val="false"/>
          <w:color w:val="000000"/>
          <w:sz w:val="28"/>
        </w:rPr>
        <w:t>составит 74 процента</w:t>
      </w:r>
      <w:r>
        <w:rPr>
          <w:rFonts w:ascii="Times New Roman"/>
          <w:b/>
          <w:i w:val="false"/>
          <w:color w:val="000000"/>
          <w:sz w:val="28"/>
        </w:rPr>
        <w:t xml:space="preserve">, к 2020 году – </w:t>
      </w:r>
      <w:r>
        <w:rPr>
          <w:rFonts w:ascii="Times New Roman"/>
          <w:b w:val="false"/>
          <w:i w:val="false"/>
          <w:color w:val="000000"/>
          <w:sz w:val="28"/>
        </w:rPr>
        <w:t>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 «Балапан», принятой по моему поручению, </w:t>
      </w:r>
      <w:r>
        <w:rPr>
          <w:rFonts w:ascii="Times New Roman"/>
          <w:b/>
          <w:i w:val="false"/>
          <w:color w:val="000000"/>
          <w:sz w:val="28"/>
        </w:rPr>
        <w:t>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2010 году построено </w:t>
      </w:r>
      <w:r>
        <w:rPr>
          <w:rFonts w:ascii="Times New Roman"/>
          <w:b/>
          <w:i w:val="false"/>
          <w:color w:val="000000"/>
          <w:sz w:val="28"/>
        </w:rPr>
        <w:t>35 детских садов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создано </w:t>
      </w:r>
      <w:r>
        <w:rPr>
          <w:rFonts w:ascii="Times New Roman"/>
          <w:b/>
          <w:i w:val="false"/>
          <w:color w:val="000000"/>
          <w:sz w:val="28"/>
        </w:rPr>
        <w:t>1534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мини-центра, </w:t>
      </w:r>
      <w:r>
        <w:rPr>
          <w:rFonts w:ascii="Times New Roman"/>
          <w:b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>частных детских садов.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возврата ранее приватизированных дошкольных учреждений открыто </w:t>
      </w:r>
      <w:r>
        <w:rPr>
          <w:rFonts w:ascii="Times New Roman"/>
          <w:b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детских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детей дошкольными организациями вырос </w:t>
      </w:r>
      <w:r>
        <w:rPr>
          <w:rFonts w:ascii="Times New Roman"/>
          <w:b/>
          <w:i w:val="false"/>
          <w:color w:val="000000"/>
          <w:sz w:val="28"/>
        </w:rPr>
        <w:t>с 30-ти до 55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 2020 году </w:t>
      </w:r>
      <w:r>
        <w:rPr>
          <w:rFonts w:ascii="Times New Roman"/>
          <w:b w:val="false"/>
          <w:i w:val="false"/>
          <w:color w:val="000000"/>
          <w:sz w:val="28"/>
        </w:rPr>
        <w:t xml:space="preserve">мы осуществим </w:t>
      </w:r>
      <w:r>
        <w:rPr>
          <w:rFonts w:ascii="Times New Roman"/>
          <w:b/>
          <w:i w:val="false"/>
          <w:color w:val="000000"/>
          <w:sz w:val="28"/>
        </w:rPr>
        <w:t>полный переход на 12-летнюю модель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к 2015 году мы построим не менее </w:t>
      </w:r>
      <w:r>
        <w:rPr>
          <w:rFonts w:ascii="Times New Roman"/>
          <w:b/>
          <w:i w:val="false"/>
          <w:color w:val="000000"/>
          <w:sz w:val="28"/>
        </w:rPr>
        <w:t xml:space="preserve">двухсот школ </w:t>
      </w:r>
      <w:r>
        <w:rPr>
          <w:rFonts w:ascii="Times New Roman"/>
          <w:b w:val="false"/>
          <w:i w:val="false"/>
          <w:color w:val="000000"/>
          <w:sz w:val="28"/>
        </w:rPr>
        <w:t>за счет средств республиканского бюджета и</w:t>
      </w:r>
      <w:r>
        <w:rPr>
          <w:rFonts w:ascii="Times New Roman"/>
          <w:b/>
          <w:i w:val="false"/>
          <w:color w:val="000000"/>
          <w:sz w:val="28"/>
        </w:rPr>
        <w:t xml:space="preserve"> столько же </w:t>
      </w:r>
      <w:r>
        <w:rPr>
          <w:rFonts w:ascii="Times New Roman"/>
          <w:b w:val="false"/>
          <w:i w:val="false"/>
          <w:color w:val="000000"/>
          <w:sz w:val="28"/>
        </w:rPr>
        <w:t>- за счет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2015 году </w:t>
      </w:r>
      <w:r>
        <w:rPr>
          <w:rFonts w:ascii="Times New Roman"/>
          <w:b/>
          <w:i w:val="false"/>
          <w:color w:val="000000"/>
          <w:sz w:val="28"/>
        </w:rPr>
        <w:t xml:space="preserve">50 процентов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образования будут использовать </w:t>
      </w:r>
      <w:r>
        <w:rPr>
          <w:rFonts w:ascii="Times New Roman"/>
          <w:b/>
          <w:i w:val="false"/>
          <w:color w:val="000000"/>
          <w:sz w:val="28"/>
        </w:rPr>
        <w:t xml:space="preserve">электронное обучение,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 xml:space="preserve">к 2020 году </w:t>
      </w:r>
      <w:r>
        <w:rPr>
          <w:rFonts w:ascii="Times New Roman"/>
          <w:b w:val="false"/>
          <w:i w:val="false"/>
          <w:color w:val="000000"/>
          <w:sz w:val="28"/>
        </w:rPr>
        <w:t xml:space="preserve">их численность возрастет </w:t>
      </w:r>
      <w:r>
        <w:rPr>
          <w:rFonts w:ascii="Times New Roman"/>
          <w:b/>
          <w:i w:val="false"/>
          <w:color w:val="000000"/>
          <w:sz w:val="28"/>
        </w:rPr>
        <w:t>до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 2020 году доля ВУЗов,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прошедших независимую национальную аккредитацию по международным стандартам, составит </w:t>
      </w:r>
      <w:r>
        <w:rPr>
          <w:rFonts w:ascii="Times New Roman"/>
          <w:b/>
          <w:i w:val="false"/>
          <w:color w:val="000000"/>
          <w:sz w:val="28"/>
        </w:rPr>
        <w:t xml:space="preserve">30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 5-ти 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увеличится доля вузов, осуществляющих инновационную деятельность и внедряющих результаты научных исследований в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</w:t>
      </w:r>
      <w:r>
        <w:rPr>
          <w:rFonts w:ascii="Times New Roman"/>
          <w:b/>
          <w:i w:val="false"/>
          <w:color w:val="000000"/>
          <w:sz w:val="28"/>
        </w:rPr>
        <w:t xml:space="preserve">2-х высших учебных заведений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будут отмечены </w:t>
      </w:r>
      <w:r>
        <w:rPr>
          <w:rFonts w:ascii="Times New Roman"/>
          <w:b/>
          <w:i w:val="false"/>
          <w:color w:val="000000"/>
          <w:sz w:val="28"/>
        </w:rPr>
        <w:t>в рейтинге лучших мировых университетов.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образование должно стать основой индустриализации и инновационного развития Казахстана.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2.2. Здравоохранение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эти годы мы делали все необходимое для улучшения здоровья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здравоохранения увеличилось </w:t>
      </w:r>
      <w:r>
        <w:rPr>
          <w:rFonts w:ascii="Times New Roman"/>
          <w:b/>
          <w:i w:val="false"/>
          <w:color w:val="000000"/>
          <w:sz w:val="28"/>
        </w:rPr>
        <w:t>с 1,9 процента ВВП в 2002 до 3,2 процента -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</w:t>
      </w:r>
      <w:r>
        <w:rPr>
          <w:rFonts w:ascii="Times New Roman"/>
          <w:b/>
          <w:i w:val="false"/>
          <w:color w:val="000000"/>
          <w:sz w:val="28"/>
        </w:rPr>
        <w:t>впервые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всей стране проводятся операции по самым сложным медицинским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Созданы</w:t>
      </w:r>
      <w:r>
        <w:rPr>
          <w:rFonts w:ascii="Times New Roman"/>
          <w:b/>
          <w:i w:val="false"/>
          <w:color w:val="000000"/>
          <w:sz w:val="28"/>
        </w:rPr>
        <w:t xml:space="preserve"> 150 телемедицинских центров, </w:t>
      </w:r>
      <w:r>
        <w:rPr>
          <w:rFonts w:ascii="Times New Roman"/>
          <w:b w:val="false"/>
          <w:i w:val="false"/>
          <w:color w:val="000000"/>
          <w:sz w:val="28"/>
        </w:rPr>
        <w:t>связанных с ведущими зарубежными клиниками.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Двадцать лет назад мы об этом только мечтали.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результат проведенной работы, можно отметить увеличение рождаемости </w:t>
      </w:r>
      <w:r>
        <w:rPr>
          <w:rFonts w:ascii="Times New Roman"/>
          <w:b/>
          <w:i w:val="false"/>
          <w:color w:val="000000"/>
          <w:sz w:val="28"/>
        </w:rPr>
        <w:t>на 25 процентов,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снижение смертности – </w:t>
      </w:r>
      <w:r>
        <w:rPr>
          <w:rFonts w:ascii="Times New Roman"/>
          <w:b/>
          <w:i w:val="false"/>
          <w:color w:val="000000"/>
          <w:sz w:val="28"/>
        </w:rPr>
        <w:t>на 11 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естественный прирост населения </w:t>
      </w:r>
      <w:r>
        <w:rPr>
          <w:rFonts w:ascii="Times New Roman"/>
          <w:b/>
          <w:i w:val="false"/>
          <w:color w:val="000000"/>
          <w:sz w:val="28"/>
        </w:rPr>
        <w:t>увеличился в 1,7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2013 году будет завершено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Единой национальной системы 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серьезно взяться за</w:t>
      </w:r>
      <w:r>
        <w:rPr>
          <w:rFonts w:ascii="Times New Roman"/>
          <w:b/>
          <w:i w:val="false"/>
          <w:color w:val="000000"/>
          <w:sz w:val="28"/>
        </w:rPr>
        <w:t xml:space="preserve"> профилактику и повысить качество первичной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международным оценкам, около 5-ти процентов населения с основными видами заболеваний используют порядка 70-ти процентов всех услуг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грамотно организованной профилактической работе болезни можно предотвращать на ранней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 Казахстане необходимо внедрить </w:t>
      </w:r>
      <w:r>
        <w:rPr>
          <w:rFonts w:ascii="Times New Roman"/>
          <w:b/>
          <w:i w:val="false"/>
          <w:color w:val="000000"/>
          <w:sz w:val="28"/>
        </w:rPr>
        <w:t xml:space="preserve">комплекс национальных программ наблюдения за состоянием здоровья целевых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это дети, подростки, женщины репродуктивного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акцент необходимо сделать </w:t>
      </w:r>
      <w:r>
        <w:rPr>
          <w:rFonts w:ascii="Times New Roman"/>
          <w:b/>
          <w:i w:val="false"/>
          <w:color w:val="000000"/>
          <w:sz w:val="28"/>
        </w:rPr>
        <w:t>на расширении доступности медицинской помощи для сельских жителей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 стартовал новый социальный проект - </w:t>
      </w:r>
      <w:r>
        <w:rPr>
          <w:rFonts w:ascii="Times New Roman"/>
          <w:b/>
          <w:i w:val="false"/>
          <w:color w:val="000000"/>
          <w:sz w:val="28"/>
        </w:rPr>
        <w:t xml:space="preserve">2 специализированных лечебно-диагностических поезда «Денсаулык».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провели осмотр и лечение десятков тысяч человек </w:t>
      </w:r>
      <w:r>
        <w:rPr>
          <w:rFonts w:ascii="Times New Roman"/>
          <w:b/>
          <w:i w:val="false"/>
          <w:color w:val="000000"/>
          <w:sz w:val="28"/>
        </w:rPr>
        <w:t>в самых отдаленных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уголках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Транспортная медицина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Казахстана очень актуальна, и мы </w:t>
      </w:r>
      <w:r>
        <w:rPr>
          <w:rFonts w:ascii="Times New Roman"/>
          <w:b/>
          <w:i w:val="false"/>
          <w:color w:val="000000"/>
          <w:sz w:val="28"/>
        </w:rPr>
        <w:t xml:space="preserve">будем ее развивать.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году будет запущен еще один поезд.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довести количество </w:t>
      </w:r>
      <w:r>
        <w:rPr>
          <w:rFonts w:ascii="Times New Roman"/>
          <w:b/>
          <w:i w:val="false"/>
          <w:color w:val="000000"/>
          <w:sz w:val="28"/>
        </w:rPr>
        <w:t xml:space="preserve">мобильных медицинских комплексов - автоклиник до 50-ти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производство должно осуществляться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до 2015 года обеспечить создание </w:t>
      </w:r>
      <w:r>
        <w:rPr>
          <w:rFonts w:ascii="Times New Roman"/>
          <w:b/>
          <w:i w:val="false"/>
          <w:color w:val="000000"/>
          <w:sz w:val="28"/>
        </w:rPr>
        <w:t>не менее 16-ти вертолетов для нужд санитарной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также ускоренно проработать вопросы </w:t>
      </w:r>
      <w:r>
        <w:rPr>
          <w:rFonts w:ascii="Times New Roman"/>
          <w:b/>
          <w:i w:val="false"/>
          <w:color w:val="000000"/>
          <w:sz w:val="28"/>
        </w:rPr>
        <w:t xml:space="preserve">создания трассовых медико-спасательных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надо расположить на аварийно опасных участках дорог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чрезвычайной медицинской помощи должна быть оснащена многопрофильными</w:t>
      </w:r>
      <w:r>
        <w:rPr>
          <w:rFonts w:ascii="Times New Roman"/>
          <w:b/>
          <w:i w:val="false"/>
          <w:color w:val="000000"/>
          <w:sz w:val="28"/>
        </w:rPr>
        <w:t xml:space="preserve"> мобильными и аэромобильными госпиталями.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Уверен, что эти меры </w:t>
      </w:r>
      <w:r>
        <w:rPr>
          <w:rFonts w:ascii="Times New Roman"/>
          <w:b/>
          <w:i w:val="false"/>
          <w:color w:val="000000"/>
          <w:sz w:val="28"/>
        </w:rPr>
        <w:t xml:space="preserve">спасут тысячи жизней </w:t>
      </w:r>
      <w:r>
        <w:rPr>
          <w:rFonts w:ascii="Times New Roman"/>
          <w:b w:val="false"/>
          <w:i w:val="false"/>
          <w:color w:val="000000"/>
          <w:sz w:val="28"/>
        </w:rPr>
        <w:t>наших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Пристальное внимание необходимо уделить </w:t>
      </w:r>
      <w:r>
        <w:rPr>
          <w:rFonts w:ascii="Times New Roman"/>
          <w:b/>
          <w:i w:val="false"/>
          <w:color w:val="000000"/>
          <w:sz w:val="28"/>
        </w:rPr>
        <w:t xml:space="preserve">снижению уровня заболеваемости и смертности </w:t>
      </w:r>
      <w:r>
        <w:rPr>
          <w:rFonts w:ascii="Times New Roman"/>
          <w:b w:val="false"/>
          <w:i w:val="false"/>
          <w:color w:val="000000"/>
          <w:sz w:val="28"/>
        </w:rPr>
        <w:t>туберкулезом и ВИЧ в уголовно-исполнительной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выполнения этих задач </w:t>
      </w:r>
      <w:r>
        <w:rPr>
          <w:rFonts w:ascii="Times New Roman"/>
          <w:b/>
          <w:i w:val="false"/>
          <w:color w:val="000000"/>
          <w:sz w:val="28"/>
        </w:rPr>
        <w:t xml:space="preserve">к 2015 году </w:t>
      </w:r>
      <w:r>
        <w:rPr>
          <w:rFonts w:ascii="Times New Roman"/>
          <w:b w:val="false"/>
          <w:i w:val="false"/>
          <w:color w:val="000000"/>
          <w:sz w:val="28"/>
        </w:rPr>
        <w:t>ожидаемая продолжительность жизни казахстанцев увеличится</w:t>
      </w:r>
      <w:r>
        <w:rPr>
          <w:rFonts w:ascii="Times New Roman"/>
          <w:b/>
          <w:i w:val="false"/>
          <w:color w:val="000000"/>
          <w:sz w:val="28"/>
        </w:rPr>
        <w:t xml:space="preserve"> до 70-ти лет,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 xml:space="preserve">к 2020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/>
          <w:i w:val="false"/>
          <w:color w:val="000000"/>
          <w:sz w:val="28"/>
        </w:rPr>
        <w:t>до 72-х лет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вести пропаганду здорового образа жизни, использовать созданную повсеместно спортивную базу.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 2015 году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будет построено </w:t>
      </w:r>
      <w:r>
        <w:rPr>
          <w:rFonts w:ascii="Times New Roman"/>
          <w:b/>
          <w:i w:val="false"/>
          <w:color w:val="000000"/>
          <w:sz w:val="28"/>
        </w:rPr>
        <w:t xml:space="preserve">350 </w:t>
      </w:r>
      <w:r>
        <w:rPr>
          <w:rFonts w:ascii="Times New Roman"/>
          <w:b w:val="false"/>
          <w:i w:val="false"/>
          <w:color w:val="000000"/>
          <w:sz w:val="28"/>
        </w:rPr>
        <w:t>врачебных амбулаторий, фельдшерско-акушерских пунктов и поликлиник.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2.3. Развитие языков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Мир и согласие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многоязычном и многоконфессиональном обществе - </w:t>
      </w:r>
      <w:r>
        <w:rPr>
          <w:rFonts w:ascii="Times New Roman"/>
          <w:b/>
          <w:i w:val="false"/>
          <w:color w:val="000000"/>
          <w:sz w:val="28"/>
        </w:rPr>
        <w:t>это наша с вами заслуга, уважаемые казахстанцы.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Отрадно отметить, что казахстанцы с уважением и достоинством стали изучать государственный казахский язык, давший название родной земле, на которой мы живем и ведем к благополучию нашу страну.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доля взрослого населения, свободно владеющего государственным языком, составляет подавляющее большинство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это </w:t>
      </w:r>
      <w:r>
        <w:rPr>
          <w:rFonts w:ascii="Times New Roman"/>
          <w:b/>
          <w:i w:val="false"/>
          <w:color w:val="000000"/>
          <w:sz w:val="28"/>
        </w:rPr>
        <w:t xml:space="preserve">огромное достижение Независимости.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задача состоит в том, чтобы к 2017 году число казахстанцев, овладевших государственным языком, достигло не менее </w:t>
      </w:r>
      <w:r>
        <w:rPr>
          <w:rFonts w:ascii="Times New Roman"/>
          <w:b/>
          <w:i w:val="false"/>
          <w:color w:val="000000"/>
          <w:sz w:val="28"/>
        </w:rPr>
        <w:t>80-ти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к 2020 году - не менее </w:t>
      </w:r>
      <w:r>
        <w:rPr>
          <w:rFonts w:ascii="Times New Roman"/>
          <w:b/>
          <w:i w:val="false"/>
          <w:color w:val="000000"/>
          <w:sz w:val="28"/>
        </w:rPr>
        <w:t>95-ти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десять лет </w:t>
      </w:r>
      <w:r>
        <w:rPr>
          <w:rFonts w:ascii="Times New Roman"/>
          <w:b/>
          <w:i w:val="false"/>
          <w:color w:val="000000"/>
          <w:sz w:val="28"/>
        </w:rPr>
        <w:t>100 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выпускников школ будут владеть государственным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мы все для этого делаем.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также будем развивать русский язык и языки других казахстанских этносов.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всегда говорил, что для современного казахстанца владение тремя языками - это обязательное условие собственного благополучия.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считаю, что к 2020 году доля населения, владеющего английским языком, должна составлять не </w:t>
      </w:r>
      <w:r>
        <w:rPr>
          <w:rFonts w:ascii="Times New Roman"/>
          <w:b/>
          <w:i w:val="false"/>
          <w:color w:val="000000"/>
          <w:sz w:val="28"/>
        </w:rPr>
        <w:t>менее 20-ти процентов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2.4. Новая стратегия занятости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два года в рамках антикризисной «Дорожной карты» мы обеспечили занятость населения, сократили безработицу и улучшили инфраструктуру в наших городах и селах.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программы получили широкую </w:t>
      </w:r>
      <w:r>
        <w:rPr>
          <w:rFonts w:ascii="Times New Roman"/>
          <w:b/>
          <w:i w:val="false"/>
          <w:color w:val="000000"/>
          <w:sz w:val="28"/>
        </w:rPr>
        <w:t>поддержку и благодарность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необходимо повысить эффективность рынка труда, поскольку новая экономика требует новой генерации квалифицированных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Самозанятое население </w:t>
      </w:r>
      <w:r>
        <w:rPr>
          <w:rFonts w:ascii="Times New Roman"/>
          <w:b/>
          <w:i w:val="false"/>
          <w:color w:val="000000"/>
          <w:sz w:val="28"/>
        </w:rPr>
        <w:t xml:space="preserve">- это огромный кадровый резерв нашей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предприятия мы строим для того, чтобы там работали казахстанцы.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должны готовиться к этому. Учиться новым профессиям.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совместно с акимами областей, городов Астаны и Алматы до 1 мая 2011 года разработать принципиально </w:t>
      </w:r>
      <w:r>
        <w:rPr>
          <w:rFonts w:ascii="Times New Roman"/>
          <w:b/>
          <w:i w:val="false"/>
          <w:color w:val="000000"/>
          <w:sz w:val="28"/>
        </w:rPr>
        <w:t>новую программу по обеспечению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совместно с бизнес-сообществом должно предоставить бесплатное профессиональное обучение тем, кто хочет работать на индустриальных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Надо </w:t>
      </w:r>
      <w:r>
        <w:rPr>
          <w:rFonts w:ascii="Times New Roman"/>
          <w:b/>
          <w:i w:val="false"/>
          <w:color w:val="000000"/>
          <w:sz w:val="28"/>
        </w:rPr>
        <w:t xml:space="preserve">обеспечить возможность участия каждого </w:t>
      </w:r>
      <w:r>
        <w:rPr>
          <w:rFonts w:ascii="Times New Roman"/>
          <w:b w:val="false"/>
          <w:i w:val="false"/>
          <w:color w:val="000000"/>
          <w:sz w:val="28"/>
        </w:rPr>
        <w:t>казахстанца в масштабной индустриализации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 время я ставил задачу, чтобы антикризисная «Дорожная карта» </w:t>
      </w:r>
      <w:r>
        <w:rPr>
          <w:rFonts w:ascii="Times New Roman"/>
          <w:b/>
          <w:i w:val="false"/>
          <w:color w:val="000000"/>
          <w:sz w:val="28"/>
        </w:rPr>
        <w:t xml:space="preserve">дошла до каждой казахстанской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это было успешно сделано.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этот опыт, сейчас необходимо построить работу так, чтобы </w:t>
      </w:r>
      <w:r>
        <w:rPr>
          <w:rFonts w:ascii="Times New Roman"/>
          <w:b/>
          <w:i w:val="false"/>
          <w:color w:val="000000"/>
          <w:sz w:val="28"/>
        </w:rPr>
        <w:t>индустриализация стала по настоящему всенародной, делом каждого казахстанца!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тех граждан, которые связывают жизнь с селом, Правительство совместно с местными органами власти должно проработать комплекс мер по развитию сельского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прошлом году завершена программа развития сельских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эта работа будет продолжена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 с высоким потенциалом развития будем развивать сельскую инфраструктуру, расширять доступ к поливной воде, программам </w:t>
      </w:r>
      <w:r>
        <w:rPr>
          <w:rFonts w:ascii="Times New Roman"/>
          <w:b/>
          <w:i w:val="false"/>
          <w:color w:val="000000"/>
          <w:sz w:val="28"/>
        </w:rPr>
        <w:t>микрокредитования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натурным грантам, организовывать обучение навыкам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уже существует правовая основа деятельности </w:t>
      </w:r>
      <w:r>
        <w:rPr>
          <w:rFonts w:ascii="Times New Roman"/>
          <w:b/>
          <w:i w:val="false"/>
          <w:color w:val="000000"/>
          <w:sz w:val="28"/>
        </w:rPr>
        <w:t>микрокредитных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их на рынке почти </w:t>
      </w:r>
      <w:r>
        <w:rPr>
          <w:rFonts w:ascii="Times New Roman"/>
          <w:b/>
          <w:i w:val="false"/>
          <w:color w:val="000000"/>
          <w:sz w:val="28"/>
        </w:rPr>
        <w:t>тысяча двести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они уже выдали населению свыше </w:t>
      </w:r>
      <w:r>
        <w:rPr>
          <w:rFonts w:ascii="Times New Roman"/>
          <w:b/>
          <w:i w:val="false"/>
          <w:color w:val="000000"/>
          <w:sz w:val="28"/>
        </w:rPr>
        <w:t>110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 на сумму более </w:t>
      </w:r>
      <w:r>
        <w:rPr>
          <w:rFonts w:ascii="Times New Roman"/>
          <w:b/>
          <w:i w:val="false"/>
          <w:color w:val="000000"/>
          <w:sz w:val="28"/>
        </w:rPr>
        <w:t>16 миллиардов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в основном, они идут на </w:t>
      </w:r>
      <w:r>
        <w:rPr>
          <w:rFonts w:ascii="Times New Roman"/>
          <w:b/>
          <w:i w:val="false"/>
          <w:color w:val="000000"/>
          <w:sz w:val="28"/>
        </w:rPr>
        <w:t>потребительские 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достаточно высокой ставкой.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Нужно менять ситуацию и акценты в сторону занятости</w:t>
      </w:r>
      <w:r>
        <w:rPr>
          <w:rFonts w:ascii="Times New Roman"/>
          <w:b w:val="false"/>
          <w:i w:val="false"/>
          <w:color w:val="000000"/>
          <w:sz w:val="28"/>
        </w:rPr>
        <w:t>, а не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поручаю Правительству совместно с финансовыми регуляторами срочно разработать соответствующие законопроект и комплекс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текущем году дополнительно предусмотреть три миллиарда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2012-2015 годах увеличить это финансирование до 10-15 миллиардов тенге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сто процентов выданных микрокредитов </w:t>
      </w:r>
      <w:r>
        <w:rPr>
          <w:rFonts w:ascii="Times New Roman"/>
          <w:b/>
          <w:i w:val="false"/>
          <w:color w:val="000000"/>
          <w:sz w:val="28"/>
        </w:rPr>
        <w:t>по государственной линии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идти только на организацию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развития животноводства, о которой было сказано выше, </w:t>
      </w:r>
      <w:r>
        <w:rPr>
          <w:rFonts w:ascii="Times New Roman"/>
          <w:b/>
          <w:i w:val="false"/>
          <w:color w:val="000000"/>
          <w:sz w:val="28"/>
        </w:rPr>
        <w:t>даст работу десяткам тысяч сельчан.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требуется большая разъяснительная работа </w:t>
      </w:r>
      <w:r>
        <w:rPr>
          <w:rFonts w:ascii="Times New Roman"/>
          <w:b/>
          <w:i w:val="false"/>
          <w:color w:val="000000"/>
          <w:sz w:val="28"/>
        </w:rPr>
        <w:t>всех уровней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исполнительной власти и </w:t>
      </w:r>
      <w:r>
        <w:rPr>
          <w:rFonts w:ascii="Times New Roman"/>
          <w:b/>
          <w:i w:val="false"/>
          <w:color w:val="000000"/>
          <w:sz w:val="28"/>
        </w:rPr>
        <w:t>партии «Hұp Отан».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Поручаю Правительству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перейти со следующего года к </w:t>
      </w:r>
      <w:r>
        <w:rPr>
          <w:rFonts w:ascii="Times New Roman"/>
          <w:b/>
          <w:i w:val="false"/>
          <w:color w:val="000000"/>
          <w:sz w:val="28"/>
        </w:rPr>
        <w:t>мотивационным денежным выплатам.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вопрос -</w:t>
      </w:r>
      <w:r>
        <w:rPr>
          <w:rFonts w:ascii="Times New Roman"/>
          <w:b/>
          <w:i w:val="false"/>
          <w:color w:val="000000"/>
          <w:sz w:val="28"/>
        </w:rPr>
        <w:t xml:space="preserve"> преодолеть иждивенчество.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Безработный будет получать </w:t>
      </w:r>
      <w:r>
        <w:rPr>
          <w:rFonts w:ascii="Times New Roman"/>
          <w:b/>
          <w:i w:val="false"/>
          <w:color w:val="000000"/>
          <w:sz w:val="28"/>
        </w:rPr>
        <w:t xml:space="preserve">грант на приобретение профессии, </w:t>
      </w:r>
      <w:r>
        <w:rPr>
          <w:rFonts w:ascii="Times New Roman"/>
          <w:b w:val="false"/>
          <w:i w:val="false"/>
          <w:color w:val="000000"/>
          <w:sz w:val="28"/>
        </w:rPr>
        <w:t>а не за то, что он безработный.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 бедности</w:t>
      </w:r>
      <w:r>
        <w:rPr>
          <w:rFonts w:ascii="Times New Roman"/>
          <w:b/>
          <w:i w:val="false"/>
          <w:color w:val="000000"/>
          <w:sz w:val="28"/>
        </w:rPr>
        <w:t xml:space="preserve"> надо решать, а не смягчать </w:t>
      </w:r>
      <w:r>
        <w:rPr>
          <w:rFonts w:ascii="Times New Roman"/>
          <w:b w:val="false"/>
          <w:i w:val="false"/>
          <w:color w:val="000000"/>
          <w:sz w:val="28"/>
        </w:rPr>
        <w:t>за счет государственных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</w:t>
      </w:r>
      <w:r>
        <w:rPr>
          <w:rFonts w:ascii="Times New Roman"/>
          <w:b/>
          <w:i w:val="false"/>
          <w:color w:val="000000"/>
          <w:sz w:val="28"/>
        </w:rPr>
        <w:t>будет помогать только объективно нетрудоспособным и малообеспеченным.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2.5. Модернизация ЖКХ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Лучший показатель качества жизни граждан - </w:t>
      </w:r>
      <w:r>
        <w:rPr>
          <w:rFonts w:ascii="Times New Roman"/>
          <w:b/>
          <w:i w:val="false"/>
          <w:color w:val="000000"/>
          <w:sz w:val="28"/>
        </w:rPr>
        <w:t xml:space="preserve">уровень комфорта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10 лет жилищный фонд увеличился </w:t>
      </w:r>
      <w:r>
        <w:rPr>
          <w:rFonts w:ascii="Times New Roman"/>
          <w:b/>
          <w:i w:val="false"/>
          <w:color w:val="000000"/>
          <w:sz w:val="28"/>
        </w:rPr>
        <w:t>на 30 миллионов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означает, что более </w:t>
      </w:r>
      <w:r>
        <w:rPr>
          <w:rFonts w:ascii="Times New Roman"/>
          <w:b/>
          <w:i w:val="false"/>
          <w:color w:val="000000"/>
          <w:sz w:val="28"/>
        </w:rPr>
        <w:t xml:space="preserve">одного миллиона </w:t>
      </w:r>
      <w:r>
        <w:rPr>
          <w:rFonts w:ascii="Times New Roman"/>
          <w:b w:val="false"/>
          <w:i w:val="false"/>
          <w:color w:val="000000"/>
          <w:sz w:val="28"/>
        </w:rPr>
        <w:t>граждан живут теперь в новых квартирах.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важный результат нашей жилищной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протяжении многих лет коммунальный сектор финансировался по остаточному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к 2008 году 72 процента коммуникаций требовали ремонта или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«Дорожной карты» в 2009 и 2010 годах мы провели большую работу по ремонту объектов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Эту работу нужно продолжить.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провести </w:t>
      </w:r>
      <w:r>
        <w:rPr>
          <w:rFonts w:ascii="Times New Roman"/>
          <w:b/>
          <w:i w:val="false"/>
          <w:color w:val="000000"/>
          <w:sz w:val="28"/>
        </w:rPr>
        <w:t xml:space="preserve">масштабную модернизацию систем водо-, тепло-, электро- и газоснабжения, </w:t>
      </w:r>
      <w:r>
        <w:rPr>
          <w:rFonts w:ascii="Times New Roman"/>
          <w:b w:val="false"/>
          <w:i w:val="false"/>
          <w:color w:val="000000"/>
          <w:sz w:val="28"/>
        </w:rPr>
        <w:t>а также обеспечить создание оптимальной модели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объектов, требующих капитального ремонта, должна снизиться с 32-х до </w:t>
      </w:r>
      <w:r>
        <w:rPr>
          <w:rFonts w:ascii="Times New Roman"/>
          <w:b/>
          <w:i w:val="false"/>
          <w:color w:val="000000"/>
          <w:sz w:val="28"/>
        </w:rPr>
        <w:t>22-х процентов к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модернизированных сетей к </w:t>
      </w:r>
      <w:r>
        <w:rPr>
          <w:rFonts w:ascii="Times New Roman"/>
          <w:b/>
          <w:i w:val="false"/>
          <w:color w:val="000000"/>
          <w:sz w:val="28"/>
        </w:rPr>
        <w:t xml:space="preserve">2015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году будет составлять в целом по стране свыше </w:t>
      </w:r>
      <w:r>
        <w:rPr>
          <w:rFonts w:ascii="Times New Roman"/>
          <w:b/>
          <w:i w:val="false"/>
          <w:color w:val="000000"/>
          <w:sz w:val="28"/>
        </w:rPr>
        <w:t>31 тысячи километров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с привлечением международных финансовых институтов и наших банков предложит частным инвесторам, предприятиям и гражданам </w:t>
      </w:r>
      <w:r>
        <w:rPr>
          <w:rFonts w:ascii="Times New Roman"/>
          <w:b/>
          <w:i w:val="false"/>
          <w:color w:val="000000"/>
          <w:sz w:val="28"/>
        </w:rPr>
        <w:t>специальные инструменты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финансирования ремонта и реконструкции жилья и коммунальных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модернизации ЖКХ позволит создать </w:t>
      </w:r>
      <w:r>
        <w:rPr>
          <w:rFonts w:ascii="Times New Roman"/>
          <w:b/>
          <w:i w:val="false"/>
          <w:color w:val="000000"/>
          <w:sz w:val="28"/>
        </w:rPr>
        <w:t>до 10 тысяч новых рабочих мест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ее реализации примут </w:t>
      </w:r>
      <w:r>
        <w:rPr>
          <w:rFonts w:ascii="Times New Roman"/>
          <w:b/>
          <w:i w:val="false"/>
          <w:color w:val="000000"/>
          <w:sz w:val="28"/>
        </w:rPr>
        <w:t>участие 1,5 миллиона человек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жители многоквартирных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Поручаю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Правительству разработать </w:t>
      </w:r>
      <w:r>
        <w:rPr>
          <w:rFonts w:ascii="Times New Roman"/>
          <w:b/>
          <w:i w:val="false"/>
          <w:color w:val="000000"/>
          <w:sz w:val="28"/>
        </w:rPr>
        <w:t xml:space="preserve">механизм </w:t>
      </w:r>
      <w:r>
        <w:rPr>
          <w:rFonts w:ascii="Times New Roman"/>
          <w:b w:val="false"/>
          <w:i w:val="false"/>
          <w:color w:val="000000"/>
          <w:sz w:val="28"/>
        </w:rPr>
        <w:t>стимулирования накопления и софинансирования ремонта и восстановления общего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так мы сможем улучшить жилищные условия и повысить </w:t>
      </w:r>
      <w:r>
        <w:rPr>
          <w:rFonts w:ascii="Times New Roman"/>
          <w:b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за сохранность своего имущества.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2.6. Качественная питьевая вода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обеспечения казахстанцев качественной питьевой водой – важнейшая задача улучшения здоровья народа, поэтому это будет </w:t>
      </w:r>
      <w:r>
        <w:rPr>
          <w:rFonts w:ascii="Times New Roman"/>
          <w:b/>
          <w:i w:val="false"/>
          <w:color w:val="000000"/>
          <w:sz w:val="28"/>
        </w:rPr>
        <w:t>нашим приоритетом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обеспечению качественной питьевой водой </w:t>
      </w:r>
      <w:r>
        <w:rPr>
          <w:rFonts w:ascii="Times New Roman"/>
          <w:b w:val="false"/>
          <w:i w:val="false"/>
          <w:color w:val="000000"/>
          <w:sz w:val="28"/>
        </w:rPr>
        <w:t>была начата 8 лет назад, и есть положительные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централизованному водоснабжению в сельских населенных пунктах вырос до 41 процента, в городах - </w:t>
      </w:r>
      <w:r>
        <w:rPr>
          <w:rFonts w:ascii="Times New Roman"/>
          <w:b/>
          <w:i w:val="false"/>
          <w:color w:val="000000"/>
          <w:sz w:val="28"/>
        </w:rPr>
        <w:t>до 72-х процентов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людей, пользующихся привозной водой, уменьшилось </w:t>
      </w:r>
      <w:r>
        <w:rPr>
          <w:rFonts w:ascii="Times New Roman"/>
          <w:b/>
          <w:i w:val="false"/>
          <w:color w:val="000000"/>
          <w:sz w:val="28"/>
        </w:rPr>
        <w:t>в 4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то же время </w:t>
      </w:r>
      <w:r>
        <w:rPr>
          <w:rFonts w:ascii="Times New Roman"/>
          <w:b/>
          <w:i w:val="false"/>
          <w:color w:val="000000"/>
          <w:sz w:val="28"/>
        </w:rPr>
        <w:t xml:space="preserve">еще немало сел </w:t>
      </w:r>
      <w:r>
        <w:rPr>
          <w:rFonts w:ascii="Times New Roman"/>
          <w:b w:val="false"/>
          <w:i w:val="false"/>
          <w:color w:val="000000"/>
          <w:sz w:val="28"/>
        </w:rPr>
        <w:t>нуждаются в улучшении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Изношенность сетей водоснабжения в городах составляет 60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среднем по республике уровень доступа к питьевой воде должен составить к 2020 году</w:t>
      </w:r>
      <w:r>
        <w:rPr>
          <w:rFonts w:ascii="Times New Roman"/>
          <w:b/>
          <w:i w:val="false"/>
          <w:color w:val="000000"/>
          <w:sz w:val="28"/>
        </w:rPr>
        <w:t xml:space="preserve"> 98 процентов</w:t>
      </w:r>
      <w:r>
        <w:rPr>
          <w:rFonts w:ascii="Times New Roman"/>
          <w:b w:val="false"/>
          <w:i w:val="false"/>
          <w:color w:val="000000"/>
          <w:sz w:val="28"/>
        </w:rPr>
        <w:t>, а качество воды должно отвечать всем установленным санитарным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Правительству выработать эффективные стимулы </w:t>
      </w:r>
      <w:r>
        <w:rPr>
          <w:rFonts w:ascii="Times New Roman"/>
          <w:b w:val="false"/>
          <w:i w:val="false"/>
          <w:color w:val="000000"/>
          <w:sz w:val="28"/>
        </w:rPr>
        <w:t>для максимального вовлечения частного капитала в водохозяйственный сектор.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Надо широко использовать потенциал подземных вод, применить системный подход при строительстве новых объектов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2020 году доступ к центральному водоснабжению в городах должен составить</w:t>
      </w:r>
      <w:r>
        <w:rPr>
          <w:rFonts w:ascii="Times New Roman"/>
          <w:b/>
          <w:i w:val="false"/>
          <w:color w:val="000000"/>
          <w:sz w:val="28"/>
        </w:rPr>
        <w:t xml:space="preserve"> 100 процентов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в сельской местности - вырасти </w:t>
      </w:r>
      <w:r>
        <w:rPr>
          <w:rFonts w:ascii="Times New Roman"/>
          <w:b/>
          <w:i w:val="false"/>
          <w:color w:val="000000"/>
          <w:sz w:val="28"/>
        </w:rPr>
        <w:t>вдвое,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до 80-ти процентов.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2.7. Повышение доходов - новое качество жизни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/>
          <w:i w:val="false"/>
          <w:color w:val="000000"/>
          <w:sz w:val="28"/>
        </w:rPr>
        <w:t>Уважаемые казахстанцы!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текущем году мы повышаем размеры пенсий, стипендий, заработной платы работников бюджетной сферы на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года подряд мы их увеличивали на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и планировалось в Народной платформе партии «Hyp Отан», к 2012 году средние размеры пенсий, зарплаты в бюджетных организациях и стипендий возрастут </w:t>
      </w:r>
      <w:r>
        <w:rPr>
          <w:rFonts w:ascii="Times New Roman"/>
          <w:b/>
          <w:i w:val="false"/>
          <w:color w:val="000000"/>
          <w:sz w:val="28"/>
        </w:rPr>
        <w:t>в 2 раза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сравнению с 2008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Мы это обещали, и мы это сделали.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моему поручению, в трехлетнем бюджете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предусмотрено финансовое обеспечение </w:t>
      </w:r>
      <w:r>
        <w:rPr>
          <w:rFonts w:ascii="Times New Roman"/>
          <w:b w:val="false"/>
          <w:i w:val="false"/>
          <w:color w:val="000000"/>
          <w:sz w:val="28"/>
        </w:rPr>
        <w:t>как индустриально-инновационных, так и социальных программ, о которых я вам доложил.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все зависит от того, как </w:t>
      </w:r>
      <w:r>
        <w:rPr>
          <w:rFonts w:ascii="Times New Roman"/>
          <w:b/>
          <w:i w:val="false"/>
          <w:color w:val="000000"/>
          <w:sz w:val="28"/>
        </w:rPr>
        <w:t>Правительство и местные органы власти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исполнят эти задачи, как будет </w:t>
      </w:r>
      <w:r>
        <w:rPr>
          <w:rFonts w:ascii="Times New Roman"/>
          <w:b/>
          <w:i w:val="false"/>
          <w:color w:val="000000"/>
          <w:sz w:val="28"/>
        </w:rPr>
        <w:t xml:space="preserve">организована эта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Это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того, что нужно сделать в ближайшее десятилетие.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стремиться к тому, чтобы </w:t>
      </w:r>
      <w:r>
        <w:rPr>
          <w:rFonts w:ascii="Times New Roman"/>
          <w:b/>
          <w:i w:val="false"/>
          <w:color w:val="000000"/>
          <w:sz w:val="28"/>
        </w:rPr>
        <w:t>перевыполнить эти планы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состоит </w:t>
      </w:r>
      <w:r>
        <w:rPr>
          <w:rFonts w:ascii="Times New Roman"/>
          <w:b/>
          <w:i w:val="false"/>
          <w:color w:val="000000"/>
          <w:sz w:val="28"/>
        </w:rPr>
        <w:t xml:space="preserve">главная социальная цель десятилетия.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Дорогие казахстанцы!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Моим Указом 2011 год объявлен</w:t>
      </w:r>
      <w:r>
        <w:rPr>
          <w:rFonts w:ascii="Times New Roman"/>
          <w:b/>
          <w:i w:val="false"/>
          <w:color w:val="000000"/>
          <w:sz w:val="28"/>
        </w:rPr>
        <w:t xml:space="preserve"> Годом 20-летия Независимости.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Государственная комиссия,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rPr>
          <w:rFonts w:ascii="Times New Roman"/>
          <w:b/>
          <w:i w:val="false"/>
          <w:color w:val="000000"/>
          <w:sz w:val="28"/>
        </w:rPr>
        <w:t>Общенациональный 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</w:t>
      </w:r>
      <w:r>
        <w:rPr>
          <w:rFonts w:ascii="Times New Roman"/>
          <w:b/>
          <w:i w:val="false"/>
          <w:color w:val="000000"/>
          <w:sz w:val="28"/>
        </w:rPr>
        <w:t>общенародное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</w:t>
      </w:r>
      <w:r>
        <w:rPr>
          <w:rFonts w:ascii="Times New Roman"/>
          <w:b/>
          <w:i w:val="false"/>
          <w:color w:val="000000"/>
          <w:sz w:val="28"/>
        </w:rPr>
        <w:t xml:space="preserve"> объединить усилия инвесторов, бизнес-сообщества, казахстанцев для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«20 ЛЕТ МИРА И СОЗИДАНИЯ»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таков девиз нашего юбилея.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сформированы базовые ценности казахстанского пути - СВОБОДА, ЕДИНСТВО, СТАБИЛЬНОСТЬ, ПРОЦВЕТАНИЕ.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Дорогие казахстанцы!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Уважаемые депутаты!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меня и для всех нас сложилась </w:t>
      </w:r>
      <w:r>
        <w:rPr>
          <w:rFonts w:ascii="Times New Roman"/>
          <w:b/>
          <w:i w:val="false"/>
          <w:color w:val="000000"/>
          <w:sz w:val="28"/>
        </w:rPr>
        <w:t>непростая политическая коллизия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общенародной инициативой о проведении референдума по продлению полномочий Президента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</w:t>
      </w:r>
      <w:r>
        <w:rPr>
          <w:rFonts w:ascii="Times New Roman"/>
          <w:b/>
          <w:i w:val="false"/>
          <w:color w:val="000000"/>
          <w:sz w:val="28"/>
        </w:rPr>
        <w:t>искренне благодарен всем казахстанцам</w:t>
      </w:r>
      <w:r>
        <w:rPr>
          <w:rFonts w:ascii="Times New Roman"/>
          <w:b w:val="false"/>
          <w:i w:val="false"/>
          <w:color w:val="000000"/>
          <w:sz w:val="28"/>
        </w:rPr>
        <w:t>, поставившим свои подписи в поддержку референдума, а также инициаторам 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волне народного волеизъявления к середине января в ЦИК представлено </w:t>
      </w:r>
      <w:r>
        <w:rPr>
          <w:rFonts w:ascii="Times New Roman"/>
          <w:b/>
          <w:i w:val="false"/>
          <w:color w:val="000000"/>
          <w:sz w:val="28"/>
        </w:rPr>
        <w:t xml:space="preserve">более пяти миллионов подписей.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считанные дни инициатива о референдуме фактически превратилась </w:t>
      </w:r>
      <w:r>
        <w:rPr>
          <w:rFonts w:ascii="Times New Roman"/>
          <w:b/>
          <w:i w:val="false"/>
          <w:color w:val="000000"/>
          <w:sz w:val="28"/>
        </w:rPr>
        <w:t>во всенародное движение.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этой акции партией «Нур Отан» создана </w:t>
      </w:r>
      <w:r>
        <w:rPr>
          <w:rFonts w:ascii="Times New Roman"/>
          <w:b/>
          <w:i w:val="false"/>
          <w:color w:val="000000"/>
          <w:sz w:val="28"/>
        </w:rPr>
        <w:t xml:space="preserve">общественная коалиция демократических сил «Казахстан - 2020».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Народная инициатива показала </w:t>
      </w:r>
      <w:r>
        <w:rPr>
          <w:rFonts w:ascii="Times New Roman"/>
          <w:b/>
          <w:i w:val="false"/>
          <w:color w:val="000000"/>
          <w:sz w:val="28"/>
        </w:rPr>
        <w:t xml:space="preserve">неугасающую гражданскую активность </w:t>
      </w:r>
      <w:r>
        <w:rPr>
          <w:rFonts w:ascii="Times New Roman"/>
          <w:b w:val="false"/>
          <w:i w:val="false"/>
          <w:color w:val="000000"/>
          <w:sz w:val="28"/>
        </w:rPr>
        <w:t>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Она активизировала политическую, интеллектуальную жизнь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свидетельствует о наличии большого потенциала развития и прогресса.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 хорошо знаете </w:t>
      </w:r>
      <w:r>
        <w:rPr>
          <w:rFonts w:ascii="Times New Roman"/>
          <w:b/>
          <w:i w:val="false"/>
          <w:color w:val="000000"/>
          <w:sz w:val="28"/>
        </w:rPr>
        <w:t>все обстоятельства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этому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своим Указом </w:t>
      </w:r>
      <w:r>
        <w:rPr>
          <w:rFonts w:ascii="Times New Roman"/>
          <w:b/>
          <w:i w:val="false"/>
          <w:color w:val="000000"/>
          <w:sz w:val="28"/>
        </w:rPr>
        <w:t>отклонил предложение Парламента о проведении референдума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 как собирался принять участие </w:t>
      </w:r>
      <w:r>
        <w:rPr>
          <w:rFonts w:ascii="Times New Roman"/>
          <w:b/>
          <w:i w:val="false"/>
          <w:color w:val="000000"/>
          <w:sz w:val="28"/>
        </w:rPr>
        <w:t>в выборах Президента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Парламент, используя свои конституционные полномочия, </w:t>
      </w:r>
      <w:r>
        <w:rPr>
          <w:rFonts w:ascii="Times New Roman"/>
          <w:b/>
          <w:i w:val="false"/>
          <w:color w:val="000000"/>
          <w:sz w:val="28"/>
        </w:rPr>
        <w:t>принял Закон о внесении изменений в Конституцию.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 направил закон в</w:t>
      </w:r>
      <w:r>
        <w:rPr>
          <w:rFonts w:ascii="Times New Roman"/>
          <w:b/>
          <w:i w:val="false"/>
          <w:color w:val="000000"/>
          <w:sz w:val="28"/>
        </w:rPr>
        <w:t xml:space="preserve"> Конституционный Совет, </w:t>
      </w:r>
      <w:r>
        <w:rPr>
          <w:rFonts w:ascii="Times New Roman"/>
          <w:b w:val="false"/>
          <w:i w:val="false"/>
          <w:color w:val="000000"/>
          <w:sz w:val="28"/>
        </w:rPr>
        <w:t>который должен определить его конституционность.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</w:t>
      </w:r>
      <w:r>
        <w:rPr>
          <w:rFonts w:ascii="Times New Roman"/>
          <w:b/>
          <w:i w:val="false"/>
          <w:color w:val="000000"/>
          <w:sz w:val="28"/>
        </w:rPr>
        <w:t>после этого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принято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Оно должно </w:t>
      </w:r>
      <w:r>
        <w:rPr>
          <w:rFonts w:ascii="Times New Roman"/>
          <w:b/>
          <w:i w:val="false"/>
          <w:color w:val="000000"/>
          <w:sz w:val="28"/>
        </w:rPr>
        <w:t>соответствовать Конституции и нашим 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учитывать </w:t>
      </w:r>
      <w:r>
        <w:rPr>
          <w:rFonts w:ascii="Times New Roman"/>
          <w:b/>
          <w:i w:val="false"/>
          <w:color w:val="000000"/>
          <w:sz w:val="28"/>
        </w:rPr>
        <w:t>долгосрочные интересы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нашего народа.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любом раскладе </w:t>
      </w:r>
      <w:r>
        <w:rPr>
          <w:rFonts w:ascii="Times New Roman"/>
          <w:b/>
          <w:i w:val="false"/>
          <w:color w:val="000000"/>
          <w:sz w:val="28"/>
        </w:rPr>
        <w:t>воля народа – превыше всего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  <w:r>
        <w:rPr>
          <w:rFonts w:ascii="Times New Roman"/>
          <w:b/>
          <w:i w:val="false"/>
          <w:color w:val="000000"/>
          <w:sz w:val="28"/>
        </w:rPr>
        <w:t>я заявляю,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во </w:t>
      </w:r>
      <w:r>
        <w:rPr>
          <w:rFonts w:ascii="Times New Roman"/>
          <w:b/>
          <w:i w:val="false"/>
          <w:color w:val="000000"/>
          <w:sz w:val="28"/>
        </w:rPr>
        <w:t>внешней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обеспечим стабильность наших обязательств по всему миру инвесторам, бизнес-сообществу.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 политика будет соответствовать надеждам и ожиданиям всех наших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останется </w:t>
      </w:r>
      <w:r>
        <w:rPr>
          <w:rFonts w:ascii="Times New Roman"/>
          <w:b/>
          <w:i w:val="false"/>
          <w:color w:val="000000"/>
          <w:sz w:val="28"/>
        </w:rPr>
        <w:t>приверженным быстрому эффективному развитию Таможенного Союза России, Казахстана и Беларуси.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будем развивать сотрудничество со странами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предлагаем нашим </w:t>
      </w:r>
      <w:r>
        <w:rPr>
          <w:rFonts w:ascii="Times New Roman"/>
          <w:b/>
          <w:i w:val="false"/>
          <w:color w:val="000000"/>
          <w:sz w:val="28"/>
        </w:rPr>
        <w:t>европейским партнерам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разработать и принять в многостороннем или двустороннем формате</w:t>
      </w:r>
      <w:r>
        <w:rPr>
          <w:rFonts w:ascii="Times New Roman"/>
          <w:b/>
          <w:i w:val="false"/>
          <w:color w:val="000000"/>
          <w:sz w:val="28"/>
        </w:rPr>
        <w:t xml:space="preserve"> Энергетическую хартию «Казахстан - ЕС: 2020».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обеспечит гарантии </w:t>
      </w:r>
      <w:r>
        <w:rPr>
          <w:rFonts w:ascii="Times New Roman"/>
          <w:b/>
          <w:i w:val="false"/>
          <w:color w:val="000000"/>
          <w:sz w:val="28"/>
        </w:rPr>
        <w:t>стабильности поставок энергоресурсов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европейские рынки, развитие трубопроводных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инициируем проведение в этом году в Алматы специальной </w:t>
      </w:r>
      <w:r>
        <w:rPr>
          <w:rFonts w:ascii="Times New Roman"/>
          <w:b/>
          <w:i w:val="false"/>
          <w:color w:val="000000"/>
          <w:sz w:val="28"/>
        </w:rPr>
        <w:t>донорской конференции по Афганистану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я предлагал идею заключения </w:t>
      </w:r>
      <w:r>
        <w:rPr>
          <w:rFonts w:ascii="Times New Roman"/>
          <w:b/>
          <w:i w:val="false"/>
          <w:color w:val="000000"/>
          <w:sz w:val="28"/>
        </w:rPr>
        <w:t>Пакта стабильности на Каспии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Этот международный документ может заложить прочный фундамент стабильности во всем обширном регионе Центральной Азии и Кавказа.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продолжит работу, начатую по урегулированию конфликтов в рамках председательства в ОБСЕ.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остаемся лидерами в сфере </w:t>
      </w:r>
      <w:r>
        <w:rPr>
          <w:rFonts w:ascii="Times New Roman"/>
          <w:b/>
          <w:i w:val="false"/>
          <w:color w:val="000000"/>
          <w:sz w:val="28"/>
        </w:rPr>
        <w:t>глобальной ядерной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предлагает принять ООН </w:t>
      </w:r>
      <w:r>
        <w:rPr>
          <w:rFonts w:ascii="Times New Roman"/>
          <w:b/>
          <w:i w:val="false"/>
          <w:color w:val="000000"/>
          <w:sz w:val="28"/>
        </w:rPr>
        <w:t>Всеобщую декларацию безъядерного мира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 также важным разработать и принять </w:t>
      </w:r>
      <w:r>
        <w:rPr>
          <w:rFonts w:ascii="Times New Roman"/>
          <w:b/>
          <w:i w:val="false"/>
          <w:color w:val="000000"/>
          <w:sz w:val="28"/>
        </w:rPr>
        <w:t>Межгосударственную программу помощи Кыргызстану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нынешнем году Казахстан возглавит </w:t>
      </w:r>
      <w:r>
        <w:rPr>
          <w:rFonts w:ascii="Times New Roman"/>
          <w:b/>
          <w:i w:val="false"/>
          <w:color w:val="000000"/>
          <w:sz w:val="28"/>
        </w:rPr>
        <w:t>Организацию исламская конференция.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выдвинули инициативы по укреплению </w:t>
      </w:r>
      <w:r>
        <w:rPr>
          <w:rFonts w:ascii="Times New Roman"/>
          <w:b/>
          <w:i w:val="false"/>
          <w:color w:val="000000"/>
          <w:sz w:val="28"/>
        </w:rPr>
        <w:t>диалога Запада и Исламского мира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ОИК должно </w:t>
      </w:r>
      <w:r>
        <w:rPr>
          <w:rFonts w:ascii="Times New Roman"/>
          <w:b/>
          <w:i w:val="false"/>
          <w:color w:val="000000"/>
          <w:sz w:val="28"/>
        </w:rPr>
        <w:t>усилить азиатский вектор внешней политики Казахстана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июле нынешнего года в Астане состоится юбилейный саммит </w:t>
      </w:r>
      <w:r>
        <w:rPr>
          <w:rFonts w:ascii="Times New Roman"/>
          <w:b/>
          <w:i w:val="false"/>
          <w:color w:val="000000"/>
          <w:sz w:val="28"/>
        </w:rPr>
        <w:t>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ШОС создана при нашем активном участии, и мы должны сделать все необходимое, чтобы она укреплялась.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станет важным вкладом Казахстана в </w:t>
      </w:r>
      <w:r>
        <w:rPr>
          <w:rFonts w:ascii="Times New Roman"/>
          <w:b/>
          <w:i w:val="false"/>
          <w:color w:val="000000"/>
          <w:sz w:val="28"/>
        </w:rPr>
        <w:t>укрепление региональной и глобальной стабильности.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Қадірлі қауым!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Қымбатты қазақстандықтар!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Таяуда Елбасы өкілеттігін ұзарту үшін бүкілхалықтық </w:t>
      </w:r>
      <w:r>
        <w:rPr>
          <w:rFonts w:ascii="Times New Roman"/>
          <w:b/>
          <w:i w:val="false"/>
          <w:color w:val="000000"/>
          <w:sz w:val="28"/>
        </w:rPr>
        <w:t>референдум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 туралы бастама көтерілгенін баршаңыз білесіздер.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Бастамаға үкіметтік емес ұйымдар мен жекелеген азаматтар, зиялы қауым өкілдері мен Парламент депутаттары қолдау білдіруде.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елдің бұл </w:t>
      </w:r>
      <w:r>
        <w:rPr>
          <w:rFonts w:ascii="Times New Roman"/>
          <w:b/>
          <w:i w:val="false"/>
          <w:color w:val="000000"/>
          <w:sz w:val="28"/>
        </w:rPr>
        <w:t>ыстық ықыласын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тәуелсіздікті нығайту, мемлекетті орнықтыру ісіне берген </w:t>
      </w:r>
      <w:r>
        <w:rPr>
          <w:rFonts w:ascii="Times New Roman"/>
          <w:b/>
          <w:i w:val="false"/>
          <w:color w:val="000000"/>
          <w:sz w:val="28"/>
        </w:rPr>
        <w:t xml:space="preserve">бағасы </w:t>
      </w:r>
      <w:r>
        <w:rPr>
          <w:rFonts w:ascii="Times New Roman"/>
          <w:b w:val="false"/>
          <w:i w:val="false"/>
          <w:color w:val="000000"/>
          <w:sz w:val="28"/>
        </w:rPr>
        <w:t>деп білемін.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 </w:t>
      </w:r>
      <w:r>
        <w:rPr>
          <w:rFonts w:ascii="Times New Roman"/>
          <w:b/>
          <w:i w:val="false"/>
          <w:color w:val="000000"/>
          <w:sz w:val="28"/>
        </w:rPr>
        <w:t>қалтқысыз сүю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оның суығына шыдап, </w:t>
      </w:r>
      <w:r>
        <w:rPr>
          <w:rFonts w:ascii="Times New Roman"/>
          <w:b/>
          <w:i w:val="false"/>
          <w:color w:val="000000"/>
          <w:sz w:val="28"/>
        </w:rPr>
        <w:t>ыстығына күюді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 етеді.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Менің ғұмырым ел тағдырымен еншілес.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Маған сыраттың көпіріндей қылпылдаған кезеңде </w:t>
      </w:r>
      <w:r>
        <w:rPr>
          <w:rFonts w:ascii="Times New Roman"/>
          <w:b/>
          <w:i w:val="false"/>
          <w:color w:val="000000"/>
          <w:sz w:val="28"/>
        </w:rPr>
        <w:t>тәуелсіздік алып, мемлекет құру 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сеніп тапсырылды.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Сондықтан, мен </w:t>
      </w:r>
      <w:r>
        <w:rPr>
          <w:rFonts w:ascii="Times New Roman"/>
          <w:b/>
          <w:i w:val="false"/>
          <w:color w:val="000000"/>
          <w:sz w:val="28"/>
        </w:rPr>
        <w:t>сенімге серт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беріп, бар жауапкершілікті мойныма алдым.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Күрмеуі қиын түрлі </w:t>
      </w:r>
      <w:r>
        <w:rPr>
          <w:rFonts w:ascii="Times New Roman"/>
          <w:b/>
          <w:i w:val="false"/>
          <w:color w:val="000000"/>
          <w:sz w:val="28"/>
        </w:rPr>
        <w:t xml:space="preserve">тағдырлы шешімдерді жүрегімнен өткізіп </w:t>
      </w:r>
      <w:r>
        <w:rPr>
          <w:rFonts w:ascii="Times New Roman"/>
          <w:b w:val="false"/>
          <w:i w:val="false"/>
          <w:color w:val="000000"/>
          <w:sz w:val="28"/>
        </w:rPr>
        <w:t>қабылдадым.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20 жылдан бері бар күш-жігерім мен білік тәжірибемді аямай, халқыма қалтқысыз қызмет етіп келемін.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жылдары мәртебемізді көтеріп, мерейімізді асырған барша жетістіктеріміз – біздің ортақ табысымыз.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Сондықтан, бастамашы азаматтар мен тілекші болған барша қазақстандықтарға </w:t>
      </w:r>
      <w:r>
        <w:rPr>
          <w:rFonts w:ascii="Times New Roman"/>
          <w:b/>
          <w:i w:val="false"/>
          <w:color w:val="000000"/>
          <w:sz w:val="28"/>
        </w:rPr>
        <w:t>ризашылық білдіремін!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үшін қашанда </w:t>
      </w:r>
      <w:r>
        <w:rPr>
          <w:rFonts w:ascii="Times New Roman"/>
          <w:b/>
          <w:i w:val="false"/>
          <w:color w:val="000000"/>
          <w:sz w:val="28"/>
        </w:rPr>
        <w:t>мемлекет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мүддесі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ел игілігі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жолында </w:t>
      </w:r>
      <w:r>
        <w:rPr>
          <w:rFonts w:ascii="Times New Roman"/>
          <w:b/>
          <w:i w:val="false"/>
          <w:color w:val="000000"/>
          <w:sz w:val="28"/>
        </w:rPr>
        <w:t>қызмет атқарудан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артық </w:t>
      </w:r>
      <w:r>
        <w:rPr>
          <w:rFonts w:ascii="Times New Roman"/>
          <w:b/>
          <w:i w:val="false"/>
          <w:color w:val="000000"/>
          <w:sz w:val="28"/>
        </w:rPr>
        <w:t xml:space="preserve">бақыт болған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Алдымызда атқарылар қыруар істер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жолда біздің ең басты құндылығымыз – </w:t>
      </w:r>
      <w:r>
        <w:rPr>
          <w:rFonts w:ascii="Times New Roman"/>
          <w:b/>
          <w:i w:val="false"/>
          <w:color w:val="000000"/>
          <w:sz w:val="28"/>
        </w:rPr>
        <w:t>берекелі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бірлігіміз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ауызбіршіліктен айнымайтын </w:t>
      </w:r>
      <w:r>
        <w:rPr>
          <w:rFonts w:ascii="Times New Roman"/>
          <w:b/>
          <w:i w:val="false"/>
          <w:color w:val="000000"/>
          <w:sz w:val="28"/>
        </w:rPr>
        <w:t>ақжүрек жұртымның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қуатты ұлтқа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/>
          <w:i w:val="false"/>
          <w:color w:val="000000"/>
          <w:sz w:val="28"/>
        </w:rPr>
        <w:t xml:space="preserve"> шуақты ұлысқа </w:t>
      </w:r>
      <w:r>
        <w:rPr>
          <w:rFonts w:ascii="Times New Roman"/>
          <w:b w:val="false"/>
          <w:i w:val="false"/>
          <w:color w:val="000000"/>
          <w:sz w:val="28"/>
        </w:rPr>
        <w:t>айналарына кәміл сенемін.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Халқымызда</w:t>
      </w:r>
      <w:r>
        <w:rPr>
          <w:rFonts w:ascii="Times New Roman"/>
          <w:b/>
          <w:i w:val="false"/>
          <w:color w:val="000000"/>
          <w:sz w:val="28"/>
        </w:rPr>
        <w:t xml:space="preserve"> «Бақ берерде елге ырыс қонады, ұстанған жолы дұрыс болады»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даналық сөз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бүгінгі </w:t>
      </w:r>
      <w:r>
        <w:rPr>
          <w:rFonts w:ascii="Times New Roman"/>
          <w:b/>
          <w:i w:val="false"/>
          <w:color w:val="000000"/>
          <w:sz w:val="28"/>
        </w:rPr>
        <w:t>Жолдау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арқылы мерейлі белестегі атқарған істерімізді қорытындылап, болашаққа бағдар жасадық.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Баршаңызға ел игілігі, мемлекет мүддесі жолындағы абыройлы істерде мол табыс тілеймін!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 күндерге жеткізген берекелі тірлігіміз баянды болсын, ағайын!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Назарларыңызға рахмет.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