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d5f1" w14:textId="d3fd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браке (супружестве) и семье</w:t>
      </w:r>
    </w:p>
    <w:p>
      <w:pPr>
        <w:spacing w:after="0"/>
        <w:ind w:left="0"/>
        <w:jc w:val="both"/>
      </w:pPr>
      <w:r>
        <w:rPr>
          <w:rFonts w:ascii="Times New Roman"/>
          <w:b w:val="false"/>
          <w:i w:val="false"/>
          <w:color w:val="000000"/>
          <w:sz w:val="28"/>
        </w:rPr>
        <w:t>Кодекс Республики Казахстан от 26 декабря 2011 года № 518-IV.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Кодекса РК см. </w:t>
      </w:r>
      <w:r>
        <w:rPr>
          <w:rFonts w:ascii="Times New Roman"/>
          <w:b w:val="false"/>
          <w:i w:val="false"/>
          <w:color w:val="000000"/>
          <w:sz w:val="28"/>
        </w:rPr>
        <w:t>ст. 283</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Кодекс определяет цели, задачи, принципы и правовые основы регулирования брачно-семейных (супружеско-семейных) отношений,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w:t>
      </w:r>
    </w:p>
    <w:bookmarkEnd w:id="0"/>
    <w:bookmarkStart w:name="z2" w:id="1"/>
    <w:p>
      <w:pPr>
        <w:spacing w:after="0"/>
        <w:ind w:left="0"/>
        <w:jc w:val="left"/>
      </w:pPr>
      <w:r>
        <w:rPr>
          <w:rFonts w:ascii="Times New Roman"/>
          <w:b/>
          <w:i w:val="false"/>
          <w:color w:val="000000"/>
        </w:rPr>
        <w:t xml:space="preserve"> ОБЩАЯ ЧАСТЬ</w:t>
      </w:r>
    </w:p>
    <w:bookmarkEnd w:id="1"/>
    <w:bookmarkStart w:name="z3" w:id="2"/>
    <w:p>
      <w:pPr>
        <w:spacing w:after="0"/>
        <w:ind w:left="0"/>
        <w:jc w:val="left"/>
      </w:pPr>
      <w:r>
        <w:rPr>
          <w:rFonts w:ascii="Times New Roman"/>
          <w:b/>
          <w:i w:val="false"/>
          <w:color w:val="000000"/>
        </w:rPr>
        <w:t xml:space="preserve"> РАЗДЕЛ 1. ОБЩИЕ ПОЛОЖЕНИЯ</w:t>
      </w:r>
    </w:p>
    <w:bookmarkEnd w:id="2"/>
    <w:bookmarkStart w:name="z4" w:id="3"/>
    <w:p>
      <w:pPr>
        <w:spacing w:after="0"/>
        <w:ind w:left="0"/>
        <w:jc w:val="left"/>
      </w:pPr>
      <w:r>
        <w:rPr>
          <w:rFonts w:ascii="Times New Roman"/>
          <w:b/>
          <w:i w:val="false"/>
          <w:color w:val="000000"/>
        </w:rPr>
        <w:t xml:space="preserve"> Глава 1. БРАЧНО-СЕМЕЙНОЕ ЗАКОНОДАТЕЛЬСТВО РЕСПУБЛИКИ КАЗАХСТАН</w:t>
      </w:r>
    </w:p>
    <w:bookmarkEnd w:id="3"/>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6" w:id="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4"/>
    <w:bookmarkStart w:name="z7" w:id="5"/>
    <w:p>
      <w:pPr>
        <w:spacing w:after="0"/>
        <w:ind w:left="0"/>
        <w:jc w:val="both"/>
      </w:pP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w:t>
      </w:r>
    </w:p>
    <w:bookmarkEnd w:id="5"/>
    <w:bookmarkStart w:name="z8" w:id="6"/>
    <w:p>
      <w:pPr>
        <w:spacing w:after="0"/>
        <w:ind w:left="0"/>
        <w:jc w:val="both"/>
      </w:pPr>
      <w:r>
        <w:rPr>
          <w:rFonts w:ascii="Times New Roman"/>
          <w:b w:val="false"/>
          <w:i w:val="false"/>
          <w:color w:val="000000"/>
          <w:sz w:val="28"/>
        </w:rPr>
        <w:t>
      2) орган регистрации актов гражданского состояния (далее – регистрирующий орган) – Государственная корпорация "Правительство для граждан", осуществляющая государственную регистрацию актов гражданского состояния и другие виды государственных услуг, связанных с государственной регистрацией актов гражданского состояния;</w:t>
      </w:r>
    </w:p>
    <w:bookmarkEnd w:id="6"/>
    <w:bookmarkStart w:name="z3186" w:id="7"/>
    <w:p>
      <w:pPr>
        <w:spacing w:after="0"/>
        <w:ind w:left="0"/>
        <w:jc w:val="both"/>
      </w:pPr>
      <w:r>
        <w:rPr>
          <w:rFonts w:ascii="Times New Roman"/>
          <w:b w:val="false"/>
          <w:i w:val="false"/>
          <w:color w:val="000000"/>
          <w:sz w:val="28"/>
        </w:rPr>
        <w:t>
      2-1) информационная система актов гражданского состояния – информационная система, предназначенная для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также содержащая сведения, составляющие персональные данные физических лиц;</w:t>
      </w:r>
    </w:p>
    <w:bookmarkEnd w:id="7"/>
    <w:p>
      <w:pPr>
        <w:spacing w:after="0"/>
        <w:ind w:left="0"/>
        <w:jc w:val="both"/>
      </w:pPr>
      <w:r>
        <w:rPr>
          <w:rFonts w:ascii="Times New Roman"/>
          <w:b w:val="false"/>
          <w:i w:val="false"/>
          <w:color w:val="000000"/>
          <w:sz w:val="28"/>
        </w:rPr>
        <w:t>
      3) аккредитация – официальное признание уполномоченным органом в области защиты прав детей Республики Казахстан права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осуществлять свою деятельность;</w:t>
      </w:r>
    </w:p>
    <w:p>
      <w:pPr>
        <w:spacing w:after="0"/>
        <w:ind w:left="0"/>
        <w:jc w:val="both"/>
      </w:pPr>
      <w:r>
        <w:rPr>
          <w:rFonts w:ascii="Times New Roman"/>
          <w:b w:val="false"/>
          <w:i w:val="false"/>
          <w:color w:val="000000"/>
          <w:sz w:val="28"/>
        </w:rPr>
        <w:t>
      4) алименты - денежное или материальное содержание, которое одно лицо обязано предоставить другому лицу, имеющему право на его получение;</w:t>
      </w:r>
    </w:p>
    <w:p>
      <w:pPr>
        <w:spacing w:after="0"/>
        <w:ind w:left="0"/>
        <w:jc w:val="both"/>
      </w:pPr>
      <w:r>
        <w:rPr>
          <w:rFonts w:ascii="Times New Roman"/>
          <w:b w:val="false"/>
          <w:i w:val="false"/>
          <w:color w:val="000000"/>
          <w:sz w:val="28"/>
        </w:rPr>
        <w:t>
      5)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Start w:name="z12" w:id="8"/>
    <w:p>
      <w:pPr>
        <w:spacing w:after="0"/>
        <w:ind w:left="0"/>
        <w:jc w:val="both"/>
      </w:pPr>
      <w:r>
        <w:rPr>
          <w:rFonts w:ascii="Times New Roman"/>
          <w:b w:val="false"/>
          <w:i w:val="false"/>
          <w:color w:val="000000"/>
          <w:sz w:val="28"/>
        </w:rPr>
        <w:t>
      6) отказной ребенок (отказные дети) - ребенок, родители (родитель) которого отказались от его дальнейшего воспитания, обучения, материального обеспечения путем оформления соответствующих юридических документов;</w:t>
      </w:r>
    </w:p>
    <w:bookmarkEnd w:id="8"/>
    <w:bookmarkStart w:name="z13" w:id="9"/>
    <w:p>
      <w:pPr>
        <w:spacing w:after="0"/>
        <w:ind w:left="0"/>
        <w:jc w:val="both"/>
      </w:pPr>
      <w:r>
        <w:rPr>
          <w:rFonts w:ascii="Times New Roman"/>
          <w:b w:val="false"/>
          <w:i w:val="false"/>
          <w:color w:val="000000"/>
          <w:sz w:val="28"/>
        </w:rPr>
        <w:t>
      7) установление отцовства - установление регистрирующим органом либо в судебном порядке отцовства в отношении ребенка лица, не состоящего в браке (супружестве) с матерью ребенка;</w:t>
      </w:r>
    </w:p>
    <w:bookmarkEnd w:id="9"/>
    <w:bookmarkStart w:name="z14" w:id="10"/>
    <w:p>
      <w:pPr>
        <w:spacing w:after="0"/>
        <w:ind w:left="0"/>
        <w:jc w:val="both"/>
      </w:pPr>
      <w:r>
        <w:rPr>
          <w:rFonts w:ascii="Times New Roman"/>
          <w:b w:val="false"/>
          <w:i w:val="false"/>
          <w:color w:val="000000"/>
          <w:sz w:val="28"/>
        </w:rPr>
        <w:t>
      8) ребенок (дети) - лицо, не достигшее восемнадцатилетнего возраста (совершеннолетия);</w:t>
      </w:r>
    </w:p>
    <w:bookmarkEnd w:id="10"/>
    <w:bookmarkStart w:name="z15" w:id="11"/>
    <w:p>
      <w:pPr>
        <w:spacing w:after="0"/>
        <w:ind w:left="0"/>
        <w:jc w:val="both"/>
      </w:pPr>
      <w:r>
        <w:rPr>
          <w:rFonts w:ascii="Times New Roman"/>
          <w:b w:val="false"/>
          <w:i w:val="false"/>
          <w:color w:val="000000"/>
          <w:sz w:val="28"/>
        </w:rPr>
        <w:t>
      9) усыновление (удочерение) - правовая форма передачи ребенка (детей) на воспитание в семью на основании судебного решения, в результате которой возникают личные неимущественные и имущественные права и обязанности, приравниваемые к правам и обязанностям родственников по происхождению;</w:t>
      </w:r>
    </w:p>
    <w:bookmarkEnd w:id="11"/>
    <w:bookmarkStart w:name="z16" w:id="12"/>
    <w:p>
      <w:pPr>
        <w:spacing w:after="0"/>
        <w:ind w:left="0"/>
        <w:jc w:val="both"/>
      </w:pPr>
      <w:r>
        <w:rPr>
          <w:rFonts w:ascii="Times New Roman"/>
          <w:b w:val="false"/>
          <w:i w:val="false"/>
          <w:color w:val="000000"/>
          <w:sz w:val="28"/>
        </w:rPr>
        <w:t>
      10) агентства по усыновлению (удочерению) - некоммерческие, иностранные организации, осуществляющие деятельность по усыновлению (удочерению) детей на территории своего государства и аккредитованные для осуществления подобной деятельности на территории Республики Казахстан в порядке, установленном настоящим Кодексом;</w:t>
      </w:r>
    </w:p>
    <w:bookmarkEnd w:id="12"/>
    <w:bookmarkStart w:name="z437" w:id="13"/>
    <w:p>
      <w:pPr>
        <w:spacing w:after="0"/>
        <w:ind w:left="0"/>
        <w:jc w:val="both"/>
      </w:pPr>
      <w:r>
        <w:rPr>
          <w:rFonts w:ascii="Times New Roman"/>
          <w:b w:val="false"/>
          <w:i w:val="false"/>
          <w:color w:val="000000"/>
          <w:sz w:val="28"/>
        </w:rPr>
        <w:t>
      10-1) гостевая семья – семья, временно принявшая на воспитание детей-сирот, детей, оставшихся без попечения родителей, находящихся в организациях всех типов (образовательные, медицинские и другие), в периоды, не связанные с образовательным процессом (каникулы, выходные и праздничные дни);</w:t>
      </w:r>
    </w:p>
    <w:bookmarkEnd w:id="13"/>
    <w:bookmarkStart w:name="z17" w:id="14"/>
    <w:p>
      <w:pPr>
        <w:spacing w:after="0"/>
        <w:ind w:left="0"/>
        <w:jc w:val="both"/>
      </w:pPr>
      <w:r>
        <w:rPr>
          <w:rFonts w:ascii="Times New Roman"/>
          <w:b w:val="false"/>
          <w:i w:val="false"/>
          <w:color w:val="000000"/>
          <w:sz w:val="28"/>
        </w:rPr>
        <w:t>
      11) детство - правовое состояние лиц, не достигших совершеннолетия;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11-1) предусмотрен в редакции Закона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приемная семья – форма устройства в семью, принявшую на воспитание не менее четырех и не более десяти детей-сирот, детей, оставшихся без попечения родителей, находящихся в организациях образования для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11-2) в соответствии с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Start w:name="z19" w:id="15"/>
    <w:p>
      <w:pPr>
        <w:spacing w:after="0"/>
        <w:ind w:left="0"/>
        <w:jc w:val="both"/>
      </w:pPr>
      <w:r>
        <w:rPr>
          <w:rFonts w:ascii="Times New Roman"/>
          <w:b w:val="false"/>
          <w:i w:val="false"/>
          <w:color w:val="000000"/>
          <w:sz w:val="28"/>
        </w:rPr>
        <w:t>
      13)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5"/>
    <w:bookmarkStart w:name="z20" w:id="16"/>
    <w:p>
      <w:pPr>
        <w:spacing w:after="0"/>
        <w:ind w:left="0"/>
        <w:jc w:val="both"/>
      </w:pPr>
      <w:r>
        <w:rPr>
          <w:rFonts w:ascii="Times New Roman"/>
          <w:b w:val="false"/>
          <w:i w:val="false"/>
          <w:color w:val="000000"/>
          <w:sz w:val="28"/>
        </w:rPr>
        <w:t>
      14) фиктивный брак (супружество) - брак (супружество), заключенный в установленном законом Республики Казахстан порядке, без намерения супругов или одного из них создать семью;</w:t>
      </w:r>
    </w:p>
    <w:bookmarkEnd w:id="16"/>
    <w:bookmarkStart w:name="z21" w:id="17"/>
    <w:p>
      <w:pPr>
        <w:spacing w:after="0"/>
        <w:ind w:left="0"/>
        <w:jc w:val="both"/>
      </w:pPr>
      <w:r>
        <w:rPr>
          <w:rFonts w:ascii="Times New Roman"/>
          <w:b w:val="false"/>
          <w:i w:val="false"/>
          <w:color w:val="000000"/>
          <w:sz w:val="28"/>
        </w:rPr>
        <w:t>
      15) документ, удостоверяющий личность, – материальный объект установленного образца с зафиксированной на нем информацией о персональных данных физического лица, позволяющей установить личность и правовой статус его владельца в целях идентификации личности.</w:t>
      </w:r>
    </w:p>
    <w:bookmarkEnd w:id="17"/>
    <w:bookmarkStart w:name="z22" w:id="18"/>
    <w:p>
      <w:pPr>
        <w:spacing w:after="0"/>
        <w:ind w:left="0"/>
        <w:jc w:val="both"/>
      </w:pPr>
      <w:r>
        <w:rPr>
          <w:rFonts w:ascii="Times New Roman"/>
          <w:b w:val="false"/>
          <w:i w:val="false"/>
          <w:color w:val="000000"/>
          <w:sz w:val="28"/>
        </w:rPr>
        <w:t xml:space="preserve">
      К документам, удостоверяющим личность, относятся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18"/>
    <w:bookmarkStart w:name="z23" w:id="19"/>
    <w:p>
      <w:pPr>
        <w:spacing w:after="0"/>
        <w:ind w:left="0"/>
        <w:jc w:val="both"/>
      </w:pPr>
      <w:r>
        <w:rPr>
          <w:rFonts w:ascii="Times New Roman"/>
          <w:b w:val="false"/>
          <w:i w:val="false"/>
          <w:color w:val="000000"/>
          <w:sz w:val="28"/>
        </w:rPr>
        <w:t>
      16) свойство - отношение одного из супругов к близким родственникам другого супруга;</w:t>
      </w:r>
    </w:p>
    <w:bookmarkEnd w:id="19"/>
    <w:bookmarkStart w:name="z24" w:id="20"/>
    <w:p>
      <w:pPr>
        <w:spacing w:after="0"/>
        <w:ind w:left="0"/>
        <w:jc w:val="both"/>
      </w:pPr>
      <w:r>
        <w:rPr>
          <w:rFonts w:ascii="Times New Roman"/>
          <w:b w:val="false"/>
          <w:i w:val="false"/>
          <w:color w:val="000000"/>
          <w:sz w:val="28"/>
        </w:rPr>
        <w:t>
      17) ребенок-сирота (дети-сироты) - ребенок (дети), у которого умерли оба или единственный родитель;</w:t>
      </w:r>
    </w:p>
    <w:bookmarkEnd w:id="20"/>
    <w:bookmarkStart w:name="z1625" w:id="21"/>
    <w:p>
      <w:pPr>
        <w:spacing w:after="0"/>
        <w:ind w:left="0"/>
        <w:jc w:val="both"/>
      </w:pPr>
      <w:r>
        <w:rPr>
          <w:rFonts w:ascii="Times New Roman"/>
          <w:b w:val="false"/>
          <w:i w:val="false"/>
          <w:color w:val="000000"/>
          <w:sz w:val="28"/>
        </w:rPr>
        <w:t>
      17-1) организация по оказанию содействия в устройстве детей-сирот, детей, оставшихся без попечения родителей, в семьи граждан Республики Казахстан – некоммерческая организация, осуществляющая на безвозмездной основе на территории Республики Казахстан содействие в устройстве детей-сирот, детей, оставшихся без попечения родителей, на воспитание в семьи в соответствии с компетенцией, установленной настоящим Кодексом, гражданам Республики Казахстан, постоянно проживающим на территории Республики Казахстан, желающим принять и принявшим детей на воспитание, и аккредитованная для осуществления подобной деятельности в порядке, установленном настоящим Кодексом;</w:t>
      </w:r>
    </w:p>
    <w:bookmarkEnd w:id="21"/>
    <w:bookmarkStart w:name="z1659" w:id="22"/>
    <w:p>
      <w:pPr>
        <w:spacing w:after="0"/>
        <w:ind w:left="0"/>
        <w:jc w:val="both"/>
      </w:pPr>
      <w:r>
        <w:rPr>
          <w:rFonts w:ascii="Times New Roman"/>
          <w:b w:val="false"/>
          <w:i w:val="false"/>
          <w:color w:val="000000"/>
          <w:sz w:val="28"/>
        </w:rPr>
        <w:t>
      17-2)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22"/>
    <w:bookmarkStart w:name="z1714" w:id="23"/>
    <w:p>
      <w:pPr>
        <w:spacing w:after="0"/>
        <w:ind w:left="0"/>
        <w:jc w:val="both"/>
      </w:pPr>
      <w:r>
        <w:rPr>
          <w:rFonts w:ascii="Times New Roman"/>
          <w:b w:val="false"/>
          <w:i w:val="false"/>
          <w:color w:val="000000"/>
          <w:sz w:val="28"/>
        </w:rPr>
        <w:t>
      17-3)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3"/>
    <w:bookmarkStart w:name="z25" w:id="24"/>
    <w:p>
      <w:pPr>
        <w:spacing w:after="0"/>
        <w:ind w:left="0"/>
        <w:jc w:val="both"/>
      </w:pPr>
      <w:r>
        <w:rPr>
          <w:rFonts w:ascii="Times New Roman"/>
          <w:b w:val="false"/>
          <w:i w:val="false"/>
          <w:color w:val="000000"/>
          <w:sz w:val="28"/>
        </w:rPr>
        <w:t>
      18) уполномоченный орган в области защиты прав детей Республики Казахстан - центральный исполнительный орган, определяемый Правительством Республики Казахстан, осуществляющий руководство и межотраслевую координацию в области защиты прав детей;</w:t>
      </w:r>
    </w:p>
    <w:bookmarkEnd w:id="24"/>
    <w:bookmarkStart w:name="z26" w:id="25"/>
    <w:p>
      <w:pPr>
        <w:spacing w:after="0"/>
        <w:ind w:left="0"/>
        <w:jc w:val="both"/>
      </w:pPr>
      <w:r>
        <w:rPr>
          <w:rFonts w:ascii="Times New Roman"/>
          <w:b w:val="false"/>
          <w:i w:val="false"/>
          <w:color w:val="000000"/>
          <w:sz w:val="28"/>
        </w:rPr>
        <w:t>
      19)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азартными играми, пари, спиртными напитками или наркотическими средствами;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 опека - правовая форма защиты прав и интересов детей, не достигших четырнадцати лет, и лиц, признанных судом недееспособными;</w:t>
      </w:r>
    </w:p>
    <w:bookmarkEnd w:id="26"/>
    <w:bookmarkStart w:name="z29" w:id="27"/>
    <w:p>
      <w:pPr>
        <w:spacing w:after="0"/>
        <w:ind w:left="0"/>
        <w:jc w:val="both"/>
      </w:pPr>
      <w:r>
        <w:rPr>
          <w:rFonts w:ascii="Times New Roman"/>
          <w:b w:val="false"/>
          <w:i w:val="false"/>
          <w:color w:val="000000"/>
          <w:sz w:val="28"/>
        </w:rPr>
        <w:t>
      22) опекун или попечитель - лицо, назначенное в установленном законом Республики Казахстан порядке для осуществления функций по опеке или попечительству;</w:t>
      </w:r>
    </w:p>
    <w:bookmarkEnd w:id="27"/>
    <w:bookmarkStart w:name="z30" w:id="28"/>
    <w:p>
      <w:pPr>
        <w:spacing w:after="0"/>
        <w:ind w:left="0"/>
        <w:jc w:val="both"/>
      </w:pPr>
      <w:r>
        <w:rPr>
          <w:rFonts w:ascii="Times New Roman"/>
          <w:b w:val="false"/>
          <w:i w:val="false"/>
          <w:color w:val="000000"/>
          <w:sz w:val="28"/>
        </w:rPr>
        <w:t>
      23) вспомогательные репродуктивные методы и технологии - комплекс медицинских мероприятий по диагностике, лечению и реабилитации, направленных на коррекцию репродуктивной деятельности граждан;</w:t>
      </w:r>
    </w:p>
    <w:bookmarkEnd w:id="28"/>
    <w:bookmarkStart w:name="z31" w:id="29"/>
    <w:p>
      <w:pPr>
        <w:spacing w:after="0"/>
        <w:ind w:left="0"/>
        <w:jc w:val="both"/>
      </w:pPr>
      <w:r>
        <w:rPr>
          <w:rFonts w:ascii="Times New Roman"/>
          <w:b w:val="false"/>
          <w:i w:val="false"/>
          <w:color w:val="000000"/>
          <w:sz w:val="28"/>
        </w:rPr>
        <w:t>
      24)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w:t>
      </w:r>
    </w:p>
    <w:bookmarkEnd w:id="29"/>
    <w:bookmarkStart w:name="z3271" w:id="30"/>
    <w:p>
      <w:pPr>
        <w:spacing w:after="0"/>
        <w:ind w:left="0"/>
        <w:jc w:val="both"/>
      </w:pPr>
      <w:r>
        <w:rPr>
          <w:rFonts w:ascii="Times New Roman"/>
          <w:b w:val="false"/>
          <w:i w:val="false"/>
          <w:color w:val="000000"/>
          <w:sz w:val="28"/>
        </w:rPr>
        <w:t>
      24-1) уполномоченный орган в сфере государственной семейной политики – центральный исполнительный орган, осуществляющий руководство и межотраслевую координацию по формированию государственной семейной политики;</w:t>
      </w:r>
    </w:p>
    <w:bookmarkEnd w:id="30"/>
    <w:bookmarkStart w:name="z32" w:id="31"/>
    <w:p>
      <w:pPr>
        <w:spacing w:after="0"/>
        <w:ind w:left="0"/>
        <w:jc w:val="both"/>
      </w:pPr>
      <w:r>
        <w:rPr>
          <w:rFonts w:ascii="Times New Roman"/>
          <w:b w:val="false"/>
          <w:i w:val="false"/>
          <w:color w:val="000000"/>
          <w:sz w:val="28"/>
        </w:rPr>
        <w:t>
      25) договорный режим имущества - режим собственности супругов, установленный брачным договором;</w:t>
      </w:r>
    </w:p>
    <w:bookmarkEnd w:id="31"/>
    <w:bookmarkStart w:name="z33" w:id="32"/>
    <w:p>
      <w:pPr>
        <w:spacing w:after="0"/>
        <w:ind w:left="0"/>
        <w:jc w:val="both"/>
      </w:pPr>
      <w:r>
        <w:rPr>
          <w:rFonts w:ascii="Times New Roman"/>
          <w:b w:val="false"/>
          <w:i w:val="false"/>
          <w:color w:val="000000"/>
          <w:sz w:val="28"/>
        </w:rPr>
        <w:t>
      26) брак (супружество) - равноправный союз между мужчиной и женщиной, заключенный при свободном и полном согласии сторон в установленном законом Республики Казахстан порядке, с целью создания семьи, порождающий имущественные и личные неимущественные права и обязанности между супругами;</w:t>
      </w:r>
    </w:p>
    <w:bookmarkEnd w:id="32"/>
    <w:bookmarkStart w:name="z34" w:id="33"/>
    <w:p>
      <w:pPr>
        <w:spacing w:after="0"/>
        <w:ind w:left="0"/>
        <w:jc w:val="both"/>
      </w:pPr>
      <w:r>
        <w:rPr>
          <w:rFonts w:ascii="Times New Roman"/>
          <w:b w:val="false"/>
          <w:i w:val="false"/>
          <w:color w:val="000000"/>
          <w:sz w:val="28"/>
        </w:rPr>
        <w:t>
      27) брачный (супружеский) возраст - установленный настоящим Кодексом возраст, по достижении которого лицо вправе вступить в брак (супружество);</w:t>
      </w:r>
    </w:p>
    <w:bookmarkEnd w:id="33"/>
    <w:bookmarkStart w:name="z35" w:id="34"/>
    <w:p>
      <w:pPr>
        <w:spacing w:after="0"/>
        <w:ind w:left="0"/>
        <w:jc w:val="both"/>
      </w:pPr>
      <w:r>
        <w:rPr>
          <w:rFonts w:ascii="Times New Roman"/>
          <w:b w:val="false"/>
          <w:i w:val="false"/>
          <w:color w:val="000000"/>
          <w:sz w:val="28"/>
        </w:rPr>
        <w:t>
      28) мать, не состоящая в браке (супружестве), - женщина, родившая ребенка (детей), но не состоящая в браке (супружестве), зарегистрированном в регистрирующих органах;</w:t>
      </w:r>
    </w:p>
    <w:bookmarkEnd w:id="34"/>
    <w:bookmarkStart w:name="z36" w:id="35"/>
    <w:p>
      <w:pPr>
        <w:spacing w:after="0"/>
        <w:ind w:left="0"/>
        <w:jc w:val="both"/>
      </w:pPr>
      <w:r>
        <w:rPr>
          <w:rFonts w:ascii="Times New Roman"/>
          <w:b w:val="false"/>
          <w:i w:val="false"/>
          <w:color w:val="000000"/>
          <w:sz w:val="28"/>
        </w:rPr>
        <w:t>
      29)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5"/>
    <w:bookmarkStart w:name="z3272" w:id="36"/>
    <w:p>
      <w:pPr>
        <w:spacing w:after="0"/>
        <w:ind w:left="0"/>
        <w:jc w:val="both"/>
      </w:pPr>
      <w:r>
        <w:rPr>
          <w:rFonts w:ascii="Times New Roman"/>
          <w:b w:val="false"/>
          <w:i w:val="false"/>
          <w:color w:val="000000"/>
          <w:sz w:val="28"/>
        </w:rPr>
        <w:t>
      29-1) контакт-центр "111" по вопросам семьи, защиты прав женщин и детей (далее – контакт-центр "111") – юридическое лицо, определенное уполномоченным органом в сфере информатизации, выполняющее функции информационно-справочной, организационной, психологической службы по вопросам семьи, защиты прав женщин и детей.</w:t>
      </w:r>
    </w:p>
    <w:bookmarkEnd w:id="36"/>
    <w:bookmarkStart w:name="z37" w:id="37"/>
    <w:p>
      <w:pPr>
        <w:spacing w:after="0"/>
        <w:ind w:left="0"/>
        <w:jc w:val="both"/>
      </w:pPr>
      <w:r>
        <w:rPr>
          <w:rFonts w:ascii="Times New Roman"/>
          <w:b w:val="false"/>
          <w:i w:val="false"/>
          <w:color w:val="000000"/>
          <w:sz w:val="28"/>
        </w:rPr>
        <w:t>
      30) семейное положение - состояние либо несостояние в браке (супружестве) или расторжение брака (супружества), вдовство, наличие или отсутствие детей или других членов семьи;</w:t>
      </w:r>
    </w:p>
    <w:bookmarkEnd w:id="37"/>
    <w:bookmarkStart w:name="z1662" w:id="38"/>
    <w:p>
      <w:pPr>
        <w:spacing w:after="0"/>
        <w:ind w:left="0"/>
        <w:jc w:val="both"/>
      </w:pPr>
      <w:r>
        <w:rPr>
          <w:rFonts w:ascii="Times New Roman"/>
          <w:b w:val="false"/>
          <w:i w:val="false"/>
          <w:color w:val="000000"/>
          <w:sz w:val="28"/>
        </w:rPr>
        <w:t>
      30-1) ребенок (дети), нуждающийся в специальных социальных услугах, – ребенок (дети), жизнедеятельность которого нарушена в результате сложившихся обстоятельств, предусмотренных законодательством Республики Казахстан о социальной защите, и который не может преодолеть данные обстоятельства самостоятельно или с помощью семьи;</w:t>
      </w:r>
    </w:p>
    <w:bookmarkEnd w:id="38"/>
    <w:bookmarkStart w:name="z38" w:id="39"/>
    <w:p>
      <w:pPr>
        <w:spacing w:after="0"/>
        <w:ind w:left="0"/>
        <w:jc w:val="both"/>
      </w:pPr>
      <w:r>
        <w:rPr>
          <w:rFonts w:ascii="Times New Roman"/>
          <w:b w:val="false"/>
          <w:i w:val="false"/>
          <w:color w:val="000000"/>
          <w:sz w:val="28"/>
        </w:rPr>
        <w:t>
      31)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p>
    <w:bookmarkEnd w:id="39"/>
    <w:bookmarkStart w:name="z39" w:id="40"/>
    <w:p>
      <w:pPr>
        <w:spacing w:after="0"/>
        <w:ind w:left="0"/>
        <w:jc w:val="both"/>
      </w:pPr>
      <w:r>
        <w:rPr>
          <w:rFonts w:ascii="Times New Roman"/>
          <w:b w:val="false"/>
          <w:i w:val="false"/>
          <w:color w:val="000000"/>
          <w:sz w:val="28"/>
        </w:rPr>
        <w:t>
      32) репродуктивное здоровье - здоровье человека, отражающее его способность к воспроизводству полноценного потомства;</w:t>
      </w:r>
    </w:p>
    <w:bookmarkEnd w:id="40"/>
    <w:bookmarkStart w:name="z40" w:id="41"/>
    <w:p>
      <w:pPr>
        <w:spacing w:after="0"/>
        <w:ind w:left="0"/>
        <w:jc w:val="both"/>
      </w:pPr>
      <w:r>
        <w:rPr>
          <w:rFonts w:ascii="Times New Roman"/>
          <w:b w:val="false"/>
          <w:i w:val="false"/>
          <w:color w:val="000000"/>
          <w:sz w:val="28"/>
        </w:rPr>
        <w:t>
      33) суррогатная мать - женщина, вынашивающая плод после применения вспомогательных репродуктивных методов и технологий и рожающая ребенка (детей) для заказчиков согласно договору суррогатного материнства;</w:t>
      </w:r>
    </w:p>
    <w:bookmarkEnd w:id="41"/>
    <w:bookmarkStart w:name="z41" w:id="42"/>
    <w:p>
      <w:pPr>
        <w:spacing w:after="0"/>
        <w:ind w:left="0"/>
        <w:jc w:val="both"/>
      </w:pPr>
      <w:r>
        <w:rPr>
          <w:rFonts w:ascii="Times New Roman"/>
          <w:b w:val="false"/>
          <w:i w:val="false"/>
          <w:color w:val="000000"/>
          <w:sz w:val="28"/>
        </w:rPr>
        <w:t>
      34) суррогатное материнство -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42"/>
    <w:bookmarkStart w:name="z42" w:id="43"/>
    <w:p>
      <w:pPr>
        <w:spacing w:after="0"/>
        <w:ind w:left="0"/>
        <w:jc w:val="both"/>
      </w:pPr>
      <w:r>
        <w:rPr>
          <w:rFonts w:ascii="Times New Roman"/>
          <w:b w:val="false"/>
          <w:i w:val="false"/>
          <w:color w:val="000000"/>
          <w:sz w:val="28"/>
        </w:rPr>
        <w:t>
      35) договор суррогатного материнства - нотариально удостоверенное письменное соглашение между лицами, состоящими в браке (супружестве) и желающими иметь ребенка, и женщиной, давшей свое согласие на вынашивание и рождение ребенка путем применения вспомогательных репродуктивных методов и технологий;</w:t>
      </w:r>
    </w:p>
    <w:bookmarkEnd w:id="43"/>
    <w:bookmarkStart w:name="z43" w:id="44"/>
    <w:p>
      <w:pPr>
        <w:spacing w:after="0"/>
        <w:ind w:left="0"/>
        <w:jc w:val="both"/>
      </w:pPr>
      <w:r>
        <w:rPr>
          <w:rFonts w:ascii="Times New Roman"/>
          <w:b w:val="false"/>
          <w:i w:val="false"/>
          <w:color w:val="000000"/>
          <w:sz w:val="28"/>
        </w:rPr>
        <w:t>
      36) родственники - лица, находящиеся в родственной связи, имеющие общих предков до прадедушки и прабабушки.</w:t>
      </w:r>
    </w:p>
    <w:bookmarkEnd w:id="44"/>
    <w:bookmarkStart w:name="z44" w:id="45"/>
    <w:p>
      <w:pPr>
        <w:spacing w:after="0"/>
        <w:ind w:left="0"/>
        <w:jc w:val="both"/>
      </w:pPr>
      <w:r>
        <w:rPr>
          <w:rFonts w:ascii="Times New Roman"/>
          <w:b w:val="false"/>
          <w:i w:val="false"/>
          <w:color w:val="000000"/>
          <w:sz w:val="28"/>
        </w:rPr>
        <w:t>
      2. Понятия "усыновление (удочерение)" и "усыновление", "усыновители (удочерители)" и "усыновители", "усыновленные (удочеренные)" и "усыновленные", "ребенок (дети)" и "ребенок", "родители (родитель)" и "родители", "супруги (супруг, супруга)" и "супруги" равнозначны, если настоящим Кодексом не предусмотрено иное.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Основы брачно-семейного законодательства Республики Казахстан</w:t>
      </w:r>
    </w:p>
    <w:bookmarkStart w:name="z46" w:id="46"/>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w:t>
      </w:r>
    </w:p>
    <w:bookmarkEnd w:id="46"/>
    <w:bookmarkStart w:name="z47" w:id="47"/>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на принципах:</w:t>
      </w:r>
    </w:p>
    <w:bookmarkEnd w:id="47"/>
    <w:bookmarkStart w:name="z48" w:id="48"/>
    <w:p>
      <w:pPr>
        <w:spacing w:after="0"/>
        <w:ind w:left="0"/>
        <w:jc w:val="both"/>
      </w:pPr>
      <w:r>
        <w:rPr>
          <w:rFonts w:ascii="Times New Roman"/>
          <w:b w:val="false"/>
          <w:i w:val="false"/>
          <w:color w:val="000000"/>
          <w:sz w:val="28"/>
        </w:rPr>
        <w:t>
      1) добровольности брачного (супружеского) союза мужчины и женщины;</w:t>
      </w:r>
    </w:p>
    <w:bookmarkEnd w:id="48"/>
    <w:bookmarkStart w:name="z49" w:id="49"/>
    <w:p>
      <w:pPr>
        <w:spacing w:after="0"/>
        <w:ind w:left="0"/>
        <w:jc w:val="both"/>
      </w:pPr>
      <w:r>
        <w:rPr>
          <w:rFonts w:ascii="Times New Roman"/>
          <w:b w:val="false"/>
          <w:i w:val="false"/>
          <w:color w:val="000000"/>
          <w:sz w:val="28"/>
        </w:rPr>
        <w:t>
      2) равенства прав супругов в семье;</w:t>
      </w:r>
    </w:p>
    <w:bookmarkEnd w:id="49"/>
    <w:bookmarkStart w:name="z50" w:id="50"/>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w:t>
      </w:r>
    </w:p>
    <w:bookmarkEnd w:id="50"/>
    <w:bookmarkStart w:name="z51" w:id="51"/>
    <w:p>
      <w:pPr>
        <w:spacing w:after="0"/>
        <w:ind w:left="0"/>
        <w:jc w:val="both"/>
      </w:pPr>
      <w:r>
        <w:rPr>
          <w:rFonts w:ascii="Times New Roman"/>
          <w:b w:val="false"/>
          <w:i w:val="false"/>
          <w:color w:val="000000"/>
          <w:sz w:val="28"/>
        </w:rPr>
        <w:t>
      4) разрешения внутрисемейных вопросов по взаимному согласию;</w:t>
      </w:r>
    </w:p>
    <w:bookmarkEnd w:id="51"/>
    <w:bookmarkStart w:name="z52" w:id="52"/>
    <w:p>
      <w:pPr>
        <w:spacing w:after="0"/>
        <w:ind w:left="0"/>
        <w:jc w:val="both"/>
      </w:pPr>
      <w:r>
        <w:rPr>
          <w:rFonts w:ascii="Times New Roman"/>
          <w:b w:val="false"/>
          <w:i w:val="false"/>
          <w:color w:val="000000"/>
          <w:sz w:val="28"/>
        </w:rPr>
        <w:t>
      5) приоритета семейного воспитания детей, заботы об их развитии и благосостоянии;</w:t>
      </w:r>
    </w:p>
    <w:bookmarkEnd w:id="52"/>
    <w:bookmarkStart w:name="z53" w:id="53"/>
    <w:p>
      <w:pPr>
        <w:spacing w:after="0"/>
        <w:ind w:left="0"/>
        <w:jc w:val="both"/>
      </w:pP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w:t>
      </w:r>
    </w:p>
    <w:bookmarkEnd w:id="53"/>
    <w:bookmarkStart w:name="z54" w:id="54"/>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w:t>
      </w:r>
    </w:p>
    <w:bookmarkEnd w:id="54"/>
    <w:bookmarkStart w:name="z55" w:id="55"/>
    <w:p>
      <w:pPr>
        <w:spacing w:after="0"/>
        <w:ind w:left="0"/>
        <w:jc w:val="both"/>
      </w:pPr>
      <w:r>
        <w:rPr>
          <w:rFonts w:ascii="Times New Roman"/>
          <w:b w:val="false"/>
          <w:i w:val="false"/>
          <w:color w:val="000000"/>
          <w:sz w:val="28"/>
        </w:rPr>
        <w:t>
      8) поддержания здорового образа жизни всех членов семьи.</w:t>
      </w:r>
    </w:p>
    <w:bookmarkEnd w:id="55"/>
    <w:bookmarkStart w:name="z3273" w:id="56"/>
    <w:p>
      <w:pPr>
        <w:spacing w:after="0"/>
        <w:ind w:left="0"/>
        <w:jc w:val="both"/>
      </w:pPr>
      <w:r>
        <w:rPr>
          <w:rFonts w:ascii="Times New Roman"/>
          <w:b w:val="false"/>
          <w:i w:val="false"/>
          <w:color w:val="000000"/>
          <w:sz w:val="28"/>
        </w:rPr>
        <w:t>
      9) защиты, сохранения, укрепления и продвижения традиционных семейных ценностей, основанных на укреплении института брака и семьи, отцовства, материнства и детства;</w:t>
      </w:r>
    </w:p>
    <w:bookmarkEnd w:id="56"/>
    <w:bookmarkStart w:name="z3274" w:id="57"/>
    <w:p>
      <w:pPr>
        <w:spacing w:after="0"/>
        <w:ind w:left="0"/>
        <w:jc w:val="both"/>
      </w:pPr>
      <w:r>
        <w:rPr>
          <w:rFonts w:ascii="Times New Roman"/>
          <w:b w:val="false"/>
          <w:i w:val="false"/>
          <w:color w:val="000000"/>
          <w:sz w:val="28"/>
        </w:rPr>
        <w:t>
      10) обеспечения нравственного и духовного воспитания детей в духе уважения к общечеловеческим, национальным, традиционным, культурным и семейным ценностям в части, не противоречащей Конституции Республики Казахстан и законодательству Республики Казахстан.</w:t>
      </w:r>
    </w:p>
    <w:bookmarkEnd w:id="57"/>
    <w:bookmarkStart w:name="z56" w:id="58"/>
    <w:p>
      <w:pPr>
        <w:spacing w:after="0"/>
        <w:ind w:left="0"/>
        <w:jc w:val="both"/>
      </w:pPr>
      <w:r>
        <w:rPr>
          <w:rFonts w:ascii="Times New Roman"/>
          <w:b w:val="false"/>
          <w:i w:val="false"/>
          <w:color w:val="000000"/>
          <w:sz w:val="28"/>
        </w:rPr>
        <w:t>
      3. Признается брак (супружество), заключенный только государственными органами.</w:t>
      </w:r>
    </w:p>
    <w:bookmarkEnd w:id="58"/>
    <w:bookmarkStart w:name="z57" w:id="59"/>
    <w:p>
      <w:pPr>
        <w:spacing w:after="0"/>
        <w:ind w:left="0"/>
        <w:jc w:val="both"/>
      </w:pPr>
      <w:r>
        <w:rPr>
          <w:rFonts w:ascii="Times New Roman"/>
          <w:b w:val="false"/>
          <w:i w:val="false"/>
          <w:color w:val="000000"/>
          <w:sz w:val="28"/>
        </w:rPr>
        <w:t>
      Брак (супружество), заключенный по религиозным обрядам и церемониям, не приравнивается к зарегистрированному в регистрирующих органах браку (супружеству) и не порождает соответствующих правовых последствий.</w:t>
      </w:r>
    </w:p>
    <w:bookmarkEnd w:id="59"/>
    <w:bookmarkStart w:name="z58" w:id="60"/>
    <w:p>
      <w:pPr>
        <w:spacing w:after="0"/>
        <w:ind w:left="0"/>
        <w:jc w:val="both"/>
      </w:pP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w:t>
      </w:r>
    </w:p>
    <w:bookmarkEnd w:id="60"/>
    <w:bookmarkStart w:name="z59" w:id="61"/>
    <w:p>
      <w:pPr>
        <w:spacing w:after="0"/>
        <w:ind w:left="0"/>
        <w:jc w:val="both"/>
      </w:pP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социального, должностного и имущественного положения, расы, национальности, языка, отношения к религии или по любым иным обстоятельствам.</w:t>
      </w:r>
    </w:p>
    <w:bookmarkEnd w:id="61"/>
    <w:bookmarkStart w:name="z60" w:id="62"/>
    <w:p>
      <w:pPr>
        <w:spacing w:after="0"/>
        <w:ind w:left="0"/>
        <w:jc w:val="both"/>
      </w:pP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Отношения, регулируемые брачно-семейным законодательством Республики Казахстан</w:t>
      </w:r>
    </w:p>
    <w:bookmarkStart w:name="z62" w:id="63"/>
    <w:p>
      <w:pPr>
        <w:spacing w:after="0"/>
        <w:ind w:left="0"/>
        <w:jc w:val="both"/>
      </w:pPr>
      <w:r>
        <w:rPr>
          <w:rFonts w:ascii="Times New Roman"/>
          <w:b w:val="false"/>
          <w:i w:val="false"/>
          <w:color w:val="000000"/>
          <w:sz w:val="28"/>
        </w:rPr>
        <w:t>
      Брачно-семейное законодательство Республики Казахстан:</w:t>
      </w:r>
    </w:p>
    <w:bookmarkEnd w:id="63"/>
    <w:bookmarkStart w:name="z63" w:id="64"/>
    <w:p>
      <w:pPr>
        <w:spacing w:after="0"/>
        <w:ind w:left="0"/>
        <w:jc w:val="both"/>
      </w:pP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а в случаях и в пределах, предусмотренных брачно-семейным законодательством Республики Казахстан, между другими родственниками и иными лицами;</w:t>
      </w:r>
    </w:p>
    <w:bookmarkEnd w:id="64"/>
    <w:bookmarkStart w:name="z64" w:id="65"/>
    <w:p>
      <w:pPr>
        <w:spacing w:after="0"/>
        <w:ind w:left="0"/>
        <w:jc w:val="both"/>
      </w:pP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w:t>
      </w:r>
    </w:p>
    <w:bookmarkEnd w:id="65"/>
    <w:bookmarkStart w:name="z65" w:id="66"/>
    <w:p>
      <w:pPr>
        <w:spacing w:after="0"/>
        <w:ind w:left="0"/>
        <w:jc w:val="both"/>
      </w:pPr>
      <w:r>
        <w:rPr>
          <w:rFonts w:ascii="Times New Roman"/>
          <w:b w:val="false"/>
          <w:i w:val="false"/>
          <w:color w:val="000000"/>
          <w:sz w:val="28"/>
        </w:rPr>
        <w:t>
      3) определяет формы и порядок устройства в семью детей-сирот, детей, оставшихся без попечения родителей;</w:t>
      </w:r>
    </w:p>
    <w:bookmarkEnd w:id="66"/>
    <w:bookmarkStart w:name="z66" w:id="67"/>
    <w:p>
      <w:pPr>
        <w:spacing w:after="0"/>
        <w:ind w:left="0"/>
        <w:jc w:val="both"/>
      </w:pPr>
      <w:r>
        <w:rPr>
          <w:rFonts w:ascii="Times New Roman"/>
          <w:b w:val="false"/>
          <w:i w:val="false"/>
          <w:color w:val="000000"/>
          <w:sz w:val="28"/>
        </w:rPr>
        <w:t>
      4) регулирует порядок государственной регистрации актов гражданского состояния;</w:t>
      </w:r>
    </w:p>
    <w:bookmarkEnd w:id="67"/>
    <w:bookmarkStart w:name="z67" w:id="68"/>
    <w:p>
      <w:pPr>
        <w:spacing w:after="0"/>
        <w:ind w:left="0"/>
        <w:jc w:val="both"/>
      </w:pPr>
      <w:r>
        <w:rPr>
          <w:rFonts w:ascii="Times New Roman"/>
          <w:b w:val="false"/>
          <w:i w:val="false"/>
          <w:color w:val="000000"/>
          <w:sz w:val="28"/>
        </w:rPr>
        <w:t>
      5) определяет функции органов, осуществляющих государственную регистрацию актов гражданского состояния.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Брачно-семейное законодательство Республики Казахстан</w:t>
      </w:r>
    </w:p>
    <w:bookmarkStart w:name="z69" w:id="69"/>
    <w:p>
      <w:pPr>
        <w:spacing w:after="0"/>
        <w:ind w:left="0"/>
        <w:jc w:val="both"/>
      </w:pPr>
      <w:r>
        <w:rPr>
          <w:rFonts w:ascii="Times New Roman"/>
          <w:b w:val="false"/>
          <w:i w:val="false"/>
          <w:color w:val="000000"/>
          <w:sz w:val="28"/>
        </w:rPr>
        <w:t xml:space="preserve">
      1. Брачно-семейное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иных нормативных правовых актов Республики Казахстан.</w:t>
      </w:r>
    </w:p>
    <w:bookmarkEnd w:id="69"/>
    <w:bookmarkStart w:name="z70" w:id="7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70"/>
    <w:p>
      <w:pPr>
        <w:spacing w:after="0"/>
        <w:ind w:left="0"/>
        <w:jc w:val="both"/>
      </w:pPr>
      <w:r>
        <w:rPr>
          <w:rFonts w:ascii="Times New Roman"/>
          <w:b/>
          <w:i w:val="false"/>
          <w:color w:val="000000"/>
          <w:sz w:val="28"/>
        </w:rPr>
        <w:t>Статья 5. Применение гражданского законодательства Республики Казахстан к брачно-семейным (супружеско-семейным) отношениям</w:t>
      </w:r>
    </w:p>
    <w:bookmarkStart w:name="z72" w:id="71"/>
    <w:p>
      <w:pPr>
        <w:spacing w:after="0"/>
        <w:ind w:left="0"/>
        <w:jc w:val="both"/>
      </w:pPr>
      <w:r>
        <w:rPr>
          <w:rFonts w:ascii="Times New Roman"/>
          <w:b w:val="false"/>
          <w:i w:val="false"/>
          <w:color w:val="000000"/>
          <w:sz w:val="28"/>
        </w:rPr>
        <w:t xml:space="preserve">
      1. К названным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Кодекса имущественным и личным неимущественным отношениям между членами семьи, не урегулированным брачно-семейным законодательством Республики Казахстан, применяется гражданское законодательство Республики Казахстан, поскольку это не противоречит существу брачно-семейных (супружеско-семейных) отношений.</w:t>
      </w:r>
    </w:p>
    <w:bookmarkEnd w:id="71"/>
    <w:bookmarkStart w:name="z73" w:id="72"/>
    <w:p>
      <w:pPr>
        <w:spacing w:after="0"/>
        <w:ind w:left="0"/>
        <w:jc w:val="both"/>
      </w:pPr>
      <w:r>
        <w:rPr>
          <w:rFonts w:ascii="Times New Roman"/>
          <w:b w:val="false"/>
          <w:i w:val="false"/>
          <w:color w:val="000000"/>
          <w:sz w:val="28"/>
        </w:rPr>
        <w:t xml:space="preserve">
      2. В случаях, когда отношения, предусмотренные </w:t>
      </w:r>
      <w:r>
        <w:rPr>
          <w:rFonts w:ascii="Times New Roman"/>
          <w:b w:val="false"/>
          <w:i w:val="false"/>
          <w:color w:val="000000"/>
          <w:sz w:val="28"/>
        </w:rPr>
        <w:t>статьей 3</w:t>
      </w:r>
      <w:r>
        <w:rPr>
          <w:rFonts w:ascii="Times New Roman"/>
          <w:b w:val="false"/>
          <w:i w:val="false"/>
          <w:color w:val="000000"/>
          <w:sz w:val="28"/>
        </w:rPr>
        <w:t xml:space="preserve"> настоящего Кодекса, прямо не урегулированы законодательством Республики Казахстан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Республики Казахстан,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(супружеско-семейных) отношений определяются исходя из общих начал и смысла брачно-семейного или гражданского законодательства Республики Казахстан и требований добросовестности, разумности и справедливости (аналогия права), также с соблюдением принципов действия закона во времени, в пространстве и по кругу лиц.</w:t>
      </w:r>
    </w:p>
    <w:bookmarkEnd w:id="72"/>
    <w:p>
      <w:pPr>
        <w:spacing w:after="0"/>
        <w:ind w:left="0"/>
        <w:jc w:val="both"/>
      </w:pPr>
      <w:r>
        <w:rPr>
          <w:rFonts w:ascii="Times New Roman"/>
          <w:b/>
          <w:i w:val="false"/>
          <w:color w:val="000000"/>
          <w:sz w:val="28"/>
        </w:rPr>
        <w:t>Статья 5-1. Центры поддержки семьи</w:t>
      </w:r>
    </w:p>
    <w:bookmarkStart w:name="z3276" w:id="73"/>
    <w:p>
      <w:pPr>
        <w:spacing w:after="0"/>
        <w:ind w:left="0"/>
        <w:jc w:val="both"/>
      </w:pPr>
      <w:r>
        <w:rPr>
          <w:rFonts w:ascii="Times New Roman"/>
          <w:b w:val="false"/>
          <w:i w:val="false"/>
          <w:color w:val="000000"/>
          <w:sz w:val="28"/>
        </w:rPr>
        <w:t xml:space="preserve">
      1. Центры поддержки семьи создаются и (или) организуются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 </w:t>
      </w:r>
    </w:p>
    <w:bookmarkEnd w:id="73"/>
    <w:bookmarkStart w:name="z3277" w:id="74"/>
    <w:p>
      <w:pPr>
        <w:spacing w:after="0"/>
        <w:ind w:left="0"/>
        <w:jc w:val="both"/>
      </w:pPr>
      <w:r>
        <w:rPr>
          <w:rFonts w:ascii="Times New Roman"/>
          <w:b w:val="false"/>
          <w:i w:val="false"/>
          <w:color w:val="000000"/>
          <w:sz w:val="28"/>
        </w:rPr>
        <w:t xml:space="preserve">
      2. Центры поддержки семьи осуществляют: </w:t>
      </w:r>
    </w:p>
    <w:bookmarkEnd w:id="74"/>
    <w:bookmarkStart w:name="z3278" w:id="75"/>
    <w:p>
      <w:pPr>
        <w:spacing w:after="0"/>
        <w:ind w:left="0"/>
        <w:jc w:val="both"/>
      </w:pPr>
      <w:r>
        <w:rPr>
          <w:rFonts w:ascii="Times New Roman"/>
          <w:b w:val="false"/>
          <w:i w:val="false"/>
          <w:color w:val="000000"/>
          <w:sz w:val="28"/>
        </w:rPr>
        <w:t xml:space="preserve">
      1) реализацию мер государственной семейной политики, в том числе мер по сохранению брака и семьи, разрешению семейных конфликтов; </w:t>
      </w:r>
    </w:p>
    <w:bookmarkEnd w:id="75"/>
    <w:bookmarkStart w:name="z3279" w:id="76"/>
    <w:p>
      <w:pPr>
        <w:spacing w:after="0"/>
        <w:ind w:left="0"/>
        <w:jc w:val="both"/>
      </w:pPr>
      <w:r>
        <w:rPr>
          <w:rFonts w:ascii="Times New Roman"/>
          <w:b w:val="false"/>
          <w:i w:val="false"/>
          <w:color w:val="000000"/>
          <w:sz w:val="28"/>
        </w:rPr>
        <w:t>
      2) координацию работы по охвату поддержкой лиц (семей), оказавшихся в трудной жизненной ситуации, государственными органами в пределах своей компетенции, в том числе посредством интегрированной модели;</w:t>
      </w:r>
    </w:p>
    <w:bookmarkEnd w:id="76"/>
    <w:bookmarkStart w:name="z3280" w:id="77"/>
    <w:p>
      <w:pPr>
        <w:spacing w:after="0"/>
        <w:ind w:left="0"/>
        <w:jc w:val="both"/>
      </w:pPr>
      <w:r>
        <w:rPr>
          <w:rFonts w:ascii="Times New Roman"/>
          <w:b w:val="false"/>
          <w:i w:val="false"/>
          <w:color w:val="000000"/>
          <w:sz w:val="28"/>
        </w:rPr>
        <w:t xml:space="preserve">
      3) содействие в оказании социальной, юридической и психологической поддержки лицам (семьям), оказавшимся в трудной жизненной ситуации; </w:t>
      </w:r>
    </w:p>
    <w:bookmarkEnd w:id="77"/>
    <w:bookmarkStart w:name="z3281" w:id="78"/>
    <w:p>
      <w:pPr>
        <w:spacing w:after="0"/>
        <w:ind w:left="0"/>
        <w:jc w:val="both"/>
      </w:pPr>
      <w:r>
        <w:rPr>
          <w:rFonts w:ascii="Times New Roman"/>
          <w:b w:val="false"/>
          <w:i w:val="false"/>
          <w:color w:val="000000"/>
          <w:sz w:val="28"/>
        </w:rPr>
        <w:t>
      4) оказание поддержки лицам с признаками бытового насилия с возможностью их временного проживания сроком до одного месяца;</w:t>
      </w:r>
    </w:p>
    <w:bookmarkEnd w:id="78"/>
    <w:bookmarkStart w:name="z3282" w:id="79"/>
    <w:p>
      <w:pPr>
        <w:spacing w:after="0"/>
        <w:ind w:left="0"/>
        <w:jc w:val="both"/>
      </w:pPr>
      <w:r>
        <w:rPr>
          <w:rFonts w:ascii="Times New Roman"/>
          <w:b w:val="false"/>
          <w:i w:val="false"/>
          <w:color w:val="000000"/>
          <w:sz w:val="28"/>
        </w:rPr>
        <w:t>
      5) информационно-разъяснительную работу о направлениях и мерах государственной семейной политики;</w:t>
      </w:r>
    </w:p>
    <w:bookmarkEnd w:id="79"/>
    <w:bookmarkStart w:name="z3283" w:id="80"/>
    <w:p>
      <w:pPr>
        <w:spacing w:after="0"/>
        <w:ind w:left="0"/>
        <w:jc w:val="both"/>
      </w:pPr>
      <w:r>
        <w:rPr>
          <w:rFonts w:ascii="Times New Roman"/>
          <w:b w:val="false"/>
          <w:i w:val="false"/>
          <w:color w:val="000000"/>
          <w:sz w:val="28"/>
        </w:rPr>
        <w:t>
      6) взаимодействие с местными исполнительными органами, организациями, волонтерами, консультативно-совещательными органами по вопросам реализации государственной семейной политики, профилактики бытового насилия;</w:t>
      </w:r>
    </w:p>
    <w:bookmarkEnd w:id="80"/>
    <w:bookmarkStart w:name="z3284" w:id="81"/>
    <w:p>
      <w:pPr>
        <w:spacing w:after="0"/>
        <w:ind w:left="0"/>
        <w:jc w:val="both"/>
      </w:pPr>
      <w:r>
        <w:rPr>
          <w:rFonts w:ascii="Times New Roman"/>
          <w:b w:val="false"/>
          <w:i w:val="false"/>
          <w:color w:val="000000"/>
          <w:sz w:val="28"/>
        </w:rPr>
        <w:t>
      7) мониторинг и анализ тенденций государственной семейной политики;</w:t>
      </w:r>
    </w:p>
    <w:bookmarkEnd w:id="81"/>
    <w:bookmarkStart w:name="z3285" w:id="82"/>
    <w:p>
      <w:pPr>
        <w:spacing w:after="0"/>
        <w:ind w:left="0"/>
        <w:jc w:val="both"/>
      </w:pPr>
      <w:r>
        <w:rPr>
          <w:rFonts w:ascii="Times New Roman"/>
          <w:b w:val="false"/>
          <w:i w:val="false"/>
          <w:color w:val="000000"/>
          <w:sz w:val="28"/>
        </w:rPr>
        <w:t>
      8) организацию работы мобильных групп по раннему выявлению и организации оказания поддержки лицам (семьям), находящимся в трудной жизненной ситуации, при участии органов образования, здравоохранения, внутренних дел в пределах своей компетенции под координацией местного исполнительного органа по вопросам социальной защиты и занятости населения;</w:t>
      </w:r>
    </w:p>
    <w:bookmarkEnd w:id="82"/>
    <w:bookmarkStart w:name="z3286" w:id="83"/>
    <w:p>
      <w:pPr>
        <w:spacing w:after="0"/>
        <w:ind w:left="0"/>
        <w:jc w:val="both"/>
      </w:pPr>
      <w:r>
        <w:rPr>
          <w:rFonts w:ascii="Times New Roman"/>
          <w:b w:val="false"/>
          <w:i w:val="false"/>
          <w:color w:val="000000"/>
          <w:sz w:val="28"/>
        </w:rPr>
        <w:t>
      9) реализацию иных мер по профилактике бытового насилия в соответствии с законодательством Республики Казахстан.</w:t>
      </w:r>
    </w:p>
    <w:bookmarkEnd w:id="83"/>
    <w:bookmarkStart w:name="z3287" w:id="84"/>
    <w:p>
      <w:pPr>
        <w:spacing w:after="0"/>
        <w:ind w:left="0"/>
        <w:jc w:val="both"/>
      </w:pPr>
      <w:r>
        <w:rPr>
          <w:rFonts w:ascii="Times New Roman"/>
          <w:b w:val="false"/>
          <w:i w:val="false"/>
          <w:color w:val="000000"/>
          <w:sz w:val="28"/>
        </w:rPr>
        <w:t>
      3. Центры поддержки семьи осуществляют свою деятельность в порядке, определяемом уполномоченным органом в сфере государственной семейной политики.</w:t>
      </w:r>
    </w:p>
    <w:bookmarkEnd w:id="84"/>
    <w:bookmarkStart w:name="z3288" w:id="85"/>
    <w:p>
      <w:pPr>
        <w:spacing w:after="0"/>
        <w:ind w:left="0"/>
        <w:jc w:val="both"/>
      </w:pPr>
      <w:r>
        <w:rPr>
          <w:rFonts w:ascii="Times New Roman"/>
          <w:b w:val="false"/>
          <w:i w:val="false"/>
          <w:color w:val="000000"/>
          <w:sz w:val="28"/>
        </w:rPr>
        <w:t>
      4. Координация и методическое руководство деятельностью центров поддержки семьи осуществляются уполномоченным органом в сфере государственной семейной политики.</w:t>
      </w:r>
    </w:p>
    <w:bookmarkEnd w:id="85"/>
    <w:bookmarkStart w:name="z3289" w:id="86"/>
    <w:p>
      <w:pPr>
        <w:spacing w:after="0"/>
        <w:ind w:left="0"/>
        <w:jc w:val="both"/>
      </w:pPr>
      <w:r>
        <w:rPr>
          <w:rFonts w:ascii="Times New Roman"/>
          <w:b w:val="false"/>
          <w:i w:val="false"/>
          <w:color w:val="000000"/>
          <w:sz w:val="28"/>
        </w:rPr>
        <w:t>
      5. Центры поддержки семьи финансируются за счет бюджетных средств и иных источников, не запрещенных законодательством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87"/>
    <w:p>
      <w:pPr>
        <w:spacing w:after="0"/>
        <w:ind w:left="0"/>
        <w:jc w:val="left"/>
      </w:pPr>
      <w:r>
        <w:rPr>
          <w:rFonts w:ascii="Times New Roman"/>
          <w:b/>
          <w:i w:val="false"/>
          <w:color w:val="000000"/>
        </w:rPr>
        <w:t xml:space="preserve"> Глава 2. ОСУЩЕСТВЛЕНИЕ И ЗАЩИТА БРАЧНО-СЕМЕЙНЫХ</w:t>
      </w:r>
      <w:r>
        <w:br/>
      </w:r>
      <w:r>
        <w:rPr>
          <w:rFonts w:ascii="Times New Roman"/>
          <w:b/>
          <w:i w:val="false"/>
          <w:color w:val="000000"/>
        </w:rPr>
        <w:t>(СУПРУЖЕСКО-СЕМЕЙНЫХ) ПРАВ</w:t>
      </w:r>
    </w:p>
    <w:bookmarkEnd w:id="87"/>
    <w:p>
      <w:pPr>
        <w:spacing w:after="0"/>
        <w:ind w:left="0"/>
        <w:jc w:val="both"/>
      </w:pPr>
      <w:r>
        <w:rPr>
          <w:rFonts w:ascii="Times New Roman"/>
          <w:b/>
          <w:i w:val="false"/>
          <w:color w:val="000000"/>
          <w:sz w:val="28"/>
        </w:rPr>
        <w:t xml:space="preserve">Статья 6. Осуществление прав и обязанностей в брачно-семейных </w:t>
      </w:r>
      <w:r>
        <w:rPr>
          <w:rFonts w:ascii="Times New Roman"/>
          <w:b/>
          <w:i w:val="false"/>
          <w:color w:val="000000"/>
          <w:sz w:val="28"/>
        </w:rPr>
        <w:t>(</w:t>
      </w:r>
      <w:r>
        <w:rPr>
          <w:rFonts w:ascii="Times New Roman"/>
          <w:b/>
          <w:i w:val="false"/>
          <w:color w:val="000000"/>
          <w:sz w:val="28"/>
        </w:rPr>
        <w:t>супружеско-семейных)отношениях</w:t>
      </w:r>
    </w:p>
    <w:bookmarkStart w:name="z76" w:id="88"/>
    <w:p>
      <w:pPr>
        <w:spacing w:after="0"/>
        <w:ind w:left="0"/>
        <w:jc w:val="both"/>
      </w:pPr>
      <w:r>
        <w:rPr>
          <w:rFonts w:ascii="Times New Roman"/>
          <w:b w:val="false"/>
          <w:i w:val="false"/>
          <w:color w:val="000000"/>
          <w:sz w:val="28"/>
        </w:rPr>
        <w:t>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Республики Казахстан.</w:t>
      </w:r>
    </w:p>
    <w:bookmarkEnd w:id="88"/>
    <w:bookmarkStart w:name="z77" w:id="89"/>
    <w:p>
      <w:pPr>
        <w:spacing w:after="0"/>
        <w:ind w:left="0"/>
        <w:jc w:val="both"/>
      </w:pP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w:t>
      </w:r>
    </w:p>
    <w:bookmarkEnd w:id="89"/>
    <w:p>
      <w:pPr>
        <w:spacing w:after="0"/>
        <w:ind w:left="0"/>
        <w:jc w:val="both"/>
      </w:pPr>
      <w:r>
        <w:rPr>
          <w:rFonts w:ascii="Times New Roman"/>
          <w:b/>
          <w:i w:val="false"/>
          <w:color w:val="000000"/>
          <w:sz w:val="28"/>
        </w:rPr>
        <w:t>Статья 7. Защита брачно-семейных (супружеско-семейных) прав</w:t>
      </w:r>
    </w:p>
    <w:bookmarkStart w:name="z79" w:id="90"/>
    <w:p>
      <w:pPr>
        <w:spacing w:after="0"/>
        <w:ind w:left="0"/>
        <w:jc w:val="both"/>
      </w:pPr>
      <w:r>
        <w:rPr>
          <w:rFonts w:ascii="Times New Roman"/>
          <w:b w:val="false"/>
          <w:i w:val="false"/>
          <w:color w:val="000000"/>
          <w:sz w:val="28"/>
        </w:rPr>
        <w:t>
      Защита брачно-семейных (супружеско-семейных) прав осуществляется в порядке, установленном настоящим Кодексом и иными законами Республики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Применение исковой давности в брачно-семейных (супружеско-семейных) отношениях</w:t>
      </w:r>
    </w:p>
    <w:bookmarkStart w:name="z82" w:id="91"/>
    <w:p>
      <w:pPr>
        <w:spacing w:after="0"/>
        <w:ind w:left="0"/>
        <w:jc w:val="both"/>
      </w:pPr>
      <w:r>
        <w:rPr>
          <w:rFonts w:ascii="Times New Roman"/>
          <w:b w:val="false"/>
          <w:i w:val="false"/>
          <w:color w:val="000000"/>
          <w:sz w:val="28"/>
        </w:rPr>
        <w:t xml:space="preserve">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w:t>
      </w:r>
      <w:r>
        <w:rPr>
          <w:rFonts w:ascii="Times New Roman"/>
          <w:b w:val="false"/>
          <w:i w:val="false"/>
          <w:color w:val="000000"/>
          <w:sz w:val="28"/>
        </w:rPr>
        <w:t>Кодексом</w:t>
      </w:r>
      <w:r>
        <w:rPr>
          <w:rFonts w:ascii="Times New Roman"/>
          <w:b w:val="false"/>
          <w:i w:val="false"/>
          <w:color w:val="000000"/>
          <w:sz w:val="28"/>
        </w:rPr>
        <w:t>.</w:t>
      </w:r>
    </w:p>
    <w:bookmarkEnd w:id="91"/>
    <w:bookmarkStart w:name="z83" w:id="92"/>
    <w:p>
      <w:pPr>
        <w:spacing w:after="0"/>
        <w:ind w:left="0"/>
        <w:jc w:val="both"/>
      </w:pP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(супружеско-семейных) отношений, суд руководствуется нормами Гражданского кодекса Республики Казахстан.</w:t>
      </w:r>
    </w:p>
    <w:bookmarkEnd w:id="92"/>
    <w:bookmarkStart w:name="z85" w:id="93"/>
    <w:p>
      <w:pPr>
        <w:spacing w:after="0"/>
        <w:ind w:left="0"/>
        <w:jc w:val="left"/>
      </w:pPr>
      <w:r>
        <w:rPr>
          <w:rFonts w:ascii="Times New Roman"/>
          <w:b/>
          <w:i w:val="false"/>
          <w:color w:val="000000"/>
        </w:rPr>
        <w:t xml:space="preserve"> РАЗДЕЛ 2. БРАК (СУПРУЖЕСТВО)</w:t>
      </w:r>
      <w:r>
        <w:br/>
      </w:r>
      <w:r>
        <w:rPr>
          <w:rFonts w:ascii="Times New Roman"/>
          <w:b/>
          <w:i w:val="false"/>
          <w:color w:val="000000"/>
        </w:rPr>
        <w:t>Глава 3. УСЛОВИЯ И ПОРЯДОК ЗАКЛЮЧЕНИЯ БРАКА (СУПРУЖЕСТВА)</w:t>
      </w:r>
    </w:p>
    <w:bookmarkEnd w:id="93"/>
    <w:p>
      <w:pPr>
        <w:spacing w:after="0"/>
        <w:ind w:left="0"/>
        <w:jc w:val="both"/>
      </w:pPr>
      <w:r>
        <w:rPr>
          <w:rFonts w:ascii="Times New Roman"/>
          <w:b/>
          <w:i w:val="false"/>
          <w:color w:val="000000"/>
          <w:sz w:val="28"/>
        </w:rPr>
        <w:t>Статья 9. Условия заключения брака (супружества)</w:t>
      </w:r>
    </w:p>
    <w:bookmarkStart w:name="z87" w:id="94"/>
    <w:p>
      <w:pPr>
        <w:spacing w:after="0"/>
        <w:ind w:left="0"/>
        <w:jc w:val="both"/>
      </w:pPr>
      <w:r>
        <w:rPr>
          <w:rFonts w:ascii="Times New Roman"/>
          <w:b w:val="false"/>
          <w:i w:val="false"/>
          <w:color w:val="000000"/>
          <w:sz w:val="28"/>
        </w:rPr>
        <w:t>
      1. Для заключения брака (супружества) необходимы свободное и полное согласие мужчины и женщины, вступающих в брак (супружество), и достижение ими брачного (супружеского) возраста.</w:t>
      </w:r>
    </w:p>
    <w:bookmarkEnd w:id="94"/>
    <w:bookmarkStart w:name="z88" w:id="95"/>
    <w:p>
      <w:pPr>
        <w:spacing w:after="0"/>
        <w:ind w:left="0"/>
        <w:jc w:val="both"/>
      </w:pPr>
      <w:r>
        <w:rPr>
          <w:rFonts w:ascii="Times New Roman"/>
          <w:b w:val="false"/>
          <w:i w:val="false"/>
          <w:color w:val="000000"/>
          <w:sz w:val="28"/>
        </w:rPr>
        <w:t xml:space="preserve">
      2. Брак (супружество) не может быть заключен при наличии обстоятельств, указанных в </w:t>
      </w:r>
      <w:r>
        <w:rPr>
          <w:rFonts w:ascii="Times New Roman"/>
          <w:b w:val="false"/>
          <w:i w:val="false"/>
          <w:color w:val="000000"/>
          <w:sz w:val="28"/>
        </w:rPr>
        <w:t>статье 11</w:t>
      </w:r>
      <w:r>
        <w:rPr>
          <w:rFonts w:ascii="Times New Roman"/>
          <w:b w:val="false"/>
          <w:i w:val="false"/>
          <w:color w:val="000000"/>
          <w:sz w:val="28"/>
        </w:rPr>
        <w:t xml:space="preserve"> настоящего Кодекса.</w:t>
      </w:r>
    </w:p>
    <w:bookmarkEnd w:id="95"/>
    <w:p>
      <w:pPr>
        <w:spacing w:after="0"/>
        <w:ind w:left="0"/>
        <w:jc w:val="both"/>
      </w:pPr>
      <w:r>
        <w:rPr>
          <w:rFonts w:ascii="Times New Roman"/>
          <w:b/>
          <w:i w:val="false"/>
          <w:color w:val="000000"/>
          <w:sz w:val="28"/>
        </w:rPr>
        <w:t>Статья 10. Брачный (супружеский) возраст</w:t>
      </w:r>
    </w:p>
    <w:bookmarkStart w:name="z90" w:id="96"/>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w:t>
      </w:r>
    </w:p>
    <w:bookmarkEnd w:id="96"/>
    <w:bookmarkStart w:name="z91" w:id="97"/>
    <w:p>
      <w:pPr>
        <w:spacing w:after="0"/>
        <w:ind w:left="0"/>
        <w:jc w:val="both"/>
      </w:pPr>
      <w:r>
        <w:rPr>
          <w:rFonts w:ascii="Times New Roman"/>
          <w:b w:val="false"/>
          <w:i w:val="false"/>
          <w:color w:val="000000"/>
          <w:sz w:val="28"/>
        </w:rPr>
        <w:t>
      2. Регистрирующие органы по месту государственной регистрации заключения брака (супружества) снижают брачный (супружеский) возраст на срок не более двух лет при наличии следующих уважительных причин:</w:t>
      </w:r>
    </w:p>
    <w:bookmarkEnd w:id="97"/>
    <w:bookmarkStart w:name="z92" w:id="98"/>
    <w:p>
      <w:pPr>
        <w:spacing w:after="0"/>
        <w:ind w:left="0"/>
        <w:jc w:val="both"/>
      </w:pPr>
      <w:r>
        <w:rPr>
          <w:rFonts w:ascii="Times New Roman"/>
          <w:b w:val="false"/>
          <w:i w:val="false"/>
          <w:color w:val="000000"/>
          <w:sz w:val="28"/>
        </w:rPr>
        <w:t>
      1) беременности;</w:t>
      </w:r>
    </w:p>
    <w:bookmarkEnd w:id="98"/>
    <w:bookmarkStart w:name="z93" w:id="99"/>
    <w:p>
      <w:pPr>
        <w:spacing w:after="0"/>
        <w:ind w:left="0"/>
        <w:jc w:val="both"/>
      </w:pPr>
      <w:r>
        <w:rPr>
          <w:rFonts w:ascii="Times New Roman"/>
          <w:b w:val="false"/>
          <w:i w:val="false"/>
          <w:color w:val="000000"/>
          <w:sz w:val="28"/>
        </w:rPr>
        <w:t>
      2) рождении общего ребенка.</w:t>
      </w:r>
    </w:p>
    <w:bookmarkEnd w:id="99"/>
    <w:bookmarkStart w:name="z94" w:id="100"/>
    <w:p>
      <w:pPr>
        <w:spacing w:after="0"/>
        <w:ind w:left="0"/>
        <w:jc w:val="both"/>
      </w:pP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 их родителями либо попечителями с указанием причин, вызывающих необходимость снижения установленного брачного (супружеского) возраста.</w:t>
      </w:r>
    </w:p>
    <w:bookmarkEnd w:id="100"/>
    <w:bookmarkStart w:name="z95" w:id="101"/>
    <w:p>
      <w:pPr>
        <w:spacing w:after="0"/>
        <w:ind w:left="0"/>
        <w:jc w:val="both"/>
      </w:pPr>
      <w:r>
        <w:rPr>
          <w:rFonts w:ascii="Times New Roman"/>
          <w:b w:val="false"/>
          <w:i w:val="false"/>
          <w:color w:val="000000"/>
          <w:sz w:val="28"/>
        </w:rPr>
        <w:t>
      4. Снижение брачного (супружеского) возраста допускается только с согласия лиц, вступающих в брак (супружество).</w:t>
      </w:r>
    </w:p>
    <w:bookmarkEnd w:id="101"/>
    <w:bookmarkStart w:name="z96" w:id="102"/>
    <w:p>
      <w:pPr>
        <w:spacing w:after="0"/>
        <w:ind w:left="0"/>
        <w:jc w:val="both"/>
      </w:pPr>
      <w:r>
        <w:rPr>
          <w:rFonts w:ascii="Times New Roman"/>
          <w:b w:val="false"/>
          <w:i w:val="false"/>
          <w:color w:val="000000"/>
          <w:sz w:val="28"/>
        </w:rPr>
        <w:t>
      5. Брак (супружество) между лицами, не достигшими брачного (супружеского) возраста, или лица, достигшего брачного (супружеского) возраста, с лицом, не достигшим брачного (супружеского) возраста, разрешается только с письменного согласия родителей либо попечителей лиц, не достигших брачного (супружеского)возраста.</w:t>
      </w:r>
    </w:p>
    <w:bookmarkEnd w:id="102"/>
    <w:p>
      <w:pPr>
        <w:spacing w:after="0"/>
        <w:ind w:left="0"/>
        <w:jc w:val="both"/>
      </w:pPr>
      <w:r>
        <w:rPr>
          <w:rFonts w:ascii="Times New Roman"/>
          <w:b/>
          <w:i w:val="false"/>
          <w:color w:val="000000"/>
          <w:sz w:val="28"/>
        </w:rPr>
        <w:t>Статья 11. Лица, между которыми не допускается заключение брака (супружества)</w:t>
      </w:r>
    </w:p>
    <w:bookmarkStart w:name="z98" w:id="103"/>
    <w:p>
      <w:pPr>
        <w:spacing w:after="0"/>
        <w:ind w:left="0"/>
        <w:jc w:val="both"/>
      </w:pPr>
      <w:r>
        <w:rPr>
          <w:rFonts w:ascii="Times New Roman"/>
          <w:b w:val="false"/>
          <w:i w:val="false"/>
          <w:color w:val="000000"/>
          <w:sz w:val="28"/>
        </w:rPr>
        <w:t>
      Не допускается заключение брака (супружества) между:</w:t>
      </w:r>
    </w:p>
    <w:bookmarkEnd w:id="103"/>
    <w:bookmarkStart w:name="z99" w:id="104"/>
    <w:p>
      <w:pPr>
        <w:spacing w:after="0"/>
        <w:ind w:left="0"/>
        <w:jc w:val="both"/>
      </w:pPr>
      <w:r>
        <w:rPr>
          <w:rFonts w:ascii="Times New Roman"/>
          <w:b w:val="false"/>
          <w:i w:val="false"/>
          <w:color w:val="000000"/>
          <w:sz w:val="28"/>
        </w:rPr>
        <w:t>
      1) лицами одного пола;</w:t>
      </w:r>
    </w:p>
    <w:bookmarkEnd w:id="104"/>
    <w:bookmarkStart w:name="z100" w:id="105"/>
    <w:p>
      <w:pPr>
        <w:spacing w:after="0"/>
        <w:ind w:left="0"/>
        <w:jc w:val="both"/>
      </w:pPr>
      <w:r>
        <w:rPr>
          <w:rFonts w:ascii="Times New Roman"/>
          <w:b w:val="false"/>
          <w:i w:val="false"/>
          <w:color w:val="000000"/>
          <w:sz w:val="28"/>
        </w:rPr>
        <w:t>
      2) лицами, из которых хотя бы одно лицо уже состоит в другом зарегистрированном браке (супружестве);</w:t>
      </w:r>
    </w:p>
    <w:bookmarkEnd w:id="105"/>
    <w:bookmarkStart w:name="z101" w:id="106"/>
    <w:p>
      <w:pPr>
        <w:spacing w:after="0"/>
        <w:ind w:left="0"/>
        <w:jc w:val="both"/>
      </w:pPr>
      <w:r>
        <w:rPr>
          <w:rFonts w:ascii="Times New Roman"/>
          <w:b w:val="false"/>
          <w:i w:val="false"/>
          <w:color w:val="000000"/>
          <w:sz w:val="28"/>
        </w:rPr>
        <w:t>
      3) близкими родственниками;</w:t>
      </w:r>
    </w:p>
    <w:bookmarkEnd w:id="106"/>
    <w:bookmarkStart w:name="z102" w:id="107"/>
    <w:p>
      <w:pPr>
        <w:spacing w:after="0"/>
        <w:ind w:left="0"/>
        <w:jc w:val="both"/>
      </w:pPr>
      <w:r>
        <w:rPr>
          <w:rFonts w:ascii="Times New Roman"/>
          <w:b w:val="false"/>
          <w:i w:val="false"/>
          <w:color w:val="000000"/>
          <w:sz w:val="28"/>
        </w:rPr>
        <w:t>
      4) усыновителями и усыновленными, детьми усыновителей и усыновленными детьми;</w:t>
      </w:r>
    </w:p>
    <w:bookmarkEnd w:id="107"/>
    <w:bookmarkStart w:name="z103" w:id="108"/>
    <w:p>
      <w:pPr>
        <w:spacing w:after="0"/>
        <w:ind w:left="0"/>
        <w:jc w:val="both"/>
      </w:pP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bookmarkEnd w:id="108"/>
    <w:p>
      <w:pPr>
        <w:spacing w:after="0"/>
        <w:ind w:left="0"/>
        <w:jc w:val="both"/>
      </w:pPr>
      <w:r>
        <w:rPr>
          <w:rFonts w:ascii="Times New Roman"/>
          <w:b/>
          <w:i w:val="false"/>
          <w:color w:val="000000"/>
          <w:sz w:val="28"/>
        </w:rPr>
        <w:t>Статья 12. Медицинское обследование лиц, вступающих в брак (супружество)</w:t>
      </w:r>
    </w:p>
    <w:bookmarkStart w:name="z105" w:id="109"/>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лиц, желающих вступить в брак (супружество), и только с их обоюдного согласия проводятся организациями здравоохранения.</w:t>
      </w:r>
    </w:p>
    <w:bookmarkEnd w:id="109"/>
    <w:bookmarkStart w:name="z106" w:id="110"/>
    <w:p>
      <w:pPr>
        <w:spacing w:after="0"/>
        <w:ind w:left="0"/>
        <w:jc w:val="both"/>
      </w:pPr>
      <w:r>
        <w:rPr>
          <w:rFonts w:ascii="Times New Roman"/>
          <w:b w:val="false"/>
          <w:i w:val="false"/>
          <w:color w:val="000000"/>
          <w:sz w:val="28"/>
        </w:rPr>
        <w:t>
      2. Результаты обследования лица,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w:t>
      </w:r>
    </w:p>
    <w:bookmarkEnd w:id="110"/>
    <w:bookmarkStart w:name="z107" w:id="111"/>
    <w:p>
      <w:pPr>
        <w:spacing w:after="0"/>
        <w:ind w:left="0"/>
        <w:jc w:val="both"/>
      </w:pP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w:t>
      </w:r>
    </w:p>
    <w:bookmarkEnd w:id="111"/>
    <w:p>
      <w:pPr>
        <w:spacing w:after="0"/>
        <w:ind w:left="0"/>
        <w:jc w:val="both"/>
      </w:pPr>
      <w:r>
        <w:rPr>
          <w:rFonts w:ascii="Times New Roman"/>
          <w:b/>
          <w:i w:val="false"/>
          <w:color w:val="000000"/>
          <w:sz w:val="28"/>
        </w:rPr>
        <w:t>Статья 13. Порядок заключения брака (супружества)</w:t>
      </w:r>
    </w:p>
    <w:bookmarkStart w:name="z109" w:id="112"/>
    <w:p>
      <w:pPr>
        <w:spacing w:after="0"/>
        <w:ind w:left="0"/>
        <w:jc w:val="both"/>
      </w:pPr>
      <w:r>
        <w:rPr>
          <w:rFonts w:ascii="Times New Roman"/>
          <w:b w:val="false"/>
          <w:i w:val="false"/>
          <w:color w:val="000000"/>
          <w:sz w:val="28"/>
        </w:rPr>
        <w:t>
      1. Брак (супружество) заключается в регистрирующих органах либо в специально предназначенных государственных дворцах бракосочетаний при личном присутствии лиц, вступающих в брак (супружество).</w:t>
      </w:r>
    </w:p>
    <w:bookmarkEnd w:id="112"/>
    <w:bookmarkStart w:name="z110" w:id="113"/>
    <w:p>
      <w:pPr>
        <w:spacing w:after="0"/>
        <w:ind w:left="0"/>
        <w:jc w:val="both"/>
      </w:pPr>
      <w:r>
        <w:rPr>
          <w:rFonts w:ascii="Times New Roman"/>
          <w:b w:val="false"/>
          <w:i w:val="false"/>
          <w:color w:val="000000"/>
          <w:sz w:val="28"/>
        </w:rPr>
        <w:t>
      В исключительных случаях (тяжелая болезнь, инвалидность, связанная с затруднениями в передвижении, нахождение под стражей или в местах лишения свободы), когда одно из лиц, желающих вступить в брак (супружество), не может явиться в регистрирующий орган,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 с обязательным согласованием с администрацией соответствующей организации.</w:t>
      </w:r>
    </w:p>
    <w:bookmarkEnd w:id="113"/>
    <w:bookmarkStart w:name="z111" w:id="114"/>
    <w:p>
      <w:pPr>
        <w:spacing w:after="0"/>
        <w:ind w:left="0"/>
        <w:jc w:val="both"/>
      </w:pPr>
      <w:r>
        <w:rPr>
          <w:rFonts w:ascii="Times New Roman"/>
          <w:b w:val="false"/>
          <w:i w:val="false"/>
          <w:color w:val="000000"/>
          <w:sz w:val="28"/>
        </w:rPr>
        <w:t>
      2. Заключение брака (супружества) производится по истечении пятнадцати календарных дней со дня подачи желающими вступить в брак (супружество) заявления в регистрирующий орган.</w:t>
      </w:r>
    </w:p>
    <w:bookmarkEnd w:id="114"/>
    <w:bookmarkStart w:name="z112" w:id="115"/>
    <w:p>
      <w:pPr>
        <w:spacing w:after="0"/>
        <w:ind w:left="0"/>
        <w:jc w:val="both"/>
      </w:pPr>
      <w:r>
        <w:rPr>
          <w:rFonts w:ascii="Times New Roman"/>
          <w:b w:val="false"/>
          <w:i w:val="false"/>
          <w:color w:val="000000"/>
          <w:sz w:val="28"/>
        </w:rPr>
        <w:t>
      Регистрирующий орган по месту государственной регистрации заключения брака (супружества) при наличии уважительных причин, подтвержденных документально, сокращает или увеличивает этот срок.</w:t>
      </w:r>
    </w:p>
    <w:bookmarkEnd w:id="115"/>
    <w:bookmarkStart w:name="z113" w:id="116"/>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производится в день подачи заявления.</w:t>
      </w:r>
    </w:p>
    <w:bookmarkEnd w:id="116"/>
    <w:bookmarkStart w:name="z114" w:id="117"/>
    <w:p>
      <w:pPr>
        <w:spacing w:after="0"/>
        <w:ind w:left="0"/>
        <w:jc w:val="both"/>
      </w:pPr>
      <w:r>
        <w:rPr>
          <w:rFonts w:ascii="Times New Roman"/>
          <w:b w:val="false"/>
          <w:i w:val="false"/>
          <w:color w:val="000000"/>
          <w:sz w:val="28"/>
        </w:rPr>
        <w:t xml:space="preserve">
      3. Государственная регистрация заключения брака (супружества) производится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17"/>
    <w:bookmarkStart w:name="z115" w:id="118"/>
    <w:p>
      <w:pPr>
        <w:spacing w:after="0"/>
        <w:ind w:left="0"/>
        <w:jc w:val="both"/>
      </w:pPr>
      <w:r>
        <w:rPr>
          <w:rFonts w:ascii="Times New Roman"/>
          <w:b w:val="false"/>
          <w:i w:val="false"/>
          <w:color w:val="000000"/>
          <w:sz w:val="28"/>
        </w:rPr>
        <w:t>
      4. Отказ регистрирующего органа в государственной регистрации заключения брака (супружества) может быть обжалован лицами, желающими вступить в брак (супружество), либо одним из них, а также их законными представителями в порядке, установленном законами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9"/>
    <w:p>
      <w:pPr>
        <w:spacing w:after="0"/>
        <w:ind w:left="0"/>
        <w:jc w:val="left"/>
      </w:pPr>
      <w:r>
        <w:rPr>
          <w:rFonts w:ascii="Times New Roman"/>
          <w:b/>
          <w:i w:val="false"/>
          <w:color w:val="000000"/>
        </w:rPr>
        <w:t xml:space="preserve">  Глава 4. ПРЕКРАЩЕНИЕ БРАКА (СУПРУЖЕСТВА)</w:t>
      </w:r>
    </w:p>
    <w:bookmarkEnd w:id="119"/>
    <w:p>
      <w:pPr>
        <w:spacing w:after="0"/>
        <w:ind w:left="0"/>
        <w:jc w:val="both"/>
      </w:pPr>
      <w:r>
        <w:rPr>
          <w:rFonts w:ascii="Times New Roman"/>
          <w:b/>
          <w:i w:val="false"/>
          <w:color w:val="000000"/>
          <w:sz w:val="28"/>
        </w:rPr>
        <w:t>Статья 14. Прекращение брака (супружества)</w:t>
      </w:r>
    </w:p>
    <w:bookmarkStart w:name="z118" w:id="120"/>
    <w:p>
      <w:pPr>
        <w:spacing w:after="0"/>
        <w:ind w:left="0"/>
        <w:jc w:val="both"/>
      </w:pPr>
      <w:r>
        <w:rPr>
          <w:rFonts w:ascii="Times New Roman"/>
          <w:b w:val="false"/>
          <w:i w:val="false"/>
          <w:color w:val="000000"/>
          <w:sz w:val="28"/>
        </w:rPr>
        <w:t>
      Прекращение брака (супружества) является прекращением юридических отношений между супругами в результате не зависящих от них обстоятельств (смерти, объявления одного из них умершим или признания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w:t>
      </w:r>
    </w:p>
    <w:bookmarkEnd w:id="120"/>
    <w:bookmarkStart w:name="z119" w:id="121"/>
    <w:p>
      <w:pPr>
        <w:spacing w:after="0"/>
        <w:ind w:left="0"/>
        <w:jc w:val="both"/>
      </w:pPr>
      <w:r>
        <w:rPr>
          <w:rFonts w:ascii="Times New Roman"/>
          <w:b w:val="false"/>
          <w:i w:val="false"/>
          <w:color w:val="000000"/>
          <w:sz w:val="28"/>
        </w:rPr>
        <w:t>
      Прекращение брака (супружества) между супругами не прерывает и не прекращает правоотношений между родителями и детьми, рожденными или усыновленными в этом браке (супружестве).</w:t>
      </w:r>
    </w:p>
    <w:bookmarkEnd w:id="121"/>
    <w:p>
      <w:pPr>
        <w:spacing w:after="0"/>
        <w:ind w:left="0"/>
        <w:jc w:val="both"/>
      </w:pPr>
      <w:r>
        <w:rPr>
          <w:rFonts w:ascii="Times New Roman"/>
          <w:b/>
          <w:i w:val="false"/>
          <w:color w:val="000000"/>
          <w:sz w:val="28"/>
        </w:rPr>
        <w:t>Статья 15. Прекращение брака (супружества) вследствие смерти одного из супругов, объявления его судом умершим или признания безвестно отсутствующим</w:t>
      </w:r>
    </w:p>
    <w:bookmarkStart w:name="z121" w:id="122"/>
    <w:p>
      <w:pPr>
        <w:spacing w:after="0"/>
        <w:ind w:left="0"/>
        <w:jc w:val="both"/>
      </w:pPr>
      <w:r>
        <w:rPr>
          <w:rFonts w:ascii="Times New Roman"/>
          <w:b w:val="false"/>
          <w:i w:val="false"/>
          <w:color w:val="000000"/>
          <w:sz w:val="28"/>
        </w:rPr>
        <w:t>
      1. Брак (супружество) прекращается вследствие смерти одного из супругов, а также объявления его судом умершим или признания безвестно отсутствующим.</w:t>
      </w:r>
    </w:p>
    <w:bookmarkEnd w:id="122"/>
    <w:bookmarkStart w:name="z122" w:id="123"/>
    <w:p>
      <w:pPr>
        <w:spacing w:after="0"/>
        <w:ind w:left="0"/>
        <w:jc w:val="both"/>
      </w:pP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регистрирующим органом по совместному заявлению супругов.</w:t>
      </w:r>
    </w:p>
    <w:bookmarkEnd w:id="123"/>
    <w:bookmarkStart w:name="z123" w:id="124"/>
    <w:p>
      <w:pPr>
        <w:spacing w:after="0"/>
        <w:ind w:left="0"/>
        <w:jc w:val="both"/>
      </w:pP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за исключением случаев,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w:t>
      </w:r>
    </w:p>
    <w:bookmarkEnd w:id="124"/>
    <w:p>
      <w:pPr>
        <w:spacing w:after="0"/>
        <w:ind w:left="0"/>
        <w:jc w:val="both"/>
      </w:pPr>
      <w:r>
        <w:rPr>
          <w:rFonts w:ascii="Times New Roman"/>
          <w:b/>
          <w:i w:val="false"/>
          <w:color w:val="000000"/>
          <w:sz w:val="28"/>
        </w:rPr>
        <w:t>Статья 16. Расторжение брака (супружества)</w:t>
      </w:r>
    </w:p>
    <w:bookmarkStart w:name="z125" w:id="125"/>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(супруги), признанного судом недееспособным.</w:t>
      </w:r>
    </w:p>
    <w:bookmarkEnd w:id="125"/>
    <w:bookmarkStart w:name="z126" w:id="126"/>
    <w:p>
      <w:pPr>
        <w:spacing w:after="0"/>
        <w:ind w:left="0"/>
        <w:jc w:val="both"/>
      </w:pPr>
      <w:r>
        <w:rPr>
          <w:rFonts w:ascii="Times New Roman"/>
          <w:b w:val="false"/>
          <w:i w:val="false"/>
          <w:color w:val="000000"/>
          <w:sz w:val="28"/>
        </w:rPr>
        <w:t>
      2. Расторжение брака (супружества) невозможно без согласия супруги в период ее беременности и течение первого года жизни ребенка.</w:t>
      </w:r>
    </w:p>
    <w:bookmarkEnd w:id="126"/>
    <w:p>
      <w:pPr>
        <w:spacing w:after="0"/>
        <w:ind w:left="0"/>
        <w:jc w:val="both"/>
      </w:pPr>
      <w:r>
        <w:rPr>
          <w:rFonts w:ascii="Times New Roman"/>
          <w:b/>
          <w:i w:val="false"/>
          <w:color w:val="000000"/>
          <w:sz w:val="28"/>
        </w:rPr>
        <w:t>Статья 17. Расторжение брака (супружества) в регистрирующих органах</w:t>
      </w:r>
    </w:p>
    <w:bookmarkStart w:name="z128" w:id="127"/>
    <w:p>
      <w:pPr>
        <w:spacing w:after="0"/>
        <w:ind w:left="0"/>
        <w:jc w:val="both"/>
      </w:pPr>
      <w:r>
        <w:rPr>
          <w:rFonts w:ascii="Times New Roman"/>
          <w:b w:val="false"/>
          <w:i w:val="false"/>
          <w:color w:val="000000"/>
          <w:sz w:val="28"/>
        </w:rPr>
        <w:t>
      1. Расторжение брака (супружества) в регистрирующих органах производится при взаимном согласии на расторжение брака (супружества) супругов, не имеющих общих несовершеннолетних детей, и при отсутствии имущественных и иных претензий друг к другу.</w:t>
      </w:r>
    </w:p>
    <w:bookmarkEnd w:id="127"/>
    <w:bookmarkStart w:name="z129" w:id="128"/>
    <w:p>
      <w:pPr>
        <w:spacing w:after="0"/>
        <w:ind w:left="0"/>
        <w:jc w:val="both"/>
      </w:pP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регистрирующих органах по заявлению одного из супругов, если другой супруг:</w:t>
      </w:r>
    </w:p>
    <w:bookmarkEnd w:id="128"/>
    <w:bookmarkStart w:name="z130" w:id="129"/>
    <w:p>
      <w:pPr>
        <w:spacing w:after="0"/>
        <w:ind w:left="0"/>
        <w:jc w:val="both"/>
      </w:pPr>
      <w:r>
        <w:rPr>
          <w:rFonts w:ascii="Times New Roman"/>
          <w:b w:val="false"/>
          <w:i w:val="false"/>
          <w:color w:val="000000"/>
          <w:sz w:val="28"/>
        </w:rPr>
        <w:t>
      1) признан судом безвестно отсутствующим;</w:t>
      </w:r>
    </w:p>
    <w:bookmarkEnd w:id="129"/>
    <w:bookmarkStart w:name="z131" w:id="130"/>
    <w:p>
      <w:pPr>
        <w:spacing w:after="0"/>
        <w:ind w:left="0"/>
        <w:jc w:val="both"/>
      </w:pPr>
      <w:r>
        <w:rPr>
          <w:rFonts w:ascii="Times New Roman"/>
          <w:b w:val="false"/>
          <w:i w:val="false"/>
          <w:color w:val="000000"/>
          <w:sz w:val="28"/>
        </w:rPr>
        <w:t>
      2) признан судом недееспособным;</w:t>
      </w:r>
    </w:p>
    <w:bookmarkEnd w:id="130"/>
    <w:bookmarkStart w:name="z132" w:id="131"/>
    <w:p>
      <w:pPr>
        <w:spacing w:after="0"/>
        <w:ind w:left="0"/>
        <w:jc w:val="both"/>
      </w:pPr>
      <w:r>
        <w:rPr>
          <w:rFonts w:ascii="Times New Roman"/>
          <w:b w:val="false"/>
          <w:i w:val="false"/>
          <w:color w:val="000000"/>
          <w:sz w:val="28"/>
        </w:rPr>
        <w:t>
      3) признан судом ограниченно дееспособным;</w:t>
      </w:r>
    </w:p>
    <w:bookmarkEnd w:id="131"/>
    <w:bookmarkStart w:name="z133" w:id="132"/>
    <w:p>
      <w:pPr>
        <w:spacing w:after="0"/>
        <w:ind w:left="0"/>
        <w:jc w:val="both"/>
      </w:pPr>
      <w:r>
        <w:rPr>
          <w:rFonts w:ascii="Times New Roman"/>
          <w:b w:val="false"/>
          <w:i w:val="false"/>
          <w:color w:val="000000"/>
          <w:sz w:val="28"/>
        </w:rPr>
        <w:t>
      4) осужден за совершение преступления к лишению свободы на срок не менее трех лет.</w:t>
      </w:r>
    </w:p>
    <w:bookmarkEnd w:id="132"/>
    <w:bookmarkStart w:name="z134" w:id="133"/>
    <w:p>
      <w:pPr>
        <w:spacing w:after="0"/>
        <w:ind w:left="0"/>
        <w:jc w:val="both"/>
      </w:pPr>
      <w:r>
        <w:rPr>
          <w:rFonts w:ascii="Times New Roman"/>
          <w:b w:val="false"/>
          <w:i w:val="false"/>
          <w:color w:val="000000"/>
          <w:sz w:val="28"/>
        </w:rPr>
        <w:t xml:space="preserve">
      3. Государственная регистрация расторжения брака (супружества) производится регистрирующим органом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133"/>
    <w:p>
      <w:pPr>
        <w:spacing w:after="0"/>
        <w:ind w:left="0"/>
        <w:jc w:val="both"/>
      </w:pPr>
      <w:r>
        <w:rPr>
          <w:rFonts w:ascii="Times New Roman"/>
          <w:b/>
          <w:i w:val="false"/>
          <w:color w:val="000000"/>
          <w:sz w:val="28"/>
        </w:rPr>
        <w:t>Статья 18. Рассмотрение споров, возникающих между супругами при расторжении брака (супружества)</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порядке медиации или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Расторжение брака (супружества) в судебном порядке</w:t>
      </w:r>
    </w:p>
    <w:bookmarkStart w:name="z138" w:id="134"/>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w:t>
      </w:r>
    </w:p>
    <w:bookmarkEnd w:id="134"/>
    <w:bookmarkStart w:name="z139" w:id="135"/>
    <w:p>
      <w:pPr>
        <w:spacing w:after="0"/>
        <w:ind w:left="0"/>
        <w:jc w:val="both"/>
      </w:pPr>
      <w:r>
        <w:rPr>
          <w:rFonts w:ascii="Times New Roman"/>
          <w:b w:val="false"/>
          <w:i w:val="false"/>
          <w:color w:val="000000"/>
          <w:sz w:val="28"/>
        </w:rPr>
        <w:t>
      2. Расторжение брака (супружества) в судебном порядке производится в случаях:</w:t>
      </w:r>
    </w:p>
    <w:bookmarkEnd w:id="135"/>
    <w:bookmarkStart w:name="z140" w:id="136"/>
    <w:p>
      <w:pPr>
        <w:spacing w:after="0"/>
        <w:ind w:left="0"/>
        <w:jc w:val="both"/>
      </w:pPr>
      <w:r>
        <w:rPr>
          <w:rFonts w:ascii="Times New Roman"/>
          <w:b w:val="false"/>
          <w:i w:val="false"/>
          <w:color w:val="000000"/>
          <w:sz w:val="28"/>
        </w:rPr>
        <w:t xml:space="preserve">
      1)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Кодекса;</w:t>
      </w:r>
    </w:p>
    <w:bookmarkEnd w:id="136"/>
    <w:bookmarkStart w:name="z141" w:id="137"/>
    <w:p>
      <w:pPr>
        <w:spacing w:after="0"/>
        <w:ind w:left="0"/>
        <w:jc w:val="both"/>
      </w:pPr>
      <w:r>
        <w:rPr>
          <w:rFonts w:ascii="Times New Roman"/>
          <w:b w:val="false"/>
          <w:i w:val="false"/>
          <w:color w:val="000000"/>
          <w:sz w:val="28"/>
        </w:rPr>
        <w:t>
      2) отсутствия согласия одного из супругов на расторжение брака (супружества);</w:t>
      </w:r>
    </w:p>
    <w:bookmarkEnd w:id="137"/>
    <w:bookmarkStart w:name="z142" w:id="138"/>
    <w:p>
      <w:pPr>
        <w:spacing w:after="0"/>
        <w:ind w:left="0"/>
        <w:jc w:val="both"/>
      </w:pP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w:t>
      </w:r>
    </w:p>
    <w:bookmarkEnd w:id="138"/>
    <w:bookmarkStart w:name="z143" w:id="139"/>
    <w:p>
      <w:pPr>
        <w:spacing w:after="0"/>
        <w:ind w:left="0"/>
        <w:jc w:val="both"/>
      </w:pPr>
      <w:r>
        <w:rPr>
          <w:rFonts w:ascii="Times New Roman"/>
          <w:b w:val="false"/>
          <w:i w:val="false"/>
          <w:color w:val="000000"/>
          <w:sz w:val="28"/>
        </w:rPr>
        <w:t>
      4) наличия имущественных и иных претензий супругов друг к другу.</w:t>
      </w:r>
    </w:p>
    <w:bookmarkEnd w:id="139"/>
    <w:bookmarkStart w:name="z144" w:id="140"/>
    <w:p>
      <w:pPr>
        <w:spacing w:after="0"/>
        <w:ind w:left="0"/>
        <w:jc w:val="both"/>
      </w:pPr>
      <w:r>
        <w:rPr>
          <w:rFonts w:ascii="Times New Roman"/>
          <w:b w:val="false"/>
          <w:i w:val="false"/>
          <w:color w:val="000000"/>
          <w:sz w:val="28"/>
        </w:rPr>
        <w:t>
      3. Расторжение брака (супружества) в судебном порядке производится по истечении одного месяца со дня подачи в суд супругами заявления о расторжении брака (супружества).</w:t>
      </w:r>
    </w:p>
    <w:bookmarkEnd w:id="140"/>
    <w:bookmarkStart w:name="z145" w:id="141"/>
    <w:p>
      <w:pPr>
        <w:spacing w:after="0"/>
        <w:ind w:left="0"/>
        <w:jc w:val="both"/>
      </w:pPr>
      <w:r>
        <w:rPr>
          <w:rFonts w:ascii="Times New Roman"/>
          <w:b w:val="false"/>
          <w:i w:val="false"/>
          <w:color w:val="000000"/>
          <w:sz w:val="28"/>
        </w:rPr>
        <w:t>
      4. В исключительных случаях суд вправе произвести расторжение брака (супружества) до истечения срока,указанного в пункте 3 настоящей статьи.</w:t>
      </w:r>
    </w:p>
    <w:bookmarkEnd w:id="141"/>
    <w:p>
      <w:pPr>
        <w:spacing w:after="0"/>
        <w:ind w:left="0"/>
        <w:jc w:val="both"/>
      </w:pPr>
      <w:r>
        <w:rPr>
          <w:rFonts w:ascii="Times New Roman"/>
          <w:b/>
          <w:i w:val="false"/>
          <w:color w:val="000000"/>
          <w:sz w:val="28"/>
        </w:rPr>
        <w:t>Статья 20. Расторжение брака (супружества) в судебном порядке при отсутствии согласия одного из супругов на расторжение брака (супружества)</w:t>
      </w:r>
    </w:p>
    <w:bookmarkStart w:name="z147" w:id="142"/>
    <w:p>
      <w:pPr>
        <w:spacing w:after="0"/>
        <w:ind w:left="0"/>
        <w:jc w:val="both"/>
      </w:pPr>
      <w:r>
        <w:rPr>
          <w:rFonts w:ascii="Times New Roman"/>
          <w:b w:val="false"/>
          <w:i w:val="false"/>
          <w:color w:val="000000"/>
          <w:sz w:val="28"/>
        </w:rPr>
        <w:t>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шести месяцев.</w:t>
      </w:r>
    </w:p>
    <w:bookmarkEnd w:id="142"/>
    <w:bookmarkStart w:name="z148" w:id="143"/>
    <w:p>
      <w:pPr>
        <w:spacing w:after="0"/>
        <w:ind w:left="0"/>
        <w:jc w:val="both"/>
      </w:pPr>
      <w:r>
        <w:rPr>
          <w:rFonts w:ascii="Times New Roman"/>
          <w:b w:val="false"/>
          <w:i w:val="false"/>
          <w:color w:val="000000"/>
          <w:sz w:val="28"/>
        </w:rPr>
        <w:t xml:space="preserve">
      В случае отложения разбирательства дела с назначением супругам срока для примирения, суд по иску одного из супругов решает вопросы, предусмотренные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22 настоящего Кодекса.</w:t>
      </w:r>
    </w:p>
    <w:bookmarkEnd w:id="143"/>
    <w:bookmarkStart w:name="z149" w:id="144"/>
    <w:p>
      <w:pPr>
        <w:spacing w:after="0"/>
        <w:ind w:left="0"/>
        <w:jc w:val="both"/>
      </w:pP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w:t>
      </w:r>
    </w:p>
    <w:bookmarkEnd w:id="144"/>
    <w:p>
      <w:pPr>
        <w:spacing w:after="0"/>
        <w:ind w:left="0"/>
        <w:jc w:val="both"/>
      </w:pPr>
      <w:r>
        <w:rPr>
          <w:rFonts w:ascii="Times New Roman"/>
          <w:b/>
          <w:i w:val="false"/>
          <w:color w:val="000000"/>
          <w:sz w:val="28"/>
        </w:rPr>
        <w:t>Статья 21. Расторжение брака (супружества) в судебном порядке по иным основаниям</w:t>
      </w:r>
    </w:p>
    <w:bookmarkStart w:name="z151" w:id="145"/>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суд может расторгнуть брак (супружество) без выяснения мотивов расторжения брака (супружества).</w:t>
      </w:r>
    </w:p>
    <w:bookmarkEnd w:id="145"/>
    <w:bookmarkStart w:name="z152" w:id="146"/>
    <w:p>
      <w:pPr>
        <w:spacing w:after="0"/>
        <w:ind w:left="0"/>
        <w:jc w:val="both"/>
      </w:pPr>
      <w:r>
        <w:rPr>
          <w:rFonts w:ascii="Times New Roman"/>
          <w:b w:val="false"/>
          <w:i w:val="false"/>
          <w:color w:val="000000"/>
          <w:sz w:val="28"/>
        </w:rPr>
        <w:t>
      2. Если один из супругов, имеющих общих несовершеннолетних детей, при отсутствии имущественных претензий супругов друг к другу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расторжения брака (супружества).</w:t>
      </w:r>
    </w:p>
    <w:bookmarkEnd w:id="146"/>
    <w:p>
      <w:pPr>
        <w:spacing w:after="0"/>
        <w:ind w:left="0"/>
        <w:jc w:val="both"/>
      </w:pPr>
      <w:r>
        <w:rPr>
          <w:rFonts w:ascii="Times New Roman"/>
          <w:b/>
          <w:i w:val="false"/>
          <w:color w:val="000000"/>
          <w:sz w:val="28"/>
        </w:rPr>
        <w:t>Статья 22. Вопросы, разрешаемые судом при вынесении решения о расторжении брака (супружества)</w:t>
      </w:r>
    </w:p>
    <w:bookmarkStart w:name="z154" w:id="147"/>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размерах этих средств либо о разделе общего имущества супругов, об определении порядка общения родителя с ребенком. В решении суда указываются фамилии супругов после расторжения брака (супружества), а также условия достигнутого соглашения.</w:t>
      </w:r>
    </w:p>
    <w:bookmarkEnd w:id="147"/>
    <w:bookmarkStart w:name="z155" w:id="148"/>
    <w:p>
      <w:pPr>
        <w:spacing w:after="0"/>
        <w:ind w:left="0"/>
        <w:jc w:val="both"/>
      </w:pP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bookmarkEnd w:id="148"/>
    <w:bookmarkStart w:name="z156" w:id="149"/>
    <w:p>
      <w:pPr>
        <w:spacing w:after="0"/>
        <w:ind w:left="0"/>
        <w:jc w:val="both"/>
      </w:pP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w:t>
      </w:r>
    </w:p>
    <w:bookmarkEnd w:id="149"/>
    <w:bookmarkStart w:name="z157" w:id="150"/>
    <w:p>
      <w:pPr>
        <w:spacing w:after="0"/>
        <w:ind w:left="0"/>
        <w:jc w:val="both"/>
      </w:pPr>
      <w:r>
        <w:rPr>
          <w:rFonts w:ascii="Times New Roman"/>
          <w:b w:val="false"/>
          <w:i w:val="false"/>
          <w:color w:val="000000"/>
          <w:sz w:val="28"/>
        </w:rPr>
        <w:t>
      2) определить, кто из родителей и в каком размере будет выплачивать алименты на содержание детей;</w:t>
      </w:r>
    </w:p>
    <w:bookmarkEnd w:id="150"/>
    <w:bookmarkStart w:name="z158" w:id="151"/>
    <w:p>
      <w:pPr>
        <w:spacing w:after="0"/>
        <w:ind w:left="0"/>
        <w:jc w:val="both"/>
      </w:pPr>
      <w:r>
        <w:rPr>
          <w:rFonts w:ascii="Times New Roman"/>
          <w:b w:val="false"/>
          <w:i w:val="false"/>
          <w:color w:val="000000"/>
          <w:sz w:val="28"/>
        </w:rPr>
        <w:t>
      3) по требованию супругов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w:t>
      </w:r>
    </w:p>
    <w:bookmarkEnd w:id="151"/>
    <w:bookmarkStart w:name="z159" w:id="152"/>
    <w:p>
      <w:pPr>
        <w:spacing w:after="0"/>
        <w:ind w:left="0"/>
        <w:jc w:val="both"/>
      </w:pP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w:t>
      </w:r>
    </w:p>
    <w:bookmarkEnd w:id="152"/>
    <w:bookmarkStart w:name="z3261" w:id="153"/>
    <w:p>
      <w:pPr>
        <w:spacing w:after="0"/>
        <w:ind w:left="0"/>
        <w:jc w:val="both"/>
      </w:pPr>
      <w:r>
        <w:rPr>
          <w:rFonts w:ascii="Times New Roman"/>
          <w:b w:val="false"/>
          <w:i w:val="false"/>
          <w:color w:val="000000"/>
          <w:sz w:val="28"/>
        </w:rPr>
        <w:t>
      5) определить порядок общения родителя с ребенком.</w:t>
      </w:r>
    </w:p>
    <w:bookmarkEnd w:id="153"/>
    <w:bookmarkStart w:name="z3296" w:id="154"/>
    <w:p>
      <w:pPr>
        <w:spacing w:after="0"/>
        <w:ind w:left="0"/>
        <w:jc w:val="both"/>
      </w:pPr>
      <w:r>
        <w:rPr>
          <w:rFonts w:ascii="Times New Roman"/>
          <w:b w:val="false"/>
          <w:i w:val="false"/>
          <w:color w:val="000000"/>
          <w:sz w:val="28"/>
        </w:rPr>
        <w:t>
      2-1. При определении порядка общения родителя с ребенком суд учитывает равенство прав и обязанностей родителей, а также законные интересы ребенка.</w:t>
      </w:r>
    </w:p>
    <w:bookmarkEnd w:id="154"/>
    <w:bookmarkStart w:name="z160" w:id="155"/>
    <w:p>
      <w:pPr>
        <w:spacing w:after="0"/>
        <w:ind w:left="0"/>
        <w:jc w:val="both"/>
      </w:pP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Момент прекращения брака (супружества)при его расторжении</w:t>
      </w:r>
    </w:p>
    <w:bookmarkStart w:name="z162" w:id="156"/>
    <w:p>
      <w:pPr>
        <w:spacing w:after="0"/>
        <w:ind w:left="0"/>
        <w:jc w:val="both"/>
      </w:pPr>
      <w:r>
        <w:rPr>
          <w:rFonts w:ascii="Times New Roman"/>
          <w:b w:val="false"/>
          <w:i w:val="false"/>
          <w:color w:val="000000"/>
          <w:sz w:val="28"/>
        </w:rPr>
        <w:t>
      1. Брак (супружество), расторгаемый в регистрирующих органах,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в законную силу решения суда о расторжении брака (супружества).</w:t>
      </w:r>
    </w:p>
    <w:bookmarkEnd w:id="156"/>
    <w:bookmarkStart w:name="z163" w:id="157"/>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 расторжении брака (супружества) направить копию решения суда в регистрирующий орган по месту вынесения решения, а также по месту государственной регистрации заключения брака (супружества).</w:t>
      </w:r>
    </w:p>
    <w:bookmarkEnd w:id="157"/>
    <w:bookmarkStart w:name="z164" w:id="158"/>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58"/>
    <w:bookmarkStart w:name="z165" w:id="159"/>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Последствия прекращения брака (супружества)</w:t>
      </w:r>
    </w:p>
    <w:bookmarkStart w:name="z167" w:id="160"/>
    <w:p>
      <w:pPr>
        <w:spacing w:after="0"/>
        <w:ind w:left="0"/>
        <w:jc w:val="both"/>
      </w:pPr>
      <w:r>
        <w:rPr>
          <w:rFonts w:ascii="Times New Roman"/>
          <w:b w:val="false"/>
          <w:i w:val="false"/>
          <w:color w:val="000000"/>
          <w:sz w:val="28"/>
        </w:rPr>
        <w:t xml:space="preserve">
      С прекращением брака (супружества) прекращаются имущественные и личные неимущественные права и обязанности супругов, вытекающие из их брачно-семейных (супружеско-семейных) отношений, за исключением случаев, предусмотренных настоящим </w:t>
      </w:r>
      <w:r>
        <w:rPr>
          <w:rFonts w:ascii="Times New Roman"/>
          <w:b w:val="false"/>
          <w:i w:val="false"/>
          <w:color w:val="000000"/>
          <w:sz w:val="28"/>
        </w:rPr>
        <w:t>Кодексом</w:t>
      </w:r>
      <w:r>
        <w:rPr>
          <w:rFonts w:ascii="Times New Roman"/>
          <w:b w:val="false"/>
          <w:i w:val="false"/>
          <w:color w:val="000000"/>
          <w:sz w:val="28"/>
        </w:rPr>
        <w:t>.</w:t>
      </w:r>
    </w:p>
    <w:bookmarkEnd w:id="160"/>
    <w:bookmarkStart w:name="z168" w:id="161"/>
    <w:p>
      <w:pPr>
        <w:spacing w:after="0"/>
        <w:ind w:left="0"/>
        <w:jc w:val="left"/>
      </w:pPr>
      <w:r>
        <w:rPr>
          <w:rFonts w:ascii="Times New Roman"/>
          <w:b/>
          <w:i w:val="false"/>
          <w:color w:val="000000"/>
        </w:rPr>
        <w:t xml:space="preserve"> Глава 5. НЕДЕЙСТВИТЕЛЬНОСТЬ БРАКА (СУПРУЖЕСТВА)</w:t>
      </w:r>
    </w:p>
    <w:bookmarkEnd w:id="161"/>
    <w:p>
      <w:pPr>
        <w:spacing w:after="0"/>
        <w:ind w:left="0"/>
        <w:jc w:val="both"/>
      </w:pPr>
      <w:r>
        <w:rPr>
          <w:rFonts w:ascii="Times New Roman"/>
          <w:b/>
          <w:i w:val="false"/>
          <w:color w:val="000000"/>
          <w:sz w:val="28"/>
        </w:rPr>
        <w:t>Статья 25. Признание брака (супружества)недействительным</w:t>
      </w:r>
    </w:p>
    <w:bookmarkStart w:name="z170" w:id="162"/>
    <w:p>
      <w:pPr>
        <w:spacing w:after="0"/>
        <w:ind w:left="0"/>
        <w:jc w:val="both"/>
      </w:pPr>
      <w:r>
        <w:rPr>
          <w:rFonts w:ascii="Times New Roman"/>
          <w:b w:val="false"/>
          <w:i w:val="false"/>
          <w:color w:val="000000"/>
          <w:sz w:val="28"/>
        </w:rPr>
        <w:t xml:space="preserve">
      1. Брак (супружество) признается недействительным судом при нарушении условий, установленных </w:t>
      </w:r>
      <w:r>
        <w:rPr>
          <w:rFonts w:ascii="Times New Roman"/>
          <w:b w:val="false"/>
          <w:i w:val="false"/>
          <w:color w:val="000000"/>
          <w:sz w:val="28"/>
        </w:rPr>
        <w:t>статьями 9</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Кодекса, а также в следующих случаях:</w:t>
      </w:r>
    </w:p>
    <w:bookmarkEnd w:id="162"/>
    <w:bookmarkStart w:name="z171" w:id="163"/>
    <w:p>
      <w:pPr>
        <w:spacing w:after="0"/>
        <w:ind w:left="0"/>
        <w:jc w:val="both"/>
      </w:pPr>
      <w:r>
        <w:rPr>
          <w:rFonts w:ascii="Times New Roman"/>
          <w:b w:val="false"/>
          <w:i w:val="false"/>
          <w:color w:val="000000"/>
          <w:sz w:val="28"/>
        </w:rPr>
        <w:t>
      1) при заключении фиктивного брака (супружества);</w:t>
      </w:r>
    </w:p>
    <w:bookmarkEnd w:id="163"/>
    <w:bookmarkStart w:name="z172" w:id="164"/>
    <w:p>
      <w:pPr>
        <w:spacing w:after="0"/>
        <w:ind w:left="0"/>
        <w:jc w:val="both"/>
      </w:pPr>
      <w:r>
        <w:rPr>
          <w:rFonts w:ascii="Times New Roman"/>
          <w:b w:val="false"/>
          <w:i w:val="false"/>
          <w:color w:val="000000"/>
          <w:sz w:val="28"/>
        </w:rPr>
        <w:t>
      2) при заключении брака (супружества) по принуждению;</w:t>
      </w:r>
    </w:p>
    <w:bookmarkEnd w:id="164"/>
    <w:bookmarkStart w:name="z173" w:id="165"/>
    <w:p>
      <w:pPr>
        <w:spacing w:after="0"/>
        <w:ind w:left="0"/>
        <w:jc w:val="both"/>
      </w:pPr>
      <w:r>
        <w:rPr>
          <w:rFonts w:ascii="Times New Roman"/>
          <w:b w:val="false"/>
          <w:i w:val="false"/>
          <w:color w:val="000000"/>
          <w:sz w:val="28"/>
        </w:rPr>
        <w:t>
      3) если одно из лиц, вступивших в брак (супружество), скрыло от другого наличие у него болезни, создающей реальную опасность членам созданной семьи, личной и общественной безопасности.</w:t>
      </w:r>
    </w:p>
    <w:bookmarkEnd w:id="165"/>
    <w:p>
      <w:pPr>
        <w:spacing w:after="0"/>
        <w:ind w:left="0"/>
        <w:jc w:val="both"/>
      </w:pPr>
      <w:r>
        <w:rPr>
          <w:rFonts w:ascii="Times New Roman"/>
          <w:b w:val="false"/>
          <w:i w:val="false"/>
          <w:color w:val="000000"/>
          <w:sz w:val="28"/>
        </w:rPr>
        <w:t>
      2.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регистрирующий орган по месту государственной регистрации заключения брака (супружества).</w:t>
      </w:r>
    </w:p>
    <w:bookmarkStart w:name="z175" w:id="166"/>
    <w:p>
      <w:pPr>
        <w:spacing w:after="0"/>
        <w:ind w:left="0"/>
        <w:jc w:val="both"/>
      </w:pPr>
      <w:r>
        <w:rPr>
          <w:rFonts w:ascii="Times New Roman"/>
          <w:b w:val="false"/>
          <w:i w:val="false"/>
          <w:color w:val="000000"/>
          <w:sz w:val="28"/>
        </w:rPr>
        <w:t>
      3. Брак (супружество) признается недействительным со дня его заключения.</w:t>
      </w:r>
    </w:p>
    <w:bookmarkEnd w:id="166"/>
    <w:p>
      <w:pPr>
        <w:spacing w:after="0"/>
        <w:ind w:left="0"/>
        <w:jc w:val="both"/>
      </w:pPr>
      <w:r>
        <w:rPr>
          <w:rFonts w:ascii="Times New Roman"/>
          <w:b/>
          <w:i w:val="false"/>
          <w:color w:val="000000"/>
          <w:sz w:val="28"/>
        </w:rPr>
        <w:t>Статья 26. Лица, имеющие право требовать признания брака (супружества) недействительным</w:t>
      </w:r>
    </w:p>
    <w:bookmarkStart w:name="z177" w:id="167"/>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w:t>
      </w:r>
    </w:p>
    <w:bookmarkEnd w:id="167"/>
    <w:bookmarkStart w:name="z178" w:id="168"/>
    <w:p>
      <w:pPr>
        <w:spacing w:after="0"/>
        <w:ind w:left="0"/>
        <w:jc w:val="both"/>
      </w:pPr>
      <w:r>
        <w:rPr>
          <w:rFonts w:ascii="Times New Roman"/>
          <w:b w:val="false"/>
          <w:i w:val="false"/>
          <w:color w:val="000000"/>
          <w:sz w:val="28"/>
        </w:rPr>
        <w:t>
      1) несовершеннолетний супруг, его законные представители или прокурор, если брак (супружество) заключен с лицом, не достигшим брачного (супружеского) возраста;</w:t>
      </w:r>
    </w:p>
    <w:bookmarkEnd w:id="168"/>
    <w:bookmarkStart w:name="z179" w:id="169"/>
    <w:p>
      <w:pPr>
        <w:spacing w:after="0"/>
        <w:ind w:left="0"/>
        <w:jc w:val="both"/>
      </w:pP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w:t>
      </w:r>
    </w:p>
    <w:bookmarkEnd w:id="169"/>
    <w:bookmarkStart w:name="z180" w:id="170"/>
    <w:p>
      <w:pPr>
        <w:spacing w:after="0"/>
        <w:ind w:left="0"/>
        <w:jc w:val="both"/>
      </w:pP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нерасторгнутому браку (супружеству);</w:t>
      </w:r>
    </w:p>
    <w:bookmarkEnd w:id="170"/>
    <w:bookmarkStart w:name="z181" w:id="171"/>
    <w:p>
      <w:pPr>
        <w:spacing w:after="0"/>
        <w:ind w:left="0"/>
        <w:jc w:val="both"/>
      </w:pP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w:t>
      </w:r>
    </w:p>
    <w:bookmarkEnd w:id="171"/>
    <w:bookmarkStart w:name="z182" w:id="172"/>
    <w:p>
      <w:pPr>
        <w:spacing w:after="0"/>
        <w:ind w:left="0"/>
        <w:jc w:val="both"/>
      </w:pPr>
      <w:r>
        <w:rPr>
          <w:rFonts w:ascii="Times New Roman"/>
          <w:b w:val="false"/>
          <w:i w:val="false"/>
          <w:color w:val="000000"/>
          <w:sz w:val="28"/>
        </w:rPr>
        <w:t xml:space="preserve">
      5) супруг, права которого нарушены при наличии обстоятельств,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25 настоящего Кодекса.</w:t>
      </w:r>
    </w:p>
    <w:bookmarkEnd w:id="172"/>
    <w:bookmarkStart w:name="z183" w:id="173"/>
    <w:p>
      <w:pPr>
        <w:spacing w:after="0"/>
        <w:ind w:left="0"/>
        <w:jc w:val="both"/>
      </w:pP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(супружеского) возраста, а также с лицом, признанным судом недееспособным, к участию в деле привлекается орган, осуществляющий функции по опеке или попечительству.</w:t>
      </w:r>
    </w:p>
    <w:bookmarkEnd w:id="173"/>
    <w:p>
      <w:pPr>
        <w:spacing w:after="0"/>
        <w:ind w:left="0"/>
        <w:jc w:val="both"/>
      </w:pPr>
      <w:r>
        <w:rPr>
          <w:rFonts w:ascii="Times New Roman"/>
          <w:b/>
          <w:i w:val="false"/>
          <w:color w:val="000000"/>
          <w:sz w:val="28"/>
        </w:rPr>
        <w:t>Статья 27. Обстоятельства, устраняющие недействительность брака (супружества)</w:t>
      </w:r>
    </w:p>
    <w:bookmarkStart w:name="z185" w:id="174"/>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этого момента.</w:t>
      </w:r>
    </w:p>
    <w:bookmarkEnd w:id="174"/>
    <w:bookmarkStart w:name="z186" w:id="175"/>
    <w:p>
      <w:pPr>
        <w:spacing w:after="0"/>
        <w:ind w:left="0"/>
        <w:jc w:val="both"/>
      </w:pP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w:t>
      </w:r>
    </w:p>
    <w:bookmarkEnd w:id="175"/>
    <w:bookmarkStart w:name="z187" w:id="176"/>
    <w:p>
      <w:pPr>
        <w:spacing w:after="0"/>
        <w:ind w:left="0"/>
        <w:jc w:val="both"/>
      </w:pP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w:t>
      </w:r>
    </w:p>
    <w:bookmarkEnd w:id="176"/>
    <w:bookmarkStart w:name="z188" w:id="177"/>
    <w:p>
      <w:pPr>
        <w:spacing w:after="0"/>
        <w:ind w:left="0"/>
        <w:jc w:val="both"/>
      </w:pP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близкого родства либо состояния одного из супругов в момент государственной регистрации брака (супружества) в другом нерасторгнутом браке (супружестве).</w:t>
      </w:r>
    </w:p>
    <w:bookmarkEnd w:id="177"/>
    <w:p>
      <w:pPr>
        <w:spacing w:after="0"/>
        <w:ind w:left="0"/>
        <w:jc w:val="both"/>
      </w:pPr>
      <w:r>
        <w:rPr>
          <w:rFonts w:ascii="Times New Roman"/>
          <w:b/>
          <w:i w:val="false"/>
          <w:color w:val="000000"/>
          <w:sz w:val="28"/>
        </w:rPr>
        <w:t>Статья 28. Последствия признания брака (супружества)недействительным</w:t>
      </w:r>
    </w:p>
    <w:bookmarkStart w:name="z190" w:id="178"/>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bookmarkEnd w:id="178"/>
    <w:bookmarkStart w:name="z191" w:id="179"/>
    <w:p>
      <w:pPr>
        <w:spacing w:after="0"/>
        <w:ind w:left="0"/>
        <w:jc w:val="both"/>
      </w:pP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нормами Гражданского кодекса Республики Казахстан. В этом случае брачный договор, заключенный супругами, признается недействительным.</w:t>
      </w:r>
    </w:p>
    <w:bookmarkEnd w:id="179"/>
    <w:bookmarkStart w:name="z192" w:id="180"/>
    <w:p>
      <w:pPr>
        <w:spacing w:after="0"/>
        <w:ind w:left="0"/>
        <w:jc w:val="both"/>
      </w:pP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w:t>
      </w:r>
    </w:p>
    <w:bookmarkEnd w:id="180"/>
    <w:bookmarkStart w:name="z193" w:id="181"/>
    <w:p>
      <w:pPr>
        <w:spacing w:after="0"/>
        <w:ind w:left="0"/>
        <w:jc w:val="both"/>
      </w:pPr>
      <w:r>
        <w:rPr>
          <w:rFonts w:ascii="Times New Roman"/>
          <w:b w:val="false"/>
          <w:i w:val="false"/>
          <w:color w:val="000000"/>
          <w:sz w:val="28"/>
        </w:rPr>
        <w:t xml:space="preserve">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настоящего Кодекса, а также признать действительным брачный договор полностью или частично.</w:t>
      </w:r>
    </w:p>
    <w:bookmarkEnd w:id="181"/>
    <w:bookmarkStart w:name="z194" w:id="182"/>
    <w:p>
      <w:pPr>
        <w:spacing w:after="0"/>
        <w:ind w:left="0"/>
        <w:jc w:val="both"/>
      </w:pP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в соответствии с Гражданским кодексом Республики Казахстан.</w:t>
      </w:r>
    </w:p>
    <w:bookmarkEnd w:id="182"/>
    <w:bookmarkStart w:name="z195" w:id="183"/>
    <w:p>
      <w:pPr>
        <w:spacing w:after="0"/>
        <w:ind w:left="0"/>
        <w:jc w:val="both"/>
      </w:pP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w:t>
      </w:r>
    </w:p>
    <w:bookmarkEnd w:id="183"/>
    <w:bookmarkStart w:name="z196" w:id="184"/>
    <w:p>
      <w:pPr>
        <w:spacing w:after="0"/>
        <w:ind w:left="0"/>
        <w:jc w:val="left"/>
      </w:pPr>
      <w:r>
        <w:rPr>
          <w:rFonts w:ascii="Times New Roman"/>
          <w:b/>
          <w:i w:val="false"/>
          <w:color w:val="000000"/>
        </w:rPr>
        <w:t xml:space="preserve"> Глава 6. ЛИЧНЫЕ ПРАВА И ОБЯЗАННОСТИ СУПРУГОВ</w:t>
      </w:r>
    </w:p>
    <w:bookmarkEnd w:id="184"/>
    <w:p>
      <w:pPr>
        <w:spacing w:after="0"/>
        <w:ind w:left="0"/>
        <w:jc w:val="both"/>
      </w:pPr>
      <w:r>
        <w:rPr>
          <w:rFonts w:ascii="Times New Roman"/>
          <w:b/>
          <w:i w:val="false"/>
          <w:color w:val="000000"/>
          <w:sz w:val="28"/>
        </w:rPr>
        <w:t>Статья 29. Возникновение прав и обязанностей супругов</w:t>
      </w:r>
    </w:p>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w:t>
      </w:r>
    </w:p>
    <w:p>
      <w:pPr>
        <w:spacing w:after="0"/>
        <w:ind w:left="0"/>
        <w:jc w:val="both"/>
      </w:pPr>
      <w:r>
        <w:rPr>
          <w:rFonts w:ascii="Times New Roman"/>
          <w:b/>
          <w:i w:val="false"/>
          <w:color w:val="000000"/>
          <w:sz w:val="28"/>
        </w:rPr>
        <w:t>Статья 30. Равенство супругов в семье</w:t>
      </w:r>
    </w:p>
    <w:bookmarkStart w:name="z200" w:id="185"/>
    <w:p>
      <w:pPr>
        <w:spacing w:after="0"/>
        <w:ind w:left="0"/>
        <w:jc w:val="both"/>
      </w:pPr>
      <w:r>
        <w:rPr>
          <w:rFonts w:ascii="Times New Roman"/>
          <w:b w:val="false"/>
          <w:i w:val="false"/>
          <w:color w:val="000000"/>
          <w:sz w:val="28"/>
        </w:rPr>
        <w:t>
      1. Супруги пользуются равными правами и несут равные обязанности.</w:t>
      </w:r>
    </w:p>
    <w:bookmarkEnd w:id="185"/>
    <w:bookmarkStart w:name="z201" w:id="186"/>
    <w:p>
      <w:pPr>
        <w:spacing w:after="0"/>
        <w:ind w:left="0"/>
        <w:jc w:val="both"/>
      </w:pPr>
      <w:r>
        <w:rPr>
          <w:rFonts w:ascii="Times New Roman"/>
          <w:b w:val="false"/>
          <w:i w:val="false"/>
          <w:color w:val="000000"/>
          <w:sz w:val="28"/>
        </w:rPr>
        <w:t>
      2. Каждый из супругов свободен в выборе рода деятельности, профессии и вероисповедания.</w:t>
      </w:r>
    </w:p>
    <w:bookmarkEnd w:id="186"/>
    <w:bookmarkStart w:name="z202" w:id="187"/>
    <w:p>
      <w:pPr>
        <w:spacing w:after="0"/>
        <w:ind w:left="0"/>
        <w:jc w:val="both"/>
      </w:pPr>
      <w:r>
        <w:rPr>
          <w:rFonts w:ascii="Times New Roman"/>
          <w:b w:val="false"/>
          <w:i w:val="false"/>
          <w:color w:val="000000"/>
          <w:sz w:val="28"/>
        </w:rPr>
        <w:t>
      3. Вопросы материнства, отцовства, воспитания, образования детей, места жительства, пребывания супругов и другие вопросы жизни семьи решаются супругами совместно.</w:t>
      </w:r>
    </w:p>
    <w:bookmarkEnd w:id="187"/>
    <w:bookmarkStart w:name="z203" w:id="188"/>
    <w:p>
      <w:pPr>
        <w:spacing w:after="0"/>
        <w:ind w:left="0"/>
        <w:jc w:val="both"/>
      </w:pP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w:t>
      </w:r>
    </w:p>
    <w:bookmarkEnd w:id="188"/>
    <w:p>
      <w:pPr>
        <w:spacing w:after="0"/>
        <w:ind w:left="0"/>
        <w:jc w:val="both"/>
      </w:pPr>
      <w:r>
        <w:rPr>
          <w:rFonts w:ascii="Times New Roman"/>
          <w:b/>
          <w:i w:val="false"/>
          <w:color w:val="000000"/>
          <w:sz w:val="28"/>
        </w:rPr>
        <w:t>Статья 31. Право выбора супругами фамилии</w:t>
      </w:r>
    </w:p>
    <w:bookmarkStart w:name="z205" w:id="189"/>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w:t>
      </w:r>
    </w:p>
    <w:bookmarkEnd w:id="189"/>
    <w:bookmarkStart w:name="z206" w:id="190"/>
    <w:p>
      <w:pPr>
        <w:spacing w:after="0"/>
        <w:ind w:left="0"/>
        <w:jc w:val="both"/>
      </w:pP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w:t>
      </w:r>
    </w:p>
    <w:bookmarkEnd w:id="190"/>
    <w:bookmarkStart w:name="z207" w:id="191"/>
    <w:p>
      <w:pPr>
        <w:spacing w:after="0"/>
        <w:ind w:left="0"/>
        <w:jc w:val="both"/>
      </w:pPr>
      <w:r>
        <w:rPr>
          <w:rFonts w:ascii="Times New Roman"/>
          <w:b w:val="false"/>
          <w:i w:val="false"/>
          <w:color w:val="000000"/>
          <w:sz w:val="28"/>
        </w:rPr>
        <w:t>
      2. Перемена фамилии одним из супругов не влечет за собой обязательной перемены фамилии другого супруга.</w:t>
      </w:r>
    </w:p>
    <w:bookmarkEnd w:id="191"/>
    <w:bookmarkStart w:name="z208" w:id="192"/>
    <w:p>
      <w:pPr>
        <w:spacing w:after="0"/>
        <w:ind w:left="0"/>
        <w:jc w:val="both"/>
      </w:pPr>
      <w:r>
        <w:rPr>
          <w:rFonts w:ascii="Times New Roman"/>
          <w:b w:val="false"/>
          <w:i w:val="false"/>
          <w:color w:val="000000"/>
          <w:sz w:val="28"/>
        </w:rPr>
        <w:t>
      3. В случае расторжения брака (супружества) супруги вправе сохранить фамилию, выбранную при заключении брака (супружества), или восстановить свои добрачные фамилии.</w:t>
      </w:r>
    </w:p>
    <w:bookmarkEnd w:id="192"/>
    <w:bookmarkStart w:name="z209" w:id="193"/>
    <w:p>
      <w:pPr>
        <w:spacing w:after="0"/>
        <w:ind w:left="0"/>
        <w:jc w:val="left"/>
      </w:pPr>
      <w:r>
        <w:rPr>
          <w:rFonts w:ascii="Times New Roman"/>
          <w:b/>
          <w:i w:val="false"/>
          <w:color w:val="000000"/>
        </w:rPr>
        <w:t xml:space="preserve"> Глава 7. ИМУЩЕСТВЕННЫЕ ПРАВА И ОБЯЗАННОСТИ СУПРУГОВ</w:t>
      </w:r>
      <w:r>
        <w:br/>
      </w:r>
      <w:r>
        <w:rPr>
          <w:rFonts w:ascii="Times New Roman"/>
          <w:b/>
          <w:i w:val="false"/>
          <w:color w:val="000000"/>
        </w:rPr>
        <w:t>§ 1. Законный режим имущества супругов</w:t>
      </w:r>
    </w:p>
    <w:bookmarkEnd w:id="193"/>
    <w:p>
      <w:pPr>
        <w:spacing w:after="0"/>
        <w:ind w:left="0"/>
        <w:jc w:val="both"/>
      </w:pPr>
      <w:r>
        <w:rPr>
          <w:rFonts w:ascii="Times New Roman"/>
          <w:b/>
          <w:i w:val="false"/>
          <w:color w:val="000000"/>
          <w:sz w:val="28"/>
        </w:rPr>
        <w:t>Статья 32. Понятие законного режима имущества супругов</w:t>
      </w:r>
    </w:p>
    <w:bookmarkStart w:name="z212" w:id="194"/>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w:t>
      </w:r>
    </w:p>
    <w:bookmarkEnd w:id="194"/>
    <w:bookmarkStart w:name="z213" w:id="195"/>
    <w:p>
      <w:pPr>
        <w:spacing w:after="0"/>
        <w:ind w:left="0"/>
        <w:jc w:val="both"/>
      </w:pP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или фермерского хозяйства, определяются Гражданским кодексом Республики Казахстан.</w:t>
      </w:r>
    </w:p>
    <w:bookmarkEnd w:id="195"/>
    <w:p>
      <w:pPr>
        <w:spacing w:after="0"/>
        <w:ind w:left="0"/>
        <w:jc w:val="both"/>
      </w:pPr>
      <w:r>
        <w:rPr>
          <w:rFonts w:ascii="Times New Roman"/>
          <w:b/>
          <w:i w:val="false"/>
          <w:color w:val="000000"/>
          <w:sz w:val="28"/>
        </w:rPr>
        <w:t>Статья 33. Общая совместная собственность супругов</w:t>
      </w:r>
    </w:p>
    <w:bookmarkStart w:name="z215" w:id="196"/>
    <w:p>
      <w:pPr>
        <w:spacing w:after="0"/>
        <w:ind w:left="0"/>
        <w:jc w:val="both"/>
      </w:pPr>
      <w:r>
        <w:rPr>
          <w:rFonts w:ascii="Times New Roman"/>
          <w:b w:val="false"/>
          <w:i w:val="false"/>
          <w:color w:val="000000"/>
          <w:sz w:val="28"/>
        </w:rPr>
        <w:t>
      1. Имущество, нажитое супругами во время брака (супружества), является их общей совместной собственностью.</w:t>
      </w:r>
    </w:p>
    <w:bookmarkEnd w:id="196"/>
    <w:bookmarkStart w:name="z216" w:id="197"/>
    <w:p>
      <w:pPr>
        <w:spacing w:after="0"/>
        <w:ind w:left="0"/>
        <w:jc w:val="both"/>
      </w:pPr>
      <w:r>
        <w:rPr>
          <w:rFonts w:ascii="Times New Roman"/>
          <w:b w:val="false"/>
          <w:i w:val="false"/>
          <w:color w:val="000000"/>
          <w:sz w:val="28"/>
        </w:rPr>
        <w:t>
      2.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за исключением единовременных пенсионных выплат из единого накопительного пенсионного фонда в целях улучшения жилищных условий и (или) оплаты лечения,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уставном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в том числе имущество, приобретенное за счет единовременных пенсионных выплат и (или) выплат целевых накоплений из единого накопительного пенсионного фонда в целях улучшения жилищных условий.</w:t>
      </w:r>
    </w:p>
    <w:bookmarkEnd w:id="197"/>
    <w:bookmarkStart w:name="z217" w:id="198"/>
    <w:p>
      <w:pPr>
        <w:spacing w:after="0"/>
        <w:ind w:left="0"/>
        <w:jc w:val="both"/>
      </w:pP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Владение, пользование и распоряжение общим имуществом супругов</w:t>
      </w:r>
    </w:p>
    <w:bookmarkStart w:name="z219" w:id="199"/>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w:t>
      </w:r>
    </w:p>
    <w:bookmarkEnd w:id="199"/>
    <w:bookmarkStart w:name="z220" w:id="200"/>
    <w:p>
      <w:pPr>
        <w:spacing w:after="0"/>
        <w:ind w:left="0"/>
        <w:jc w:val="both"/>
      </w:pP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bookmarkEnd w:id="200"/>
    <w:bookmarkStart w:name="z221" w:id="201"/>
    <w:p>
      <w:pPr>
        <w:spacing w:after="0"/>
        <w:ind w:left="0"/>
        <w:jc w:val="both"/>
      </w:pP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bookmarkEnd w:id="201"/>
    <w:bookmarkStart w:name="z222" w:id="202"/>
    <w:p>
      <w:pPr>
        <w:spacing w:after="0"/>
        <w:ind w:left="0"/>
        <w:jc w:val="both"/>
      </w:pP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должен был узнать о совершении данной сделки.</w:t>
      </w:r>
    </w:p>
    <w:bookmarkEnd w:id="202"/>
    <w:p>
      <w:pPr>
        <w:spacing w:after="0"/>
        <w:ind w:left="0"/>
        <w:jc w:val="both"/>
      </w:pPr>
      <w:r>
        <w:rPr>
          <w:rFonts w:ascii="Times New Roman"/>
          <w:b/>
          <w:i w:val="false"/>
          <w:color w:val="000000"/>
          <w:sz w:val="28"/>
        </w:rPr>
        <w:t>Статья 35. Собственность каждого из супругов</w:t>
      </w:r>
    </w:p>
    <w:bookmarkStart w:name="z224" w:id="203"/>
    <w:p>
      <w:pPr>
        <w:spacing w:after="0"/>
        <w:ind w:left="0"/>
        <w:jc w:val="both"/>
      </w:pPr>
      <w:r>
        <w:rPr>
          <w:rFonts w:ascii="Times New Roman"/>
          <w:b w:val="false"/>
          <w:i w:val="false"/>
          <w:color w:val="000000"/>
          <w:sz w:val="28"/>
        </w:rPr>
        <w:t>
      1. Собственностью каждого из супругов являются:</w:t>
      </w:r>
    </w:p>
    <w:bookmarkEnd w:id="203"/>
    <w:bookmarkStart w:name="z225" w:id="204"/>
    <w:p>
      <w:pPr>
        <w:spacing w:after="0"/>
        <w:ind w:left="0"/>
        <w:jc w:val="both"/>
      </w:pPr>
      <w:r>
        <w:rPr>
          <w:rFonts w:ascii="Times New Roman"/>
          <w:b w:val="false"/>
          <w:i w:val="false"/>
          <w:color w:val="000000"/>
          <w:sz w:val="28"/>
        </w:rPr>
        <w:t>
      1) имущество, принадлежавшее каждому из супругов до вступления в брак (супружество);</w:t>
      </w:r>
    </w:p>
    <w:bookmarkEnd w:id="204"/>
    <w:bookmarkStart w:name="z226" w:id="205"/>
    <w:p>
      <w:pPr>
        <w:spacing w:after="0"/>
        <w:ind w:left="0"/>
        <w:jc w:val="both"/>
      </w:pP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w:t>
      </w:r>
    </w:p>
    <w:bookmarkEnd w:id="205"/>
    <w:bookmarkStart w:name="z227" w:id="206"/>
    <w:p>
      <w:pPr>
        <w:spacing w:after="0"/>
        <w:ind w:left="0"/>
        <w:jc w:val="both"/>
      </w:pP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приобретенных в период брака (супружества) за счет общих средств супругов.</w:t>
      </w:r>
    </w:p>
    <w:bookmarkEnd w:id="206"/>
    <w:bookmarkStart w:name="z228" w:id="207"/>
    <w:p>
      <w:pPr>
        <w:spacing w:after="0"/>
        <w:ind w:left="0"/>
        <w:jc w:val="both"/>
      </w:pP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признается судом собственностью каждого из них.</w:t>
      </w:r>
    </w:p>
    <w:bookmarkEnd w:id="207"/>
    <w:p>
      <w:pPr>
        <w:spacing w:after="0"/>
        <w:ind w:left="0"/>
        <w:jc w:val="both"/>
      </w:pPr>
      <w:r>
        <w:rPr>
          <w:rFonts w:ascii="Times New Roman"/>
          <w:b/>
          <w:i w:val="false"/>
          <w:color w:val="000000"/>
          <w:sz w:val="28"/>
        </w:rPr>
        <w:t>Статья 36. Признание имущества каждого из супругов их общей совместной собственностью</w:t>
      </w:r>
    </w:p>
    <w:bookmarkStart w:name="z230" w:id="208"/>
    <w:p>
      <w:pPr>
        <w:spacing w:after="0"/>
        <w:ind w:left="0"/>
        <w:jc w:val="both"/>
      </w:pPr>
      <w:r>
        <w:rPr>
          <w:rFonts w:ascii="Times New Roman"/>
          <w:b w:val="false"/>
          <w:i w:val="false"/>
          <w:color w:val="000000"/>
          <w:sz w:val="28"/>
        </w:rPr>
        <w:t>
      Имущество каждого из супругов признается их общей совместной собственностью, если будет установлено, что в период брака (супружества) за счет общего имущества супругов или имущества другого из супругов либо труда любого из них были произведены вложения, значительно увеличившие стоимость этого имущества (капитальный ремонт, реконструкция, переоборудование и другие).</w:t>
      </w:r>
    </w:p>
    <w:bookmarkEnd w:id="208"/>
    <w:p>
      <w:pPr>
        <w:spacing w:after="0"/>
        <w:ind w:left="0"/>
        <w:jc w:val="both"/>
      </w:pPr>
      <w:r>
        <w:rPr>
          <w:rFonts w:ascii="Times New Roman"/>
          <w:b/>
          <w:i w:val="false"/>
          <w:color w:val="000000"/>
          <w:sz w:val="28"/>
        </w:rPr>
        <w:t>Статья 37. Раздел общего имущества супругов</w:t>
      </w:r>
    </w:p>
    <w:bookmarkStart w:name="z232" w:id="209"/>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bookmarkEnd w:id="209"/>
    <w:bookmarkStart w:name="z233" w:id="210"/>
    <w:p>
      <w:pPr>
        <w:spacing w:after="0"/>
        <w:ind w:left="0"/>
        <w:jc w:val="both"/>
      </w:pP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w:t>
      </w:r>
    </w:p>
    <w:bookmarkEnd w:id="210"/>
    <w:bookmarkStart w:name="z234" w:id="211"/>
    <w:p>
      <w:pPr>
        <w:spacing w:after="0"/>
        <w:ind w:left="0"/>
        <w:jc w:val="both"/>
      </w:pP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порядке медиации или в судебном порядке.</w:t>
      </w:r>
    </w:p>
    <w:bookmarkEnd w:id="211"/>
    <w:p>
      <w:pPr>
        <w:spacing w:after="0"/>
        <w:ind w:left="0"/>
        <w:jc w:val="both"/>
      </w:pPr>
      <w:r>
        <w:rPr>
          <w:rFonts w:ascii="Times New Roman"/>
          <w:b w:val="false"/>
          <w:i w:val="false"/>
          <w:color w:val="000000"/>
          <w:sz w:val="28"/>
        </w:rPr>
        <w:t>
      При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bookmarkStart w:name="z236" w:id="212"/>
    <w:p>
      <w:pPr>
        <w:spacing w:after="0"/>
        <w:ind w:left="0"/>
        <w:jc w:val="both"/>
      </w:pP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bookmarkEnd w:id="212"/>
    <w:bookmarkStart w:name="z237" w:id="213"/>
    <w:p>
      <w:pPr>
        <w:spacing w:after="0"/>
        <w:ind w:left="0"/>
        <w:jc w:val="both"/>
      </w:pP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bookmarkEnd w:id="213"/>
    <w:bookmarkStart w:name="z238" w:id="214"/>
    <w:p>
      <w:pPr>
        <w:spacing w:after="0"/>
        <w:ind w:left="0"/>
        <w:jc w:val="both"/>
      </w:pP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w:t>
      </w:r>
    </w:p>
    <w:bookmarkEnd w:id="214"/>
    <w:bookmarkStart w:name="z239" w:id="215"/>
    <w:p>
      <w:pPr>
        <w:spacing w:after="0"/>
        <w:ind w:left="0"/>
        <w:jc w:val="both"/>
      </w:pPr>
      <w:r>
        <w:rPr>
          <w:rFonts w:ascii="Times New Roman"/>
          <w:b w:val="false"/>
          <w:i w:val="false"/>
          <w:color w:val="000000"/>
          <w:sz w:val="28"/>
        </w:rPr>
        <w:t xml:space="preserve">
      6. К требованиям супругов о разделе общего имущества супругов, брак (супружество) которых расторгнут, применяется трехлетний срок исковой давности </w:t>
      </w:r>
      <w:r>
        <w:rPr>
          <w:rFonts w:ascii="Times New Roman"/>
          <w:b w:val="false"/>
          <w:i w:val="false"/>
          <w:strike/>
          <w:color w:val="000000"/>
          <w:sz w:val="28"/>
        </w:rPr>
        <w:t>с момента расторжения брака (супружества).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04.12.2024 № 55-НП норма </w:t>
      </w:r>
      <w:r>
        <w:rPr>
          <w:rFonts w:ascii="Times New Roman"/>
          <w:b w:val="false"/>
          <w:i w:val="false"/>
          <w:color w:val="ff0000"/>
          <w:sz w:val="28"/>
        </w:rPr>
        <w:t>пункта 6</w:t>
      </w:r>
      <w:r>
        <w:rPr>
          <w:rFonts w:ascii="Times New Roman"/>
          <w:b w:val="false"/>
          <w:i w:val="false"/>
          <w:color w:val="ff0000"/>
          <w:sz w:val="28"/>
        </w:rPr>
        <w:t xml:space="preserve"> статьи 37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"с момента расторжения брака (супружества)".</w:t>
      </w:r>
      <w:r>
        <w:br/>
      </w: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38. Определение долей при разделе общего имущества супругов</w:t>
      </w:r>
    </w:p>
    <w:bookmarkStart w:name="z241" w:id="216"/>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bookmarkEnd w:id="216"/>
    <w:bookmarkStart w:name="z242" w:id="217"/>
    <w:p>
      <w:pPr>
        <w:spacing w:after="0"/>
        <w:ind w:left="0"/>
        <w:jc w:val="both"/>
      </w:pP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w:t>
      </w:r>
    </w:p>
    <w:bookmarkEnd w:id="217"/>
    <w:bookmarkStart w:name="z243" w:id="218"/>
    <w:p>
      <w:pPr>
        <w:spacing w:after="0"/>
        <w:ind w:left="0"/>
        <w:jc w:val="both"/>
      </w:pP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w:t>
      </w:r>
    </w:p>
    <w:bookmarkEnd w:id="218"/>
    <w:bookmarkStart w:name="z244" w:id="219"/>
    <w:p>
      <w:pPr>
        <w:spacing w:after="0"/>
        <w:ind w:left="0"/>
        <w:jc w:val="left"/>
      </w:pPr>
      <w:r>
        <w:rPr>
          <w:rFonts w:ascii="Times New Roman"/>
          <w:b/>
          <w:i w:val="false"/>
          <w:color w:val="000000"/>
        </w:rPr>
        <w:t xml:space="preserve"> § 2. Договорный режим имущества супругов</w:t>
      </w:r>
    </w:p>
    <w:bookmarkEnd w:id="219"/>
    <w:p>
      <w:pPr>
        <w:spacing w:after="0"/>
        <w:ind w:left="0"/>
        <w:jc w:val="both"/>
      </w:pPr>
      <w:r>
        <w:rPr>
          <w:rFonts w:ascii="Times New Roman"/>
          <w:b/>
          <w:i w:val="false"/>
          <w:color w:val="000000"/>
          <w:sz w:val="28"/>
        </w:rPr>
        <w:t>Статья 39. Брачный договор</w:t>
      </w:r>
    </w:p>
    <w:bookmarkStart w:name="z246" w:id="220"/>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w:t>
      </w:r>
    </w:p>
    <w:bookmarkEnd w:id="220"/>
    <w:bookmarkStart w:name="z247" w:id="221"/>
    <w:p>
      <w:pPr>
        <w:spacing w:after="0"/>
        <w:ind w:left="0"/>
        <w:jc w:val="both"/>
      </w:pP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w:t>
      </w:r>
    </w:p>
    <w:bookmarkEnd w:id="221"/>
    <w:p>
      <w:pPr>
        <w:spacing w:after="0"/>
        <w:ind w:left="0"/>
        <w:jc w:val="both"/>
      </w:pPr>
      <w:r>
        <w:rPr>
          <w:rFonts w:ascii="Times New Roman"/>
          <w:b/>
          <w:i w:val="false"/>
          <w:color w:val="000000"/>
          <w:sz w:val="28"/>
        </w:rPr>
        <w:t>Статья 40. Заключение брачного договора</w:t>
      </w:r>
    </w:p>
    <w:bookmarkStart w:name="z249" w:id="222"/>
    <w:p>
      <w:pPr>
        <w:spacing w:after="0"/>
        <w:ind w:left="0"/>
        <w:jc w:val="both"/>
      </w:pPr>
      <w:r>
        <w:rPr>
          <w:rFonts w:ascii="Times New Roman"/>
          <w:b w:val="false"/>
          <w:i w:val="false"/>
          <w:color w:val="000000"/>
          <w:sz w:val="28"/>
        </w:rPr>
        <w:t>
      1. Брачный договор может быть заключен как со дня подачи в регистрирующий орган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w:t>
      </w:r>
    </w:p>
    <w:bookmarkEnd w:id="222"/>
    <w:bookmarkStart w:name="z250" w:id="223"/>
    <w:p>
      <w:pPr>
        <w:spacing w:after="0"/>
        <w:ind w:left="0"/>
        <w:jc w:val="both"/>
      </w:pP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w:t>
      </w:r>
    </w:p>
    <w:bookmarkEnd w:id="223"/>
    <w:bookmarkStart w:name="z251" w:id="224"/>
    <w:p>
      <w:pPr>
        <w:spacing w:after="0"/>
        <w:ind w:left="0"/>
        <w:jc w:val="both"/>
      </w:pP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w:t>
      </w:r>
    </w:p>
    <w:bookmarkEnd w:id="224"/>
    <w:p>
      <w:pPr>
        <w:spacing w:after="0"/>
        <w:ind w:left="0"/>
        <w:jc w:val="both"/>
      </w:pPr>
      <w:r>
        <w:rPr>
          <w:rFonts w:ascii="Times New Roman"/>
          <w:b/>
          <w:i w:val="false"/>
          <w:color w:val="000000"/>
          <w:sz w:val="28"/>
        </w:rPr>
        <w:t>Статья 41. Содержание брачного договора</w:t>
      </w:r>
    </w:p>
    <w:bookmarkStart w:name="z253" w:id="225"/>
    <w:p>
      <w:pPr>
        <w:spacing w:after="0"/>
        <w:ind w:left="0"/>
        <w:jc w:val="both"/>
      </w:pPr>
      <w:r>
        <w:rPr>
          <w:rFonts w:ascii="Times New Roman"/>
          <w:b w:val="false"/>
          <w:i w:val="false"/>
          <w:color w:val="000000"/>
          <w:sz w:val="28"/>
        </w:rPr>
        <w:t>
      1. Брачным договором супруги вправе изменить установленный законами Республики Казахстан режим общей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bookmarkEnd w:id="225"/>
    <w:bookmarkStart w:name="z254" w:id="226"/>
    <w:p>
      <w:pPr>
        <w:spacing w:after="0"/>
        <w:ind w:left="0"/>
        <w:jc w:val="both"/>
      </w:pP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w:t>
      </w:r>
    </w:p>
    <w:bookmarkEnd w:id="226"/>
    <w:bookmarkStart w:name="z255" w:id="227"/>
    <w:p>
      <w:pPr>
        <w:spacing w:after="0"/>
        <w:ind w:left="0"/>
        <w:jc w:val="both"/>
      </w:pP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в этом браке (супружестве).</w:t>
      </w:r>
    </w:p>
    <w:bookmarkEnd w:id="227"/>
    <w:bookmarkStart w:name="z256" w:id="228"/>
    <w:p>
      <w:pPr>
        <w:spacing w:after="0"/>
        <w:ind w:left="0"/>
        <w:jc w:val="both"/>
      </w:pP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bookmarkEnd w:id="228"/>
    <w:bookmarkStart w:name="z257" w:id="229"/>
    <w:p>
      <w:pPr>
        <w:spacing w:after="0"/>
        <w:ind w:left="0"/>
        <w:jc w:val="both"/>
      </w:pP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Республики Казахстан.</w:t>
      </w:r>
    </w:p>
    <w:bookmarkEnd w:id="229"/>
    <w:p>
      <w:pPr>
        <w:spacing w:after="0"/>
        <w:ind w:left="0"/>
        <w:jc w:val="both"/>
      </w:pPr>
      <w:r>
        <w:rPr>
          <w:rFonts w:ascii="Times New Roman"/>
          <w:b/>
          <w:i w:val="false"/>
          <w:color w:val="000000"/>
          <w:sz w:val="28"/>
        </w:rPr>
        <w:t>Статья 42. Изменение и расторжение брачного договора</w:t>
      </w:r>
    </w:p>
    <w:bookmarkStart w:name="z259" w:id="230"/>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w:t>
      </w:r>
    </w:p>
    <w:bookmarkEnd w:id="230"/>
    <w:bookmarkStart w:name="z260" w:id="231"/>
    <w:p>
      <w:pPr>
        <w:spacing w:after="0"/>
        <w:ind w:left="0"/>
        <w:jc w:val="both"/>
      </w:pPr>
      <w:r>
        <w:rPr>
          <w:rFonts w:ascii="Times New Roman"/>
          <w:b w:val="false"/>
          <w:i w:val="false"/>
          <w:color w:val="000000"/>
          <w:sz w:val="28"/>
        </w:rPr>
        <w:t>
      Односторонний отказ от исполнения брачного договора не допускается, за исключением случаев, предусмотренных Гражданским кодексом Республики Казахстан.</w:t>
      </w:r>
    </w:p>
    <w:bookmarkEnd w:id="231"/>
    <w:bookmarkStart w:name="z261" w:id="232"/>
    <w:p>
      <w:pPr>
        <w:spacing w:after="0"/>
        <w:ind w:left="0"/>
        <w:jc w:val="both"/>
      </w:pP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установленным Гражданским кодексом Республики Казахстан для изменения и расторжения договора.</w:t>
      </w:r>
    </w:p>
    <w:bookmarkEnd w:id="232"/>
    <w:bookmarkStart w:name="z262" w:id="233"/>
    <w:p>
      <w:pPr>
        <w:spacing w:after="0"/>
        <w:ind w:left="0"/>
        <w:jc w:val="both"/>
      </w:pPr>
      <w:r>
        <w:rPr>
          <w:rFonts w:ascii="Times New Roman"/>
          <w:b w:val="false"/>
          <w:i w:val="false"/>
          <w:color w:val="000000"/>
          <w:sz w:val="28"/>
        </w:rPr>
        <w:t>
      3. Действие брачного договора прекращается с момента прекращения брака (супружества), за исключением тех обязательств, которые предусмотрены брачным договором на период после прекращения брака (супружества).</w:t>
      </w:r>
    </w:p>
    <w:bookmarkEnd w:id="233"/>
    <w:p>
      <w:pPr>
        <w:spacing w:after="0"/>
        <w:ind w:left="0"/>
        <w:jc w:val="both"/>
      </w:pPr>
      <w:r>
        <w:rPr>
          <w:rFonts w:ascii="Times New Roman"/>
          <w:b/>
          <w:i w:val="false"/>
          <w:color w:val="000000"/>
          <w:sz w:val="28"/>
        </w:rPr>
        <w:t>Статья 43. Признание брачного договора недействительным</w:t>
      </w:r>
    </w:p>
    <w:bookmarkStart w:name="z264" w:id="234"/>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недействительности сделок, предусмотренным Гражданским кодексом Республики Казахстан.</w:t>
      </w:r>
    </w:p>
    <w:bookmarkEnd w:id="234"/>
    <w:bookmarkStart w:name="z265" w:id="235"/>
    <w:p>
      <w:pPr>
        <w:spacing w:after="0"/>
        <w:ind w:left="0"/>
        <w:jc w:val="both"/>
      </w:pPr>
      <w:r>
        <w:rPr>
          <w:rFonts w:ascii="Times New Roman"/>
          <w:b w:val="false"/>
          <w:i w:val="false"/>
          <w:color w:val="000000"/>
          <w:sz w:val="28"/>
        </w:rPr>
        <w:t xml:space="preserve">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 Условия брачного договора, нарушающие требования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Кодекса, признаются недействительными.</w:t>
      </w:r>
    </w:p>
    <w:bookmarkEnd w:id="235"/>
    <w:bookmarkStart w:name="z266" w:id="236"/>
    <w:p>
      <w:pPr>
        <w:spacing w:after="0"/>
        <w:ind w:left="0"/>
        <w:jc w:val="left"/>
      </w:pPr>
      <w:r>
        <w:rPr>
          <w:rFonts w:ascii="Times New Roman"/>
          <w:b/>
          <w:i w:val="false"/>
          <w:color w:val="000000"/>
        </w:rPr>
        <w:t xml:space="preserve"> § 3. Ответственность супругов по обязательствам</w:t>
      </w:r>
    </w:p>
    <w:bookmarkEnd w:id="236"/>
    <w:p>
      <w:pPr>
        <w:spacing w:after="0"/>
        <w:ind w:left="0"/>
        <w:jc w:val="both"/>
      </w:pPr>
      <w:r>
        <w:rPr>
          <w:rFonts w:ascii="Times New Roman"/>
          <w:b/>
          <w:i w:val="false"/>
          <w:color w:val="000000"/>
          <w:sz w:val="28"/>
        </w:rPr>
        <w:t>Статья 44. Обращение взыскания на имущество супругов</w:t>
      </w:r>
    </w:p>
    <w:bookmarkStart w:name="z268" w:id="237"/>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ее взыскание.</w:t>
      </w:r>
    </w:p>
    <w:bookmarkEnd w:id="237"/>
    <w:bookmarkStart w:name="z269" w:id="238"/>
    <w:p>
      <w:pPr>
        <w:spacing w:after="0"/>
        <w:ind w:left="0"/>
        <w:jc w:val="both"/>
      </w:pP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bookmarkEnd w:id="238"/>
    <w:bookmarkStart w:name="z270" w:id="239"/>
    <w:p>
      <w:pPr>
        <w:spacing w:after="0"/>
        <w:ind w:left="0"/>
        <w:jc w:val="both"/>
      </w:pP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w:t>
      </w:r>
    </w:p>
    <w:bookmarkEnd w:id="239"/>
    <w:bookmarkStart w:name="z271" w:id="240"/>
    <w:p>
      <w:pPr>
        <w:spacing w:after="0"/>
        <w:ind w:left="0"/>
        <w:jc w:val="both"/>
      </w:pPr>
      <w:r>
        <w:rPr>
          <w:rFonts w:ascii="Times New Roman"/>
          <w:b w:val="false"/>
          <w:i w:val="false"/>
          <w:color w:val="000000"/>
          <w:sz w:val="28"/>
        </w:rPr>
        <w:t>
      3. Ответственность супругов за вред, причиненный их несовершеннолетним ребенком, определяется Гражданским кодексом Республики Казахстан. Обращение взыскания на имущество супругов при возмещении ими вреда, причиненного их несовершеннолетним ребенком, производится в соответствии с пунктом 2 настоящей статьи.</w:t>
      </w:r>
    </w:p>
    <w:bookmarkEnd w:id="240"/>
    <w:p>
      <w:pPr>
        <w:spacing w:after="0"/>
        <w:ind w:left="0"/>
        <w:jc w:val="both"/>
      </w:pPr>
      <w:r>
        <w:rPr>
          <w:rFonts w:ascii="Times New Roman"/>
          <w:b/>
          <w:i w:val="false"/>
          <w:color w:val="000000"/>
          <w:sz w:val="28"/>
        </w:rPr>
        <w:t>Статья 45. Гарантии прав кредиторов при заключении, изменении и расторжении брачного договора</w:t>
      </w:r>
    </w:p>
    <w:bookmarkStart w:name="z273" w:id="241"/>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соответствии с нормами Гражданского кодекса Республики Казахстан.</w:t>
      </w:r>
    </w:p>
    <w:bookmarkEnd w:id="241"/>
    <w:bookmarkStart w:name="z274" w:id="242"/>
    <w:p>
      <w:pPr>
        <w:spacing w:after="0"/>
        <w:ind w:left="0"/>
        <w:jc w:val="left"/>
      </w:pPr>
      <w:r>
        <w:rPr>
          <w:rFonts w:ascii="Times New Roman"/>
          <w:b/>
          <w:i w:val="false"/>
          <w:color w:val="000000"/>
        </w:rPr>
        <w:t xml:space="preserve"> РАЗДЕЛ 3. СЕМЬЯ</w:t>
      </w:r>
      <w:r>
        <w:br/>
      </w:r>
      <w:r>
        <w:rPr>
          <w:rFonts w:ascii="Times New Roman"/>
          <w:b/>
          <w:i w:val="false"/>
          <w:color w:val="000000"/>
        </w:rPr>
        <w:t>Глава 8. УСТАНОВЛЕНИЕ ПРОИСХОЖДЕНИЯ РЕБЕНКА</w:t>
      </w:r>
    </w:p>
    <w:bookmarkEnd w:id="242"/>
    <w:p>
      <w:pPr>
        <w:spacing w:after="0"/>
        <w:ind w:left="0"/>
        <w:jc w:val="both"/>
      </w:pPr>
      <w:r>
        <w:rPr>
          <w:rFonts w:ascii="Times New Roman"/>
          <w:b/>
          <w:i w:val="false"/>
          <w:color w:val="000000"/>
          <w:sz w:val="28"/>
        </w:rPr>
        <w:t>Статья 46. Основания для возникновения прав и обязанностей родителей и ребенка</w:t>
      </w:r>
    </w:p>
    <w:bookmarkStart w:name="z277" w:id="243"/>
    <w:p>
      <w:pPr>
        <w:spacing w:after="0"/>
        <w:ind w:left="0"/>
        <w:jc w:val="both"/>
      </w:pPr>
      <w:r>
        <w:rPr>
          <w:rFonts w:ascii="Times New Roman"/>
          <w:b w:val="false"/>
          <w:i w:val="false"/>
          <w:color w:val="000000"/>
          <w:sz w:val="28"/>
        </w:rPr>
        <w:t>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bookmarkEnd w:id="243"/>
    <w:bookmarkStart w:name="z278" w:id="244"/>
    <w:p>
      <w:pPr>
        <w:spacing w:after="0"/>
        <w:ind w:left="0"/>
        <w:jc w:val="both"/>
      </w:pPr>
      <w:r>
        <w:rPr>
          <w:rFonts w:ascii="Times New Roman"/>
          <w:b w:val="false"/>
          <w:i w:val="false"/>
          <w:color w:val="000000"/>
          <w:sz w:val="28"/>
        </w:rPr>
        <w:t>
      2. Права и обязанности родителей и ребенка основываются на происхождении ребенка, удостоверенном в установленном законом Республики Казахстан порядке.</w:t>
      </w:r>
    </w:p>
    <w:bookmarkEnd w:id="244"/>
    <w:bookmarkStart w:name="z279" w:id="245"/>
    <w:p>
      <w:pPr>
        <w:spacing w:after="0"/>
        <w:ind w:left="0"/>
        <w:jc w:val="both"/>
      </w:pPr>
      <w:r>
        <w:rPr>
          <w:rFonts w:ascii="Times New Roman"/>
          <w:b w:val="false"/>
          <w:i w:val="false"/>
          <w:color w:val="000000"/>
          <w:sz w:val="28"/>
        </w:rPr>
        <w:t>
      3. Права и обязанности усыновителей и усыновленных основываются на вступившем в законную силу решении суда об усыновлении.</w:t>
      </w:r>
    </w:p>
    <w:bookmarkEnd w:id="245"/>
    <w:p>
      <w:pPr>
        <w:spacing w:after="0"/>
        <w:ind w:left="0"/>
        <w:jc w:val="both"/>
      </w:pPr>
      <w:r>
        <w:rPr>
          <w:rFonts w:ascii="Times New Roman"/>
          <w:b/>
          <w:i w:val="false"/>
          <w:color w:val="000000"/>
          <w:sz w:val="28"/>
        </w:rPr>
        <w:t>Статья 47. Установление происхождения ребенка</w:t>
      </w:r>
    </w:p>
    <w:bookmarkStart w:name="z281" w:id="246"/>
    <w:p>
      <w:pPr>
        <w:spacing w:after="0"/>
        <w:ind w:left="0"/>
        <w:jc w:val="both"/>
      </w:pPr>
      <w:r>
        <w:rPr>
          <w:rFonts w:ascii="Times New Roman"/>
          <w:b w:val="false"/>
          <w:i w:val="false"/>
          <w:color w:val="000000"/>
          <w:sz w:val="28"/>
        </w:rPr>
        <w:t>
      1. Происхождение ребенка от матери (материнство) устанавливается регистрирующим органом на основании документов, подтверждающих рождение ребенка матерью в медицинской организации.</w:t>
      </w:r>
    </w:p>
    <w:bookmarkEnd w:id="246"/>
    <w:bookmarkStart w:name="z282" w:id="247"/>
    <w:p>
      <w:pPr>
        <w:spacing w:after="0"/>
        <w:ind w:left="0"/>
        <w:jc w:val="both"/>
      </w:pPr>
      <w:r>
        <w:rPr>
          <w:rFonts w:ascii="Times New Roman"/>
          <w:b w:val="false"/>
          <w:i w:val="false"/>
          <w:color w:val="000000"/>
          <w:sz w:val="28"/>
        </w:rPr>
        <w:t>
      В случае рождения ребенка вне медицинской организации его происхождение устанавливается регистрирующим органом на основании медицинских документов, подтверждающих факт рождения, а в случае их отсутствия факт происхождения ребенка устанавливается в судебном порядке.</w:t>
      </w:r>
    </w:p>
    <w:bookmarkEnd w:id="247"/>
    <w:bookmarkStart w:name="z283" w:id="248"/>
    <w:p>
      <w:pPr>
        <w:spacing w:after="0"/>
        <w:ind w:left="0"/>
        <w:jc w:val="both"/>
      </w:pPr>
      <w:r>
        <w:rPr>
          <w:rFonts w:ascii="Times New Roman"/>
          <w:b w:val="false"/>
          <w:i w:val="false"/>
          <w:color w:val="000000"/>
          <w:sz w:val="28"/>
        </w:rPr>
        <w:t>
      2. Происхождение ребенка от лиц, состоящих в браке (супружестве) между собой, подтверждается свидетельством о заключении брака (супружества) родителей.</w:t>
      </w:r>
    </w:p>
    <w:bookmarkEnd w:id="248"/>
    <w:bookmarkStart w:name="z284" w:id="249"/>
    <w:p>
      <w:pPr>
        <w:spacing w:after="0"/>
        <w:ind w:left="0"/>
        <w:jc w:val="both"/>
      </w:pPr>
      <w:r>
        <w:rPr>
          <w:rFonts w:ascii="Times New Roman"/>
          <w:b w:val="false"/>
          <w:i w:val="false"/>
          <w:color w:val="000000"/>
          <w:sz w:val="28"/>
        </w:rPr>
        <w:t>
      В случае рождения ребенка суррогатной матерью происхождение ребенка удостоверяется на основании заключенного договора суррогатного материнства.</w:t>
      </w:r>
    </w:p>
    <w:bookmarkEnd w:id="249"/>
    <w:bookmarkStart w:name="z285" w:id="250"/>
    <w:p>
      <w:pPr>
        <w:spacing w:after="0"/>
        <w:ind w:left="0"/>
        <w:jc w:val="both"/>
      </w:pP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250"/>
    <w:bookmarkStart w:name="z286" w:id="251"/>
    <w:p>
      <w:pPr>
        <w:spacing w:after="0"/>
        <w:ind w:left="0"/>
        <w:jc w:val="both"/>
      </w:pPr>
      <w:r>
        <w:rPr>
          <w:rFonts w:ascii="Times New Roman"/>
          <w:b w:val="false"/>
          <w:i w:val="false"/>
          <w:color w:val="000000"/>
          <w:sz w:val="28"/>
        </w:rPr>
        <w:t xml:space="preserve">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251"/>
    <w:bookmarkStart w:name="z1664" w:id="252"/>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52"/>
    <w:bookmarkStart w:name="z287" w:id="253"/>
    <w:p>
      <w:pPr>
        <w:spacing w:after="0"/>
        <w:ind w:left="0"/>
        <w:jc w:val="both"/>
      </w:pPr>
      <w:r>
        <w:rPr>
          <w:rFonts w:ascii="Times New Roman"/>
          <w:b w:val="false"/>
          <w:i w:val="false"/>
          <w:color w:val="000000"/>
          <w:sz w:val="28"/>
        </w:rPr>
        <w:t>
      5. Отцовство лица, не состоящего в браке (супружестве) с матерью ребенка, устанавливается путем подачи в регистрирующий орган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осуществляющего функции по опеке или попечительству, при отсутствии такого согласия - по решению суда.</w:t>
      </w:r>
    </w:p>
    <w:bookmarkEnd w:id="253"/>
    <w:bookmarkStart w:name="z288" w:id="254"/>
    <w:p>
      <w:pPr>
        <w:spacing w:after="0"/>
        <w:ind w:left="0"/>
        <w:jc w:val="both"/>
      </w:pP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w:t>
      </w:r>
    </w:p>
    <w:bookmarkEnd w:id="254"/>
    <w:p>
      <w:pPr>
        <w:spacing w:after="0"/>
        <w:ind w:left="0"/>
        <w:jc w:val="both"/>
      </w:pPr>
      <w:r>
        <w:rPr>
          <w:rFonts w:ascii="Times New Roman"/>
          <w:b w:val="false"/>
          <w:i w:val="false"/>
          <w:color w:val="000000"/>
          <w:sz w:val="28"/>
        </w:rPr>
        <w:t>
      при нормальных родах – в течение семидесяти календарных дней до родов и пятидесяти шести календарных дней после родов;</w:t>
      </w:r>
    </w:p>
    <w:p>
      <w:pPr>
        <w:spacing w:after="0"/>
        <w:ind w:left="0"/>
        <w:jc w:val="both"/>
      </w:pPr>
      <w:r>
        <w:rPr>
          <w:rFonts w:ascii="Times New Roman"/>
          <w:b w:val="false"/>
          <w:i w:val="false"/>
          <w:color w:val="000000"/>
          <w:sz w:val="28"/>
        </w:rPr>
        <w:t>
      при осложненных родах или рождении двух и более детей – в течение семидесяти календарных дней до родов и семидесяти календарных дней после родов;</w:t>
      </w:r>
    </w:p>
    <w:p>
      <w:pPr>
        <w:spacing w:after="0"/>
        <w:ind w:left="0"/>
        <w:jc w:val="both"/>
      </w:pPr>
      <w:r>
        <w:rPr>
          <w:rFonts w:ascii="Times New Roman"/>
          <w:b w:val="false"/>
          <w:i w:val="false"/>
          <w:color w:val="000000"/>
          <w:sz w:val="28"/>
        </w:rPr>
        <w:t>
      в случае проживания матери ребенка на территории, подвергшейся воздействию ядерных испытаний, при нормальных родах – в течение девяноста одного календарного дня до родов и семидесяти девяти календарных дней (в случае осложненных родов или рождения двух и более детей – в течение девяноста трех календарных дней) после родов.</w:t>
      </w:r>
    </w:p>
    <w:bookmarkStart w:name="z1663" w:id="255"/>
    <w:p>
      <w:pPr>
        <w:spacing w:after="0"/>
        <w:ind w:left="0"/>
        <w:jc w:val="both"/>
      </w:pPr>
      <w:r>
        <w:rPr>
          <w:rFonts w:ascii="Times New Roman"/>
          <w:b w:val="false"/>
          <w:i w:val="false"/>
          <w:color w:val="000000"/>
          <w:sz w:val="28"/>
        </w:rPr>
        <w:t>
      Размер денежных средств и периодичность выплат определяются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w:t>
      </w:r>
    </w:p>
    <w:bookmarkEnd w:id="255"/>
    <w:bookmarkStart w:name="z289" w:id="256"/>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56"/>
    <w:bookmarkStart w:name="z1665" w:id="257"/>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57"/>
    <w:bookmarkStart w:name="z290" w:id="258"/>
    <w:p>
      <w:pPr>
        <w:spacing w:after="0"/>
        <w:ind w:left="0"/>
        <w:jc w:val="both"/>
      </w:pP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осуществляющего функции по опеке или попечительству.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Установление отцовства в судебном порядке</w:t>
      </w:r>
    </w:p>
    <w:bookmarkStart w:name="z292" w:id="259"/>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или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в том числе заключение молекулярно-генетической экспертизы.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Установление судом факта признания отцовства</w:t>
      </w:r>
    </w:p>
    <w:bookmarkStart w:name="z294" w:id="260"/>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в соответствии с Гражданским процессуальным кодексом Республики Казахстан.</w:t>
      </w:r>
    </w:p>
    <w:bookmarkEnd w:id="260"/>
    <w:bookmarkStart w:name="z1666" w:id="261"/>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Запись о родителях (родителе) ребенка в книге записей актов о рождении</w:t>
      </w:r>
    </w:p>
    <w:bookmarkStart w:name="z296" w:id="262"/>
    <w:p>
      <w:pPr>
        <w:spacing w:after="0"/>
        <w:ind w:left="0"/>
        <w:jc w:val="both"/>
      </w:pPr>
      <w:r>
        <w:rPr>
          <w:rFonts w:ascii="Times New Roman"/>
          <w:b w:val="false"/>
          <w:i w:val="false"/>
          <w:color w:val="000000"/>
          <w:sz w:val="28"/>
        </w:rPr>
        <w:t>
      Запись о родителях (родителе) ребенка в книге записей актов о рождении производится в порядке, предусмотренном настоящим Кодексом.</w:t>
      </w:r>
    </w:p>
    <w:bookmarkEnd w:id="262"/>
    <w:p>
      <w:pPr>
        <w:spacing w:after="0"/>
        <w:ind w:left="0"/>
        <w:jc w:val="both"/>
      </w:pPr>
      <w:r>
        <w:rPr>
          <w:rFonts w:ascii="Times New Roman"/>
          <w:b/>
          <w:i w:val="false"/>
          <w:color w:val="000000"/>
          <w:sz w:val="28"/>
        </w:rPr>
        <w:t>Статья 51. Оспаривание отцовства (материнства)</w:t>
      </w:r>
    </w:p>
    <w:bookmarkStart w:name="z298" w:id="263"/>
    <w:p>
      <w:pPr>
        <w:spacing w:after="0"/>
        <w:ind w:left="0"/>
        <w:jc w:val="both"/>
      </w:pPr>
      <w:r>
        <w:rPr>
          <w:rFonts w:ascii="Times New Roman"/>
          <w:b w:val="false"/>
          <w:i w:val="false"/>
          <w:color w:val="000000"/>
          <w:sz w:val="28"/>
        </w:rPr>
        <w:t>
      1. Запись родителей в книге записей актов о рождении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или попечителя ребенка, опекуна родителя, признанного судом недееспособным.</w:t>
      </w:r>
    </w:p>
    <w:bookmarkEnd w:id="263"/>
    <w:bookmarkStart w:name="z299" w:id="264"/>
    <w:p>
      <w:pPr>
        <w:spacing w:after="0"/>
        <w:ind w:left="0"/>
        <w:jc w:val="both"/>
      </w:pPr>
      <w:r>
        <w:rPr>
          <w:rFonts w:ascii="Times New Roman"/>
          <w:b w:val="false"/>
          <w:i w:val="false"/>
          <w:color w:val="000000"/>
          <w:sz w:val="28"/>
        </w:rPr>
        <w:t>
      2. Требование лица, записанного отцом ребенка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bookmarkEnd w:id="264"/>
    <w:bookmarkStart w:name="z300" w:id="265"/>
    <w:p>
      <w:pPr>
        <w:spacing w:after="0"/>
        <w:ind w:left="0"/>
        <w:jc w:val="both"/>
      </w:pPr>
      <w:r>
        <w:rPr>
          <w:rFonts w:ascii="Times New Roman"/>
          <w:b w:val="false"/>
          <w:i w:val="false"/>
          <w:color w:val="000000"/>
          <w:sz w:val="28"/>
        </w:rPr>
        <w:t>
      Если в записи акта о рождении ребенка отцом указан супруг или бывший супруг матери ребенка регистрирующим органом во внесении изменений об установлении отцовства должно быть письменно отказано до решения судом вопроса об исключении сведений об отце ребенка из записи акта о рождении.</w:t>
      </w:r>
    </w:p>
    <w:bookmarkEnd w:id="265"/>
    <w:bookmarkStart w:name="z301" w:id="266"/>
    <w:p>
      <w:pPr>
        <w:spacing w:after="0"/>
        <w:ind w:left="0"/>
        <w:jc w:val="both"/>
      </w:pPr>
      <w:r>
        <w:rPr>
          <w:rFonts w:ascii="Times New Roman"/>
          <w:b w:val="false"/>
          <w:i w:val="false"/>
          <w:color w:val="000000"/>
          <w:sz w:val="28"/>
        </w:rPr>
        <w:t>
      3. Лица, давшие в порядке, установленном законодательством Республики Казахстан, согласие в письменной форме на применение вспомогательных репродуктивных методов и технологий, не вправе при оспаривании отцовства (материнства) ссылаться на эти обстоятельства.</w:t>
      </w:r>
    </w:p>
    <w:bookmarkEnd w:id="266"/>
    <w:bookmarkStart w:name="z302" w:id="267"/>
    <w:p>
      <w:pPr>
        <w:spacing w:after="0"/>
        <w:ind w:left="0"/>
        <w:jc w:val="both"/>
      </w:pPr>
      <w:r>
        <w:rPr>
          <w:rFonts w:ascii="Times New Roman"/>
          <w:b w:val="false"/>
          <w:i w:val="false"/>
          <w:color w:val="000000"/>
          <w:sz w:val="28"/>
        </w:rPr>
        <w:t>
      Лица, давшие согласие на имплантацию эмбриона другой женщине, а также суррогатная мать не вправе при оспаривании материнства и отцовства ссылаться на эти обстоятельства.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ребенка, родившегося от лиц, не состоящих в браке (супружестве) между собой</w:t>
      </w:r>
    </w:p>
    <w:bookmarkStart w:name="z304" w:id="268"/>
    <w:p>
      <w:pPr>
        <w:spacing w:after="0"/>
        <w:ind w:left="0"/>
        <w:jc w:val="both"/>
      </w:pPr>
      <w:r>
        <w:rPr>
          <w:rFonts w:ascii="Times New Roman"/>
          <w:b w:val="false"/>
          <w:i w:val="false"/>
          <w:color w:val="000000"/>
          <w:sz w:val="28"/>
        </w:rPr>
        <w:t xml:space="preserve">
      При установлении отцовства в порядке, предусмотренном </w:t>
      </w:r>
      <w:r>
        <w:rPr>
          <w:rFonts w:ascii="Times New Roman"/>
          <w:b w:val="false"/>
          <w:i w:val="false"/>
          <w:color w:val="000000"/>
          <w:sz w:val="28"/>
        </w:rPr>
        <w:t>статьями 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настоящего Кодекса, ребенок имеет такие же права и обязанности по отношению к родителям и их родственникам, какие имеет ребенок, родившийся от лиц, состоящих в браке (супружестве) между собой.</w:t>
      </w:r>
    </w:p>
    <w:bookmarkEnd w:id="268"/>
    <w:p>
      <w:pPr>
        <w:spacing w:after="0"/>
        <w:ind w:left="0"/>
        <w:jc w:val="both"/>
      </w:pPr>
      <w:r>
        <w:rPr>
          <w:rFonts w:ascii="Times New Roman"/>
          <w:b/>
          <w:i w:val="false"/>
          <w:color w:val="000000"/>
          <w:sz w:val="28"/>
        </w:rPr>
        <w:t>Статья 53. Неприкосновенность частной жизни, личная и семейная тайна</w:t>
      </w:r>
    </w:p>
    <w:bookmarkStart w:name="z306" w:id="269"/>
    <w:p>
      <w:pPr>
        <w:spacing w:after="0"/>
        <w:ind w:left="0"/>
        <w:jc w:val="both"/>
      </w:pPr>
      <w:r>
        <w:rPr>
          <w:rFonts w:ascii="Times New Roman"/>
          <w:b w:val="false"/>
          <w:i w:val="false"/>
          <w:color w:val="000000"/>
          <w:sz w:val="28"/>
        </w:rPr>
        <w:t>
      1. Частная жизнь, личная и семейная тайна находятся под охраной закона.</w:t>
      </w:r>
    </w:p>
    <w:bookmarkEnd w:id="269"/>
    <w:bookmarkStart w:name="z307" w:id="270"/>
    <w:p>
      <w:pPr>
        <w:spacing w:after="0"/>
        <w:ind w:left="0"/>
        <w:jc w:val="both"/>
      </w:pPr>
      <w:r>
        <w:rPr>
          <w:rFonts w:ascii="Times New Roman"/>
          <w:b w:val="false"/>
          <w:i w:val="false"/>
          <w:color w:val="000000"/>
          <w:sz w:val="28"/>
        </w:rPr>
        <w:t>
      2. Работники и сотрудники, осуществляющие государственную регистрацию актов гражданского состояния, а также другие лица, иным образом осведомленные о частной жизни, обязаны сохранять личную и семейную тайну.</w:t>
      </w:r>
    </w:p>
    <w:bookmarkEnd w:id="270"/>
    <w:bookmarkStart w:name="z308" w:id="271"/>
    <w:p>
      <w:pPr>
        <w:spacing w:after="0"/>
        <w:ind w:left="0"/>
        <w:jc w:val="both"/>
      </w:pPr>
      <w:r>
        <w:rPr>
          <w:rFonts w:ascii="Times New Roman"/>
          <w:b w:val="false"/>
          <w:i w:val="false"/>
          <w:color w:val="000000"/>
          <w:sz w:val="28"/>
        </w:rPr>
        <w:t>
      3. Разглашение сведений о личной и семейной жизни граждан влечет ответственность, установленную законами Республики Казахстан.</w:t>
      </w:r>
    </w:p>
    <w:bookmarkEnd w:id="271"/>
    <w:bookmarkStart w:name="z1667" w:id="272"/>
    <w:p>
      <w:pPr>
        <w:spacing w:after="0"/>
        <w:ind w:left="0"/>
        <w:jc w:val="both"/>
      </w:pPr>
      <w:r>
        <w:rPr>
          <w:rFonts w:ascii="Times New Roman"/>
          <w:b w:val="false"/>
          <w:i w:val="false"/>
          <w:color w:val="000000"/>
          <w:sz w:val="28"/>
        </w:rPr>
        <w:t>
      4. Работники регистрирующего органа, сотрудники загранучреждений Республики Казахстан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72"/>
    <w:bookmarkStart w:name="z1668" w:id="273"/>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274"/>
    <w:p>
      <w:pPr>
        <w:spacing w:after="0"/>
        <w:ind w:left="0"/>
        <w:jc w:val="left"/>
      </w:pPr>
      <w:r>
        <w:rPr>
          <w:rFonts w:ascii="Times New Roman"/>
          <w:b/>
          <w:i w:val="false"/>
          <w:color w:val="000000"/>
        </w:rPr>
        <w:t xml:space="preserve"> Глава 9. СУРРОГАТНОЕ МАТЕРИНСТВО И ПРИМЕНЕНИЕ</w:t>
      </w:r>
      <w:r>
        <w:br/>
      </w:r>
      <w:r>
        <w:rPr>
          <w:rFonts w:ascii="Times New Roman"/>
          <w:b/>
          <w:i w:val="false"/>
          <w:color w:val="000000"/>
        </w:rPr>
        <w:t>ВСПОМОГАТЕЛЬНЫХ РЕПРОДУКТИВНЫХ МЕТОДОВ И ТЕХНОЛОГИЙ</w:t>
      </w:r>
    </w:p>
    <w:bookmarkEnd w:id="274"/>
    <w:p>
      <w:pPr>
        <w:spacing w:after="0"/>
        <w:ind w:left="0"/>
        <w:jc w:val="both"/>
      </w:pPr>
      <w:r>
        <w:rPr>
          <w:rFonts w:ascii="Times New Roman"/>
          <w:b/>
          <w:i w:val="false"/>
          <w:color w:val="000000"/>
          <w:sz w:val="28"/>
        </w:rPr>
        <w:t>Статья 54. Договор суррогатного материнства</w:t>
      </w:r>
    </w:p>
    <w:bookmarkStart w:name="z311" w:id="275"/>
    <w:p>
      <w:pPr>
        <w:spacing w:after="0"/>
        <w:ind w:left="0"/>
        <w:jc w:val="both"/>
      </w:pPr>
      <w:r>
        <w:rPr>
          <w:rFonts w:ascii="Times New Roman"/>
          <w:b w:val="false"/>
          <w:i w:val="false"/>
          <w:color w:val="000000"/>
          <w:sz w:val="28"/>
        </w:rPr>
        <w:t>
      1. Договор суррогатного материнства заключается в письменной форме с соблюдением требований гражданского законодательства Республики Казахстан и подлежит обязательному нотариальному удостоверению.</w:t>
      </w:r>
    </w:p>
    <w:bookmarkEnd w:id="275"/>
    <w:bookmarkStart w:name="z312" w:id="276"/>
    <w:p>
      <w:pPr>
        <w:spacing w:after="0"/>
        <w:ind w:left="0"/>
        <w:jc w:val="both"/>
      </w:pPr>
      <w:r>
        <w:rPr>
          <w:rFonts w:ascii="Times New Roman"/>
          <w:b w:val="false"/>
          <w:i w:val="false"/>
          <w:color w:val="000000"/>
          <w:sz w:val="28"/>
        </w:rPr>
        <w:t>
      2. Заключение договора суррогатного материнства заведомо предполагает родительские права и обязанности супругов (заказчиков) на ребенка, родившегося в результате применения вспомогательных репродуктивных методов и технологий.</w:t>
      </w:r>
    </w:p>
    <w:bookmarkEnd w:id="276"/>
    <w:bookmarkStart w:name="z313" w:id="277"/>
    <w:p>
      <w:pPr>
        <w:spacing w:after="0"/>
        <w:ind w:left="0"/>
        <w:jc w:val="both"/>
      </w:pPr>
      <w:r>
        <w:rPr>
          <w:rFonts w:ascii="Times New Roman"/>
          <w:b w:val="false"/>
          <w:i w:val="false"/>
          <w:color w:val="000000"/>
          <w:sz w:val="28"/>
        </w:rPr>
        <w:t>
      3. Одновременно с договором суррогатного материнства супруги (заказчики) заключают договор с медицинской организацией, применяющей вспомогательные репродуктивные методы и технологии, которая будет оказывать соответствующие услуги.</w:t>
      </w:r>
    </w:p>
    <w:bookmarkEnd w:id="277"/>
    <w:p>
      <w:pPr>
        <w:spacing w:after="0"/>
        <w:ind w:left="0"/>
        <w:jc w:val="both"/>
      </w:pPr>
      <w:r>
        <w:rPr>
          <w:rFonts w:ascii="Times New Roman"/>
          <w:b/>
          <w:i w:val="false"/>
          <w:color w:val="000000"/>
          <w:sz w:val="28"/>
        </w:rPr>
        <w:t>Статья 55. Содержание договора суррогатного материнства</w:t>
      </w:r>
    </w:p>
    <w:bookmarkStart w:name="z315" w:id="278"/>
    <w:p>
      <w:pPr>
        <w:spacing w:after="0"/>
        <w:ind w:left="0"/>
        <w:jc w:val="both"/>
      </w:pPr>
      <w:r>
        <w:rPr>
          <w:rFonts w:ascii="Times New Roman"/>
          <w:b w:val="false"/>
          <w:i w:val="false"/>
          <w:color w:val="000000"/>
          <w:sz w:val="28"/>
        </w:rPr>
        <w:t>
      Договор суррогатного материнства должен содержать:</w:t>
      </w:r>
    </w:p>
    <w:bookmarkEnd w:id="278"/>
    <w:bookmarkStart w:name="z316" w:id="279"/>
    <w:p>
      <w:pPr>
        <w:spacing w:after="0"/>
        <w:ind w:left="0"/>
        <w:jc w:val="both"/>
      </w:pPr>
      <w:r>
        <w:rPr>
          <w:rFonts w:ascii="Times New Roman"/>
          <w:b w:val="false"/>
          <w:i w:val="false"/>
          <w:color w:val="000000"/>
          <w:sz w:val="28"/>
        </w:rPr>
        <w:t>
      1) данные супругов (заказчиков) и суррогатной матери;</w:t>
      </w:r>
    </w:p>
    <w:bookmarkEnd w:id="279"/>
    <w:bookmarkStart w:name="z317" w:id="280"/>
    <w:p>
      <w:pPr>
        <w:spacing w:after="0"/>
        <w:ind w:left="0"/>
        <w:jc w:val="both"/>
      </w:pPr>
      <w:r>
        <w:rPr>
          <w:rFonts w:ascii="Times New Roman"/>
          <w:b w:val="false"/>
          <w:i w:val="false"/>
          <w:color w:val="000000"/>
          <w:sz w:val="28"/>
        </w:rPr>
        <w:t>
      2) порядок и условия оплаты материальных расходов на содержание суррогатной матери;</w:t>
      </w:r>
    </w:p>
    <w:bookmarkEnd w:id="280"/>
    <w:bookmarkStart w:name="z318" w:id="281"/>
    <w:p>
      <w:pPr>
        <w:spacing w:after="0"/>
        <w:ind w:left="0"/>
        <w:jc w:val="both"/>
      </w:pPr>
      <w:r>
        <w:rPr>
          <w:rFonts w:ascii="Times New Roman"/>
          <w:b w:val="false"/>
          <w:i w:val="false"/>
          <w:color w:val="000000"/>
          <w:sz w:val="28"/>
        </w:rPr>
        <w:t>
      3) права, обязанности и ответственность сторон при неисполнении условий договора;</w:t>
      </w:r>
    </w:p>
    <w:bookmarkEnd w:id="281"/>
    <w:bookmarkStart w:name="z319" w:id="282"/>
    <w:p>
      <w:pPr>
        <w:spacing w:after="0"/>
        <w:ind w:left="0"/>
        <w:jc w:val="both"/>
      </w:pPr>
      <w:r>
        <w:rPr>
          <w:rFonts w:ascii="Times New Roman"/>
          <w:b w:val="false"/>
          <w:i w:val="false"/>
          <w:color w:val="000000"/>
          <w:sz w:val="28"/>
        </w:rPr>
        <w:t xml:space="preserve">
      4) размер и порядок компенсаций,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57;</w:t>
      </w:r>
    </w:p>
    <w:bookmarkEnd w:id="282"/>
    <w:bookmarkStart w:name="z320" w:id="283"/>
    <w:p>
      <w:pPr>
        <w:spacing w:after="0"/>
        <w:ind w:left="0"/>
        <w:jc w:val="both"/>
      </w:pPr>
      <w:r>
        <w:rPr>
          <w:rFonts w:ascii="Times New Roman"/>
          <w:b w:val="false"/>
          <w:i w:val="false"/>
          <w:color w:val="000000"/>
          <w:sz w:val="28"/>
        </w:rPr>
        <w:t>
      5) иные условия, в том числе форс-мажорные обстоятельства.</w:t>
      </w:r>
    </w:p>
    <w:bookmarkEnd w:id="283"/>
    <w:p>
      <w:pPr>
        <w:spacing w:after="0"/>
        <w:ind w:left="0"/>
        <w:jc w:val="both"/>
      </w:pPr>
      <w:r>
        <w:rPr>
          <w:rFonts w:ascii="Times New Roman"/>
          <w:b/>
          <w:i w:val="false"/>
          <w:color w:val="000000"/>
          <w:sz w:val="28"/>
        </w:rPr>
        <w:t>Статья 56. Требования, предъявляемые к суррогатной матери</w:t>
      </w:r>
    </w:p>
    <w:bookmarkStart w:name="z322" w:id="284"/>
    <w:p>
      <w:pPr>
        <w:spacing w:after="0"/>
        <w:ind w:left="0"/>
        <w:jc w:val="both"/>
      </w:pPr>
      <w:r>
        <w:rPr>
          <w:rFonts w:ascii="Times New Roman"/>
          <w:b w:val="false"/>
          <w:i w:val="false"/>
          <w:color w:val="000000"/>
          <w:sz w:val="28"/>
        </w:rPr>
        <w:t>
      1. Женщина, желающая стать суррогатной матерью, должна быть в возрасте от двадцати до тридцати пяти лет, иметь удовлетворительное физическое, психическое и репродуктивное здоровье, подтвержденное заключением медицинской организации, а также иметь собственного здорового ребенка.</w:t>
      </w:r>
    </w:p>
    <w:bookmarkEnd w:id="284"/>
    <w:bookmarkStart w:name="z323" w:id="285"/>
    <w:p>
      <w:pPr>
        <w:spacing w:after="0"/>
        <w:ind w:left="0"/>
        <w:jc w:val="both"/>
      </w:pPr>
      <w:r>
        <w:rPr>
          <w:rFonts w:ascii="Times New Roman"/>
          <w:b w:val="false"/>
          <w:i w:val="false"/>
          <w:color w:val="000000"/>
          <w:sz w:val="28"/>
        </w:rPr>
        <w:t>
      2. В случае, если суррогатная мать состоит в зарегистрированном браке (супружестве), при заключении договора суррогатного материнства необходимо представить письменное согласие супруга, которое должно быть удостоверено в нотариальном порядке.</w:t>
      </w:r>
    </w:p>
    <w:bookmarkEnd w:id="285"/>
    <w:bookmarkStart w:name="z324" w:id="286"/>
    <w:p>
      <w:pPr>
        <w:spacing w:after="0"/>
        <w:ind w:left="0"/>
        <w:jc w:val="both"/>
      </w:pPr>
      <w:r>
        <w:rPr>
          <w:rFonts w:ascii="Times New Roman"/>
          <w:b w:val="false"/>
          <w:i w:val="false"/>
          <w:color w:val="000000"/>
          <w:sz w:val="28"/>
        </w:rPr>
        <w:t>
      3. Медицинская организация, применяющая вспомогательные репродуктивные методы и технологии, обязана вынести заключение об их применении с полной и исчерпывающей информацией об использованных для этого биоматериалах самих лиц, желающих иметь ребенка, либо донорского банка.</w:t>
      </w:r>
    </w:p>
    <w:bookmarkEnd w:id="286"/>
    <w:bookmarkStart w:name="z325" w:id="287"/>
    <w:p>
      <w:pPr>
        <w:spacing w:after="0"/>
        <w:ind w:left="0"/>
        <w:jc w:val="both"/>
      </w:pPr>
      <w:r>
        <w:rPr>
          <w:rFonts w:ascii="Times New Roman"/>
          <w:b w:val="false"/>
          <w:i w:val="false"/>
          <w:color w:val="000000"/>
          <w:sz w:val="28"/>
        </w:rPr>
        <w:t>
      Один экземпляр заключения прилагается к нотариально удостоверенному договору суррогатного материнства и хранится по месту совершения сделки.</w:t>
      </w:r>
    </w:p>
    <w:bookmarkEnd w:id="287"/>
    <w:p>
      <w:pPr>
        <w:spacing w:after="0"/>
        <w:ind w:left="0"/>
        <w:jc w:val="both"/>
      </w:pPr>
      <w:r>
        <w:rPr>
          <w:rFonts w:ascii="Times New Roman"/>
          <w:b/>
          <w:i w:val="false"/>
          <w:color w:val="000000"/>
          <w:sz w:val="28"/>
        </w:rPr>
        <w:t>Статья 57. Права и обязанности сторон договора суррогатного материнства</w:t>
      </w:r>
    </w:p>
    <w:bookmarkStart w:name="z327" w:id="288"/>
    <w:p>
      <w:pPr>
        <w:spacing w:after="0"/>
        <w:ind w:left="0"/>
        <w:jc w:val="both"/>
      </w:pPr>
      <w:r>
        <w:rPr>
          <w:rFonts w:ascii="Times New Roman"/>
          <w:b w:val="false"/>
          <w:i w:val="false"/>
          <w:color w:val="000000"/>
          <w:sz w:val="28"/>
        </w:rPr>
        <w:t>
      1. Супруги (заказчики) при заключении договора суррогатного материнства обязаны:</w:t>
      </w:r>
    </w:p>
    <w:bookmarkEnd w:id="288"/>
    <w:bookmarkStart w:name="z328" w:id="289"/>
    <w:p>
      <w:pPr>
        <w:spacing w:after="0"/>
        <w:ind w:left="0"/>
        <w:jc w:val="both"/>
      </w:pPr>
      <w:r>
        <w:rPr>
          <w:rFonts w:ascii="Times New Roman"/>
          <w:b w:val="false"/>
          <w:i w:val="false"/>
          <w:color w:val="000000"/>
          <w:sz w:val="28"/>
        </w:rPr>
        <w:t>
      1) нести материальные расходы, связанные с прохождением суррогатной матерью медицинского обследования;</w:t>
      </w:r>
    </w:p>
    <w:bookmarkEnd w:id="289"/>
    <w:bookmarkStart w:name="z329" w:id="290"/>
    <w:p>
      <w:pPr>
        <w:spacing w:after="0"/>
        <w:ind w:left="0"/>
        <w:jc w:val="both"/>
      </w:pPr>
      <w:r>
        <w:rPr>
          <w:rFonts w:ascii="Times New Roman"/>
          <w:b w:val="false"/>
          <w:i w:val="false"/>
          <w:color w:val="000000"/>
          <w:sz w:val="28"/>
        </w:rPr>
        <w:t>
      2) нести материальные расходы, связанные с применением вспомогательных репродуктивных методов и технологий;</w:t>
      </w:r>
    </w:p>
    <w:bookmarkEnd w:id="290"/>
    <w:bookmarkStart w:name="z330" w:id="291"/>
    <w:p>
      <w:pPr>
        <w:spacing w:after="0"/>
        <w:ind w:left="0"/>
        <w:jc w:val="both"/>
      </w:pPr>
      <w:r>
        <w:rPr>
          <w:rFonts w:ascii="Times New Roman"/>
          <w:b w:val="false"/>
          <w:i w:val="false"/>
          <w:color w:val="000000"/>
          <w:sz w:val="28"/>
        </w:rPr>
        <w:t>
      3) представить в медицинские организации, применяющие вспомогательные репродуктивные методы и технологии, медицинское заключение о физическом, психическом здоровье, а также результаты медико-генетического обследования;</w:t>
      </w:r>
    </w:p>
    <w:bookmarkEnd w:id="291"/>
    <w:bookmarkStart w:name="z331" w:id="292"/>
    <w:p>
      <w:pPr>
        <w:spacing w:after="0"/>
        <w:ind w:left="0"/>
        <w:jc w:val="both"/>
      </w:pPr>
      <w:r>
        <w:rPr>
          <w:rFonts w:ascii="Times New Roman"/>
          <w:b w:val="false"/>
          <w:i w:val="false"/>
          <w:color w:val="000000"/>
          <w:sz w:val="28"/>
        </w:rPr>
        <w:t>
      4) оплачивать расходы по медицинскому обслуживанию суррогатной матери в период беременности, родов и в течение пятидесяти шести дней после родов, а в случае осложнений, связанных с беременностью и родами, оплачивать расходы в течение семидесяти дней после родов.</w:t>
      </w:r>
    </w:p>
    <w:bookmarkEnd w:id="292"/>
    <w:bookmarkStart w:name="z332" w:id="293"/>
    <w:p>
      <w:pPr>
        <w:spacing w:after="0"/>
        <w:ind w:left="0"/>
        <w:jc w:val="both"/>
      </w:pPr>
      <w:r>
        <w:rPr>
          <w:rFonts w:ascii="Times New Roman"/>
          <w:b w:val="false"/>
          <w:i w:val="false"/>
          <w:color w:val="000000"/>
          <w:sz w:val="28"/>
        </w:rPr>
        <w:t xml:space="preserve">
      2. Суррогатная мать в соответствии с требованиями </w:t>
      </w:r>
      <w:r>
        <w:rPr>
          <w:rFonts w:ascii="Times New Roman"/>
          <w:b w:val="false"/>
          <w:i w:val="false"/>
          <w:color w:val="000000"/>
          <w:sz w:val="28"/>
        </w:rPr>
        <w:t>статьи 56</w:t>
      </w:r>
      <w:r>
        <w:rPr>
          <w:rFonts w:ascii="Times New Roman"/>
          <w:b w:val="false"/>
          <w:i w:val="false"/>
          <w:color w:val="000000"/>
          <w:sz w:val="28"/>
        </w:rPr>
        <w:t xml:space="preserve"> при заключении договора суррогатного материнства обязана:</w:t>
      </w:r>
    </w:p>
    <w:bookmarkEnd w:id="293"/>
    <w:bookmarkStart w:name="z333" w:id="294"/>
    <w:p>
      <w:pPr>
        <w:spacing w:after="0"/>
        <w:ind w:left="0"/>
        <w:jc w:val="both"/>
      </w:pPr>
      <w:r>
        <w:rPr>
          <w:rFonts w:ascii="Times New Roman"/>
          <w:b w:val="false"/>
          <w:i w:val="false"/>
          <w:color w:val="000000"/>
          <w:sz w:val="28"/>
        </w:rPr>
        <w:t>
      1) представить заказчикам медицинское заключение о своем физическом, психическом и репродуктивном здоровье;</w:t>
      </w:r>
    </w:p>
    <w:bookmarkEnd w:id="294"/>
    <w:bookmarkStart w:name="z334" w:id="295"/>
    <w:p>
      <w:pPr>
        <w:spacing w:after="0"/>
        <w:ind w:left="0"/>
        <w:jc w:val="both"/>
      </w:pPr>
      <w:r>
        <w:rPr>
          <w:rFonts w:ascii="Times New Roman"/>
          <w:b w:val="false"/>
          <w:i w:val="false"/>
          <w:color w:val="000000"/>
          <w:sz w:val="28"/>
        </w:rPr>
        <w:t>
      2) регулярно наблюдаться у врача и строго выполнять его рекомендации и назначения;</w:t>
      </w:r>
    </w:p>
    <w:bookmarkEnd w:id="295"/>
    <w:bookmarkStart w:name="z335" w:id="296"/>
    <w:p>
      <w:pPr>
        <w:spacing w:after="0"/>
        <w:ind w:left="0"/>
        <w:jc w:val="both"/>
      </w:pPr>
      <w:r>
        <w:rPr>
          <w:rFonts w:ascii="Times New Roman"/>
          <w:b w:val="false"/>
          <w:i w:val="false"/>
          <w:color w:val="000000"/>
          <w:sz w:val="28"/>
        </w:rPr>
        <w:t>
      3) информировать лиц, заключивших с ней договор, о течении беременности с периодичностью, оговоренной в договоре суррогатного материнства;</w:t>
      </w:r>
    </w:p>
    <w:bookmarkEnd w:id="296"/>
    <w:bookmarkStart w:name="z336" w:id="297"/>
    <w:p>
      <w:pPr>
        <w:spacing w:after="0"/>
        <w:ind w:left="0"/>
        <w:jc w:val="both"/>
      </w:pPr>
      <w:r>
        <w:rPr>
          <w:rFonts w:ascii="Times New Roman"/>
          <w:b w:val="false"/>
          <w:i w:val="false"/>
          <w:color w:val="000000"/>
          <w:sz w:val="28"/>
        </w:rPr>
        <w:t>
      4) передать рожденного ребенка лицам, заключившим с ней договор суррогатного материнства.</w:t>
      </w:r>
    </w:p>
    <w:bookmarkEnd w:id="297"/>
    <w:bookmarkStart w:name="z337" w:id="298"/>
    <w:p>
      <w:pPr>
        <w:spacing w:after="0"/>
        <w:ind w:left="0"/>
        <w:jc w:val="both"/>
      </w:pPr>
      <w:r>
        <w:rPr>
          <w:rFonts w:ascii="Times New Roman"/>
          <w:b w:val="false"/>
          <w:i w:val="false"/>
          <w:color w:val="000000"/>
          <w:sz w:val="28"/>
        </w:rPr>
        <w:t>
      3. Суррогатная мать не вправе передавать ребенка иным лицам.</w:t>
      </w:r>
    </w:p>
    <w:bookmarkEnd w:id="298"/>
    <w:bookmarkStart w:name="z338" w:id="299"/>
    <w:p>
      <w:pPr>
        <w:spacing w:after="0"/>
        <w:ind w:left="0"/>
        <w:jc w:val="both"/>
      </w:pPr>
      <w:r>
        <w:rPr>
          <w:rFonts w:ascii="Times New Roman"/>
          <w:b w:val="false"/>
          <w:i w:val="false"/>
          <w:color w:val="000000"/>
          <w:sz w:val="28"/>
        </w:rPr>
        <w:t>
      4. При наличии у суррогатной матери постоянной работы вопрос продолжения трудовой деятельности решается по взаимному соглашению сторон договора суррогатного материнства.</w:t>
      </w:r>
    </w:p>
    <w:bookmarkEnd w:id="299"/>
    <w:bookmarkStart w:name="z339" w:id="300"/>
    <w:p>
      <w:pPr>
        <w:spacing w:after="0"/>
        <w:ind w:left="0"/>
        <w:jc w:val="both"/>
      </w:pPr>
      <w:r>
        <w:rPr>
          <w:rFonts w:ascii="Times New Roman"/>
          <w:b w:val="false"/>
          <w:i w:val="false"/>
          <w:color w:val="000000"/>
          <w:sz w:val="28"/>
        </w:rPr>
        <w:t>
      5. Суррогатная мать несет ответственность за беременность, предусмотренную договором суррогатного материнства, после применения вспомогательных репродуктивных методов и технологий, и обязана исключить возможность наступления естественной беременности.</w:t>
      </w:r>
    </w:p>
    <w:bookmarkEnd w:id="300"/>
    <w:bookmarkStart w:name="z340" w:id="301"/>
    <w:p>
      <w:pPr>
        <w:spacing w:after="0"/>
        <w:ind w:left="0"/>
        <w:jc w:val="both"/>
      </w:pPr>
      <w:r>
        <w:rPr>
          <w:rFonts w:ascii="Times New Roman"/>
          <w:b w:val="false"/>
          <w:i w:val="false"/>
          <w:color w:val="000000"/>
          <w:sz w:val="28"/>
        </w:rPr>
        <w:t>
      6. Вопрос о вынашивании многоплодной беременности решается по взаимному соглашению сторон договора суррогатного материнства.</w:t>
      </w:r>
    </w:p>
    <w:bookmarkEnd w:id="301"/>
    <w:p>
      <w:pPr>
        <w:spacing w:after="0"/>
        <w:ind w:left="0"/>
        <w:jc w:val="both"/>
      </w:pPr>
      <w:r>
        <w:rPr>
          <w:rFonts w:ascii="Times New Roman"/>
          <w:b/>
          <w:i w:val="false"/>
          <w:color w:val="000000"/>
          <w:sz w:val="28"/>
        </w:rPr>
        <w:t>Статья 58. Применение вспомогательных репродуктивных методов и технологий</w:t>
      </w:r>
    </w:p>
    <w:bookmarkStart w:name="z342" w:id="302"/>
    <w:p>
      <w:pPr>
        <w:spacing w:after="0"/>
        <w:ind w:left="0"/>
        <w:jc w:val="both"/>
      </w:pPr>
      <w:r>
        <w:rPr>
          <w:rFonts w:ascii="Times New Roman"/>
          <w:b w:val="false"/>
          <w:i w:val="false"/>
          <w:color w:val="000000"/>
          <w:sz w:val="28"/>
        </w:rPr>
        <w:t>
      1. Применение вспомогательных репродуктивных методов и технологий допускается в отношении женщин, состоящих в зарегистрированном браке (супружестве), также в отношении женщин, не состоящих в браке (супружестве), достигших совершеннолетия и имеющих удовлетворительное физическое, психическое и репродуктивное здоровье, подтвержденное заключением медицинской организации.</w:t>
      </w:r>
    </w:p>
    <w:bookmarkEnd w:id="302"/>
    <w:bookmarkStart w:name="z343" w:id="303"/>
    <w:p>
      <w:pPr>
        <w:spacing w:after="0"/>
        <w:ind w:left="0"/>
        <w:jc w:val="both"/>
      </w:pPr>
      <w:r>
        <w:rPr>
          <w:rFonts w:ascii="Times New Roman"/>
          <w:b w:val="false"/>
          <w:i w:val="false"/>
          <w:color w:val="000000"/>
          <w:sz w:val="28"/>
        </w:rPr>
        <w:t>
      2. Женщина, сама вынашивающая и рожающая ребенка в результате применения вспомогательных репродуктивных методов и технологий, включая использование спермы донора, является генетической матерью.</w:t>
      </w:r>
    </w:p>
    <w:bookmarkEnd w:id="303"/>
    <w:bookmarkStart w:name="z344" w:id="304"/>
    <w:p>
      <w:pPr>
        <w:spacing w:after="0"/>
        <w:ind w:left="0"/>
        <w:jc w:val="both"/>
      </w:pPr>
      <w:r>
        <w:rPr>
          <w:rFonts w:ascii="Times New Roman"/>
          <w:b w:val="false"/>
          <w:i w:val="false"/>
          <w:color w:val="000000"/>
          <w:sz w:val="28"/>
        </w:rPr>
        <w:t xml:space="preserve">
      3. В случае рождения ребенка в результате применения вспомогательных репродуктивных методов и технологий сведения о родителях этого ребенка записываются в порядке, установленном настоящим </w:t>
      </w:r>
      <w:r>
        <w:rPr>
          <w:rFonts w:ascii="Times New Roman"/>
          <w:b w:val="false"/>
          <w:i w:val="false"/>
          <w:color w:val="000000"/>
          <w:sz w:val="28"/>
        </w:rPr>
        <w:t>Кодексом</w:t>
      </w:r>
      <w:r>
        <w:rPr>
          <w:rFonts w:ascii="Times New Roman"/>
          <w:b w:val="false"/>
          <w:i w:val="false"/>
          <w:color w:val="000000"/>
          <w:sz w:val="28"/>
        </w:rPr>
        <w:t>.</w:t>
      </w:r>
    </w:p>
    <w:bookmarkEnd w:id="304"/>
    <w:p>
      <w:pPr>
        <w:spacing w:after="0"/>
        <w:ind w:left="0"/>
        <w:jc w:val="both"/>
      </w:pPr>
      <w:r>
        <w:rPr>
          <w:rFonts w:ascii="Times New Roman"/>
          <w:b/>
          <w:i w:val="false"/>
          <w:color w:val="000000"/>
          <w:sz w:val="28"/>
        </w:rPr>
        <w:t>Статья 59. Правовые последствия договора суррогатного материнства или применения вспомогательных репродуктивных методов и технологий</w:t>
      </w:r>
    </w:p>
    <w:bookmarkStart w:name="z346" w:id="305"/>
    <w:p>
      <w:pPr>
        <w:spacing w:after="0"/>
        <w:ind w:left="0"/>
        <w:jc w:val="both"/>
      </w:pPr>
      <w:r>
        <w:rPr>
          <w:rFonts w:ascii="Times New Roman"/>
          <w:b w:val="false"/>
          <w:i w:val="false"/>
          <w:color w:val="000000"/>
          <w:sz w:val="28"/>
        </w:rPr>
        <w:t>
      1. Родителями ребенка, родившегося в результате применения вспомогательных репродуктивных методов и технологий, на основании договора суррогатного материнства признаются супруги (заказчики).</w:t>
      </w:r>
    </w:p>
    <w:bookmarkEnd w:id="305"/>
    <w:bookmarkStart w:name="z347" w:id="306"/>
    <w:p>
      <w:pPr>
        <w:spacing w:after="0"/>
        <w:ind w:left="0"/>
        <w:jc w:val="both"/>
      </w:pPr>
      <w:r>
        <w:rPr>
          <w:rFonts w:ascii="Times New Roman"/>
          <w:b w:val="false"/>
          <w:i w:val="false"/>
          <w:color w:val="000000"/>
          <w:sz w:val="28"/>
        </w:rPr>
        <w:t>
      В случае рождения в результате применения таких методов и технологий либо согласно договору суррогатного материнства двух и более детей супруги (заказчики) в равной мере несут ответственность за каждого родившегося ребенка.</w:t>
      </w:r>
    </w:p>
    <w:bookmarkEnd w:id="306"/>
    <w:bookmarkStart w:name="z348" w:id="307"/>
    <w:p>
      <w:pPr>
        <w:spacing w:after="0"/>
        <w:ind w:left="0"/>
        <w:jc w:val="both"/>
      </w:pPr>
      <w:r>
        <w:rPr>
          <w:rFonts w:ascii="Times New Roman"/>
          <w:b w:val="false"/>
          <w:i w:val="false"/>
          <w:color w:val="000000"/>
          <w:sz w:val="28"/>
        </w:rPr>
        <w:t>
      2. Матерью ребенка после его рождения в медицинском свидетельстве о рождении записывается супруга (заказчица), заключившая договор суррогатного материнства.</w:t>
      </w:r>
    </w:p>
    <w:bookmarkEnd w:id="307"/>
    <w:bookmarkStart w:name="z349" w:id="308"/>
    <w:p>
      <w:pPr>
        <w:spacing w:after="0"/>
        <w:ind w:left="0"/>
        <w:jc w:val="both"/>
      </w:pPr>
      <w:r>
        <w:rPr>
          <w:rFonts w:ascii="Times New Roman"/>
          <w:b w:val="false"/>
          <w:i w:val="false"/>
          <w:color w:val="000000"/>
          <w:sz w:val="28"/>
        </w:rPr>
        <w:t>
      3. Отказ супругов (заказчиков) от ребенка оформляется в установленном порядке после регистрации его рождения в регистрирующем органе.</w:t>
      </w:r>
    </w:p>
    <w:bookmarkEnd w:id="308"/>
    <w:bookmarkStart w:name="z350" w:id="309"/>
    <w:p>
      <w:pPr>
        <w:spacing w:after="0"/>
        <w:ind w:left="0"/>
        <w:jc w:val="both"/>
      </w:pPr>
      <w:r>
        <w:rPr>
          <w:rFonts w:ascii="Times New Roman"/>
          <w:b w:val="false"/>
          <w:i w:val="false"/>
          <w:color w:val="000000"/>
          <w:sz w:val="28"/>
        </w:rPr>
        <w:t>
      В случае отказа от ребенка супруги (заказчики), давшие свое согласие на применение вспомогательных репродуктивных методов и технологий либо заключившие договор с суррогатной матерью, не вправе требовать от суррогатной матери возмещения материальных расходов.</w:t>
      </w:r>
    </w:p>
    <w:bookmarkEnd w:id="309"/>
    <w:bookmarkStart w:name="z351" w:id="310"/>
    <w:p>
      <w:pPr>
        <w:spacing w:after="0"/>
        <w:ind w:left="0"/>
        <w:jc w:val="both"/>
      </w:pPr>
      <w:r>
        <w:rPr>
          <w:rFonts w:ascii="Times New Roman"/>
          <w:b w:val="false"/>
          <w:i w:val="false"/>
          <w:color w:val="000000"/>
          <w:sz w:val="28"/>
        </w:rPr>
        <w:t>
      В случае отказа супругов (заказчиков), заключивших договор с суррогатной матерью, от ребенка право материнства по ее желанию остается за суррогатной матерью, а в случае ее отказа ребенок передается на попечение государства.</w:t>
      </w:r>
    </w:p>
    <w:bookmarkEnd w:id="310"/>
    <w:bookmarkStart w:name="z352" w:id="311"/>
    <w:p>
      <w:pPr>
        <w:spacing w:after="0"/>
        <w:ind w:left="0"/>
        <w:jc w:val="both"/>
      </w:pPr>
      <w:r>
        <w:rPr>
          <w:rFonts w:ascii="Times New Roman"/>
          <w:b w:val="false"/>
          <w:i w:val="false"/>
          <w:color w:val="000000"/>
          <w:sz w:val="28"/>
        </w:rPr>
        <w:t>
      При отказе супругов (заказчиков) от ребенка и при принятии ребенка суррогатной матерью эти лица обязаны выплатить суррогатной матери компенсацию в размере и порядке, которые установлены договором.</w:t>
      </w:r>
    </w:p>
    <w:bookmarkEnd w:id="311"/>
    <w:bookmarkStart w:name="z353" w:id="312"/>
    <w:p>
      <w:pPr>
        <w:spacing w:after="0"/>
        <w:ind w:left="0"/>
        <w:jc w:val="both"/>
      </w:pPr>
      <w:r>
        <w:rPr>
          <w:rFonts w:ascii="Times New Roman"/>
          <w:b w:val="false"/>
          <w:i w:val="false"/>
          <w:color w:val="000000"/>
          <w:sz w:val="28"/>
        </w:rPr>
        <w:t>
      4. В случае расторжения брака (супружества) супругов (заказчиков) ответственность за ребенка, родившегося по договору суррогатного материнства, возлагается на обоих супругов (заказчиков).</w:t>
      </w:r>
    </w:p>
    <w:bookmarkEnd w:id="312"/>
    <w:bookmarkStart w:name="z354" w:id="313"/>
    <w:p>
      <w:pPr>
        <w:spacing w:after="0"/>
        <w:ind w:left="0"/>
        <w:jc w:val="both"/>
      </w:pPr>
      <w:r>
        <w:rPr>
          <w:rFonts w:ascii="Times New Roman"/>
          <w:b w:val="false"/>
          <w:i w:val="false"/>
          <w:color w:val="000000"/>
          <w:sz w:val="28"/>
        </w:rPr>
        <w:t>
      5. В случае смерти одного из супругов (заказчиков) ответственность за ребенка, родившегося по договору суррогатного материнства, возлагается на оставшегося в живых.</w:t>
      </w:r>
    </w:p>
    <w:bookmarkEnd w:id="313"/>
    <w:bookmarkStart w:name="z355" w:id="314"/>
    <w:p>
      <w:pPr>
        <w:spacing w:after="0"/>
        <w:ind w:left="0"/>
        <w:jc w:val="both"/>
      </w:pPr>
      <w:r>
        <w:rPr>
          <w:rFonts w:ascii="Times New Roman"/>
          <w:b w:val="false"/>
          <w:i w:val="false"/>
          <w:color w:val="000000"/>
          <w:sz w:val="28"/>
        </w:rPr>
        <w:t>
      6. В случае смерти обоих супругов (заказчиков) и отказа их близких родственников усыновить родившегося ребенка по желанию суррогатной матери этот ребенок может быть передан ей, а в случае ее отказа - на попечение государства.</w:t>
      </w:r>
    </w:p>
    <w:bookmarkEnd w:id="314"/>
    <w:bookmarkStart w:name="z356" w:id="315"/>
    <w:p>
      <w:pPr>
        <w:spacing w:after="0"/>
        <w:ind w:left="0"/>
        <w:jc w:val="both"/>
      </w:pPr>
      <w:r>
        <w:rPr>
          <w:rFonts w:ascii="Times New Roman"/>
          <w:b w:val="false"/>
          <w:i w:val="false"/>
          <w:color w:val="000000"/>
          <w:sz w:val="28"/>
        </w:rPr>
        <w:t>
      Передача ребенка суррогатной матери либо государственным организациям в форме опеки не прекращает его прав как наследника супругов (заказчиков).</w:t>
      </w:r>
    </w:p>
    <w:bookmarkEnd w:id="315"/>
    <w:bookmarkStart w:name="z357" w:id="316"/>
    <w:p>
      <w:pPr>
        <w:spacing w:after="0"/>
        <w:ind w:left="0"/>
        <w:jc w:val="both"/>
      </w:pPr>
      <w:r>
        <w:rPr>
          <w:rFonts w:ascii="Times New Roman"/>
          <w:b w:val="false"/>
          <w:i w:val="false"/>
          <w:color w:val="000000"/>
          <w:sz w:val="28"/>
        </w:rPr>
        <w:t>
      7. Неиспользование вспомогательных репродуктивных методов и технологий после заключения договора суррогатного материнства в течение оговоренного договором срока влечет недействительность договора.</w:t>
      </w:r>
    </w:p>
    <w:bookmarkEnd w:id="316"/>
    <w:bookmarkStart w:name="z358" w:id="317"/>
    <w:p>
      <w:pPr>
        <w:spacing w:after="0"/>
        <w:ind w:left="0"/>
        <w:jc w:val="both"/>
      </w:pPr>
      <w:r>
        <w:rPr>
          <w:rFonts w:ascii="Times New Roman"/>
          <w:b w:val="false"/>
          <w:i w:val="false"/>
          <w:color w:val="000000"/>
          <w:sz w:val="28"/>
        </w:rPr>
        <w:t>
      8. В случае наступления естественной беременности у суррогатной матери после заключения договора суррогатного материнства договор расторгается с выплатой ею всех расходов, затраченных заказчиками согласно договору суррогатного материнства.</w:t>
      </w:r>
    </w:p>
    <w:bookmarkEnd w:id="317"/>
    <w:bookmarkStart w:name="z359" w:id="318"/>
    <w:p>
      <w:pPr>
        <w:spacing w:after="0"/>
        <w:ind w:left="0"/>
        <w:jc w:val="left"/>
      </w:pPr>
      <w:r>
        <w:rPr>
          <w:rFonts w:ascii="Times New Roman"/>
          <w:b/>
          <w:i w:val="false"/>
          <w:color w:val="000000"/>
        </w:rPr>
        <w:t xml:space="preserve"> Глава 10. ПРАВА РЕБЕНКА</w:t>
      </w:r>
    </w:p>
    <w:bookmarkEnd w:id="318"/>
    <w:p>
      <w:pPr>
        <w:spacing w:after="0"/>
        <w:ind w:left="0"/>
        <w:jc w:val="both"/>
      </w:pPr>
      <w:r>
        <w:rPr>
          <w:rFonts w:ascii="Times New Roman"/>
          <w:b/>
          <w:i w:val="false"/>
          <w:color w:val="000000"/>
          <w:sz w:val="28"/>
        </w:rPr>
        <w:t>Статья 60. Право ребенка жить и воспитываться в семье</w:t>
      </w:r>
    </w:p>
    <w:bookmarkStart w:name="z361" w:id="319"/>
    <w:p>
      <w:pPr>
        <w:spacing w:after="0"/>
        <w:ind w:left="0"/>
        <w:jc w:val="both"/>
      </w:pPr>
      <w:r>
        <w:rPr>
          <w:rFonts w:ascii="Times New Roman"/>
          <w:b w:val="false"/>
          <w:i w:val="false"/>
          <w:color w:val="000000"/>
          <w:sz w:val="28"/>
        </w:rPr>
        <w:t>
      Каждый ребенок имеет право жить и воспитываться в семье, право знать своих родителей, право на их заботу, право на совместное с ними проживание, за исключением случаев, когда это противоречит его интересам.</w:t>
      </w:r>
    </w:p>
    <w:bookmarkEnd w:id="319"/>
    <w:bookmarkStart w:name="z362" w:id="320"/>
    <w:p>
      <w:pPr>
        <w:spacing w:after="0"/>
        <w:ind w:left="0"/>
        <w:jc w:val="both"/>
      </w:pPr>
      <w:r>
        <w:rPr>
          <w:rFonts w:ascii="Times New Roman"/>
          <w:b w:val="false"/>
          <w:i w:val="false"/>
          <w:color w:val="000000"/>
          <w:sz w:val="28"/>
        </w:rPr>
        <w:t>
      Ребенок имеет право на воспитание своими родителями, обеспечение его интересов, всестороннее развитие, уважение его человеческого достоинства.</w:t>
      </w:r>
    </w:p>
    <w:bookmarkEnd w:id="320"/>
    <w:bookmarkStart w:name="z363" w:id="321"/>
    <w:p>
      <w:pPr>
        <w:spacing w:after="0"/>
        <w:ind w:left="0"/>
        <w:jc w:val="both"/>
      </w:pPr>
      <w:r>
        <w:rPr>
          <w:rFonts w:ascii="Times New Roman"/>
          <w:b w:val="false"/>
          <w:i w:val="false"/>
          <w:color w:val="000000"/>
          <w:sz w:val="28"/>
        </w:rPr>
        <w:t xml:space="preserve">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осуществляющим функции по опеке или попечительству, в порядке, установленном </w:t>
      </w:r>
      <w:r>
        <w:rPr>
          <w:rFonts w:ascii="Times New Roman"/>
          <w:b w:val="false"/>
          <w:i w:val="false"/>
          <w:color w:val="000000"/>
          <w:sz w:val="28"/>
        </w:rPr>
        <w:t>главами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Кодекса.</w:t>
      </w:r>
    </w:p>
    <w:bookmarkEnd w:id="321"/>
    <w:p>
      <w:pPr>
        <w:spacing w:after="0"/>
        <w:ind w:left="0"/>
        <w:jc w:val="both"/>
      </w:pPr>
      <w:r>
        <w:rPr>
          <w:rFonts w:ascii="Times New Roman"/>
          <w:b/>
          <w:i w:val="false"/>
          <w:color w:val="000000"/>
          <w:sz w:val="28"/>
        </w:rPr>
        <w:t>Статья 61. Право ребенка на общение с родителями и другими родственниками</w:t>
      </w:r>
    </w:p>
    <w:bookmarkStart w:name="z365" w:id="322"/>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w:t>
      </w:r>
    </w:p>
    <w:bookmarkEnd w:id="322"/>
    <w:bookmarkStart w:name="z366" w:id="323"/>
    <w:p>
      <w:pPr>
        <w:spacing w:after="0"/>
        <w:ind w:left="0"/>
        <w:jc w:val="both"/>
      </w:pP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bookmarkEnd w:id="323"/>
    <w:bookmarkStart w:name="z367" w:id="324"/>
    <w:p>
      <w:pPr>
        <w:spacing w:after="0"/>
        <w:ind w:left="0"/>
        <w:jc w:val="both"/>
      </w:pPr>
      <w:r>
        <w:rPr>
          <w:rFonts w:ascii="Times New Roman"/>
          <w:b w:val="false"/>
          <w:i w:val="false"/>
          <w:color w:val="000000"/>
          <w:sz w:val="28"/>
        </w:rPr>
        <w:t>
      2. Ребенок, являющийся получателем специальных социальных услуг, имеет право на общение со своими родителями и другими родственниками в порядке, установленном законодательством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Право ребенка выражать свое мнение</w:t>
      </w:r>
    </w:p>
    <w:bookmarkStart w:name="z369" w:id="325"/>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органы, осуществляющие функции по опеке или попечительству, или суд могут принять решение только с согласия ребенка, достигшего возраста десяти лет и данного им в присутствии законных представителей.</w:t>
      </w:r>
    </w:p>
    <w:bookmarkEnd w:id="325"/>
    <w:bookmarkStart w:name="z370" w:id="326"/>
    <w:p>
      <w:pPr>
        <w:spacing w:after="0"/>
        <w:ind w:left="0"/>
        <w:jc w:val="both"/>
      </w:pPr>
      <w:r>
        <w:rPr>
          <w:rFonts w:ascii="Times New Roman"/>
          <w:b w:val="false"/>
          <w:i w:val="false"/>
          <w:color w:val="000000"/>
          <w:sz w:val="28"/>
        </w:rPr>
        <w:t>
      Мнение ребенка оформляется решением органа, осуществляющего функции по опеке или попечительству, принятым в присутствии родителей или других законных представителей по месту нахождения ребенка.</w:t>
      </w:r>
    </w:p>
    <w:bookmarkEnd w:id="326"/>
    <w:p>
      <w:pPr>
        <w:spacing w:after="0"/>
        <w:ind w:left="0"/>
        <w:jc w:val="both"/>
      </w:pPr>
      <w:r>
        <w:rPr>
          <w:rFonts w:ascii="Times New Roman"/>
          <w:b/>
          <w:i w:val="false"/>
          <w:color w:val="000000"/>
          <w:sz w:val="28"/>
        </w:rPr>
        <w:t>Статья 63. Право ребенка на имя, отчество и фамилию</w:t>
      </w:r>
    </w:p>
    <w:bookmarkStart w:name="z372" w:id="327"/>
    <w:p>
      <w:pPr>
        <w:spacing w:after="0"/>
        <w:ind w:left="0"/>
        <w:jc w:val="both"/>
      </w:pPr>
      <w:r>
        <w:rPr>
          <w:rFonts w:ascii="Times New Roman"/>
          <w:b w:val="false"/>
          <w:i w:val="false"/>
          <w:color w:val="000000"/>
          <w:sz w:val="28"/>
        </w:rPr>
        <w:t>
      1. Ребенок имеет право на имя, отчество и фамилию.</w:t>
      </w:r>
    </w:p>
    <w:bookmarkEnd w:id="327"/>
    <w:bookmarkStart w:name="z373" w:id="328"/>
    <w:p>
      <w:pPr>
        <w:spacing w:after="0"/>
        <w:ind w:left="0"/>
        <w:jc w:val="both"/>
      </w:pPr>
      <w:r>
        <w:rPr>
          <w:rFonts w:ascii="Times New Roman"/>
          <w:b w:val="false"/>
          <w:i w:val="false"/>
          <w:color w:val="000000"/>
          <w:sz w:val="28"/>
        </w:rPr>
        <w:t>
      2. Имя ребенку дается родителями по их согласию или другими законными представителями ребенка. Отчество по желанию родителей или других законных представителей присваивается по имени лица, указанного его отцом.</w:t>
      </w:r>
    </w:p>
    <w:bookmarkEnd w:id="328"/>
    <w:bookmarkStart w:name="z374" w:id="329"/>
    <w:p>
      <w:pPr>
        <w:spacing w:after="0"/>
        <w:ind w:left="0"/>
        <w:jc w:val="both"/>
      </w:pPr>
      <w:r>
        <w:rPr>
          <w:rFonts w:ascii="Times New Roman"/>
          <w:b w:val="false"/>
          <w:i w:val="false"/>
          <w:color w:val="000000"/>
          <w:sz w:val="28"/>
        </w:rPr>
        <w:t>
      Разрешается присвоение двойного имени при раздельном написании либо через дефис, но не более двух имен.</w:t>
      </w:r>
    </w:p>
    <w:bookmarkEnd w:id="329"/>
    <w:bookmarkStart w:name="z375" w:id="330"/>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30"/>
    <w:bookmarkStart w:name="z376" w:id="331"/>
    <w:p>
      <w:pPr>
        <w:spacing w:after="0"/>
        <w:ind w:left="0"/>
        <w:jc w:val="both"/>
      </w:pPr>
      <w:r>
        <w:rPr>
          <w:rFonts w:ascii="Times New Roman"/>
          <w:b w:val="false"/>
          <w:i w:val="false"/>
          <w:color w:val="000000"/>
          <w:sz w:val="28"/>
        </w:rPr>
        <w:t>
      При перемене имени отцом изменяется отчество его несовершеннолетнего ребенка, а совершеннолетнего ребенка - при подаче им об этом заявления.</w:t>
      </w:r>
    </w:p>
    <w:bookmarkEnd w:id="331"/>
    <w:bookmarkStart w:name="z377" w:id="332"/>
    <w:p>
      <w:pPr>
        <w:spacing w:after="0"/>
        <w:ind w:left="0"/>
        <w:jc w:val="both"/>
      </w:pP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bookmarkEnd w:id="332"/>
    <w:bookmarkStart w:name="z378" w:id="333"/>
    <w:p>
      <w:pPr>
        <w:spacing w:after="0"/>
        <w:ind w:left="0"/>
        <w:jc w:val="both"/>
      </w:pPr>
      <w:r>
        <w:rPr>
          <w:rFonts w:ascii="Times New Roman"/>
          <w:b w:val="false"/>
          <w:i w:val="false"/>
          <w:color w:val="000000"/>
          <w:sz w:val="28"/>
        </w:rPr>
        <w:t>
      По желанию родителей фамилия ребенка может быть произведена от имени отца или деда ребенка как со стороны отца, так и матери с учетом национальных традиций.</w:t>
      </w:r>
    </w:p>
    <w:bookmarkEnd w:id="333"/>
    <w:bookmarkStart w:name="z379" w:id="334"/>
    <w:p>
      <w:pPr>
        <w:spacing w:after="0"/>
        <w:ind w:left="0"/>
        <w:jc w:val="both"/>
      </w:pP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w:t>
      </w:r>
    </w:p>
    <w:bookmarkEnd w:id="334"/>
    <w:bookmarkStart w:name="z380" w:id="335"/>
    <w:p>
      <w:pPr>
        <w:spacing w:after="0"/>
        <w:ind w:left="0"/>
        <w:jc w:val="both"/>
      </w:pP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фамилия - по фамилии матери или с учетом национальных традиций по имени деда ребенка.</w:t>
      </w:r>
    </w:p>
    <w:bookmarkEnd w:id="335"/>
    <w:bookmarkStart w:name="z381" w:id="336"/>
    <w:p>
      <w:pPr>
        <w:spacing w:after="0"/>
        <w:ind w:left="0"/>
        <w:jc w:val="both"/>
      </w:pPr>
      <w:r>
        <w:rPr>
          <w:rFonts w:ascii="Times New Roman"/>
          <w:b w:val="false"/>
          <w:i w:val="false"/>
          <w:color w:val="000000"/>
          <w:sz w:val="28"/>
        </w:rPr>
        <w:t>
      6. Если оба родителя ребенка неизвестны, фамилию, имя и отчество ребенку присваивает орган, осуществляющий функции по опеке или попечительству, медицинские или другие организации, осуществляющие функции по защите прав ребенка по месту его нахождения.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Изменение имени и (или) фамилии ребенка</w:t>
      </w:r>
    </w:p>
    <w:bookmarkStart w:name="z383" w:id="337"/>
    <w:p>
      <w:pPr>
        <w:spacing w:after="0"/>
        <w:ind w:left="0"/>
        <w:jc w:val="both"/>
      </w:pPr>
      <w:r>
        <w:rPr>
          <w:rFonts w:ascii="Times New Roman"/>
          <w:b w:val="false"/>
          <w:i w:val="false"/>
          <w:color w:val="000000"/>
          <w:sz w:val="28"/>
        </w:rPr>
        <w:t>
      1. Фамилия несовершеннолетнего ребенка изменяется при изменении фамилии обоими родителями.</w:t>
      </w:r>
    </w:p>
    <w:bookmarkEnd w:id="337"/>
    <w:bookmarkStart w:name="z384" w:id="338"/>
    <w:p>
      <w:pPr>
        <w:spacing w:after="0"/>
        <w:ind w:left="0"/>
        <w:jc w:val="both"/>
      </w:pPr>
      <w:r>
        <w:rPr>
          <w:rFonts w:ascii="Times New Roman"/>
          <w:b w:val="false"/>
          <w:i w:val="false"/>
          <w:color w:val="000000"/>
          <w:sz w:val="28"/>
        </w:rPr>
        <w:t>
      По совместному заявлению родителей до достижения ребенком возраста шестнадцати лет регистрирующий орган исходя из интересов ребенка разрешает изменение имени ребенка, а также присвоенной ему фамилии на фамилию другого родителя.</w:t>
      </w:r>
    </w:p>
    <w:bookmarkEnd w:id="338"/>
    <w:bookmarkStart w:name="z385" w:id="339"/>
    <w:p>
      <w:pPr>
        <w:spacing w:after="0"/>
        <w:ind w:left="0"/>
        <w:jc w:val="both"/>
      </w:pPr>
      <w:r>
        <w:rPr>
          <w:rFonts w:ascii="Times New Roman"/>
          <w:b w:val="false"/>
          <w:i w:val="false"/>
          <w:color w:val="000000"/>
          <w:sz w:val="28"/>
        </w:rPr>
        <w:t>
      2. В случае прекращения брака (супружества) или признания брака (супружества) недействительным ребенок сохраняет фамилию, полученную им при рождении.</w:t>
      </w:r>
    </w:p>
    <w:bookmarkEnd w:id="339"/>
    <w:bookmarkStart w:name="z386" w:id="340"/>
    <w:p>
      <w:pPr>
        <w:spacing w:after="0"/>
        <w:ind w:left="0"/>
        <w:jc w:val="both"/>
      </w:pPr>
      <w:r>
        <w:rPr>
          <w:rFonts w:ascii="Times New Roman"/>
          <w:b w:val="false"/>
          <w:i w:val="false"/>
          <w:color w:val="000000"/>
          <w:sz w:val="28"/>
        </w:rPr>
        <w:t>
      3. Если родители проживают раздельно вне зависимости от государственной регистрации расторжения брака (супружества) либо в отношении ребенка установлено отцовство и родитель, с которым проживает ребенок, желает присвоить ему свою фамилию или изменить фамилию по имени отца или дедушки ребенка как со стороны отца, так и матери с учетом национальных традиций, регистрирующий орган в зависимости от интересов ребенка и с учетом мнения другого родителя, оформленного нотариально, вносит изменения в актовую запись о государственной регистрации рождения ребенка.Учет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41"/>
    <w:p>
      <w:pPr>
        <w:spacing w:after="0"/>
        <w:ind w:left="0"/>
        <w:jc w:val="both"/>
      </w:pP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регистрирующий орган исходя из интересов ребенка разрешает изменение его фамилии на фамилию матери, которую она носит в момент обращения с такой просьбой.</w:t>
      </w:r>
    </w:p>
    <w:bookmarkEnd w:id="341"/>
    <w:bookmarkStart w:name="z389" w:id="342"/>
    <w:p>
      <w:pPr>
        <w:spacing w:after="0"/>
        <w:ind w:left="0"/>
        <w:jc w:val="both"/>
      </w:pPr>
      <w:r>
        <w:rPr>
          <w:rFonts w:ascii="Times New Roman"/>
          <w:b w:val="false"/>
          <w:i w:val="false"/>
          <w:color w:val="000000"/>
          <w:sz w:val="28"/>
        </w:rPr>
        <w:t>
      6. Изменение имени и (или) фамилии ребенка, достигшего возраста десяти лет, производится только с его согласия, полученного в присутствии законных представителей.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Национальность ребенка</w:t>
      </w:r>
    </w:p>
    <w:bookmarkStart w:name="z391" w:id="343"/>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w:t>
      </w:r>
    </w:p>
    <w:bookmarkEnd w:id="343"/>
    <w:bookmarkStart w:name="z392" w:id="344"/>
    <w:p>
      <w:pPr>
        <w:spacing w:after="0"/>
        <w:ind w:left="0"/>
        <w:jc w:val="both"/>
      </w:pPr>
      <w:r>
        <w:rPr>
          <w:rFonts w:ascii="Times New Roman"/>
          <w:b w:val="false"/>
          <w:i w:val="false"/>
          <w:color w:val="000000"/>
          <w:sz w:val="28"/>
        </w:rPr>
        <w:t>
      2. Если национальность родителей различна, она определяется по желанию ребенка в соответствии с национальной принадлежностью отца или матери при выдаче ему удостоверения личности или паспорта.</w:t>
      </w:r>
    </w:p>
    <w:bookmarkEnd w:id="344"/>
    <w:bookmarkStart w:name="z393" w:id="345"/>
    <w:p>
      <w:pPr>
        <w:spacing w:after="0"/>
        <w:ind w:left="0"/>
        <w:jc w:val="both"/>
      </w:pP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16.04.2025 № 70-НП </w:t>
      </w:r>
      <w:r>
        <w:rPr>
          <w:rFonts w:ascii="Times New Roman"/>
          <w:b w:val="false"/>
          <w:i w:val="false"/>
          <w:color w:val="ff0000"/>
          <w:sz w:val="28"/>
        </w:rPr>
        <w:t>статья 65</w:t>
      </w:r>
      <w:r>
        <w:rPr>
          <w:rFonts w:ascii="Times New Roman"/>
          <w:b w:val="false"/>
          <w:i w:val="false"/>
          <w:color w:val="ff0000"/>
          <w:sz w:val="28"/>
        </w:rPr>
        <w:t xml:space="preserve"> настоящего Кодекса РК признана не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не предусматривающей иные способы определения и изменения национальности ребенка в случаях, когда родители не известны или не представляется возможным установить их национальность, а также при других жизненных ситуациях, затрагивающих законные интересы гражданина.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Имущественные права ребенка</w:t>
      </w:r>
    </w:p>
    <w:bookmarkStart w:name="z395" w:id="346"/>
    <w:p>
      <w:pPr>
        <w:spacing w:after="0"/>
        <w:ind w:left="0"/>
        <w:jc w:val="both"/>
      </w:pPr>
      <w:r>
        <w:rPr>
          <w:rFonts w:ascii="Times New Roman"/>
          <w:b w:val="false"/>
          <w:i w:val="false"/>
          <w:color w:val="000000"/>
          <w:sz w:val="28"/>
        </w:rPr>
        <w:t xml:space="preserve">
      1. Ребенок имеет право на получение содержания от своих родителей и других членов семьи в порядке и размерах, установленных </w:t>
      </w:r>
      <w:r>
        <w:rPr>
          <w:rFonts w:ascii="Times New Roman"/>
          <w:b w:val="false"/>
          <w:i w:val="false"/>
          <w:color w:val="000000"/>
          <w:sz w:val="28"/>
        </w:rPr>
        <w:t>разделом 5</w:t>
      </w:r>
      <w:r>
        <w:rPr>
          <w:rFonts w:ascii="Times New Roman"/>
          <w:b w:val="false"/>
          <w:i w:val="false"/>
          <w:color w:val="000000"/>
          <w:sz w:val="28"/>
        </w:rPr>
        <w:t xml:space="preserve"> настоящего Кодекса.</w:t>
      </w:r>
    </w:p>
    <w:bookmarkEnd w:id="346"/>
    <w:bookmarkStart w:name="z396" w:id="347"/>
    <w:p>
      <w:pPr>
        <w:spacing w:after="0"/>
        <w:ind w:left="0"/>
        <w:jc w:val="both"/>
      </w:pPr>
      <w:r>
        <w:rPr>
          <w:rFonts w:ascii="Times New Roman"/>
          <w:b w:val="false"/>
          <w:i w:val="false"/>
          <w:color w:val="000000"/>
          <w:sz w:val="28"/>
        </w:rPr>
        <w:t>
      2. Суммы, причитающиеся ребенку в качестве алиментов, пособий, поступают в распоряжение родителей или других законных представителей ребенка, за исключением руководителей организаций для детей-сирот, детей, оставшихся без попечения родителей, и расходуются ими на содержание, образование и воспитание ребенка.</w:t>
      </w:r>
    </w:p>
    <w:bookmarkEnd w:id="347"/>
    <w:bookmarkStart w:name="z1661" w:id="348"/>
    <w:p>
      <w:pPr>
        <w:spacing w:after="0"/>
        <w:ind w:left="0"/>
        <w:jc w:val="both"/>
      </w:pPr>
      <w:r>
        <w:rPr>
          <w:rFonts w:ascii="Times New Roman"/>
          <w:b w:val="false"/>
          <w:i w:val="false"/>
          <w:color w:val="000000"/>
          <w:sz w:val="28"/>
        </w:rPr>
        <w:t>
      2-1. Для целевого использования алиментов, предназначенных на содержание детей, и исключения возможности обращения взыскания на них открывается банковский счет для зачисления алиментов в порядке, установленном банковским законодательством Республики Казахстан.</w:t>
      </w:r>
    </w:p>
    <w:bookmarkEnd w:id="348"/>
    <w:bookmarkStart w:name="z397" w:id="349"/>
    <w:p>
      <w:pPr>
        <w:spacing w:after="0"/>
        <w:ind w:left="0"/>
        <w:jc w:val="both"/>
      </w:pP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его средства.</w:t>
      </w:r>
    </w:p>
    <w:bookmarkEnd w:id="349"/>
    <w:bookmarkStart w:name="z398" w:id="350"/>
    <w:p>
      <w:pPr>
        <w:spacing w:after="0"/>
        <w:ind w:left="0"/>
        <w:jc w:val="both"/>
      </w:pP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w:t>
      </w:r>
    </w:p>
    <w:bookmarkEnd w:id="350"/>
    <w:bookmarkStart w:name="z399" w:id="351"/>
    <w:p>
      <w:pPr>
        <w:spacing w:after="0"/>
        <w:ind w:left="0"/>
        <w:jc w:val="both"/>
      </w:pP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bookmarkEnd w:id="351"/>
    <w:bookmarkStart w:name="z400" w:id="352"/>
    <w:p>
      <w:pPr>
        <w:spacing w:after="0"/>
        <w:ind w:left="0"/>
        <w:jc w:val="both"/>
      </w:pPr>
      <w:r>
        <w:rPr>
          <w:rFonts w:ascii="Times New Roman"/>
          <w:b w:val="false"/>
          <w:i w:val="false"/>
          <w:color w:val="000000"/>
          <w:sz w:val="28"/>
        </w:rPr>
        <w:t xml:space="preserve">
      При осуществлении родителями правомочий по управлению имуществом ребенка на них распространяются правила, установленные </w:t>
      </w:r>
      <w:r>
        <w:rPr>
          <w:rFonts w:ascii="Times New Roman"/>
          <w:b w:val="false"/>
          <w:i w:val="false"/>
          <w:color w:val="000000"/>
          <w:sz w:val="28"/>
        </w:rPr>
        <w:t>статьей 128</w:t>
      </w:r>
      <w:r>
        <w:rPr>
          <w:rFonts w:ascii="Times New Roman"/>
          <w:b w:val="false"/>
          <w:i w:val="false"/>
          <w:color w:val="000000"/>
          <w:sz w:val="28"/>
        </w:rPr>
        <w:t xml:space="preserve"> настоящего Кодекса.</w:t>
      </w:r>
    </w:p>
    <w:bookmarkEnd w:id="352"/>
    <w:bookmarkStart w:name="z401" w:id="353"/>
    <w:p>
      <w:pPr>
        <w:spacing w:after="0"/>
        <w:ind w:left="0"/>
        <w:jc w:val="both"/>
      </w:pPr>
      <w:r>
        <w:rPr>
          <w:rFonts w:ascii="Times New Roman"/>
          <w:b w:val="false"/>
          <w:i w:val="false"/>
          <w:color w:val="000000"/>
          <w:sz w:val="28"/>
        </w:rPr>
        <w:t>
      4. Ребенок и родители, проживающие совместно, могут владеть и пользоваться имуществом друг друга по взаимному согласию.</w:t>
      </w:r>
    </w:p>
    <w:bookmarkEnd w:id="353"/>
    <w:bookmarkStart w:name="z402" w:id="354"/>
    <w:p>
      <w:pPr>
        <w:spacing w:after="0"/>
        <w:ind w:left="0"/>
        <w:jc w:val="both"/>
      </w:pPr>
      <w:r>
        <w:rPr>
          <w:rFonts w:ascii="Times New Roman"/>
          <w:b w:val="false"/>
          <w:i w:val="false"/>
          <w:color w:val="000000"/>
          <w:sz w:val="28"/>
        </w:rPr>
        <w:t>
      5.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Право ребенка на защиту своих прав и законных интересов</w:t>
      </w:r>
    </w:p>
    <w:bookmarkStart w:name="z404" w:id="355"/>
    <w:p>
      <w:pPr>
        <w:spacing w:after="0"/>
        <w:ind w:left="0"/>
        <w:jc w:val="both"/>
      </w:pPr>
      <w:r>
        <w:rPr>
          <w:rFonts w:ascii="Times New Roman"/>
          <w:b w:val="false"/>
          <w:i w:val="false"/>
          <w:color w:val="000000"/>
          <w:sz w:val="28"/>
        </w:rPr>
        <w:t>
      1. Ребенок имеет право на защиту своих прав и законных интересов.</w:t>
      </w:r>
    </w:p>
    <w:bookmarkEnd w:id="355"/>
    <w:bookmarkStart w:name="z405" w:id="356"/>
    <w:p>
      <w:pPr>
        <w:spacing w:after="0"/>
        <w:ind w:left="0"/>
        <w:jc w:val="both"/>
      </w:pPr>
      <w:r>
        <w:rPr>
          <w:rFonts w:ascii="Times New Roman"/>
          <w:b w:val="false"/>
          <w:i w:val="false"/>
          <w:color w:val="000000"/>
          <w:sz w:val="28"/>
        </w:rPr>
        <w:t>
      Защита прав и законных интересов ребенка осуществляется родителями или другими законными представителями ребенка, а в случаях, предусмотренных законодательными актами Республики Казахстан, органом, осуществляющим функции по опеке или попечительству, прокурором и судом, а также органами внутренних дел и иными государственными органами в пределах своей компетенции.</w:t>
      </w:r>
    </w:p>
    <w:bookmarkEnd w:id="356"/>
    <w:bookmarkStart w:name="z406" w:id="357"/>
    <w:p>
      <w:pPr>
        <w:spacing w:after="0"/>
        <w:ind w:left="0"/>
        <w:jc w:val="both"/>
      </w:pPr>
      <w:r>
        <w:rPr>
          <w:rFonts w:ascii="Times New Roman"/>
          <w:b w:val="false"/>
          <w:i w:val="false"/>
          <w:color w:val="000000"/>
          <w:sz w:val="28"/>
        </w:rPr>
        <w:t>
      Несовершеннолетний, признанный в соответствии с законами Республики Казахстан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bookmarkEnd w:id="357"/>
    <w:bookmarkStart w:name="z407" w:id="358"/>
    <w:p>
      <w:pPr>
        <w:spacing w:after="0"/>
        <w:ind w:left="0"/>
        <w:jc w:val="both"/>
      </w:pPr>
      <w:r>
        <w:rPr>
          <w:rFonts w:ascii="Times New Roman"/>
          <w:b w:val="false"/>
          <w:i w:val="false"/>
          <w:color w:val="000000"/>
          <w:sz w:val="28"/>
        </w:rPr>
        <w:t>
      2. Ребенок имеет право на защиту от злоупотреблений со стороны родителей или других законных представителей.</w:t>
      </w:r>
    </w:p>
    <w:bookmarkEnd w:id="358"/>
    <w:bookmarkStart w:name="z408" w:id="359"/>
    <w:p>
      <w:pPr>
        <w:spacing w:after="0"/>
        <w:ind w:left="0"/>
        <w:jc w:val="both"/>
      </w:pP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или другими законными представителями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осуществляющий функции по опеке или попечительству, а по достижении возраста четырнадцати лет - в суд.</w:t>
      </w:r>
    </w:p>
    <w:bookmarkEnd w:id="359"/>
    <w:bookmarkStart w:name="z409" w:id="360"/>
    <w:p>
      <w:pPr>
        <w:spacing w:after="0"/>
        <w:ind w:left="0"/>
        <w:jc w:val="both"/>
      </w:pPr>
      <w:r>
        <w:rPr>
          <w:rFonts w:ascii="Times New Roman"/>
          <w:b w:val="false"/>
          <w:i w:val="false"/>
          <w:color w:val="000000"/>
          <w:sz w:val="28"/>
        </w:rPr>
        <w:t>
      3. Должностные лица государственных органов и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осуществляющий функции по опеке или попечительству, по месту фактического нахождения ребенка. При получении таких сведений орган, осуществляющий функции по опеке или попечительству, обязан принять необходимые меры по защите прав и законных интересов ребенка.</w:t>
      </w:r>
    </w:p>
    <w:bookmarkEnd w:id="360"/>
    <w:p>
      <w:pPr>
        <w:spacing w:after="0"/>
        <w:ind w:left="0"/>
        <w:jc w:val="both"/>
      </w:pPr>
      <w:r>
        <w:rPr>
          <w:rFonts w:ascii="Times New Roman"/>
          <w:b/>
          <w:i w:val="false"/>
          <w:color w:val="000000"/>
          <w:sz w:val="28"/>
        </w:rPr>
        <w:t xml:space="preserve">Статья 67-1. Контакт-центр "111" </w:t>
      </w:r>
    </w:p>
    <w:bookmarkStart w:name="z3291" w:id="361"/>
    <w:p>
      <w:pPr>
        <w:spacing w:after="0"/>
        <w:ind w:left="0"/>
        <w:jc w:val="both"/>
      </w:pPr>
      <w:r>
        <w:rPr>
          <w:rFonts w:ascii="Times New Roman"/>
          <w:b w:val="false"/>
          <w:i w:val="false"/>
          <w:color w:val="000000"/>
          <w:sz w:val="28"/>
        </w:rPr>
        <w:t>
      1. Контакт-центр "111" оказывает информационно-справочную консультацию, организационную, психологическую помощь по вопросам семьи, защиты прав женщин и детей, информирует центральные государственные органы, местные исполнительные органы по поступившим обращениям и предоставляет информацию гражданам о статусах исполнения обращений.</w:t>
      </w:r>
    </w:p>
    <w:bookmarkEnd w:id="361"/>
    <w:bookmarkStart w:name="z3292" w:id="362"/>
    <w:p>
      <w:pPr>
        <w:spacing w:after="0"/>
        <w:ind w:left="0"/>
        <w:jc w:val="both"/>
      </w:pPr>
      <w:r>
        <w:rPr>
          <w:rFonts w:ascii="Times New Roman"/>
          <w:b w:val="false"/>
          <w:i w:val="false"/>
          <w:color w:val="000000"/>
          <w:sz w:val="28"/>
        </w:rPr>
        <w:t>
      2. Уполномоченный орган в сфере информатизации:</w:t>
      </w:r>
    </w:p>
    <w:bookmarkEnd w:id="362"/>
    <w:bookmarkStart w:name="z3293" w:id="363"/>
    <w:p>
      <w:pPr>
        <w:spacing w:after="0"/>
        <w:ind w:left="0"/>
        <w:jc w:val="both"/>
      </w:pPr>
      <w:r>
        <w:rPr>
          <w:rFonts w:ascii="Times New Roman"/>
          <w:b w:val="false"/>
          <w:i w:val="false"/>
          <w:color w:val="000000"/>
          <w:sz w:val="28"/>
        </w:rPr>
        <w:t>
      1) организует и обеспечивает деятельность контакт-центра "111";</w:t>
      </w:r>
    </w:p>
    <w:bookmarkEnd w:id="363"/>
    <w:bookmarkStart w:name="z3294" w:id="364"/>
    <w:p>
      <w:pPr>
        <w:spacing w:after="0"/>
        <w:ind w:left="0"/>
        <w:jc w:val="both"/>
      </w:pPr>
      <w:r>
        <w:rPr>
          <w:rFonts w:ascii="Times New Roman"/>
          <w:b w:val="false"/>
          <w:i w:val="false"/>
          <w:color w:val="000000"/>
          <w:sz w:val="28"/>
        </w:rPr>
        <w:t>
      2) разрабатывает и утверждает правила деятельности контакт-центра "111" и его взаимодействия с центральными государственными органами, местными исполнительными органами.</w:t>
      </w:r>
    </w:p>
    <w:bookmarkEnd w:id="364"/>
    <w:bookmarkStart w:name="z3295" w:id="36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взаимодействуют по вопросам семьи, защиты прав женщин и детей и предоставляют в контакт-центр "111" информацию о принятых мерах по итогам рассмотрения обращений.</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67-1 в соответствии с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66"/>
    <w:p>
      <w:pPr>
        <w:spacing w:after="0"/>
        <w:ind w:left="0"/>
        <w:jc w:val="left"/>
      </w:pPr>
      <w:r>
        <w:rPr>
          <w:rFonts w:ascii="Times New Roman"/>
          <w:b/>
          <w:i w:val="false"/>
          <w:color w:val="000000"/>
        </w:rPr>
        <w:t xml:space="preserve"> Глава 11. ПРАВА И ОБЯЗАННОСТИ РОДИТЕЛЕЙ, ДЕДУШЕК, БАБУШЕК, БРАТЬЕВ И СЕСТЕР</w:t>
      </w:r>
    </w:p>
    <w:bookmarkEnd w:id="366"/>
    <w:p>
      <w:pPr>
        <w:spacing w:after="0"/>
        <w:ind w:left="0"/>
        <w:jc w:val="both"/>
      </w:pPr>
      <w:r>
        <w:rPr>
          <w:rFonts w:ascii="Times New Roman"/>
          <w:b w:val="false"/>
          <w:i w:val="false"/>
          <w:color w:val="ff0000"/>
          <w:sz w:val="28"/>
        </w:rPr>
        <w:t xml:space="preserve">
      Сноска. Заголовок главы 11 с изменением, внесенным Законом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68. Равенство прав и обязанностей родителей</w:t>
      </w:r>
    </w:p>
    <w:bookmarkStart w:name="z412" w:id="367"/>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w:t>
      </w:r>
    </w:p>
    <w:bookmarkEnd w:id="367"/>
    <w:bookmarkStart w:name="z413" w:id="368"/>
    <w:p>
      <w:pPr>
        <w:spacing w:after="0"/>
        <w:ind w:left="0"/>
        <w:jc w:val="both"/>
      </w:pP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w:t>
      </w:r>
    </w:p>
    <w:bookmarkEnd w:id="368"/>
    <w:p>
      <w:pPr>
        <w:spacing w:after="0"/>
        <w:ind w:left="0"/>
        <w:jc w:val="both"/>
      </w:pPr>
      <w:r>
        <w:rPr>
          <w:rFonts w:ascii="Times New Roman"/>
          <w:b/>
          <w:i w:val="false"/>
          <w:color w:val="000000"/>
          <w:sz w:val="28"/>
        </w:rPr>
        <w:t>Статья 69. Права несовершеннолетних родителей</w:t>
      </w:r>
    </w:p>
    <w:bookmarkStart w:name="z415" w:id="369"/>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w:t>
      </w:r>
    </w:p>
    <w:bookmarkEnd w:id="369"/>
    <w:bookmarkStart w:name="z416" w:id="370"/>
    <w:p>
      <w:pPr>
        <w:spacing w:after="0"/>
        <w:ind w:left="0"/>
        <w:jc w:val="both"/>
      </w:pP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осуществляющим функции по опеке или попечительству,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осуществляющим функции по опеке или попечительству, с учетом интересов и прав несовершеннолетнего ребенка и родителей.</w:t>
      </w:r>
    </w:p>
    <w:bookmarkEnd w:id="370"/>
    <w:bookmarkStart w:name="z417" w:id="371"/>
    <w:p>
      <w:pPr>
        <w:spacing w:after="0"/>
        <w:ind w:left="0"/>
        <w:jc w:val="both"/>
      </w:pP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bookmarkEnd w:id="371"/>
    <w:p>
      <w:pPr>
        <w:spacing w:after="0"/>
        <w:ind w:left="0"/>
        <w:jc w:val="both"/>
      </w:pPr>
      <w:r>
        <w:rPr>
          <w:rFonts w:ascii="Times New Roman"/>
          <w:b/>
          <w:i w:val="false"/>
          <w:color w:val="000000"/>
          <w:sz w:val="28"/>
        </w:rPr>
        <w:t>Статья 70. Права и обязанности родителей по воспитанию и образованию ребенка</w:t>
      </w:r>
    </w:p>
    <w:bookmarkStart w:name="z419" w:id="372"/>
    <w:p>
      <w:pPr>
        <w:spacing w:after="0"/>
        <w:ind w:left="0"/>
        <w:jc w:val="both"/>
      </w:pPr>
      <w:r>
        <w:rPr>
          <w:rFonts w:ascii="Times New Roman"/>
          <w:b w:val="false"/>
          <w:i w:val="false"/>
          <w:color w:val="000000"/>
          <w:sz w:val="28"/>
        </w:rPr>
        <w:t>
      1. Родители обязаны заботиться о здоровье своего ребенка.</w:t>
      </w:r>
    </w:p>
    <w:bookmarkEnd w:id="372"/>
    <w:bookmarkStart w:name="z420" w:id="373"/>
    <w:p>
      <w:pPr>
        <w:spacing w:after="0"/>
        <w:ind w:left="0"/>
        <w:jc w:val="both"/>
      </w:pPr>
      <w:r>
        <w:rPr>
          <w:rFonts w:ascii="Times New Roman"/>
          <w:b w:val="false"/>
          <w:i w:val="false"/>
          <w:color w:val="000000"/>
          <w:sz w:val="28"/>
        </w:rPr>
        <w:t>
      2. Родители имеют право и обязаны воспитывать своего ребенка.</w:t>
      </w:r>
    </w:p>
    <w:bookmarkEnd w:id="373"/>
    <w:bookmarkStart w:name="z421" w:id="374"/>
    <w:p>
      <w:pPr>
        <w:spacing w:after="0"/>
        <w:ind w:left="0"/>
        <w:jc w:val="both"/>
      </w:pPr>
      <w:r>
        <w:rPr>
          <w:rFonts w:ascii="Times New Roman"/>
          <w:b w:val="false"/>
          <w:i w:val="false"/>
          <w:color w:val="000000"/>
          <w:sz w:val="28"/>
        </w:rPr>
        <w:t>
      Родители имеют преимущественное право на воспитание своего ребенка перед всеми другими лицами.</w:t>
      </w:r>
    </w:p>
    <w:bookmarkEnd w:id="374"/>
    <w:bookmarkStart w:name="z422" w:id="375"/>
    <w:p>
      <w:pPr>
        <w:spacing w:after="0"/>
        <w:ind w:left="0"/>
        <w:jc w:val="both"/>
      </w:pPr>
      <w:r>
        <w:rPr>
          <w:rFonts w:ascii="Times New Roman"/>
          <w:b w:val="false"/>
          <w:i w:val="false"/>
          <w:color w:val="000000"/>
          <w:sz w:val="28"/>
        </w:rPr>
        <w:t>
      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формирование законопослушного поведения.</w:t>
      </w:r>
    </w:p>
    <w:bookmarkEnd w:id="375"/>
    <w:bookmarkStart w:name="z423" w:id="376"/>
    <w:p>
      <w:pPr>
        <w:spacing w:after="0"/>
        <w:ind w:left="0"/>
        <w:jc w:val="both"/>
      </w:pPr>
      <w:r>
        <w:rPr>
          <w:rFonts w:ascii="Times New Roman"/>
          <w:b w:val="false"/>
          <w:i w:val="false"/>
          <w:color w:val="000000"/>
          <w:sz w:val="28"/>
        </w:rPr>
        <w:t>
      3. Родители обязаны обеспечить получение ребенком обязательного среднего образования.</w:t>
      </w:r>
    </w:p>
    <w:bookmarkEnd w:id="376"/>
    <w:bookmarkStart w:name="z424" w:id="377"/>
    <w:p>
      <w:pPr>
        <w:spacing w:after="0"/>
        <w:ind w:left="0"/>
        <w:jc w:val="both"/>
      </w:pPr>
      <w:r>
        <w:rPr>
          <w:rFonts w:ascii="Times New Roman"/>
          <w:b w:val="false"/>
          <w:i w:val="false"/>
          <w:color w:val="000000"/>
          <w:sz w:val="28"/>
        </w:rPr>
        <w:t>
      Родители с учетом мнения ребенка имеют право выбора организации образования и формы обучения ребенка до получения им общего среднего образования.</w:t>
      </w:r>
    </w:p>
    <w:bookmarkEnd w:id="377"/>
    <w:bookmarkStart w:name="z425" w:id="378"/>
    <w:p>
      <w:pPr>
        <w:spacing w:after="0"/>
        <w:ind w:left="0"/>
        <w:jc w:val="both"/>
      </w:pPr>
      <w:r>
        <w:rPr>
          <w:rFonts w:ascii="Times New Roman"/>
          <w:b w:val="false"/>
          <w:i w:val="false"/>
          <w:color w:val="000000"/>
          <w:sz w:val="28"/>
        </w:rPr>
        <w:t>
      4. 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Права и обязанности родителей по защите прав и интересов ребенка</w:t>
      </w:r>
    </w:p>
    <w:bookmarkStart w:name="z427" w:id="379"/>
    <w:p>
      <w:pPr>
        <w:spacing w:after="0"/>
        <w:ind w:left="0"/>
        <w:jc w:val="both"/>
      </w:pPr>
      <w:r>
        <w:rPr>
          <w:rFonts w:ascii="Times New Roman"/>
          <w:b w:val="false"/>
          <w:i w:val="false"/>
          <w:color w:val="000000"/>
          <w:sz w:val="28"/>
        </w:rPr>
        <w:t>
      1. Родители являются законными представителями своего ребенка и выступают в защиту его прав и интересов в отношениях с любыми физическими и юридическими лицами, в том числе в суде, без специальных полномочий.</w:t>
      </w:r>
    </w:p>
    <w:bookmarkEnd w:id="379"/>
    <w:bookmarkStart w:name="z428" w:id="380"/>
    <w:p>
      <w:pPr>
        <w:spacing w:after="0"/>
        <w:ind w:left="0"/>
        <w:jc w:val="both"/>
      </w:pPr>
      <w:r>
        <w:rPr>
          <w:rFonts w:ascii="Times New Roman"/>
          <w:b w:val="false"/>
          <w:i w:val="false"/>
          <w:color w:val="000000"/>
          <w:sz w:val="28"/>
        </w:rPr>
        <w:t>
      2. Родители не вправе представлять интересы своего ребенка, если органом, осуществляющим функции по опеке или попечительству, установлено, что между интересами родителей и ребенка имеются противоречия. В случае разногласий между родителями и ребенком орган, осуществляющий функции по опеке или попечительству, обязан назначить представителя для защиты прав и интересов ребенка.</w:t>
      </w:r>
    </w:p>
    <w:bookmarkEnd w:id="380"/>
    <w:bookmarkStart w:name="z429" w:id="381"/>
    <w:p>
      <w:pPr>
        <w:spacing w:after="0"/>
        <w:ind w:left="0"/>
        <w:jc w:val="both"/>
      </w:pPr>
      <w:r>
        <w:rPr>
          <w:rFonts w:ascii="Times New Roman"/>
          <w:b w:val="false"/>
          <w:i w:val="false"/>
          <w:color w:val="000000"/>
          <w:sz w:val="28"/>
        </w:rPr>
        <w:t>
      Родители не вправе представлять интересы ребенка в случае, если они лишены либо ограничены в родительских правах в отношении него.</w:t>
      </w:r>
    </w:p>
    <w:bookmarkEnd w:id="381"/>
    <w:p>
      <w:pPr>
        <w:spacing w:after="0"/>
        <w:ind w:left="0"/>
        <w:jc w:val="both"/>
      </w:pPr>
      <w:r>
        <w:rPr>
          <w:rFonts w:ascii="Times New Roman"/>
          <w:b/>
          <w:i w:val="false"/>
          <w:color w:val="000000"/>
          <w:sz w:val="28"/>
        </w:rPr>
        <w:t>Статья 71-1. Льготы и социальные гарантии для многодетных семей</w:t>
      </w:r>
    </w:p>
    <w:p>
      <w:pPr>
        <w:spacing w:after="0"/>
        <w:ind w:left="0"/>
        <w:jc w:val="both"/>
      </w:pPr>
      <w:r>
        <w:rPr>
          <w:rFonts w:ascii="Times New Roman"/>
          <w:b w:val="false"/>
          <w:i w:val="false"/>
          <w:color w:val="000000"/>
          <w:sz w:val="28"/>
        </w:rPr>
        <w:t>
      Многодетным семьям предоставляются льготы и социальные гарантии в соответствии с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71-1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Осуществление родительских прав в интересах ребенка</w:t>
      </w:r>
    </w:p>
    <w:bookmarkStart w:name="z431" w:id="382"/>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ребенка. Обеспечение интересов ребенка является предметом основной заботы его родителей.</w:t>
      </w:r>
    </w:p>
    <w:bookmarkEnd w:id="382"/>
    <w:bookmarkStart w:name="z432" w:id="383"/>
    <w:p>
      <w:pPr>
        <w:spacing w:after="0"/>
        <w:ind w:left="0"/>
        <w:jc w:val="both"/>
      </w:pP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ребенка, его нравственному развитию.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w:t>
      </w:r>
    </w:p>
    <w:bookmarkEnd w:id="383"/>
    <w:p>
      <w:pPr>
        <w:spacing w:after="0"/>
        <w:ind w:left="0"/>
        <w:jc w:val="both"/>
      </w:pPr>
      <w:r>
        <w:rPr>
          <w:rFonts w:ascii="Times New Roman"/>
          <w:b/>
          <w:i w:val="false"/>
          <w:color w:val="000000"/>
          <w:sz w:val="28"/>
        </w:rPr>
        <w:t>Статья 73. Осуществление родительских прав родителем, проживающим отдельно от ребенка</w:t>
      </w:r>
    </w:p>
    <w:bookmarkStart w:name="z434" w:id="384"/>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w:t>
      </w:r>
    </w:p>
    <w:bookmarkEnd w:id="384"/>
    <w:bookmarkStart w:name="z435" w:id="385"/>
    <w:p>
      <w:pPr>
        <w:spacing w:after="0"/>
        <w:ind w:left="0"/>
        <w:jc w:val="both"/>
      </w:pP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bookmarkEnd w:id="385"/>
    <w:bookmarkStart w:name="z436" w:id="386"/>
    <w:p>
      <w:pPr>
        <w:spacing w:after="0"/>
        <w:ind w:left="0"/>
        <w:jc w:val="both"/>
      </w:pPr>
      <w:r>
        <w:rPr>
          <w:rFonts w:ascii="Times New Roman"/>
          <w:b w:val="false"/>
          <w:i w:val="false"/>
          <w:color w:val="000000"/>
          <w:sz w:val="28"/>
        </w:rPr>
        <w:t>
      2. Место жительства и юридический адрес ребенка при раздельном проживании родителей устанавливаются соглашением родителей.</w:t>
      </w:r>
    </w:p>
    <w:bookmarkEnd w:id="386"/>
    <w:p>
      <w:pPr>
        <w:spacing w:after="0"/>
        <w:ind w:left="0"/>
        <w:jc w:val="both"/>
      </w:pPr>
      <w:r>
        <w:rPr>
          <w:rFonts w:ascii="Times New Roman"/>
          <w:b w:val="false"/>
          <w:i w:val="false"/>
          <w:color w:val="000000"/>
          <w:sz w:val="28"/>
        </w:rPr>
        <w:t>
      При отсутствии соглашения спор между родителями разрешается в порядке медиации или судом с участием органа, осуществляющего функции по опеке или попечительству, по требованию родителей исходя из интересов ребенка и с учетом его мнения.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w:t>
      </w:r>
    </w:p>
    <w:p>
      <w:pPr>
        <w:spacing w:after="0"/>
        <w:ind w:left="0"/>
        <w:jc w:val="both"/>
      </w:pP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after="0"/>
        <w:ind w:left="0"/>
        <w:jc w:val="both"/>
      </w:pPr>
      <w:r>
        <w:rPr>
          <w:rFonts w:ascii="Times New Roman"/>
          <w:b w:val="false"/>
          <w:i w:val="false"/>
          <w:color w:val="000000"/>
          <w:sz w:val="28"/>
        </w:rPr>
        <w:t>
      Если родители не могут прийти к соглашению, спор разрешается органом, осуществляющим функции по опеке или попечительству, в порядке, определенном уполномоченным органом в области защиты прав детей Республики Казахстан, а в случае несогласия с его решением – в порядке медиации или судом с участием органа, осуществляющего функции по опеке или попечительству, и родителей ребенка.</w:t>
      </w:r>
    </w:p>
    <w:bookmarkStart w:name="z440" w:id="387"/>
    <w:p>
      <w:pPr>
        <w:spacing w:after="0"/>
        <w:ind w:left="0"/>
        <w:jc w:val="both"/>
      </w:pPr>
      <w:r>
        <w:rPr>
          <w:rFonts w:ascii="Times New Roman"/>
          <w:b w:val="false"/>
          <w:i w:val="false"/>
          <w:color w:val="000000"/>
          <w:sz w:val="28"/>
        </w:rPr>
        <w:t>
      4. При неисполнении решения суда о порядке осуществления родительских прав виновный родитель несет ответственность, предусмотренную законами Республики Казахстан.</w:t>
      </w:r>
    </w:p>
    <w:bookmarkEnd w:id="387"/>
    <w:bookmarkStart w:name="z441" w:id="388"/>
    <w:p>
      <w:pPr>
        <w:spacing w:after="0"/>
        <w:ind w:left="0"/>
        <w:jc w:val="both"/>
      </w:pPr>
      <w:r>
        <w:rPr>
          <w:rFonts w:ascii="Times New Roman"/>
          <w:b w:val="false"/>
          <w:i w:val="false"/>
          <w:color w:val="000000"/>
          <w:sz w:val="28"/>
        </w:rPr>
        <w:t>
      При злостном неисполнении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bookmarkEnd w:id="388"/>
    <w:bookmarkStart w:name="z442" w:id="389"/>
    <w:p>
      <w:pPr>
        <w:spacing w:after="0"/>
        <w:ind w:left="0"/>
        <w:jc w:val="both"/>
      </w:pP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организаций образования, медицинских и других организаций.</w:t>
      </w:r>
    </w:p>
    <w:bookmarkEnd w:id="389"/>
    <w:bookmarkStart w:name="z443" w:id="390"/>
    <w:p>
      <w:pPr>
        <w:spacing w:after="0"/>
        <w:ind w:left="0"/>
        <w:jc w:val="both"/>
      </w:pP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Право дедушек, бабушек, братьев и сестер на общение с ребенком</w:t>
      </w:r>
    </w:p>
    <w:bookmarkStart w:name="z3298" w:id="391"/>
    <w:p>
      <w:pPr>
        <w:spacing w:after="0"/>
        <w:ind w:left="0"/>
        <w:jc w:val="both"/>
      </w:pPr>
      <w:r>
        <w:rPr>
          <w:rFonts w:ascii="Times New Roman"/>
          <w:b w:val="false"/>
          <w:i w:val="false"/>
          <w:color w:val="000000"/>
          <w:sz w:val="28"/>
        </w:rPr>
        <w:t>
      1. Дедушки, бабушки, братья и сестры имеют право на общение с ребенком.</w:t>
      </w:r>
    </w:p>
    <w:bookmarkEnd w:id="391"/>
    <w:bookmarkStart w:name="z3299" w:id="392"/>
    <w:p>
      <w:pPr>
        <w:spacing w:after="0"/>
        <w:ind w:left="0"/>
        <w:jc w:val="both"/>
      </w:pPr>
      <w:r>
        <w:rPr>
          <w:rFonts w:ascii="Times New Roman"/>
          <w:b w:val="false"/>
          <w:i w:val="false"/>
          <w:color w:val="000000"/>
          <w:sz w:val="28"/>
        </w:rPr>
        <w:t>
      2. В случае отказа родителей (одного из них) от предоставления дедушкам, бабушкам, братьям и сестрам ребенка возможности общаться с ними спор разрешается органом, осуществляющим функции по опеке или попечительству, в порядке, определяемом уполномоченным органом в области защиты прав детей Республики Казахстан.</w:t>
      </w:r>
    </w:p>
    <w:bookmarkEnd w:id="392"/>
    <w:bookmarkStart w:name="z3300" w:id="393"/>
    <w:p>
      <w:pPr>
        <w:spacing w:after="0"/>
        <w:ind w:left="0"/>
        <w:jc w:val="both"/>
      </w:pPr>
      <w:r>
        <w:rPr>
          <w:rFonts w:ascii="Times New Roman"/>
          <w:b w:val="false"/>
          <w:i w:val="false"/>
          <w:color w:val="000000"/>
          <w:sz w:val="28"/>
        </w:rPr>
        <w:t>
      В случае несогласия с решением органа, осуществляющего функции по опеке или попечительству, спор разрешается в порядке медиации или судом с участием органа, осуществляющего функции по опеке или попечительству.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74. Право родителей на истребование ребенка от других лиц</w:t>
      </w:r>
    </w:p>
    <w:bookmarkStart w:name="z445" w:id="394"/>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w:t>
      </w:r>
    </w:p>
    <w:bookmarkEnd w:id="394"/>
    <w:bookmarkStart w:name="z446" w:id="395"/>
    <w:p>
      <w:pPr>
        <w:spacing w:after="0"/>
        <w:ind w:left="0"/>
        <w:jc w:val="both"/>
      </w:pP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bookmarkEnd w:id="395"/>
    <w:bookmarkStart w:name="z447" w:id="396"/>
    <w:p>
      <w:pPr>
        <w:spacing w:after="0"/>
        <w:ind w:left="0"/>
        <w:jc w:val="both"/>
      </w:pP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осуществляющего функции по опеке или попечительству.</w:t>
      </w:r>
    </w:p>
    <w:bookmarkEnd w:id="396"/>
    <w:bookmarkStart w:name="z448" w:id="397"/>
    <w:p>
      <w:pPr>
        <w:spacing w:after="0"/>
        <w:ind w:left="0"/>
        <w:jc w:val="left"/>
      </w:pPr>
      <w:r>
        <w:rPr>
          <w:rFonts w:ascii="Times New Roman"/>
          <w:b/>
          <w:i w:val="false"/>
          <w:color w:val="000000"/>
        </w:rPr>
        <w:t xml:space="preserve"> Глава 12. ЛИШЕНИЕ И ОГРАНИЧЕНИЕ РОДИТЕЛЬСКИХ ПРАВ</w:t>
      </w:r>
    </w:p>
    <w:bookmarkEnd w:id="397"/>
    <w:p>
      <w:pPr>
        <w:spacing w:after="0"/>
        <w:ind w:left="0"/>
        <w:jc w:val="both"/>
      </w:pPr>
      <w:r>
        <w:rPr>
          <w:rFonts w:ascii="Times New Roman"/>
          <w:b/>
          <w:i w:val="false"/>
          <w:color w:val="000000"/>
          <w:sz w:val="28"/>
        </w:rPr>
        <w:t>Статья 75. Лишение родительских прав</w:t>
      </w:r>
    </w:p>
    <w:bookmarkStart w:name="z450" w:id="398"/>
    <w:p>
      <w:pPr>
        <w:spacing w:after="0"/>
        <w:ind w:left="0"/>
        <w:jc w:val="both"/>
      </w:pPr>
      <w:r>
        <w:rPr>
          <w:rFonts w:ascii="Times New Roman"/>
          <w:b w:val="false"/>
          <w:i w:val="false"/>
          <w:color w:val="000000"/>
          <w:sz w:val="28"/>
        </w:rPr>
        <w:t>
      1. Родители лишаются родительских прав, если они:</w:t>
      </w:r>
    </w:p>
    <w:bookmarkEnd w:id="398"/>
    <w:bookmarkStart w:name="z451" w:id="399"/>
    <w:p>
      <w:pPr>
        <w:spacing w:after="0"/>
        <w:ind w:left="0"/>
        <w:jc w:val="both"/>
      </w:pPr>
      <w:r>
        <w:rPr>
          <w:rFonts w:ascii="Times New Roman"/>
          <w:b w:val="false"/>
          <w:i w:val="false"/>
          <w:color w:val="000000"/>
          <w:sz w:val="28"/>
        </w:rPr>
        <w:t>
      1) уклоняются от выполнения обязанностей родителей, в том числе злостно уклоняются от уплаты алиментов;</w:t>
      </w:r>
    </w:p>
    <w:bookmarkEnd w:id="399"/>
    <w:bookmarkStart w:name="z452" w:id="400"/>
    <w:p>
      <w:pPr>
        <w:spacing w:after="0"/>
        <w:ind w:left="0"/>
        <w:jc w:val="both"/>
      </w:pPr>
      <w:r>
        <w:rPr>
          <w:rFonts w:ascii="Times New Roman"/>
          <w:b w:val="false"/>
          <w:i w:val="false"/>
          <w:color w:val="000000"/>
          <w:sz w:val="28"/>
        </w:rPr>
        <w:t>
      2) отказываются без уважительных причин взять своего ребенка из родильного дома (отделения), из организаций для детей-сирот, детей, оставшихся без попечения родителей, и иных организаций;</w:t>
      </w:r>
    </w:p>
    <w:bookmarkEnd w:id="400"/>
    <w:bookmarkStart w:name="z453" w:id="401"/>
    <w:p>
      <w:pPr>
        <w:spacing w:after="0"/>
        <w:ind w:left="0"/>
        <w:jc w:val="both"/>
      </w:pPr>
      <w:r>
        <w:rPr>
          <w:rFonts w:ascii="Times New Roman"/>
          <w:b w:val="false"/>
          <w:i w:val="false"/>
          <w:color w:val="000000"/>
          <w:sz w:val="28"/>
        </w:rPr>
        <w:t>
      3) злоупотребляют своими родительскими правами;</w:t>
      </w:r>
    </w:p>
    <w:bookmarkEnd w:id="401"/>
    <w:bookmarkStart w:name="z454" w:id="402"/>
    <w:p>
      <w:pPr>
        <w:spacing w:after="0"/>
        <w:ind w:left="0"/>
        <w:jc w:val="both"/>
      </w:pPr>
      <w:r>
        <w:rPr>
          <w:rFonts w:ascii="Times New Roman"/>
          <w:b w:val="false"/>
          <w:i w:val="false"/>
          <w:color w:val="000000"/>
          <w:sz w:val="28"/>
        </w:rPr>
        <w:t>
      4) жестоко обращаются с ребенком, в том числе осуществляют физическое или психическое насилие над ним, покушаются на его половую неприкосновенность;</w:t>
      </w:r>
    </w:p>
    <w:bookmarkEnd w:id="402"/>
    <w:bookmarkStart w:name="z455" w:id="403"/>
    <w:p>
      <w:pPr>
        <w:spacing w:after="0"/>
        <w:ind w:left="0"/>
        <w:jc w:val="both"/>
      </w:pPr>
      <w:r>
        <w:rPr>
          <w:rFonts w:ascii="Times New Roman"/>
          <w:b w:val="false"/>
          <w:i w:val="false"/>
          <w:color w:val="000000"/>
          <w:sz w:val="28"/>
        </w:rPr>
        <w:t>
      5) злоупотребляют азартными играми, пари, спиртными напитками или наркотическими средствами, психотропными веществами и (или) их аналогами.</w:t>
      </w:r>
    </w:p>
    <w:bookmarkEnd w:id="403"/>
    <w:bookmarkStart w:name="z456" w:id="404"/>
    <w:p>
      <w:pPr>
        <w:spacing w:after="0"/>
        <w:ind w:left="0"/>
        <w:jc w:val="both"/>
      </w:pPr>
      <w:r>
        <w:rPr>
          <w:rFonts w:ascii="Times New Roman"/>
          <w:b w:val="false"/>
          <w:i w:val="false"/>
          <w:color w:val="000000"/>
          <w:sz w:val="28"/>
        </w:rPr>
        <w:t>
      2. Родители лишаются родительских прав при совершении ими умышленного уголовного правонарушения против жизни или здоровья своего ребенка, супруга либо других членов семьи.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76. Порядок лишения родительских прав</w:t>
      </w:r>
    </w:p>
    <w:bookmarkStart w:name="z458" w:id="405"/>
    <w:p>
      <w:pPr>
        <w:spacing w:after="0"/>
        <w:ind w:left="0"/>
        <w:jc w:val="both"/>
      </w:pPr>
      <w:r>
        <w:rPr>
          <w:rFonts w:ascii="Times New Roman"/>
          <w:b w:val="false"/>
          <w:i w:val="false"/>
          <w:color w:val="000000"/>
          <w:sz w:val="28"/>
        </w:rPr>
        <w:t>
      1. Лишение родительских прав производится в судебном порядке.</w:t>
      </w:r>
    </w:p>
    <w:bookmarkEnd w:id="405"/>
    <w:bookmarkStart w:name="z459" w:id="406"/>
    <w:p>
      <w:pPr>
        <w:spacing w:after="0"/>
        <w:ind w:left="0"/>
        <w:jc w:val="both"/>
      </w:pPr>
      <w:r>
        <w:rPr>
          <w:rFonts w:ascii="Times New Roman"/>
          <w:b w:val="false"/>
          <w:i w:val="false"/>
          <w:color w:val="000000"/>
          <w:sz w:val="28"/>
        </w:rPr>
        <w:t>
      Дела о лишении родительских прав рассматриваются по заявлению одного из родителей или других законных представителей ребенка, органов или организаций, на которые возложены обязанности по охране прав несовершеннолетних детей, а также по иску прокурора.</w:t>
      </w:r>
    </w:p>
    <w:bookmarkEnd w:id="406"/>
    <w:bookmarkStart w:name="z460" w:id="407"/>
    <w:p>
      <w:pPr>
        <w:spacing w:after="0"/>
        <w:ind w:left="0"/>
        <w:jc w:val="both"/>
      </w:pPr>
      <w:r>
        <w:rPr>
          <w:rFonts w:ascii="Times New Roman"/>
          <w:b w:val="false"/>
          <w:i w:val="false"/>
          <w:color w:val="000000"/>
          <w:sz w:val="28"/>
        </w:rPr>
        <w:t>
      2. Дела о лишении родительских прав рассматриваются с участием прокурора и органа, осуществляющего функции по опеке или попечительству.</w:t>
      </w:r>
    </w:p>
    <w:bookmarkEnd w:id="407"/>
    <w:bookmarkStart w:name="z461" w:id="408"/>
    <w:p>
      <w:pPr>
        <w:spacing w:after="0"/>
        <w:ind w:left="0"/>
        <w:jc w:val="both"/>
      </w:pP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лишенных родительских прав.</w:t>
      </w:r>
    </w:p>
    <w:bookmarkEnd w:id="408"/>
    <w:bookmarkStart w:name="z462" w:id="409"/>
    <w:p>
      <w:pPr>
        <w:spacing w:after="0"/>
        <w:ind w:left="0"/>
        <w:jc w:val="both"/>
      </w:pPr>
      <w:r>
        <w:rPr>
          <w:rFonts w:ascii="Times New Roman"/>
          <w:b w:val="false"/>
          <w:i w:val="false"/>
          <w:color w:val="000000"/>
          <w:sz w:val="28"/>
        </w:rPr>
        <w:t>
      4. Если суд при рассмотрении дела о лишении родительских прав обнаружит в действиях родителей признаки уголовно наказуемого деяния, он обязан частным постановлением довести это до сведения прокурора.</w:t>
      </w:r>
    </w:p>
    <w:bookmarkEnd w:id="409"/>
    <w:bookmarkStart w:name="z463" w:id="410"/>
    <w:p>
      <w:pPr>
        <w:spacing w:after="0"/>
        <w:ind w:left="0"/>
        <w:jc w:val="both"/>
      </w:pP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регистрирующий орган по месту государственной регистрации рождения ребенка и в орган, осуществляющий функции по опеке или попечительству, по месту проживания ребенка.</w:t>
      </w:r>
    </w:p>
    <w:bookmarkEnd w:id="410"/>
    <w:p>
      <w:pPr>
        <w:spacing w:after="0"/>
        <w:ind w:left="0"/>
        <w:jc w:val="both"/>
      </w:pPr>
      <w:r>
        <w:rPr>
          <w:rFonts w:ascii="Times New Roman"/>
          <w:b/>
          <w:i w:val="false"/>
          <w:color w:val="000000"/>
          <w:sz w:val="28"/>
        </w:rPr>
        <w:t>Статья 77. Последствия лишения родительских прав</w:t>
      </w:r>
    </w:p>
    <w:bookmarkStart w:name="z465" w:id="411"/>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ребенком, в том числе прав на получение от него содержания, а также на льготы и государственные пособия, установленные для граждан, имеющих детей.</w:t>
      </w:r>
    </w:p>
    <w:bookmarkEnd w:id="411"/>
    <w:bookmarkStart w:name="z466" w:id="412"/>
    <w:p>
      <w:pPr>
        <w:spacing w:after="0"/>
        <w:ind w:left="0"/>
        <w:jc w:val="both"/>
      </w:pP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прекращается с его усыновлением.</w:t>
      </w:r>
    </w:p>
    <w:bookmarkEnd w:id="412"/>
    <w:bookmarkStart w:name="z467" w:id="413"/>
    <w:p>
      <w:pPr>
        <w:spacing w:after="0"/>
        <w:ind w:left="0"/>
        <w:jc w:val="both"/>
      </w:pP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w:t>
      </w:r>
    </w:p>
    <w:bookmarkEnd w:id="413"/>
    <w:bookmarkStart w:name="z468" w:id="414"/>
    <w:p>
      <w:pPr>
        <w:spacing w:after="0"/>
        <w:ind w:left="0"/>
        <w:jc w:val="both"/>
      </w:pPr>
      <w:r>
        <w:rPr>
          <w:rFonts w:ascii="Times New Roman"/>
          <w:b w:val="false"/>
          <w:i w:val="false"/>
          <w:color w:val="000000"/>
          <w:sz w:val="28"/>
        </w:rPr>
        <w:t>
      4. Ребенок, в отношении которого родители лишены родительских прав, сохраняет право собственности на жилище или право пользования жилищем, а также имущественные права, основанные на факте родства с родителями и другими родственниками, в том числе право на получение наследства.</w:t>
      </w:r>
    </w:p>
    <w:bookmarkEnd w:id="414"/>
    <w:bookmarkStart w:name="z469" w:id="415"/>
    <w:p>
      <w:pPr>
        <w:spacing w:after="0"/>
        <w:ind w:left="0"/>
        <w:jc w:val="both"/>
      </w:pP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осуществляющего функции по опеке или попечительству.</w:t>
      </w:r>
    </w:p>
    <w:bookmarkEnd w:id="415"/>
    <w:bookmarkStart w:name="z470" w:id="416"/>
    <w:p>
      <w:pPr>
        <w:spacing w:after="0"/>
        <w:ind w:left="0"/>
        <w:jc w:val="both"/>
      </w:pPr>
      <w:r>
        <w:rPr>
          <w:rFonts w:ascii="Times New Roman"/>
          <w:b w:val="false"/>
          <w:i w:val="false"/>
          <w:color w:val="000000"/>
          <w:sz w:val="28"/>
        </w:rPr>
        <w:t>
      6. По просьбе родителей, лишенных родительских прав, орган, осуществляющий функции по опеке или попечительству, разрешает свидания с ребенком, если это не оказывает на ребенка негативного влияния.</w:t>
      </w:r>
    </w:p>
    <w:bookmarkEnd w:id="416"/>
    <w:bookmarkStart w:name="z471" w:id="417"/>
    <w:p>
      <w:pPr>
        <w:spacing w:after="0"/>
        <w:ind w:left="0"/>
        <w:jc w:val="both"/>
      </w:pPr>
      <w:r>
        <w:rPr>
          <w:rFonts w:ascii="Times New Roman"/>
          <w:b w:val="false"/>
          <w:i w:val="false"/>
          <w:color w:val="000000"/>
          <w:sz w:val="28"/>
        </w:rPr>
        <w:t>
      7.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w:t>
      </w:r>
    </w:p>
    <w:bookmarkEnd w:id="417"/>
    <w:bookmarkStart w:name="z472" w:id="418"/>
    <w:p>
      <w:pPr>
        <w:spacing w:after="0"/>
        <w:ind w:left="0"/>
        <w:jc w:val="both"/>
      </w:pPr>
      <w:r>
        <w:rPr>
          <w:rFonts w:ascii="Times New Roman"/>
          <w:b w:val="false"/>
          <w:i w:val="false"/>
          <w:color w:val="000000"/>
          <w:sz w:val="28"/>
        </w:rPr>
        <w:t>
      Усыновление ребенка, один из родителей которого лишен родительских прав, допускается с согласия другого родителя.</w:t>
      </w:r>
    </w:p>
    <w:bookmarkEnd w:id="418"/>
    <w:p>
      <w:pPr>
        <w:spacing w:after="0"/>
        <w:ind w:left="0"/>
        <w:jc w:val="both"/>
      </w:pPr>
      <w:r>
        <w:rPr>
          <w:rFonts w:ascii="Times New Roman"/>
          <w:b/>
          <w:i w:val="false"/>
          <w:color w:val="000000"/>
          <w:sz w:val="28"/>
        </w:rPr>
        <w:t>Статья 78. Восстановление в родительских правах</w:t>
      </w:r>
    </w:p>
    <w:bookmarkStart w:name="z474" w:id="419"/>
    <w:p>
      <w:pPr>
        <w:spacing w:after="0"/>
        <w:ind w:left="0"/>
        <w:jc w:val="both"/>
      </w:pPr>
      <w:r>
        <w:rPr>
          <w:rFonts w:ascii="Times New Roman"/>
          <w:b w:val="false"/>
          <w:i w:val="false"/>
          <w:color w:val="000000"/>
          <w:sz w:val="28"/>
        </w:rPr>
        <w:t>
      1. Родители могут быть восстановлены в родительских правах судом в случаях, если они изменили поведение, образ жизни и отношение к воспитанию ребенка.</w:t>
      </w:r>
    </w:p>
    <w:bookmarkEnd w:id="419"/>
    <w:bookmarkStart w:name="z475" w:id="420"/>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bookmarkEnd w:id="420"/>
    <w:bookmarkStart w:name="z476" w:id="421"/>
    <w:p>
      <w:pPr>
        <w:spacing w:after="0"/>
        <w:ind w:left="0"/>
        <w:jc w:val="both"/>
      </w:pPr>
      <w:r>
        <w:rPr>
          <w:rFonts w:ascii="Times New Roman"/>
          <w:b w:val="false"/>
          <w:i w:val="false"/>
          <w:color w:val="000000"/>
          <w:sz w:val="28"/>
        </w:rPr>
        <w:t>
      3. Суд вправе с учетом мнения ребенка отказать в удовлетворении иска родителей о восстановлении в родительских правах, если восстановление в родительских правах противоречит интересам ребенка.</w:t>
      </w:r>
    </w:p>
    <w:bookmarkEnd w:id="421"/>
    <w:bookmarkStart w:name="z477" w:id="422"/>
    <w:p>
      <w:pPr>
        <w:spacing w:after="0"/>
        <w:ind w:left="0"/>
        <w:jc w:val="both"/>
      </w:pP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w:t>
      </w:r>
    </w:p>
    <w:bookmarkEnd w:id="422"/>
    <w:bookmarkStart w:name="z478" w:id="423"/>
    <w:p>
      <w:pPr>
        <w:spacing w:after="0"/>
        <w:ind w:left="0"/>
        <w:jc w:val="both"/>
      </w:pPr>
      <w:r>
        <w:rPr>
          <w:rFonts w:ascii="Times New Roman"/>
          <w:b w:val="false"/>
          <w:i w:val="false"/>
          <w:color w:val="000000"/>
          <w:sz w:val="28"/>
        </w:rPr>
        <w:t>
      Не допускается восстановление в родительских правах, если ребенок усыновлен и усыновление не отменено.</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Ограничение родительских прав</w:t>
      </w:r>
    </w:p>
    <w:bookmarkStart w:name="z480" w:id="424"/>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w:t>
      </w:r>
    </w:p>
    <w:bookmarkEnd w:id="424"/>
    <w:bookmarkStart w:name="z481" w:id="425"/>
    <w:p>
      <w:pPr>
        <w:spacing w:after="0"/>
        <w:ind w:left="0"/>
        <w:jc w:val="both"/>
      </w:pP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осуществляющим функции по опеке или попечительству, по месту жительства ребенка.</w:t>
      </w:r>
    </w:p>
    <w:bookmarkEnd w:id="425"/>
    <w:bookmarkStart w:name="z482" w:id="426"/>
    <w:p>
      <w:pPr>
        <w:spacing w:after="0"/>
        <w:ind w:left="0"/>
        <w:jc w:val="both"/>
      </w:pPr>
      <w:r>
        <w:rPr>
          <w:rFonts w:ascii="Times New Roman"/>
          <w:b w:val="false"/>
          <w:i w:val="false"/>
          <w:color w:val="000000"/>
          <w:sz w:val="28"/>
        </w:rPr>
        <w:t>
      2. Ограничение родительских прав допускается, если оставление ребенка с родителями опасно для него:</w:t>
      </w:r>
    </w:p>
    <w:bookmarkEnd w:id="426"/>
    <w:bookmarkStart w:name="z483" w:id="427"/>
    <w:p>
      <w:pPr>
        <w:spacing w:after="0"/>
        <w:ind w:left="0"/>
        <w:jc w:val="both"/>
      </w:pPr>
      <w:r>
        <w:rPr>
          <w:rFonts w:ascii="Times New Roman"/>
          <w:b w:val="false"/>
          <w:i w:val="false"/>
          <w:color w:val="000000"/>
          <w:sz w:val="28"/>
        </w:rPr>
        <w:t>
      1) по обстоятельствам, не зависящим от родителей (психическое расстройство или иное хроническое заболевание, стечение тяжелых обстоятельств);</w:t>
      </w:r>
    </w:p>
    <w:bookmarkEnd w:id="427"/>
    <w:bookmarkStart w:name="z484" w:id="428"/>
    <w:p>
      <w:pPr>
        <w:spacing w:after="0"/>
        <w:ind w:left="0"/>
        <w:jc w:val="both"/>
      </w:pPr>
      <w:r>
        <w:rPr>
          <w:rFonts w:ascii="Times New Roman"/>
          <w:b w:val="false"/>
          <w:i w:val="false"/>
          <w:color w:val="000000"/>
          <w:sz w:val="28"/>
        </w:rPr>
        <w:t>
      2) вследствие поведения родителей, но при этом не установлены достаточные основания для лишения родителей родительских прав.</w:t>
      </w:r>
    </w:p>
    <w:bookmarkEnd w:id="428"/>
    <w:bookmarkStart w:name="z485" w:id="429"/>
    <w:p>
      <w:pPr>
        <w:spacing w:after="0"/>
        <w:ind w:left="0"/>
        <w:jc w:val="both"/>
      </w:pPr>
      <w:r>
        <w:rPr>
          <w:rFonts w:ascii="Times New Roman"/>
          <w:b w:val="false"/>
          <w:i w:val="false"/>
          <w:color w:val="000000"/>
          <w:sz w:val="28"/>
        </w:rPr>
        <w:t>
      Если родители не изменят своего поведения, орган, осуществляющий функции по опеке или попечительству, по истечении шести месяцев после вынесения судом решения об ограничении родительских прав обязан предъявить иск о лишении родительских прав.</w:t>
      </w:r>
    </w:p>
    <w:bookmarkEnd w:id="429"/>
    <w:bookmarkStart w:name="z486" w:id="430"/>
    <w:p>
      <w:pPr>
        <w:spacing w:after="0"/>
        <w:ind w:left="0"/>
        <w:jc w:val="both"/>
      </w:pPr>
      <w:r>
        <w:rPr>
          <w:rFonts w:ascii="Times New Roman"/>
          <w:b w:val="false"/>
          <w:i w:val="false"/>
          <w:color w:val="000000"/>
          <w:sz w:val="28"/>
        </w:rPr>
        <w:t>
      3. Иск об ограничении родительских прав предъявляется близкими родственниками ребенка, организациями, осуществляющими функции по защите прав ребенка, прокурором.</w:t>
      </w:r>
    </w:p>
    <w:bookmarkEnd w:id="430"/>
    <w:bookmarkStart w:name="z487" w:id="431"/>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bookmarkEnd w:id="431"/>
    <w:bookmarkStart w:name="z488" w:id="432"/>
    <w:p>
      <w:pPr>
        <w:spacing w:after="0"/>
        <w:ind w:left="0"/>
        <w:jc w:val="both"/>
      </w:pP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Последствия ограничения родительских прав</w:t>
      </w:r>
    </w:p>
    <w:bookmarkStart w:name="z490" w:id="433"/>
    <w:p>
      <w:pPr>
        <w:spacing w:after="0"/>
        <w:ind w:left="0"/>
        <w:jc w:val="both"/>
      </w:pPr>
      <w:r>
        <w:rPr>
          <w:rFonts w:ascii="Times New Roman"/>
          <w:b w:val="false"/>
          <w:i w:val="false"/>
          <w:color w:val="000000"/>
          <w:sz w:val="28"/>
        </w:rPr>
        <w:t xml:space="preserve">
      1. Родители, родительские права которых ограничены судом, утрачивают право на личное воспитание ребенка, 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79 настоящего Кодекса, также право на льготы и государственные пособия, установленные для граждан, имеющих детей.</w:t>
      </w:r>
    </w:p>
    <w:bookmarkEnd w:id="433"/>
    <w:bookmarkStart w:name="z491" w:id="434"/>
    <w:p>
      <w:pPr>
        <w:spacing w:after="0"/>
        <w:ind w:left="0"/>
        <w:jc w:val="both"/>
      </w:pPr>
      <w:r>
        <w:rPr>
          <w:rFonts w:ascii="Times New Roman"/>
          <w:b w:val="false"/>
          <w:i w:val="false"/>
          <w:color w:val="000000"/>
          <w:sz w:val="28"/>
        </w:rPr>
        <w:t>
      2. Ограничение родительских прав не освобождает родителей от обязанности по содержанию ребенка.</w:t>
      </w:r>
    </w:p>
    <w:bookmarkEnd w:id="434"/>
    <w:bookmarkStart w:name="z492" w:id="435"/>
    <w:p>
      <w:pPr>
        <w:spacing w:after="0"/>
        <w:ind w:left="0"/>
        <w:jc w:val="both"/>
      </w:pPr>
      <w:r>
        <w:rPr>
          <w:rFonts w:ascii="Times New Roman"/>
          <w:b w:val="false"/>
          <w:i w:val="false"/>
          <w:color w:val="000000"/>
          <w:sz w:val="28"/>
        </w:rPr>
        <w:t>
      3. Ребенок, в отношении которого родители ограничены в родительских правах, сохраняет право собственности на жилище или право пользования жилищем,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bookmarkEnd w:id="435"/>
    <w:bookmarkStart w:name="z493" w:id="436"/>
    <w:p>
      <w:pPr>
        <w:spacing w:after="0"/>
        <w:ind w:left="0"/>
        <w:jc w:val="both"/>
      </w:pP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осуществляющего функции по опеке или попечительству.</w:t>
      </w:r>
    </w:p>
    <w:bookmarkEnd w:id="436"/>
    <w:bookmarkStart w:name="z494" w:id="437"/>
    <w:p>
      <w:pPr>
        <w:spacing w:after="0"/>
        <w:ind w:left="0"/>
        <w:jc w:val="both"/>
      </w:pPr>
      <w:r>
        <w:rPr>
          <w:rFonts w:ascii="Times New Roman"/>
          <w:b w:val="false"/>
          <w:i w:val="false"/>
          <w:color w:val="000000"/>
          <w:sz w:val="28"/>
        </w:rPr>
        <w:t>
      5. Родителям, родительские права которых ограничены судом, разрешаются контакты с ребенком, если это не оказывает на ребенка негативного влияния. Контакты родителей с ребенком допускаются с согласия органа, осуществляющего функции по опеке или попечительству, либо опекуна или попечителя, патронатных воспитателей ребенка или администрации организации, в которой находится ребенок.</w:t>
      </w:r>
    </w:p>
    <w:bookmarkEnd w:id="437"/>
    <w:p>
      <w:pPr>
        <w:spacing w:after="0"/>
        <w:ind w:left="0"/>
        <w:jc w:val="both"/>
      </w:pPr>
      <w:r>
        <w:rPr>
          <w:rFonts w:ascii="Times New Roman"/>
          <w:b/>
          <w:i w:val="false"/>
          <w:color w:val="000000"/>
          <w:sz w:val="28"/>
        </w:rPr>
        <w:t>Статья 81. Отмена последствий ограничения родительских прав</w:t>
      </w:r>
    </w:p>
    <w:bookmarkStart w:name="z496" w:id="438"/>
    <w:p>
      <w:pPr>
        <w:spacing w:after="0"/>
        <w:ind w:left="0"/>
        <w:jc w:val="both"/>
      </w:pPr>
      <w:r>
        <w:rPr>
          <w:rFonts w:ascii="Times New Roman"/>
          <w:b w:val="false"/>
          <w:i w:val="false"/>
          <w:color w:val="000000"/>
          <w:sz w:val="28"/>
        </w:rPr>
        <w:t xml:space="preserve">
      1. Если основания, в силу которых родители были ограничены в родительских правах, отпали, суд по иску родителей выносит решение о возвращении ребенка родителям и об отмене последствий ограничений, предусмотренных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438"/>
    <w:bookmarkStart w:name="z497" w:id="439"/>
    <w:p>
      <w:pPr>
        <w:spacing w:after="0"/>
        <w:ind w:left="0"/>
        <w:jc w:val="both"/>
      </w:pP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противоречит его интересам.</w:t>
      </w:r>
    </w:p>
    <w:bookmarkEnd w:id="439"/>
    <w:p>
      <w:pPr>
        <w:spacing w:after="0"/>
        <w:ind w:left="0"/>
        <w:jc w:val="both"/>
      </w:pPr>
      <w:r>
        <w:rPr>
          <w:rFonts w:ascii="Times New Roman"/>
          <w:b/>
          <w:i w:val="false"/>
          <w:color w:val="000000"/>
          <w:sz w:val="28"/>
        </w:rPr>
        <w:t>Статья 82. Отобрание ребенка при непосредственной угрозе жизни ребенка или его здоровью</w:t>
      </w:r>
    </w:p>
    <w:bookmarkStart w:name="z499" w:id="440"/>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осуществляющий функции по опеке или попечительству, вправе немедленно отобрать ребенка от родителей или от других лиц, на попечении которых он находится.</w:t>
      </w:r>
    </w:p>
    <w:bookmarkEnd w:id="440"/>
    <w:bookmarkStart w:name="z500" w:id="441"/>
    <w:p>
      <w:pPr>
        <w:spacing w:after="0"/>
        <w:ind w:left="0"/>
        <w:jc w:val="both"/>
      </w:pPr>
      <w:r>
        <w:rPr>
          <w:rFonts w:ascii="Times New Roman"/>
          <w:b w:val="false"/>
          <w:i w:val="false"/>
          <w:color w:val="000000"/>
          <w:sz w:val="28"/>
        </w:rPr>
        <w:t>
      Немедленное отобрание ребенка производится органом, осуществляющим функции по опеке или попечительству, на основании акта местного исполнительного органа городов республиканского значения, столицы, района, города областного значения до принятия решения суда.</w:t>
      </w:r>
    </w:p>
    <w:bookmarkEnd w:id="441"/>
    <w:bookmarkStart w:name="z501" w:id="442"/>
    <w:p>
      <w:pPr>
        <w:spacing w:after="0"/>
        <w:ind w:left="0"/>
        <w:jc w:val="both"/>
      </w:pPr>
      <w:r>
        <w:rPr>
          <w:rFonts w:ascii="Times New Roman"/>
          <w:b w:val="false"/>
          <w:i w:val="false"/>
          <w:color w:val="000000"/>
          <w:sz w:val="28"/>
        </w:rPr>
        <w:t>
      2. При отобрании ребенка орган, осуществляющий функции по опеке или попечительству,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городов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w:t>
      </w:r>
    </w:p>
    <w:bookmarkEnd w:id="442"/>
    <w:p>
      <w:pPr>
        <w:spacing w:after="0"/>
        <w:ind w:left="0"/>
        <w:jc w:val="both"/>
      </w:pPr>
      <w:r>
        <w:rPr>
          <w:rFonts w:ascii="Times New Roman"/>
          <w:b/>
          <w:i w:val="false"/>
          <w:color w:val="000000"/>
          <w:sz w:val="28"/>
        </w:rPr>
        <w:t>Статья 83. Исполнение решений суда по делам, связанным с отобранием ребенка</w:t>
      </w:r>
    </w:p>
    <w:bookmarkStart w:name="z503" w:id="443"/>
    <w:p>
      <w:pPr>
        <w:spacing w:after="0"/>
        <w:ind w:left="0"/>
        <w:jc w:val="both"/>
      </w:pPr>
      <w:r>
        <w:rPr>
          <w:rFonts w:ascii="Times New Roman"/>
          <w:b w:val="false"/>
          <w:i w:val="false"/>
          <w:color w:val="000000"/>
          <w:sz w:val="28"/>
        </w:rPr>
        <w:t>
      1. Принудительное исполнение решений суда, связанных с отобранием ребенка от родителей и передачей его другому лицу (лицам), производится с обязательным участием представителя органа, осуществляющего функции по опеке или попечительству, и лица (лиц), которому передается ребенок, а в необходимых случаях с участием представителя органов внутренних дел.</w:t>
      </w:r>
    </w:p>
    <w:bookmarkEnd w:id="443"/>
    <w:bookmarkStart w:name="z504" w:id="444"/>
    <w:p>
      <w:pPr>
        <w:spacing w:after="0"/>
        <w:ind w:left="0"/>
        <w:jc w:val="both"/>
      </w:pPr>
      <w:r>
        <w:rPr>
          <w:rFonts w:ascii="Times New Roman"/>
          <w:b w:val="false"/>
          <w:i w:val="false"/>
          <w:color w:val="000000"/>
          <w:sz w:val="28"/>
        </w:rPr>
        <w:t>
      2. При невозможности исполнения решения суда об отобрании ребенка от родителей и о передаче его другому лицу (лицам) без ущерба его интересам, ребенок может быть по определению суда временно помещен в организации, осуществляющие функции по защите прав ребенка.</w:t>
      </w:r>
    </w:p>
    <w:bookmarkEnd w:id="444"/>
    <w:bookmarkStart w:name="z505" w:id="445"/>
    <w:p>
      <w:pPr>
        <w:spacing w:after="0"/>
        <w:ind w:left="0"/>
        <w:jc w:val="left"/>
      </w:pPr>
      <w:r>
        <w:rPr>
          <w:rFonts w:ascii="Times New Roman"/>
          <w:b/>
          <w:i w:val="false"/>
          <w:color w:val="000000"/>
        </w:rPr>
        <w:t xml:space="preserve"> Глава 13. УСЫНОВЛЕНИЕ РЕБЕНКА</w:t>
      </w:r>
    </w:p>
    <w:bookmarkEnd w:id="445"/>
    <w:p>
      <w:pPr>
        <w:spacing w:after="0"/>
        <w:ind w:left="0"/>
        <w:jc w:val="both"/>
      </w:pPr>
      <w:r>
        <w:rPr>
          <w:rFonts w:ascii="Times New Roman"/>
          <w:b/>
          <w:i w:val="false"/>
          <w:color w:val="000000"/>
          <w:sz w:val="28"/>
        </w:rPr>
        <w:t>Статья 84. Дети, в отношении которых допускается усыновление</w:t>
      </w:r>
    </w:p>
    <w:bookmarkStart w:name="z507" w:id="446"/>
    <w:p>
      <w:pPr>
        <w:spacing w:after="0"/>
        <w:ind w:left="0"/>
        <w:jc w:val="both"/>
      </w:pPr>
      <w:r>
        <w:rPr>
          <w:rFonts w:ascii="Times New Roman"/>
          <w:b w:val="false"/>
          <w:i w:val="false"/>
          <w:color w:val="000000"/>
          <w:sz w:val="28"/>
        </w:rPr>
        <w:t>
      1.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bookmarkEnd w:id="446"/>
    <w:bookmarkStart w:name="z508" w:id="447"/>
    <w:p>
      <w:pPr>
        <w:spacing w:after="0"/>
        <w:ind w:left="0"/>
        <w:jc w:val="both"/>
      </w:pPr>
      <w:r>
        <w:rPr>
          <w:rFonts w:ascii="Times New Roman"/>
          <w:b w:val="false"/>
          <w:i w:val="false"/>
          <w:color w:val="000000"/>
          <w:sz w:val="28"/>
        </w:rPr>
        <w:t>
      При этом учитываются возраст, степень зрелости и согласие ребенка на усыновление.</w:t>
      </w:r>
    </w:p>
    <w:bookmarkEnd w:id="447"/>
    <w:bookmarkStart w:name="z509" w:id="448"/>
    <w:p>
      <w:pPr>
        <w:spacing w:after="0"/>
        <w:ind w:left="0"/>
        <w:jc w:val="both"/>
      </w:pPr>
      <w:r>
        <w:rPr>
          <w:rFonts w:ascii="Times New Roman"/>
          <w:b w:val="false"/>
          <w:i w:val="false"/>
          <w:color w:val="000000"/>
          <w:sz w:val="28"/>
        </w:rPr>
        <w:t>
      2. Усыновлению подлежат дети, единственный или оба родителя которых:</w:t>
      </w:r>
    </w:p>
    <w:bookmarkEnd w:id="448"/>
    <w:bookmarkStart w:name="z510" w:id="449"/>
    <w:p>
      <w:pPr>
        <w:spacing w:after="0"/>
        <w:ind w:left="0"/>
        <w:jc w:val="both"/>
      </w:pPr>
      <w:r>
        <w:rPr>
          <w:rFonts w:ascii="Times New Roman"/>
          <w:b w:val="false"/>
          <w:i w:val="false"/>
          <w:color w:val="000000"/>
          <w:sz w:val="28"/>
        </w:rPr>
        <w:t>
      1) умерли;</w:t>
      </w:r>
    </w:p>
    <w:bookmarkEnd w:id="449"/>
    <w:bookmarkStart w:name="z511" w:id="450"/>
    <w:p>
      <w:pPr>
        <w:spacing w:after="0"/>
        <w:ind w:left="0"/>
        <w:jc w:val="both"/>
      </w:pPr>
      <w:r>
        <w:rPr>
          <w:rFonts w:ascii="Times New Roman"/>
          <w:b w:val="false"/>
          <w:i w:val="false"/>
          <w:color w:val="000000"/>
          <w:sz w:val="28"/>
        </w:rPr>
        <w:t>
      2) отказались от ребенка;</w:t>
      </w:r>
    </w:p>
    <w:bookmarkEnd w:id="450"/>
    <w:bookmarkStart w:name="z512" w:id="451"/>
    <w:p>
      <w:pPr>
        <w:spacing w:after="0"/>
        <w:ind w:left="0"/>
        <w:jc w:val="both"/>
      </w:pPr>
      <w:r>
        <w:rPr>
          <w:rFonts w:ascii="Times New Roman"/>
          <w:b w:val="false"/>
          <w:i w:val="false"/>
          <w:color w:val="000000"/>
          <w:sz w:val="28"/>
        </w:rPr>
        <w:t>
      3) лишены и не восстановлены в родительских правах;</w:t>
      </w:r>
    </w:p>
    <w:bookmarkEnd w:id="451"/>
    <w:bookmarkStart w:name="z513" w:id="452"/>
    <w:p>
      <w:pPr>
        <w:spacing w:after="0"/>
        <w:ind w:left="0"/>
        <w:jc w:val="both"/>
      </w:pP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p>
    <w:bookmarkEnd w:id="452"/>
    <w:bookmarkStart w:name="z514" w:id="453"/>
    <w:p>
      <w:pPr>
        <w:spacing w:after="0"/>
        <w:ind w:left="0"/>
        <w:jc w:val="both"/>
      </w:pPr>
      <w:r>
        <w:rPr>
          <w:rFonts w:ascii="Times New Roman"/>
          <w:b w:val="false"/>
          <w:i w:val="false"/>
          <w:color w:val="000000"/>
          <w:sz w:val="28"/>
        </w:rPr>
        <w:t>
      5) признаны в судебном порядке недееспособными, безвестно отсутствующими или объявлены умершими;</w:t>
      </w:r>
    </w:p>
    <w:bookmarkEnd w:id="453"/>
    <w:bookmarkStart w:name="z515" w:id="454"/>
    <w:p>
      <w:pPr>
        <w:spacing w:after="0"/>
        <w:ind w:left="0"/>
        <w:jc w:val="both"/>
      </w:pPr>
      <w:r>
        <w:rPr>
          <w:rFonts w:ascii="Times New Roman"/>
          <w:b w:val="false"/>
          <w:i w:val="false"/>
          <w:color w:val="000000"/>
          <w:sz w:val="28"/>
        </w:rPr>
        <w:t>
      6) неизвестны.</w:t>
      </w:r>
    </w:p>
    <w:bookmarkEnd w:id="454"/>
    <w:bookmarkStart w:name="z516" w:id="455"/>
    <w:p>
      <w:pPr>
        <w:spacing w:after="0"/>
        <w:ind w:left="0"/>
        <w:jc w:val="both"/>
      </w:pPr>
      <w:r>
        <w:rPr>
          <w:rFonts w:ascii="Times New Roman"/>
          <w:b w:val="false"/>
          <w:i w:val="false"/>
          <w:color w:val="000000"/>
          <w:sz w:val="28"/>
        </w:rPr>
        <w:t xml:space="preserve">
      3. Дети,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состоящие на учетах в Республиканском банке данных, могут быть переданы на усыновление родственникам детей независимо от гражданства и места жительства, гражданам Республики Казахстан, постоянно проживающим на территории Республики Казахстан, в порядке, установленном законодательством Республики Казахстан.</w:t>
      </w:r>
    </w:p>
    <w:bookmarkEnd w:id="455"/>
    <w:bookmarkStart w:name="z517" w:id="456"/>
    <w:p>
      <w:pPr>
        <w:spacing w:after="0"/>
        <w:ind w:left="0"/>
        <w:jc w:val="both"/>
      </w:pPr>
      <w:r>
        <w:rPr>
          <w:rFonts w:ascii="Times New Roman"/>
          <w:b w:val="false"/>
          <w:i w:val="false"/>
          <w:color w:val="000000"/>
          <w:sz w:val="28"/>
        </w:rPr>
        <w:t>
      4.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гражданам Республики Казахстан, постоянно проживающим за пределами Республики Казахстан.</w:t>
      </w:r>
    </w:p>
    <w:bookmarkEnd w:id="456"/>
    <w:bookmarkStart w:name="z518" w:id="457"/>
    <w:p>
      <w:pPr>
        <w:spacing w:after="0"/>
        <w:ind w:left="0"/>
        <w:jc w:val="both"/>
      </w:pPr>
      <w:r>
        <w:rPr>
          <w:rFonts w:ascii="Times New Roman"/>
          <w:b w:val="false"/>
          <w:i w:val="false"/>
          <w:color w:val="000000"/>
          <w:sz w:val="28"/>
        </w:rPr>
        <w:t>
      Дети, являющиеся гражданами Республики Казахстан, состоящие на централизованном учете в Республиканском банке данных,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Республики Казахстан и за ее пределами.</w:t>
      </w:r>
    </w:p>
    <w:bookmarkEnd w:id="457"/>
    <w:bookmarkStart w:name="z519" w:id="458"/>
    <w:p>
      <w:pPr>
        <w:spacing w:after="0"/>
        <w:ind w:left="0"/>
        <w:jc w:val="both"/>
      </w:pPr>
      <w:r>
        <w:rPr>
          <w:rFonts w:ascii="Times New Roman"/>
          <w:b w:val="false"/>
          <w:i w:val="false"/>
          <w:color w:val="000000"/>
          <w:sz w:val="28"/>
        </w:rPr>
        <w:t>
      При рассмотрении дела об усыновлении ребенка иностранцами суд обязан удостовериться в реализации уполномоченным органом в области защиты прав детей Республики Казахстан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End w:id="458"/>
    <w:bookmarkStart w:name="z520" w:id="459"/>
    <w:p>
      <w:pPr>
        <w:spacing w:after="0"/>
        <w:ind w:left="0"/>
        <w:jc w:val="both"/>
      </w:pPr>
      <w:r>
        <w:rPr>
          <w:rFonts w:ascii="Times New Roman"/>
          <w:b w:val="false"/>
          <w:i w:val="false"/>
          <w:color w:val="000000"/>
          <w:sz w:val="28"/>
        </w:rPr>
        <w:t>
      5.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w:t>
      </w:r>
    </w:p>
    <w:bookmarkEnd w:id="459"/>
    <w:bookmarkStart w:name="z521" w:id="460"/>
    <w:p>
      <w:pPr>
        <w:spacing w:after="0"/>
        <w:ind w:left="0"/>
        <w:jc w:val="both"/>
      </w:pPr>
      <w:r>
        <w:rPr>
          <w:rFonts w:ascii="Times New Roman"/>
          <w:b w:val="false"/>
          <w:i w:val="false"/>
          <w:color w:val="000000"/>
          <w:sz w:val="28"/>
        </w:rPr>
        <w:t>
      6. Порядок передачи детей, являющихся гражданами Республики Казахстан, на усыновление утверждается Правительством Республики Казахстан.</w:t>
      </w:r>
    </w:p>
    <w:bookmarkEnd w:id="460"/>
    <w:bookmarkStart w:name="z522" w:id="461"/>
    <w:p>
      <w:pPr>
        <w:spacing w:after="0"/>
        <w:ind w:left="0"/>
        <w:jc w:val="both"/>
      </w:pPr>
      <w:r>
        <w:rPr>
          <w:rFonts w:ascii="Times New Roman"/>
          <w:b w:val="false"/>
          <w:i w:val="false"/>
          <w:color w:val="000000"/>
          <w:sz w:val="28"/>
        </w:rPr>
        <w:t xml:space="preserve">
      7. Разрешение о передаче на усыновление детей,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настоящей статьи, выдается органом, осуществляющим функции по опеке или попечительству, на основании заключения комиссии.</w:t>
      </w:r>
    </w:p>
    <w:bookmarkEnd w:id="461"/>
    <w:bookmarkStart w:name="z523" w:id="462"/>
    <w:p>
      <w:pPr>
        <w:spacing w:after="0"/>
        <w:ind w:left="0"/>
        <w:jc w:val="both"/>
      </w:pPr>
      <w:r>
        <w:rPr>
          <w:rFonts w:ascii="Times New Roman"/>
          <w:b w:val="false"/>
          <w:i w:val="false"/>
          <w:color w:val="000000"/>
          <w:sz w:val="28"/>
        </w:rPr>
        <w:t>
      8. Порядок деятельности и состав комиссии определяются уполномоченным органом в области защиты прав детей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Права и обязанности лиц, желающих усыновить детей</w:t>
      </w:r>
    </w:p>
    <w:bookmarkStart w:name="z525" w:id="463"/>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сертификат о прохождении психологической подготовки и лично выбрать ребенка, иметь с ним непосредственные контакты не менее двух недель.</w:t>
      </w:r>
    </w:p>
    <w:bookmarkEnd w:id="463"/>
    <w:bookmarkStart w:name="z3307" w:id="464"/>
    <w:p>
      <w:pPr>
        <w:spacing w:after="0"/>
        <w:ind w:left="0"/>
        <w:jc w:val="both"/>
      </w:pPr>
      <w:r>
        <w:rPr>
          <w:rFonts w:ascii="Times New Roman"/>
          <w:b w:val="false"/>
          <w:i w:val="false"/>
          <w:color w:val="000000"/>
          <w:sz w:val="28"/>
        </w:rPr>
        <w:t>
      При усыновлении ребенка, в отношении которого супругом заявителя установлено отцовство, к заявлению о желании усыновить ребенка прилагается заключение молекулярно-генетической экспертизы, подтверждающей отцовство в отношении усыновляемого ребенка.</w:t>
      </w:r>
    </w:p>
    <w:bookmarkEnd w:id="464"/>
    <w:bookmarkStart w:name="z3301" w:id="465"/>
    <w:p>
      <w:pPr>
        <w:spacing w:after="0"/>
        <w:ind w:left="0"/>
        <w:jc w:val="both"/>
      </w:pPr>
      <w:r>
        <w:rPr>
          <w:rFonts w:ascii="Times New Roman"/>
          <w:b w:val="false"/>
          <w:i w:val="false"/>
          <w:color w:val="000000"/>
          <w:sz w:val="28"/>
        </w:rPr>
        <w:t>
      Граждане Республики Казахстан, постоянно проживающие на территории Республики Казахстан, желающие принять детей-сирот, детей, оставшихся без попечения родителей, на воспитание в свою семью, имеют право на получение психологической подготовки в соответствии с настоящим Кодексом на безвозмездной основе.</w:t>
      </w:r>
    </w:p>
    <w:bookmarkEnd w:id="465"/>
    <w:bookmarkStart w:name="z526" w:id="466"/>
    <w:p>
      <w:pPr>
        <w:spacing w:after="0"/>
        <w:ind w:left="0"/>
        <w:jc w:val="both"/>
      </w:pPr>
      <w:r>
        <w:rPr>
          <w:rFonts w:ascii="Times New Roman"/>
          <w:b w:val="false"/>
          <w:i w:val="false"/>
          <w:color w:val="000000"/>
          <w:sz w:val="28"/>
        </w:rPr>
        <w:t>
      2. Граждане Республики Казахстан, постоянно проживающие на территории Республики Казахстан, желающие усыновить детей-сирот, детей, оставшихся без попечения родителей, в возрасте до одного года, имеют право взять детей под опеку или патронат до окончания процедуры усыновления.</w:t>
      </w:r>
    </w:p>
    <w:bookmarkEnd w:id="466"/>
    <w:bookmarkStart w:name="z527" w:id="467"/>
    <w:p>
      <w:pPr>
        <w:spacing w:after="0"/>
        <w:ind w:left="0"/>
        <w:jc w:val="both"/>
      </w:pPr>
      <w:r>
        <w:rPr>
          <w:rFonts w:ascii="Times New Roman"/>
          <w:b w:val="false"/>
          <w:i w:val="false"/>
          <w:color w:val="000000"/>
          <w:sz w:val="28"/>
        </w:rPr>
        <w:t>
      3. Граждане Республики Казахстан, постоянно проживающие за пределами Республики Казахстан,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об отсутствии психических, поведенческих расстройств (заболеваний), в том числе связанных с употреблением психоактивных веществ, об отсутствии судимости, о личных нравственных качествах потенциальных родителей, выдаваемые специально уполномоченными иностранными государственными органами и организациями по усыновлению. После предоставления документов в уполномоченный орган в области защиты прав детей Республики Казахстан и при согласии усыновителя на усыновление ребенка усыновитель должен иметь с ребенком непосредственный контакт не менее четырех недель.</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усыновителя</w:t>
      </w:r>
    </w:p>
    <w:bookmarkStart w:name="z529" w:id="468"/>
    <w:p>
      <w:pPr>
        <w:spacing w:after="0"/>
        <w:ind w:left="0"/>
        <w:jc w:val="both"/>
      </w:pPr>
      <w:r>
        <w:rPr>
          <w:rFonts w:ascii="Times New Roman"/>
          <w:b w:val="false"/>
          <w:i w:val="false"/>
          <w:color w:val="000000"/>
          <w:sz w:val="28"/>
        </w:rPr>
        <w:t>
      1. Усыновитель ребенка обязан воспитывать ребенка, заботиться о его здоровье, физическом, психическом, нравственном и духовном развитии.</w:t>
      </w:r>
    </w:p>
    <w:bookmarkEnd w:id="468"/>
    <w:bookmarkStart w:name="z530" w:id="469"/>
    <w:p>
      <w:pPr>
        <w:spacing w:after="0"/>
        <w:ind w:left="0"/>
        <w:jc w:val="both"/>
      </w:pPr>
      <w:r>
        <w:rPr>
          <w:rFonts w:ascii="Times New Roman"/>
          <w:b w:val="false"/>
          <w:i w:val="false"/>
          <w:color w:val="000000"/>
          <w:sz w:val="28"/>
        </w:rPr>
        <w:t>
      2. Усыновитель вправе самостоятельно определять способы воспитания ребенка с учетом мнения ребенка и рекомендаций органа, осуществляющего функции по опеке или попечительству, и обязан соблюдать требования, предусмотренные настоящим Кодексом.</w:t>
      </w:r>
    </w:p>
    <w:bookmarkEnd w:id="469"/>
    <w:p>
      <w:pPr>
        <w:spacing w:after="0"/>
        <w:ind w:left="0"/>
        <w:jc w:val="both"/>
      </w:pPr>
      <w:r>
        <w:rPr>
          <w:rFonts w:ascii="Times New Roman"/>
          <w:b w:val="false"/>
          <w:i w:val="false"/>
          <w:color w:val="000000"/>
          <w:sz w:val="28"/>
        </w:rPr>
        <w:t>
      Усыновитель, являющийся гражданином Республики Казахстан, постоянно проживающим на территории Республики, имеет право получить единовременную денежную выплату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000000"/>
          <w:sz w:val="28"/>
        </w:rPr>
        <w:t>
      Усыновитель обязан возвратить в бюджет выплаченную единовременную денежную выплату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Порядок назначения, возврата и размер единовременной денежной выплаты в связи с усыновлением ребенка-сироты и (или) ребенка, оставшегося без попечения родителей, определяются уполномоченным органом в области защиты прав детей Республики Казахстан.</w:t>
      </w:r>
    </w:p>
    <w:bookmarkStart w:name="z531" w:id="470"/>
    <w:p>
      <w:pPr>
        <w:spacing w:after="0"/>
        <w:ind w:left="0"/>
        <w:jc w:val="both"/>
      </w:pPr>
      <w:r>
        <w:rPr>
          <w:rFonts w:ascii="Times New Roman"/>
          <w:b w:val="false"/>
          <w:i w:val="false"/>
          <w:color w:val="000000"/>
          <w:sz w:val="28"/>
        </w:rPr>
        <w:t>
      3. Усыновитель с учетом мнения ребенка имеет право выбора организации образования и формы обучения ребенка до получения им обязательного общего среднего образования.</w:t>
      </w:r>
    </w:p>
    <w:bookmarkEnd w:id="470"/>
    <w:bookmarkStart w:name="z532" w:id="471"/>
    <w:p>
      <w:pPr>
        <w:spacing w:after="0"/>
        <w:ind w:left="0"/>
        <w:jc w:val="both"/>
      </w:pPr>
      <w:r>
        <w:rPr>
          <w:rFonts w:ascii="Times New Roman"/>
          <w:b w:val="false"/>
          <w:i w:val="false"/>
          <w:color w:val="000000"/>
          <w:sz w:val="28"/>
        </w:rPr>
        <w:t>
      4. Усыновители, являющиеся гражданами Республики Казахстан, постоянно проживающими на территории Республики, обязаны не реже одного раза в год до достижения ребенком восемнадцатилетнего возраста представлять в орган, осуществляющий функции по опеке или попечительству, по месту вынесения решения суда об усыновлении ребенка отчеты об условиях жизни, обучения, воспитания и о состоянии здоровья усыновленного ребенка.</w:t>
      </w:r>
    </w:p>
    <w:bookmarkEnd w:id="471"/>
    <w:bookmarkStart w:name="z533" w:id="472"/>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обязаны в первые три года после вступления в законную силу решения суда об усыновлении через каждые шесть месяцев, в последующие годы – не реже одного раза в год до достижения ребенком восемнадцатилетнего возраста представлять в уполномоченный орган в области защиты прав детей Республики Казахстан отчеты об условиях жизни, обучения, воспитания и о состоянии здоровья усыновленного ребенка.</w:t>
      </w:r>
    </w:p>
    <w:bookmarkEnd w:id="472"/>
    <w:bookmarkStart w:name="z534" w:id="473"/>
    <w:p>
      <w:pPr>
        <w:spacing w:after="0"/>
        <w:ind w:left="0"/>
        <w:jc w:val="both"/>
      </w:pPr>
      <w:r>
        <w:rPr>
          <w:rFonts w:ascii="Times New Roman"/>
          <w:b w:val="false"/>
          <w:i w:val="false"/>
          <w:color w:val="000000"/>
          <w:sz w:val="28"/>
        </w:rPr>
        <w:t>
      В отдельных случаях периодичность представления отчетов устанавливается по решению уполномоченного органа в области защиты прав детей Республики Казахстан в зависимости от конкретной ситуации, складывающейся в семье усыновителей.</w:t>
      </w:r>
    </w:p>
    <w:bookmarkEnd w:id="473"/>
    <w:bookmarkStart w:name="z535" w:id="474"/>
    <w:p>
      <w:pPr>
        <w:spacing w:after="0"/>
        <w:ind w:left="0"/>
        <w:jc w:val="both"/>
      </w:pPr>
      <w:r>
        <w:rPr>
          <w:rFonts w:ascii="Times New Roman"/>
          <w:b w:val="false"/>
          <w:i w:val="false"/>
          <w:color w:val="000000"/>
          <w:sz w:val="28"/>
        </w:rPr>
        <w:t>
      Усыновители, являющиеся гражданами Республики Казахстан, постоянно проживающими за пределами Республики Казахстан, и иностранные усыновители представляют отчеты через загранучреждения Республики Казахстан, находящиеся в стране проживания усыновителя и ребенка.</w:t>
      </w:r>
    </w:p>
    <w:bookmarkEnd w:id="474"/>
    <w:bookmarkStart w:name="z536" w:id="475"/>
    <w:p>
      <w:pPr>
        <w:spacing w:after="0"/>
        <w:ind w:left="0"/>
        <w:jc w:val="both"/>
      </w:pPr>
      <w:r>
        <w:rPr>
          <w:rFonts w:ascii="Times New Roman"/>
          <w:b w:val="false"/>
          <w:i w:val="false"/>
          <w:color w:val="000000"/>
          <w:sz w:val="28"/>
        </w:rPr>
        <w:t xml:space="preserve">
      В случае непредставления или несвоевременного представления усыновителями, являющимися гражданами Республики Казахстан, постоянно проживающими за пределами Республики Казахстан, и иностранными усыновителями отчетов в порядке, предусмотренном настоящим пунктом, деятельность агентства по усыновлению, представлявшего их интересы при усыновлении ребенка в Республике Казахстан, подлежит досрочному прекращению по основаниям, предусмотренным </w:t>
      </w:r>
      <w:r>
        <w:rPr>
          <w:rFonts w:ascii="Times New Roman"/>
          <w:b w:val="false"/>
          <w:i w:val="false"/>
          <w:color w:val="000000"/>
          <w:sz w:val="28"/>
        </w:rPr>
        <w:t>подпунктом 6)</w:t>
      </w:r>
      <w:r>
        <w:rPr>
          <w:rFonts w:ascii="Times New Roman"/>
          <w:b w:val="false"/>
          <w:i w:val="false"/>
          <w:color w:val="000000"/>
          <w:sz w:val="28"/>
        </w:rPr>
        <w:t xml:space="preserve"> пункта 8 статьи 112 настоящего Кодекса.</w:t>
      </w:r>
    </w:p>
    <w:bookmarkEnd w:id="475"/>
    <w:p>
      <w:pPr>
        <w:spacing w:after="0"/>
        <w:ind w:left="0"/>
        <w:jc w:val="both"/>
      </w:pPr>
      <w:r>
        <w:rPr>
          <w:rFonts w:ascii="Times New Roman"/>
          <w:b w:val="false"/>
          <w:i w:val="false"/>
          <w:color w:val="000000"/>
          <w:sz w:val="28"/>
        </w:rPr>
        <w:t>
      Порядок и сроки предоставления, форма отчета об условиях жизни, обучения, воспитания и о состоянии здоровья усыновленного ребенка утверждаются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31.03.2014 </w:t>
      </w:r>
      <w:r>
        <w:rPr>
          <w:rFonts w:ascii="Times New Roman"/>
          <w:b w:val="false"/>
          <w:i w:val="false"/>
          <w:color w:val="ff0000"/>
          <w:sz w:val="28"/>
        </w:rPr>
        <w:t>№ 180-V</w:t>
      </w:r>
      <w:r>
        <w:rPr>
          <w:rFonts w:ascii="Times New Roman"/>
          <w:b w:val="false"/>
          <w:i w:val="false"/>
          <w:color w:val="ff0000"/>
          <w:sz w:val="28"/>
        </w:rPr>
        <w:t xml:space="preserve"> (вводится в действие с 01.01.2015);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усыновления ребенка</w:t>
      </w:r>
    </w:p>
    <w:bookmarkStart w:name="z538" w:id="476"/>
    <w:p>
      <w:pPr>
        <w:spacing w:after="0"/>
        <w:ind w:left="0"/>
        <w:jc w:val="both"/>
      </w:pPr>
      <w:r>
        <w:rPr>
          <w:rFonts w:ascii="Times New Roman"/>
          <w:b w:val="false"/>
          <w:i w:val="false"/>
          <w:color w:val="000000"/>
          <w:sz w:val="28"/>
        </w:rPr>
        <w:t>
      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предусмотренном Гражданским процессуальным кодексом Республики Казахстан.</w:t>
      </w:r>
    </w:p>
    <w:bookmarkEnd w:id="476"/>
    <w:bookmarkStart w:name="z539" w:id="477"/>
    <w:p>
      <w:pPr>
        <w:spacing w:after="0"/>
        <w:ind w:left="0"/>
        <w:jc w:val="both"/>
      </w:pPr>
      <w:r>
        <w:rPr>
          <w:rFonts w:ascii="Times New Roman"/>
          <w:b w:val="false"/>
          <w:i w:val="false"/>
          <w:color w:val="000000"/>
          <w:sz w:val="28"/>
        </w:rPr>
        <w:t>
      Дела об усыновлении детей рассматриваются судом с обязательным участием самих усыновителей, представителя органа, осуществляющего функции по опеке или попечительству, а также прокурора.</w:t>
      </w:r>
    </w:p>
    <w:bookmarkEnd w:id="477"/>
    <w:bookmarkStart w:name="z540" w:id="478"/>
    <w:p>
      <w:pPr>
        <w:spacing w:after="0"/>
        <w:ind w:left="0"/>
        <w:jc w:val="both"/>
      </w:pPr>
      <w:r>
        <w:rPr>
          <w:rFonts w:ascii="Times New Roman"/>
          <w:b w:val="false"/>
          <w:i w:val="false"/>
          <w:color w:val="000000"/>
          <w:sz w:val="28"/>
        </w:rPr>
        <w:t>
      2. При усыновлении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bookmarkEnd w:id="478"/>
    <w:bookmarkStart w:name="z541" w:id="479"/>
    <w:p>
      <w:pPr>
        <w:spacing w:after="0"/>
        <w:ind w:left="0"/>
        <w:jc w:val="both"/>
      </w:pPr>
      <w:r>
        <w:rPr>
          <w:rFonts w:ascii="Times New Roman"/>
          <w:b w:val="false"/>
          <w:i w:val="false"/>
          <w:color w:val="000000"/>
          <w:sz w:val="28"/>
        </w:rPr>
        <w:t>
      3. Усыновление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признается действительным в Республике Казахстан при условии получения предварительного разрешения на усыновление от местного исполнительного органа по месту его проживания или его родителей до выезда за пределы территории Республики Казахстан.</w:t>
      </w:r>
    </w:p>
    <w:bookmarkEnd w:id="479"/>
    <w:bookmarkStart w:name="z439" w:id="480"/>
    <w:p>
      <w:pPr>
        <w:spacing w:after="0"/>
        <w:ind w:left="0"/>
        <w:jc w:val="both"/>
      </w:pPr>
      <w:r>
        <w:rPr>
          <w:rFonts w:ascii="Times New Roman"/>
          <w:b w:val="false"/>
          <w:i w:val="false"/>
          <w:color w:val="000000"/>
          <w:sz w:val="28"/>
        </w:rPr>
        <w:t>
      4.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настоящим Кодексом для иностранцев.</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Момент наступления прав и обязанностей усыновителей</w:t>
      </w:r>
    </w:p>
    <w:bookmarkStart w:name="z543" w:id="481"/>
    <w:p>
      <w:pPr>
        <w:spacing w:after="0"/>
        <w:ind w:left="0"/>
        <w:jc w:val="both"/>
      </w:pPr>
      <w:r>
        <w:rPr>
          <w:rFonts w:ascii="Times New Roman"/>
          <w:b w:val="false"/>
          <w:i w:val="false"/>
          <w:color w:val="000000"/>
          <w:sz w:val="28"/>
        </w:rPr>
        <w:t>
      Права и обязанности усыновителя и усыновленного ребенка возникают со дня вступления в законную силу решения суда об усыновлении ребенка.</w:t>
      </w:r>
    </w:p>
    <w:bookmarkEnd w:id="481"/>
    <w:bookmarkStart w:name="z544" w:id="482"/>
    <w:p>
      <w:pPr>
        <w:spacing w:after="0"/>
        <w:ind w:left="0"/>
        <w:jc w:val="both"/>
      </w:pPr>
      <w:r>
        <w:rPr>
          <w:rFonts w:ascii="Times New Roman"/>
          <w:b w:val="false"/>
          <w:i w:val="false"/>
          <w:color w:val="000000"/>
          <w:sz w:val="28"/>
        </w:rPr>
        <w:t>
      Суд обязан в течение трех рабочих дней со дня вступления в законную силу решения суда об усыновлении ребенка направить выписку из этого решения в регистрирующий орган по месту вынесения судебного решения об усыновлении и в орган, осуществляющий функции по опеке или попечительству, по месту вынесения решения.</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Учет детей, подлежащих усыновлению, и лиц, желающих усыновить детей</w:t>
      </w:r>
    </w:p>
    <w:bookmarkStart w:name="z546" w:id="483"/>
    <w:p>
      <w:pPr>
        <w:spacing w:after="0"/>
        <w:ind w:left="0"/>
        <w:jc w:val="both"/>
      </w:pPr>
      <w:r>
        <w:rPr>
          <w:rFonts w:ascii="Times New Roman"/>
          <w:b w:val="false"/>
          <w:i w:val="false"/>
          <w:color w:val="000000"/>
          <w:sz w:val="28"/>
        </w:rPr>
        <w:t xml:space="preserve">
      1. Учет детей, подлежащих усыновлению, осуществляется в порядке, установленном пунктом </w:t>
      </w:r>
      <w:r>
        <w:rPr>
          <w:rFonts w:ascii="Times New Roman"/>
          <w:b w:val="false"/>
          <w:i w:val="false"/>
          <w:color w:val="000000"/>
          <w:sz w:val="28"/>
        </w:rPr>
        <w:t>5</w:t>
      </w:r>
      <w:r>
        <w:rPr>
          <w:rFonts w:ascii="Times New Roman"/>
          <w:b w:val="false"/>
          <w:i w:val="false"/>
          <w:color w:val="000000"/>
          <w:sz w:val="28"/>
        </w:rPr>
        <w:t xml:space="preserve"> статьи 117 настоящего Кодекса.</w:t>
      </w:r>
    </w:p>
    <w:bookmarkEnd w:id="483"/>
    <w:bookmarkStart w:name="z547" w:id="484"/>
    <w:p>
      <w:pPr>
        <w:spacing w:after="0"/>
        <w:ind w:left="0"/>
        <w:jc w:val="both"/>
      </w:pPr>
      <w:r>
        <w:rPr>
          <w:rFonts w:ascii="Times New Roman"/>
          <w:b w:val="false"/>
          <w:i w:val="false"/>
          <w:color w:val="000000"/>
          <w:sz w:val="28"/>
        </w:rPr>
        <w:t>
      2. Учет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производится органами, осуществляющими функции по опеке или попечительству, в порядке, установленном уполномоченным органом в области защиты прав детей Республики Казахстан.</w:t>
      </w:r>
    </w:p>
    <w:bookmarkEnd w:id="484"/>
    <w:bookmarkStart w:name="z548" w:id="485"/>
    <w:p>
      <w:pPr>
        <w:spacing w:after="0"/>
        <w:ind w:left="0"/>
        <w:jc w:val="both"/>
      </w:pPr>
      <w:r>
        <w:rPr>
          <w:rFonts w:ascii="Times New Roman"/>
          <w:b w:val="false"/>
          <w:i w:val="false"/>
          <w:color w:val="000000"/>
          <w:sz w:val="28"/>
        </w:rPr>
        <w:t>
      3. Учет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Усыновление нескольких детей</w:t>
      </w:r>
    </w:p>
    <w:bookmarkStart w:name="z550" w:id="486"/>
    <w:p>
      <w:pPr>
        <w:spacing w:after="0"/>
        <w:ind w:left="0"/>
        <w:jc w:val="both"/>
      </w:pPr>
      <w:r>
        <w:rPr>
          <w:rFonts w:ascii="Times New Roman"/>
          <w:b w:val="false"/>
          <w:i w:val="false"/>
          <w:color w:val="000000"/>
          <w:sz w:val="28"/>
        </w:rPr>
        <w:t>
      1. Одно лицо может усыновить нескольких детей, являющихся братьями и сестрами или не состоящих между собой в родстве.</w:t>
      </w:r>
    </w:p>
    <w:bookmarkEnd w:id="486"/>
    <w:bookmarkStart w:name="z551" w:id="487"/>
    <w:p>
      <w:pPr>
        <w:spacing w:after="0"/>
        <w:ind w:left="0"/>
        <w:jc w:val="both"/>
      </w:pPr>
      <w:r>
        <w:rPr>
          <w:rFonts w:ascii="Times New Roman"/>
          <w:b w:val="false"/>
          <w:i w:val="false"/>
          <w:color w:val="000000"/>
          <w:sz w:val="28"/>
        </w:rPr>
        <w:t>
      Между усыновленными детьми, не состоящими между собой в родстве, возникают права и обязанности как между братьями и сестрами.</w:t>
      </w:r>
    </w:p>
    <w:bookmarkEnd w:id="487"/>
    <w:bookmarkStart w:name="z552" w:id="488"/>
    <w:p>
      <w:pPr>
        <w:spacing w:after="0"/>
        <w:ind w:left="0"/>
        <w:jc w:val="both"/>
      </w:pPr>
      <w:r>
        <w:rPr>
          <w:rFonts w:ascii="Times New Roman"/>
          <w:b w:val="false"/>
          <w:i w:val="false"/>
          <w:color w:val="000000"/>
          <w:sz w:val="28"/>
        </w:rPr>
        <w:t>
      2.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w:t>
      </w:r>
    </w:p>
    <w:bookmarkEnd w:id="488"/>
    <w:p>
      <w:pPr>
        <w:spacing w:after="0"/>
        <w:ind w:left="0"/>
        <w:jc w:val="both"/>
      </w:pPr>
      <w:r>
        <w:rPr>
          <w:rFonts w:ascii="Times New Roman"/>
          <w:b/>
          <w:i w:val="false"/>
          <w:color w:val="000000"/>
          <w:sz w:val="28"/>
        </w:rPr>
        <w:t>Статья 91. Лица, имеющие право быть усыновителями</w:t>
      </w:r>
    </w:p>
    <w:bookmarkStart w:name="z554" w:id="489"/>
    <w:p>
      <w:pPr>
        <w:spacing w:after="0"/>
        <w:ind w:left="0"/>
        <w:jc w:val="both"/>
      </w:pPr>
      <w:r>
        <w:rPr>
          <w:rFonts w:ascii="Times New Roman"/>
          <w:b w:val="false"/>
          <w:i w:val="false"/>
          <w:color w:val="000000"/>
          <w:sz w:val="28"/>
        </w:rPr>
        <w:t>
      1. Усыновление разрешается при наличии в семье усыновителя условий для нормального физического, психического, духовного и нравственного развития, воспитания и образования ребенка.</w:t>
      </w:r>
    </w:p>
    <w:bookmarkEnd w:id="489"/>
    <w:bookmarkStart w:name="z555" w:id="490"/>
    <w:p>
      <w:pPr>
        <w:spacing w:after="0"/>
        <w:ind w:left="0"/>
        <w:jc w:val="both"/>
      </w:pPr>
      <w:r>
        <w:rPr>
          <w:rFonts w:ascii="Times New Roman"/>
          <w:b w:val="false"/>
          <w:i w:val="false"/>
          <w:color w:val="000000"/>
          <w:sz w:val="28"/>
        </w:rPr>
        <w:t>
      2. Усыновителями могут быть совершеннолетние лица, за исключением:</w:t>
      </w:r>
    </w:p>
    <w:bookmarkEnd w:id="490"/>
    <w:bookmarkStart w:name="z556" w:id="491"/>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491"/>
    <w:bookmarkStart w:name="z557" w:id="492"/>
    <w:p>
      <w:pPr>
        <w:spacing w:after="0"/>
        <w:ind w:left="0"/>
        <w:jc w:val="both"/>
      </w:pPr>
      <w:r>
        <w:rPr>
          <w:rFonts w:ascii="Times New Roman"/>
          <w:b w:val="false"/>
          <w:i w:val="false"/>
          <w:color w:val="000000"/>
          <w:sz w:val="28"/>
        </w:rPr>
        <w:t>
      2) супругов, один из которых признан судом недееспособным или ограниченно дееспособным;</w:t>
      </w:r>
    </w:p>
    <w:bookmarkEnd w:id="492"/>
    <w:bookmarkStart w:name="z558" w:id="493"/>
    <w:p>
      <w:pPr>
        <w:spacing w:after="0"/>
        <w:ind w:left="0"/>
        <w:jc w:val="both"/>
      </w:pPr>
      <w:r>
        <w:rPr>
          <w:rFonts w:ascii="Times New Roman"/>
          <w:b w:val="false"/>
          <w:i w:val="false"/>
          <w:color w:val="000000"/>
          <w:sz w:val="28"/>
        </w:rPr>
        <w:t>
      3) лиц, лишенных судом родительских прав или ограниченных судом в родительских правах;</w:t>
      </w:r>
    </w:p>
    <w:bookmarkEnd w:id="493"/>
    <w:bookmarkStart w:name="z559" w:id="494"/>
    <w:p>
      <w:pPr>
        <w:spacing w:after="0"/>
        <w:ind w:left="0"/>
        <w:jc w:val="both"/>
      </w:pPr>
      <w:r>
        <w:rPr>
          <w:rFonts w:ascii="Times New Roman"/>
          <w:b w:val="false"/>
          <w:i w:val="false"/>
          <w:color w:val="000000"/>
          <w:sz w:val="28"/>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bookmarkEnd w:id="494"/>
    <w:bookmarkStart w:name="z560" w:id="495"/>
    <w:p>
      <w:pPr>
        <w:spacing w:after="0"/>
        <w:ind w:left="0"/>
        <w:jc w:val="both"/>
      </w:pPr>
      <w:r>
        <w:rPr>
          <w:rFonts w:ascii="Times New Roman"/>
          <w:b w:val="false"/>
          <w:i w:val="false"/>
          <w:color w:val="000000"/>
          <w:sz w:val="28"/>
        </w:rPr>
        <w:t>
      5) бывших усыновителей, если усыновление отменено судом по их вине;</w:t>
      </w:r>
    </w:p>
    <w:bookmarkEnd w:id="495"/>
    <w:bookmarkStart w:name="z561" w:id="496"/>
    <w:p>
      <w:pPr>
        <w:spacing w:after="0"/>
        <w:ind w:left="0"/>
        <w:jc w:val="both"/>
      </w:pP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bookmarkEnd w:id="496"/>
    <w:bookmarkStart w:name="z562" w:id="497"/>
    <w:p>
      <w:pPr>
        <w:spacing w:after="0"/>
        <w:ind w:left="0"/>
        <w:jc w:val="both"/>
      </w:pPr>
      <w:r>
        <w:rPr>
          <w:rFonts w:ascii="Times New Roman"/>
          <w:b w:val="false"/>
          <w:i w:val="false"/>
          <w:color w:val="000000"/>
          <w:sz w:val="28"/>
        </w:rPr>
        <w:t>
      7) лиц, не имеющих постоянного места жительства;</w:t>
      </w:r>
    </w:p>
    <w:bookmarkEnd w:id="497"/>
    <w:bookmarkStart w:name="z563" w:id="498"/>
    <w:p>
      <w:pPr>
        <w:spacing w:after="0"/>
        <w:ind w:left="0"/>
        <w:jc w:val="both"/>
      </w:pPr>
      <w:r>
        <w:rPr>
          <w:rFonts w:ascii="Times New Roman"/>
          <w:b w:val="false"/>
          <w:i w:val="false"/>
          <w:color w:val="000000"/>
          <w:sz w:val="28"/>
        </w:rPr>
        <w:t>
      8) лиц, придерживающихся нетрадиционной сексуальной ориентации;</w:t>
      </w:r>
    </w:p>
    <w:bookmarkEnd w:id="498"/>
    <w:bookmarkStart w:name="z564" w:id="499"/>
    <w:p>
      <w:pPr>
        <w:spacing w:after="0"/>
        <w:ind w:left="0"/>
        <w:jc w:val="both"/>
      </w:pP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bookmarkEnd w:id="499"/>
    <w:bookmarkStart w:name="z565" w:id="500"/>
    <w:p>
      <w:pPr>
        <w:spacing w:after="0"/>
        <w:ind w:left="0"/>
        <w:jc w:val="both"/>
      </w:pPr>
      <w:r>
        <w:rPr>
          <w:rFonts w:ascii="Times New Roman"/>
          <w:b w:val="false"/>
          <w:i w:val="false"/>
          <w:color w:val="000000"/>
          <w:sz w:val="28"/>
        </w:rPr>
        <w:t>
      10) лиц без гражданства;</w:t>
      </w:r>
    </w:p>
    <w:bookmarkEnd w:id="500"/>
    <w:bookmarkStart w:name="z566" w:id="501"/>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23.07.2024 № 49-НП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91 настоящего Кодекса РК признан не соответствующим Конституции Республики Казахстан.</w:t>
      </w:r>
      <w:r>
        <w:br/>
      </w:r>
      <w:r>
        <w:rPr>
          <w:rFonts w:ascii="Times New Roman"/>
          <w:b w:val="false"/>
          <w:i w:val="false"/>
          <w:color w:val="000000"/>
          <w:sz w:val="28"/>
        </w:rPr>
        <w:t>
</w:t>
      </w:r>
    </w:p>
    <w:bookmarkStart w:name="z567" w:id="502"/>
    <w:p>
      <w:pPr>
        <w:spacing w:after="0"/>
        <w:ind w:left="0"/>
        <w:jc w:val="both"/>
      </w:pPr>
      <w:r>
        <w:rPr>
          <w:rFonts w:ascii="Times New Roman"/>
          <w:b w:val="false"/>
          <w:i w:val="false"/>
          <w:color w:val="000000"/>
          <w:sz w:val="28"/>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bookmarkEnd w:id="502"/>
    <w:bookmarkStart w:name="z568" w:id="503"/>
    <w:p>
      <w:pPr>
        <w:spacing w:after="0"/>
        <w:ind w:left="0"/>
        <w:jc w:val="both"/>
      </w:pPr>
      <w:r>
        <w:rPr>
          <w:rFonts w:ascii="Times New Roman"/>
          <w:b w:val="false"/>
          <w:i w:val="false"/>
          <w:color w:val="000000"/>
          <w:sz w:val="28"/>
        </w:rPr>
        <w:t>
      13) лиц, состоящих на учетах в наркологическом или психоневрологическом диспансерах;</w:t>
      </w:r>
    </w:p>
    <w:bookmarkEnd w:id="503"/>
    <w:p>
      <w:pPr>
        <w:spacing w:after="0"/>
        <w:ind w:left="0"/>
        <w:jc w:val="both"/>
      </w:pPr>
      <w:r>
        <w:rPr>
          <w:rFonts w:ascii="Times New Roman"/>
          <w:b w:val="false"/>
          <w:i w:val="false"/>
          <w:color w:val="000000"/>
          <w:sz w:val="28"/>
        </w:rPr>
        <w:t xml:space="preserve">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8" w:id="504"/>
    <w:p>
      <w:pPr>
        <w:spacing w:after="0"/>
        <w:ind w:left="0"/>
        <w:jc w:val="both"/>
      </w:pPr>
      <w:r>
        <w:rPr>
          <w:rFonts w:ascii="Times New Roman"/>
          <w:b w:val="false"/>
          <w:i w:val="false"/>
          <w:color w:val="000000"/>
          <w:sz w:val="28"/>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настоящей статьи (за исключением близких родственников ребенка).</w:t>
      </w:r>
    </w:p>
    <w:bookmarkEnd w:id="504"/>
    <w:bookmarkStart w:name="z569" w:id="505"/>
    <w:p>
      <w:pPr>
        <w:spacing w:after="0"/>
        <w:ind w:left="0"/>
        <w:jc w:val="both"/>
      </w:pPr>
      <w:r>
        <w:rPr>
          <w:rFonts w:ascii="Times New Roman"/>
          <w:b w:val="false"/>
          <w:i w:val="false"/>
          <w:color w:val="000000"/>
          <w:sz w:val="28"/>
        </w:rPr>
        <w:t>
      3. Лица, не состоящие между собой в браке (супружестве), не могут совместно усыновить одного и того же ребенка.</w:t>
      </w:r>
    </w:p>
    <w:bookmarkEnd w:id="505"/>
    <w:bookmarkStart w:name="z1715" w:id="506"/>
    <w:p>
      <w:pPr>
        <w:spacing w:after="0"/>
        <w:ind w:left="0"/>
        <w:jc w:val="both"/>
      </w:pPr>
      <w:r>
        <w:rPr>
          <w:rFonts w:ascii="Times New Roman"/>
          <w:b w:val="false"/>
          <w:i w:val="false"/>
          <w:color w:val="000000"/>
          <w:sz w:val="28"/>
        </w:rPr>
        <w:t>
      4. Психологическая подготовка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506"/>
    <w:bookmarkStart w:name="z1716" w:id="507"/>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форма сертификата о прохождении такой подготовки утверждаются уполномоченным органом в области защиты прав детей Республики Казахстан.</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Разница в возрасте между усыновителем и усыновляемым ребенком</w:t>
      </w:r>
    </w:p>
    <w:bookmarkStart w:name="z571" w:id="508"/>
    <w:p>
      <w:pPr>
        <w:spacing w:after="0"/>
        <w:ind w:left="0"/>
        <w:jc w:val="both"/>
      </w:pPr>
      <w:r>
        <w:rPr>
          <w:rFonts w:ascii="Times New Roman"/>
          <w:b w:val="false"/>
          <w:i w:val="false"/>
          <w:color w:val="000000"/>
          <w:sz w:val="28"/>
        </w:rPr>
        <w:t>
      1.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p>
    <w:bookmarkEnd w:id="508"/>
    <w:bookmarkStart w:name="z572" w:id="509"/>
    <w:p>
      <w:pPr>
        <w:spacing w:after="0"/>
        <w:ind w:left="0"/>
        <w:jc w:val="both"/>
      </w:pPr>
      <w:r>
        <w:rPr>
          <w:rFonts w:ascii="Times New Roman"/>
          <w:b w:val="false"/>
          <w:i w:val="false"/>
          <w:color w:val="000000"/>
          <w:sz w:val="28"/>
        </w:rPr>
        <w:t>
      2. При усыновлении ребенка отчимом (мачехой) наличия разницы в возрасте, установленной пунктом 1 настоящей статьи, не требуется.</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Согласие законных представителей на усыновление ребенка</w:t>
      </w:r>
    </w:p>
    <w:bookmarkStart w:name="z574" w:id="510"/>
    <w:p>
      <w:pPr>
        <w:spacing w:after="0"/>
        <w:ind w:left="0"/>
        <w:jc w:val="both"/>
      </w:pPr>
      <w:r>
        <w:rPr>
          <w:rFonts w:ascii="Times New Roman"/>
          <w:b w:val="false"/>
          <w:i w:val="false"/>
          <w:color w:val="000000"/>
          <w:sz w:val="28"/>
        </w:rPr>
        <w:t>
      1. Для усыновления ребенка необходимо согласие его родителей, если они не лишены родительских прав.</w:t>
      </w:r>
    </w:p>
    <w:bookmarkEnd w:id="510"/>
    <w:bookmarkStart w:name="z575" w:id="511"/>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w:t>
      </w:r>
    </w:p>
    <w:bookmarkEnd w:id="511"/>
    <w:bookmarkStart w:name="z576" w:id="512"/>
    <w:p>
      <w:pPr>
        <w:spacing w:after="0"/>
        <w:ind w:left="0"/>
        <w:jc w:val="both"/>
      </w:pPr>
      <w:r>
        <w:rPr>
          <w:rFonts w:ascii="Times New Roman"/>
          <w:b w:val="false"/>
          <w:i w:val="false"/>
          <w:color w:val="000000"/>
          <w:sz w:val="28"/>
        </w:rPr>
        <w:t>
      При отсутствии законных представителей несовершеннолетних родителей или в случае, если ребенок брошен несовершеннолетними родителями в медицинской организации при рождении и его судьбой никто не интересуется более трех месяцев, - необходимо согласие органа, осуществляющего функции по опеке или попечительству.</w:t>
      </w:r>
    </w:p>
    <w:bookmarkEnd w:id="512"/>
    <w:bookmarkStart w:name="z577" w:id="513"/>
    <w:p>
      <w:pPr>
        <w:spacing w:after="0"/>
        <w:ind w:left="0"/>
        <w:jc w:val="both"/>
      </w:pPr>
      <w:r>
        <w:rPr>
          <w:rFonts w:ascii="Times New Roman"/>
          <w:b w:val="false"/>
          <w:i w:val="false"/>
          <w:color w:val="000000"/>
          <w:sz w:val="28"/>
        </w:rPr>
        <w:t>
      2. 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или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
    <w:bookmarkEnd w:id="513"/>
    <w:bookmarkStart w:name="z578" w:id="514"/>
    <w:p>
      <w:pPr>
        <w:spacing w:after="0"/>
        <w:ind w:left="0"/>
        <w:jc w:val="both"/>
      </w:pPr>
      <w:r>
        <w:rPr>
          <w:rFonts w:ascii="Times New Roman"/>
          <w:b w:val="false"/>
          <w:i w:val="false"/>
          <w:color w:val="000000"/>
          <w:sz w:val="28"/>
        </w:rPr>
        <w:t>
      До вынесения решения суда об усыновлении ребенка родители вправе отменить данное ими согласие на усыновление.</w:t>
      </w:r>
    </w:p>
    <w:bookmarkEnd w:id="514"/>
    <w:bookmarkStart w:name="z579" w:id="515"/>
    <w:p>
      <w:pPr>
        <w:spacing w:after="0"/>
        <w:ind w:left="0"/>
        <w:jc w:val="both"/>
      </w:pPr>
      <w:r>
        <w:rPr>
          <w:rFonts w:ascii="Times New Roman"/>
          <w:b w:val="false"/>
          <w:i w:val="false"/>
          <w:color w:val="000000"/>
          <w:sz w:val="28"/>
        </w:rPr>
        <w:t>
      3. Родители могут дать согласие на усыновление ребенка родственникам, лицам, состоящим в браке (супружестве) с матерью или отцом усыновляемого ребенка (детей). Органы, осуществляющие функции по опеке или попечительству, представляют в суд заключение о соответствии усыновления интересам ребенка. Заключение о соответствии усыновления интересам ребенка не требуется в случае усыновления ребенка его отчимом (мачехой) или усыновления ребенка по согласию родителей родственниками.</w:t>
      </w:r>
    </w:p>
    <w:bookmarkEnd w:id="515"/>
    <w:bookmarkStart w:name="z580" w:id="516"/>
    <w:p>
      <w:pPr>
        <w:spacing w:after="0"/>
        <w:ind w:left="0"/>
        <w:jc w:val="both"/>
      </w:pPr>
      <w:r>
        <w:rPr>
          <w:rFonts w:ascii="Times New Roman"/>
          <w:b w:val="false"/>
          <w:i w:val="false"/>
          <w:color w:val="000000"/>
          <w:sz w:val="28"/>
        </w:rPr>
        <w:t>
      4. Для усыновления детей, находящихся под опекой или попечительством, необходимо согласие в письменной форме их опекунов или попечителей.</w:t>
      </w:r>
    </w:p>
    <w:bookmarkEnd w:id="516"/>
    <w:bookmarkStart w:name="z581" w:id="517"/>
    <w:p>
      <w:pPr>
        <w:spacing w:after="0"/>
        <w:ind w:left="0"/>
        <w:jc w:val="both"/>
      </w:pPr>
      <w:r>
        <w:rPr>
          <w:rFonts w:ascii="Times New Roman"/>
          <w:b w:val="false"/>
          <w:i w:val="false"/>
          <w:color w:val="000000"/>
          <w:sz w:val="28"/>
        </w:rPr>
        <w:t>
      5. Для усыновления детей, находящихся на воспитании по договору о передаче ребенка на патронатное воспитание, необходимо согласие в письменной форме патронатных воспитателей.</w:t>
      </w:r>
    </w:p>
    <w:bookmarkEnd w:id="517"/>
    <w:bookmarkStart w:name="z582" w:id="518"/>
    <w:p>
      <w:pPr>
        <w:spacing w:after="0"/>
        <w:ind w:left="0"/>
        <w:jc w:val="both"/>
      </w:pPr>
      <w:r>
        <w:rPr>
          <w:rFonts w:ascii="Times New Roman"/>
          <w:b w:val="false"/>
          <w:i w:val="false"/>
          <w:color w:val="000000"/>
          <w:sz w:val="28"/>
        </w:rPr>
        <w:t>
      6. Для усыновления детей-сирот, детей, оставшихся без попечения родителей и находящихся в организациях образования, медицинских и других организациях, необходимо согласие в письменной форме руководителей данных организаций.</w:t>
      </w:r>
    </w:p>
    <w:bookmarkEnd w:id="518"/>
    <w:bookmarkStart w:name="z583" w:id="519"/>
    <w:p>
      <w:pPr>
        <w:spacing w:after="0"/>
        <w:ind w:left="0"/>
        <w:jc w:val="both"/>
      </w:pPr>
      <w:r>
        <w:rPr>
          <w:rFonts w:ascii="Times New Roman"/>
          <w:b w:val="false"/>
          <w:i w:val="false"/>
          <w:color w:val="000000"/>
          <w:sz w:val="28"/>
        </w:rPr>
        <w:t>
      7. Суд вправе в интересах ребенка вынести решение о его усыновлении без согласия лиц, указанных в пунктах 1, 4, 5 и 6 настоящей статьи.</w:t>
      </w:r>
    </w:p>
    <w:bookmarkEnd w:id="519"/>
    <w:bookmarkStart w:name="z584" w:id="520"/>
    <w:p>
      <w:pPr>
        <w:spacing w:after="0"/>
        <w:ind w:left="0"/>
        <w:jc w:val="both"/>
      </w:pPr>
      <w:r>
        <w:rPr>
          <w:rFonts w:ascii="Times New Roman"/>
          <w:b w:val="false"/>
          <w:i w:val="false"/>
          <w:color w:val="000000"/>
          <w:sz w:val="28"/>
        </w:rPr>
        <w:t>
      В случае отказа от ребенка после рождения в медицинской организации без оформления в установленном законодательством Республики Казахстан порядке заявления об отказе обоих родителей либо матери, не состоящей в браке (супружестве), также при обнаружении брошенного (отказного) ребенка в возрасте не более трех лет суд вправе в интересах ребенка рассмотреть дело об усыновлении гражданами Республики Казахстан по истечении трех месяцев после оставления или обнаружения ребенка.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Усыновление ребенка без согласия родителей</w:t>
      </w:r>
    </w:p>
    <w:bookmarkStart w:name="z586" w:id="521"/>
    <w:p>
      <w:pPr>
        <w:spacing w:after="0"/>
        <w:ind w:left="0"/>
        <w:jc w:val="both"/>
      </w:pPr>
      <w:r>
        <w:rPr>
          <w:rFonts w:ascii="Times New Roman"/>
          <w:b w:val="false"/>
          <w:i w:val="false"/>
          <w:color w:val="000000"/>
          <w:sz w:val="28"/>
        </w:rPr>
        <w:t>
      Не требуется согласия родителей ребенка на его усыновление в случаях, если они:</w:t>
      </w:r>
    </w:p>
    <w:bookmarkEnd w:id="521"/>
    <w:bookmarkStart w:name="z587" w:id="522"/>
    <w:p>
      <w:pPr>
        <w:spacing w:after="0"/>
        <w:ind w:left="0"/>
        <w:jc w:val="both"/>
      </w:pPr>
      <w:r>
        <w:rPr>
          <w:rFonts w:ascii="Times New Roman"/>
          <w:b w:val="false"/>
          <w:i w:val="false"/>
          <w:color w:val="000000"/>
          <w:sz w:val="28"/>
        </w:rPr>
        <w:t>
      1) неизвестны или судом объявлены умершими, признаны безвестно отсутствующими;</w:t>
      </w:r>
    </w:p>
    <w:bookmarkEnd w:id="522"/>
    <w:bookmarkStart w:name="z588" w:id="523"/>
    <w:p>
      <w:pPr>
        <w:spacing w:after="0"/>
        <w:ind w:left="0"/>
        <w:jc w:val="both"/>
      </w:pPr>
      <w:r>
        <w:rPr>
          <w:rFonts w:ascii="Times New Roman"/>
          <w:b w:val="false"/>
          <w:i w:val="false"/>
          <w:color w:val="000000"/>
          <w:sz w:val="28"/>
        </w:rPr>
        <w:t>
      2) признаны судом недееспособными;</w:t>
      </w:r>
    </w:p>
    <w:bookmarkEnd w:id="523"/>
    <w:bookmarkStart w:name="z589" w:id="524"/>
    <w:p>
      <w:pPr>
        <w:spacing w:after="0"/>
        <w:ind w:left="0"/>
        <w:jc w:val="both"/>
      </w:pPr>
      <w:r>
        <w:rPr>
          <w:rFonts w:ascii="Times New Roman"/>
          <w:b w:val="false"/>
          <w:i w:val="false"/>
          <w:color w:val="000000"/>
          <w:sz w:val="28"/>
        </w:rPr>
        <w:t>
      3) лишены судом родительских прав;</w:t>
      </w:r>
    </w:p>
    <w:bookmarkEnd w:id="524"/>
    <w:bookmarkStart w:name="z590" w:id="525"/>
    <w:p>
      <w:pPr>
        <w:spacing w:after="0"/>
        <w:ind w:left="0"/>
        <w:jc w:val="both"/>
      </w:pP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w:t>
      </w:r>
    </w:p>
    <w:bookmarkEnd w:id="525"/>
    <w:bookmarkStart w:name="z591" w:id="526"/>
    <w:p>
      <w:pPr>
        <w:spacing w:after="0"/>
        <w:ind w:left="0"/>
        <w:jc w:val="both"/>
      </w:pPr>
      <w:r>
        <w:rPr>
          <w:rFonts w:ascii="Times New Roman"/>
          <w:b w:val="false"/>
          <w:i w:val="false"/>
          <w:color w:val="000000"/>
          <w:sz w:val="28"/>
        </w:rPr>
        <w:t>
      При наличии оформленного в установленном законодательством Республики Казахстан порядке письменного заявления об отказе от ребенка в медицинской организации матери, не состоящей в браке (супружестве), суд не вправе истребовать другие документы, подтверждающие согласие родителей на усыновление.</w:t>
      </w:r>
    </w:p>
    <w:bookmarkEnd w:id="526"/>
    <w:p>
      <w:pPr>
        <w:spacing w:after="0"/>
        <w:ind w:left="0"/>
        <w:jc w:val="both"/>
      </w:pPr>
      <w:r>
        <w:rPr>
          <w:rFonts w:ascii="Times New Roman"/>
          <w:b/>
          <w:i w:val="false"/>
          <w:color w:val="000000"/>
          <w:sz w:val="28"/>
        </w:rPr>
        <w:t>Статья 95. Согласие ребенка на усыновление</w:t>
      </w:r>
    </w:p>
    <w:bookmarkStart w:name="z593" w:id="527"/>
    <w:p>
      <w:pPr>
        <w:spacing w:after="0"/>
        <w:ind w:left="0"/>
        <w:jc w:val="both"/>
      </w:pPr>
      <w:r>
        <w:rPr>
          <w:rFonts w:ascii="Times New Roman"/>
          <w:b w:val="false"/>
          <w:i w:val="false"/>
          <w:color w:val="000000"/>
          <w:sz w:val="28"/>
        </w:rPr>
        <w:t>
      Для усыновления ребенка, достигшего возраста десяти лет, необходимо его согласие.</w:t>
      </w:r>
    </w:p>
    <w:bookmarkEnd w:id="527"/>
    <w:bookmarkStart w:name="z594" w:id="528"/>
    <w:p>
      <w:pPr>
        <w:spacing w:after="0"/>
        <w:ind w:left="0"/>
        <w:jc w:val="both"/>
      </w:pPr>
      <w:r>
        <w:rPr>
          <w:rFonts w:ascii="Times New Roman"/>
          <w:b w:val="false"/>
          <w:i w:val="false"/>
          <w:color w:val="000000"/>
          <w:sz w:val="28"/>
        </w:rPr>
        <w:t>
      Согласие ребенка на усыновление устанавливается судом в присутствии родителей либо других законных представителей ребенка, прокурора.</w:t>
      </w:r>
    </w:p>
    <w:bookmarkEnd w:id="528"/>
    <w:p>
      <w:pPr>
        <w:spacing w:after="0"/>
        <w:ind w:left="0"/>
        <w:jc w:val="both"/>
      </w:pPr>
      <w:r>
        <w:rPr>
          <w:rFonts w:ascii="Times New Roman"/>
          <w:b/>
          <w:i w:val="false"/>
          <w:color w:val="000000"/>
          <w:sz w:val="28"/>
        </w:rPr>
        <w:t>Статья 96. Согласие на усыновление ребенка одним из супругов</w:t>
      </w:r>
    </w:p>
    <w:bookmarkStart w:name="z596" w:id="529"/>
    <w:p>
      <w:pPr>
        <w:spacing w:after="0"/>
        <w:ind w:left="0"/>
        <w:jc w:val="both"/>
      </w:pPr>
      <w:r>
        <w:rPr>
          <w:rFonts w:ascii="Times New Roman"/>
          <w:b w:val="false"/>
          <w:i w:val="false"/>
          <w:color w:val="000000"/>
          <w:sz w:val="28"/>
        </w:rPr>
        <w:t>
      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w:t>
      </w:r>
    </w:p>
    <w:bookmarkEnd w:id="529"/>
    <w:bookmarkStart w:name="z597" w:id="530"/>
    <w:p>
      <w:pPr>
        <w:spacing w:after="0"/>
        <w:ind w:left="0"/>
        <w:jc w:val="both"/>
      </w:pPr>
      <w:r>
        <w:rPr>
          <w:rFonts w:ascii="Times New Roman"/>
          <w:b w:val="false"/>
          <w:i w:val="false"/>
          <w:color w:val="000000"/>
          <w:sz w:val="28"/>
        </w:rPr>
        <w:t>
      2. Согласия супруга на усыновление ребенка не требуется, если супруги фактически прекратили семейные отношения или проживают раздельно более года.</w:t>
      </w:r>
    </w:p>
    <w:bookmarkEnd w:id="530"/>
    <w:p>
      <w:pPr>
        <w:spacing w:after="0"/>
        <w:ind w:left="0"/>
        <w:jc w:val="both"/>
      </w:pPr>
      <w:r>
        <w:rPr>
          <w:rFonts w:ascii="Times New Roman"/>
          <w:b/>
          <w:i w:val="false"/>
          <w:color w:val="000000"/>
          <w:sz w:val="28"/>
        </w:rPr>
        <w:t>Статья 97. Имя, отчество и фамилия усыновленного ребенка</w:t>
      </w:r>
    </w:p>
    <w:bookmarkStart w:name="z599" w:id="531"/>
    <w:p>
      <w:pPr>
        <w:spacing w:after="0"/>
        <w:ind w:left="0"/>
        <w:jc w:val="both"/>
      </w:pPr>
      <w:r>
        <w:rPr>
          <w:rFonts w:ascii="Times New Roman"/>
          <w:b w:val="false"/>
          <w:i w:val="false"/>
          <w:color w:val="000000"/>
          <w:sz w:val="28"/>
        </w:rPr>
        <w:t>
      1. За усыновленным ребенком могут быть сохранены его имя, отчество (при его наличии) и фамилия.</w:t>
      </w:r>
    </w:p>
    <w:bookmarkEnd w:id="531"/>
    <w:bookmarkStart w:name="z600" w:id="532"/>
    <w:p>
      <w:pPr>
        <w:spacing w:after="0"/>
        <w:ind w:left="0"/>
        <w:jc w:val="both"/>
      </w:pPr>
      <w:r>
        <w:rPr>
          <w:rFonts w:ascii="Times New Roman"/>
          <w:b w:val="false"/>
          <w:i w:val="false"/>
          <w:color w:val="000000"/>
          <w:sz w:val="28"/>
        </w:rPr>
        <w:t xml:space="preserve">
      2. По просьбе усыновителя усыновленному ребенку присваиваются фамилия усыновителя, а также указанное им имя, если это не противоречит интересам ребенка. Отчество усыновленного ребенка определяется по имени усыновителя, если усыновитель мужчина, а при усыновлении ребенка женщиной, не состоящей в браке (супружестве), - по имени лица, указанного ею в качестве отца усыновленного ребенка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32"/>
    <w:bookmarkStart w:name="z601" w:id="533"/>
    <w:p>
      <w:pPr>
        <w:spacing w:after="0"/>
        <w:ind w:left="0"/>
        <w:jc w:val="both"/>
      </w:pPr>
      <w:r>
        <w:rPr>
          <w:rFonts w:ascii="Times New Roman"/>
          <w:b w:val="false"/>
          <w:i w:val="false"/>
          <w:color w:val="000000"/>
          <w:sz w:val="28"/>
        </w:rPr>
        <w:t>
      Если фамилии супругов-усыновителей различные, по соглашению супругов-усыновителей усыновленному ребенку присваивается фамилия одного из них.</w:t>
      </w:r>
    </w:p>
    <w:bookmarkEnd w:id="533"/>
    <w:bookmarkStart w:name="z602" w:id="534"/>
    <w:p>
      <w:pPr>
        <w:spacing w:after="0"/>
        <w:ind w:left="0"/>
        <w:jc w:val="both"/>
      </w:pPr>
      <w:r>
        <w:rPr>
          <w:rFonts w:ascii="Times New Roman"/>
          <w:b w:val="false"/>
          <w:i w:val="false"/>
          <w:color w:val="000000"/>
          <w:sz w:val="28"/>
        </w:rPr>
        <w:t>
      3. При усыновлении ребенка лицом, не состоящим в браке (супружестве), по его просьбе имя, отчество и фамилия отца (матери) усыновленного ребенка записываются в актовой записи о государственной регистрации рождения по указанию усыновителя. По желанию усыновителя сведения об отце (матери) могут не указываться.</w:t>
      </w:r>
    </w:p>
    <w:bookmarkEnd w:id="534"/>
    <w:bookmarkStart w:name="z1669" w:id="535"/>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535"/>
    <w:bookmarkStart w:name="z603" w:id="536"/>
    <w:p>
      <w:pPr>
        <w:spacing w:after="0"/>
        <w:ind w:left="0"/>
        <w:jc w:val="both"/>
      </w:pPr>
      <w:r>
        <w:rPr>
          <w:rFonts w:ascii="Times New Roman"/>
          <w:b w:val="false"/>
          <w:i w:val="false"/>
          <w:color w:val="000000"/>
          <w:sz w:val="28"/>
        </w:rPr>
        <w:t>
      4. Изменение имени, отчества и фамилии усыновленного ребенка, достигшего возраста десяти лет, может быть произведено только с его согласия, за исключением случаев, требующих тайны усыновления.</w:t>
      </w:r>
    </w:p>
    <w:bookmarkEnd w:id="536"/>
    <w:bookmarkStart w:name="z604" w:id="537"/>
    <w:p>
      <w:pPr>
        <w:spacing w:after="0"/>
        <w:ind w:left="0"/>
        <w:jc w:val="both"/>
      </w:pPr>
      <w:r>
        <w:rPr>
          <w:rFonts w:ascii="Times New Roman"/>
          <w:b w:val="false"/>
          <w:i w:val="false"/>
          <w:color w:val="000000"/>
          <w:sz w:val="28"/>
        </w:rPr>
        <w:t>
      5. Об изменении имени, отчества и фамилии усыновленного ребенка указывается в решении суда о его усыновлении.</w:t>
      </w:r>
    </w:p>
    <w:bookmarkEnd w:id="537"/>
    <w:bookmarkStart w:name="z1670" w:id="538"/>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538"/>
    <w:bookmarkStart w:name="z1671" w:id="539"/>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97-1. Усыновление ребенка иностранцами</w:t>
      </w:r>
    </w:p>
    <w:bookmarkStart w:name="z1673" w:id="540"/>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40"/>
    <w:bookmarkStart w:name="z1674" w:id="541"/>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Изменение даты и места рождения усыновленного ребенка</w:t>
      </w:r>
    </w:p>
    <w:bookmarkStart w:name="z606" w:id="542"/>
    <w:p>
      <w:pPr>
        <w:spacing w:after="0"/>
        <w:ind w:left="0"/>
        <w:jc w:val="both"/>
      </w:pPr>
      <w:r>
        <w:rPr>
          <w:rFonts w:ascii="Times New Roman"/>
          <w:b w:val="false"/>
          <w:i w:val="false"/>
          <w:color w:val="000000"/>
          <w:sz w:val="28"/>
        </w:rPr>
        <w:t>
      1. Для обеспечения тайны усыновления по просьбе усыновителя могут быть изменены дата рождения усыновленного ребенка, но не более чем на шесть месяцев, а также место его рождения.</w:t>
      </w:r>
    </w:p>
    <w:bookmarkEnd w:id="542"/>
    <w:bookmarkStart w:name="z607" w:id="543"/>
    <w:p>
      <w:pPr>
        <w:spacing w:after="0"/>
        <w:ind w:left="0"/>
        <w:jc w:val="both"/>
      </w:pPr>
      <w:r>
        <w:rPr>
          <w:rFonts w:ascii="Times New Roman"/>
          <w:b w:val="false"/>
          <w:i w:val="false"/>
          <w:color w:val="000000"/>
          <w:sz w:val="28"/>
        </w:rPr>
        <w:t>
      Изменение даты рождения усыновленного ребенка допускается только при усыновлении ребенка в возрасте до трех лет.</w:t>
      </w:r>
    </w:p>
    <w:bookmarkEnd w:id="543"/>
    <w:bookmarkStart w:name="z608" w:id="544"/>
    <w:p>
      <w:pPr>
        <w:spacing w:after="0"/>
        <w:ind w:left="0"/>
        <w:jc w:val="both"/>
      </w:pPr>
      <w:r>
        <w:rPr>
          <w:rFonts w:ascii="Times New Roman"/>
          <w:b w:val="false"/>
          <w:i w:val="false"/>
          <w:color w:val="000000"/>
          <w:sz w:val="28"/>
        </w:rPr>
        <w:t>
      Изменение места рождения усыновленного ребенка производится только в пределах территории Республики Казахстан и допускается по желанию усыновителя независимо от возраста ребенка.</w:t>
      </w:r>
    </w:p>
    <w:bookmarkEnd w:id="544"/>
    <w:bookmarkStart w:name="z609" w:id="545"/>
    <w:p>
      <w:pPr>
        <w:spacing w:after="0"/>
        <w:ind w:left="0"/>
        <w:jc w:val="both"/>
      </w:pPr>
      <w:r>
        <w:rPr>
          <w:rFonts w:ascii="Times New Roman"/>
          <w:b w:val="false"/>
          <w:i w:val="false"/>
          <w:color w:val="000000"/>
          <w:sz w:val="28"/>
        </w:rPr>
        <w:t>
      2. Об изменениях даты и (или) места рождения усыновленного ребенка указывается в решении суда о его усыновлении.</w:t>
      </w:r>
    </w:p>
    <w:bookmarkEnd w:id="545"/>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Start w:name="z1675" w:id="546"/>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Запись усыновителей в качестве родителей усыновленного ребенка</w:t>
      </w:r>
    </w:p>
    <w:bookmarkStart w:name="z611" w:id="547"/>
    <w:p>
      <w:pPr>
        <w:spacing w:after="0"/>
        <w:ind w:left="0"/>
        <w:jc w:val="both"/>
      </w:pPr>
      <w:r>
        <w:rPr>
          <w:rFonts w:ascii="Times New Roman"/>
          <w:b w:val="false"/>
          <w:i w:val="false"/>
          <w:color w:val="000000"/>
          <w:sz w:val="28"/>
        </w:rPr>
        <w:t>
      1.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bookmarkEnd w:id="547"/>
    <w:bookmarkStart w:name="z612" w:id="548"/>
    <w:p>
      <w:pPr>
        <w:spacing w:after="0"/>
        <w:ind w:left="0"/>
        <w:jc w:val="both"/>
      </w:pPr>
      <w:r>
        <w:rPr>
          <w:rFonts w:ascii="Times New Roman"/>
          <w:b w:val="false"/>
          <w:i w:val="false"/>
          <w:color w:val="000000"/>
          <w:sz w:val="28"/>
        </w:rPr>
        <w:t>
      2. Необходимость производства такой записи обязательно указывается в решении суда об усыновлении ребенка.</w:t>
      </w:r>
    </w:p>
    <w:bookmarkEnd w:id="548"/>
    <w:p>
      <w:pPr>
        <w:spacing w:after="0"/>
        <w:ind w:left="0"/>
        <w:jc w:val="both"/>
      </w:pPr>
      <w:r>
        <w:rPr>
          <w:rFonts w:ascii="Times New Roman"/>
          <w:b/>
          <w:i w:val="false"/>
          <w:color w:val="000000"/>
          <w:sz w:val="28"/>
        </w:rPr>
        <w:t>Статья 100. Правовые последствия усыновления ребенка</w:t>
      </w:r>
    </w:p>
    <w:bookmarkStart w:name="z614" w:id="549"/>
    <w:p>
      <w:pPr>
        <w:spacing w:after="0"/>
        <w:ind w:left="0"/>
        <w:jc w:val="both"/>
      </w:pPr>
      <w:r>
        <w:rPr>
          <w:rFonts w:ascii="Times New Roman"/>
          <w:b w:val="false"/>
          <w:i w:val="false"/>
          <w:color w:val="000000"/>
          <w:sz w:val="28"/>
        </w:rPr>
        <w:t>
      1. Усыновленный ребенок и его потомство по отношению к усыновителям и их родственникам, а усыновители и их родственники - по отношению к усыновленному ребенку и его потомству приравниваются в личных неимущественных и имущественных правах и обязанностях к родственникам по происхождению.</w:t>
      </w:r>
    </w:p>
    <w:bookmarkEnd w:id="549"/>
    <w:bookmarkStart w:name="z615" w:id="550"/>
    <w:p>
      <w:pPr>
        <w:spacing w:after="0"/>
        <w:ind w:left="0"/>
        <w:jc w:val="both"/>
      </w:pPr>
      <w:r>
        <w:rPr>
          <w:rFonts w:ascii="Times New Roman"/>
          <w:b w:val="false"/>
          <w:i w:val="false"/>
          <w:color w:val="000000"/>
          <w:sz w:val="28"/>
        </w:rPr>
        <w:t>
      2. Усыновленный ребенок утрачивает личные неимущественные и имущественные права и освобождается от обязанностей по отношению к своим кровным родителям.</w:t>
      </w:r>
    </w:p>
    <w:bookmarkEnd w:id="550"/>
    <w:bookmarkStart w:name="z616" w:id="551"/>
    <w:p>
      <w:pPr>
        <w:spacing w:after="0"/>
        <w:ind w:left="0"/>
        <w:jc w:val="both"/>
      </w:pPr>
      <w:r>
        <w:rPr>
          <w:rFonts w:ascii="Times New Roman"/>
          <w:b w:val="false"/>
          <w:i w:val="false"/>
          <w:color w:val="000000"/>
          <w:sz w:val="28"/>
        </w:rPr>
        <w:t>
      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bookmarkEnd w:id="551"/>
    <w:bookmarkStart w:name="z617" w:id="552"/>
    <w:p>
      <w:pPr>
        <w:spacing w:after="0"/>
        <w:ind w:left="0"/>
        <w:jc w:val="both"/>
      </w:pPr>
      <w:r>
        <w:rPr>
          <w:rFonts w:ascii="Times New Roman"/>
          <w:b w:val="false"/>
          <w:i w:val="false"/>
          <w:color w:val="000000"/>
          <w:sz w:val="28"/>
        </w:rPr>
        <w:t>
      4. Ответственность за сохранность имущества, находящегося в собственности усыновленного ребенка, лежит на усыновителе. В случае отказа от усыновления обязанность по возврату этого имущества также возлагается на усыновителя.</w:t>
      </w:r>
    </w:p>
    <w:bookmarkEnd w:id="552"/>
    <w:bookmarkStart w:name="z618" w:id="553"/>
    <w:p>
      <w:pPr>
        <w:spacing w:after="0"/>
        <w:ind w:left="0"/>
        <w:jc w:val="both"/>
      </w:pPr>
      <w:r>
        <w:rPr>
          <w:rFonts w:ascii="Times New Roman"/>
          <w:b w:val="false"/>
          <w:i w:val="false"/>
          <w:color w:val="000000"/>
          <w:sz w:val="28"/>
        </w:rPr>
        <w:t>
      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bookmarkEnd w:id="553"/>
    <w:bookmarkStart w:name="z619" w:id="554"/>
    <w:p>
      <w:pPr>
        <w:spacing w:after="0"/>
        <w:ind w:left="0"/>
        <w:jc w:val="both"/>
      </w:pPr>
      <w:r>
        <w:rPr>
          <w:rFonts w:ascii="Times New Roman"/>
          <w:b w:val="false"/>
          <w:i w:val="false"/>
          <w:color w:val="000000"/>
          <w:sz w:val="28"/>
        </w:rPr>
        <w:t>
      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книге записей актов о рождении этого ребенка.</w:t>
      </w:r>
    </w:p>
    <w:bookmarkEnd w:id="554"/>
    <w:p>
      <w:pPr>
        <w:spacing w:after="0"/>
        <w:ind w:left="0"/>
        <w:jc w:val="both"/>
      </w:pPr>
      <w:r>
        <w:rPr>
          <w:rFonts w:ascii="Times New Roman"/>
          <w:b/>
          <w:i w:val="false"/>
          <w:color w:val="000000"/>
          <w:sz w:val="28"/>
        </w:rPr>
        <w:t>Статья 101. Сохранение за усыновленным ребенком права на пособия и другие социальные выплаты</w:t>
      </w:r>
    </w:p>
    <w:bookmarkStart w:name="z621" w:id="555"/>
    <w:p>
      <w:pPr>
        <w:spacing w:after="0"/>
        <w:ind w:left="0"/>
        <w:jc w:val="both"/>
      </w:pPr>
      <w:r>
        <w:rPr>
          <w:rFonts w:ascii="Times New Roman"/>
          <w:b w:val="false"/>
          <w:i w:val="false"/>
          <w:color w:val="000000"/>
          <w:sz w:val="28"/>
        </w:rPr>
        <w:t>
      Ребенок, имеющий к моменту своего усыновления право на  пенсионные накопления родителей в едином накопительном пенсионном фонде и добровольных накопительных пенсионных фондах, пособия по случаю потери кормильца и другие социальные выплаты, сохраняет это право и при его усыновлении.</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21.06.2013 </w:t>
      </w:r>
      <w:r>
        <w:rPr>
          <w:rFonts w:ascii="Times New Roman"/>
          <w:b w:val="false"/>
          <w:i w:val="false"/>
          <w:color w:val="000000"/>
          <w:sz w:val="28"/>
        </w:rPr>
        <w:t>№ 106-V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Тайна усыновления ребенка</w:t>
      </w:r>
    </w:p>
    <w:bookmarkStart w:name="z623" w:id="556"/>
    <w:p>
      <w:pPr>
        <w:spacing w:after="0"/>
        <w:ind w:left="0"/>
        <w:jc w:val="both"/>
      </w:pPr>
      <w:r>
        <w:rPr>
          <w:rFonts w:ascii="Times New Roman"/>
          <w:b w:val="false"/>
          <w:i w:val="false"/>
          <w:color w:val="000000"/>
          <w:sz w:val="28"/>
        </w:rPr>
        <w:t>
      1. Тайна усыновления ребенка охраняется законом.</w:t>
      </w:r>
    </w:p>
    <w:bookmarkEnd w:id="556"/>
    <w:bookmarkStart w:name="z624" w:id="557"/>
    <w:p>
      <w:pPr>
        <w:spacing w:after="0"/>
        <w:ind w:left="0"/>
        <w:jc w:val="both"/>
      </w:pPr>
      <w:r>
        <w:rPr>
          <w:rFonts w:ascii="Times New Roman"/>
          <w:b w:val="false"/>
          <w:i w:val="false"/>
          <w:color w:val="000000"/>
          <w:sz w:val="28"/>
        </w:rPr>
        <w:t>
      2. Родители, родственники, должностные лица организаций, осуществляющие функции по защите прав ребенка, и (или) государственных органов, осуществляющих государственную регистрацию усыновления; судьи, вынесшие решение об усыновлении, сотрудники организаций по оказанию содействия в устройстве детей-сирот, детей, оставшихся без попечения родителей, в семьи граждан Республики Казахстан, а также другие лица, иным образом осведомленные об усыновлении ребенка, обязаны сохранять тайну усыновления.</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Признание усыновления недействительным</w:t>
      </w:r>
    </w:p>
    <w:bookmarkStart w:name="z626" w:id="558"/>
    <w:p>
      <w:pPr>
        <w:spacing w:after="0"/>
        <w:ind w:left="0"/>
        <w:jc w:val="both"/>
      </w:pPr>
      <w:r>
        <w:rPr>
          <w:rFonts w:ascii="Times New Roman"/>
          <w:b w:val="false"/>
          <w:i w:val="false"/>
          <w:color w:val="000000"/>
          <w:sz w:val="28"/>
        </w:rPr>
        <w:t>
      1. Усыновление признается недействительным в случаях:</w:t>
      </w:r>
    </w:p>
    <w:bookmarkEnd w:id="558"/>
    <w:bookmarkStart w:name="z627" w:id="559"/>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bookmarkEnd w:id="559"/>
    <w:bookmarkStart w:name="z628" w:id="560"/>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w:t>
      </w:r>
    </w:p>
    <w:bookmarkEnd w:id="560"/>
    <w:bookmarkStart w:name="z629" w:id="561"/>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bookmarkEnd w:id="561"/>
    <w:bookmarkStart w:name="z630" w:id="562"/>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562"/>
    <w:bookmarkStart w:name="z631" w:id="563"/>
    <w:p>
      <w:pPr>
        <w:spacing w:after="0"/>
        <w:ind w:left="0"/>
        <w:jc w:val="both"/>
      </w:pPr>
      <w:r>
        <w:rPr>
          <w:rFonts w:ascii="Times New Roman"/>
          <w:b w:val="false"/>
          <w:i w:val="false"/>
          <w:color w:val="000000"/>
          <w:sz w:val="28"/>
        </w:rPr>
        <w:t>
      2. Признание усыновления недействительным производится в судебном порядке.</w:t>
      </w:r>
    </w:p>
    <w:bookmarkEnd w:id="563"/>
    <w:bookmarkStart w:name="z632" w:id="564"/>
    <w:p>
      <w:pPr>
        <w:spacing w:after="0"/>
        <w:ind w:left="0"/>
        <w:jc w:val="both"/>
      </w:pPr>
      <w:r>
        <w:rPr>
          <w:rFonts w:ascii="Times New Roman"/>
          <w:b w:val="false"/>
          <w:i w:val="false"/>
          <w:color w:val="000000"/>
          <w:sz w:val="28"/>
        </w:rPr>
        <w:t>
      3. Дело о признании усыновления недействительным рассматривается судом с обязательным участием усыновителей, прокурора и представителя органа, осуществляющего функции по опеке или попечительству.</w:t>
      </w:r>
    </w:p>
    <w:bookmarkEnd w:id="564"/>
    <w:p>
      <w:pPr>
        <w:spacing w:after="0"/>
        <w:ind w:left="0"/>
        <w:jc w:val="both"/>
      </w:pPr>
      <w:r>
        <w:rPr>
          <w:rFonts w:ascii="Times New Roman"/>
          <w:b/>
          <w:i w:val="false"/>
          <w:color w:val="000000"/>
          <w:sz w:val="28"/>
        </w:rPr>
        <w:t>Статья 104. Лица, имеющие право требовать признания усыновления недействительным</w:t>
      </w:r>
    </w:p>
    <w:bookmarkStart w:name="z634" w:id="565"/>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End w:id="565"/>
    <w:p>
      <w:pPr>
        <w:spacing w:after="0"/>
        <w:ind w:left="0"/>
        <w:jc w:val="both"/>
      </w:pPr>
      <w:r>
        <w:rPr>
          <w:rFonts w:ascii="Times New Roman"/>
          <w:b/>
          <w:i w:val="false"/>
          <w:color w:val="000000"/>
          <w:sz w:val="28"/>
        </w:rPr>
        <w:t xml:space="preserve">Статья 105. Последствия признания усыновления недействительным </w:t>
      </w:r>
    </w:p>
    <w:bookmarkStart w:name="z636" w:id="566"/>
    <w:p>
      <w:pPr>
        <w:spacing w:after="0"/>
        <w:ind w:left="0"/>
        <w:jc w:val="both"/>
      </w:pPr>
      <w:r>
        <w:rPr>
          <w:rFonts w:ascii="Times New Roman"/>
          <w:b w:val="false"/>
          <w:i w:val="false"/>
          <w:color w:val="000000"/>
          <w:sz w:val="28"/>
        </w:rPr>
        <w:t>
      1. Усыновление признается недействительным с момента вынесения решения суда об усыновлении.</w:t>
      </w:r>
    </w:p>
    <w:bookmarkEnd w:id="566"/>
    <w:bookmarkStart w:name="z637" w:id="567"/>
    <w:p>
      <w:pPr>
        <w:spacing w:after="0"/>
        <w:ind w:left="0"/>
        <w:jc w:val="both"/>
      </w:pPr>
      <w:r>
        <w:rPr>
          <w:rFonts w:ascii="Times New Roman"/>
          <w:b w:val="false"/>
          <w:i w:val="false"/>
          <w:color w:val="000000"/>
          <w:sz w:val="28"/>
        </w:rPr>
        <w:t>
      2. В случае признания усыновления недействительным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67"/>
    <w:bookmarkStart w:name="z638" w:id="568"/>
    <w:p>
      <w:pPr>
        <w:spacing w:after="0"/>
        <w:ind w:left="0"/>
        <w:jc w:val="both"/>
      </w:pPr>
      <w:r>
        <w:rPr>
          <w:rFonts w:ascii="Times New Roman"/>
          <w:b w:val="false"/>
          <w:i w:val="false"/>
          <w:color w:val="000000"/>
          <w:sz w:val="28"/>
        </w:rPr>
        <w:t>
      3. По требованию родителей ребенку присваиваются прежние имя, отчество (при его наличии) и фамилия, также восстанавливаются прежние дата и место рождения, если они изменялись при усыновлении.</w:t>
      </w:r>
    </w:p>
    <w:bookmarkEnd w:id="568"/>
    <w:bookmarkStart w:name="z639" w:id="569"/>
    <w:p>
      <w:pPr>
        <w:spacing w:after="0"/>
        <w:ind w:left="0"/>
        <w:jc w:val="both"/>
      </w:pP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недействительным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Основания к отмене усыновления ребенка</w:t>
      </w:r>
    </w:p>
    <w:bookmarkStart w:name="z641" w:id="570"/>
    <w:p>
      <w:pPr>
        <w:spacing w:after="0"/>
        <w:ind w:left="0"/>
        <w:jc w:val="both"/>
      </w:pPr>
      <w:r>
        <w:rPr>
          <w:rFonts w:ascii="Times New Roman"/>
          <w:b w:val="false"/>
          <w:i w:val="false"/>
          <w:color w:val="000000"/>
          <w:sz w:val="28"/>
        </w:rPr>
        <w:t>
      1. Усыновление ребенка отменяется в случаях, если усыновитель:</w:t>
      </w:r>
    </w:p>
    <w:bookmarkEnd w:id="570"/>
    <w:bookmarkStart w:name="z642" w:id="571"/>
    <w:p>
      <w:pPr>
        <w:spacing w:after="0"/>
        <w:ind w:left="0"/>
        <w:jc w:val="both"/>
      </w:pPr>
      <w:r>
        <w:rPr>
          <w:rFonts w:ascii="Times New Roman"/>
          <w:b w:val="false"/>
          <w:i w:val="false"/>
          <w:color w:val="000000"/>
          <w:sz w:val="28"/>
        </w:rPr>
        <w:t>
      1) уклоняется от выполнения возложенных на него обязанностей родителей;</w:t>
      </w:r>
    </w:p>
    <w:bookmarkEnd w:id="571"/>
    <w:bookmarkStart w:name="z643" w:id="572"/>
    <w:p>
      <w:pPr>
        <w:spacing w:after="0"/>
        <w:ind w:left="0"/>
        <w:jc w:val="both"/>
      </w:pPr>
      <w:r>
        <w:rPr>
          <w:rFonts w:ascii="Times New Roman"/>
          <w:b w:val="false"/>
          <w:i w:val="false"/>
          <w:color w:val="000000"/>
          <w:sz w:val="28"/>
        </w:rPr>
        <w:t>
      2) злоупотребляет родительскими правами;</w:t>
      </w:r>
    </w:p>
    <w:bookmarkEnd w:id="572"/>
    <w:bookmarkStart w:name="z644" w:id="573"/>
    <w:p>
      <w:pPr>
        <w:spacing w:after="0"/>
        <w:ind w:left="0"/>
        <w:jc w:val="both"/>
      </w:pPr>
      <w:r>
        <w:rPr>
          <w:rFonts w:ascii="Times New Roman"/>
          <w:b w:val="false"/>
          <w:i w:val="false"/>
          <w:color w:val="000000"/>
          <w:sz w:val="28"/>
        </w:rPr>
        <w:t>
      3) жестоко обращается с усыновленным ребенком;</w:t>
      </w:r>
    </w:p>
    <w:bookmarkEnd w:id="573"/>
    <w:bookmarkStart w:name="z645" w:id="574"/>
    <w:p>
      <w:pPr>
        <w:spacing w:after="0"/>
        <w:ind w:left="0"/>
        <w:jc w:val="both"/>
      </w:pPr>
      <w:r>
        <w:rPr>
          <w:rFonts w:ascii="Times New Roman"/>
          <w:b w:val="false"/>
          <w:i w:val="false"/>
          <w:color w:val="000000"/>
          <w:sz w:val="28"/>
        </w:rPr>
        <w:t>
      4) осуществляет физическое или психическое насилие над усыновленным ребенком;</w:t>
      </w:r>
    </w:p>
    <w:bookmarkEnd w:id="574"/>
    <w:bookmarkStart w:name="z646" w:id="575"/>
    <w:p>
      <w:pPr>
        <w:spacing w:after="0"/>
        <w:ind w:left="0"/>
        <w:jc w:val="both"/>
      </w:pPr>
      <w:r>
        <w:rPr>
          <w:rFonts w:ascii="Times New Roman"/>
          <w:b w:val="false"/>
          <w:i w:val="false"/>
          <w:color w:val="000000"/>
          <w:sz w:val="28"/>
        </w:rPr>
        <w:t>
      5) покушается на половую неприкосновенность усыновленного ребенка;</w:t>
      </w:r>
    </w:p>
    <w:bookmarkEnd w:id="575"/>
    <w:bookmarkStart w:name="z647" w:id="576"/>
    <w:p>
      <w:pPr>
        <w:spacing w:after="0"/>
        <w:ind w:left="0"/>
        <w:jc w:val="both"/>
      </w:pPr>
      <w:r>
        <w:rPr>
          <w:rFonts w:ascii="Times New Roman"/>
          <w:b w:val="false"/>
          <w:i w:val="false"/>
          <w:color w:val="000000"/>
          <w:sz w:val="28"/>
        </w:rPr>
        <w:t>
      6) признан лицом с психическим, поведенческим расстройством (заболеванием), связанным с употреблением психоактивных веществ;</w:t>
      </w:r>
    </w:p>
    <w:bookmarkEnd w:id="576"/>
    <w:bookmarkStart w:name="z648" w:id="577"/>
    <w:p>
      <w:pPr>
        <w:spacing w:after="0"/>
        <w:ind w:left="0"/>
        <w:jc w:val="both"/>
      </w:pPr>
      <w:r>
        <w:rPr>
          <w:rFonts w:ascii="Times New Roman"/>
          <w:b w:val="false"/>
          <w:i w:val="false"/>
          <w:color w:val="000000"/>
          <w:sz w:val="28"/>
        </w:rPr>
        <w:t>
      7)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p>
    <w:bookmarkEnd w:id="577"/>
    <w:bookmarkStart w:name="z649" w:id="578"/>
    <w:p>
      <w:pPr>
        <w:spacing w:after="0"/>
        <w:ind w:left="0"/>
        <w:jc w:val="both"/>
      </w:pPr>
      <w:r>
        <w:rPr>
          <w:rFonts w:ascii="Times New Roman"/>
          <w:b w:val="false"/>
          <w:i w:val="false"/>
          <w:color w:val="000000"/>
          <w:sz w:val="28"/>
        </w:rPr>
        <w:t>
      2. Суд вправе отменить усыновление ребенка и по другим основаниям исходя из интересов ребенка и с учетом его мнения.</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Отмена усыновления ребенка</w:t>
      </w:r>
    </w:p>
    <w:bookmarkStart w:name="z651" w:id="579"/>
    <w:p>
      <w:pPr>
        <w:spacing w:after="0"/>
        <w:ind w:left="0"/>
        <w:jc w:val="both"/>
      </w:pPr>
      <w:r>
        <w:rPr>
          <w:rFonts w:ascii="Times New Roman"/>
          <w:b w:val="false"/>
          <w:i w:val="false"/>
          <w:color w:val="000000"/>
          <w:sz w:val="28"/>
        </w:rPr>
        <w:t>
      1. Отмена усыновления ребенка производится в судебном порядке.</w:t>
      </w:r>
    </w:p>
    <w:bookmarkEnd w:id="579"/>
    <w:bookmarkStart w:name="z652" w:id="580"/>
    <w:p>
      <w:pPr>
        <w:spacing w:after="0"/>
        <w:ind w:left="0"/>
        <w:jc w:val="both"/>
      </w:pPr>
      <w:r>
        <w:rPr>
          <w:rFonts w:ascii="Times New Roman"/>
          <w:b w:val="false"/>
          <w:i w:val="false"/>
          <w:color w:val="000000"/>
          <w:sz w:val="28"/>
        </w:rPr>
        <w:t>
      2. Дело об отмене усыновления ребенка рассматривается с обязательным участием усыновителей, органа, осуществляющего функции по опеке или попечительству, а также прокурора.</w:t>
      </w:r>
    </w:p>
    <w:bookmarkEnd w:id="580"/>
    <w:bookmarkStart w:name="z653" w:id="581"/>
    <w:p>
      <w:pPr>
        <w:spacing w:after="0"/>
        <w:ind w:left="0"/>
        <w:jc w:val="both"/>
      </w:pPr>
      <w:r>
        <w:rPr>
          <w:rFonts w:ascii="Times New Roman"/>
          <w:b w:val="false"/>
          <w:i w:val="false"/>
          <w:color w:val="000000"/>
          <w:sz w:val="28"/>
        </w:rPr>
        <w:t>
      3. Усыновление прекращается со дня вступления в законную силу решения суда об отмене усыновления ребенка.</w:t>
      </w:r>
    </w:p>
    <w:bookmarkEnd w:id="581"/>
    <w:bookmarkStart w:name="z654" w:id="582"/>
    <w:p>
      <w:pPr>
        <w:spacing w:after="0"/>
        <w:ind w:left="0"/>
        <w:jc w:val="both"/>
      </w:pP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ребенка направить выписку из этого решения в регистрирующий орган и органы, осуществляющие функции по опеке или попечительству, по месту государственной регистрации рождения.</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107-1. Повторное усыновление ребенка</w:t>
      </w:r>
    </w:p>
    <w:bookmarkStart w:name="z1677" w:id="583"/>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107-1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Лица, обладающие правом требовать отмену усыновления ребенка</w:t>
      </w:r>
    </w:p>
    <w:bookmarkStart w:name="z656" w:id="584"/>
    <w:p>
      <w:pPr>
        <w:spacing w:after="0"/>
        <w:ind w:left="0"/>
        <w:jc w:val="both"/>
      </w:pPr>
      <w:r>
        <w:rPr>
          <w:rFonts w:ascii="Times New Roman"/>
          <w:b w:val="false"/>
          <w:i w:val="false"/>
          <w:color w:val="000000"/>
          <w:sz w:val="28"/>
        </w:rPr>
        <w:t>
      Правом требовать отмену усыновления ребенка обладают его родители, усыновители ребенка, супруг усыновителя, усыновленный ребенок, достигший возраста четырнадцати лет, орган, осуществляющий функции по опеке или попечительству, а также прокурор в интересах ребенка.</w:t>
      </w:r>
    </w:p>
    <w:bookmarkEnd w:id="584"/>
    <w:p>
      <w:pPr>
        <w:spacing w:after="0"/>
        <w:ind w:left="0"/>
        <w:jc w:val="both"/>
      </w:pPr>
      <w:r>
        <w:rPr>
          <w:rFonts w:ascii="Times New Roman"/>
          <w:b/>
          <w:i w:val="false"/>
          <w:color w:val="000000"/>
          <w:sz w:val="28"/>
        </w:rPr>
        <w:t>Статья 109. Последствия отмены усыновления ребенка</w:t>
      </w:r>
    </w:p>
    <w:bookmarkStart w:name="z658" w:id="585"/>
    <w:p>
      <w:pPr>
        <w:spacing w:after="0"/>
        <w:ind w:left="0"/>
        <w:jc w:val="both"/>
      </w:pPr>
      <w:r>
        <w:rPr>
          <w:rFonts w:ascii="Times New Roman"/>
          <w:b w:val="false"/>
          <w:i w:val="false"/>
          <w:color w:val="000000"/>
          <w:sz w:val="28"/>
        </w:rPr>
        <w:t>
      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bookmarkEnd w:id="585"/>
    <w:bookmarkStart w:name="z659" w:id="586"/>
    <w:p>
      <w:pPr>
        <w:spacing w:after="0"/>
        <w:ind w:left="0"/>
        <w:jc w:val="both"/>
      </w:pPr>
      <w:r>
        <w:rPr>
          <w:rFonts w:ascii="Times New Roman"/>
          <w:b w:val="false"/>
          <w:i w:val="false"/>
          <w:color w:val="000000"/>
          <w:sz w:val="28"/>
        </w:rPr>
        <w:t>
      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осуществляющего функции по опеке или попечительству.</w:t>
      </w:r>
    </w:p>
    <w:bookmarkEnd w:id="586"/>
    <w:bookmarkStart w:name="z660" w:id="587"/>
    <w:p>
      <w:pPr>
        <w:spacing w:after="0"/>
        <w:ind w:left="0"/>
        <w:jc w:val="both"/>
      </w:pP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имя, отчество (при его наличии) и фамилия, также восстанавливаются ли измененные при усыновлении дата и место рождения.</w:t>
      </w:r>
    </w:p>
    <w:bookmarkEnd w:id="587"/>
    <w:bookmarkStart w:name="z661" w:id="588"/>
    <w:p>
      <w:pPr>
        <w:spacing w:after="0"/>
        <w:ind w:left="0"/>
        <w:jc w:val="both"/>
      </w:pPr>
      <w:r>
        <w:rPr>
          <w:rFonts w:ascii="Times New Roman"/>
          <w:b w:val="false"/>
          <w:i w:val="false"/>
          <w:color w:val="000000"/>
          <w:sz w:val="28"/>
        </w:rPr>
        <w:t>
      Изменение имени, отчества (при его наличии) или фамилии ребенка, достигшего возраста десяти лет, возможно только с его согласия.</w:t>
      </w:r>
    </w:p>
    <w:bookmarkEnd w:id="588"/>
    <w:bookmarkStart w:name="z662" w:id="589"/>
    <w:p>
      <w:pPr>
        <w:spacing w:after="0"/>
        <w:ind w:left="0"/>
        <w:jc w:val="both"/>
      </w:pPr>
      <w:r>
        <w:rPr>
          <w:rFonts w:ascii="Times New Roman"/>
          <w:b w:val="false"/>
          <w:i w:val="false"/>
          <w:color w:val="000000"/>
          <w:sz w:val="28"/>
        </w:rPr>
        <w:t xml:space="preserve">
      4. Суд исходя из интересов ребенка вправе обязать бывшего усыновителя выплачивать средства на содержание ребенка в размере, установленном </w:t>
      </w:r>
      <w:r>
        <w:rPr>
          <w:rFonts w:ascii="Times New Roman"/>
          <w:b w:val="false"/>
          <w:i w:val="false"/>
          <w:color w:val="000000"/>
          <w:sz w:val="28"/>
        </w:rPr>
        <w:t>статьями 139</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настоящего Кодекса.</w:t>
      </w:r>
    </w:p>
    <w:bookmarkEnd w:id="589"/>
    <w:p>
      <w:pPr>
        <w:spacing w:after="0"/>
        <w:ind w:left="0"/>
        <w:jc w:val="both"/>
      </w:pPr>
      <w:r>
        <w:rPr>
          <w:rFonts w:ascii="Times New Roman"/>
          <w:b/>
          <w:i w:val="false"/>
          <w:color w:val="000000"/>
          <w:sz w:val="28"/>
        </w:rPr>
        <w:t>Статья 110. Недопустимость отмены усыновления по достижении усыновленным ребенком совершеннолетия</w:t>
      </w:r>
    </w:p>
    <w:bookmarkStart w:name="z664" w:id="590"/>
    <w:p>
      <w:pPr>
        <w:spacing w:after="0"/>
        <w:ind w:left="0"/>
        <w:jc w:val="both"/>
      </w:pPr>
      <w:r>
        <w:rPr>
          <w:rFonts w:ascii="Times New Roman"/>
          <w:b w:val="false"/>
          <w:i w:val="false"/>
          <w:color w:val="000000"/>
          <w:sz w:val="28"/>
        </w:rPr>
        <w:t>
      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либо не ограничены в них или не признаны судом недееспособными.</w:t>
      </w:r>
    </w:p>
    <w:bookmarkEnd w:id="590"/>
    <w:bookmarkStart w:name="z665" w:id="591"/>
    <w:p>
      <w:pPr>
        <w:spacing w:after="0"/>
        <w:ind w:left="0"/>
        <w:jc w:val="left"/>
      </w:pPr>
      <w:r>
        <w:rPr>
          <w:rFonts w:ascii="Times New Roman"/>
          <w:b/>
          <w:i w:val="false"/>
          <w:color w:val="000000"/>
        </w:rPr>
        <w:t xml:space="preserve"> Глава 14. Проведение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591"/>
    <w:p>
      <w:pPr>
        <w:spacing w:after="0"/>
        <w:ind w:left="0"/>
        <w:jc w:val="both"/>
      </w:pPr>
      <w:r>
        <w:rPr>
          <w:rFonts w:ascii="Times New Roman"/>
          <w:b w:val="false"/>
          <w:i w:val="false"/>
          <w:color w:val="ff0000"/>
          <w:sz w:val="28"/>
        </w:rPr>
        <w:t xml:space="preserve">
      Сноска. Заголовок главы 14 в редакции Закона РК от 27.12.2019 </w:t>
      </w:r>
      <w:r>
        <w:rPr>
          <w:rFonts w:ascii="Times New Roman"/>
          <w:b w:val="false"/>
          <w:i w:val="false"/>
          <w:color w:val="ff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111. Общие положения</w:t>
      </w:r>
    </w:p>
    <w:bookmarkStart w:name="z667" w:id="592"/>
    <w:p>
      <w:pPr>
        <w:spacing w:after="0"/>
        <w:ind w:left="0"/>
        <w:jc w:val="both"/>
      </w:pPr>
      <w:r>
        <w:rPr>
          <w:rFonts w:ascii="Times New Roman"/>
          <w:b w:val="false"/>
          <w:i w:val="false"/>
          <w:color w:val="000000"/>
          <w:sz w:val="28"/>
        </w:rPr>
        <w:t>
      1. Аккредитации подлежат агентства по усыновлению (далее - агентства), учредителями которых являются граждане государства местонахождения агентства, осуществляющие свою деятельность в указанной сфере на территории своего государства не менее десяти лет на момент подачи заявления об аккредитации путем создания филиалов или представительств, а также некоммерческие организации, учредителями которых являются граждане Республики Казахстан, осуществляющие деятельность по защите прав и интересов детей-сирот, детей, оставшихся без попечения родителей, не менее пяти лет на момент подачи заявления об аккредитации.</w:t>
      </w:r>
    </w:p>
    <w:bookmarkEnd w:id="592"/>
    <w:bookmarkStart w:name="z668" w:id="593"/>
    <w:p>
      <w:pPr>
        <w:spacing w:after="0"/>
        <w:ind w:left="0"/>
        <w:jc w:val="both"/>
      </w:pPr>
      <w:r>
        <w:rPr>
          <w:rFonts w:ascii="Times New Roman"/>
          <w:b w:val="false"/>
          <w:i w:val="false"/>
          <w:color w:val="000000"/>
          <w:sz w:val="28"/>
        </w:rPr>
        <w:t>
      2. Аккредитация проводится до учетной регистрации филиала и (или) представительства агентства.</w:t>
      </w:r>
    </w:p>
    <w:bookmarkEnd w:id="593"/>
    <w:bookmarkStart w:name="z669" w:id="594"/>
    <w:p>
      <w:pPr>
        <w:spacing w:after="0"/>
        <w:ind w:left="0"/>
        <w:jc w:val="both"/>
      </w:pPr>
      <w:r>
        <w:rPr>
          <w:rFonts w:ascii="Times New Roman"/>
          <w:b w:val="false"/>
          <w:i w:val="false"/>
          <w:color w:val="000000"/>
          <w:sz w:val="28"/>
        </w:rPr>
        <w:t xml:space="preserve">
      3. Сотрудниками агентства, филиала и (или) представительства агентства, а также сотрудниками организации по оказанию содействия в устройстве детей-сирот, детей, оставшихся без попечения родителей, в семьи граждан Республики Казахстан не могут быть работники уполномоченного органа в области защиты прав детей Республики Казахстан, местных исполнительных органов, организаций для детей-сирот, детей, оставшихся без попечения родителей, включая их супругов и близких родственников, а также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на основании 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594"/>
    <w:bookmarkStart w:name="z670" w:id="595"/>
    <w:p>
      <w:pPr>
        <w:spacing w:after="0"/>
        <w:ind w:left="0"/>
        <w:jc w:val="both"/>
      </w:pPr>
      <w:r>
        <w:rPr>
          <w:rFonts w:ascii="Times New Roman"/>
          <w:b w:val="false"/>
          <w:i w:val="false"/>
          <w:color w:val="000000"/>
          <w:sz w:val="28"/>
        </w:rPr>
        <w:t>
      4. Правила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 утверждаются уполномоченным органом в области защиты прав детей Республики Казахстан.</w:t>
      </w:r>
    </w:p>
    <w:bookmarkEnd w:id="595"/>
    <w:bookmarkStart w:name="z1147" w:id="596"/>
    <w:p>
      <w:pPr>
        <w:spacing w:after="0"/>
        <w:ind w:left="0"/>
        <w:jc w:val="both"/>
      </w:pPr>
      <w:r>
        <w:rPr>
          <w:rFonts w:ascii="Times New Roman"/>
          <w:b w:val="false"/>
          <w:i w:val="false"/>
          <w:color w:val="000000"/>
          <w:sz w:val="28"/>
        </w:rPr>
        <w:t>
      5. Общее количество аккредитованных агентств на территории Республики Казахстан не должно превышать двадцати.</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проведения аккредитации агентств</w:t>
      </w:r>
    </w:p>
    <w:bookmarkStart w:name="z672" w:id="597"/>
    <w:p>
      <w:pPr>
        <w:spacing w:after="0"/>
        <w:ind w:left="0"/>
        <w:jc w:val="both"/>
      </w:pPr>
      <w:r>
        <w:rPr>
          <w:rFonts w:ascii="Times New Roman"/>
          <w:b w:val="false"/>
          <w:i w:val="false"/>
          <w:color w:val="000000"/>
          <w:sz w:val="28"/>
        </w:rPr>
        <w:t>
      1. Вопрос об аккредитации агентства, в том числе и отказе в аккредитации, рассматривается уполномоченным органом в области защиты прав детей Республики Казахстан.</w:t>
      </w:r>
    </w:p>
    <w:bookmarkEnd w:id="597"/>
    <w:bookmarkStart w:name="z673" w:id="598"/>
    <w:p>
      <w:pPr>
        <w:spacing w:after="0"/>
        <w:ind w:left="0"/>
        <w:jc w:val="both"/>
      </w:pPr>
      <w:r>
        <w:rPr>
          <w:rFonts w:ascii="Times New Roman"/>
          <w:b w:val="false"/>
          <w:i w:val="false"/>
          <w:color w:val="000000"/>
          <w:sz w:val="28"/>
        </w:rPr>
        <w:t>
      2. Доверенное лицо агентства для осуществления работы по усыновлению детей на территории Республики Казахстан обязано подать заявление с приложением следующих документов:</w:t>
      </w:r>
    </w:p>
    <w:bookmarkEnd w:id="598"/>
    <w:bookmarkStart w:name="z674" w:id="599"/>
    <w:p>
      <w:pPr>
        <w:spacing w:after="0"/>
        <w:ind w:left="0"/>
        <w:jc w:val="both"/>
      </w:pPr>
      <w:r>
        <w:rPr>
          <w:rFonts w:ascii="Times New Roman"/>
          <w:b w:val="false"/>
          <w:i w:val="false"/>
          <w:color w:val="000000"/>
          <w:sz w:val="28"/>
        </w:rPr>
        <w:t>
      1) нотариально засвидетельствованные копии учредительных документов;</w:t>
      </w:r>
    </w:p>
    <w:bookmarkEnd w:id="599"/>
    <w:bookmarkStart w:name="z675" w:id="600"/>
    <w:p>
      <w:pPr>
        <w:spacing w:after="0"/>
        <w:ind w:left="0"/>
        <w:jc w:val="both"/>
      </w:pPr>
      <w:r>
        <w:rPr>
          <w:rFonts w:ascii="Times New Roman"/>
          <w:b w:val="false"/>
          <w:i w:val="false"/>
          <w:color w:val="000000"/>
          <w:sz w:val="28"/>
        </w:rPr>
        <w:t>
      2) копия документа, выданного компетентным органом государства местонахождения агентства, подтверждающего его полномочия на осуществление деятельности в соответствующей сфере;</w:t>
      </w:r>
    </w:p>
    <w:bookmarkEnd w:id="600"/>
    <w:bookmarkStart w:name="z676" w:id="601"/>
    <w:p>
      <w:pPr>
        <w:spacing w:after="0"/>
        <w:ind w:left="0"/>
        <w:jc w:val="both"/>
      </w:pPr>
      <w:r>
        <w:rPr>
          <w:rFonts w:ascii="Times New Roman"/>
          <w:b w:val="false"/>
          <w:i w:val="false"/>
          <w:color w:val="000000"/>
          <w:sz w:val="28"/>
        </w:rPr>
        <w:t>
      3) рекомендательное письмо компетентного органа государства, выдавшего документ, подтверждающий полномочия агентства,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w:t>
      </w:r>
    </w:p>
    <w:bookmarkEnd w:id="601"/>
    <w:bookmarkStart w:name="z677" w:id="602"/>
    <w:p>
      <w:pPr>
        <w:spacing w:after="0"/>
        <w:ind w:left="0"/>
        <w:jc w:val="both"/>
      </w:pPr>
      <w:r>
        <w:rPr>
          <w:rFonts w:ascii="Times New Roman"/>
          <w:b w:val="false"/>
          <w:i w:val="false"/>
          <w:color w:val="000000"/>
          <w:sz w:val="28"/>
        </w:rPr>
        <w:t>
      4) перечень услуг, предоставляемых агентством кандидатам в усыновители;</w:t>
      </w:r>
    </w:p>
    <w:bookmarkEnd w:id="602"/>
    <w:bookmarkStart w:name="z678" w:id="603"/>
    <w:p>
      <w:pPr>
        <w:spacing w:after="0"/>
        <w:ind w:left="0"/>
        <w:jc w:val="both"/>
      </w:pPr>
      <w:r>
        <w:rPr>
          <w:rFonts w:ascii="Times New Roman"/>
          <w:b w:val="false"/>
          <w:i w:val="false"/>
          <w:color w:val="000000"/>
          <w:sz w:val="28"/>
        </w:rPr>
        <w:t>
      5) обязательство по осуществлению контроля за условиями жизни и воспитания усыновленных детей и предоставлению соответствующих отчетов и информации в установленном порядке;</w:t>
      </w:r>
    </w:p>
    <w:bookmarkEnd w:id="603"/>
    <w:bookmarkStart w:name="z679" w:id="604"/>
    <w:p>
      <w:pPr>
        <w:spacing w:after="0"/>
        <w:ind w:left="0"/>
        <w:jc w:val="both"/>
      </w:pPr>
      <w:r>
        <w:rPr>
          <w:rFonts w:ascii="Times New Roman"/>
          <w:b w:val="false"/>
          <w:i w:val="false"/>
          <w:color w:val="000000"/>
          <w:sz w:val="28"/>
        </w:rPr>
        <w:t>
      6) обязательство по осуществлению контроля за постановкой на учет усыновленного ребенка в консульском учреждении Республики Казахстан по прибытии усыновителей в государство своего проживания;</w:t>
      </w:r>
    </w:p>
    <w:bookmarkEnd w:id="604"/>
    <w:bookmarkStart w:name="z680" w:id="605"/>
    <w:p>
      <w:pPr>
        <w:spacing w:after="0"/>
        <w:ind w:left="0"/>
        <w:jc w:val="both"/>
      </w:pPr>
      <w:r>
        <w:rPr>
          <w:rFonts w:ascii="Times New Roman"/>
          <w:b w:val="false"/>
          <w:i w:val="false"/>
          <w:color w:val="000000"/>
          <w:sz w:val="28"/>
        </w:rPr>
        <w:t>
      7) нотариально удостоверенную доверенность, выданную агентством доверенному лицу;</w:t>
      </w:r>
    </w:p>
    <w:bookmarkEnd w:id="605"/>
    <w:p>
      <w:pPr>
        <w:spacing w:after="0"/>
        <w:ind w:left="0"/>
        <w:jc w:val="both"/>
      </w:pPr>
      <w:r>
        <w:rPr>
          <w:rFonts w:ascii="Times New Roman"/>
          <w:b w:val="false"/>
          <w:i w:val="false"/>
          <w:color w:val="000000"/>
          <w:sz w:val="28"/>
        </w:rPr>
        <w:t>
      8) обязательство компетентного органа государства местонахождения агентства о назначении органа или организации,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w:t>
      </w:r>
    </w:p>
    <w:p>
      <w:pPr>
        <w:spacing w:after="0"/>
        <w:ind w:left="0"/>
        <w:jc w:val="both"/>
      </w:pPr>
      <w:r>
        <w:rPr>
          <w:rFonts w:ascii="Times New Roman"/>
          <w:b w:val="false"/>
          <w:i w:val="false"/>
          <w:color w:val="000000"/>
          <w:sz w:val="28"/>
        </w:rPr>
        <w:t>
      9)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w:t>
      </w:r>
    </w:p>
    <w:p>
      <w:pPr>
        <w:spacing w:after="0"/>
        <w:ind w:left="0"/>
        <w:jc w:val="both"/>
      </w:pPr>
      <w:r>
        <w:rPr>
          <w:rFonts w:ascii="Times New Roman"/>
          <w:b w:val="false"/>
          <w:i w:val="false"/>
          <w:color w:val="000000"/>
          <w:sz w:val="28"/>
        </w:rPr>
        <w:t>
      10)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w:t>
      </w:r>
    </w:p>
    <w:bookmarkStart w:name="z681" w:id="606"/>
    <w:p>
      <w:pPr>
        <w:spacing w:after="0"/>
        <w:ind w:left="0"/>
        <w:jc w:val="both"/>
      </w:pPr>
      <w:r>
        <w:rPr>
          <w:rFonts w:ascii="Times New Roman"/>
          <w:b w:val="false"/>
          <w:i w:val="false"/>
          <w:color w:val="000000"/>
          <w:sz w:val="28"/>
        </w:rPr>
        <w:t>
      Документы, перечисленные в подпунктах 1) - 4) настоящего пункта, действительны в течение шести месяцев со дня их выдачи. Уполномоченный орган в области защиты прав детей Республики Казахстан в случае необходимости вправе дополнительно запрашивать подлинные экземпляры этих же документов.</w:t>
      </w:r>
    </w:p>
    <w:bookmarkEnd w:id="606"/>
    <w:bookmarkStart w:name="z682" w:id="607"/>
    <w:p>
      <w:pPr>
        <w:spacing w:after="0"/>
        <w:ind w:left="0"/>
        <w:jc w:val="both"/>
      </w:pPr>
      <w:r>
        <w:rPr>
          <w:rFonts w:ascii="Times New Roman"/>
          <w:b w:val="false"/>
          <w:i w:val="false"/>
          <w:color w:val="000000"/>
          <w:sz w:val="28"/>
        </w:rPr>
        <w:t>
      Все представленные документы должны быть легализованы в порядке, предусмотренном законодательством Республики Казахстан и международными договорами, участницей которых является Республика Казахстан.</w:t>
      </w:r>
    </w:p>
    <w:bookmarkEnd w:id="607"/>
    <w:bookmarkStart w:name="z683" w:id="608"/>
    <w:p>
      <w:pPr>
        <w:spacing w:after="0"/>
        <w:ind w:left="0"/>
        <w:jc w:val="both"/>
      </w:pPr>
      <w:r>
        <w:rPr>
          <w:rFonts w:ascii="Times New Roman"/>
          <w:b w:val="false"/>
          <w:i w:val="false"/>
          <w:color w:val="000000"/>
          <w:sz w:val="28"/>
        </w:rPr>
        <w:t>
      3. Решение об аккредитации агентства принимается уполномоченным органом в области защиты прав детей Республики Казахстан по согласованию с Министерством иностранных дел Республики Казахстан, Министерством внутренних дел Республики Казахстан, уполномоченным органом в области здравоохранения, Министерством юстиции Республики Казахстан и уполномоченным органом в области социальной защиты населения, представляющих соответствующие заключения о возможности аккредитации в пределах своей компетенции.</w:t>
      </w:r>
    </w:p>
    <w:bookmarkEnd w:id="608"/>
    <w:bookmarkStart w:name="z684" w:id="609"/>
    <w:p>
      <w:pPr>
        <w:spacing w:after="0"/>
        <w:ind w:left="0"/>
        <w:jc w:val="both"/>
      </w:pPr>
      <w:r>
        <w:rPr>
          <w:rFonts w:ascii="Times New Roman"/>
          <w:b w:val="false"/>
          <w:i w:val="false"/>
          <w:color w:val="000000"/>
          <w:sz w:val="28"/>
        </w:rPr>
        <w:t>
      4. Решение об аккредитации агентства или отказ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09"/>
    <w:bookmarkStart w:name="z685" w:id="610"/>
    <w:p>
      <w:pPr>
        <w:spacing w:after="0"/>
        <w:ind w:left="0"/>
        <w:jc w:val="both"/>
      </w:pPr>
      <w:r>
        <w:rPr>
          <w:rFonts w:ascii="Times New Roman"/>
          <w:b w:val="false"/>
          <w:i w:val="false"/>
          <w:color w:val="000000"/>
          <w:sz w:val="28"/>
        </w:rPr>
        <w:t>
      5. Заявление доверенного лица об аккредитации рассматривается в сроки, установленные законодательством Республики Казахстан об административных процедурах.</w:t>
      </w:r>
    </w:p>
    <w:bookmarkEnd w:id="610"/>
    <w:bookmarkStart w:name="z686" w:id="611"/>
    <w:p>
      <w:pPr>
        <w:spacing w:after="0"/>
        <w:ind w:left="0"/>
        <w:jc w:val="both"/>
      </w:pPr>
      <w:r>
        <w:rPr>
          <w:rFonts w:ascii="Times New Roman"/>
          <w:b w:val="false"/>
          <w:i w:val="false"/>
          <w:color w:val="000000"/>
          <w:sz w:val="28"/>
        </w:rPr>
        <w:t>
      6. При утере решения об аккредитации агентства представитель может получить его дубликат в уполномоченном органе в области защиты прав детей Республики Казахстан в течение десяти рабочих дней со дня подачи соответствующего заявления.</w:t>
      </w:r>
    </w:p>
    <w:bookmarkEnd w:id="611"/>
    <w:bookmarkStart w:name="z687" w:id="612"/>
    <w:p>
      <w:pPr>
        <w:spacing w:after="0"/>
        <w:ind w:left="0"/>
        <w:jc w:val="both"/>
      </w:pPr>
      <w:r>
        <w:rPr>
          <w:rFonts w:ascii="Times New Roman"/>
          <w:b w:val="false"/>
          <w:i w:val="false"/>
          <w:color w:val="000000"/>
          <w:sz w:val="28"/>
        </w:rPr>
        <w:t>
      7. Агентства аккредитуются сроком на один год. Решение об аккредитации является неотчуждаемым и не подлежит передаче другим лицам.</w:t>
      </w:r>
    </w:p>
    <w:bookmarkEnd w:id="612"/>
    <w:bookmarkStart w:name="z688" w:id="613"/>
    <w:p>
      <w:pPr>
        <w:spacing w:after="0"/>
        <w:ind w:left="0"/>
        <w:jc w:val="both"/>
      </w:pPr>
      <w:r>
        <w:rPr>
          <w:rFonts w:ascii="Times New Roman"/>
          <w:b w:val="false"/>
          <w:i w:val="false"/>
          <w:color w:val="000000"/>
          <w:sz w:val="28"/>
        </w:rPr>
        <w:t>
      8. Основаниями для отказа в аккредитации агентства, продлении срока его деятельности и (или) досрочном прекращении его деятельности являются:</w:t>
      </w:r>
    </w:p>
    <w:bookmarkEnd w:id="613"/>
    <w:bookmarkStart w:name="z689" w:id="614"/>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законодательством Республики Казахстан;</w:t>
      </w:r>
    </w:p>
    <w:bookmarkEnd w:id="614"/>
    <w:bookmarkStart w:name="z690" w:id="615"/>
    <w:p>
      <w:pPr>
        <w:spacing w:after="0"/>
        <w:ind w:left="0"/>
        <w:jc w:val="both"/>
      </w:pPr>
      <w:r>
        <w:rPr>
          <w:rFonts w:ascii="Times New Roman"/>
          <w:b w:val="false"/>
          <w:i w:val="false"/>
          <w:color w:val="000000"/>
          <w:sz w:val="28"/>
        </w:rPr>
        <w:t>
      2) представление недостоверных сведений о своей деятельности;</w:t>
      </w:r>
    </w:p>
    <w:bookmarkEnd w:id="615"/>
    <w:bookmarkStart w:name="z691" w:id="616"/>
    <w:p>
      <w:pPr>
        <w:spacing w:after="0"/>
        <w:ind w:left="0"/>
        <w:jc w:val="both"/>
      </w:pPr>
      <w:r>
        <w:rPr>
          <w:rFonts w:ascii="Times New Roman"/>
          <w:b w:val="false"/>
          <w:i w:val="false"/>
          <w:color w:val="000000"/>
          <w:sz w:val="28"/>
        </w:rPr>
        <w:t>
      3) наличие негативной информации о деятельности агентства или его филиалов и (или) представительств, поступившей от компетентных органов иностранного государства, а также государственных органов Республики Казахстан;</w:t>
      </w:r>
    </w:p>
    <w:bookmarkEnd w:id="616"/>
    <w:bookmarkStart w:name="z692" w:id="617"/>
    <w:p>
      <w:pPr>
        <w:spacing w:after="0"/>
        <w:ind w:left="0"/>
        <w:jc w:val="both"/>
      </w:pPr>
      <w:r>
        <w:rPr>
          <w:rFonts w:ascii="Times New Roman"/>
          <w:b w:val="false"/>
          <w:i w:val="false"/>
          <w:color w:val="000000"/>
          <w:sz w:val="28"/>
        </w:rPr>
        <w:t>
      4) неблагоприятная социально-экономическая, политическая, экологическая ситуации, осуществление военных действий в государстве местонахождения агентства;</w:t>
      </w:r>
    </w:p>
    <w:bookmarkEnd w:id="617"/>
    <w:bookmarkStart w:name="z693" w:id="618"/>
    <w:p>
      <w:pPr>
        <w:spacing w:after="0"/>
        <w:ind w:left="0"/>
        <w:jc w:val="both"/>
      </w:pPr>
      <w:r>
        <w:rPr>
          <w:rFonts w:ascii="Times New Roman"/>
          <w:b w:val="false"/>
          <w:i w:val="false"/>
          <w:color w:val="000000"/>
          <w:sz w:val="28"/>
        </w:rPr>
        <w:t>
      5) нарушение работниками филиала и (или) представительства агентства законодательства Республики Казахстан;</w:t>
      </w:r>
    </w:p>
    <w:bookmarkEnd w:id="618"/>
    <w:bookmarkStart w:name="z694" w:id="619"/>
    <w:p>
      <w:pPr>
        <w:spacing w:after="0"/>
        <w:ind w:left="0"/>
        <w:jc w:val="both"/>
      </w:pPr>
      <w:r>
        <w:rPr>
          <w:rFonts w:ascii="Times New Roman"/>
          <w:b w:val="false"/>
          <w:i w:val="false"/>
          <w:color w:val="000000"/>
          <w:sz w:val="28"/>
        </w:rPr>
        <w:t>
      6)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w:t>
      </w:r>
    </w:p>
    <w:bookmarkEnd w:id="619"/>
    <w:bookmarkStart w:name="z695" w:id="620"/>
    <w:p>
      <w:pPr>
        <w:spacing w:after="0"/>
        <w:ind w:left="0"/>
        <w:jc w:val="both"/>
      </w:pPr>
      <w:r>
        <w:rPr>
          <w:rFonts w:ascii="Times New Roman"/>
          <w:b w:val="false"/>
          <w:i w:val="false"/>
          <w:color w:val="000000"/>
          <w:sz w:val="28"/>
        </w:rPr>
        <w:t>
      7)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w:t>
      </w:r>
    </w:p>
    <w:bookmarkEnd w:id="620"/>
    <w:bookmarkStart w:name="z696" w:id="621"/>
    <w:p>
      <w:pPr>
        <w:spacing w:after="0"/>
        <w:ind w:left="0"/>
        <w:jc w:val="both"/>
      </w:pPr>
      <w:r>
        <w:rPr>
          <w:rFonts w:ascii="Times New Roman"/>
          <w:b w:val="false"/>
          <w:i w:val="false"/>
          <w:color w:val="000000"/>
          <w:sz w:val="28"/>
        </w:rPr>
        <w:t>
      8) прекращение деятельности агентства на территории своего государства;</w:t>
      </w:r>
    </w:p>
    <w:bookmarkEnd w:id="621"/>
    <w:p>
      <w:pPr>
        <w:spacing w:after="0"/>
        <w:ind w:left="0"/>
        <w:jc w:val="both"/>
      </w:pPr>
      <w:r>
        <w:rPr>
          <w:rFonts w:ascii="Times New Roman"/>
          <w:b w:val="false"/>
          <w:i w:val="false"/>
          <w:color w:val="000000"/>
          <w:sz w:val="28"/>
        </w:rPr>
        <w:t>
      9) превышение установленного количества аккредитованных агентств на территории Республики Казахстан.</w:t>
      </w:r>
    </w:p>
    <w:bookmarkStart w:name="z697" w:id="622"/>
    <w:p>
      <w:pPr>
        <w:spacing w:after="0"/>
        <w:ind w:left="0"/>
        <w:jc w:val="both"/>
      </w:pPr>
      <w:r>
        <w:rPr>
          <w:rFonts w:ascii="Times New Roman"/>
          <w:b w:val="false"/>
          <w:i w:val="false"/>
          <w:color w:val="000000"/>
          <w:sz w:val="28"/>
        </w:rPr>
        <w:t>
      9. Агентство, получившее решение об отказе в аккредитации их деятельности, вправе повторно обратиться в уполномоченный орган в области защиты прав детей Республики Казахстан по истечении шести месяцев.</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112-1. Порядок проведения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Start w:name="z1718" w:id="623"/>
    <w:p>
      <w:pPr>
        <w:spacing w:after="0"/>
        <w:ind w:left="0"/>
        <w:jc w:val="both"/>
      </w:pPr>
      <w:r>
        <w:rPr>
          <w:rFonts w:ascii="Times New Roman"/>
          <w:b w:val="false"/>
          <w:i w:val="false"/>
          <w:color w:val="000000"/>
          <w:sz w:val="28"/>
        </w:rPr>
        <w:t>
      1. Вопрос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том числе об отказе в аккредитации, рассматривается уполномоченным органом в области защиты прав детей Республики Казахстан.</w:t>
      </w:r>
    </w:p>
    <w:bookmarkEnd w:id="623"/>
    <w:bookmarkStart w:name="z1719" w:id="624"/>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подает заявление с приложением документов, определенных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24"/>
    <w:bookmarkStart w:name="z1720" w:id="625"/>
    <w:p>
      <w:pPr>
        <w:spacing w:after="0"/>
        <w:ind w:left="0"/>
        <w:jc w:val="both"/>
      </w:pPr>
      <w:r>
        <w:rPr>
          <w:rFonts w:ascii="Times New Roman"/>
          <w:b w:val="false"/>
          <w:i w:val="false"/>
          <w:color w:val="000000"/>
          <w:sz w:val="28"/>
        </w:rPr>
        <w:t>
      3. Решение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об отказе в аккредитации выдается уполномоченным органом в области защиты прав детей Республики Казахстан в течение десяти рабочих дней со дня его принятия с обоснованием в случае отказа в аккредитации.</w:t>
      </w:r>
    </w:p>
    <w:bookmarkEnd w:id="625"/>
    <w:bookmarkStart w:name="z1721" w:id="626"/>
    <w:p>
      <w:pPr>
        <w:spacing w:after="0"/>
        <w:ind w:left="0"/>
        <w:jc w:val="both"/>
      </w:pPr>
      <w:r>
        <w:rPr>
          <w:rFonts w:ascii="Times New Roman"/>
          <w:b w:val="false"/>
          <w:i w:val="false"/>
          <w:color w:val="000000"/>
          <w:sz w:val="28"/>
        </w:rPr>
        <w:t>
      4. Организации по оказанию содействия в устройстве детей-сирот, детей, оставшихся без попечения родителей, в семьи граждан Республики Казахстан аккредитуются сроком на один год с правом продления. Решение об аккредитации является неотчуждаемым и не подлежит передаче другим лицам.</w:t>
      </w:r>
    </w:p>
    <w:bookmarkEnd w:id="626"/>
    <w:bookmarkStart w:name="z1722" w:id="627"/>
    <w:p>
      <w:pPr>
        <w:spacing w:after="0"/>
        <w:ind w:left="0"/>
        <w:jc w:val="both"/>
      </w:pPr>
      <w:r>
        <w:rPr>
          <w:rFonts w:ascii="Times New Roman"/>
          <w:b w:val="false"/>
          <w:i w:val="false"/>
          <w:color w:val="000000"/>
          <w:sz w:val="28"/>
        </w:rPr>
        <w:t>
      5. Действие решения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приостанавливается уполномоченным органом в области защиты прав детей Республики Казахстан в случае:</w:t>
      </w:r>
    </w:p>
    <w:bookmarkEnd w:id="627"/>
    <w:bookmarkStart w:name="z1723" w:id="628"/>
    <w:p>
      <w:pPr>
        <w:spacing w:after="0"/>
        <w:ind w:left="0"/>
        <w:jc w:val="both"/>
      </w:pPr>
      <w:r>
        <w:rPr>
          <w:rFonts w:ascii="Times New Roman"/>
          <w:b w:val="false"/>
          <w:i w:val="false"/>
          <w:color w:val="000000"/>
          <w:sz w:val="28"/>
        </w:rPr>
        <w:t>
      1) несоблюдения норм настоящего Кодекса;</w:t>
      </w:r>
    </w:p>
    <w:bookmarkEnd w:id="628"/>
    <w:bookmarkStart w:name="z1724" w:id="629"/>
    <w:p>
      <w:pPr>
        <w:spacing w:after="0"/>
        <w:ind w:left="0"/>
        <w:jc w:val="both"/>
      </w:pPr>
      <w:r>
        <w:rPr>
          <w:rFonts w:ascii="Times New Roman"/>
          <w:b w:val="false"/>
          <w:i w:val="false"/>
          <w:color w:val="000000"/>
          <w:sz w:val="28"/>
        </w:rPr>
        <w:t>
      2) наличия обоснованных жалоб на деятельность организации по оказанию содействия в устройстве детей-сирот, детей, оставшихся без попечения родителей, в семьи граждан Республики Казахстан, поступивших в уполномоченный орган в области защиты прав детей Республики Казахстан и (или) иные государственные органы.</w:t>
      </w:r>
    </w:p>
    <w:bookmarkEnd w:id="629"/>
    <w:bookmarkStart w:name="z1725" w:id="630"/>
    <w:p>
      <w:pPr>
        <w:spacing w:after="0"/>
        <w:ind w:left="0"/>
        <w:jc w:val="both"/>
      </w:pPr>
      <w:r>
        <w:rPr>
          <w:rFonts w:ascii="Times New Roman"/>
          <w:b w:val="false"/>
          <w:i w:val="false"/>
          <w:color w:val="000000"/>
          <w:sz w:val="28"/>
        </w:rPr>
        <w:t>
      6. Основаниями для отказа в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в продлении срока аккредитации, лишения (отзыва) аккредитации являются:</w:t>
      </w:r>
    </w:p>
    <w:bookmarkEnd w:id="630"/>
    <w:bookmarkStart w:name="z1726" w:id="631"/>
    <w:p>
      <w:pPr>
        <w:spacing w:after="0"/>
        <w:ind w:left="0"/>
        <w:jc w:val="both"/>
      </w:pPr>
      <w:r>
        <w:rPr>
          <w:rFonts w:ascii="Times New Roman"/>
          <w:b w:val="false"/>
          <w:i w:val="false"/>
          <w:color w:val="000000"/>
          <w:sz w:val="28"/>
        </w:rPr>
        <w:t>
      1) несоответствие представленных документов требованиям, установленным правилами аккредитации агентств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631"/>
    <w:bookmarkStart w:name="z1727" w:id="632"/>
    <w:p>
      <w:pPr>
        <w:spacing w:after="0"/>
        <w:ind w:left="0"/>
        <w:jc w:val="both"/>
      </w:pPr>
      <w:r>
        <w:rPr>
          <w:rFonts w:ascii="Times New Roman"/>
          <w:b w:val="false"/>
          <w:i w:val="false"/>
          <w:color w:val="000000"/>
          <w:sz w:val="28"/>
        </w:rPr>
        <w:t>
      2) представление организацией по оказанию содействия в устройстве детей-сирот, детей, оставшихся без попечения родителей, в семьи граждан Республики Казахстан недостоверных сведений о своей деятельности;</w:t>
      </w:r>
    </w:p>
    <w:bookmarkEnd w:id="632"/>
    <w:bookmarkStart w:name="z1728" w:id="633"/>
    <w:p>
      <w:pPr>
        <w:spacing w:after="0"/>
        <w:ind w:left="0"/>
        <w:jc w:val="both"/>
      </w:pPr>
      <w:r>
        <w:rPr>
          <w:rFonts w:ascii="Times New Roman"/>
          <w:b w:val="false"/>
          <w:i w:val="false"/>
          <w:color w:val="000000"/>
          <w:sz w:val="28"/>
        </w:rPr>
        <w:t>
      3) нарушение организацией по оказанию содействия в устройстве детей-сирот, детей, оставшихся без попечения родителей, в семьи граждан Республики Казахстан прав и законных интересов детей-сирот, детей, оставшихся без попечения родителей;</w:t>
      </w:r>
    </w:p>
    <w:bookmarkEnd w:id="633"/>
    <w:bookmarkStart w:name="z1729" w:id="634"/>
    <w:p>
      <w:pPr>
        <w:spacing w:after="0"/>
        <w:ind w:left="0"/>
        <w:jc w:val="both"/>
      </w:pPr>
      <w:r>
        <w:rPr>
          <w:rFonts w:ascii="Times New Roman"/>
          <w:b w:val="false"/>
          <w:i w:val="false"/>
          <w:color w:val="000000"/>
          <w:sz w:val="28"/>
        </w:rPr>
        <w:t>
      4) неустранение в течение одного месяца нарушений, повлекших приостановление действия решения об аккредитации;</w:t>
      </w:r>
    </w:p>
    <w:bookmarkEnd w:id="634"/>
    <w:bookmarkStart w:name="z1730" w:id="635"/>
    <w:p>
      <w:pPr>
        <w:spacing w:after="0"/>
        <w:ind w:left="0"/>
        <w:jc w:val="both"/>
      </w:pPr>
      <w:r>
        <w:rPr>
          <w:rFonts w:ascii="Times New Roman"/>
          <w:b w:val="false"/>
          <w:i w:val="false"/>
          <w:color w:val="000000"/>
          <w:sz w:val="28"/>
        </w:rPr>
        <w:t>
      5) прекращение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35"/>
    <w:bookmarkStart w:name="z1731" w:id="636"/>
    <w:p>
      <w:pPr>
        <w:spacing w:after="0"/>
        <w:ind w:left="0"/>
        <w:jc w:val="both"/>
      </w:pPr>
      <w:r>
        <w:rPr>
          <w:rFonts w:ascii="Times New Roman"/>
          <w:b w:val="false"/>
          <w:i w:val="false"/>
          <w:color w:val="000000"/>
          <w:sz w:val="28"/>
        </w:rPr>
        <w:t>
      7. Некоммерческая организация, осуществляющая деятельность по защите прав и интересов детей-сирот, детей, оставшихся без попечения родителей, получившая решение об отказе в аккредитации, вправе повторно обратиться в уполномоченный орган в области защиты прав детей Республики Казахстан по истечении шести месяцев.</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112-1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Продление, приостановление и (или)прекращение деятельности филиалов и (или) представительств агентств</w:t>
      </w:r>
    </w:p>
    <w:bookmarkStart w:name="z699" w:id="637"/>
    <w:p>
      <w:pPr>
        <w:spacing w:after="0"/>
        <w:ind w:left="0"/>
        <w:jc w:val="both"/>
      </w:pPr>
      <w:r>
        <w:rPr>
          <w:rFonts w:ascii="Times New Roman"/>
          <w:b w:val="false"/>
          <w:i w:val="false"/>
          <w:color w:val="000000"/>
          <w:sz w:val="28"/>
        </w:rPr>
        <w:t>
      1. Для продления срока аккредитации агентства им подается заявление о продлении срока в уполномоченный орган в области защиты прав детей Республики Казахстан не позднее чем за тридцать календарных дней до истечения срока аккредитации.</w:t>
      </w:r>
    </w:p>
    <w:bookmarkEnd w:id="637"/>
    <w:bookmarkStart w:name="z700" w:id="638"/>
    <w:p>
      <w:pPr>
        <w:spacing w:after="0"/>
        <w:ind w:left="0"/>
        <w:jc w:val="both"/>
      </w:pPr>
      <w:r>
        <w:rPr>
          <w:rFonts w:ascii="Times New Roman"/>
          <w:b w:val="false"/>
          <w:i w:val="false"/>
          <w:color w:val="000000"/>
          <w:sz w:val="28"/>
        </w:rPr>
        <w:t>
      Заявление о продлении срока аккредитации агентства рассматривается уполномоченным органом в области защиты прав детей Республики Казахстан в течение десяти рабочих дней со дня принятия заявления. Мотивированное решение о продлении (об отказе в продлении) срока аккредитации агентства принимается уполномоченным органом в области защиты прав детей Республики Казахстан и направляется филиалу и (или) представительству агентства в течение пяти рабочих дней со дня принятия решения.</w:t>
      </w:r>
    </w:p>
    <w:bookmarkEnd w:id="638"/>
    <w:bookmarkStart w:name="z701" w:id="639"/>
    <w:p>
      <w:pPr>
        <w:spacing w:after="0"/>
        <w:ind w:left="0"/>
        <w:jc w:val="both"/>
      </w:pPr>
      <w:r>
        <w:rPr>
          <w:rFonts w:ascii="Times New Roman"/>
          <w:b w:val="false"/>
          <w:i w:val="false"/>
          <w:color w:val="000000"/>
          <w:sz w:val="28"/>
        </w:rPr>
        <w:t>
      2. Срок аккредитации продлевается автоматически по истечении срока, предусмотренного в пункте 1 настоящей статьи, в случае, если ими были соблюдены все требования, установленные законодательством Республики Казахстан, в течение одного года после первой аккредитации агентства.</w:t>
      </w:r>
    </w:p>
    <w:bookmarkEnd w:id="639"/>
    <w:bookmarkStart w:name="z702" w:id="640"/>
    <w:p>
      <w:pPr>
        <w:spacing w:after="0"/>
        <w:ind w:left="0"/>
        <w:jc w:val="both"/>
      </w:pPr>
      <w:r>
        <w:rPr>
          <w:rFonts w:ascii="Times New Roman"/>
          <w:b w:val="false"/>
          <w:i w:val="false"/>
          <w:color w:val="000000"/>
          <w:sz w:val="28"/>
        </w:rPr>
        <w:t>
      3. Действие решения об аккредитации агентства приостанавливается уполномоченным органом в области защиты прав детей Республики Казахстан в случае:</w:t>
      </w:r>
    </w:p>
    <w:bookmarkEnd w:id="640"/>
    <w:bookmarkStart w:name="z703" w:id="641"/>
    <w:p>
      <w:pPr>
        <w:spacing w:after="0"/>
        <w:ind w:left="0"/>
        <w:jc w:val="both"/>
      </w:pPr>
      <w:r>
        <w:rPr>
          <w:rFonts w:ascii="Times New Roman"/>
          <w:b w:val="false"/>
          <w:i w:val="false"/>
          <w:color w:val="000000"/>
          <w:sz w:val="28"/>
        </w:rPr>
        <w:t>
      1) несоблюдения норм настоящего Кодекса;</w:t>
      </w:r>
    </w:p>
    <w:bookmarkEnd w:id="641"/>
    <w:bookmarkStart w:name="z704" w:id="642"/>
    <w:p>
      <w:pPr>
        <w:spacing w:after="0"/>
        <w:ind w:left="0"/>
        <w:jc w:val="both"/>
      </w:pPr>
      <w:r>
        <w:rPr>
          <w:rFonts w:ascii="Times New Roman"/>
          <w:b w:val="false"/>
          <w:i w:val="false"/>
          <w:color w:val="000000"/>
          <w:sz w:val="28"/>
        </w:rPr>
        <w:t>
      2) наличия обоснованных жалоб на деятельность филиала и (или) представительства агентства в уполномоченный орган в области защиты прав детей Республики Казахстан и (или) иные государственные органы.</w:t>
      </w:r>
    </w:p>
    <w:bookmarkEnd w:id="642"/>
    <w:bookmarkStart w:name="z705" w:id="643"/>
    <w:p>
      <w:pPr>
        <w:spacing w:after="0"/>
        <w:ind w:left="0"/>
        <w:jc w:val="both"/>
      </w:pPr>
      <w:r>
        <w:rPr>
          <w:rFonts w:ascii="Times New Roman"/>
          <w:b w:val="false"/>
          <w:i w:val="false"/>
          <w:color w:val="000000"/>
          <w:sz w:val="28"/>
        </w:rPr>
        <w:t>
      Филиал и (или) представительство агентства уведомляются уполномоченным органом в области защиты прав детей Республики Казахстан в течение пяти рабочих дней со дня принятия решения о приостановлении их деятельности.</w:t>
      </w:r>
    </w:p>
    <w:bookmarkEnd w:id="643"/>
    <w:bookmarkStart w:name="z706" w:id="644"/>
    <w:p>
      <w:pPr>
        <w:spacing w:after="0"/>
        <w:ind w:left="0"/>
        <w:jc w:val="both"/>
      </w:pPr>
      <w:r>
        <w:rPr>
          <w:rFonts w:ascii="Times New Roman"/>
          <w:b w:val="false"/>
          <w:i w:val="false"/>
          <w:color w:val="000000"/>
          <w:sz w:val="28"/>
        </w:rPr>
        <w:t>
      4. При устранении в течение одного месяца нарушений, повлекших приостановление действия решения об аккредитации агентства, его действие возобновляется уполномоченным органом в области защиты прав детей Республики Казахстан.</w:t>
      </w:r>
    </w:p>
    <w:bookmarkEnd w:id="644"/>
    <w:bookmarkStart w:name="z707" w:id="645"/>
    <w:p>
      <w:pPr>
        <w:spacing w:after="0"/>
        <w:ind w:left="0"/>
        <w:jc w:val="both"/>
      </w:pPr>
      <w:r>
        <w:rPr>
          <w:rFonts w:ascii="Times New Roman"/>
          <w:b w:val="false"/>
          <w:i w:val="false"/>
          <w:color w:val="000000"/>
          <w:sz w:val="28"/>
        </w:rPr>
        <w:t>
      5. Филиалы и (или) представительства агентства прекращают свою деятельность в следующих случаях:</w:t>
      </w:r>
    </w:p>
    <w:bookmarkEnd w:id="645"/>
    <w:bookmarkStart w:name="z708" w:id="646"/>
    <w:p>
      <w:pPr>
        <w:spacing w:after="0"/>
        <w:ind w:left="0"/>
        <w:jc w:val="both"/>
      </w:pPr>
      <w:r>
        <w:rPr>
          <w:rFonts w:ascii="Times New Roman"/>
          <w:b w:val="false"/>
          <w:i w:val="false"/>
          <w:color w:val="000000"/>
          <w:sz w:val="28"/>
        </w:rPr>
        <w:t>
      1) неосуществления деятельности по усыновлению детей в соответствии с учредительными документами агентства;</w:t>
      </w:r>
    </w:p>
    <w:bookmarkEnd w:id="646"/>
    <w:bookmarkStart w:name="z709" w:id="647"/>
    <w:p>
      <w:pPr>
        <w:spacing w:after="0"/>
        <w:ind w:left="0"/>
        <w:jc w:val="both"/>
      </w:pPr>
      <w:r>
        <w:rPr>
          <w:rFonts w:ascii="Times New Roman"/>
          <w:b w:val="false"/>
          <w:i w:val="false"/>
          <w:color w:val="000000"/>
          <w:sz w:val="28"/>
        </w:rPr>
        <w:t>
      2) неустранения в течение одного месяца нарушений, повлекших приостановление действия решения об аккредитации агентства;</w:t>
      </w:r>
    </w:p>
    <w:bookmarkEnd w:id="647"/>
    <w:bookmarkStart w:name="z710" w:id="648"/>
    <w:p>
      <w:pPr>
        <w:spacing w:after="0"/>
        <w:ind w:left="0"/>
        <w:jc w:val="both"/>
      </w:pPr>
      <w:r>
        <w:rPr>
          <w:rFonts w:ascii="Times New Roman"/>
          <w:b w:val="false"/>
          <w:i w:val="false"/>
          <w:color w:val="000000"/>
          <w:sz w:val="28"/>
        </w:rPr>
        <w:t>
      3) представления филиалом и (или) представительством агентства заявления о прекращении деятельности;</w:t>
      </w:r>
    </w:p>
    <w:bookmarkEnd w:id="648"/>
    <w:bookmarkStart w:name="z711" w:id="649"/>
    <w:p>
      <w:pPr>
        <w:spacing w:after="0"/>
        <w:ind w:left="0"/>
        <w:jc w:val="both"/>
      </w:pPr>
      <w:r>
        <w:rPr>
          <w:rFonts w:ascii="Times New Roman"/>
          <w:b w:val="false"/>
          <w:i w:val="false"/>
          <w:color w:val="000000"/>
          <w:sz w:val="28"/>
        </w:rPr>
        <w:t>
      4) истечения срока действия решения об аккредитации агентства и невозможности продления срока аккредитации на новый срок.</w:t>
      </w:r>
    </w:p>
    <w:bookmarkEnd w:id="649"/>
    <w:bookmarkStart w:name="z712" w:id="650"/>
    <w:p>
      <w:pPr>
        <w:spacing w:after="0"/>
        <w:ind w:left="0"/>
        <w:jc w:val="both"/>
      </w:pPr>
      <w:r>
        <w:rPr>
          <w:rFonts w:ascii="Times New Roman"/>
          <w:b w:val="false"/>
          <w:i w:val="false"/>
          <w:color w:val="000000"/>
          <w:sz w:val="28"/>
        </w:rPr>
        <w:t>
      6. Вопросы прекращения деятельности филиалов и (или) представительств агентств рассматриваются в течение десяти рабочих дней со дня обнаружения (возникновения) обстоятельств, указанных в пункте 5 настоящей статьи.</w:t>
      </w:r>
    </w:p>
    <w:bookmarkEnd w:id="650"/>
    <w:bookmarkStart w:name="z713" w:id="651"/>
    <w:p>
      <w:pPr>
        <w:spacing w:after="0"/>
        <w:ind w:left="0"/>
        <w:jc w:val="both"/>
      </w:pPr>
      <w:r>
        <w:rPr>
          <w:rFonts w:ascii="Times New Roman"/>
          <w:b w:val="false"/>
          <w:i w:val="false"/>
          <w:color w:val="000000"/>
          <w:sz w:val="28"/>
        </w:rPr>
        <w:t>
      Мотивированное решение о прекращении деятельности филиала и (или) представительства агентства принимается и направляется ему уполномоченным органом в области защиты прав детей Республики Казахстан в течение десяти рабочих дней со дня принятия решения.</w:t>
      </w:r>
    </w:p>
    <w:bookmarkEnd w:id="651"/>
    <w:bookmarkStart w:name="z714" w:id="652"/>
    <w:p>
      <w:pPr>
        <w:spacing w:after="0"/>
        <w:ind w:left="0"/>
        <w:jc w:val="both"/>
      </w:pPr>
      <w:r>
        <w:rPr>
          <w:rFonts w:ascii="Times New Roman"/>
          <w:b w:val="false"/>
          <w:i w:val="false"/>
          <w:color w:val="000000"/>
          <w:sz w:val="28"/>
        </w:rPr>
        <w:t>
      7. Решение об аккредитации, приостановлении и прекращении деятельности филиала и (или) представительства агентства распространяется уполномоченным органом в области защиты прав детей Республики Казахстан путем размещения решения на официальном интернет-ресурсе уполномоченного органа в области защиты прав детей Республики Казахстан.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Права и обязанности филиала и (или)представительства агентства</w:t>
      </w:r>
    </w:p>
    <w:bookmarkStart w:name="z716" w:id="653"/>
    <w:p>
      <w:pPr>
        <w:spacing w:after="0"/>
        <w:ind w:left="0"/>
        <w:jc w:val="both"/>
      </w:pPr>
      <w:r>
        <w:rPr>
          <w:rFonts w:ascii="Times New Roman"/>
          <w:b w:val="false"/>
          <w:i w:val="false"/>
          <w:color w:val="000000"/>
          <w:sz w:val="28"/>
        </w:rPr>
        <w:t>
      1. Филиал и (или) представительство агентства вправе:</w:t>
      </w:r>
    </w:p>
    <w:bookmarkEnd w:id="653"/>
    <w:bookmarkStart w:name="z717" w:id="654"/>
    <w:p>
      <w:pPr>
        <w:spacing w:after="0"/>
        <w:ind w:left="0"/>
        <w:jc w:val="both"/>
      </w:pPr>
      <w:r>
        <w:rPr>
          <w:rFonts w:ascii="Times New Roman"/>
          <w:b w:val="false"/>
          <w:i w:val="false"/>
          <w:color w:val="000000"/>
          <w:sz w:val="28"/>
        </w:rPr>
        <w:t>
      1) оказывать содействие в усыновлении гражданам государства по местонахождению агентства;</w:t>
      </w:r>
    </w:p>
    <w:bookmarkEnd w:id="654"/>
    <w:bookmarkStart w:name="z718" w:id="655"/>
    <w:p>
      <w:pPr>
        <w:spacing w:after="0"/>
        <w:ind w:left="0"/>
        <w:jc w:val="both"/>
      </w:pPr>
      <w:r>
        <w:rPr>
          <w:rFonts w:ascii="Times New Roman"/>
          <w:b w:val="false"/>
          <w:i w:val="false"/>
          <w:color w:val="000000"/>
          <w:sz w:val="28"/>
        </w:rPr>
        <w:t>
      2) получать в установленном порядке и объеме информацию об усыновляемом ребенке;</w:t>
      </w:r>
    </w:p>
    <w:bookmarkEnd w:id="655"/>
    <w:bookmarkStart w:name="z719" w:id="656"/>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обжаловать действия и решения должностных лиц и государственных органов;</w:t>
      </w:r>
    </w:p>
    <w:bookmarkEnd w:id="656"/>
    <w:bookmarkStart w:name="z720" w:id="657"/>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57"/>
    <w:bookmarkStart w:name="z721" w:id="658"/>
    <w:p>
      <w:pPr>
        <w:spacing w:after="0"/>
        <w:ind w:left="0"/>
        <w:jc w:val="both"/>
      </w:pPr>
      <w:r>
        <w:rPr>
          <w:rFonts w:ascii="Times New Roman"/>
          <w:b w:val="false"/>
          <w:i w:val="false"/>
          <w:color w:val="000000"/>
          <w:sz w:val="28"/>
        </w:rPr>
        <w:t>
      2. Филиал и (или) представительство агентств в установленном порядке обязано:</w:t>
      </w:r>
    </w:p>
    <w:bookmarkEnd w:id="658"/>
    <w:bookmarkStart w:name="z722" w:id="659"/>
    <w:p>
      <w:pPr>
        <w:spacing w:after="0"/>
        <w:ind w:left="0"/>
        <w:jc w:val="both"/>
      </w:pPr>
      <w:r>
        <w:rPr>
          <w:rFonts w:ascii="Times New Roman"/>
          <w:b w:val="false"/>
          <w:i w:val="false"/>
          <w:color w:val="000000"/>
          <w:sz w:val="28"/>
        </w:rPr>
        <w:t>
      1) пройти учетную регистрацию в порядке, установленном законодательством Республики Казахстан для учетной регистрации филиалов и (или) представительств юридических лиц, после получения аккредитации;</w:t>
      </w:r>
    </w:p>
    <w:bookmarkEnd w:id="659"/>
    <w:bookmarkStart w:name="z723" w:id="660"/>
    <w:p>
      <w:pPr>
        <w:spacing w:after="0"/>
        <w:ind w:left="0"/>
        <w:jc w:val="both"/>
      </w:pP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p>
    <w:bookmarkEnd w:id="660"/>
    <w:bookmarkStart w:name="z724" w:id="661"/>
    <w:p>
      <w:pPr>
        <w:spacing w:after="0"/>
        <w:ind w:left="0"/>
        <w:jc w:val="both"/>
      </w:pPr>
      <w:r>
        <w:rPr>
          <w:rFonts w:ascii="Times New Roman"/>
          <w:b w:val="false"/>
          <w:i w:val="false"/>
          <w:color w:val="000000"/>
          <w:sz w:val="28"/>
        </w:rPr>
        <w:t>
      3) информировать не позднее пяти рабочих дней о начале своей деятельности уполномоченный орган по защите прав детей Республики Казахстан;</w:t>
      </w:r>
    </w:p>
    <w:bookmarkEnd w:id="661"/>
    <w:bookmarkStart w:name="z725" w:id="662"/>
    <w:p>
      <w:pPr>
        <w:spacing w:after="0"/>
        <w:ind w:left="0"/>
        <w:jc w:val="both"/>
      </w:pPr>
      <w:r>
        <w:rPr>
          <w:rFonts w:ascii="Times New Roman"/>
          <w:b w:val="false"/>
          <w:i w:val="false"/>
          <w:color w:val="000000"/>
          <w:sz w:val="28"/>
        </w:rPr>
        <w:t>
      4) представлять в уполномоченный орган в области защиты прав детей Республики Казахстан документы кандидатов в усыновители для подбора ребенка на усыновление, которые действительны в течение шести месяцев со дня их выдачи (за исключением сроков, указанных в документах кандидатов в усыновители), а также в суд для усыновления;</w:t>
      </w:r>
    </w:p>
    <w:bookmarkEnd w:id="662"/>
    <w:bookmarkStart w:name="z726" w:id="663"/>
    <w:p>
      <w:pPr>
        <w:spacing w:after="0"/>
        <w:ind w:left="0"/>
        <w:jc w:val="both"/>
      </w:pPr>
      <w:r>
        <w:rPr>
          <w:rFonts w:ascii="Times New Roman"/>
          <w:b w:val="false"/>
          <w:i w:val="false"/>
          <w:color w:val="000000"/>
          <w:sz w:val="28"/>
        </w:rPr>
        <w:t>
      5) получать на основании заявления кандидатов в усыновители информацию о ребенке: имя, возраст, пол, состояние здоровья;</w:t>
      </w:r>
    </w:p>
    <w:bookmarkEnd w:id="663"/>
    <w:bookmarkStart w:name="z727" w:id="664"/>
    <w:p>
      <w:pPr>
        <w:spacing w:after="0"/>
        <w:ind w:left="0"/>
        <w:jc w:val="both"/>
      </w:pPr>
      <w:r>
        <w:rPr>
          <w:rFonts w:ascii="Times New Roman"/>
          <w:b w:val="false"/>
          <w:i w:val="false"/>
          <w:color w:val="000000"/>
          <w:sz w:val="28"/>
        </w:rPr>
        <w:t>
      6) организовывать прием и размещение кандидатов в усыновители и необходимую им помощь в оформлении усыновления;</w:t>
      </w:r>
    </w:p>
    <w:bookmarkEnd w:id="664"/>
    <w:bookmarkStart w:name="z728" w:id="665"/>
    <w:p>
      <w:pPr>
        <w:spacing w:after="0"/>
        <w:ind w:left="0"/>
        <w:jc w:val="both"/>
      </w:pPr>
      <w:r>
        <w:rPr>
          <w:rFonts w:ascii="Times New Roman"/>
          <w:b w:val="false"/>
          <w:i w:val="false"/>
          <w:color w:val="000000"/>
          <w:sz w:val="28"/>
        </w:rPr>
        <w:t>
      7) участвовать в судебных заседаниях при рассмотрении дел об усыновлении, получать решения суда об усыновлении, также оказывать содействие усыновителям в оформлении свидетельства, при необходимости справки о рождении и паспорта ребенка для выезда за пределы Республики Казахстан;</w:t>
      </w:r>
    </w:p>
    <w:bookmarkEnd w:id="665"/>
    <w:bookmarkStart w:name="z729" w:id="666"/>
    <w:p>
      <w:pPr>
        <w:spacing w:after="0"/>
        <w:ind w:left="0"/>
        <w:jc w:val="both"/>
      </w:pPr>
      <w:r>
        <w:rPr>
          <w:rFonts w:ascii="Times New Roman"/>
          <w:b w:val="false"/>
          <w:i w:val="false"/>
          <w:color w:val="000000"/>
          <w:sz w:val="28"/>
        </w:rPr>
        <w:t>
      8) осуществлять на территории Республики Казахстан иную деятельность по представлению интересов кандидатов в усыновители, а также усыновителей, не запрещенную законодательством Республики Казахстан.</w:t>
      </w:r>
    </w:p>
    <w:bookmarkEnd w:id="666"/>
    <w:bookmarkStart w:name="z730" w:id="667"/>
    <w:p>
      <w:pPr>
        <w:spacing w:after="0"/>
        <w:ind w:left="0"/>
        <w:jc w:val="both"/>
      </w:pPr>
      <w:r>
        <w:rPr>
          <w:rFonts w:ascii="Times New Roman"/>
          <w:b w:val="false"/>
          <w:i w:val="false"/>
          <w:color w:val="000000"/>
          <w:sz w:val="28"/>
        </w:rPr>
        <w:t>
      3. Филиалы и (или) представительства агентств организуют представление в уполномоченный орган в области защиты прав детей Республики Казахстан отчетов усыновителей об условиях жизни и воспитания детей в их семьях, подготовленных компетентным органом государства, на территории которого проживает усыновленный ребенок (далее - отчеты).</w:t>
      </w:r>
    </w:p>
    <w:bookmarkEnd w:id="667"/>
    <w:bookmarkStart w:name="z731" w:id="668"/>
    <w:p>
      <w:pPr>
        <w:spacing w:after="0"/>
        <w:ind w:left="0"/>
        <w:jc w:val="both"/>
      </w:pPr>
      <w:r>
        <w:rPr>
          <w:rFonts w:ascii="Times New Roman"/>
          <w:b w:val="false"/>
          <w:i w:val="false"/>
          <w:color w:val="000000"/>
          <w:sz w:val="28"/>
        </w:rPr>
        <w:t>
      4. Первые три года после вступления в законную силу решения суда об усыновлении отчет представляется через каждые шесть месяцев. В последующем отчеты представляются ежегодно.</w:t>
      </w:r>
    </w:p>
    <w:bookmarkEnd w:id="668"/>
    <w:bookmarkStart w:name="z732" w:id="669"/>
    <w:p>
      <w:pPr>
        <w:spacing w:after="0"/>
        <w:ind w:left="0"/>
        <w:jc w:val="both"/>
      </w:pPr>
      <w:r>
        <w:rPr>
          <w:rFonts w:ascii="Times New Roman"/>
          <w:b w:val="false"/>
          <w:i w:val="false"/>
          <w:color w:val="000000"/>
          <w:sz w:val="28"/>
        </w:rPr>
        <w:t>
      5. Отчеты представляются на официальном языке соответствующего иностранного государства.</w:t>
      </w:r>
    </w:p>
    <w:bookmarkEnd w:id="669"/>
    <w:bookmarkStart w:name="z733" w:id="670"/>
    <w:p>
      <w:pPr>
        <w:spacing w:after="0"/>
        <w:ind w:left="0"/>
        <w:jc w:val="both"/>
      </w:pPr>
      <w:r>
        <w:rPr>
          <w:rFonts w:ascii="Times New Roman"/>
          <w:b w:val="false"/>
          <w:i w:val="false"/>
          <w:color w:val="000000"/>
          <w:sz w:val="28"/>
        </w:rPr>
        <w:t>
      Представляемые отчеты должны быть легализованы в установленном порядке, если иное не предусмотрено законодательством Республики Казахстан, а также переведены на казахский или русский язык. При этом перевод либо подпись переводчика удостоверяется в загранучреждениях Республики Казахстан по месту жительства усыновителей либо нотариусом на территории Республики Казахстан.</w:t>
      </w:r>
    </w:p>
    <w:bookmarkEnd w:id="670"/>
    <w:bookmarkStart w:name="z734" w:id="671"/>
    <w:p>
      <w:pPr>
        <w:spacing w:after="0"/>
        <w:ind w:left="0"/>
        <w:jc w:val="both"/>
      </w:pPr>
      <w:r>
        <w:rPr>
          <w:rFonts w:ascii="Times New Roman"/>
          <w:b w:val="false"/>
          <w:i w:val="false"/>
          <w:color w:val="000000"/>
          <w:sz w:val="28"/>
        </w:rPr>
        <w:t>
      6. Учет отчетов и информации о постановке усыновленных детей на консульский учет ведется в порядке, определяемом уполномоченным органом в области защиты прав детей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114-1. Права и обязанности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Start w:name="z1733" w:id="672"/>
    <w:p>
      <w:pPr>
        <w:spacing w:after="0"/>
        <w:ind w:left="0"/>
        <w:jc w:val="both"/>
      </w:pPr>
      <w:r>
        <w:rPr>
          <w:rFonts w:ascii="Times New Roman"/>
          <w:b w:val="false"/>
          <w:i w:val="false"/>
          <w:color w:val="000000"/>
          <w:sz w:val="28"/>
        </w:rPr>
        <w:t>
      1. Организация по оказанию содействия в устройстве детей-сирот, детей, оставшихся без попечения родителей, в семьи граждан Республики Казахстан вправе:</w:t>
      </w:r>
    </w:p>
    <w:bookmarkEnd w:id="672"/>
    <w:bookmarkStart w:name="z1734" w:id="673"/>
    <w:p>
      <w:pPr>
        <w:spacing w:after="0"/>
        <w:ind w:left="0"/>
        <w:jc w:val="both"/>
      </w:pPr>
      <w:r>
        <w:rPr>
          <w:rFonts w:ascii="Times New Roman"/>
          <w:b w:val="false"/>
          <w:i w:val="false"/>
          <w:color w:val="000000"/>
          <w:sz w:val="28"/>
        </w:rPr>
        <w:t>
      1) получать информацию в объеме, определенном уполномоченным органом в области защиты прав детей Республики Казахстан, в порядке, установленном законодательством Республики Казахстан, о детях-сиротах, детях, оставшихся без попечения родителей, с согласия их законных представителей;</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осуществлять подбор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(усыновление, опека или попечительство, патронат, приемная семья);</w:t>
      </w:r>
    </w:p>
    <w:bookmarkStart w:name="z1736" w:id="674"/>
    <w:p>
      <w:pPr>
        <w:spacing w:after="0"/>
        <w:ind w:left="0"/>
        <w:jc w:val="both"/>
      </w:pPr>
      <w:r>
        <w:rPr>
          <w:rFonts w:ascii="Times New Roman"/>
          <w:b w:val="false"/>
          <w:i w:val="false"/>
          <w:color w:val="000000"/>
          <w:sz w:val="28"/>
        </w:rPr>
        <w:t>
      3) определять конкретные обстоятельства утраты родительского попечения воспитанников организаций всех типов для детей-сирот, детей, оставшихся без попечения родителей, (образовательные, медицинские и другие) для оказания содействия их устройству в семьи;</w:t>
      </w:r>
    </w:p>
    <w:bookmarkEnd w:id="674"/>
    <w:bookmarkStart w:name="z1737" w:id="675"/>
    <w:p>
      <w:pPr>
        <w:spacing w:after="0"/>
        <w:ind w:left="0"/>
        <w:jc w:val="both"/>
      </w:pPr>
      <w:r>
        <w:rPr>
          <w:rFonts w:ascii="Times New Roman"/>
          <w:b w:val="false"/>
          <w:i w:val="false"/>
          <w:color w:val="000000"/>
          <w:sz w:val="28"/>
        </w:rPr>
        <w:t>
      4) осуществлять иные права, предусмотренные законами Республики Казахстан.</w:t>
      </w:r>
    </w:p>
    <w:bookmarkEnd w:id="675"/>
    <w:bookmarkStart w:name="z1738" w:id="676"/>
    <w:p>
      <w:pPr>
        <w:spacing w:after="0"/>
        <w:ind w:left="0"/>
        <w:jc w:val="both"/>
      </w:pPr>
      <w:r>
        <w:rPr>
          <w:rFonts w:ascii="Times New Roman"/>
          <w:b w:val="false"/>
          <w:i w:val="false"/>
          <w:color w:val="000000"/>
          <w:sz w:val="28"/>
        </w:rPr>
        <w:t>
      2. Организация по оказанию содействия в устройстве детей-сирот, детей, оставшихся без попечения родителей, в семьи граждан Республики Казахстан в порядке, установленном законодательством Республики Казахстан, обязана:</w:t>
      </w:r>
    </w:p>
    <w:bookmarkEnd w:id="676"/>
    <w:bookmarkStart w:name="z1739" w:id="677"/>
    <w:p>
      <w:pPr>
        <w:spacing w:after="0"/>
        <w:ind w:left="0"/>
        <w:jc w:val="both"/>
      </w:pPr>
      <w:r>
        <w:rPr>
          <w:rFonts w:ascii="Times New Roman"/>
          <w:b w:val="false"/>
          <w:i w:val="false"/>
          <w:color w:val="000000"/>
          <w:sz w:val="28"/>
        </w:rPr>
        <w:t>
      1) сохранять тайну усыновления;</w:t>
      </w:r>
    </w:p>
    <w:bookmarkEnd w:id="677"/>
    <w:bookmarkStart w:name="z1740" w:id="678"/>
    <w:p>
      <w:pPr>
        <w:spacing w:after="0"/>
        <w:ind w:left="0"/>
        <w:jc w:val="both"/>
      </w:pPr>
      <w:r>
        <w:rPr>
          <w:rFonts w:ascii="Times New Roman"/>
          <w:b w:val="false"/>
          <w:i w:val="false"/>
          <w:color w:val="000000"/>
          <w:sz w:val="28"/>
        </w:rPr>
        <w:t>
      2) осуществлять психологическую подготовку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за счет средств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678"/>
    <w:bookmarkStart w:name="z1741" w:id="679"/>
    <w:p>
      <w:pPr>
        <w:spacing w:after="0"/>
        <w:ind w:left="0"/>
        <w:jc w:val="both"/>
      </w:pPr>
      <w:r>
        <w:rPr>
          <w:rFonts w:ascii="Times New Roman"/>
          <w:b w:val="false"/>
          <w:i w:val="false"/>
          <w:color w:val="000000"/>
          <w:sz w:val="28"/>
        </w:rPr>
        <w:t>
      3) оказывать правовую помощь, психологическую и психолого-педагогическую консультацию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679"/>
    <w:bookmarkStart w:name="z1742" w:id="680"/>
    <w:p>
      <w:pPr>
        <w:spacing w:after="0"/>
        <w:ind w:left="0"/>
        <w:jc w:val="both"/>
      </w:pPr>
      <w:r>
        <w:rPr>
          <w:rFonts w:ascii="Times New Roman"/>
          <w:b w:val="false"/>
          <w:i w:val="false"/>
          <w:color w:val="000000"/>
          <w:sz w:val="28"/>
        </w:rPr>
        <w:t>
      4) информировать уполномоченный орган в области защиты прав детей Республики Казахстан и правоохранительные органы Республики Казахстан в течение двадцати четырех часов с момента установления факта смерти, жестокого обращения с ребенком, в том числе осуществления физического или психического насилия над ребенком, а также покушения на половую неприкосновенность ребенка, устроенного на воспитание в семью организацией по оказанию содействия в устройстве детей-сирот, детей, оставшихся без попечения родителей, в семьи граждан Республики Казахстан;</w:t>
      </w:r>
    </w:p>
    <w:bookmarkEnd w:id="680"/>
    <w:bookmarkStart w:name="z1743" w:id="681"/>
    <w:p>
      <w:pPr>
        <w:spacing w:after="0"/>
        <w:ind w:left="0"/>
        <w:jc w:val="both"/>
      </w:pPr>
      <w:r>
        <w:rPr>
          <w:rFonts w:ascii="Times New Roman"/>
          <w:b w:val="false"/>
          <w:i w:val="false"/>
          <w:color w:val="000000"/>
          <w:sz w:val="28"/>
        </w:rPr>
        <w:t>
      5) представлять ежеквартальный отчет о своей деятельности в уполномоченный орган в области защиты прав детей Республики Казахстан;</w:t>
      </w:r>
    </w:p>
    <w:bookmarkEnd w:id="681"/>
    <w:bookmarkStart w:name="z1744" w:id="682"/>
    <w:p>
      <w:pPr>
        <w:spacing w:after="0"/>
        <w:ind w:left="0"/>
        <w:jc w:val="both"/>
      </w:pPr>
      <w:r>
        <w:rPr>
          <w:rFonts w:ascii="Times New Roman"/>
          <w:b w:val="false"/>
          <w:i w:val="false"/>
          <w:color w:val="000000"/>
          <w:sz w:val="28"/>
        </w:rPr>
        <w:t>
      6) соблюдать иные обязанности, предусмотренные законами Республики Казахстан.</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114-1 в соответствии с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раздела 4 предусмотрено изменение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4. ОПЕКА ИЛИ ПОПЕЧИТЕЛЬСТВО, РЕСПУБЛИКАНСКИЙ БАНК</w:t>
      </w:r>
      <w:r>
        <w:br/>
      </w:r>
      <w:r>
        <w:rPr>
          <w:rFonts w:ascii="Times New Roman"/>
          <w:b/>
          <w:i w:val="false"/>
          <w:color w:val="000000"/>
        </w:rPr>
        <w:t>ДАННЫХ, ПРИЕМНАЯ И ГОСТЕВАЯ СЕМЬИ</w:t>
      </w:r>
    </w:p>
    <w:p>
      <w:pPr>
        <w:spacing w:after="0"/>
        <w:ind w:left="0"/>
        <w:jc w:val="both"/>
      </w:pPr>
      <w:r>
        <w:rPr>
          <w:rFonts w:ascii="Times New Roman"/>
          <w:b w:val="false"/>
          <w:i w:val="false"/>
          <w:color w:val="ff0000"/>
          <w:sz w:val="28"/>
        </w:rPr>
        <w:t xml:space="preserve">
      Сноска. Заголовок раздела 4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 w:id="683"/>
    <w:p>
      <w:pPr>
        <w:spacing w:after="0"/>
        <w:ind w:left="0"/>
        <w:jc w:val="left"/>
      </w:pPr>
      <w:r>
        <w:rPr>
          <w:rFonts w:ascii="Times New Roman"/>
          <w:b/>
          <w:i w:val="false"/>
          <w:color w:val="000000"/>
        </w:rPr>
        <w:t xml:space="preserve"> Глава 15. ВЫЯВЛЕНИЕ И УСТРОЙСТВО ДЕТЕЙ-СИРОТ,</w:t>
      </w:r>
      <w:r>
        <w:br/>
      </w:r>
      <w:r>
        <w:rPr>
          <w:rFonts w:ascii="Times New Roman"/>
          <w:b/>
          <w:i w:val="false"/>
          <w:color w:val="000000"/>
        </w:rPr>
        <w:t>ДЕТЕЙ, ОСТАВШИХСЯ БЕЗ ПОПЕЧЕНИЯ РОДИТЕЛЕЙ</w:t>
      </w:r>
    </w:p>
    <w:bookmarkEnd w:id="683"/>
    <w:p>
      <w:pPr>
        <w:spacing w:after="0"/>
        <w:ind w:left="0"/>
        <w:jc w:val="both"/>
      </w:pPr>
      <w:r>
        <w:rPr>
          <w:rFonts w:ascii="Times New Roman"/>
          <w:b/>
          <w:i w:val="false"/>
          <w:color w:val="000000"/>
          <w:sz w:val="28"/>
        </w:rPr>
        <w:t>Статья 115. Защита прав и интересов детей-сирот, детей, оставшихся без попечения родителей</w:t>
      </w:r>
    </w:p>
    <w:bookmarkStart w:name="z738" w:id="684"/>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возлагается на уполномоченный орган в области защиты прав детей Республики Казахстан и другие государственные органы в пределах их компетенции, а также на законных представителей этих детей.</w:t>
      </w:r>
    </w:p>
    <w:bookmarkEnd w:id="684"/>
    <w:bookmarkStart w:name="z739" w:id="685"/>
    <w:p>
      <w:pPr>
        <w:spacing w:after="0"/>
        <w:ind w:left="0"/>
        <w:jc w:val="both"/>
      </w:pPr>
      <w:r>
        <w:rPr>
          <w:rFonts w:ascii="Times New Roman"/>
          <w:b w:val="false"/>
          <w:i w:val="false"/>
          <w:color w:val="000000"/>
          <w:sz w:val="28"/>
        </w:rPr>
        <w:t>
      2. Организация деятельности по учету детей-сирот, детей, оставшихся без попечения родителей, исходя из конкретных обстоятельств утраты родительского попечения, выбор формы устройства детей, также последующий контроль за условиями содержания, воспитания и обучения возлагаются на местные исполнительные органы.</w:t>
      </w:r>
    </w:p>
    <w:bookmarkEnd w:id="685"/>
    <w:bookmarkStart w:name="z740" w:id="686"/>
    <w:p>
      <w:pPr>
        <w:spacing w:after="0"/>
        <w:ind w:left="0"/>
        <w:jc w:val="both"/>
      </w:pPr>
      <w:r>
        <w:rPr>
          <w:rFonts w:ascii="Times New Roman"/>
          <w:b w:val="false"/>
          <w:i w:val="false"/>
          <w:color w:val="000000"/>
          <w:sz w:val="28"/>
        </w:rPr>
        <w:t>
      3. Запрещается посредническая и любая иная деятельность физических и юридических лиц по подбору, устройству, передаче детей-сирот, детей, оставшихся без попечения родителей, за исключением государственных органов в пределах их компетенции.</w:t>
      </w:r>
    </w:p>
    <w:bookmarkEnd w:id="686"/>
    <w:bookmarkStart w:name="z741" w:id="687"/>
    <w:p>
      <w:pPr>
        <w:spacing w:after="0"/>
        <w:ind w:left="0"/>
        <w:jc w:val="both"/>
      </w:pPr>
      <w:r>
        <w:rPr>
          <w:rFonts w:ascii="Times New Roman"/>
          <w:b w:val="false"/>
          <w:i w:val="false"/>
          <w:color w:val="000000"/>
          <w:sz w:val="28"/>
        </w:rPr>
        <w:t>
      Не является посреднической деятельностью по усыновлению деятельность органов, осуществляющих функции по опеке или попечительству, и других организаций, выполняющих возложенные на них обязанности по выявлению и устройству детей-сирот, детей, оставшихся без попечения родителей, функции по защите прав детей, также деятельность агентств и организаций по оказанию содействия в устройстве детей-сирот, детей, оставшихся без попечения родителей, в семьи граждан Республики Казахстан, предусмотренная настоящим Кодексом.</w:t>
      </w:r>
    </w:p>
    <w:bookmarkEnd w:id="687"/>
    <w:bookmarkStart w:name="z742" w:id="688"/>
    <w:p>
      <w:pPr>
        <w:spacing w:after="0"/>
        <w:ind w:left="0"/>
        <w:jc w:val="both"/>
      </w:pPr>
      <w:r>
        <w:rPr>
          <w:rFonts w:ascii="Times New Roman"/>
          <w:b w:val="false"/>
          <w:i w:val="false"/>
          <w:color w:val="000000"/>
          <w:sz w:val="28"/>
        </w:rPr>
        <w:t>
      Физические и юридические лица, указанные в настоящей статье, не могут преследовать в своей деятельности коммерческие цели.</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Формы защиты прав и интересов детей-сирот, детей, оставшихся без попечения родителей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Защита прав и интересов детей-сирот, детей, оставшихся без попечения родителей, осуществляется путем передачи их на воспитание в семью (усыновление, опеку или попечительство, патронат, приемная семья), а при отсутствии такой возможности – в организации всех типов для детей-сирот, детей, оставшихся без попечения родителей.</w:t>
      </w:r>
    </w:p>
    <w:bookmarkStart w:name="z3303" w:id="689"/>
    <w:p>
      <w:pPr>
        <w:spacing w:after="0"/>
        <w:ind w:left="0"/>
        <w:jc w:val="both"/>
      </w:pPr>
      <w:r>
        <w:rPr>
          <w:rFonts w:ascii="Times New Roman"/>
          <w:b w:val="false"/>
          <w:i w:val="false"/>
          <w:color w:val="000000"/>
          <w:sz w:val="28"/>
        </w:rPr>
        <w:t>
      Преимущественным правом на воспитание детей-сирот, детей, оставшихся без попечения родителей, обладают их родственники.</w:t>
      </w:r>
    </w:p>
    <w:bookmarkEnd w:id="689"/>
    <w:bookmarkStart w:name="z136" w:id="690"/>
    <w:p>
      <w:pPr>
        <w:spacing w:after="0"/>
        <w:ind w:left="0"/>
        <w:jc w:val="both"/>
      </w:pPr>
      <w:r>
        <w:rPr>
          <w:rFonts w:ascii="Times New Roman"/>
          <w:b w:val="false"/>
          <w:i w:val="false"/>
          <w:color w:val="000000"/>
          <w:sz w:val="28"/>
        </w:rPr>
        <w:t xml:space="preserve">
      2. Обеспечение защиты прав и интересов детей-сирот, детей, оставшихся без попечения родителей, переданных на воспитание в семью (усыновление, опеку или попечительство, патронат), является минимальным социальным стандартом в сфере семьи и детей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в редакции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117. Выявление и учет детей-сирот, детей, оставшихся без попечения родителей</w:t>
      </w:r>
    </w:p>
    <w:bookmarkStart w:name="z746" w:id="691"/>
    <w:p>
      <w:pPr>
        <w:spacing w:after="0"/>
        <w:ind w:left="0"/>
        <w:jc w:val="both"/>
      </w:pPr>
      <w:r>
        <w:rPr>
          <w:rFonts w:ascii="Times New Roman"/>
          <w:b w:val="false"/>
          <w:i w:val="false"/>
          <w:color w:val="000000"/>
          <w:sz w:val="28"/>
        </w:rPr>
        <w:t>
      1. Выявление детей-сирот, детей, оставшихся без попечения родителей, осуществляется всеми физическими и юридическими лицами, которым стало известно об отсутствии родительского попечения.</w:t>
      </w:r>
    </w:p>
    <w:bookmarkEnd w:id="691"/>
    <w:bookmarkStart w:name="z747" w:id="692"/>
    <w:p>
      <w:pPr>
        <w:spacing w:after="0"/>
        <w:ind w:left="0"/>
        <w:jc w:val="both"/>
      </w:pPr>
      <w:r>
        <w:rPr>
          <w:rFonts w:ascii="Times New Roman"/>
          <w:b w:val="false"/>
          <w:i w:val="false"/>
          <w:color w:val="000000"/>
          <w:sz w:val="28"/>
        </w:rPr>
        <w:t>
      2. Физические и юридические лица обязаны незамедлительно информировать органы, осуществляющие функции по опеке или попечительству, о детях-сиротах, детях, оставшихся без попечения родителей, по месту их нахождения.</w:t>
      </w:r>
    </w:p>
    <w:bookmarkEnd w:id="692"/>
    <w:bookmarkStart w:name="z748" w:id="693"/>
    <w:p>
      <w:pPr>
        <w:spacing w:after="0"/>
        <w:ind w:left="0"/>
        <w:jc w:val="both"/>
      </w:pPr>
      <w:r>
        <w:rPr>
          <w:rFonts w:ascii="Times New Roman"/>
          <w:b w:val="false"/>
          <w:i w:val="false"/>
          <w:color w:val="000000"/>
          <w:sz w:val="28"/>
        </w:rPr>
        <w:t>
      3. Должностные лица медицинских организаций и организаций, осуществляющих функции по защите прав ребенка, в течение трех рабочих дней со дня оставления новорожденного, поступления и доставления детей-сирот и детей, оставшихся без попечения родителей, обязаны сообщить об этом в орган, осуществляющий функции по опеке или попечительству, и прокуратуру соответствующей административно-территориальной единицы.</w:t>
      </w:r>
    </w:p>
    <w:bookmarkEnd w:id="693"/>
    <w:bookmarkStart w:name="z749" w:id="694"/>
    <w:p>
      <w:pPr>
        <w:spacing w:after="0"/>
        <w:ind w:left="0"/>
        <w:jc w:val="both"/>
      </w:pPr>
      <w:r>
        <w:rPr>
          <w:rFonts w:ascii="Times New Roman"/>
          <w:b w:val="false"/>
          <w:i w:val="false"/>
          <w:color w:val="000000"/>
          <w:sz w:val="28"/>
        </w:rPr>
        <w:t>
      4. Орган, осуществляющий функции по опеке или попечительству, при установлении факта отсутствия попечения со стороны родителей или иных законных представителей в течение трех рабочих дней со дня поступления сведений обязан провести обследование условий жизни ребенка и обеспечить защиту прав и законных интересов ребенка до решения вопроса о его устройстве.</w:t>
      </w:r>
    </w:p>
    <w:bookmarkEnd w:id="694"/>
    <w:bookmarkStart w:name="z750" w:id="695"/>
    <w:p>
      <w:pPr>
        <w:spacing w:after="0"/>
        <w:ind w:left="0"/>
        <w:jc w:val="both"/>
      </w:pPr>
      <w:r>
        <w:rPr>
          <w:rFonts w:ascii="Times New Roman"/>
          <w:b w:val="false"/>
          <w:i w:val="false"/>
          <w:color w:val="000000"/>
          <w:sz w:val="28"/>
        </w:rPr>
        <w:t>
      5. Орган, осуществляющий функции по опеке или попечительству, вносит сведения о детях-сиротах, детях, оставшихся без попечения родителей, в Республиканский банк данных (первичный, централизованный учет) и обеспечивает их устройство в семью (усыновление, опека или попечительство, патронат, приемная семья).</w:t>
      </w:r>
    </w:p>
    <w:bookmarkEnd w:id="695"/>
    <w:bookmarkStart w:name="z3304" w:id="696"/>
    <w:p>
      <w:pPr>
        <w:spacing w:after="0"/>
        <w:ind w:left="0"/>
        <w:jc w:val="both"/>
      </w:pPr>
      <w:r>
        <w:rPr>
          <w:rFonts w:ascii="Times New Roman"/>
          <w:b w:val="false"/>
          <w:i w:val="false"/>
          <w:color w:val="000000"/>
          <w:sz w:val="28"/>
        </w:rPr>
        <w:t>
      Порядок организации учета детей-сирот и детей, оставшихся без попечения родителей, и доступа к информации о них определяется уполномоченным органом в области защиты прав детей Республики Казахстан.</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Устройство детей-сирот, детей, оставшихся без попечения родителей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 интересах ребенка при устройстве детей-сирот, детей, оставшихся без попечения родителей, переданных на воспитание в семью на усыновление, под опеку или попечительство или по договору о передаче ребенка в приемную или гостевую семью, на патронатное воспитание, а при отсутствии такой возможности – в организации всех типов (образовательные, медицинские и другие) могут быть учтены его национальность, принадлежность к определенной религии и культуре, родной язык, возможность обеспечения преемственности в воспитании и обучении.</w:t>
      </w:r>
    </w:p>
    <w:bookmarkStart w:name="z756" w:id="697"/>
    <w:p>
      <w:pPr>
        <w:spacing w:after="0"/>
        <w:ind w:left="0"/>
        <w:jc w:val="both"/>
      </w:pPr>
      <w:r>
        <w:rPr>
          <w:rFonts w:ascii="Times New Roman"/>
          <w:b w:val="false"/>
          <w:i w:val="false"/>
          <w:color w:val="000000"/>
          <w:sz w:val="28"/>
        </w:rPr>
        <w:t>
      2. До устройства детей-сирот,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или попечителя детей временно возлагается на органы, осуществляющие функции по опеке или попечительству, по месту нахождения ребенка.</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1" w:id="698"/>
    <w:p>
      <w:pPr>
        <w:spacing w:after="0"/>
        <w:ind w:left="0"/>
        <w:jc w:val="left"/>
      </w:pPr>
      <w:r>
        <w:rPr>
          <w:rFonts w:ascii="Times New Roman"/>
          <w:b/>
          <w:i w:val="false"/>
          <w:color w:val="000000"/>
        </w:rPr>
        <w:t xml:space="preserve"> Глава 15-1. Республиканский банк данных</w:t>
      </w:r>
    </w:p>
    <w:bookmarkEnd w:id="698"/>
    <w:p>
      <w:pPr>
        <w:spacing w:after="0"/>
        <w:ind w:left="0"/>
        <w:jc w:val="both"/>
      </w:pPr>
      <w:r>
        <w:rPr>
          <w:rFonts w:ascii="Times New Roman"/>
          <w:b w:val="false"/>
          <w:i w:val="false"/>
          <w:color w:val="ff0000"/>
          <w:sz w:val="28"/>
        </w:rPr>
        <w:t xml:space="preserve">
      Сноска. Раздел 4 дополнен главой 15-1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Статья 118-1. Требования к формированию и использованию Республиканского банка данных</w:t>
      </w:r>
    </w:p>
    <w:bookmarkStart w:name="z1627" w:id="699"/>
    <w:p>
      <w:pPr>
        <w:spacing w:after="0"/>
        <w:ind w:left="0"/>
        <w:jc w:val="both"/>
      </w:pPr>
      <w:r>
        <w:rPr>
          <w:rFonts w:ascii="Times New Roman"/>
          <w:b w:val="false"/>
          <w:i w:val="false"/>
          <w:color w:val="000000"/>
          <w:sz w:val="28"/>
        </w:rPr>
        <w:t>
      1. Республиканский банк данных формируется органами, осуществляющими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w:t>
      </w:r>
    </w:p>
    <w:bookmarkEnd w:id="699"/>
    <w:bookmarkStart w:name="z1628" w:id="700"/>
    <w:p>
      <w:pPr>
        <w:spacing w:after="0"/>
        <w:ind w:left="0"/>
        <w:jc w:val="both"/>
      </w:pPr>
      <w:r>
        <w:rPr>
          <w:rFonts w:ascii="Times New Roman"/>
          <w:b w:val="false"/>
          <w:i w:val="false"/>
          <w:color w:val="000000"/>
          <w:sz w:val="28"/>
        </w:rPr>
        <w:t>
      2. Сведения, содержащиеся в Республиканском банке данных, являются государственными электронными информационными ресурсами.</w:t>
      </w:r>
    </w:p>
    <w:bookmarkEnd w:id="700"/>
    <w:bookmarkStart w:name="z1745" w:id="701"/>
    <w:p>
      <w:pPr>
        <w:spacing w:after="0"/>
        <w:ind w:left="0"/>
        <w:jc w:val="both"/>
      </w:pPr>
      <w:r>
        <w:rPr>
          <w:rFonts w:ascii="Times New Roman"/>
          <w:b w:val="false"/>
          <w:i w:val="false"/>
          <w:color w:val="000000"/>
          <w:sz w:val="28"/>
        </w:rPr>
        <w:t>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и уполномоченный орган в области защиты прав детей Республики Казахстан обязаны принимать меры по защите государственных электронных информационных ресурсов.</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118-1 с изменением, внесенным Законом РК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118-2. Формирование Республиканского банка данных</w:t>
      </w:r>
    </w:p>
    <w:bookmarkStart w:name="z1630" w:id="702"/>
    <w:p>
      <w:pPr>
        <w:spacing w:after="0"/>
        <w:ind w:left="0"/>
        <w:jc w:val="both"/>
      </w:pPr>
      <w:r>
        <w:rPr>
          <w:rFonts w:ascii="Times New Roman"/>
          <w:b w:val="false"/>
          <w:i w:val="false"/>
          <w:color w:val="000000"/>
          <w:sz w:val="28"/>
        </w:rPr>
        <w:t>
      1. Порядок формирования и использования Республиканского банка данных определяется уполномоченным органом в области защиты прав детей Республики Казахстан.</w:t>
      </w:r>
    </w:p>
    <w:bookmarkEnd w:id="702"/>
    <w:bookmarkStart w:name="z1631" w:id="703"/>
    <w:p>
      <w:pPr>
        <w:spacing w:after="0"/>
        <w:ind w:left="0"/>
        <w:jc w:val="both"/>
      </w:pPr>
      <w:r>
        <w:rPr>
          <w:rFonts w:ascii="Times New Roman"/>
          <w:b w:val="false"/>
          <w:i w:val="false"/>
          <w:color w:val="000000"/>
          <w:sz w:val="28"/>
        </w:rPr>
        <w:t>
      2. Органы, осуществляющие функции по опеке или попечительству, предоставляющие в обязательном порядке сведения о детях, оставшихся без попечения родителей, для формирования Республиканского банка данных не утрачивают свои права на использование таких сведений.</w:t>
      </w:r>
    </w:p>
    <w:bookmarkEnd w:id="703"/>
    <w:p>
      <w:pPr>
        <w:spacing w:after="0"/>
        <w:ind w:left="0"/>
        <w:jc w:val="both"/>
      </w:pPr>
      <w:r>
        <w:rPr>
          <w:rFonts w:ascii="Times New Roman"/>
          <w:b w:val="false"/>
          <w:i w:val="false"/>
          <w:color w:val="000000"/>
          <w:sz w:val="28"/>
        </w:rPr>
        <w:t>
      Предоставление сведений о детях, оставшихся без попечения родителей, не освобождает органы, осуществляющие функции по опеке или попечительству, от обязанности по устройству или организации устройства таких детей на воспитание в семьи граждан Республики Казахстан, постоянно проживающих на территории Республики Казахстан.</w:t>
      </w:r>
    </w:p>
    <w:bookmarkStart w:name="z1632" w:id="704"/>
    <w:p>
      <w:pPr>
        <w:spacing w:after="0"/>
        <w:ind w:left="0"/>
        <w:jc w:val="both"/>
      </w:pPr>
      <w:r>
        <w:rPr>
          <w:rFonts w:ascii="Times New Roman"/>
          <w:b w:val="false"/>
          <w:i w:val="false"/>
          <w:color w:val="000000"/>
          <w:sz w:val="28"/>
        </w:rPr>
        <w:t>
      3. Лицо, желающее принять детей-сирот, детей, оставшихся без попечения родителей, на воспитание в свою семью, предоставляет сведения о себе в органы, осуществляющие функции по опеке или попечительству, местных исполнительных органов районов, городов областного значения, областей, городов республиканского значения, столицы по месту нахождения детей-сирот, детей, оставшихся без попечения родителей, или в Республиканский банк данных для последующей регистрации.</w:t>
      </w:r>
    </w:p>
    <w:bookmarkEnd w:id="704"/>
    <w:p>
      <w:pPr>
        <w:spacing w:after="0"/>
        <w:ind w:left="0"/>
        <w:jc w:val="both"/>
      </w:pPr>
      <w:r>
        <w:rPr>
          <w:rFonts w:ascii="Times New Roman"/>
          <w:b w:val="false"/>
          <w:i w:val="false"/>
          <w:color w:val="000000"/>
          <w:sz w:val="28"/>
        </w:rPr>
        <w:t>
      Лицо, желающее принять детей-сирот, детей, оставшихся без попечения родителей, на воспитание в свою семью, вправе осуществить это на территории любой области, города республиканского значения, столицы, вне зависимости от места их жительства.</w:t>
      </w:r>
    </w:p>
    <w:p>
      <w:pPr>
        <w:spacing w:after="0"/>
        <w:ind w:left="0"/>
        <w:jc w:val="both"/>
      </w:pPr>
      <w:r>
        <w:rPr>
          <w:rFonts w:ascii="Times New Roman"/>
          <w:b/>
          <w:i w:val="false"/>
          <w:color w:val="000000"/>
          <w:sz w:val="28"/>
        </w:rPr>
        <w:t>Статья 118-3. Доступ к конфиденциальной информации о детях-сиротах, детях, оставшихся без попечения родителей</w:t>
      </w:r>
    </w:p>
    <w:bookmarkStart w:name="z1634" w:id="705"/>
    <w:p>
      <w:pPr>
        <w:spacing w:after="0"/>
        <w:ind w:left="0"/>
        <w:jc w:val="both"/>
      </w:pPr>
      <w:r>
        <w:rPr>
          <w:rFonts w:ascii="Times New Roman"/>
          <w:b w:val="false"/>
          <w:i w:val="false"/>
          <w:color w:val="000000"/>
          <w:sz w:val="28"/>
        </w:rPr>
        <w:t>
      1. Доступ лиц, желающих принять детей на воспитание в свои семьи, к конфиденциальной информации о детях-сиротах, детях, оставшихся без попечения родителей,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w:t>
      </w:r>
    </w:p>
    <w:bookmarkEnd w:id="705"/>
    <w:bookmarkStart w:name="z1635" w:id="706"/>
    <w:p>
      <w:pPr>
        <w:spacing w:after="0"/>
        <w:ind w:left="0"/>
        <w:jc w:val="both"/>
      </w:pPr>
      <w:r>
        <w:rPr>
          <w:rFonts w:ascii="Times New Roman"/>
          <w:b w:val="false"/>
          <w:i w:val="false"/>
          <w:color w:val="000000"/>
          <w:sz w:val="28"/>
        </w:rPr>
        <w:t>
      2. Конфиденциальная информация о детях-сиротах, детях, оставшихся без попечения родителей, может быть использована органом, осуществляющим функции по опеке или попечительству, местных исполнительных органов районов, городов областного значения, городов республиканского значения, столицы по месту нахождения детей-сирот, детей, оставшихся без попечения родителей, и уполномоченным органом в области защиты прав детей Республики Казахстан для создания производной информации о детях-сиротах, детях, оставшихся без попечения родителей.</w:t>
      </w:r>
    </w:p>
    <w:bookmarkEnd w:id="706"/>
    <w:p>
      <w:pPr>
        <w:spacing w:after="0"/>
        <w:ind w:left="0"/>
        <w:jc w:val="both"/>
      </w:pPr>
      <w:r>
        <w:rPr>
          <w:rFonts w:ascii="Times New Roman"/>
          <w:b w:val="false"/>
          <w:i w:val="false"/>
          <w:color w:val="000000"/>
          <w:sz w:val="28"/>
        </w:rPr>
        <w:t>
      Использование производной информации о детях-сиротах, детях, оставшихся без попечения родителей, в коммерческих целях не допускается.</w:t>
      </w:r>
    </w:p>
    <w:p>
      <w:pPr>
        <w:spacing w:after="0"/>
        <w:ind w:left="0"/>
        <w:jc w:val="both"/>
      </w:pPr>
      <w:r>
        <w:rPr>
          <w:rFonts w:ascii="Times New Roman"/>
          <w:b w:val="false"/>
          <w:i w:val="false"/>
          <w:color w:val="000000"/>
          <w:sz w:val="28"/>
        </w:rPr>
        <w:t>
      К производной информации о детях-сиротах, детях, оставшихся без попечения родителей, относится информация по полу, о возрасте, состоянии здоровья, особенностях характера, причинах отсутствия родительского попечения, наличии братьев и сестер, совершеннолетних родственников, а также возможных формах устройства на воспитание в семьи и фотографии детей, содержащиеся в Республиканском банке данных.</w:t>
      </w:r>
    </w:p>
    <w:p>
      <w:pPr>
        <w:spacing w:after="0"/>
        <w:ind w:left="0"/>
        <w:jc w:val="both"/>
      </w:pPr>
      <w:r>
        <w:rPr>
          <w:rFonts w:ascii="Times New Roman"/>
          <w:b/>
          <w:i w:val="false"/>
          <w:color w:val="000000"/>
          <w:sz w:val="28"/>
        </w:rPr>
        <w:t>Статья 118-4. Прекращение учета сведений о детях-сиротах, детях, оставшихся без попечения родителей, и лицах, желающих принять детей на воспитание в свои семьи, в Республиканском банке данных</w:t>
      </w:r>
    </w:p>
    <w:bookmarkStart w:name="z1637" w:id="707"/>
    <w:p>
      <w:pPr>
        <w:spacing w:after="0"/>
        <w:ind w:left="0"/>
        <w:jc w:val="both"/>
      </w:pPr>
      <w:r>
        <w:rPr>
          <w:rFonts w:ascii="Times New Roman"/>
          <w:b w:val="false"/>
          <w:i w:val="false"/>
          <w:color w:val="000000"/>
          <w:sz w:val="28"/>
        </w:rPr>
        <w:t>
      1. Основаниями прекращения учета сведений о ребенке, оставшемся без попечения родителей, в Республиканском банке данных являются:</w:t>
      </w:r>
    </w:p>
    <w:bookmarkEnd w:id="707"/>
    <w:p>
      <w:pPr>
        <w:spacing w:after="0"/>
        <w:ind w:left="0"/>
        <w:jc w:val="both"/>
      </w:pPr>
      <w:r>
        <w:rPr>
          <w:rFonts w:ascii="Times New Roman"/>
          <w:b w:val="false"/>
          <w:i w:val="false"/>
          <w:color w:val="000000"/>
          <w:sz w:val="28"/>
        </w:rPr>
        <w:t>
      устройство ребенка, оставшегося без попечения родителей, на воспитание в семью;</w:t>
      </w:r>
    </w:p>
    <w:p>
      <w:pPr>
        <w:spacing w:after="0"/>
        <w:ind w:left="0"/>
        <w:jc w:val="both"/>
      </w:pPr>
      <w:r>
        <w:rPr>
          <w:rFonts w:ascii="Times New Roman"/>
          <w:b w:val="false"/>
          <w:i w:val="false"/>
          <w:color w:val="000000"/>
          <w:sz w:val="28"/>
        </w:rPr>
        <w:t>
      возвращение ребенка, оставшегося без попечения родителей, его родителям или родителю;</w:t>
      </w:r>
    </w:p>
    <w:p>
      <w:pPr>
        <w:spacing w:after="0"/>
        <w:ind w:left="0"/>
        <w:jc w:val="both"/>
      </w:pPr>
      <w:r>
        <w:rPr>
          <w:rFonts w:ascii="Times New Roman"/>
          <w:b w:val="false"/>
          <w:i w:val="false"/>
          <w:color w:val="000000"/>
          <w:sz w:val="28"/>
        </w:rPr>
        <w:t>
      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pPr>
        <w:spacing w:after="0"/>
        <w:ind w:left="0"/>
        <w:jc w:val="both"/>
      </w:pPr>
      <w:r>
        <w:rPr>
          <w:rFonts w:ascii="Times New Roman"/>
          <w:b w:val="false"/>
          <w:i w:val="false"/>
          <w:color w:val="000000"/>
          <w:sz w:val="28"/>
        </w:rPr>
        <w:t>
      смерть ребенка, оставшегося без попечения родителей;</w:t>
      </w:r>
    </w:p>
    <w:p>
      <w:pPr>
        <w:spacing w:after="0"/>
        <w:ind w:left="0"/>
        <w:jc w:val="both"/>
      </w:pPr>
      <w:r>
        <w:rPr>
          <w:rFonts w:ascii="Times New Roman"/>
          <w:b w:val="false"/>
          <w:i w:val="false"/>
          <w:color w:val="000000"/>
          <w:sz w:val="28"/>
        </w:rPr>
        <w:t>
      признание ребенка в судебном порядке безвестно отсутствующим, объявление его умершим.</w:t>
      </w:r>
    </w:p>
    <w:bookmarkStart w:name="z1638" w:id="708"/>
    <w:p>
      <w:pPr>
        <w:spacing w:after="0"/>
        <w:ind w:left="0"/>
        <w:jc w:val="both"/>
      </w:pPr>
      <w:r>
        <w:rPr>
          <w:rFonts w:ascii="Times New Roman"/>
          <w:b w:val="false"/>
          <w:i w:val="false"/>
          <w:color w:val="000000"/>
          <w:sz w:val="28"/>
        </w:rPr>
        <w:t>
      2. Основаниями прекращения учета сведений о лице, желающем принять ребенка на воспитание в свою семью, в Республиканском банке данных являются:</w:t>
      </w:r>
    </w:p>
    <w:bookmarkEnd w:id="708"/>
    <w:p>
      <w:pPr>
        <w:spacing w:after="0"/>
        <w:ind w:left="0"/>
        <w:jc w:val="both"/>
      </w:pPr>
      <w:r>
        <w:rPr>
          <w:rFonts w:ascii="Times New Roman"/>
          <w:b w:val="false"/>
          <w:i w:val="false"/>
          <w:color w:val="000000"/>
          <w:sz w:val="28"/>
        </w:rPr>
        <w:t>
      принятие лицом ребенка на воспитание в свою семью;</w:t>
      </w:r>
    </w:p>
    <w:p>
      <w:pPr>
        <w:spacing w:after="0"/>
        <w:ind w:left="0"/>
        <w:jc w:val="both"/>
      </w:pPr>
      <w:r>
        <w:rPr>
          <w:rFonts w:ascii="Times New Roman"/>
          <w:b w:val="false"/>
          <w:i w:val="false"/>
          <w:color w:val="000000"/>
          <w:sz w:val="28"/>
        </w:rPr>
        <w:t>
      заявление в письменной форме лица, желающего принять ребенка на воспитание в свою семью, о прекращении учета сведений о нем в Республиканском банке данных;</w:t>
      </w:r>
    </w:p>
    <w:p>
      <w:pPr>
        <w:spacing w:after="0"/>
        <w:ind w:left="0"/>
        <w:jc w:val="both"/>
      </w:pPr>
      <w:r>
        <w:rPr>
          <w:rFonts w:ascii="Times New Roman"/>
          <w:b w:val="false"/>
          <w:i w:val="false"/>
          <w:color w:val="000000"/>
          <w:sz w:val="28"/>
        </w:rPr>
        <w:t>
      изменение обстоятельств, которые предоставляли лицу возможность принять ребенка на воспитание в свою семью;</w:t>
      </w:r>
    </w:p>
    <w:p>
      <w:pPr>
        <w:spacing w:after="0"/>
        <w:ind w:left="0"/>
        <w:jc w:val="both"/>
      </w:pPr>
      <w:r>
        <w:rPr>
          <w:rFonts w:ascii="Times New Roman"/>
          <w:b w:val="false"/>
          <w:i w:val="false"/>
          <w:color w:val="000000"/>
          <w:sz w:val="28"/>
        </w:rPr>
        <w:t>
      смерть лица, желающего принять ребенка на воспитание в свою семью.</w:t>
      </w:r>
    </w:p>
    <w:p>
      <w:pPr>
        <w:spacing w:after="0"/>
        <w:ind w:left="0"/>
        <w:jc w:val="both"/>
      </w:pPr>
      <w:r>
        <w:rPr>
          <w:rFonts w:ascii="Times New Roman"/>
          <w:b/>
          <w:i w:val="false"/>
          <w:color w:val="000000"/>
          <w:sz w:val="28"/>
        </w:rPr>
        <w:t>Статья 118-5. Ответственность за нарушение порядка и сроков представления в Республиканский банк данных и разглашение сведений о детях-сиротах, детях, оставшихся без попечения родителей</w:t>
      </w:r>
    </w:p>
    <w:p>
      <w:pPr>
        <w:spacing w:after="0"/>
        <w:ind w:left="0"/>
        <w:jc w:val="both"/>
      </w:pPr>
      <w:r>
        <w:rPr>
          <w:rFonts w:ascii="Times New Roman"/>
          <w:b w:val="false"/>
          <w:i w:val="false"/>
          <w:color w:val="000000"/>
          <w:sz w:val="28"/>
        </w:rPr>
        <w:t>
      Лица, виновные в нарушении порядка и сроков представления в Республиканский банк данных и разглашении сведений о детях-сиротах, детях, оставшихся без попечения родителей, несут ответственность в соответствии с законами Республики Казахстан.</w:t>
      </w:r>
    </w:p>
    <w:bookmarkStart w:name="z757" w:id="709"/>
    <w:p>
      <w:pPr>
        <w:spacing w:after="0"/>
        <w:ind w:left="0"/>
        <w:jc w:val="left"/>
      </w:pPr>
      <w:r>
        <w:rPr>
          <w:rFonts w:ascii="Times New Roman"/>
          <w:b/>
          <w:i w:val="false"/>
          <w:color w:val="000000"/>
        </w:rPr>
        <w:t xml:space="preserve"> Глава 16. ПОРЯДОК УСТАНОВЛЕНИЯ ОПЕКИ</w:t>
      </w:r>
      <w:r>
        <w:br/>
      </w:r>
      <w:r>
        <w:rPr>
          <w:rFonts w:ascii="Times New Roman"/>
          <w:b/>
          <w:i w:val="false"/>
          <w:color w:val="000000"/>
        </w:rPr>
        <w:t>ИЛИ ПОПЕЧИТЕЛЬСТВА</w:t>
      </w:r>
    </w:p>
    <w:bookmarkEnd w:id="709"/>
    <w:p>
      <w:pPr>
        <w:spacing w:after="0"/>
        <w:ind w:left="0"/>
        <w:jc w:val="both"/>
      </w:pPr>
      <w:r>
        <w:rPr>
          <w:rFonts w:ascii="Times New Roman"/>
          <w:b/>
          <w:i w:val="false"/>
          <w:color w:val="000000"/>
          <w:sz w:val="28"/>
        </w:rPr>
        <w:t>Статья 119. Лица, над которыми устанавливается опека или попечительство</w:t>
      </w:r>
    </w:p>
    <w:bookmarkStart w:name="z759" w:id="710"/>
    <w:p>
      <w:pPr>
        <w:spacing w:after="0"/>
        <w:ind w:left="0"/>
        <w:jc w:val="both"/>
      </w:pPr>
      <w:r>
        <w:rPr>
          <w:rFonts w:ascii="Times New Roman"/>
          <w:b w:val="false"/>
          <w:i w:val="false"/>
          <w:color w:val="000000"/>
          <w:sz w:val="28"/>
        </w:rPr>
        <w:t>
      1. Опека или попечительство устанавливается над детьми-сиротами,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w:t>
      </w:r>
    </w:p>
    <w:bookmarkEnd w:id="710"/>
    <w:bookmarkStart w:name="z760" w:id="711"/>
    <w:p>
      <w:pPr>
        <w:spacing w:after="0"/>
        <w:ind w:left="0"/>
        <w:jc w:val="both"/>
      </w:pP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w:t>
      </w:r>
    </w:p>
    <w:bookmarkEnd w:id="711"/>
    <w:bookmarkStart w:name="z761" w:id="712"/>
    <w:p>
      <w:pPr>
        <w:spacing w:after="0"/>
        <w:ind w:left="0"/>
        <w:jc w:val="both"/>
      </w:pPr>
      <w:r>
        <w:rPr>
          <w:rFonts w:ascii="Times New Roman"/>
          <w:b w:val="false"/>
          <w:i w:val="false"/>
          <w:color w:val="000000"/>
          <w:sz w:val="28"/>
        </w:rPr>
        <w:t>
      3. Опека или попечительство родных братьев и сестер, воспитывавшихся в одной семье, разными лицами не допускается, за исключением случаев, когда данные обстоятельства отвечают интересам детей.</w:t>
      </w:r>
    </w:p>
    <w:bookmarkEnd w:id="712"/>
    <w:p>
      <w:pPr>
        <w:spacing w:after="0"/>
        <w:ind w:left="0"/>
        <w:jc w:val="both"/>
      </w:pPr>
      <w:r>
        <w:rPr>
          <w:rFonts w:ascii="Times New Roman"/>
          <w:b/>
          <w:i w:val="false"/>
          <w:color w:val="000000"/>
          <w:sz w:val="28"/>
        </w:rPr>
        <w:t>Статья 120. Функции государства по опеке или попечительству</w:t>
      </w:r>
    </w:p>
    <w:bookmarkStart w:name="z763" w:id="713"/>
    <w:p>
      <w:pPr>
        <w:spacing w:after="0"/>
        <w:ind w:left="0"/>
        <w:jc w:val="both"/>
      </w:pPr>
      <w:r>
        <w:rPr>
          <w:rFonts w:ascii="Times New Roman"/>
          <w:b w:val="false"/>
          <w:i w:val="false"/>
          <w:color w:val="000000"/>
          <w:sz w:val="28"/>
        </w:rPr>
        <w:t>
      1. Государство осуществляет свои функции по опеке или попечительству в отношении несовершеннолетних и недееспособных или ограниченно дееспособных совершеннолетних лиц через местные исполнительные органы.</w:t>
      </w:r>
    </w:p>
    <w:bookmarkEnd w:id="713"/>
    <w:bookmarkStart w:name="z764" w:id="714"/>
    <w:p>
      <w:pPr>
        <w:spacing w:after="0"/>
        <w:ind w:left="0"/>
        <w:jc w:val="both"/>
      </w:pP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bookmarkEnd w:id="714"/>
    <w:bookmarkStart w:name="z765" w:id="715"/>
    <w:p>
      <w:pPr>
        <w:spacing w:after="0"/>
        <w:ind w:left="0"/>
        <w:jc w:val="both"/>
      </w:pPr>
      <w:r>
        <w:rPr>
          <w:rFonts w:ascii="Times New Roman"/>
          <w:b w:val="false"/>
          <w:i w:val="false"/>
          <w:color w:val="000000"/>
          <w:sz w:val="28"/>
        </w:rPr>
        <w:t>
      3. Функции государства по опеке или попечительству осуществляются в порядке, определяемом Правительством Республики Казахстан.</w:t>
      </w:r>
    </w:p>
    <w:bookmarkEnd w:id="715"/>
    <w:bookmarkStart w:name="z3305" w:id="716"/>
    <w:p>
      <w:pPr>
        <w:spacing w:after="0"/>
        <w:ind w:left="0"/>
        <w:jc w:val="both"/>
      </w:pPr>
      <w:r>
        <w:rPr>
          <w:rFonts w:ascii="Times New Roman"/>
          <w:b w:val="false"/>
          <w:i w:val="false"/>
          <w:color w:val="000000"/>
          <w:sz w:val="28"/>
        </w:rPr>
        <w:t>
      Норматив штатной численности специалистов органа, осуществляющего функции по опеке или попечительству в отношении несовершеннолетних, определяется исходя из численности детского населения района, города областного значения, города республиканского значения, столицы в соотношении не менее одного специалиста к пяти тысячам детей.</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Установление опеки или попечительства</w:t>
      </w:r>
    </w:p>
    <w:bookmarkStart w:name="z767" w:id="717"/>
    <w:p>
      <w:pPr>
        <w:spacing w:after="0"/>
        <w:ind w:left="0"/>
        <w:jc w:val="both"/>
      </w:pPr>
      <w:r>
        <w:rPr>
          <w:rFonts w:ascii="Times New Roman"/>
          <w:b w:val="false"/>
          <w:i w:val="false"/>
          <w:color w:val="000000"/>
          <w:sz w:val="28"/>
        </w:rPr>
        <w:t>
      1. Опека или попечительство устанавливается органами, осуществляющими функции по опеке или попечительству, по месту жительства лица, нуждающегося в опеке или попечительстве, либо по месту нахождения имущества, подлежащего опеке. В отдельных случаях опека или попечительство могут быть установлены по месту жительства опекуна или попечителя.</w:t>
      </w:r>
    </w:p>
    <w:bookmarkEnd w:id="717"/>
    <w:bookmarkStart w:name="z768" w:id="718"/>
    <w:p>
      <w:pPr>
        <w:spacing w:after="0"/>
        <w:ind w:left="0"/>
        <w:jc w:val="both"/>
      </w:pP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ограниченно дееспособным сообщить об этом органу, осуществляющему функции по опеке или попечительству, по месту жительства такого лица для установления над ним опеки или попечительства.</w:t>
      </w:r>
    </w:p>
    <w:bookmarkEnd w:id="718"/>
    <w:bookmarkStart w:name="z769" w:id="719"/>
    <w:p>
      <w:pPr>
        <w:spacing w:after="0"/>
        <w:ind w:left="0"/>
        <w:jc w:val="both"/>
      </w:pPr>
      <w:r>
        <w:rPr>
          <w:rFonts w:ascii="Times New Roman"/>
          <w:b w:val="false"/>
          <w:i w:val="false"/>
          <w:color w:val="000000"/>
          <w:sz w:val="28"/>
        </w:rPr>
        <w:t>
      3. Опека или попечительство устанавливается в течение двадцати рабочих дней с момента, когда соответствующим органам стало известно о необходимости установления над лицом опеки или попечительства либо опеки над имуществом.</w:t>
      </w:r>
    </w:p>
    <w:bookmarkEnd w:id="719"/>
    <w:bookmarkStart w:name="z770" w:id="720"/>
    <w:p>
      <w:pPr>
        <w:spacing w:after="0"/>
        <w:ind w:left="0"/>
        <w:jc w:val="both"/>
      </w:pPr>
      <w:r>
        <w:rPr>
          <w:rFonts w:ascii="Times New Roman"/>
          <w:b w:val="false"/>
          <w:i w:val="false"/>
          <w:color w:val="000000"/>
          <w:sz w:val="28"/>
        </w:rPr>
        <w:t>
      4. Назначение опекуна или попечителя может быть обжаловано заинтересованными лицами в порядке, установленном законами Республики Казахстан.</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Опекуны или попечители</w:t>
      </w:r>
    </w:p>
    <w:bookmarkStart w:name="z772" w:id="721"/>
    <w:p>
      <w:pPr>
        <w:spacing w:after="0"/>
        <w:ind w:left="0"/>
        <w:jc w:val="both"/>
      </w:pPr>
      <w:r>
        <w:rPr>
          <w:rFonts w:ascii="Times New Roman"/>
          <w:b w:val="false"/>
          <w:i w:val="false"/>
          <w:color w:val="000000"/>
          <w:sz w:val="28"/>
        </w:rPr>
        <w:t>
      1. Опекунами или попечителями могут быть только совершеннолетние лица, за исключением:</w:t>
      </w:r>
    </w:p>
    <w:bookmarkEnd w:id="721"/>
    <w:bookmarkStart w:name="z773" w:id="722"/>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722"/>
    <w:bookmarkStart w:name="z774" w:id="723"/>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723"/>
    <w:bookmarkStart w:name="z775" w:id="724"/>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724"/>
    <w:bookmarkStart w:name="z776" w:id="725"/>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725"/>
    <w:bookmarkStart w:name="z777" w:id="726"/>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726"/>
    <w:p>
      <w:pPr>
        <w:spacing w:after="0"/>
        <w:ind w:left="0"/>
        <w:jc w:val="both"/>
      </w:pPr>
      <w:r>
        <w:rPr>
          <w:rFonts w:ascii="Times New Roman"/>
          <w:b w:val="false"/>
          <w:i w:val="false"/>
          <w:color w:val="000000"/>
          <w:sz w:val="28"/>
        </w:rPr>
        <w:t xml:space="preserve">
      6) лиц, не имеющих постоянного места жительства; </w:t>
      </w:r>
    </w:p>
    <w:p>
      <w:pPr>
        <w:spacing w:after="0"/>
        <w:ind w:left="0"/>
        <w:jc w:val="both"/>
      </w:pPr>
      <w:r>
        <w:rPr>
          <w:rFonts w:ascii="Times New Roman"/>
          <w:b w:val="false"/>
          <w:i w:val="false"/>
          <w:color w:val="000000"/>
          <w:sz w:val="28"/>
        </w:rPr>
        <w:t xml:space="preserve">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 </w:t>
      </w:r>
    </w:p>
    <w:p>
      <w:pPr>
        <w:spacing w:after="0"/>
        <w:ind w:left="0"/>
        <w:jc w:val="both"/>
      </w:pPr>
      <w:r>
        <w:rPr>
          <w:rFonts w:ascii="Times New Roman"/>
          <w:b w:val="false"/>
          <w:i w:val="false"/>
          <w:color w:val="000000"/>
          <w:sz w:val="28"/>
        </w:rPr>
        <w:t xml:space="preserve">
      8) лиц без гражданства; </w:t>
      </w:r>
    </w:p>
    <w:p>
      <w:pPr>
        <w:spacing w:after="0"/>
        <w:ind w:left="0"/>
        <w:jc w:val="both"/>
      </w:pPr>
      <w:r>
        <w:rPr>
          <w:rFonts w:ascii="Times New Roman"/>
          <w:b w:val="false"/>
          <w:i w:val="false"/>
          <w:color w:val="000000"/>
          <w:sz w:val="28"/>
        </w:rPr>
        <w:t xml:space="preserve">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 </w:t>
      </w:r>
    </w:p>
    <w:p>
      <w:pPr>
        <w:spacing w:after="0"/>
        <w:ind w:left="0"/>
        <w:jc w:val="both"/>
      </w:pPr>
      <w:r>
        <w:rPr>
          <w:rFonts w:ascii="Times New Roman"/>
          <w:b w:val="false"/>
          <w:i w:val="false"/>
          <w:color w:val="000000"/>
          <w:sz w:val="28"/>
        </w:rPr>
        <w:t xml:space="preserve">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 </w:t>
      </w:r>
    </w:p>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Start w:name="z1749" w:id="727"/>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 (за исключением близких родственников ребенка).</w:t>
      </w:r>
    </w:p>
    <w:bookmarkEnd w:id="727"/>
    <w:bookmarkStart w:name="z1751" w:id="728"/>
    <w:p>
      <w:pPr>
        <w:spacing w:after="0"/>
        <w:ind w:left="0"/>
        <w:jc w:val="both"/>
      </w:pPr>
      <w:r>
        <w:rPr>
          <w:rFonts w:ascii="Times New Roman"/>
          <w:b w:val="false"/>
          <w:i w:val="false"/>
          <w:color w:val="000000"/>
          <w:sz w:val="28"/>
        </w:rPr>
        <w:t>
      Если несовершеннолетнему необходимо немедленно назначить опекуна или попечителя в лице родственника, отчима (мачехи), органы, осуществляющие функции по опеке или попечительству, вправе установить опеку или попечительство без прохождения психологической подготовки при условии прохождения им психологической подготовки в течение одного календарного года с момента приема ребенка на воспитание в семью. В случае, если опекун или попечитель в установленный срок не прошел психологическую подготовку, орган, осуществляющий функции по опеке или попечительству, инициирует вопрос об отмене опеки или попечительства.</w:t>
      </w:r>
    </w:p>
    <w:bookmarkEnd w:id="728"/>
    <w:bookmarkStart w:name="z778" w:id="729"/>
    <w:p>
      <w:pPr>
        <w:spacing w:after="0"/>
        <w:ind w:left="0"/>
        <w:jc w:val="both"/>
      </w:pPr>
      <w:r>
        <w:rPr>
          <w:rFonts w:ascii="Times New Roman"/>
          <w:b w:val="false"/>
          <w:i w:val="false"/>
          <w:color w:val="000000"/>
          <w:sz w:val="28"/>
        </w:rPr>
        <w:t>
      2. Опекун или попечитель может быть назначен только с его согласия.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w:t>
      </w:r>
    </w:p>
    <w:bookmarkEnd w:id="729"/>
    <w:bookmarkStart w:name="z779" w:id="730"/>
    <w:p>
      <w:pPr>
        <w:spacing w:after="0"/>
        <w:ind w:left="0"/>
        <w:jc w:val="both"/>
      </w:pP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w:t>
      </w:r>
    </w:p>
    <w:bookmarkEnd w:id="730"/>
    <w:bookmarkStart w:name="z780" w:id="731"/>
    <w:p>
      <w:pPr>
        <w:spacing w:after="0"/>
        <w:ind w:left="0"/>
        <w:jc w:val="both"/>
      </w:pPr>
      <w:r>
        <w:rPr>
          <w:rFonts w:ascii="Times New Roman"/>
          <w:b w:val="false"/>
          <w:i w:val="false"/>
          <w:color w:val="000000"/>
          <w:sz w:val="28"/>
        </w:rPr>
        <w:t>
      3. При назначении опеки или попечительства над несовершеннолетними, родители которых дееспособны и не лишены родительских прав, но не могут осуществлять их воспитание, опекуны или попечители назначаются с учетом желания родителей.</w:t>
      </w:r>
    </w:p>
    <w:bookmarkEnd w:id="731"/>
    <w:bookmarkStart w:name="z781" w:id="732"/>
    <w:p>
      <w:pPr>
        <w:spacing w:after="0"/>
        <w:ind w:left="0"/>
        <w:jc w:val="both"/>
      </w:pPr>
      <w:r>
        <w:rPr>
          <w:rFonts w:ascii="Times New Roman"/>
          <w:b w:val="false"/>
          <w:i w:val="false"/>
          <w:color w:val="000000"/>
          <w:sz w:val="28"/>
        </w:rPr>
        <w:t>
      При назначении ребенку опекуна или попечителя учитываются нравственные и иные личные качества опекуна или попечителя, способность его к выполнению обязанностей опекуна или попечителя, отношения между опекуном или попечителем и ребенком, отношение к ребенку членов семьи опекуна или попечителя, а также, если это возможно, желание самого ребенка.</w:t>
      </w:r>
    </w:p>
    <w:bookmarkEnd w:id="732"/>
    <w:bookmarkStart w:name="z782" w:id="733"/>
    <w:p>
      <w:pPr>
        <w:spacing w:after="0"/>
        <w:ind w:left="0"/>
        <w:jc w:val="both"/>
      </w:pP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w:t>
      </w:r>
    </w:p>
    <w:bookmarkEnd w:id="733"/>
    <w:bookmarkStart w:name="z783" w:id="734"/>
    <w:p>
      <w:pPr>
        <w:spacing w:after="0"/>
        <w:ind w:left="0"/>
        <w:jc w:val="both"/>
      </w:pPr>
      <w:r>
        <w:rPr>
          <w:rFonts w:ascii="Times New Roman"/>
          <w:b w:val="false"/>
          <w:i w:val="false"/>
          <w:color w:val="000000"/>
          <w:sz w:val="28"/>
        </w:rPr>
        <w:t>
      4. Опекунами или попечителями лиц, нуждающихся в опеке или попечительстве и находящихся в соответствующих организациях образования, медицинских организациях, организациях социальной защиты населения, являются администрации этих организаций.</w:t>
      </w:r>
    </w:p>
    <w:bookmarkEnd w:id="734"/>
    <w:bookmarkStart w:name="z784" w:id="735"/>
    <w:p>
      <w:pPr>
        <w:spacing w:after="0"/>
        <w:ind w:left="0"/>
        <w:jc w:val="both"/>
      </w:pPr>
      <w:r>
        <w:rPr>
          <w:rFonts w:ascii="Times New Roman"/>
          <w:b w:val="false"/>
          <w:i w:val="false"/>
          <w:color w:val="000000"/>
          <w:sz w:val="28"/>
        </w:rPr>
        <w:t>
      Временное помещение ребенка опекуном или попечителем в такую организацию не прекращает прав и обязанностей опекуна или попечителя в отношении этого ребенка.</w:t>
      </w:r>
    </w:p>
    <w:bookmarkEnd w:id="735"/>
    <w:bookmarkStart w:name="z785" w:id="736"/>
    <w:p>
      <w:pPr>
        <w:spacing w:after="0"/>
        <w:ind w:left="0"/>
        <w:jc w:val="both"/>
      </w:pPr>
      <w:r>
        <w:rPr>
          <w:rFonts w:ascii="Times New Roman"/>
          <w:b w:val="false"/>
          <w:i w:val="false"/>
          <w:color w:val="000000"/>
          <w:sz w:val="28"/>
        </w:rPr>
        <w:t>
      5. Опекуны или попечители выступают в защиту прав и интересов своих подопечных в отношениях с любыми лицами, в том числе в суде, без специального подтверждения полномочий.</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737"/>
    <w:p>
      <w:pPr>
        <w:spacing w:after="0"/>
        <w:ind w:left="0"/>
        <w:jc w:val="left"/>
      </w:pPr>
      <w:r>
        <w:rPr>
          <w:rFonts w:ascii="Times New Roman"/>
          <w:b/>
          <w:i w:val="false"/>
          <w:color w:val="000000"/>
        </w:rPr>
        <w:t xml:space="preserve"> Глава 17. ПРАВОВОЕ ПОЛОЖЕНИЕ ОПЕКУНОВ ИЛИ ПОПЕЧИТЕЛЕЙ И</w:t>
      </w:r>
      <w:r>
        <w:br/>
      </w:r>
      <w:r>
        <w:rPr>
          <w:rFonts w:ascii="Times New Roman"/>
          <w:b/>
          <w:i w:val="false"/>
          <w:color w:val="000000"/>
        </w:rPr>
        <w:t>ПОДОПЕЧНЫХ</w:t>
      </w:r>
    </w:p>
    <w:bookmarkEnd w:id="737"/>
    <w:p>
      <w:pPr>
        <w:spacing w:after="0"/>
        <w:ind w:left="0"/>
        <w:jc w:val="both"/>
      </w:pPr>
      <w:r>
        <w:rPr>
          <w:rFonts w:ascii="Times New Roman"/>
          <w:b/>
          <w:i w:val="false"/>
          <w:color w:val="000000"/>
          <w:sz w:val="28"/>
        </w:rPr>
        <w:t>Статья 123. Права лиц, находящихся под опекой или попечительством</w:t>
      </w:r>
    </w:p>
    <w:bookmarkStart w:name="z788" w:id="738"/>
    <w:p>
      <w:pPr>
        <w:spacing w:after="0"/>
        <w:ind w:left="0"/>
        <w:jc w:val="both"/>
      </w:pPr>
      <w:r>
        <w:rPr>
          <w:rFonts w:ascii="Times New Roman"/>
          <w:b w:val="false"/>
          <w:i w:val="false"/>
          <w:color w:val="000000"/>
          <w:sz w:val="28"/>
        </w:rPr>
        <w:t xml:space="preserve">
      Лица, находящиеся под опекой или попечительством,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38"/>
    <w:bookmarkStart w:name="z789" w:id="739"/>
    <w:p>
      <w:pPr>
        <w:spacing w:after="0"/>
        <w:ind w:left="0"/>
        <w:jc w:val="both"/>
      </w:pPr>
      <w:r>
        <w:rPr>
          <w:rFonts w:ascii="Times New Roman"/>
          <w:b w:val="false"/>
          <w:i w:val="false"/>
          <w:color w:val="000000"/>
          <w:sz w:val="28"/>
        </w:rPr>
        <w:t>
      1) уважение их человеческого достоинства;</w:t>
      </w:r>
    </w:p>
    <w:bookmarkEnd w:id="739"/>
    <w:bookmarkStart w:name="z790" w:id="740"/>
    <w:p>
      <w:pPr>
        <w:spacing w:after="0"/>
        <w:ind w:left="0"/>
        <w:jc w:val="both"/>
      </w:pPr>
      <w:r>
        <w:rPr>
          <w:rFonts w:ascii="Times New Roman"/>
          <w:b w:val="false"/>
          <w:i w:val="false"/>
          <w:color w:val="000000"/>
          <w:sz w:val="28"/>
        </w:rPr>
        <w:t>
      2) заботу со стороны опекуна или попечителя;</w:t>
      </w:r>
    </w:p>
    <w:bookmarkEnd w:id="740"/>
    <w:bookmarkStart w:name="z791" w:id="741"/>
    <w:p>
      <w:pPr>
        <w:spacing w:after="0"/>
        <w:ind w:left="0"/>
        <w:jc w:val="both"/>
      </w:pPr>
      <w:r>
        <w:rPr>
          <w:rFonts w:ascii="Times New Roman"/>
          <w:b w:val="false"/>
          <w:i w:val="false"/>
          <w:color w:val="000000"/>
          <w:sz w:val="28"/>
        </w:rPr>
        <w:t xml:space="preserve">
      3) совместное с ним проживание, за исключением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126 настоящего Кодекса;</w:t>
      </w:r>
    </w:p>
    <w:bookmarkEnd w:id="741"/>
    <w:bookmarkStart w:name="z792" w:id="742"/>
    <w:p>
      <w:pPr>
        <w:spacing w:after="0"/>
        <w:ind w:left="0"/>
        <w:jc w:val="both"/>
      </w:pPr>
      <w:r>
        <w:rPr>
          <w:rFonts w:ascii="Times New Roman"/>
          <w:b w:val="false"/>
          <w:i w:val="false"/>
          <w:color w:val="000000"/>
          <w:sz w:val="28"/>
        </w:rPr>
        <w:t>
      4) причитающиеся им алименты, пособия и другие социальные выплаты;</w:t>
      </w:r>
    </w:p>
    <w:bookmarkEnd w:id="742"/>
    <w:bookmarkStart w:name="z793" w:id="743"/>
    <w:p>
      <w:pPr>
        <w:spacing w:after="0"/>
        <w:ind w:left="0"/>
        <w:jc w:val="both"/>
      </w:pPr>
      <w:r>
        <w:rPr>
          <w:rFonts w:ascii="Times New Roman"/>
          <w:b w:val="false"/>
          <w:i w:val="false"/>
          <w:color w:val="000000"/>
          <w:sz w:val="28"/>
        </w:rPr>
        <w:t>
      5) сохранение права собственности на жилище и иное имущество и (или) права пользования жилищем и иным имуществом;</w:t>
      </w:r>
    </w:p>
    <w:bookmarkEnd w:id="743"/>
    <w:bookmarkStart w:name="z794" w:id="744"/>
    <w:p>
      <w:pPr>
        <w:spacing w:after="0"/>
        <w:ind w:left="0"/>
        <w:jc w:val="both"/>
      </w:pPr>
      <w:r>
        <w:rPr>
          <w:rFonts w:ascii="Times New Roman"/>
          <w:b w:val="false"/>
          <w:i w:val="false"/>
          <w:color w:val="000000"/>
          <w:sz w:val="28"/>
        </w:rPr>
        <w:t>
      6) защиту от злоупотреблений со стороны опекуна или попечителя;</w:t>
      </w:r>
    </w:p>
    <w:bookmarkEnd w:id="744"/>
    <w:bookmarkStart w:name="z795" w:id="745"/>
    <w:p>
      <w:pPr>
        <w:spacing w:after="0"/>
        <w:ind w:left="0"/>
        <w:jc w:val="both"/>
      </w:pPr>
      <w:r>
        <w:rPr>
          <w:rFonts w:ascii="Times New Roman"/>
          <w:b w:val="false"/>
          <w:i w:val="false"/>
          <w:color w:val="000000"/>
          <w:sz w:val="28"/>
        </w:rPr>
        <w:t>
      7) воспитание в семье опекуна или попечителя;</w:t>
      </w:r>
    </w:p>
    <w:bookmarkEnd w:id="745"/>
    <w:bookmarkStart w:name="z796" w:id="746"/>
    <w:p>
      <w:pPr>
        <w:spacing w:after="0"/>
        <w:ind w:left="0"/>
        <w:jc w:val="both"/>
      </w:pPr>
      <w:r>
        <w:rPr>
          <w:rFonts w:ascii="Times New Roman"/>
          <w:b w:val="false"/>
          <w:i w:val="false"/>
          <w:color w:val="000000"/>
          <w:sz w:val="28"/>
        </w:rPr>
        <w:t>
      8) обеспечение им условий для содержания, воспитания, образования и всестороннего развития;</w:t>
      </w:r>
    </w:p>
    <w:bookmarkEnd w:id="746"/>
    <w:bookmarkStart w:name="z797" w:id="747"/>
    <w:p>
      <w:pPr>
        <w:spacing w:after="0"/>
        <w:ind w:left="0"/>
        <w:jc w:val="both"/>
      </w:pPr>
      <w:r>
        <w:rPr>
          <w:rFonts w:ascii="Times New Roman"/>
          <w:b w:val="false"/>
          <w:i w:val="false"/>
          <w:color w:val="000000"/>
          <w:sz w:val="28"/>
        </w:rPr>
        <w:t>
      9) получение жилища в случае его отсутствия в соответствии с жилищным законодательством Республики Казахстан.</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Права детей-сирот, детей, оставшихся без попечения родителей и находящихся в организациях образования, медицинских и других организациях</w:t>
      </w:r>
    </w:p>
    <w:bookmarkStart w:name="z799" w:id="748"/>
    <w:p>
      <w:pPr>
        <w:spacing w:after="0"/>
        <w:ind w:left="0"/>
        <w:jc w:val="both"/>
      </w:pPr>
      <w:r>
        <w:rPr>
          <w:rFonts w:ascii="Times New Roman"/>
          <w:b w:val="false"/>
          <w:i w:val="false"/>
          <w:color w:val="000000"/>
          <w:sz w:val="28"/>
        </w:rPr>
        <w:t xml:space="preserve">
      1. Дети-сироты, дети, оставшиеся без попечения родителей и находящиеся в организациях образования, медицинских и других организациях, наряду с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 также имеют право на:</w:t>
      </w:r>
    </w:p>
    <w:bookmarkEnd w:id="748"/>
    <w:bookmarkStart w:name="z800" w:id="749"/>
    <w:p>
      <w:pPr>
        <w:spacing w:after="0"/>
        <w:ind w:left="0"/>
        <w:jc w:val="both"/>
      </w:pP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w:t>
      </w:r>
    </w:p>
    <w:bookmarkEnd w:id="749"/>
    <w:bookmarkStart w:name="z801" w:id="750"/>
    <w:p>
      <w:pPr>
        <w:spacing w:after="0"/>
        <w:ind w:left="0"/>
        <w:jc w:val="both"/>
      </w:pPr>
      <w:r>
        <w:rPr>
          <w:rFonts w:ascii="Times New Roman"/>
          <w:b w:val="false"/>
          <w:i w:val="false"/>
          <w:color w:val="000000"/>
          <w:sz w:val="28"/>
        </w:rPr>
        <w:t>
      2) причитающиеся им алименты, пособия и другие социальные выплаты;</w:t>
      </w:r>
    </w:p>
    <w:bookmarkEnd w:id="750"/>
    <w:bookmarkStart w:name="z802" w:id="751"/>
    <w:p>
      <w:pPr>
        <w:spacing w:after="0"/>
        <w:ind w:left="0"/>
        <w:jc w:val="both"/>
      </w:pPr>
      <w:r>
        <w:rPr>
          <w:rFonts w:ascii="Times New Roman"/>
          <w:b w:val="false"/>
          <w:i w:val="false"/>
          <w:color w:val="000000"/>
          <w:sz w:val="28"/>
        </w:rPr>
        <w:t>
      3) сохранение права собственности на жилище и иное имущество и (или) права пользования жилищем и иным имуществом;</w:t>
      </w:r>
    </w:p>
    <w:bookmarkEnd w:id="751"/>
    <w:bookmarkStart w:name="z3306" w:id="752"/>
    <w:p>
      <w:pPr>
        <w:spacing w:after="0"/>
        <w:ind w:left="0"/>
        <w:jc w:val="both"/>
      </w:pPr>
      <w:r>
        <w:rPr>
          <w:rFonts w:ascii="Times New Roman"/>
          <w:b w:val="false"/>
          <w:i w:val="false"/>
          <w:color w:val="000000"/>
          <w:sz w:val="28"/>
        </w:rPr>
        <w:t>
      3-1) получение жилища в случае его отсутствия в соответствии с жилищным законодательством Республики Казахстан;</w:t>
      </w:r>
    </w:p>
    <w:bookmarkEnd w:id="752"/>
    <w:bookmarkStart w:name="z803" w:id="753"/>
    <w:p>
      <w:pPr>
        <w:spacing w:after="0"/>
        <w:ind w:left="0"/>
        <w:jc w:val="both"/>
      </w:pPr>
      <w:r>
        <w:rPr>
          <w:rFonts w:ascii="Times New Roman"/>
          <w:b w:val="false"/>
          <w:i w:val="false"/>
          <w:color w:val="000000"/>
          <w:sz w:val="28"/>
        </w:rPr>
        <w:t>
      4) содействие в трудоустройстве, осуществляемое местными исполнительными органами.</w:t>
      </w:r>
    </w:p>
    <w:bookmarkEnd w:id="753"/>
    <w:bookmarkStart w:name="z804" w:id="754"/>
    <w:p>
      <w:pPr>
        <w:spacing w:after="0"/>
        <w:ind w:left="0"/>
        <w:jc w:val="both"/>
      </w:pPr>
      <w:r>
        <w:rPr>
          <w:rFonts w:ascii="Times New Roman"/>
          <w:b w:val="false"/>
          <w:i w:val="false"/>
          <w:color w:val="000000"/>
          <w:sz w:val="28"/>
        </w:rPr>
        <w:t>
      2. Защита прав выпускников данных организаций возлагается на органы, осуществляющие функции по опеке или попечительству.</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Исполнение опекунами или попечителями своих обязанностей</w:t>
      </w:r>
    </w:p>
    <w:bookmarkStart w:name="z806" w:id="755"/>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w:t>
      </w:r>
    </w:p>
    <w:bookmarkEnd w:id="755"/>
    <w:bookmarkStart w:name="z807" w:id="756"/>
    <w:p>
      <w:pPr>
        <w:spacing w:after="0"/>
        <w:ind w:left="0"/>
        <w:jc w:val="both"/>
      </w:pP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bookmarkEnd w:id="756"/>
    <w:bookmarkStart w:name="z808" w:id="757"/>
    <w:p>
      <w:pPr>
        <w:spacing w:after="0"/>
        <w:ind w:left="0"/>
        <w:jc w:val="both"/>
      </w:pPr>
      <w:r>
        <w:rPr>
          <w:rFonts w:ascii="Times New Roman"/>
          <w:b w:val="false"/>
          <w:i w:val="false"/>
          <w:color w:val="000000"/>
          <w:sz w:val="28"/>
        </w:rPr>
        <w:t>
      Опекун или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и других социальных выплат, а также за счет принадлежащего ему имущества.</w:t>
      </w:r>
    </w:p>
    <w:bookmarkEnd w:id="757"/>
    <w:bookmarkStart w:name="z809" w:id="758"/>
    <w:p>
      <w:pPr>
        <w:spacing w:after="0"/>
        <w:ind w:left="0"/>
        <w:jc w:val="both"/>
      </w:pPr>
      <w:r>
        <w:rPr>
          <w:rFonts w:ascii="Times New Roman"/>
          <w:b w:val="false"/>
          <w:i w:val="false"/>
          <w:color w:val="000000"/>
          <w:sz w:val="28"/>
        </w:rPr>
        <w:t>
      При отсутствии достаточных средств на содержание подопечного органы, осуществляющие функции по опеке или попечительству, назначают пособие на его содержание.</w:t>
      </w:r>
    </w:p>
    <w:bookmarkEnd w:id="758"/>
    <w:bookmarkStart w:name="z810" w:id="759"/>
    <w:p>
      <w:pPr>
        <w:spacing w:after="0"/>
        <w:ind w:left="0"/>
        <w:jc w:val="both"/>
      </w:pPr>
      <w:r>
        <w:rPr>
          <w:rFonts w:ascii="Times New Roman"/>
          <w:b w:val="false"/>
          <w:i w:val="false"/>
          <w:color w:val="000000"/>
          <w:sz w:val="28"/>
        </w:rPr>
        <w:t>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 определяются уполномоченным органом в области защиты прав детей Республики Казахстан.</w:t>
      </w:r>
    </w:p>
    <w:bookmarkEnd w:id="759"/>
    <w:bookmarkStart w:name="z811" w:id="760"/>
    <w:p>
      <w:pPr>
        <w:spacing w:after="0"/>
        <w:ind w:left="0"/>
        <w:jc w:val="both"/>
      </w:pPr>
      <w:r>
        <w:rPr>
          <w:rFonts w:ascii="Times New Roman"/>
          <w:b w:val="false"/>
          <w:i w:val="false"/>
          <w:color w:val="000000"/>
          <w:sz w:val="28"/>
        </w:rPr>
        <w:t>
      3. Опекуны или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признанных судом ограниченно дееспособными, и несовершеннолетних, объявленных полностью дееспособными.</w:t>
      </w:r>
    </w:p>
    <w:bookmarkEnd w:id="760"/>
    <w:bookmarkStart w:name="z812" w:id="761"/>
    <w:p>
      <w:pPr>
        <w:spacing w:after="0"/>
        <w:ind w:left="0"/>
        <w:jc w:val="both"/>
      </w:pP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отпали, опекун или попечитель обязан ходатайствовать перед судом о признании подопечного дееспособным.</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Права и обязанности опекуна или попечителя ребенка</w:t>
      </w:r>
    </w:p>
    <w:bookmarkStart w:name="z814" w:id="762"/>
    <w:p>
      <w:pPr>
        <w:spacing w:after="0"/>
        <w:ind w:left="0"/>
        <w:jc w:val="both"/>
      </w:pPr>
      <w:r>
        <w:rPr>
          <w:rFonts w:ascii="Times New Roman"/>
          <w:b w:val="false"/>
          <w:i w:val="false"/>
          <w:color w:val="000000"/>
          <w:sz w:val="28"/>
        </w:rPr>
        <w:t>
      1. Опекун или попечитель ребенка обязан воспитывать ребенка, находящегося под опекой или попечительством, заботиться о его здоровье, физическом, психическом, нравственном и духовном развитии.</w:t>
      </w:r>
    </w:p>
    <w:bookmarkEnd w:id="762"/>
    <w:bookmarkStart w:name="z815" w:id="763"/>
    <w:p>
      <w:pPr>
        <w:spacing w:after="0"/>
        <w:ind w:left="0"/>
        <w:jc w:val="both"/>
      </w:pP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w:t>
      </w:r>
    </w:p>
    <w:bookmarkEnd w:id="763"/>
    <w:bookmarkStart w:name="z816" w:id="764"/>
    <w:p>
      <w:pPr>
        <w:spacing w:after="0"/>
        <w:ind w:left="0"/>
        <w:jc w:val="both"/>
      </w:pPr>
      <w:r>
        <w:rPr>
          <w:rFonts w:ascii="Times New Roman"/>
          <w:b w:val="false"/>
          <w:i w:val="false"/>
          <w:color w:val="000000"/>
          <w:sz w:val="28"/>
        </w:rPr>
        <w:t xml:space="preserve">
      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осуществляющего функции по опеке или попечительству, а также при соблюдении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64"/>
    <w:bookmarkStart w:name="z817" w:id="765"/>
    <w:p>
      <w:pPr>
        <w:spacing w:after="0"/>
        <w:ind w:left="0"/>
        <w:jc w:val="both"/>
      </w:pPr>
      <w:r>
        <w:rPr>
          <w:rFonts w:ascii="Times New Roman"/>
          <w:b w:val="false"/>
          <w:i w:val="false"/>
          <w:color w:val="000000"/>
          <w:sz w:val="28"/>
        </w:rPr>
        <w:t>
      Опекун или попечитель с учетом мнения ребенка имеет право выбора организации образования и формы обучения ребенка и обязан обеспечить получение ребенком обязательного среднего образования.</w:t>
      </w:r>
    </w:p>
    <w:bookmarkEnd w:id="765"/>
    <w:bookmarkStart w:name="z818" w:id="766"/>
    <w:p>
      <w:pPr>
        <w:spacing w:after="0"/>
        <w:ind w:left="0"/>
        <w:jc w:val="both"/>
      </w:pPr>
      <w:r>
        <w:rPr>
          <w:rFonts w:ascii="Times New Roman"/>
          <w:b w:val="false"/>
          <w:i w:val="false"/>
          <w:color w:val="000000"/>
          <w:sz w:val="28"/>
        </w:rPr>
        <w:t>
      2. Опекун или попечитель вправе требовать по суду возврата ребенка, находящегося под опекой или попечительством, от любых лиц, удерживающих у себя ребенка без законных оснований, в том числе от близких родственников ребенка.</w:t>
      </w:r>
    </w:p>
    <w:bookmarkEnd w:id="766"/>
    <w:bookmarkStart w:name="z819" w:id="767"/>
    <w:p>
      <w:pPr>
        <w:spacing w:after="0"/>
        <w:ind w:left="0"/>
        <w:jc w:val="both"/>
      </w:pPr>
      <w:r>
        <w:rPr>
          <w:rFonts w:ascii="Times New Roman"/>
          <w:b w:val="false"/>
          <w:i w:val="false"/>
          <w:color w:val="000000"/>
          <w:sz w:val="28"/>
        </w:rPr>
        <w:t>
      3. Опекун или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bookmarkEnd w:id="767"/>
    <w:bookmarkStart w:name="z820" w:id="768"/>
    <w:p>
      <w:pPr>
        <w:spacing w:after="0"/>
        <w:ind w:left="0"/>
        <w:jc w:val="both"/>
      </w:pPr>
      <w:r>
        <w:rPr>
          <w:rFonts w:ascii="Times New Roman"/>
          <w:b w:val="false"/>
          <w:i w:val="false"/>
          <w:color w:val="000000"/>
          <w:sz w:val="28"/>
        </w:rPr>
        <w:t>
      4. Опекуны или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организации образования либо в медицинской организации. Раздельное проживание попечителя с подопечным, достигшим шестнадцати лет, допускается с разрешения органа, осуществляющего функции по опеке или попечительству, при условии, что это не отразится неблагоприятно на воспитании и защите прав и интересов подопечного.</w:t>
      </w:r>
    </w:p>
    <w:bookmarkEnd w:id="768"/>
    <w:bookmarkStart w:name="z821" w:id="769"/>
    <w:p>
      <w:pPr>
        <w:spacing w:after="0"/>
        <w:ind w:left="0"/>
        <w:jc w:val="both"/>
      </w:pPr>
      <w:r>
        <w:rPr>
          <w:rFonts w:ascii="Times New Roman"/>
          <w:b w:val="false"/>
          <w:i w:val="false"/>
          <w:color w:val="000000"/>
          <w:sz w:val="28"/>
        </w:rPr>
        <w:t>
      Опекуны или попечители обязаны извещать органы, осуществляющие функции по опеке или попечительству, о перемене места жительства.</w:t>
      </w:r>
    </w:p>
    <w:bookmarkEnd w:id="769"/>
    <w:bookmarkStart w:name="z822" w:id="770"/>
    <w:p>
      <w:pPr>
        <w:spacing w:after="0"/>
        <w:ind w:left="0"/>
        <w:jc w:val="both"/>
      </w:pPr>
      <w:r>
        <w:rPr>
          <w:rFonts w:ascii="Times New Roman"/>
          <w:b w:val="false"/>
          <w:i w:val="false"/>
          <w:color w:val="000000"/>
          <w:sz w:val="28"/>
        </w:rPr>
        <w:t>
      5. Опекуны или попечители, являющиеся гражданами Республики Казахстан, постоянно проживающие на территории Республики Казахстан, а также постоянно проживающие за пределами Республики Казахстан, или иностранными гражданами, обязаны не реже одного раза в шесть месяцев представлять органу, осуществляющему функции по опеке или попечительству, копию паспорта здоровья ребенка по форме, утвержденной уполномоченным органом в области здравоохранения, и отчеты о работе по его воспитанию, расходовании денег, выделенных на его содержание, и об управлении его имуществом.</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Попечительство над дееспособными гражданами</w:t>
      </w:r>
    </w:p>
    <w:bookmarkStart w:name="z824" w:id="771"/>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w:t>
      </w:r>
    </w:p>
    <w:bookmarkEnd w:id="771"/>
    <w:bookmarkStart w:name="z825" w:id="772"/>
    <w:p>
      <w:pPr>
        <w:spacing w:after="0"/>
        <w:ind w:left="0"/>
        <w:jc w:val="both"/>
      </w:pPr>
      <w:r>
        <w:rPr>
          <w:rFonts w:ascii="Times New Roman"/>
          <w:b w:val="false"/>
          <w:i w:val="false"/>
          <w:color w:val="000000"/>
          <w:sz w:val="28"/>
        </w:rPr>
        <w:t>
      2. Попечитель совершеннолетнего дееспособного лица может быть назначен органом, осуществляющим функции по опеке или попечительству, только с согласия такого лица.</w:t>
      </w:r>
    </w:p>
    <w:bookmarkEnd w:id="772"/>
    <w:bookmarkStart w:name="z826" w:id="773"/>
    <w:p>
      <w:pPr>
        <w:spacing w:after="0"/>
        <w:ind w:left="0"/>
        <w:jc w:val="both"/>
      </w:pP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w:t>
      </w:r>
    </w:p>
    <w:bookmarkEnd w:id="773"/>
    <w:bookmarkStart w:name="z827" w:id="774"/>
    <w:p>
      <w:pPr>
        <w:spacing w:after="0"/>
        <w:ind w:left="0"/>
        <w:jc w:val="both"/>
      </w:pP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w:t>
      </w:r>
    </w:p>
    <w:bookmarkEnd w:id="774"/>
    <w:bookmarkStart w:name="z828" w:id="775"/>
    <w:p>
      <w:pPr>
        <w:spacing w:after="0"/>
        <w:ind w:left="0"/>
        <w:jc w:val="both"/>
      </w:pP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w:t>
      </w:r>
    </w:p>
    <w:bookmarkEnd w:id="775"/>
    <w:bookmarkStart w:name="z829" w:id="776"/>
    <w:p>
      <w:pPr>
        <w:spacing w:after="0"/>
        <w:ind w:left="0"/>
        <w:jc w:val="both"/>
      </w:pPr>
      <w:r>
        <w:rPr>
          <w:rFonts w:ascii="Times New Roman"/>
          <w:b w:val="false"/>
          <w:i w:val="false"/>
          <w:color w:val="000000"/>
          <w:sz w:val="28"/>
        </w:rPr>
        <w:t xml:space="preserve">
      Попечитель лица, находящегося под попечительством, освобождается от выполнения возложенных на него обязанностей в случаях, предусмотренных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776"/>
    <w:p>
      <w:pPr>
        <w:spacing w:after="0"/>
        <w:ind w:left="0"/>
        <w:jc w:val="both"/>
      </w:pPr>
      <w:r>
        <w:rPr>
          <w:rFonts w:ascii="Times New Roman"/>
          <w:b/>
          <w:i w:val="false"/>
          <w:color w:val="000000"/>
          <w:sz w:val="28"/>
        </w:rPr>
        <w:t>Статья 128. Распоряжение имуществом подопечного</w:t>
      </w:r>
    </w:p>
    <w:bookmarkStart w:name="z831" w:id="777"/>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bookmarkEnd w:id="777"/>
    <w:bookmarkStart w:name="z832" w:id="778"/>
    <w:p>
      <w:pPr>
        <w:spacing w:after="0"/>
        <w:ind w:left="0"/>
        <w:jc w:val="both"/>
      </w:pPr>
      <w:r>
        <w:rPr>
          <w:rFonts w:ascii="Times New Roman"/>
          <w:b w:val="false"/>
          <w:i w:val="false"/>
          <w:color w:val="000000"/>
          <w:sz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bookmarkEnd w:id="778"/>
    <w:bookmarkStart w:name="z833" w:id="779"/>
    <w:p>
      <w:pPr>
        <w:spacing w:after="0"/>
        <w:ind w:left="0"/>
        <w:jc w:val="both"/>
      </w:pPr>
      <w:r>
        <w:rPr>
          <w:rFonts w:ascii="Times New Roman"/>
          <w:b w:val="false"/>
          <w:i w:val="false"/>
          <w:color w:val="000000"/>
          <w:sz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bookmarkEnd w:id="779"/>
    <w:bookmarkStart w:name="z834" w:id="780"/>
    <w:p>
      <w:pPr>
        <w:spacing w:after="0"/>
        <w:ind w:left="0"/>
        <w:jc w:val="both"/>
      </w:pPr>
      <w:r>
        <w:rPr>
          <w:rFonts w:ascii="Times New Roman"/>
          <w:b w:val="false"/>
          <w:i w:val="false"/>
          <w:color w:val="000000"/>
          <w:sz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bookmarkEnd w:id="780"/>
    <w:bookmarkStart w:name="z835" w:id="781"/>
    <w:p>
      <w:pPr>
        <w:spacing w:after="0"/>
        <w:ind w:left="0"/>
        <w:jc w:val="both"/>
      </w:pP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w:t>
      </w:r>
    </w:p>
    <w:bookmarkEnd w:id="781"/>
    <w:bookmarkStart w:name="z836" w:id="782"/>
    <w:p>
      <w:pPr>
        <w:spacing w:after="0"/>
        <w:ind w:left="0"/>
        <w:jc w:val="both"/>
      </w:pPr>
      <w:r>
        <w:rPr>
          <w:rFonts w:ascii="Times New Roman"/>
          <w:b w:val="false"/>
          <w:i w:val="false"/>
          <w:color w:val="000000"/>
          <w:sz w:val="28"/>
        </w:rPr>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782"/>
    <w:bookmarkStart w:name="z837" w:id="783"/>
    <w:p>
      <w:pPr>
        <w:spacing w:after="0"/>
        <w:ind w:left="0"/>
        <w:jc w:val="both"/>
      </w:pPr>
      <w:r>
        <w:rPr>
          <w:rFonts w:ascii="Times New Roman"/>
          <w:b w:val="false"/>
          <w:i w:val="false"/>
          <w:color w:val="000000"/>
          <w:sz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bookmarkEnd w:id="783"/>
    <w:p>
      <w:pPr>
        <w:spacing w:after="0"/>
        <w:ind w:left="0"/>
        <w:jc w:val="both"/>
      </w:pPr>
      <w:r>
        <w:rPr>
          <w:rFonts w:ascii="Times New Roman"/>
          <w:b/>
          <w:i w:val="false"/>
          <w:color w:val="000000"/>
          <w:sz w:val="28"/>
        </w:rPr>
        <w:t>Статья 129. Освобождение и отстранение опекунов или попечителей от исполнения ими своих обязанностей</w:t>
      </w:r>
    </w:p>
    <w:bookmarkStart w:name="z839" w:id="784"/>
    <w:p>
      <w:pPr>
        <w:spacing w:after="0"/>
        <w:ind w:left="0"/>
        <w:jc w:val="both"/>
      </w:pPr>
      <w:r>
        <w:rPr>
          <w:rFonts w:ascii="Times New Roman"/>
          <w:b w:val="false"/>
          <w:i w:val="false"/>
          <w:color w:val="000000"/>
          <w:sz w:val="28"/>
        </w:rPr>
        <w:t>
      1. Орган, осуществляющий функции по опеке или попечительству,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усыновителям.</w:t>
      </w:r>
    </w:p>
    <w:bookmarkEnd w:id="784"/>
    <w:bookmarkStart w:name="z840" w:id="785"/>
    <w:p>
      <w:pPr>
        <w:spacing w:after="0"/>
        <w:ind w:left="0"/>
        <w:jc w:val="both"/>
      </w:pPr>
      <w:r>
        <w:rPr>
          <w:rFonts w:ascii="Times New Roman"/>
          <w:b w:val="false"/>
          <w:i w:val="false"/>
          <w:color w:val="000000"/>
          <w:sz w:val="28"/>
        </w:rPr>
        <w:t>
      При помещении подопечного в соответствующую организацию образования, медицинскую и медико-социальную организацию или в другую специальную организацию орган, осуществляющий функции по опеке или попечительству, освобождает ранее назначенного опекуна или попечителя от исполнения им своих обязанностей, если это не противоречит интересам подопечного.</w:t>
      </w:r>
    </w:p>
    <w:bookmarkEnd w:id="785"/>
    <w:bookmarkStart w:name="z841" w:id="786"/>
    <w:p>
      <w:pPr>
        <w:spacing w:after="0"/>
        <w:ind w:left="0"/>
        <w:jc w:val="both"/>
      </w:pP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другие) опекун или попечитель освобождается от исполнения им своих обязанностей по его просьбе или по инициативе органа, осуществляющего функции по опеке или попечительству.</w:t>
      </w:r>
    </w:p>
    <w:bookmarkEnd w:id="786"/>
    <w:bookmarkStart w:name="z842" w:id="787"/>
    <w:p>
      <w:pPr>
        <w:spacing w:after="0"/>
        <w:ind w:left="0"/>
        <w:jc w:val="both"/>
      </w:pPr>
      <w:r>
        <w:rPr>
          <w:rFonts w:ascii="Times New Roman"/>
          <w:b w:val="false"/>
          <w:i w:val="false"/>
          <w:color w:val="000000"/>
          <w:sz w:val="28"/>
        </w:rPr>
        <w:t>
      3. Запрещается ненадлежащее исполнение опекуном или попечителем своих обязанностей, в том числе использование им опеки или попечительства в корыстных целях либо оставление подопечного без надзора и необходимой помощи.</w:t>
      </w:r>
    </w:p>
    <w:bookmarkEnd w:id="787"/>
    <w:bookmarkStart w:name="z843" w:id="788"/>
    <w:p>
      <w:pPr>
        <w:spacing w:after="0"/>
        <w:ind w:left="0"/>
        <w:jc w:val="both"/>
      </w:pPr>
      <w:r>
        <w:rPr>
          <w:rFonts w:ascii="Times New Roman"/>
          <w:b w:val="false"/>
          <w:i w:val="false"/>
          <w:color w:val="000000"/>
          <w:sz w:val="28"/>
        </w:rPr>
        <w:t>
      В случаях, предусмотренных частью первой настоящего пункта, орган, осуществляющий функции по опеке или попечительству, обязан отстранить опекуна или попечителя от исполнения этих обязанностей и принять необходимые меры.</w:t>
      </w:r>
    </w:p>
    <w:bookmarkEnd w:id="788"/>
    <w:p>
      <w:pPr>
        <w:spacing w:after="0"/>
        <w:ind w:left="0"/>
        <w:jc w:val="both"/>
      </w:pPr>
      <w:r>
        <w:rPr>
          <w:rFonts w:ascii="Times New Roman"/>
          <w:b/>
          <w:i w:val="false"/>
          <w:color w:val="000000"/>
          <w:sz w:val="28"/>
        </w:rPr>
        <w:t>Статья 130. Прекращение опеки или попечительства</w:t>
      </w:r>
    </w:p>
    <w:bookmarkStart w:name="z845" w:id="789"/>
    <w:p>
      <w:pPr>
        <w:spacing w:after="0"/>
        <w:ind w:left="0"/>
        <w:jc w:val="both"/>
      </w:pPr>
      <w:r>
        <w:rPr>
          <w:rFonts w:ascii="Times New Roman"/>
          <w:b w:val="false"/>
          <w:i w:val="false"/>
          <w:color w:val="000000"/>
          <w:sz w:val="28"/>
        </w:rPr>
        <w:t>
      1. Опека или попечительство над совершеннолетними лицами прекращается в случаях вынесения судом решения о признании подопечного дееспособным или отмены ограничения его дееспособности по заявлению опекуна или попечителя либо органа, осуществляющего функции по опеке или попечительству.</w:t>
      </w:r>
    </w:p>
    <w:bookmarkEnd w:id="789"/>
    <w:bookmarkStart w:name="z846" w:id="790"/>
    <w:p>
      <w:pPr>
        <w:spacing w:after="0"/>
        <w:ind w:left="0"/>
        <w:jc w:val="both"/>
      </w:pP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w:t>
      </w:r>
    </w:p>
    <w:bookmarkEnd w:id="790"/>
    <w:bookmarkStart w:name="z847" w:id="791"/>
    <w:p>
      <w:pPr>
        <w:spacing w:after="0"/>
        <w:ind w:left="0"/>
        <w:jc w:val="both"/>
      </w:pP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w:t>
      </w:r>
    </w:p>
    <w:bookmarkEnd w:id="791"/>
    <w:p>
      <w:pPr>
        <w:spacing w:after="0"/>
        <w:ind w:left="0"/>
        <w:jc w:val="both"/>
      </w:pPr>
      <w:r>
        <w:rPr>
          <w:rFonts w:ascii="Times New Roman"/>
          <w:b/>
          <w:i w:val="false"/>
          <w:color w:val="000000"/>
          <w:sz w:val="28"/>
        </w:rPr>
        <w:t>Статья 131. Обжалование действий опекунов или попечителей</w:t>
      </w:r>
    </w:p>
    <w:bookmarkStart w:name="z849" w:id="792"/>
    <w:p>
      <w:pPr>
        <w:spacing w:after="0"/>
        <w:ind w:left="0"/>
        <w:jc w:val="both"/>
      </w:pPr>
      <w:r>
        <w:rPr>
          <w:rFonts w:ascii="Times New Roman"/>
          <w:b w:val="false"/>
          <w:i w:val="false"/>
          <w:color w:val="000000"/>
          <w:sz w:val="28"/>
        </w:rPr>
        <w:t>
      Действия опекунов или попечителей могут быть обжалованы в орган, осуществляющий функции по опеке или попечительству, суд по месту жительства подопечного в интересах последнего в порядке, установленном законами Республики Казахстан.</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 в редакции в соответствии с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Обжалование решений органов, осуществляющих функции по опеке или попечительству</w:t>
      </w:r>
    </w:p>
    <w:bookmarkStart w:name="z851" w:id="793"/>
    <w:p>
      <w:pPr>
        <w:spacing w:after="0"/>
        <w:ind w:left="0"/>
        <w:jc w:val="both"/>
      </w:pPr>
      <w:r>
        <w:rPr>
          <w:rFonts w:ascii="Times New Roman"/>
          <w:b w:val="false"/>
          <w:i w:val="false"/>
          <w:color w:val="000000"/>
          <w:sz w:val="28"/>
        </w:rPr>
        <w:t>
      Решения органов, осуществляющих функции по опеке или попечительству, по всем вопросам могут быть обжалованы заинтересованными лицами в порядке, установленном законами Республики Казахстан.</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53" w:id="794"/>
    <w:p>
      <w:pPr>
        <w:spacing w:after="0"/>
        <w:ind w:left="0"/>
        <w:jc w:val="left"/>
      </w:pPr>
      <w:r>
        <w:rPr>
          <w:rFonts w:ascii="Times New Roman"/>
          <w:b/>
          <w:i w:val="false"/>
          <w:color w:val="000000"/>
        </w:rPr>
        <w:t xml:space="preserve"> Глава 17-1. Приемная семья</w:t>
      </w:r>
    </w:p>
    <w:bookmarkEnd w:id="794"/>
    <w:p>
      <w:pPr>
        <w:spacing w:after="0"/>
        <w:ind w:left="0"/>
        <w:jc w:val="both"/>
      </w:pPr>
      <w:r>
        <w:rPr>
          <w:rFonts w:ascii="Times New Roman"/>
          <w:b w:val="false"/>
          <w:i w:val="false"/>
          <w:color w:val="ff0000"/>
          <w:sz w:val="28"/>
        </w:rPr>
        <w:t xml:space="preserve">
      Сноска. Раздел 4 дополнен главой 17-1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132-1. Приемная семья </w:t>
      </w:r>
    </w:p>
    <w:bookmarkStart w:name="z1642" w:id="795"/>
    <w:p>
      <w:pPr>
        <w:spacing w:after="0"/>
        <w:ind w:left="0"/>
        <w:jc w:val="both"/>
      </w:pPr>
      <w:r>
        <w:rPr>
          <w:rFonts w:ascii="Times New Roman"/>
          <w:b w:val="false"/>
          <w:i w:val="false"/>
          <w:color w:val="000000"/>
          <w:sz w:val="28"/>
        </w:rPr>
        <w:t xml:space="preserve">
      1. Основанием передачи детей-сирот, детей, оставшихся без попечения родителей, в приемную семью является договор о передаче детей-сирот, детей, оставшихся без попечения родителей, в приемную семью, заключенный между приемными родителями, органом, осуществляющим функции по опеке или попечительству, и организацией образования по месту нахождения детей-сирот, детей, оставшихся без попечения родителей. </w:t>
      </w:r>
    </w:p>
    <w:bookmarkEnd w:id="795"/>
    <w:p>
      <w:pPr>
        <w:spacing w:after="0"/>
        <w:ind w:left="0"/>
        <w:jc w:val="both"/>
      </w:pPr>
      <w:r>
        <w:rPr>
          <w:rFonts w:ascii="Times New Roman"/>
          <w:b w:val="false"/>
          <w:i w:val="false"/>
          <w:color w:val="000000"/>
          <w:sz w:val="28"/>
        </w:rPr>
        <w:t xml:space="preserve">
      Приемная семья может принять на воспитание не менее четырех и не более десяти детей-сирот, детей, оставшихся без попечения родителей, за исключением братьев и сестер. </w:t>
      </w:r>
    </w:p>
    <w:bookmarkStart w:name="z1643" w:id="796"/>
    <w:p>
      <w:pPr>
        <w:spacing w:after="0"/>
        <w:ind w:left="0"/>
        <w:jc w:val="both"/>
      </w:pPr>
      <w:r>
        <w:rPr>
          <w:rFonts w:ascii="Times New Roman"/>
          <w:b w:val="false"/>
          <w:i w:val="false"/>
          <w:color w:val="000000"/>
          <w:sz w:val="28"/>
        </w:rPr>
        <w:t>
      2. Положение о приемных семьях утверждается уполномоченным органом в области защиты прав детей Республики Казахстан.</w:t>
      </w:r>
    </w:p>
    <w:bookmarkEnd w:id="796"/>
    <w:p>
      <w:pPr>
        <w:spacing w:after="0"/>
        <w:ind w:left="0"/>
        <w:jc w:val="both"/>
      </w:pPr>
      <w:r>
        <w:rPr>
          <w:rFonts w:ascii="Times New Roman"/>
          <w:b/>
          <w:i w:val="false"/>
          <w:color w:val="000000"/>
          <w:sz w:val="28"/>
        </w:rPr>
        <w:t>Статья 132-2. Договор о передаче детей-сирот, детей, оставшихся без попечения родителей, в приемную семью</w:t>
      </w:r>
    </w:p>
    <w:bookmarkStart w:name="z1645" w:id="797"/>
    <w:p>
      <w:pPr>
        <w:spacing w:after="0"/>
        <w:ind w:left="0"/>
        <w:jc w:val="both"/>
      </w:pPr>
      <w:r>
        <w:rPr>
          <w:rFonts w:ascii="Times New Roman"/>
          <w:b w:val="false"/>
          <w:i w:val="false"/>
          <w:color w:val="000000"/>
          <w:sz w:val="28"/>
        </w:rPr>
        <w:t xml:space="preserve">
      1. Договор о передаче детей-сирот, детей, оставшиеся без попечения родителей, в приемную семью должен предусматривать условия содержания, воспитания и образования детей-сирот, детей, оставшихся без попечения родителей, права и обязанности приемных родителей, обязанности органа, осуществляющего функции по опеке или попечительству, и организации образования, в которой находились дети-сироты, дети, оставшиеся без попечения родителей, по отношению к приемным родителям, а также основания и последствия прекращения такого договора. </w:t>
      </w:r>
    </w:p>
    <w:bookmarkEnd w:id="797"/>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передаются на воспитание приемным родителям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ребенка-сироту, ребенка, оставшегося без попечения родителей, переданного в приемную семью, составляется отдельный договор. </w:t>
      </w:r>
    </w:p>
    <w:p>
      <w:pPr>
        <w:spacing w:after="0"/>
        <w:ind w:left="0"/>
        <w:jc w:val="both"/>
      </w:pPr>
      <w:r>
        <w:rPr>
          <w:rFonts w:ascii="Times New Roman"/>
          <w:b w:val="false"/>
          <w:i w:val="false"/>
          <w:color w:val="000000"/>
          <w:sz w:val="28"/>
        </w:rPr>
        <w:t xml:space="preserve">
      В случае окончания срока договора о передаче детей-сирот, детей, оставшихся без попечения родителей, в приемную семью продление срока пребывания его в семье производится на основании нового договора. </w:t>
      </w:r>
    </w:p>
    <w:bookmarkStart w:name="z1646" w:id="798"/>
    <w:p>
      <w:pPr>
        <w:spacing w:after="0"/>
        <w:ind w:left="0"/>
        <w:jc w:val="both"/>
      </w:pPr>
      <w:r>
        <w:rPr>
          <w:rFonts w:ascii="Times New Roman"/>
          <w:b w:val="false"/>
          <w:i w:val="false"/>
          <w:color w:val="000000"/>
          <w:sz w:val="28"/>
        </w:rPr>
        <w:t xml:space="preserve">
      2. Порядок и размер оплаты труда и денежных выплат приемным родителям определяются законодательством Республики Казахстан. </w:t>
      </w:r>
    </w:p>
    <w:bookmarkEnd w:id="798"/>
    <w:bookmarkStart w:name="z1647" w:id="799"/>
    <w:p>
      <w:pPr>
        <w:spacing w:after="0"/>
        <w:ind w:left="0"/>
        <w:jc w:val="both"/>
      </w:pPr>
      <w:r>
        <w:rPr>
          <w:rFonts w:ascii="Times New Roman"/>
          <w:b w:val="false"/>
          <w:i w:val="false"/>
          <w:color w:val="000000"/>
          <w:sz w:val="28"/>
        </w:rPr>
        <w:t xml:space="preserve">
      3. Досрочное расторжение договора о передаче детей-сирот, детей, оставшихся без попечения родителей, приемным родителям возможно: </w:t>
      </w:r>
    </w:p>
    <w:bookmarkEnd w:id="799"/>
    <w:p>
      <w:pPr>
        <w:spacing w:after="0"/>
        <w:ind w:left="0"/>
        <w:jc w:val="both"/>
      </w:pPr>
      <w:r>
        <w:rPr>
          <w:rFonts w:ascii="Times New Roman"/>
          <w:b w:val="false"/>
          <w:i w:val="false"/>
          <w:color w:val="000000"/>
          <w:sz w:val="28"/>
        </w:rPr>
        <w:t xml:space="preserve">
      1)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или организации образования, в которой находились дети-сироты, дети, оставшиеся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 </w:t>
      </w:r>
    </w:p>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132-2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132-3. Приемные родители</w:t>
      </w:r>
    </w:p>
    <w:bookmarkStart w:name="z1649" w:id="800"/>
    <w:p>
      <w:pPr>
        <w:spacing w:after="0"/>
        <w:ind w:left="0"/>
        <w:jc w:val="both"/>
      </w:pPr>
      <w:r>
        <w:rPr>
          <w:rFonts w:ascii="Times New Roman"/>
          <w:b w:val="false"/>
          <w:i w:val="false"/>
          <w:color w:val="000000"/>
          <w:sz w:val="28"/>
        </w:rPr>
        <w:t xml:space="preserve">
      1. Приемные родители по отношению к принятым на воспитание детям-сиротам, детям, оставшимся без попечения родителей,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122 настоящего Кодекса.</w:t>
      </w:r>
    </w:p>
    <w:bookmarkEnd w:id="800"/>
    <w:bookmarkStart w:name="z1650" w:id="801"/>
    <w:p>
      <w:pPr>
        <w:spacing w:after="0"/>
        <w:ind w:left="0"/>
        <w:jc w:val="both"/>
      </w:pPr>
      <w:r>
        <w:rPr>
          <w:rFonts w:ascii="Times New Roman"/>
          <w:b w:val="false"/>
          <w:i w:val="false"/>
          <w:color w:val="000000"/>
          <w:sz w:val="28"/>
        </w:rPr>
        <w:t xml:space="preserve">
      2. Приемные родители должны иметь на праве собственности жилище или на праве пользования жилище для создания благоприятных условий для содержания, воспитания и образования детей-сирот, детей, оставшихся без попечения родителей, в размере не менее пятнадцати квадратных метров на человека. </w:t>
      </w:r>
    </w:p>
    <w:bookmarkEnd w:id="801"/>
    <w:bookmarkStart w:name="z1651" w:id="802"/>
    <w:p>
      <w:pPr>
        <w:spacing w:after="0"/>
        <w:ind w:left="0"/>
        <w:jc w:val="both"/>
      </w:pPr>
      <w:r>
        <w:rPr>
          <w:rFonts w:ascii="Times New Roman"/>
          <w:b w:val="false"/>
          <w:i w:val="false"/>
          <w:color w:val="000000"/>
          <w:sz w:val="28"/>
        </w:rPr>
        <w:t>
      3. Приемные родители обязаны не реже одного раза в шесть месяцев представлять в организации образования, в которых находились дети-сироты, дети, оставшиеся без попечения родителей, копию паспорта здоровья ребенка по форме, утвержденной уполномоченным органом в области здравоохранения, и в органы, осуществляющие функции по опеке или попечительству, отчеты о работе по их воспитанию, расходовании денег, выделенных на их содержание, и об управлении их имуществом.</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132-3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132-4. Дети-сироты, дети, оставшиеся без попечения родителей, которые передаются в приемную семью</w:t>
      </w:r>
    </w:p>
    <w:bookmarkStart w:name="z1653" w:id="803"/>
    <w:p>
      <w:pPr>
        <w:spacing w:after="0"/>
        <w:ind w:left="0"/>
        <w:jc w:val="both"/>
      </w:pPr>
      <w:r>
        <w:rPr>
          <w:rFonts w:ascii="Times New Roman"/>
          <w:b w:val="false"/>
          <w:i w:val="false"/>
          <w:color w:val="000000"/>
          <w:sz w:val="28"/>
        </w:rPr>
        <w:t xml:space="preserve">
      1. Предварительный выбор детей-сирот, детей, оставшихся без попечения родителей, для передачи их по договору о передаче приемным родителям осуществляется лицами, желающими принять детей-сирот, детей, оставшихся без попечения родителей, на воспитание в свою семью по согласованию с организацией образования, в которой находятся дети-сироты и дети, оставшиеся без попечения родителей, и органом, осуществляющим функции по опеке или попечительству. </w:t>
      </w:r>
    </w:p>
    <w:bookmarkEnd w:id="803"/>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54" w:id="804"/>
    <w:p>
      <w:pPr>
        <w:spacing w:after="0"/>
        <w:ind w:left="0"/>
        <w:jc w:val="both"/>
      </w:pPr>
      <w:r>
        <w:rPr>
          <w:rFonts w:ascii="Times New Roman"/>
          <w:b w:val="false"/>
          <w:i w:val="false"/>
          <w:color w:val="000000"/>
          <w:sz w:val="28"/>
        </w:rPr>
        <w:t xml:space="preserve">
      2. Передача детей-сирот, детей, оставшихся без попечения родителей, приемным родителям осуществляется с учетом их мнения. Дети-сироты, дети, оставшиеся без попечения родителей, достигшие возраста десяти лет, могут быть переданы только с их согласия. </w:t>
      </w:r>
    </w:p>
    <w:bookmarkEnd w:id="804"/>
    <w:bookmarkStart w:name="z1655" w:id="805"/>
    <w:p>
      <w:pPr>
        <w:spacing w:after="0"/>
        <w:ind w:left="0"/>
        <w:jc w:val="both"/>
      </w:pPr>
      <w:r>
        <w:rPr>
          <w:rFonts w:ascii="Times New Roman"/>
          <w:b w:val="false"/>
          <w:i w:val="false"/>
          <w:color w:val="000000"/>
          <w:sz w:val="28"/>
        </w:rPr>
        <w:t xml:space="preserve">
      3. При передаче детей-сирот, детей, оставшихся без попечения родителей, учитываются нравственные и иные личные качества приемных родителей, способность их к выполнению обязанностей приемных родителей, отношения между приемными родителями и детьми-сиротами, детьми, оставшимися без попечения родителей. </w:t>
      </w:r>
    </w:p>
    <w:bookmarkEnd w:id="805"/>
    <w:bookmarkStart w:name="z1640" w:id="806"/>
    <w:p>
      <w:pPr>
        <w:spacing w:after="0"/>
        <w:ind w:left="0"/>
        <w:jc w:val="both"/>
      </w:pPr>
      <w:r>
        <w:rPr>
          <w:rFonts w:ascii="Times New Roman"/>
          <w:b w:val="false"/>
          <w:i w:val="false"/>
          <w:color w:val="000000"/>
          <w:sz w:val="28"/>
        </w:rPr>
        <w:t>
      4. Дети-сироты, дети, оставшиеся без попечения родителей, переданные приемным родителям, сохраняют право на причитающиеся им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дети-сироты, дети, оставшиеся без попечения родителей, переданные приемным родителям, имеют право на предоставление им жилища в соответствии с жилищным законодательством Республики Казахстан.</w:t>
      </w:r>
    </w:p>
    <w:bookmarkEnd w:id="806"/>
    <w:p>
      <w:pPr>
        <w:spacing w:after="0"/>
        <w:ind w:left="0"/>
        <w:jc w:val="both"/>
      </w:pPr>
      <w:r>
        <w:rPr>
          <w:rFonts w:ascii="Times New Roman"/>
          <w:b w:val="false"/>
          <w:i w:val="false"/>
          <w:color w:val="000000"/>
          <w:sz w:val="28"/>
        </w:rPr>
        <w:t xml:space="preserve">
      Сохранность денежных средств и другого имущества, принадлежащего детям-сиротам, детям, оставшимся без попечения родителей, возлагается на приемных родителей на время действия договора о передаче детей-сирот, детей, оставшихся без попечения родителей, приемным родителям. </w:t>
      </w:r>
    </w:p>
    <w:p>
      <w:pPr>
        <w:spacing w:after="0"/>
        <w:ind w:left="0"/>
        <w:jc w:val="both"/>
      </w:pPr>
      <w:r>
        <w:rPr>
          <w:rFonts w:ascii="Times New Roman"/>
          <w:b w:val="false"/>
          <w:i w:val="false"/>
          <w:color w:val="000000"/>
          <w:sz w:val="28"/>
        </w:rPr>
        <w:t xml:space="preserve">
      Дети-сироты, дети, оставшиеся без попечения родителей, переданные приемным родителям, обладают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132-5. Финансирование содержания детей-сирот, детей, оставшихся без попечения родителей, переданных приемным родителям </w:t>
      </w:r>
    </w:p>
    <w:p>
      <w:pPr>
        <w:spacing w:after="0"/>
        <w:ind w:left="0"/>
        <w:jc w:val="both"/>
      </w:pPr>
      <w:r>
        <w:rPr>
          <w:rFonts w:ascii="Times New Roman"/>
          <w:b w:val="false"/>
          <w:i w:val="false"/>
          <w:color w:val="000000"/>
          <w:sz w:val="28"/>
        </w:rPr>
        <w:t>
      Финансирование содержания детей-сирот, детей, оставшихся без попечения родителей, переданных приемным родителям, осуществляется в порядке и размере, установленном уполномоченным органом в области защиты прав детей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17-2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852" w:id="807"/>
    <w:p>
      <w:pPr>
        <w:spacing w:after="0"/>
        <w:ind w:left="0"/>
        <w:jc w:val="left"/>
      </w:pPr>
      <w:r>
        <w:rPr>
          <w:rFonts w:ascii="Times New Roman"/>
          <w:b/>
          <w:i w:val="false"/>
          <w:color w:val="000000"/>
        </w:rPr>
        <w:t xml:space="preserve"> Глава 18. ПАТРОНАТ</w:t>
      </w:r>
    </w:p>
    <w:bookmarkEnd w:id="807"/>
    <w:p>
      <w:pPr>
        <w:spacing w:after="0"/>
        <w:ind w:left="0"/>
        <w:jc w:val="both"/>
      </w:pPr>
      <w:r>
        <w:rPr>
          <w:rFonts w:ascii="Times New Roman"/>
          <w:b/>
          <w:i w:val="false"/>
          <w:color w:val="000000"/>
          <w:sz w:val="28"/>
        </w:rPr>
        <w:t>Статья 133. Патронат</w:t>
      </w:r>
    </w:p>
    <w:bookmarkStart w:name="z854" w:id="808"/>
    <w:p>
      <w:pPr>
        <w:spacing w:after="0"/>
        <w:ind w:left="0"/>
        <w:jc w:val="both"/>
      </w:pPr>
      <w:r>
        <w:rPr>
          <w:rFonts w:ascii="Times New Roman"/>
          <w:b w:val="false"/>
          <w:i w:val="false"/>
          <w:color w:val="000000"/>
          <w:sz w:val="28"/>
        </w:rPr>
        <w:t>
      1.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808"/>
    <w:bookmarkStart w:name="z855" w:id="809"/>
    <w:p>
      <w:pPr>
        <w:spacing w:after="0"/>
        <w:ind w:left="0"/>
        <w:jc w:val="both"/>
      </w:pPr>
      <w:r>
        <w:rPr>
          <w:rFonts w:ascii="Times New Roman"/>
          <w:b w:val="false"/>
          <w:i w:val="false"/>
          <w:color w:val="000000"/>
          <w:sz w:val="28"/>
        </w:rPr>
        <w:t>
      2. Основанием возникновения патроната является договор о передаче ребенка на патронатное воспитание, заключаемый между лицом, выразившим желание взять ребенка на воспитание, и органом, осуществляющим функции по опеке или попечительству.</w:t>
      </w:r>
    </w:p>
    <w:bookmarkEnd w:id="809"/>
    <w:bookmarkStart w:name="z856" w:id="810"/>
    <w:p>
      <w:pPr>
        <w:spacing w:after="0"/>
        <w:ind w:left="0"/>
        <w:jc w:val="both"/>
      </w:pPr>
      <w:r>
        <w:rPr>
          <w:rFonts w:ascii="Times New Roman"/>
          <w:b w:val="false"/>
          <w:i w:val="false"/>
          <w:color w:val="000000"/>
          <w:sz w:val="28"/>
        </w:rPr>
        <w:t>
      3. Положение о патронатном воспитании утверждается уполномоченным органом в области защиты прав детей Республики Казахстан.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134. Договор о передаче ребенка на патронатное воспитание</w:t>
      </w:r>
    </w:p>
    <w:bookmarkStart w:name="z858" w:id="811"/>
    <w:p>
      <w:pPr>
        <w:spacing w:after="0"/>
        <w:ind w:left="0"/>
        <w:jc w:val="both"/>
      </w:pPr>
      <w:r>
        <w:rPr>
          <w:rFonts w:ascii="Times New Roman"/>
          <w:b w:val="false"/>
          <w:i w:val="false"/>
          <w:color w:val="000000"/>
          <w:sz w:val="28"/>
        </w:rPr>
        <w:t>
      1. Договор о передаче ребенка на патронатное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осуществляющего функции по опеке или попечительству, по отношению к патронатным воспитателям, а также основания и последствия прекращения такого договора.</w:t>
      </w:r>
    </w:p>
    <w:bookmarkEnd w:id="811"/>
    <w:bookmarkStart w:name="z859" w:id="812"/>
    <w:p>
      <w:pPr>
        <w:spacing w:after="0"/>
        <w:ind w:left="0"/>
        <w:jc w:val="both"/>
      </w:pP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w:t>
      </w:r>
    </w:p>
    <w:bookmarkEnd w:id="812"/>
    <w:bookmarkStart w:name="z860" w:id="813"/>
    <w:p>
      <w:pPr>
        <w:spacing w:after="0"/>
        <w:ind w:left="0"/>
        <w:jc w:val="both"/>
      </w:pPr>
      <w:r>
        <w:rPr>
          <w:rFonts w:ascii="Times New Roman"/>
          <w:b w:val="false"/>
          <w:i w:val="false"/>
          <w:color w:val="000000"/>
          <w:sz w:val="28"/>
        </w:rPr>
        <w:t>
      На каждого ребенка, переданного на патронатное воспитание, составляется отдельный договор.</w:t>
      </w:r>
    </w:p>
    <w:bookmarkEnd w:id="813"/>
    <w:bookmarkStart w:name="z861" w:id="814"/>
    <w:p>
      <w:pPr>
        <w:spacing w:after="0"/>
        <w:ind w:left="0"/>
        <w:jc w:val="both"/>
      </w:pPr>
      <w:r>
        <w:rPr>
          <w:rFonts w:ascii="Times New Roman"/>
          <w:b w:val="false"/>
          <w:i w:val="false"/>
          <w:color w:val="000000"/>
          <w:sz w:val="28"/>
        </w:rPr>
        <w:t>
      В случае окончания срока договора о передаче ребенка на патронатное воспитание продление срока пребывания его в семье производится на основании нового договора.</w:t>
      </w:r>
    </w:p>
    <w:bookmarkEnd w:id="814"/>
    <w:bookmarkStart w:name="z862" w:id="815"/>
    <w:p>
      <w:pPr>
        <w:spacing w:after="0"/>
        <w:ind w:left="0"/>
        <w:jc w:val="both"/>
      </w:pPr>
      <w:r>
        <w:rPr>
          <w:rFonts w:ascii="Times New Roman"/>
          <w:b w:val="false"/>
          <w:i w:val="false"/>
          <w:color w:val="000000"/>
          <w:sz w:val="28"/>
        </w:rPr>
        <w:t>
      2. Порядок и размер оплаты труда и денежных выплат патронатным воспитателям определяются законодательством Республики Казахстан.</w:t>
      </w:r>
    </w:p>
    <w:bookmarkEnd w:id="815"/>
    <w:bookmarkStart w:name="z863" w:id="816"/>
    <w:p>
      <w:pPr>
        <w:spacing w:after="0"/>
        <w:ind w:left="0"/>
        <w:jc w:val="both"/>
      </w:pPr>
      <w:r>
        <w:rPr>
          <w:rFonts w:ascii="Times New Roman"/>
          <w:b w:val="false"/>
          <w:i w:val="false"/>
          <w:color w:val="000000"/>
          <w:sz w:val="28"/>
        </w:rPr>
        <w:t>
      3. Досрочное расторжение договора о передаче ребенка на патронатное воспитание возможно:</w:t>
      </w:r>
    </w:p>
    <w:bookmarkEnd w:id="816"/>
    <w:bookmarkStart w:name="z864" w:id="817"/>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bookmarkEnd w:id="817"/>
    <w:bookmarkStart w:name="z865" w:id="818"/>
    <w:p>
      <w:pPr>
        <w:spacing w:after="0"/>
        <w:ind w:left="0"/>
        <w:jc w:val="both"/>
      </w:pPr>
      <w:r>
        <w:rPr>
          <w:rFonts w:ascii="Times New Roman"/>
          <w:b w:val="false"/>
          <w:i w:val="false"/>
          <w:color w:val="000000"/>
          <w:sz w:val="28"/>
        </w:rPr>
        <w:t>
      2) по инициативе органа, осуществляющего функции по опеке или попечительству, при возникновении неблагоприятных условий для содержания, воспитания и образования ребенка;</w:t>
      </w:r>
    </w:p>
    <w:bookmarkEnd w:id="818"/>
    <w:bookmarkStart w:name="z866" w:id="819"/>
    <w:p>
      <w:pPr>
        <w:spacing w:after="0"/>
        <w:ind w:left="0"/>
        <w:jc w:val="both"/>
      </w:pPr>
      <w:r>
        <w:rPr>
          <w:rFonts w:ascii="Times New Roman"/>
          <w:b w:val="false"/>
          <w:i w:val="false"/>
          <w:color w:val="000000"/>
          <w:sz w:val="28"/>
        </w:rPr>
        <w:t>
      3) в случаях возвращения ребенка родителям, иным законным представителям по согласованию с органом, осуществляющим функции по опеке или попечительству, или усыновления ребенка.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Патронатные воспитатели</w:t>
      </w:r>
    </w:p>
    <w:bookmarkStart w:name="z868" w:id="820"/>
    <w:p>
      <w:pPr>
        <w:spacing w:after="0"/>
        <w:ind w:left="0"/>
        <w:jc w:val="both"/>
      </w:pPr>
      <w:r>
        <w:rPr>
          <w:rFonts w:ascii="Times New Roman"/>
          <w:b w:val="false"/>
          <w:i w:val="false"/>
          <w:color w:val="000000"/>
          <w:sz w:val="28"/>
        </w:rPr>
        <w:t xml:space="preserve">
      1. Патронатные воспитатели по отношению к принятому на воспитание ребенку обладают теми же правами и обязанностями, что опекуны и попечители. К ним предъявляются требования, предусмотренные </w:t>
      </w:r>
      <w:r>
        <w:rPr>
          <w:rFonts w:ascii="Times New Roman"/>
          <w:b w:val="false"/>
          <w:i w:val="false"/>
          <w:color w:val="000000"/>
          <w:sz w:val="28"/>
        </w:rPr>
        <w:t>статьей 122</w:t>
      </w:r>
      <w:r>
        <w:rPr>
          <w:rFonts w:ascii="Times New Roman"/>
          <w:b w:val="false"/>
          <w:i w:val="false"/>
          <w:color w:val="000000"/>
          <w:sz w:val="28"/>
        </w:rPr>
        <w:t xml:space="preserve"> настоящего Кодекса.</w:t>
      </w:r>
    </w:p>
    <w:bookmarkEnd w:id="820"/>
    <w:bookmarkStart w:name="z869" w:id="821"/>
    <w:p>
      <w:pPr>
        <w:spacing w:after="0"/>
        <w:ind w:left="0"/>
        <w:jc w:val="both"/>
      </w:pPr>
      <w:r>
        <w:rPr>
          <w:rFonts w:ascii="Times New Roman"/>
          <w:b w:val="false"/>
          <w:i w:val="false"/>
          <w:color w:val="000000"/>
          <w:sz w:val="28"/>
        </w:rPr>
        <w:t>
      2. Подбор патронатных воспитателей проводится органами, осуществляющими функции по опеке или попечительству, в соответствии с правилами о требованиях к патронатным воспитателям, утверждаемыми уполномоченным органом в области защиты прав детей Республики Казахстан.</w:t>
      </w:r>
    </w:p>
    <w:bookmarkEnd w:id="821"/>
    <w:p>
      <w:pPr>
        <w:spacing w:after="0"/>
        <w:ind w:left="0"/>
        <w:jc w:val="both"/>
      </w:pPr>
      <w:r>
        <w:rPr>
          <w:rFonts w:ascii="Times New Roman"/>
          <w:b/>
          <w:i w:val="false"/>
          <w:color w:val="000000"/>
          <w:sz w:val="28"/>
        </w:rPr>
        <w:t>Статья 136. Ребенок, над которым устанавливается патронат</w:t>
      </w:r>
    </w:p>
    <w:bookmarkStart w:name="z871" w:id="822"/>
    <w:p>
      <w:pPr>
        <w:spacing w:after="0"/>
        <w:ind w:left="0"/>
        <w:jc w:val="both"/>
      </w:pPr>
      <w:r>
        <w:rPr>
          <w:rFonts w:ascii="Times New Roman"/>
          <w:b w:val="false"/>
          <w:i w:val="false"/>
          <w:color w:val="000000"/>
          <w:sz w:val="28"/>
        </w:rPr>
        <w:t>
      1. Предварительный выбор ребенка для передачи его по договору о передаче на патронатное воспитание осуществляется лицами, желающими принять ребенка в семью, по согласованию с органом, осуществляющим функции по опеке или попечительству, и администрацией организации, в которой содержится ребенок.</w:t>
      </w:r>
    </w:p>
    <w:bookmarkEnd w:id="822"/>
    <w:bookmarkStart w:name="z872" w:id="823"/>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End w:id="823"/>
    <w:bookmarkStart w:name="z873" w:id="824"/>
    <w:p>
      <w:pPr>
        <w:spacing w:after="0"/>
        <w:ind w:left="0"/>
        <w:jc w:val="both"/>
      </w:pPr>
      <w:r>
        <w:rPr>
          <w:rFonts w:ascii="Times New Roman"/>
          <w:b w:val="false"/>
          <w:i w:val="false"/>
          <w:color w:val="000000"/>
          <w:sz w:val="28"/>
        </w:rPr>
        <w:t>
      2. Передача ребенка патронатным воспитателям осуществляется с учетом его мнения. Ребенок, достигший возраста десяти лет, может быть передан только с его согласия.</w:t>
      </w:r>
    </w:p>
    <w:bookmarkEnd w:id="824"/>
    <w:bookmarkStart w:name="z874" w:id="825"/>
    <w:p>
      <w:pPr>
        <w:spacing w:after="0"/>
        <w:ind w:left="0"/>
        <w:jc w:val="both"/>
      </w:pPr>
      <w:r>
        <w:rPr>
          <w:rFonts w:ascii="Times New Roman"/>
          <w:b w:val="false"/>
          <w:i w:val="false"/>
          <w:color w:val="000000"/>
          <w:sz w:val="28"/>
        </w:rPr>
        <w:t>
      3. Ребенок, переданный патронатным воспитателям, сохраняет право на причитающиеся ему алименты, пенсионные выплаты родителей из единого накопительного пенсионного фонда и добровольных накопительных пенсионных фондов, пособия и другие социальные выплаты, а также право собственности на жилище и иное имущество и (или) право пользования жилищем и иным имуществом. При отсутствии жилища ребенок, переданный патронатным воспитателям, имеет право на предоставление ему жилища в соответствии с жилищным законодательством Республики Казахстан.</w:t>
      </w:r>
    </w:p>
    <w:bookmarkEnd w:id="825"/>
    <w:bookmarkStart w:name="z875" w:id="826"/>
    <w:p>
      <w:pPr>
        <w:spacing w:after="0"/>
        <w:ind w:left="0"/>
        <w:jc w:val="both"/>
      </w:pP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передаче ребенка на патронатное воспитание.</w:t>
      </w:r>
    </w:p>
    <w:bookmarkEnd w:id="826"/>
    <w:bookmarkStart w:name="z876" w:id="827"/>
    <w:p>
      <w:pPr>
        <w:spacing w:after="0"/>
        <w:ind w:left="0"/>
        <w:jc w:val="both"/>
      </w:pPr>
      <w:r>
        <w:rPr>
          <w:rFonts w:ascii="Times New Roman"/>
          <w:b w:val="false"/>
          <w:i w:val="false"/>
          <w:color w:val="000000"/>
          <w:sz w:val="28"/>
        </w:rPr>
        <w:t xml:space="preserve">
      Ребенок, переданный патронатным воспитателям, обладает также правами, предусмотренными </w:t>
      </w:r>
      <w:r>
        <w:rPr>
          <w:rFonts w:ascii="Times New Roman"/>
          <w:b w:val="false"/>
          <w:i w:val="false"/>
          <w:color w:val="000000"/>
          <w:sz w:val="28"/>
        </w:rPr>
        <w:t>статьями 60</w:t>
      </w:r>
      <w:r>
        <w:rPr>
          <w:rFonts w:ascii="Times New Roman"/>
          <w:b w:val="false"/>
          <w:i w:val="false"/>
          <w:color w:val="000000"/>
          <w:sz w:val="28"/>
        </w:rPr>
        <w:t xml:space="preserve"> -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настоящего Кодекса.</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136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137. Содержание ребенка, переданного патронатным воспитателям</w:t>
      </w:r>
    </w:p>
    <w:bookmarkStart w:name="z878" w:id="828"/>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которые установлены уполномоченным органом в области защиты прав детей Республики Казахстан.</w:t>
      </w:r>
    </w:p>
    <w:bookmarkEnd w:id="828"/>
    <w:bookmarkStart w:name="z879" w:id="829"/>
    <w:p>
      <w:pPr>
        <w:spacing w:after="0"/>
        <w:ind w:left="0"/>
        <w:jc w:val="both"/>
      </w:pPr>
      <w:r>
        <w:rPr>
          <w:rFonts w:ascii="Times New Roman"/>
          <w:b w:val="false"/>
          <w:i w:val="false"/>
          <w:color w:val="000000"/>
          <w:sz w:val="28"/>
        </w:rPr>
        <w:t>
      2. Орган, осуществляющий функции по опеке или попечительству, обязан оказывать патронатным воспитателям необходимую помощь, способствовать созданию нормальных условий жизни и воспитания ребенка,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830"/>
    <w:p>
      <w:pPr>
        <w:spacing w:after="0"/>
        <w:ind w:left="0"/>
        <w:jc w:val="left"/>
      </w:pPr>
      <w:r>
        <w:rPr>
          <w:rFonts w:ascii="Times New Roman"/>
          <w:b/>
          <w:i w:val="false"/>
          <w:color w:val="000000"/>
        </w:rPr>
        <w:t xml:space="preserve"> Глава 18-1. Гостевая семья</w:t>
      </w:r>
    </w:p>
    <w:bookmarkEnd w:id="830"/>
    <w:p>
      <w:pPr>
        <w:spacing w:after="0"/>
        <w:ind w:left="0"/>
        <w:jc w:val="both"/>
      </w:pPr>
      <w:r>
        <w:rPr>
          <w:rFonts w:ascii="Times New Roman"/>
          <w:b w:val="false"/>
          <w:i w:val="false"/>
          <w:color w:val="ff0000"/>
          <w:sz w:val="28"/>
        </w:rPr>
        <w:t xml:space="preserve">
      Сноска. Раздел 4 дополнен главой 18-1 в соответствии с Законом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137-1. Гостевая семья </w:t>
      </w:r>
    </w:p>
    <w:bookmarkStart w:name="z1611" w:id="831"/>
    <w:p>
      <w:pPr>
        <w:spacing w:after="0"/>
        <w:ind w:left="0"/>
        <w:jc w:val="both"/>
      </w:pPr>
      <w:r>
        <w:rPr>
          <w:rFonts w:ascii="Times New Roman"/>
          <w:b w:val="false"/>
          <w:i w:val="false"/>
          <w:color w:val="000000"/>
          <w:sz w:val="28"/>
        </w:rPr>
        <w:t xml:space="preserve">
      1. Основанием передачи ребенка в гостевую семью является договор о передаче ребенка в гостевую семью, заключенный между лицами, желающими принять ребенка в гостевую семью, и организацией, где находится ребенок, органом, осуществляющим функции по опеке или попечительству, по месту жительства ребенка. </w:t>
      </w:r>
    </w:p>
    <w:bookmarkEnd w:id="831"/>
    <w:p>
      <w:pPr>
        <w:spacing w:after="0"/>
        <w:ind w:left="0"/>
        <w:jc w:val="both"/>
      </w:pPr>
      <w:r>
        <w:rPr>
          <w:rFonts w:ascii="Times New Roman"/>
          <w:b w:val="false"/>
          <w:i w:val="false"/>
          <w:color w:val="000000"/>
          <w:sz w:val="28"/>
        </w:rPr>
        <w:t xml:space="preserve">
      Гостевая семья может принять нескольких детей-сирот, детей, оставшихся без попечения родителей. </w:t>
      </w:r>
    </w:p>
    <w:bookmarkStart w:name="z1612" w:id="832"/>
    <w:p>
      <w:pPr>
        <w:spacing w:after="0"/>
        <w:ind w:left="0"/>
        <w:jc w:val="both"/>
      </w:pPr>
      <w:r>
        <w:rPr>
          <w:rFonts w:ascii="Times New Roman"/>
          <w:b w:val="false"/>
          <w:i w:val="false"/>
          <w:color w:val="000000"/>
          <w:sz w:val="28"/>
        </w:rPr>
        <w:t xml:space="preserve">
      2. Положение о гостевой семье утверждается уполномоченным органом в области защиты прав детей Республики Казахстан. </w:t>
      </w:r>
    </w:p>
    <w:bookmarkEnd w:id="832"/>
    <w:p>
      <w:pPr>
        <w:spacing w:after="0"/>
        <w:ind w:left="0"/>
        <w:jc w:val="both"/>
      </w:pPr>
      <w:r>
        <w:rPr>
          <w:rFonts w:ascii="Times New Roman"/>
          <w:b/>
          <w:i w:val="false"/>
          <w:color w:val="000000"/>
          <w:sz w:val="28"/>
        </w:rPr>
        <w:t xml:space="preserve">Статья 137-2. Договор о передаче ребенка в гостевую семью </w:t>
      </w:r>
    </w:p>
    <w:bookmarkStart w:name="z1614" w:id="833"/>
    <w:p>
      <w:pPr>
        <w:spacing w:after="0"/>
        <w:ind w:left="0"/>
        <w:jc w:val="both"/>
      </w:pPr>
      <w:r>
        <w:rPr>
          <w:rFonts w:ascii="Times New Roman"/>
          <w:b w:val="false"/>
          <w:i w:val="false"/>
          <w:color w:val="000000"/>
          <w:sz w:val="28"/>
        </w:rPr>
        <w:t xml:space="preserve">
      1. Договор о передаче ребенка в гостевую семью должен предусматривать условия содержания и воспитания ребенка, права и обязанности лиц, принявших ребенка в гостевую семью, обязанности органа, осуществляющего функции по опеке или попечительству, организации, в которой находится ребенок, а также основания и последствия прекращения такого договора. </w:t>
      </w:r>
    </w:p>
    <w:bookmarkEnd w:id="833"/>
    <w:p>
      <w:pPr>
        <w:spacing w:after="0"/>
        <w:ind w:left="0"/>
        <w:jc w:val="both"/>
      </w:pPr>
      <w:r>
        <w:rPr>
          <w:rFonts w:ascii="Times New Roman"/>
          <w:b w:val="false"/>
          <w:i w:val="false"/>
          <w:color w:val="000000"/>
          <w:sz w:val="28"/>
        </w:rPr>
        <w:t xml:space="preserve">
      Ребенок передается в гостевую семью на срок, предусмотренный указанным договором. </w:t>
      </w:r>
    </w:p>
    <w:p>
      <w:pPr>
        <w:spacing w:after="0"/>
        <w:ind w:left="0"/>
        <w:jc w:val="both"/>
      </w:pPr>
      <w:r>
        <w:rPr>
          <w:rFonts w:ascii="Times New Roman"/>
          <w:b w:val="false"/>
          <w:i w:val="false"/>
          <w:color w:val="000000"/>
          <w:sz w:val="28"/>
        </w:rPr>
        <w:t xml:space="preserve">
      На каждого ребенка, переданного в гостевую семью, составляется отдельный договор. </w:t>
      </w:r>
    </w:p>
    <w:bookmarkStart w:name="z1615" w:id="834"/>
    <w:p>
      <w:pPr>
        <w:spacing w:after="0"/>
        <w:ind w:left="0"/>
        <w:jc w:val="both"/>
      </w:pPr>
      <w:r>
        <w:rPr>
          <w:rFonts w:ascii="Times New Roman"/>
          <w:b w:val="false"/>
          <w:i w:val="false"/>
          <w:color w:val="000000"/>
          <w:sz w:val="28"/>
        </w:rPr>
        <w:t xml:space="preserve">
      2. При гостевом воспитании денежная выплата на содержание ребенка и оплата труда лица, принявшего ребенка в гостевую семью, не производятся. </w:t>
      </w:r>
    </w:p>
    <w:bookmarkEnd w:id="834"/>
    <w:bookmarkStart w:name="z1616" w:id="835"/>
    <w:p>
      <w:pPr>
        <w:spacing w:after="0"/>
        <w:ind w:left="0"/>
        <w:jc w:val="both"/>
      </w:pPr>
      <w:r>
        <w:rPr>
          <w:rFonts w:ascii="Times New Roman"/>
          <w:b w:val="false"/>
          <w:i w:val="false"/>
          <w:color w:val="000000"/>
          <w:sz w:val="28"/>
        </w:rPr>
        <w:t xml:space="preserve">
      3. Досрочное расторжение договора о передаче ребенка в гостевую семью возможно: </w:t>
      </w:r>
    </w:p>
    <w:bookmarkEnd w:id="835"/>
    <w:p>
      <w:pPr>
        <w:spacing w:after="0"/>
        <w:ind w:left="0"/>
        <w:jc w:val="both"/>
      </w:pPr>
      <w:r>
        <w:rPr>
          <w:rFonts w:ascii="Times New Roman"/>
          <w:b w:val="false"/>
          <w:i w:val="false"/>
          <w:color w:val="000000"/>
          <w:sz w:val="28"/>
        </w:rPr>
        <w:t>
      1) по инициативе лиц, принявших ребенка в гостевую семью,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w:t>
      </w:r>
    </w:p>
    <w:p>
      <w:pPr>
        <w:spacing w:after="0"/>
        <w:ind w:left="0"/>
        <w:jc w:val="both"/>
      </w:pPr>
      <w:r>
        <w:rPr>
          <w:rFonts w:ascii="Times New Roman"/>
          <w:b w:val="false"/>
          <w:i w:val="false"/>
          <w:color w:val="000000"/>
          <w:sz w:val="28"/>
        </w:rPr>
        <w:t xml:space="preserve">
      2) по инициативе органа, осуществляющего функции по опеке или попечительству, организации образования, в которой находится ребенок, при возникновении неблагоприятных условий для содержания и воспитания ребенка; </w:t>
      </w:r>
    </w:p>
    <w:p>
      <w:pPr>
        <w:spacing w:after="0"/>
        <w:ind w:left="0"/>
        <w:jc w:val="both"/>
      </w:pPr>
      <w:r>
        <w:rPr>
          <w:rFonts w:ascii="Times New Roman"/>
          <w:b w:val="false"/>
          <w:i w:val="false"/>
          <w:color w:val="000000"/>
          <w:sz w:val="28"/>
        </w:rPr>
        <w:t>
      3) в случаях передачи ребенка под опеку или попечительство в приемную семью, патронат или усыновления ребенка.</w:t>
      </w:r>
    </w:p>
    <w:p>
      <w:pPr>
        <w:spacing w:after="0"/>
        <w:ind w:left="0"/>
        <w:jc w:val="both"/>
      </w:pPr>
      <w:r>
        <w:rPr>
          <w:rFonts w:ascii="Times New Roman"/>
          <w:b/>
          <w:i w:val="false"/>
          <w:color w:val="000000"/>
          <w:sz w:val="28"/>
        </w:rPr>
        <w:t>Статья 137-3. Лицо, принявшее ребенка в гостевую семью</w:t>
      </w:r>
    </w:p>
    <w:bookmarkStart w:name="z1618" w:id="836"/>
    <w:p>
      <w:pPr>
        <w:spacing w:after="0"/>
        <w:ind w:left="0"/>
        <w:jc w:val="both"/>
      </w:pPr>
      <w:r>
        <w:rPr>
          <w:rFonts w:ascii="Times New Roman"/>
          <w:b w:val="false"/>
          <w:i w:val="false"/>
          <w:color w:val="000000"/>
          <w:sz w:val="28"/>
        </w:rPr>
        <w:t xml:space="preserve">
      1. Передача ребенка лицу, принимающему ребенка в гостевую семью, осуществляется при условии его регистрации в Республиканском банке данных. </w:t>
      </w:r>
    </w:p>
    <w:bookmarkEnd w:id="836"/>
    <w:bookmarkStart w:name="z1619" w:id="837"/>
    <w:p>
      <w:pPr>
        <w:spacing w:after="0"/>
        <w:ind w:left="0"/>
        <w:jc w:val="both"/>
      </w:pPr>
      <w:r>
        <w:rPr>
          <w:rFonts w:ascii="Times New Roman"/>
          <w:b w:val="false"/>
          <w:i w:val="false"/>
          <w:color w:val="000000"/>
          <w:sz w:val="28"/>
        </w:rPr>
        <w:t xml:space="preserve">
      2. Лицо, принявшее ребенка в гостевую семью, не является его законным представителем и не вправе: </w:t>
      </w:r>
    </w:p>
    <w:bookmarkEnd w:id="837"/>
    <w:p>
      <w:pPr>
        <w:spacing w:after="0"/>
        <w:ind w:left="0"/>
        <w:jc w:val="both"/>
      </w:pPr>
      <w:r>
        <w:rPr>
          <w:rFonts w:ascii="Times New Roman"/>
          <w:b w:val="false"/>
          <w:i w:val="false"/>
          <w:color w:val="000000"/>
          <w:sz w:val="28"/>
        </w:rPr>
        <w:t xml:space="preserve">
      1) осуществлять вывоз ребенка за пределы территории Республики Казахстан; </w:t>
      </w:r>
    </w:p>
    <w:p>
      <w:pPr>
        <w:spacing w:after="0"/>
        <w:ind w:left="0"/>
        <w:jc w:val="both"/>
      </w:pPr>
      <w:r>
        <w:rPr>
          <w:rFonts w:ascii="Times New Roman"/>
          <w:b w:val="false"/>
          <w:i w:val="false"/>
          <w:color w:val="000000"/>
          <w:sz w:val="28"/>
        </w:rPr>
        <w:t xml:space="preserve">
      2) оставлять ребенка под надзором третьих лиц (физических и (или) юридических лиц), кроме случаев помещения ребенка в медицинскую организацию для оказания медицинской помощи или доставления в органы внутренних дел; </w:t>
      </w:r>
    </w:p>
    <w:p>
      <w:pPr>
        <w:spacing w:after="0"/>
        <w:ind w:left="0"/>
        <w:jc w:val="both"/>
      </w:pPr>
      <w:r>
        <w:rPr>
          <w:rFonts w:ascii="Times New Roman"/>
          <w:b w:val="false"/>
          <w:i w:val="false"/>
          <w:color w:val="000000"/>
          <w:sz w:val="28"/>
        </w:rPr>
        <w:t xml:space="preserve">
      3) нарушать иные условия договора о передаче ребенка в гостевую семью. </w:t>
      </w:r>
    </w:p>
    <w:bookmarkStart w:name="z1620" w:id="838"/>
    <w:p>
      <w:pPr>
        <w:spacing w:after="0"/>
        <w:ind w:left="0"/>
        <w:jc w:val="both"/>
      </w:pPr>
      <w:r>
        <w:rPr>
          <w:rFonts w:ascii="Times New Roman"/>
          <w:b w:val="false"/>
          <w:i w:val="false"/>
          <w:color w:val="000000"/>
          <w:sz w:val="28"/>
        </w:rPr>
        <w:t xml:space="preserve">
      3. Лицо, принявшее ребенка в гостевую семью, обязано: </w:t>
      </w:r>
    </w:p>
    <w:bookmarkEnd w:id="838"/>
    <w:p>
      <w:pPr>
        <w:spacing w:after="0"/>
        <w:ind w:left="0"/>
        <w:jc w:val="both"/>
      </w:pPr>
      <w:r>
        <w:rPr>
          <w:rFonts w:ascii="Times New Roman"/>
          <w:b w:val="false"/>
          <w:i w:val="false"/>
          <w:color w:val="000000"/>
          <w:sz w:val="28"/>
        </w:rPr>
        <w:t xml:space="preserve">
      1) нести ответственность за жизнь и здоровье ребенка в период его временного пребывания в семье; </w:t>
      </w:r>
    </w:p>
    <w:p>
      <w:pPr>
        <w:spacing w:after="0"/>
        <w:ind w:left="0"/>
        <w:jc w:val="both"/>
      </w:pPr>
      <w:r>
        <w:rPr>
          <w:rFonts w:ascii="Times New Roman"/>
          <w:b w:val="false"/>
          <w:i w:val="false"/>
          <w:color w:val="000000"/>
          <w:sz w:val="28"/>
        </w:rPr>
        <w:t xml:space="preserve">
      2) по истечении срока договора о передаче в гостевую семью незамедлительно возвратить ребенка в организацию, в которой находится ребенок; </w:t>
      </w:r>
    </w:p>
    <w:p>
      <w:pPr>
        <w:spacing w:after="0"/>
        <w:ind w:left="0"/>
        <w:jc w:val="both"/>
      </w:pPr>
      <w:r>
        <w:rPr>
          <w:rFonts w:ascii="Times New Roman"/>
          <w:b w:val="false"/>
          <w:i w:val="false"/>
          <w:color w:val="000000"/>
          <w:sz w:val="28"/>
        </w:rPr>
        <w:t>
      3) в течение двадцати четырех часов информировать органы, осуществляющие функции по опеке или попечительству, или организацию, в которой находится ребенок, о возникновении ситуации, угрожающей жизни и (или) здоровью ребенка, его заболевании, получении им травмы, помещении его в медицинскую организацию или в органы внутренних дел;</w:t>
      </w:r>
    </w:p>
    <w:p>
      <w:pPr>
        <w:spacing w:after="0"/>
        <w:ind w:left="0"/>
        <w:jc w:val="both"/>
      </w:pPr>
      <w:r>
        <w:rPr>
          <w:rFonts w:ascii="Times New Roman"/>
          <w:b w:val="false"/>
          <w:i w:val="false"/>
          <w:color w:val="000000"/>
          <w:sz w:val="28"/>
        </w:rPr>
        <w:t xml:space="preserve">
      4) соблюдать иные требования Положения о гостевой семье. </w:t>
      </w:r>
    </w:p>
    <w:p>
      <w:pPr>
        <w:spacing w:after="0"/>
        <w:ind w:left="0"/>
        <w:jc w:val="both"/>
      </w:pPr>
      <w:r>
        <w:rPr>
          <w:rFonts w:ascii="Times New Roman"/>
          <w:b/>
          <w:i w:val="false"/>
          <w:color w:val="000000"/>
          <w:sz w:val="28"/>
        </w:rPr>
        <w:t xml:space="preserve">Статья 137-4. Ребенок, передаваемый в гостевую семью </w:t>
      </w:r>
    </w:p>
    <w:bookmarkStart w:name="z1622" w:id="839"/>
    <w:p>
      <w:pPr>
        <w:spacing w:after="0"/>
        <w:ind w:left="0"/>
        <w:jc w:val="both"/>
      </w:pPr>
      <w:r>
        <w:rPr>
          <w:rFonts w:ascii="Times New Roman"/>
          <w:b w:val="false"/>
          <w:i w:val="false"/>
          <w:color w:val="000000"/>
          <w:sz w:val="28"/>
        </w:rPr>
        <w:t xml:space="preserve">
      1. Предварительный выбор ребенка для передачи его по договору в гостевую семью осуществляется лицом, желающим принять ребенка в гостевую семью, по согласованию с организацией образования, в которой находится ребенок, и органом, осуществляющим функции по опеке или попечительству. </w:t>
      </w:r>
    </w:p>
    <w:bookmarkEnd w:id="839"/>
    <w:p>
      <w:pPr>
        <w:spacing w:after="0"/>
        <w:ind w:left="0"/>
        <w:jc w:val="both"/>
      </w:pPr>
      <w:r>
        <w:rPr>
          <w:rFonts w:ascii="Times New Roman"/>
          <w:b w:val="false"/>
          <w:i w:val="false"/>
          <w:color w:val="000000"/>
          <w:sz w:val="28"/>
        </w:rPr>
        <w:t xml:space="preserve">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 </w:t>
      </w:r>
    </w:p>
    <w:bookmarkStart w:name="z1623" w:id="840"/>
    <w:p>
      <w:pPr>
        <w:spacing w:after="0"/>
        <w:ind w:left="0"/>
        <w:jc w:val="both"/>
      </w:pPr>
      <w:r>
        <w:rPr>
          <w:rFonts w:ascii="Times New Roman"/>
          <w:b w:val="false"/>
          <w:i w:val="false"/>
          <w:color w:val="000000"/>
          <w:sz w:val="28"/>
        </w:rPr>
        <w:t>
      2. Передача ребенка лицу, желающему принять ребенка в гостевую семью, осуществляется с учетом его мнения. Ребенок, достигший возраста десяти лет, может быть передан только с его согласия.</w:t>
      </w:r>
    </w:p>
    <w:bookmarkEnd w:id="840"/>
    <w:bookmarkStart w:name="z880" w:id="841"/>
    <w:p>
      <w:pPr>
        <w:spacing w:after="0"/>
        <w:ind w:left="0"/>
        <w:jc w:val="left"/>
      </w:pPr>
      <w:r>
        <w:rPr>
          <w:rFonts w:ascii="Times New Roman"/>
          <w:b/>
          <w:i w:val="false"/>
          <w:color w:val="000000"/>
        </w:rPr>
        <w:t xml:space="preserve"> РАЗДЕЛ 5. АЛИМЕНТНЫЕ ОТНОШЕНИЯ ЧЛЕНОВ СЕМЬИ</w:t>
      </w:r>
      <w:r>
        <w:br/>
      </w:r>
      <w:r>
        <w:rPr>
          <w:rFonts w:ascii="Times New Roman"/>
          <w:b/>
          <w:i w:val="false"/>
          <w:color w:val="000000"/>
        </w:rPr>
        <w:t>Глава 19. АЛИМЕНТНЫЕ ОБЯЗАТЕЛЬСТВА</w:t>
      </w:r>
      <w:r>
        <w:br/>
      </w:r>
      <w:r>
        <w:rPr>
          <w:rFonts w:ascii="Times New Roman"/>
          <w:b/>
          <w:i w:val="false"/>
          <w:color w:val="000000"/>
        </w:rPr>
        <w:t>РОДИТЕЛЕЙ И ДЕТЕЙ</w:t>
      </w:r>
    </w:p>
    <w:bookmarkEnd w:id="841"/>
    <w:p>
      <w:pPr>
        <w:spacing w:after="0"/>
        <w:ind w:left="0"/>
        <w:jc w:val="both"/>
      </w:pPr>
      <w:r>
        <w:rPr>
          <w:rFonts w:ascii="Times New Roman"/>
          <w:b/>
          <w:i w:val="false"/>
          <w:color w:val="000000"/>
          <w:sz w:val="28"/>
        </w:rPr>
        <w:t>Статья 138. Обязанности родителей по содержанию несовершеннолетних детей</w:t>
      </w:r>
    </w:p>
    <w:bookmarkStart w:name="z883" w:id="842"/>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bookmarkEnd w:id="842"/>
    <w:bookmarkStart w:name="z884" w:id="843"/>
    <w:p>
      <w:pPr>
        <w:spacing w:after="0"/>
        <w:ind w:left="0"/>
        <w:jc w:val="both"/>
      </w:pPr>
      <w:r>
        <w:rPr>
          <w:rFonts w:ascii="Times New Roman"/>
          <w:b w:val="false"/>
          <w:i w:val="false"/>
          <w:color w:val="000000"/>
          <w:sz w:val="28"/>
        </w:rPr>
        <w:t>
      Родители вправе заключить соглашение о содержании своих несовершеннолетних детей, также совершеннолетних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(соглашение об уплате алиментов).</w:t>
      </w:r>
    </w:p>
    <w:bookmarkEnd w:id="843"/>
    <w:bookmarkStart w:name="z885" w:id="844"/>
    <w:p>
      <w:pPr>
        <w:spacing w:after="0"/>
        <w:ind w:left="0"/>
        <w:jc w:val="both"/>
      </w:pPr>
      <w:r>
        <w:rPr>
          <w:rFonts w:ascii="Times New Roman"/>
          <w:b w:val="false"/>
          <w:i w:val="false"/>
          <w:color w:val="000000"/>
          <w:sz w:val="28"/>
        </w:rPr>
        <w:t>
      2. В случае, если родители добровольно не предоставляют средства на содержание своим несовершеннолетним детям, а также совершеннолетним детям, обучающимся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эти средства с них взыскиваются в судебном порядке.</w:t>
      </w:r>
    </w:p>
    <w:bookmarkEnd w:id="844"/>
    <w:bookmarkStart w:name="z886" w:id="845"/>
    <w:p>
      <w:pPr>
        <w:spacing w:after="0"/>
        <w:ind w:left="0"/>
        <w:jc w:val="both"/>
      </w:pP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осуществляющий функции по опеке или попечительству, вправе предъявить иск о взыскании алиментов на несовершеннолетних детей к их родителям.</w:t>
      </w:r>
    </w:p>
    <w:bookmarkEnd w:id="845"/>
    <w:p>
      <w:pPr>
        <w:spacing w:after="0"/>
        <w:ind w:left="0"/>
        <w:jc w:val="both"/>
      </w:pPr>
      <w:r>
        <w:rPr>
          <w:rFonts w:ascii="Times New Roman"/>
          <w:b/>
          <w:i w:val="false"/>
          <w:color w:val="000000"/>
          <w:sz w:val="28"/>
        </w:rPr>
        <w:t>Статья 139. Размер алиментов, взыскиваемых на содержание несовершеннолетних детей в судебном порядке</w:t>
      </w:r>
    </w:p>
    <w:bookmarkStart w:name="z888" w:id="846"/>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bookmarkEnd w:id="846"/>
    <w:bookmarkStart w:name="z889" w:id="847"/>
    <w:p>
      <w:pPr>
        <w:spacing w:after="0"/>
        <w:ind w:left="0"/>
        <w:jc w:val="both"/>
      </w:pP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bookmarkEnd w:id="847"/>
    <w:p>
      <w:pPr>
        <w:spacing w:after="0"/>
        <w:ind w:left="0"/>
        <w:jc w:val="both"/>
      </w:pPr>
      <w:r>
        <w:rPr>
          <w:rFonts w:ascii="Times New Roman"/>
          <w:b/>
          <w:i w:val="false"/>
          <w:color w:val="000000"/>
          <w:sz w:val="28"/>
        </w:rPr>
        <w:t>Статья 140. Виды заработной платы и (или) иного дохода, из которых производится удержание алиментов на несовершеннолетних детей</w:t>
      </w:r>
    </w:p>
    <w:bookmarkStart w:name="z891" w:id="848"/>
    <w:p>
      <w:pPr>
        <w:spacing w:after="0"/>
        <w:ind w:left="0"/>
        <w:jc w:val="both"/>
      </w:pPr>
      <w:r>
        <w:rPr>
          <w:rFonts w:ascii="Times New Roman"/>
          <w:b w:val="false"/>
          <w:i w:val="false"/>
          <w:color w:val="000000"/>
          <w:sz w:val="28"/>
        </w:rPr>
        <w:t>
      Перечень видов заработной платы и (или) иного дохода, которые получают родители и из которых производится удержание алиментов, утверждается Министерством юстиции Республики Казахстан.</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141. Взыскание алиментов на детей в твердой денежной сумме</w:t>
      </w:r>
    </w:p>
    <w:bookmarkStart w:name="z893" w:id="849"/>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bookmarkEnd w:id="849"/>
    <w:bookmarkStart w:name="z894" w:id="850"/>
    <w:p>
      <w:pPr>
        <w:spacing w:after="0"/>
        <w:ind w:left="0"/>
        <w:jc w:val="both"/>
      </w:pP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w:t>
      </w:r>
    </w:p>
    <w:bookmarkEnd w:id="850"/>
    <w:bookmarkStart w:name="z895" w:id="851"/>
    <w:p>
      <w:pPr>
        <w:spacing w:after="0"/>
        <w:ind w:left="0"/>
        <w:jc w:val="both"/>
      </w:pPr>
      <w:r>
        <w:rPr>
          <w:rFonts w:ascii="Times New Roman"/>
          <w:b w:val="false"/>
          <w:i w:val="false"/>
          <w:color w:val="000000"/>
          <w:sz w:val="28"/>
        </w:rPr>
        <w:t>
      2. Взыскание содержания на детей, обучающихся в системе общего среднего, технического и профессионального, послесреднего образования, в системе высшего образования по очной форме обучения в возрасте до двадцати одного года, при отсутствии соглашения об уплате алиментов производится в судебном порядке в твердой денежной сумме.</w:t>
      </w:r>
    </w:p>
    <w:bookmarkEnd w:id="851"/>
    <w:bookmarkStart w:name="z896" w:id="852"/>
    <w:p>
      <w:pPr>
        <w:spacing w:after="0"/>
        <w:ind w:left="0"/>
        <w:jc w:val="both"/>
      </w:pPr>
      <w:r>
        <w:rPr>
          <w:rFonts w:ascii="Times New Roman"/>
          <w:b w:val="false"/>
          <w:i w:val="false"/>
          <w:color w:val="000000"/>
          <w:sz w:val="28"/>
        </w:rPr>
        <w:t>
      3.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bookmarkEnd w:id="852"/>
    <w:bookmarkStart w:name="z897" w:id="853"/>
    <w:p>
      <w:pPr>
        <w:spacing w:after="0"/>
        <w:ind w:left="0"/>
        <w:jc w:val="both"/>
      </w:pP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w:t>
      </w:r>
    </w:p>
    <w:bookmarkEnd w:id="853"/>
    <w:p>
      <w:pPr>
        <w:spacing w:after="0"/>
        <w:ind w:left="0"/>
        <w:jc w:val="both"/>
      </w:pPr>
      <w:r>
        <w:rPr>
          <w:rFonts w:ascii="Times New Roman"/>
          <w:b/>
          <w:i w:val="false"/>
          <w:color w:val="000000"/>
          <w:sz w:val="28"/>
        </w:rPr>
        <w:t>Статья 142. Взыскание и использование алиментов на детей, оставшихся без попечения родителей</w:t>
      </w:r>
    </w:p>
    <w:bookmarkStart w:name="z899" w:id="854"/>
    <w:p>
      <w:pPr>
        <w:spacing w:after="0"/>
        <w:ind w:left="0"/>
        <w:jc w:val="both"/>
      </w:pPr>
      <w:r>
        <w:rPr>
          <w:rFonts w:ascii="Times New Roman"/>
          <w:b w:val="false"/>
          <w:i w:val="false"/>
          <w:color w:val="000000"/>
          <w:sz w:val="28"/>
        </w:rPr>
        <w:t xml:space="preserve">
      На детей, оставшихся без попечения родителей, алименты взыскиваются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 </w:t>
      </w:r>
      <w:r>
        <w:rPr>
          <w:rFonts w:ascii="Times New Roman"/>
          <w:b w:val="false"/>
          <w:i w:val="false"/>
          <w:color w:val="000000"/>
          <w:sz w:val="28"/>
        </w:rPr>
        <w:t>141</w:t>
      </w:r>
      <w:r>
        <w:rPr>
          <w:rFonts w:ascii="Times New Roman"/>
          <w:b w:val="false"/>
          <w:i w:val="false"/>
          <w:color w:val="000000"/>
          <w:sz w:val="28"/>
        </w:rPr>
        <w:t xml:space="preserve"> настоящего Кодекса и выплачиваются опекуну или попечителю детей или их патронатным воспитателям.</w:t>
      </w:r>
    </w:p>
    <w:bookmarkEnd w:id="854"/>
    <w:bookmarkStart w:name="z900" w:id="855"/>
    <w:p>
      <w:pPr>
        <w:spacing w:after="0"/>
        <w:ind w:left="0"/>
        <w:jc w:val="both"/>
      </w:pPr>
      <w:r>
        <w:rPr>
          <w:rFonts w:ascii="Times New Roman"/>
          <w:b w:val="false"/>
          <w:i w:val="false"/>
          <w:color w:val="000000"/>
          <w:sz w:val="28"/>
        </w:rPr>
        <w:t>
      Суммы алиментных выплат на детей, переданных под опеку или попечительство, патронатному воспитателю, зачисляются на депозитные счета этих детей, открытые в банках второго уровня.</w:t>
      </w:r>
    </w:p>
    <w:bookmarkEnd w:id="855"/>
    <w:p>
      <w:pPr>
        <w:spacing w:after="0"/>
        <w:ind w:left="0"/>
        <w:jc w:val="both"/>
      </w:pPr>
      <w:r>
        <w:rPr>
          <w:rFonts w:ascii="Times New Roman"/>
          <w:b/>
          <w:i w:val="false"/>
          <w:color w:val="000000"/>
          <w:sz w:val="28"/>
        </w:rPr>
        <w:t>Статья 143. Право на получение алиментов нетрудоспособных совершеннолетних детей</w:t>
      </w:r>
    </w:p>
    <w:bookmarkStart w:name="z902" w:id="856"/>
    <w:p>
      <w:pPr>
        <w:spacing w:after="0"/>
        <w:ind w:left="0"/>
        <w:jc w:val="both"/>
      </w:pPr>
      <w:r>
        <w:rPr>
          <w:rFonts w:ascii="Times New Roman"/>
          <w:b w:val="false"/>
          <w:i w:val="false"/>
          <w:color w:val="000000"/>
          <w:sz w:val="28"/>
        </w:rPr>
        <w:t>
      1. Трудоспособные родители обязаны содержать своих нетрудоспособных совершеннолетних детей, нуждающихся в помощи.</w:t>
      </w:r>
    </w:p>
    <w:bookmarkEnd w:id="856"/>
    <w:bookmarkStart w:name="z903" w:id="857"/>
    <w:p>
      <w:pPr>
        <w:spacing w:after="0"/>
        <w:ind w:left="0"/>
        <w:jc w:val="both"/>
      </w:pP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w:t>
      </w:r>
    </w:p>
    <w:bookmarkEnd w:id="857"/>
    <w:p>
      <w:pPr>
        <w:spacing w:after="0"/>
        <w:ind w:left="0"/>
        <w:jc w:val="both"/>
      </w:pPr>
      <w:r>
        <w:rPr>
          <w:rFonts w:ascii="Times New Roman"/>
          <w:b/>
          <w:i w:val="false"/>
          <w:color w:val="000000"/>
          <w:sz w:val="28"/>
        </w:rPr>
        <w:t>Статья 144. Участие родителей в дополнительных расходах на содержание детей</w:t>
      </w:r>
    </w:p>
    <w:bookmarkStart w:name="z905" w:id="858"/>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в помощи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bookmarkEnd w:id="858"/>
    <w:bookmarkStart w:name="z906" w:id="859"/>
    <w:p>
      <w:pPr>
        <w:spacing w:after="0"/>
        <w:ind w:left="0"/>
        <w:jc w:val="both"/>
      </w:pPr>
      <w:r>
        <w:rPr>
          <w:rFonts w:ascii="Times New Roman"/>
          <w:b w:val="false"/>
          <w:i w:val="false"/>
          <w:color w:val="000000"/>
          <w:sz w:val="28"/>
        </w:rPr>
        <w:t>
      2. Если порядок участия родителей в несении дополнительных расходов и размер этих расходов не определены по обоюдному согласию, то они определяются судом исходя из материального и семейного положения родителей, других детей и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w:t>
      </w:r>
    </w:p>
    <w:bookmarkEnd w:id="859"/>
    <w:bookmarkStart w:name="z907" w:id="860"/>
    <w:p>
      <w:pPr>
        <w:spacing w:after="0"/>
        <w:ind w:left="0"/>
        <w:jc w:val="both"/>
      </w:pP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w:t>
      </w:r>
    </w:p>
    <w:bookmarkEnd w:id="860"/>
    <w:p>
      <w:pPr>
        <w:spacing w:after="0"/>
        <w:ind w:left="0"/>
        <w:jc w:val="both"/>
      </w:pPr>
      <w:r>
        <w:rPr>
          <w:rFonts w:ascii="Times New Roman"/>
          <w:b/>
          <w:i w:val="false"/>
          <w:color w:val="000000"/>
          <w:sz w:val="28"/>
        </w:rPr>
        <w:t>Статья 145. Обязанности совершеннолетних детей по содержанию родителей</w:t>
      </w:r>
    </w:p>
    <w:bookmarkStart w:name="z909" w:id="861"/>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w:t>
      </w:r>
    </w:p>
    <w:bookmarkEnd w:id="861"/>
    <w:bookmarkStart w:name="z910" w:id="862"/>
    <w:p>
      <w:pPr>
        <w:spacing w:after="0"/>
        <w:ind w:left="0"/>
        <w:jc w:val="both"/>
      </w:pP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bookmarkEnd w:id="862"/>
    <w:bookmarkStart w:name="z911" w:id="863"/>
    <w:p>
      <w:pPr>
        <w:spacing w:after="0"/>
        <w:ind w:left="0"/>
        <w:jc w:val="both"/>
      </w:pP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w:t>
      </w:r>
    </w:p>
    <w:bookmarkEnd w:id="863"/>
    <w:bookmarkStart w:name="z912" w:id="864"/>
    <w:p>
      <w:pPr>
        <w:spacing w:after="0"/>
        <w:ind w:left="0"/>
        <w:jc w:val="both"/>
      </w:pP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или нескольким из них.</w:t>
      </w:r>
    </w:p>
    <w:bookmarkEnd w:id="864"/>
    <w:bookmarkStart w:name="z913" w:id="865"/>
    <w:p>
      <w:pPr>
        <w:spacing w:after="0"/>
        <w:ind w:left="0"/>
        <w:jc w:val="both"/>
      </w:pP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w:t>
      </w:r>
    </w:p>
    <w:bookmarkEnd w:id="865"/>
    <w:bookmarkStart w:name="z914" w:id="866"/>
    <w:p>
      <w:pPr>
        <w:spacing w:after="0"/>
        <w:ind w:left="0"/>
        <w:jc w:val="both"/>
      </w:pPr>
      <w:r>
        <w:rPr>
          <w:rFonts w:ascii="Times New Roman"/>
          <w:b w:val="false"/>
          <w:i w:val="false"/>
          <w:color w:val="000000"/>
          <w:sz w:val="28"/>
        </w:rPr>
        <w:t>
      Дети освобождаются от уплаты алиментов родителям, лишенным родительских прав.</w:t>
      </w:r>
    </w:p>
    <w:bookmarkEnd w:id="866"/>
    <w:bookmarkStart w:name="z915" w:id="867"/>
    <w:p>
      <w:pPr>
        <w:spacing w:after="0"/>
        <w:ind w:left="0"/>
        <w:jc w:val="both"/>
      </w:pP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 же, как и обязанности детей перед родителями.</w:t>
      </w:r>
    </w:p>
    <w:bookmarkEnd w:id="867"/>
    <w:p>
      <w:pPr>
        <w:spacing w:after="0"/>
        <w:ind w:left="0"/>
        <w:jc w:val="both"/>
      </w:pPr>
      <w:r>
        <w:rPr>
          <w:rFonts w:ascii="Times New Roman"/>
          <w:b/>
          <w:i w:val="false"/>
          <w:color w:val="000000"/>
          <w:sz w:val="28"/>
        </w:rPr>
        <w:t>Статья 146. Участие совершеннолетних детей в дополнительных расходах на родителей</w:t>
      </w:r>
    </w:p>
    <w:bookmarkStart w:name="z917" w:id="868"/>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медико-социальное учреждение и других) совершеннолетние дети могут быть привлечены судом к участию в несении дополнительных расходов, вызванных этими обстоятельствами.</w:t>
      </w:r>
    </w:p>
    <w:bookmarkEnd w:id="868"/>
    <w:bookmarkStart w:name="z918" w:id="869"/>
    <w:p>
      <w:pPr>
        <w:spacing w:after="0"/>
        <w:ind w:left="0"/>
        <w:jc w:val="both"/>
      </w:pP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w:t>
      </w:r>
    </w:p>
    <w:bookmarkEnd w:id="869"/>
    <w:bookmarkStart w:name="z919" w:id="870"/>
    <w:p>
      <w:pPr>
        <w:spacing w:after="0"/>
        <w:ind w:left="0"/>
        <w:jc w:val="both"/>
      </w:pPr>
      <w:r>
        <w:rPr>
          <w:rFonts w:ascii="Times New Roman"/>
          <w:b w:val="false"/>
          <w:i w:val="false"/>
          <w:color w:val="000000"/>
          <w:sz w:val="28"/>
        </w:rPr>
        <w:t xml:space="preserve">
      детей и других заслуживающих внимания интересов сторон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145 настоящего Кодекса.</w:t>
      </w:r>
    </w:p>
    <w:bookmarkEnd w:id="870"/>
    <w:bookmarkStart w:name="z920" w:id="871"/>
    <w:p>
      <w:pPr>
        <w:spacing w:after="0"/>
        <w:ind w:left="0"/>
        <w:jc w:val="both"/>
      </w:pP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w:t>
      </w:r>
    </w:p>
    <w:bookmarkEnd w:id="871"/>
    <w:bookmarkStart w:name="z921" w:id="872"/>
    <w:p>
      <w:pPr>
        <w:spacing w:after="0"/>
        <w:ind w:left="0"/>
        <w:jc w:val="left"/>
      </w:pPr>
      <w:r>
        <w:rPr>
          <w:rFonts w:ascii="Times New Roman"/>
          <w:b/>
          <w:i w:val="false"/>
          <w:color w:val="000000"/>
        </w:rPr>
        <w:t xml:space="preserve"> Глава 20. АЛИМЕНТНЫЕ ОБЯЗАТЕЛЬСТВА</w:t>
      </w:r>
      <w:r>
        <w:br/>
      </w:r>
      <w:r>
        <w:rPr>
          <w:rFonts w:ascii="Times New Roman"/>
          <w:b/>
          <w:i w:val="false"/>
          <w:color w:val="000000"/>
        </w:rPr>
        <w:t>СУПРУГОВ И БЫВШИХ СУПРУГОВ</w:t>
      </w:r>
    </w:p>
    <w:bookmarkEnd w:id="872"/>
    <w:p>
      <w:pPr>
        <w:spacing w:after="0"/>
        <w:ind w:left="0"/>
        <w:jc w:val="both"/>
      </w:pPr>
      <w:r>
        <w:rPr>
          <w:rFonts w:ascii="Times New Roman"/>
          <w:b/>
          <w:i w:val="false"/>
          <w:color w:val="000000"/>
          <w:sz w:val="28"/>
        </w:rPr>
        <w:t>Статья 147. Обязанности супругов по взаимному содержанию</w:t>
      </w:r>
    </w:p>
    <w:bookmarkStart w:name="z923" w:id="873"/>
    <w:p>
      <w:pPr>
        <w:spacing w:after="0"/>
        <w:ind w:left="0"/>
        <w:jc w:val="both"/>
      </w:pPr>
      <w:r>
        <w:rPr>
          <w:rFonts w:ascii="Times New Roman"/>
          <w:b w:val="false"/>
          <w:i w:val="false"/>
          <w:color w:val="000000"/>
          <w:sz w:val="28"/>
        </w:rPr>
        <w:t>
      1. Супруги обязаны материально поддерживать друг друга.</w:t>
      </w:r>
    </w:p>
    <w:bookmarkEnd w:id="873"/>
    <w:bookmarkStart w:name="z924" w:id="874"/>
    <w:p>
      <w:pPr>
        <w:spacing w:after="0"/>
        <w:ind w:left="0"/>
        <w:jc w:val="both"/>
      </w:pP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bookmarkEnd w:id="874"/>
    <w:bookmarkStart w:name="z925" w:id="875"/>
    <w:p>
      <w:pPr>
        <w:spacing w:after="0"/>
        <w:ind w:left="0"/>
        <w:jc w:val="both"/>
      </w:pPr>
      <w:r>
        <w:rPr>
          <w:rFonts w:ascii="Times New Roman"/>
          <w:b w:val="false"/>
          <w:i w:val="false"/>
          <w:color w:val="000000"/>
          <w:sz w:val="28"/>
        </w:rPr>
        <w:t>
      1) нетрудоспособный нуждающийся супруг;</w:t>
      </w:r>
    </w:p>
    <w:bookmarkEnd w:id="875"/>
    <w:bookmarkStart w:name="z926" w:id="876"/>
    <w:p>
      <w:pPr>
        <w:spacing w:after="0"/>
        <w:ind w:left="0"/>
        <w:jc w:val="both"/>
      </w:pPr>
      <w:r>
        <w:rPr>
          <w:rFonts w:ascii="Times New Roman"/>
          <w:b w:val="false"/>
          <w:i w:val="false"/>
          <w:color w:val="000000"/>
          <w:sz w:val="28"/>
        </w:rPr>
        <w:t>
      2) супруга в период беременности и в течение трех лет со дня рождения общего ребенка;</w:t>
      </w:r>
    </w:p>
    <w:bookmarkEnd w:id="876"/>
    <w:bookmarkStart w:name="z927" w:id="877"/>
    <w:p>
      <w:pPr>
        <w:spacing w:after="0"/>
        <w:ind w:left="0"/>
        <w:jc w:val="both"/>
      </w:pPr>
      <w:r>
        <w:rPr>
          <w:rFonts w:ascii="Times New Roman"/>
          <w:b w:val="false"/>
          <w:i w:val="false"/>
          <w:color w:val="000000"/>
          <w:sz w:val="28"/>
        </w:rPr>
        <w:t>
      3) нуждающийся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Право бывшего супруга на получение алиментов после расторжения брака (супружества)</w:t>
      </w:r>
    </w:p>
    <w:bookmarkStart w:name="z929" w:id="878"/>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имеет:</w:t>
      </w:r>
    </w:p>
    <w:bookmarkEnd w:id="878"/>
    <w:bookmarkStart w:name="z930" w:id="879"/>
    <w:p>
      <w:pPr>
        <w:spacing w:after="0"/>
        <w:ind w:left="0"/>
        <w:jc w:val="both"/>
      </w:pPr>
      <w:r>
        <w:rPr>
          <w:rFonts w:ascii="Times New Roman"/>
          <w:b w:val="false"/>
          <w:i w:val="false"/>
          <w:color w:val="000000"/>
          <w:sz w:val="28"/>
        </w:rPr>
        <w:t>
      1) бывшая супруга в период беременности и до достижения общим ребенком трехлетнего возраста;</w:t>
      </w:r>
    </w:p>
    <w:bookmarkEnd w:id="879"/>
    <w:bookmarkStart w:name="z931" w:id="880"/>
    <w:p>
      <w:pPr>
        <w:spacing w:after="0"/>
        <w:ind w:left="0"/>
        <w:jc w:val="both"/>
      </w:pPr>
      <w:r>
        <w:rPr>
          <w:rFonts w:ascii="Times New Roman"/>
          <w:b w:val="false"/>
          <w:i w:val="false"/>
          <w:color w:val="000000"/>
          <w:sz w:val="28"/>
        </w:rPr>
        <w:t>
      2) нуждающийся бывший супруг, осуществляющий уход за общим ребенком с инвалидностью до достижения им возраста восемнадцати лет, а также в случае установления общему ребенку с инвалидностью по достижении им возраста восемнадцати лет первой или второй группы инвалидности;</w:t>
      </w:r>
    </w:p>
    <w:bookmarkEnd w:id="880"/>
    <w:bookmarkStart w:name="z932" w:id="881"/>
    <w:p>
      <w:pPr>
        <w:spacing w:after="0"/>
        <w:ind w:left="0"/>
        <w:jc w:val="both"/>
      </w:pP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w:t>
      </w:r>
    </w:p>
    <w:bookmarkEnd w:id="881"/>
    <w:bookmarkStart w:name="z933" w:id="882"/>
    <w:p>
      <w:pPr>
        <w:spacing w:after="0"/>
        <w:ind w:left="0"/>
        <w:jc w:val="both"/>
      </w:pP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Размер алиментов, взыскиваемых на супругов и бывших супругов в судебном порядке</w:t>
      </w:r>
    </w:p>
    <w:bookmarkStart w:name="z935" w:id="883"/>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883"/>
    <w:p>
      <w:pPr>
        <w:spacing w:after="0"/>
        <w:ind w:left="0"/>
        <w:jc w:val="both"/>
      </w:pPr>
      <w:r>
        <w:rPr>
          <w:rFonts w:ascii="Times New Roman"/>
          <w:b/>
          <w:i w:val="false"/>
          <w:color w:val="000000"/>
          <w:sz w:val="28"/>
        </w:rPr>
        <w:t>Статья 150. Освобождение супруга от обязанности по содержанию другого супруга или ограничение этой обязанности сроком</w:t>
      </w:r>
    </w:p>
    <w:bookmarkStart w:name="z937" w:id="884"/>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w:t>
      </w:r>
    </w:p>
    <w:bookmarkEnd w:id="884"/>
    <w:bookmarkStart w:name="z938" w:id="885"/>
    <w:p>
      <w:pPr>
        <w:spacing w:after="0"/>
        <w:ind w:left="0"/>
        <w:jc w:val="both"/>
      </w:pPr>
      <w:r>
        <w:rPr>
          <w:rFonts w:ascii="Times New Roman"/>
          <w:b w:val="false"/>
          <w:i w:val="false"/>
          <w:color w:val="000000"/>
          <w:sz w:val="28"/>
        </w:rPr>
        <w:t>
      1) если нетрудоспособность нуждающегося в помощи супруга наступила в результате злоупотребления азартными играми, пари, спиртными напитками, наркотическими средствами, психотропными веществами, их аналогами или в результате совершения им умышленного уголовного правонарушения;</w:t>
      </w:r>
    </w:p>
    <w:bookmarkEnd w:id="885"/>
    <w:bookmarkStart w:name="z939" w:id="886"/>
    <w:p>
      <w:pPr>
        <w:spacing w:after="0"/>
        <w:ind w:left="0"/>
        <w:jc w:val="both"/>
      </w:pPr>
      <w:r>
        <w:rPr>
          <w:rFonts w:ascii="Times New Roman"/>
          <w:b w:val="false"/>
          <w:i w:val="false"/>
          <w:color w:val="000000"/>
          <w:sz w:val="28"/>
        </w:rPr>
        <w:t>
      2) непродолжительности (до пяти лет) пребывания супругов в браке (супружестве);</w:t>
      </w:r>
    </w:p>
    <w:bookmarkEnd w:id="886"/>
    <w:bookmarkStart w:name="z940" w:id="887"/>
    <w:p>
      <w:pPr>
        <w:spacing w:after="0"/>
        <w:ind w:left="0"/>
        <w:jc w:val="both"/>
      </w:pPr>
      <w:r>
        <w:rPr>
          <w:rFonts w:ascii="Times New Roman"/>
          <w:b w:val="false"/>
          <w:i w:val="false"/>
          <w:color w:val="000000"/>
          <w:sz w:val="28"/>
        </w:rPr>
        <w:t>
      3) недостойного поведения в семье супруга, требующего выплаты алиментов.</w:t>
      </w:r>
    </w:p>
    <w:bookmarkEnd w:id="887"/>
    <w:bookmarkStart w:name="z941" w:id="888"/>
    <w:p>
      <w:pPr>
        <w:spacing w:after="0"/>
        <w:ind w:left="0"/>
        <w:jc w:val="both"/>
      </w:pPr>
      <w:r>
        <w:rPr>
          <w:rFonts w:ascii="Times New Roman"/>
          <w:b w:val="false"/>
          <w:i w:val="false"/>
          <w:color w:val="000000"/>
          <w:sz w:val="28"/>
        </w:rPr>
        <w:t>
      2. Обязанность содержать бывшего супруга прекращается по решению суда в случаях:</w:t>
      </w:r>
    </w:p>
    <w:bookmarkEnd w:id="888"/>
    <w:bookmarkStart w:name="z942" w:id="889"/>
    <w:p>
      <w:pPr>
        <w:spacing w:after="0"/>
        <w:ind w:left="0"/>
        <w:jc w:val="both"/>
      </w:pPr>
      <w:r>
        <w:rPr>
          <w:rFonts w:ascii="Times New Roman"/>
          <w:b w:val="false"/>
          <w:i w:val="false"/>
          <w:color w:val="000000"/>
          <w:sz w:val="28"/>
        </w:rPr>
        <w:t>
      1) вступления супруга, имеющего право на содержание, в новый брак (супружество);</w:t>
      </w:r>
    </w:p>
    <w:bookmarkEnd w:id="889"/>
    <w:bookmarkStart w:name="z943" w:id="890"/>
    <w:p>
      <w:pPr>
        <w:spacing w:after="0"/>
        <w:ind w:left="0"/>
        <w:jc w:val="both"/>
      </w:pPr>
      <w:r>
        <w:rPr>
          <w:rFonts w:ascii="Times New Roman"/>
          <w:b w:val="false"/>
          <w:i w:val="false"/>
          <w:color w:val="000000"/>
          <w:sz w:val="28"/>
        </w:rPr>
        <w:t xml:space="preserve">
      2) отпадения обстоятельств,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02.07.2020 </w:t>
      </w:r>
      <w:r>
        <w:rPr>
          <w:rFonts w:ascii="Times New Roman"/>
          <w:b w:val="false"/>
          <w:i w:val="false"/>
          <w:color w:val="ff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891"/>
    <w:p>
      <w:pPr>
        <w:spacing w:after="0"/>
        <w:ind w:left="0"/>
        <w:jc w:val="left"/>
      </w:pPr>
      <w:r>
        <w:rPr>
          <w:rFonts w:ascii="Times New Roman"/>
          <w:b/>
          <w:i w:val="false"/>
          <w:color w:val="000000"/>
        </w:rPr>
        <w:t xml:space="preserve">  Глава 21. АЛИМЕНТНЫЕ ОБЯЗАТЕЛЬСТВА ДРУГИХ ЧЛЕНОВ СЕМЬИ</w:t>
      </w:r>
    </w:p>
    <w:bookmarkEnd w:id="891"/>
    <w:p>
      <w:pPr>
        <w:spacing w:after="0"/>
        <w:ind w:left="0"/>
        <w:jc w:val="both"/>
      </w:pPr>
      <w:r>
        <w:rPr>
          <w:rFonts w:ascii="Times New Roman"/>
          <w:b/>
          <w:i w:val="false"/>
          <w:color w:val="000000"/>
          <w:sz w:val="28"/>
        </w:rPr>
        <w:t>Статья 151. Обязанности трудоспособных братьев и сестер по содержанию своих родных несовершеннолетних братьев и сестер</w:t>
      </w:r>
    </w:p>
    <w:bookmarkStart w:name="z946" w:id="892"/>
    <w:p>
      <w:pPr>
        <w:spacing w:after="0"/>
        <w:ind w:left="0"/>
        <w:jc w:val="both"/>
      </w:pPr>
      <w:r>
        <w:rPr>
          <w:rFonts w:ascii="Times New Roman"/>
          <w:b w:val="false"/>
          <w:i w:val="false"/>
          <w:color w:val="000000"/>
          <w:sz w:val="28"/>
        </w:rPr>
        <w:t>
      Несовершеннолетние братья и сестры, нуждающиеся в помощи, в случае невозможности получения содержания от своих родителей имеют право на получение в судебном порядке алиментов от своих трудоспособных родных совершеннолетних братьев и сестер, обладающих необходимыми для этого средствами.</w:t>
      </w:r>
    </w:p>
    <w:bookmarkEnd w:id="892"/>
    <w:p>
      <w:pPr>
        <w:spacing w:after="0"/>
        <w:ind w:left="0"/>
        <w:jc w:val="both"/>
      </w:pPr>
      <w:r>
        <w:rPr>
          <w:rFonts w:ascii="Times New Roman"/>
          <w:b/>
          <w:i w:val="false"/>
          <w:color w:val="000000"/>
          <w:sz w:val="28"/>
        </w:rPr>
        <w:t>Статья 152. Обязанности дедушки и бабушки по содержанию внуков</w:t>
      </w:r>
    </w:p>
    <w:bookmarkStart w:name="z948" w:id="893"/>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трудоспособных родителей, родных совершеннолетних трудоспособных братьев и сестер имеют право на получение в судебном порядке алиментов от своих дедушки и бабушки, обладающих необходимыми для этого средствами.</w:t>
      </w:r>
    </w:p>
    <w:bookmarkEnd w:id="893"/>
    <w:p>
      <w:pPr>
        <w:spacing w:after="0"/>
        <w:ind w:left="0"/>
        <w:jc w:val="both"/>
      </w:pPr>
      <w:r>
        <w:rPr>
          <w:rFonts w:ascii="Times New Roman"/>
          <w:b/>
          <w:i w:val="false"/>
          <w:color w:val="000000"/>
          <w:sz w:val="28"/>
        </w:rPr>
        <w:t>Статья 153. Обязанность внуков содержать дедушку и бабушку</w:t>
      </w:r>
    </w:p>
    <w:bookmarkStart w:name="z950" w:id="894"/>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bookmarkEnd w:id="894"/>
    <w:p>
      <w:pPr>
        <w:spacing w:after="0"/>
        <w:ind w:left="0"/>
        <w:jc w:val="both"/>
      </w:pPr>
      <w:r>
        <w:rPr>
          <w:rFonts w:ascii="Times New Roman"/>
          <w:b/>
          <w:i w:val="false"/>
          <w:color w:val="000000"/>
          <w:sz w:val="28"/>
        </w:rPr>
        <w:t>Статья 154. Обязанность воспитанников содержать лиц, фактически их воспитавших</w:t>
      </w:r>
    </w:p>
    <w:bookmarkStart w:name="z952" w:id="895"/>
    <w:p>
      <w:pPr>
        <w:spacing w:after="0"/>
        <w:ind w:left="0"/>
        <w:jc w:val="both"/>
      </w:pPr>
      <w:r>
        <w:rPr>
          <w:rFonts w:ascii="Times New Roman"/>
          <w:b w:val="false"/>
          <w:i w:val="false"/>
          <w:color w:val="000000"/>
          <w:sz w:val="28"/>
        </w:rPr>
        <w:t>
      1. Нетрудоспособные нуждающиеся лица, фактически воспитавшие и содержавшие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внуков либо от супругов (бывших супругов).</w:t>
      </w:r>
    </w:p>
    <w:bookmarkEnd w:id="895"/>
    <w:bookmarkStart w:name="z953" w:id="896"/>
    <w:p>
      <w:pPr>
        <w:spacing w:after="0"/>
        <w:ind w:left="0"/>
        <w:jc w:val="both"/>
      </w:pPr>
      <w:r>
        <w:rPr>
          <w:rFonts w:ascii="Times New Roman"/>
          <w:b w:val="false"/>
          <w:i w:val="false"/>
          <w:color w:val="000000"/>
          <w:sz w:val="28"/>
        </w:rPr>
        <w:t>
      2. Суд вправе освободить воспитанников от обязанности содержать лиц, фактически их воспитавших, если последние содержали и воспитывали их менее пяти лет, а также если они содержали и воспитывали своих воспитанников ненадлежащим образом.</w:t>
      </w:r>
    </w:p>
    <w:bookmarkEnd w:id="896"/>
    <w:bookmarkStart w:name="z954" w:id="897"/>
    <w:p>
      <w:pPr>
        <w:spacing w:after="0"/>
        <w:ind w:left="0"/>
        <w:jc w:val="both"/>
      </w:pP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или попечительством либо патронатом.</w:t>
      </w:r>
    </w:p>
    <w:bookmarkEnd w:id="897"/>
    <w:p>
      <w:pPr>
        <w:spacing w:after="0"/>
        <w:ind w:left="0"/>
        <w:jc w:val="both"/>
      </w:pPr>
      <w:r>
        <w:rPr>
          <w:rFonts w:ascii="Times New Roman"/>
          <w:b/>
          <w:i w:val="false"/>
          <w:color w:val="000000"/>
          <w:sz w:val="28"/>
        </w:rPr>
        <w:t>Статья 155. Обязанности пасынков и падчериц по содержанию отчима и мачехи</w:t>
      </w:r>
    </w:p>
    <w:bookmarkStart w:name="z956" w:id="898"/>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внуков либо от супругов (бывших супругов).</w:t>
      </w:r>
    </w:p>
    <w:bookmarkEnd w:id="898"/>
    <w:bookmarkStart w:name="z957" w:id="899"/>
    <w:p>
      <w:pPr>
        <w:spacing w:after="0"/>
        <w:ind w:left="0"/>
        <w:jc w:val="both"/>
      </w:pP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bookmarkEnd w:id="899"/>
    <w:p>
      <w:pPr>
        <w:spacing w:after="0"/>
        <w:ind w:left="0"/>
        <w:jc w:val="both"/>
      </w:pPr>
      <w:r>
        <w:rPr>
          <w:rFonts w:ascii="Times New Roman"/>
          <w:b/>
          <w:i w:val="false"/>
          <w:color w:val="000000"/>
          <w:sz w:val="28"/>
        </w:rPr>
        <w:t>Статья 156. Размер алиментов, взыскиваемых на других членов семьи в судебном порядке</w:t>
      </w:r>
    </w:p>
    <w:bookmarkStart w:name="z959" w:id="900"/>
    <w:p>
      <w:pPr>
        <w:spacing w:after="0"/>
        <w:ind w:left="0"/>
        <w:jc w:val="both"/>
      </w:pPr>
      <w:r>
        <w:rPr>
          <w:rFonts w:ascii="Times New Roman"/>
          <w:b w:val="false"/>
          <w:i w:val="false"/>
          <w:color w:val="000000"/>
          <w:sz w:val="28"/>
        </w:rPr>
        <w:t xml:space="preserve">
      1. Размер и порядок уплаты алиментов на лиц, указанных в </w:t>
      </w:r>
      <w:r>
        <w:rPr>
          <w:rFonts w:ascii="Times New Roman"/>
          <w:b w:val="false"/>
          <w:i w:val="false"/>
          <w:color w:val="000000"/>
          <w:sz w:val="28"/>
        </w:rPr>
        <w:t>статьях 151</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могут быть определены соглашением сторон.</w:t>
      </w:r>
    </w:p>
    <w:bookmarkEnd w:id="900"/>
    <w:bookmarkStart w:name="z960" w:id="901"/>
    <w:p>
      <w:pPr>
        <w:spacing w:after="0"/>
        <w:ind w:left="0"/>
        <w:jc w:val="both"/>
      </w:pP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w:t>
      </w:r>
    </w:p>
    <w:bookmarkEnd w:id="901"/>
    <w:bookmarkStart w:name="z961" w:id="902"/>
    <w:p>
      <w:pPr>
        <w:spacing w:after="0"/>
        <w:ind w:left="0"/>
        <w:jc w:val="both"/>
      </w:pP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обязанности по уплате алиментов.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или к нескольким из них.</w:t>
      </w:r>
    </w:p>
    <w:bookmarkEnd w:id="902"/>
    <w:bookmarkStart w:name="z962" w:id="903"/>
    <w:p>
      <w:pPr>
        <w:spacing w:after="0"/>
        <w:ind w:left="0"/>
        <w:jc w:val="left"/>
      </w:pPr>
      <w:r>
        <w:rPr>
          <w:rFonts w:ascii="Times New Roman"/>
          <w:b/>
          <w:i w:val="false"/>
          <w:color w:val="000000"/>
        </w:rPr>
        <w:t xml:space="preserve"> Глава 22. СОГЛАШЕНИЕ ОБ УПЛАТЕ АЛИМЕНТОВ</w:t>
      </w:r>
    </w:p>
    <w:bookmarkEnd w:id="903"/>
    <w:p>
      <w:pPr>
        <w:spacing w:after="0"/>
        <w:ind w:left="0"/>
        <w:jc w:val="both"/>
      </w:pPr>
      <w:r>
        <w:rPr>
          <w:rFonts w:ascii="Times New Roman"/>
          <w:b/>
          <w:i w:val="false"/>
          <w:color w:val="000000"/>
          <w:sz w:val="28"/>
        </w:rPr>
        <w:t>Статья 157. Заключение соглашения об уплате алиментов</w:t>
      </w:r>
    </w:p>
    <w:bookmarkStart w:name="z964" w:id="904"/>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w:t>
      </w:r>
    </w:p>
    <w:bookmarkEnd w:id="904"/>
    <w:p>
      <w:pPr>
        <w:spacing w:after="0"/>
        <w:ind w:left="0"/>
        <w:jc w:val="both"/>
      </w:pPr>
      <w:r>
        <w:rPr>
          <w:rFonts w:ascii="Times New Roman"/>
          <w:b/>
          <w:i w:val="false"/>
          <w:color w:val="000000"/>
          <w:sz w:val="28"/>
        </w:rPr>
        <w:t>Статья 158. Форма соглашения об уплате алиментов</w:t>
      </w:r>
    </w:p>
    <w:bookmarkStart w:name="z966" w:id="905"/>
    <w:p>
      <w:pPr>
        <w:spacing w:after="0"/>
        <w:ind w:left="0"/>
        <w:jc w:val="both"/>
      </w:pPr>
      <w:r>
        <w:rPr>
          <w:rFonts w:ascii="Times New Roman"/>
          <w:b w:val="false"/>
          <w:i w:val="false"/>
          <w:color w:val="000000"/>
          <w:sz w:val="28"/>
        </w:rPr>
        <w:t>
      Соглашение об уплате алиментов, заключенное во внесудебном порядке, составляется в письменном виде в форме:</w:t>
      </w:r>
    </w:p>
    <w:bookmarkEnd w:id="905"/>
    <w:bookmarkStart w:name="z9" w:id="906"/>
    <w:p>
      <w:pPr>
        <w:spacing w:after="0"/>
        <w:ind w:left="0"/>
        <w:jc w:val="both"/>
      </w:pPr>
      <w:r>
        <w:rPr>
          <w:rFonts w:ascii="Times New Roman"/>
          <w:b w:val="false"/>
          <w:i w:val="false"/>
          <w:color w:val="000000"/>
          <w:sz w:val="28"/>
        </w:rPr>
        <w:t>
      1) соглашения об уплате алиментов – нотариусом;</w:t>
      </w:r>
    </w:p>
    <w:bookmarkEnd w:id="906"/>
    <w:bookmarkStart w:name="z10" w:id="907"/>
    <w:p>
      <w:pPr>
        <w:spacing w:after="0"/>
        <w:ind w:left="0"/>
        <w:jc w:val="both"/>
      </w:pPr>
      <w:r>
        <w:rPr>
          <w:rFonts w:ascii="Times New Roman"/>
          <w:b w:val="false"/>
          <w:i w:val="false"/>
          <w:color w:val="000000"/>
          <w:sz w:val="28"/>
        </w:rPr>
        <w:t>
      2) соглашения об урегулировании спора (конфликта) – медиатором;</w:t>
      </w:r>
    </w:p>
    <w:bookmarkEnd w:id="907"/>
    <w:bookmarkStart w:name="z11" w:id="908"/>
    <w:p>
      <w:pPr>
        <w:spacing w:after="0"/>
        <w:ind w:left="0"/>
        <w:jc w:val="both"/>
      </w:pPr>
      <w:r>
        <w:rPr>
          <w:rFonts w:ascii="Times New Roman"/>
          <w:b w:val="false"/>
          <w:i w:val="false"/>
          <w:color w:val="000000"/>
          <w:sz w:val="28"/>
        </w:rPr>
        <w:t>
      3) соглашения об урегулировании спора об уплате алиментов в порядке партисипативной процедуры – адвокатами, лицами, являющимися членами палаты юридических консультантов.</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 в редакции Закона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Порядок заключения, исполнения, изменения, расторжения и признания недействительным соглашения об уплате алиментов</w:t>
      </w:r>
    </w:p>
    <w:bookmarkStart w:name="z969" w:id="909"/>
    <w:p>
      <w:pPr>
        <w:spacing w:after="0"/>
        <w:ind w:left="0"/>
        <w:jc w:val="both"/>
      </w:pPr>
      <w:r>
        <w:rPr>
          <w:rFonts w:ascii="Times New Roman"/>
          <w:b w:val="false"/>
          <w:i w:val="false"/>
          <w:color w:val="000000"/>
          <w:sz w:val="28"/>
        </w:rPr>
        <w:t>
      1. К заключению, исполнению, изменению, расторжению и признанию недействительным соглашения об уплате алиментов применяются нормы Гражданского кодекса Республики Казахстан, регулирующие заключение, исполнение, изменение, расторжение и признание недействительными гражданско-правовых сделок.</w:t>
      </w:r>
    </w:p>
    <w:bookmarkEnd w:id="909"/>
    <w:bookmarkStart w:name="z970" w:id="910"/>
    <w:p>
      <w:pPr>
        <w:spacing w:after="0"/>
        <w:ind w:left="0"/>
        <w:jc w:val="both"/>
      </w:pPr>
      <w:r>
        <w:rPr>
          <w:rFonts w:ascii="Times New Roman"/>
          <w:b w:val="false"/>
          <w:i w:val="false"/>
          <w:color w:val="000000"/>
          <w:sz w:val="28"/>
        </w:rPr>
        <w:t>
      2. Запрещается односторонний отказ от исполнения соглашения об уплате алиментов или одностороннее изменение его условий.</w:t>
      </w:r>
    </w:p>
    <w:bookmarkEnd w:id="910"/>
    <w:bookmarkStart w:name="z971" w:id="911"/>
    <w:p>
      <w:pPr>
        <w:spacing w:after="0"/>
        <w:ind w:left="0"/>
        <w:jc w:val="both"/>
      </w:pPr>
      <w:r>
        <w:rPr>
          <w:rFonts w:ascii="Times New Roman"/>
          <w:b w:val="false"/>
          <w:i w:val="false"/>
          <w:color w:val="000000"/>
          <w:sz w:val="28"/>
        </w:rPr>
        <w:t>
      3.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bookmarkEnd w:id="911"/>
    <w:p>
      <w:pPr>
        <w:spacing w:after="0"/>
        <w:ind w:left="0"/>
        <w:jc w:val="both"/>
      </w:pPr>
      <w:r>
        <w:rPr>
          <w:rFonts w:ascii="Times New Roman"/>
          <w:b/>
          <w:i w:val="false"/>
          <w:color w:val="000000"/>
          <w:sz w:val="28"/>
        </w:rPr>
        <w:t>Статья 160. Признание недействительным соглашения об уплате алиментов, нарушающего интересы получателя алиментов</w:t>
      </w:r>
    </w:p>
    <w:bookmarkStart w:name="z973" w:id="912"/>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161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осуществляющего функции по опеке или попечительству, или прокурора.</w:t>
      </w:r>
    </w:p>
    <w:bookmarkEnd w:id="912"/>
    <w:p>
      <w:pPr>
        <w:spacing w:after="0"/>
        <w:ind w:left="0"/>
        <w:jc w:val="both"/>
      </w:pPr>
      <w:r>
        <w:rPr>
          <w:rFonts w:ascii="Times New Roman"/>
          <w:b/>
          <w:i w:val="false"/>
          <w:color w:val="000000"/>
          <w:sz w:val="28"/>
        </w:rPr>
        <w:t>Статья 161. Размер алиментов, уплачиваемых по соглашению об уплате алиментов</w:t>
      </w:r>
    </w:p>
    <w:bookmarkStart w:name="z975" w:id="913"/>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w:t>
      </w:r>
    </w:p>
    <w:bookmarkEnd w:id="913"/>
    <w:bookmarkStart w:name="z976" w:id="914"/>
    <w:p>
      <w:pPr>
        <w:spacing w:after="0"/>
        <w:ind w:left="0"/>
        <w:jc w:val="both"/>
      </w:pP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bookmarkEnd w:id="914"/>
    <w:p>
      <w:pPr>
        <w:spacing w:after="0"/>
        <w:ind w:left="0"/>
        <w:jc w:val="both"/>
      </w:pPr>
      <w:r>
        <w:rPr>
          <w:rFonts w:ascii="Times New Roman"/>
          <w:b/>
          <w:i w:val="false"/>
          <w:color w:val="000000"/>
          <w:sz w:val="28"/>
        </w:rPr>
        <w:t>Статья 162. Способы и порядок уплаты алиментов по соглашению об уплате алиментов</w:t>
      </w:r>
    </w:p>
    <w:bookmarkStart w:name="z978" w:id="915"/>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w:t>
      </w:r>
    </w:p>
    <w:bookmarkEnd w:id="915"/>
    <w:bookmarkStart w:name="z979" w:id="916"/>
    <w:p>
      <w:pPr>
        <w:spacing w:after="0"/>
        <w:ind w:left="0"/>
        <w:jc w:val="both"/>
      </w:pP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bookmarkEnd w:id="916"/>
    <w:bookmarkStart w:name="z980" w:id="917"/>
    <w:p>
      <w:pPr>
        <w:spacing w:after="0"/>
        <w:ind w:left="0"/>
        <w:jc w:val="both"/>
      </w:pP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w:t>
      </w:r>
    </w:p>
    <w:bookmarkEnd w:id="917"/>
    <w:bookmarkStart w:name="z981" w:id="918"/>
    <w:p>
      <w:pPr>
        <w:spacing w:after="0"/>
        <w:ind w:left="0"/>
        <w:jc w:val="left"/>
      </w:pPr>
      <w:r>
        <w:rPr>
          <w:rFonts w:ascii="Times New Roman"/>
          <w:b/>
          <w:i w:val="false"/>
          <w:color w:val="000000"/>
        </w:rPr>
        <w:t xml:space="preserve"> Глава 23. ПОРЯДОК УПЛАТЫ И ВЗЫСКАНИЯ АЛИМЕНТОВ</w:t>
      </w:r>
      <w:r>
        <w:br/>
      </w:r>
      <w:r>
        <w:rPr>
          <w:rFonts w:ascii="Times New Roman"/>
          <w:b/>
          <w:i w:val="false"/>
          <w:color w:val="000000"/>
        </w:rPr>
        <w:t>В СУДЕБНОМ ПОРЯДКЕ</w:t>
      </w:r>
    </w:p>
    <w:bookmarkEnd w:id="918"/>
    <w:p>
      <w:pPr>
        <w:spacing w:after="0"/>
        <w:ind w:left="0"/>
        <w:jc w:val="both"/>
      </w:pPr>
      <w:r>
        <w:rPr>
          <w:rFonts w:ascii="Times New Roman"/>
          <w:b/>
          <w:i w:val="false"/>
          <w:color w:val="000000"/>
          <w:sz w:val="28"/>
        </w:rPr>
        <w:t>Статья 163. Взыскание алиментов по решению суда</w:t>
      </w:r>
    </w:p>
    <w:bookmarkStart w:name="z983" w:id="919"/>
    <w:p>
      <w:pPr>
        <w:spacing w:after="0"/>
        <w:ind w:left="0"/>
        <w:jc w:val="both"/>
      </w:pPr>
      <w:r>
        <w:rPr>
          <w:rFonts w:ascii="Times New Roman"/>
          <w:b w:val="false"/>
          <w:i w:val="false"/>
          <w:color w:val="000000"/>
          <w:sz w:val="28"/>
        </w:rPr>
        <w:t xml:space="preserve">
      При отсутствии соглашения об уплате алиментов члены семьи, указанные в </w:t>
      </w:r>
      <w:r>
        <w:rPr>
          <w:rFonts w:ascii="Times New Roman"/>
          <w:b w:val="false"/>
          <w:i w:val="false"/>
          <w:color w:val="000000"/>
          <w:sz w:val="28"/>
        </w:rPr>
        <w:t>статьях 143</w:t>
      </w:r>
      <w:r>
        <w:rPr>
          <w:rFonts w:ascii="Times New Roman"/>
          <w:b w:val="false"/>
          <w:i w:val="false"/>
          <w:color w:val="000000"/>
          <w:sz w:val="28"/>
        </w:rPr>
        <w:t xml:space="preserve"> - </w:t>
      </w:r>
      <w:r>
        <w:rPr>
          <w:rFonts w:ascii="Times New Roman"/>
          <w:b w:val="false"/>
          <w:i w:val="false"/>
          <w:color w:val="000000"/>
          <w:sz w:val="28"/>
        </w:rPr>
        <w:t>155</w:t>
      </w:r>
      <w:r>
        <w:rPr>
          <w:rFonts w:ascii="Times New Roman"/>
          <w:b w:val="false"/>
          <w:i w:val="false"/>
          <w:color w:val="000000"/>
          <w:sz w:val="28"/>
        </w:rPr>
        <w:t xml:space="preserve"> настоящего Кодекса, вправе обратиться в суд с требованием о взыскании алиментов.</w:t>
      </w:r>
    </w:p>
    <w:bookmarkEnd w:id="919"/>
    <w:p>
      <w:pPr>
        <w:spacing w:after="0"/>
        <w:ind w:left="0"/>
        <w:jc w:val="both"/>
      </w:pPr>
      <w:r>
        <w:rPr>
          <w:rFonts w:ascii="Times New Roman"/>
          <w:b/>
          <w:i w:val="false"/>
          <w:color w:val="000000"/>
          <w:sz w:val="28"/>
        </w:rPr>
        <w:t>Статья 164. Сроки обращения за алиментами</w:t>
      </w:r>
    </w:p>
    <w:bookmarkStart w:name="z985" w:id="920"/>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bookmarkEnd w:id="920"/>
    <w:bookmarkStart w:name="z986" w:id="921"/>
    <w:p>
      <w:pPr>
        <w:spacing w:after="0"/>
        <w:ind w:left="0"/>
        <w:jc w:val="both"/>
      </w:pPr>
      <w:r>
        <w:rPr>
          <w:rFonts w:ascii="Times New Roman"/>
          <w:b w:val="false"/>
          <w:i w:val="false"/>
          <w:color w:val="000000"/>
          <w:sz w:val="28"/>
        </w:rPr>
        <w:t>
      2. Алименты присуждаются с момента обращения в суд.</w:t>
      </w:r>
    </w:p>
    <w:bookmarkEnd w:id="921"/>
    <w:bookmarkStart w:name="z987" w:id="922"/>
    <w:p>
      <w:pPr>
        <w:spacing w:after="0"/>
        <w:ind w:left="0"/>
        <w:jc w:val="both"/>
      </w:pP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922"/>
    <w:p>
      <w:pPr>
        <w:spacing w:after="0"/>
        <w:ind w:left="0"/>
        <w:jc w:val="both"/>
      </w:pPr>
      <w:r>
        <w:rPr>
          <w:rFonts w:ascii="Times New Roman"/>
          <w:b/>
          <w:i w:val="false"/>
          <w:color w:val="000000"/>
          <w:sz w:val="28"/>
        </w:rPr>
        <w:t>Статья 165. Обязанность должностного лица организации удерживать алименты</w:t>
      </w:r>
    </w:p>
    <w:bookmarkStart w:name="z989" w:id="923"/>
    <w:p>
      <w:pPr>
        <w:spacing w:after="0"/>
        <w:ind w:left="0"/>
        <w:jc w:val="both"/>
      </w:pPr>
      <w:r>
        <w:rPr>
          <w:rFonts w:ascii="Times New Roman"/>
          <w:b w:val="false"/>
          <w:i w:val="false"/>
          <w:color w:val="000000"/>
          <w:sz w:val="28"/>
        </w:rPr>
        <w:t xml:space="preserve">
      Должностное лицо организации по месту работы лица, обязанного уплачивать алименты,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или на основании исполнительного документа обязано ежемесячно удерживать алименты из его заработной платы и иного дохода, подлежащих получению со дня их выплат,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w:t>
      </w:r>
    </w:p>
    <w:bookmarkEnd w:id="923"/>
    <w:bookmarkStart w:name="z990" w:id="924"/>
    <w:p>
      <w:pPr>
        <w:spacing w:after="0"/>
        <w:ind w:left="0"/>
        <w:jc w:val="both"/>
      </w:pP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должностное лицо организации.</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Удержание алиментов на основании соглашения об уплате алиментов</w:t>
      </w:r>
    </w:p>
    <w:bookmarkStart w:name="z992" w:id="925"/>
    <w:p>
      <w:pPr>
        <w:spacing w:after="0"/>
        <w:ind w:left="0"/>
        <w:jc w:val="both"/>
      </w:pPr>
      <w:r>
        <w:rPr>
          <w:rFonts w:ascii="Times New Roman"/>
          <w:b w:val="false"/>
          <w:i w:val="false"/>
          <w:color w:val="000000"/>
          <w:sz w:val="28"/>
        </w:rPr>
        <w:t xml:space="preserve">
      Удержание алиментов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производится в случае, если общая сумма удержаний на основании такого соглашения и исполнительных документов не превышает пятьдесят процентов заработной платы и иного дохода лица, обязанного уплачивать алименты.</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Обязанность сообщать о перемене места работы или жительства лица, обязанного уплачивать алименты</w:t>
      </w:r>
    </w:p>
    <w:bookmarkStart w:name="z994" w:id="926"/>
    <w:p>
      <w:pPr>
        <w:spacing w:after="0"/>
        <w:ind w:left="0"/>
        <w:jc w:val="both"/>
      </w:pPr>
      <w:r>
        <w:rPr>
          <w:rFonts w:ascii="Times New Roman"/>
          <w:b w:val="false"/>
          <w:i w:val="false"/>
          <w:color w:val="000000"/>
          <w:sz w:val="28"/>
        </w:rPr>
        <w:t xml:space="preserve">
      1. Должностное лицо организации, производившее удержание алиментов на основании решения суда или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обязано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ему известно.</w:t>
      </w:r>
    </w:p>
    <w:bookmarkEnd w:id="926"/>
    <w:bookmarkStart w:name="z995" w:id="927"/>
    <w:p>
      <w:pPr>
        <w:spacing w:after="0"/>
        <w:ind w:left="0"/>
        <w:jc w:val="both"/>
      </w:pP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внесеным Законом РК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Обращение взыскания на имущество лица, обязанного уплачивать алименты</w:t>
      </w:r>
    </w:p>
    <w:bookmarkStart w:name="z997" w:id="928"/>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 иных организациях, осуществляющих отдельные виды банковских операций,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bookmarkEnd w:id="928"/>
    <w:bookmarkStart w:name="z998" w:id="929"/>
    <w:p>
      <w:pPr>
        <w:spacing w:after="0"/>
        <w:ind w:left="0"/>
        <w:jc w:val="both"/>
      </w:pP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Республики Казахстан.</w:t>
      </w:r>
    </w:p>
    <w:bookmarkEnd w:id="929"/>
    <w:p>
      <w:pPr>
        <w:spacing w:after="0"/>
        <w:ind w:left="0"/>
        <w:jc w:val="both"/>
      </w:pPr>
      <w:r>
        <w:rPr>
          <w:rFonts w:ascii="Times New Roman"/>
          <w:b/>
          <w:i w:val="false"/>
          <w:color w:val="000000"/>
          <w:sz w:val="28"/>
        </w:rPr>
        <w:t>Статья 169. Определение размера задолженности по алиментам</w:t>
      </w:r>
    </w:p>
    <w:bookmarkStart w:name="z1000" w:id="930"/>
    <w:p>
      <w:pPr>
        <w:spacing w:after="0"/>
        <w:ind w:left="0"/>
        <w:jc w:val="both"/>
      </w:pPr>
      <w:r>
        <w:rPr>
          <w:rFonts w:ascii="Times New Roman"/>
          <w:b w:val="false"/>
          <w:i w:val="false"/>
          <w:color w:val="000000"/>
          <w:sz w:val="28"/>
        </w:rPr>
        <w:t xml:space="preserve">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либо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w:t>
      </w:r>
    </w:p>
    <w:bookmarkEnd w:id="930"/>
    <w:bookmarkStart w:name="z1001" w:id="931"/>
    <w:p>
      <w:pPr>
        <w:spacing w:after="0"/>
        <w:ind w:left="0"/>
        <w:jc w:val="both"/>
      </w:pP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w:t>
      </w:r>
    </w:p>
    <w:bookmarkEnd w:id="931"/>
    <w:bookmarkStart w:name="z1002" w:id="932"/>
    <w:p>
      <w:pPr>
        <w:spacing w:after="0"/>
        <w:ind w:left="0"/>
        <w:jc w:val="both"/>
      </w:pPr>
      <w:r>
        <w:rPr>
          <w:rFonts w:ascii="Times New Roman"/>
          <w:b w:val="false"/>
          <w:i w:val="false"/>
          <w:color w:val="000000"/>
          <w:sz w:val="28"/>
        </w:rPr>
        <w:t xml:space="preserve">
      2. В тех случаях, когда удержание алиментов на основании исполнительного документа или на основании соглашения об уплате алиментов, предусмотренного </w:t>
      </w:r>
      <w:r>
        <w:rPr>
          <w:rFonts w:ascii="Times New Roman"/>
          <w:b w:val="false"/>
          <w:i w:val="false"/>
          <w:color w:val="000000"/>
          <w:sz w:val="28"/>
        </w:rPr>
        <w:t>статьей 158</w:t>
      </w:r>
      <w:r>
        <w:rPr>
          <w:rFonts w:ascii="Times New Roman"/>
          <w:b w:val="false"/>
          <w:i w:val="false"/>
          <w:color w:val="000000"/>
          <w:sz w:val="28"/>
        </w:rPr>
        <w:t xml:space="preserve"> настоящего Кодекса,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w:t>
      </w:r>
    </w:p>
    <w:bookmarkEnd w:id="932"/>
    <w:bookmarkStart w:name="z1003" w:id="933"/>
    <w:p>
      <w:pPr>
        <w:spacing w:after="0"/>
        <w:ind w:left="0"/>
        <w:jc w:val="both"/>
      </w:pPr>
      <w:r>
        <w:rPr>
          <w:rFonts w:ascii="Times New Roman"/>
          <w:b w:val="false"/>
          <w:i w:val="false"/>
          <w:color w:val="000000"/>
          <w:sz w:val="28"/>
        </w:rPr>
        <w:t xml:space="preserve">
      3. Размер задолженности по алиментам, уплачиваемым на несовершеннолетних детей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определяется судебным исполнителем исходя из заработной платы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заработную плату и иной доход, ежемесячные выплаты и (или) задолженность по алиментам определяются исходя из размера средней месячной заработной платы в Республике Казахстан на момент взыскания задолженности.</w:t>
      </w:r>
    </w:p>
    <w:bookmarkEnd w:id="933"/>
    <w:bookmarkStart w:name="z1004" w:id="934"/>
    <w:p>
      <w:pPr>
        <w:spacing w:after="0"/>
        <w:ind w:left="0"/>
        <w:jc w:val="both"/>
      </w:pP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w:t>
      </w:r>
    </w:p>
    <w:bookmarkEnd w:id="934"/>
    <w:bookmarkStart w:name="z1746" w:id="935"/>
    <w:p>
      <w:pPr>
        <w:spacing w:after="0"/>
        <w:ind w:left="0"/>
        <w:jc w:val="both"/>
      </w:pPr>
      <w:r>
        <w:rPr>
          <w:rFonts w:ascii="Times New Roman"/>
          <w:b w:val="false"/>
          <w:i w:val="false"/>
          <w:color w:val="000000"/>
          <w:sz w:val="28"/>
        </w:rPr>
        <w:t>
      Для должников, являющихся лицами с инвалидностью, ежемесячная выплата или задолженность по алиментам определяется из их ежемесячной заработной платы и иного дохода, а в случае, если они не работают, – определяется из ежемесячных пособий и (или) социальных выплат, выплачиваемых из бюджетных средств и (или) Государственного фонда социального страхования.</w:t>
      </w:r>
    </w:p>
    <w:bookmarkEnd w:id="935"/>
    <w:bookmarkStart w:name="z1005" w:id="936"/>
    <w:p>
      <w:pPr>
        <w:spacing w:after="0"/>
        <w:ind w:left="0"/>
        <w:jc w:val="both"/>
      </w:pPr>
      <w:r>
        <w:rPr>
          <w:rFonts w:ascii="Times New Roman"/>
          <w:b w:val="false"/>
          <w:i w:val="false"/>
          <w:color w:val="000000"/>
          <w:sz w:val="28"/>
        </w:rPr>
        <w:t>
      4.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w:t>
      </w:r>
    </w:p>
    <w:bookmarkEnd w:id="936"/>
    <w:bookmarkStart w:name="z1006" w:id="937"/>
    <w:p>
      <w:pPr>
        <w:spacing w:after="0"/>
        <w:ind w:left="0"/>
        <w:jc w:val="both"/>
      </w:pPr>
      <w:r>
        <w:rPr>
          <w:rFonts w:ascii="Times New Roman"/>
          <w:b w:val="false"/>
          <w:i w:val="false"/>
          <w:color w:val="000000"/>
          <w:sz w:val="28"/>
        </w:rPr>
        <w:t>
      5. Суммы установленного Социальным кодексом Республики Казахстан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170. Освобождение от уплаты задолженности по алиментам</w:t>
      </w:r>
    </w:p>
    <w:bookmarkStart w:name="z1008" w:id="938"/>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bookmarkEnd w:id="938"/>
    <w:bookmarkStart w:name="z1009" w:id="939"/>
    <w:p>
      <w:pPr>
        <w:spacing w:after="0"/>
        <w:ind w:left="0"/>
        <w:jc w:val="both"/>
      </w:pP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w:t>
      </w:r>
    </w:p>
    <w:bookmarkEnd w:id="939"/>
    <w:p>
      <w:pPr>
        <w:spacing w:after="0"/>
        <w:ind w:left="0"/>
        <w:jc w:val="both"/>
      </w:pPr>
      <w:r>
        <w:rPr>
          <w:rFonts w:ascii="Times New Roman"/>
          <w:b/>
          <w:i w:val="false"/>
          <w:color w:val="000000"/>
          <w:sz w:val="28"/>
        </w:rPr>
        <w:t>Статья 171. Несвоевременная уплата алиментов</w:t>
      </w:r>
    </w:p>
    <w:bookmarkStart w:name="z1011" w:id="940"/>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и (или)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bookmarkEnd w:id="940"/>
    <w:bookmarkStart w:name="z1012" w:id="941"/>
    <w:p>
      <w:pPr>
        <w:spacing w:after="0"/>
        <w:ind w:left="0"/>
        <w:jc w:val="both"/>
      </w:pPr>
      <w:r>
        <w:rPr>
          <w:rFonts w:ascii="Times New Roman"/>
          <w:b w:val="false"/>
          <w:i w:val="false"/>
          <w:color w:val="000000"/>
          <w:sz w:val="28"/>
        </w:rPr>
        <w:t>
      2. Получатель алиментов вправе также взыскать с виновного в несвоевременной уплате алиментов лица все причиненные просрочкой исполнения обязанности по уплате алиментов убытки в части, не покрытой неустойкой.</w:t>
      </w:r>
    </w:p>
    <w:bookmarkEnd w:id="941"/>
    <w:p>
      <w:pPr>
        <w:spacing w:after="0"/>
        <w:ind w:left="0"/>
        <w:jc w:val="both"/>
      </w:pPr>
      <w:r>
        <w:rPr>
          <w:rFonts w:ascii="Times New Roman"/>
          <w:b/>
          <w:i w:val="false"/>
          <w:color w:val="000000"/>
          <w:sz w:val="28"/>
        </w:rPr>
        <w:t>Статья 172. Недопустимость зачета и обратного взыскания алиментов</w:t>
      </w:r>
    </w:p>
    <w:bookmarkStart w:name="z1014" w:id="942"/>
    <w:p>
      <w:pPr>
        <w:spacing w:after="0"/>
        <w:ind w:left="0"/>
        <w:jc w:val="both"/>
      </w:pPr>
      <w:r>
        <w:rPr>
          <w:rFonts w:ascii="Times New Roman"/>
          <w:b w:val="false"/>
          <w:i w:val="false"/>
          <w:color w:val="000000"/>
          <w:sz w:val="28"/>
        </w:rPr>
        <w:t>
      1. Алименты не могут быть зачтены другими встречными требованиями.</w:t>
      </w:r>
    </w:p>
    <w:bookmarkEnd w:id="942"/>
    <w:bookmarkStart w:name="z1015" w:id="943"/>
    <w:p>
      <w:pPr>
        <w:spacing w:after="0"/>
        <w:ind w:left="0"/>
        <w:jc w:val="both"/>
      </w:pPr>
      <w:r>
        <w:rPr>
          <w:rFonts w:ascii="Times New Roman"/>
          <w:b w:val="false"/>
          <w:i w:val="false"/>
          <w:color w:val="000000"/>
          <w:sz w:val="28"/>
        </w:rPr>
        <w:t>
      2. Выплаченные суммы алиментов не могут быть истребованы обратно, за исключением случаев:</w:t>
      </w:r>
    </w:p>
    <w:bookmarkEnd w:id="943"/>
    <w:bookmarkStart w:name="z1016" w:id="944"/>
    <w:p>
      <w:pPr>
        <w:spacing w:after="0"/>
        <w:ind w:left="0"/>
        <w:jc w:val="both"/>
      </w:pPr>
      <w:r>
        <w:rPr>
          <w:rFonts w:ascii="Times New Roman"/>
          <w:b w:val="false"/>
          <w:i w:val="false"/>
          <w:color w:val="000000"/>
          <w:sz w:val="28"/>
        </w:rPr>
        <w:t>
      1) предусмотренных Гражданским процессуальным кодексом Республики Казахстан;</w:t>
      </w:r>
    </w:p>
    <w:bookmarkEnd w:id="944"/>
    <w:bookmarkStart w:name="z1017" w:id="945"/>
    <w:p>
      <w:pPr>
        <w:spacing w:after="0"/>
        <w:ind w:left="0"/>
        <w:jc w:val="both"/>
      </w:pP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bookmarkEnd w:id="945"/>
    <w:bookmarkStart w:name="z1018" w:id="946"/>
    <w:p>
      <w:pPr>
        <w:spacing w:after="0"/>
        <w:ind w:left="0"/>
        <w:jc w:val="both"/>
      </w:pP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bookmarkEnd w:id="946"/>
    <w:p>
      <w:pPr>
        <w:spacing w:after="0"/>
        <w:ind w:left="0"/>
        <w:jc w:val="both"/>
      </w:pPr>
      <w:r>
        <w:rPr>
          <w:rFonts w:ascii="Times New Roman"/>
          <w:b/>
          <w:i w:val="false"/>
          <w:color w:val="000000"/>
          <w:sz w:val="28"/>
        </w:rPr>
        <w:t>Статья 173. Индексация алиментов</w:t>
      </w:r>
    </w:p>
    <w:bookmarkStart w:name="z1020" w:id="947"/>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размеру месячного расчетного показателя.</w:t>
      </w:r>
    </w:p>
    <w:bookmarkEnd w:id="947"/>
    <w:p>
      <w:pPr>
        <w:spacing w:after="0"/>
        <w:ind w:left="0"/>
        <w:jc w:val="both"/>
      </w:pPr>
      <w:r>
        <w:rPr>
          <w:rFonts w:ascii="Times New Roman"/>
          <w:b/>
          <w:i w:val="false"/>
          <w:color w:val="000000"/>
          <w:sz w:val="28"/>
        </w:rPr>
        <w:t>Статья 174. Уплата алиментов в случае временного выезда или на постоянное место жительства лица, обязанного уплачивать алименты, за пределы Казахстана</w:t>
      </w:r>
    </w:p>
    <w:bookmarkStart w:name="z1022" w:id="948"/>
    <w:p>
      <w:pPr>
        <w:spacing w:after="0"/>
        <w:ind w:left="0"/>
        <w:jc w:val="both"/>
      </w:pPr>
      <w:r>
        <w:rPr>
          <w:rFonts w:ascii="Times New Roman"/>
          <w:b w:val="false"/>
          <w:i w:val="false"/>
          <w:color w:val="000000"/>
          <w:sz w:val="28"/>
        </w:rPr>
        <w:t xml:space="preserve">
      1. В случае временного выезда или на постоянное место жительства лица, обязанного выплачивать алименты, за пределы Казахстана оно вправе заключить с членами семьи, которым оно по закону обязано предоставлять содержание, соглашение об уплате алиментов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w:t>
      </w:r>
    </w:p>
    <w:bookmarkEnd w:id="948"/>
    <w:bookmarkStart w:name="z1023" w:id="949"/>
    <w:p>
      <w:pPr>
        <w:spacing w:after="0"/>
        <w:ind w:left="0"/>
        <w:jc w:val="both"/>
      </w:pP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w:t>
      </w:r>
    </w:p>
    <w:bookmarkEnd w:id="949"/>
    <w:bookmarkStart w:name="z1024" w:id="950"/>
    <w:p>
      <w:pPr>
        <w:spacing w:after="0"/>
        <w:ind w:left="0"/>
        <w:jc w:val="both"/>
      </w:pPr>
      <w:r>
        <w:rPr>
          <w:rFonts w:ascii="Times New Roman"/>
          <w:b w:val="false"/>
          <w:i w:val="false"/>
          <w:color w:val="000000"/>
          <w:sz w:val="28"/>
        </w:rPr>
        <w:t>
      3.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bookmarkEnd w:id="950"/>
    <w:p>
      <w:pPr>
        <w:spacing w:after="0"/>
        <w:ind w:left="0"/>
        <w:jc w:val="both"/>
      </w:pPr>
      <w:r>
        <w:rPr>
          <w:rFonts w:ascii="Times New Roman"/>
          <w:b/>
          <w:i w:val="false"/>
          <w:color w:val="000000"/>
          <w:sz w:val="28"/>
        </w:rPr>
        <w:t>Статья 175. Изменение ранее установленного судом размера алиментов и освобождение от уплаты алиментов</w:t>
      </w:r>
    </w:p>
    <w:bookmarkStart w:name="z1026" w:id="951"/>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bookmarkEnd w:id="951"/>
    <w:bookmarkStart w:name="z1027" w:id="952"/>
    <w:p>
      <w:pPr>
        <w:spacing w:after="0"/>
        <w:ind w:left="0"/>
        <w:jc w:val="both"/>
      </w:pP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уголовное правонарушение или в случае недостойного поведения совершеннолетнего дееспособного лица в семье.</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Прекращение обязанности по уплате алиментов</w:t>
      </w:r>
    </w:p>
    <w:bookmarkStart w:name="z1029" w:id="953"/>
    <w:p>
      <w:pPr>
        <w:spacing w:after="0"/>
        <w:ind w:left="0"/>
        <w:jc w:val="both"/>
      </w:pPr>
      <w:r>
        <w:rPr>
          <w:rFonts w:ascii="Times New Roman"/>
          <w:b w:val="false"/>
          <w:i w:val="false"/>
          <w:color w:val="000000"/>
          <w:sz w:val="28"/>
        </w:rPr>
        <w:t>
      1. Обязанность по уплате алиментов, установленная соглашением об уплате алиментов, прекращается с истечением срока действия этого соглашения или по основаниям, предусмотренным этим соглашением, а также со смертью одной из сторон.</w:t>
      </w:r>
    </w:p>
    <w:bookmarkEnd w:id="953"/>
    <w:bookmarkStart w:name="z1030" w:id="954"/>
    <w:p>
      <w:pPr>
        <w:spacing w:after="0"/>
        <w:ind w:left="0"/>
        <w:jc w:val="both"/>
      </w:pPr>
      <w:r>
        <w:rPr>
          <w:rFonts w:ascii="Times New Roman"/>
          <w:b w:val="false"/>
          <w:i w:val="false"/>
          <w:color w:val="000000"/>
          <w:sz w:val="28"/>
        </w:rPr>
        <w:t>
      2. Выплата алиментов, взыскиваемых в судебном порядке, прекращается:</w:t>
      </w:r>
    </w:p>
    <w:bookmarkEnd w:id="954"/>
    <w:bookmarkStart w:name="z1031" w:id="955"/>
    <w:p>
      <w:pPr>
        <w:spacing w:after="0"/>
        <w:ind w:left="0"/>
        <w:jc w:val="both"/>
      </w:pP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или возраста, указанного в соглашении об уплате алиментов;</w:t>
      </w:r>
    </w:p>
    <w:bookmarkEnd w:id="955"/>
    <w:bookmarkStart w:name="z1032" w:id="956"/>
    <w:p>
      <w:pPr>
        <w:spacing w:after="0"/>
        <w:ind w:left="0"/>
        <w:jc w:val="both"/>
      </w:pPr>
      <w:r>
        <w:rPr>
          <w:rFonts w:ascii="Times New Roman"/>
          <w:b w:val="false"/>
          <w:i w:val="false"/>
          <w:color w:val="000000"/>
          <w:sz w:val="28"/>
        </w:rPr>
        <w:t>
      2) при усыновлении ребенка, на содержание которого взыскивались алименты;</w:t>
      </w:r>
    </w:p>
    <w:bookmarkEnd w:id="956"/>
    <w:bookmarkStart w:name="z1033" w:id="957"/>
    <w:p>
      <w:pPr>
        <w:spacing w:after="0"/>
        <w:ind w:left="0"/>
        <w:jc w:val="both"/>
      </w:pP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w:t>
      </w:r>
    </w:p>
    <w:bookmarkEnd w:id="957"/>
    <w:bookmarkStart w:name="z1034" w:id="958"/>
    <w:p>
      <w:pPr>
        <w:spacing w:after="0"/>
        <w:ind w:left="0"/>
        <w:jc w:val="both"/>
      </w:pP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w:t>
      </w:r>
    </w:p>
    <w:bookmarkEnd w:id="958"/>
    <w:bookmarkStart w:name="z1035" w:id="959"/>
    <w:p>
      <w:pPr>
        <w:spacing w:after="0"/>
        <w:ind w:left="0"/>
        <w:jc w:val="both"/>
      </w:pPr>
      <w:r>
        <w:rPr>
          <w:rFonts w:ascii="Times New Roman"/>
          <w:b w:val="false"/>
          <w:i w:val="false"/>
          <w:color w:val="000000"/>
          <w:sz w:val="28"/>
        </w:rPr>
        <w:t>
      5) со смертью лица, получающего алименты, или лица, обязанного уплачивать алименты.</w:t>
      </w:r>
    </w:p>
    <w:bookmarkEnd w:id="959"/>
    <w:bookmarkStart w:name="z1036" w:id="960"/>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6. АКТЫ ГРАЖДАНСКОГО СОСТОЯНИЯ</w:t>
      </w:r>
      <w:r>
        <w:br/>
      </w:r>
      <w:r>
        <w:rPr>
          <w:rFonts w:ascii="Times New Roman"/>
          <w:b/>
          <w:i w:val="false"/>
          <w:color w:val="000000"/>
        </w:rPr>
        <w:t>Глава 24. ОБЩИЕ ПОЛОЖЕНИЯ</w:t>
      </w:r>
    </w:p>
    <w:bookmarkEnd w:id="960"/>
    <w:p>
      <w:pPr>
        <w:spacing w:after="0"/>
        <w:ind w:left="0"/>
        <w:jc w:val="both"/>
      </w:pPr>
      <w:r>
        <w:rPr>
          <w:rFonts w:ascii="Times New Roman"/>
          <w:b/>
          <w:i w:val="false"/>
          <w:color w:val="000000"/>
          <w:sz w:val="28"/>
        </w:rPr>
        <w:t>Статья 177. Акты гражданского состояния, подлежащие государственной регистрации</w:t>
      </w:r>
    </w:p>
    <w:bookmarkStart w:name="z1678" w:id="961"/>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подлежат обязательной государственной регистрации в регистрирующих органах в сроки, установленные настоящим Кодексом.</w:t>
      </w:r>
    </w:p>
    <w:bookmarkEnd w:id="961"/>
    <w:bookmarkStart w:name="z1679" w:id="962"/>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962"/>
    <w:bookmarkStart w:name="z1680" w:id="963"/>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вносить изменения, исправления и дополнения в персональные данные умершего, а также выдавать повторные свидетельства о государственной регистрации актов гражданского состояния, за исключением свидетельства о смерти и иных случаев, предусмотренных брачно-семейным законодательством Республики Казахстан.</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Выдача первичных, повторных свидетельств и справок о государственной регистрации актов гражданского состояния</w:t>
      </w:r>
    </w:p>
    <w:bookmarkStart w:name="z1043" w:id="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Свидетельства и справки о государственной регистрации актов гражданского состояния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964"/>
    <w:bookmarkStart w:name="z3188" w:id="965"/>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в электронной форме, удостоверяются посредством электронной цифровой подписи начальника регистрирующего органа, выдавшего документ. </w:t>
      </w:r>
    </w:p>
    <w:bookmarkEnd w:id="965"/>
    <w:bookmarkStart w:name="z3189" w:id="966"/>
    <w:p>
      <w:pPr>
        <w:spacing w:after="0"/>
        <w:ind w:left="0"/>
        <w:jc w:val="both"/>
      </w:pPr>
      <w:r>
        <w:rPr>
          <w:rFonts w:ascii="Times New Roman"/>
          <w:b w:val="false"/>
          <w:i w:val="false"/>
          <w:color w:val="000000"/>
          <w:sz w:val="28"/>
        </w:rPr>
        <w:t xml:space="preserve">
      Свидетельство, справка о государственной регистрации актов гражданского состояния, выданные на бумажном носителе, скрепляются подписью начальника регистрирующего органа, гербовой печатью регистрирующего органа, выдавшего документ. </w:t>
      </w:r>
    </w:p>
    <w:bookmarkEnd w:id="966"/>
    <w:bookmarkStart w:name="z3190" w:id="967"/>
    <w:p>
      <w:pPr>
        <w:spacing w:after="0"/>
        <w:ind w:left="0"/>
        <w:jc w:val="both"/>
      </w:pPr>
      <w:r>
        <w:rPr>
          <w:rFonts w:ascii="Times New Roman"/>
          <w:b w:val="false"/>
          <w:i w:val="false"/>
          <w:color w:val="000000"/>
          <w:sz w:val="28"/>
        </w:rPr>
        <w:t>
      Свидетельство, справка о государственной регистрации актов гражданского состояния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967"/>
    <w:bookmarkStart w:name="z3191" w:id="968"/>
    <w:p>
      <w:pPr>
        <w:spacing w:after="0"/>
        <w:ind w:left="0"/>
        <w:jc w:val="both"/>
      </w:pPr>
      <w:r>
        <w:rPr>
          <w:rFonts w:ascii="Times New Roman"/>
          <w:b w:val="false"/>
          <w:i w:val="false"/>
          <w:color w:val="000000"/>
          <w:sz w:val="28"/>
        </w:rPr>
        <w:t>
      В случае утери или непригодности для использования первичного свидетельства о государственной регистрации акта гражданского состояния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государственной регистрации акта гражданского состояния.</w:t>
      </w:r>
    </w:p>
    <w:bookmarkEnd w:id="968"/>
    <w:bookmarkStart w:name="z3192" w:id="969"/>
    <w:p>
      <w:pPr>
        <w:spacing w:after="0"/>
        <w:ind w:left="0"/>
        <w:jc w:val="both"/>
      </w:pPr>
      <w:r>
        <w:rPr>
          <w:rFonts w:ascii="Times New Roman"/>
          <w:b w:val="false"/>
          <w:i w:val="false"/>
          <w:color w:val="000000"/>
          <w:sz w:val="28"/>
        </w:rPr>
        <w:t>
      2. Родителям повторные свидетельства о рождении детей, в отношении которых они лишены родительских прав, до их восстановления не выдаются.</w:t>
      </w:r>
    </w:p>
    <w:bookmarkEnd w:id="969"/>
    <w:bookmarkStart w:name="z3193" w:id="970"/>
    <w:p>
      <w:pPr>
        <w:spacing w:after="0"/>
        <w:ind w:left="0"/>
        <w:jc w:val="both"/>
      </w:pPr>
      <w:r>
        <w:rPr>
          <w:rFonts w:ascii="Times New Roman"/>
          <w:b w:val="false"/>
          <w:i w:val="false"/>
          <w:color w:val="000000"/>
          <w:sz w:val="28"/>
        </w:rPr>
        <w:t>
      Повторные свидетельства о заключении брака (супружества) не выдаются супругам, расторгнувшим брак (супружество) или брак (супружество) которых признан недействительным, либо после смерти одного из супругов.</w:t>
      </w:r>
    </w:p>
    <w:bookmarkEnd w:id="970"/>
    <w:bookmarkStart w:name="z3194" w:id="971"/>
    <w:p>
      <w:pPr>
        <w:spacing w:after="0"/>
        <w:ind w:left="0"/>
        <w:jc w:val="both"/>
      </w:pPr>
      <w:r>
        <w:rPr>
          <w:rFonts w:ascii="Times New Roman"/>
          <w:b w:val="false"/>
          <w:i w:val="false"/>
          <w:color w:val="000000"/>
          <w:sz w:val="28"/>
        </w:rPr>
        <w:t>
      При необходимости после расторжения брака (супружества) или признания его недействительным либо смерти одного из супругов выдается справка о заключении брака (супружества), в которой указывается основание его прекращения.</w:t>
      </w:r>
    </w:p>
    <w:bookmarkEnd w:id="971"/>
    <w:bookmarkStart w:name="z3195" w:id="972"/>
    <w:p>
      <w:pPr>
        <w:spacing w:after="0"/>
        <w:ind w:left="0"/>
        <w:jc w:val="both"/>
      </w:pPr>
      <w:r>
        <w:rPr>
          <w:rFonts w:ascii="Times New Roman"/>
          <w:b w:val="false"/>
          <w:i w:val="false"/>
          <w:color w:val="000000"/>
          <w:sz w:val="28"/>
        </w:rPr>
        <w:t>
      3. Свидетельства, справки о государственной регистрации актов гражданского состояния заполняются на казахском или русском языке.</w:t>
      </w:r>
    </w:p>
    <w:bookmarkEnd w:id="972"/>
    <w:bookmarkStart w:name="z3196" w:id="973"/>
    <w:p>
      <w:pPr>
        <w:spacing w:after="0"/>
        <w:ind w:left="0"/>
        <w:jc w:val="both"/>
      </w:pPr>
      <w:r>
        <w:rPr>
          <w:rFonts w:ascii="Times New Roman"/>
          <w:b w:val="false"/>
          <w:i w:val="false"/>
          <w:color w:val="000000"/>
          <w:sz w:val="28"/>
        </w:rPr>
        <w:t>
      Сведения о гражданах (родителях, супругах, усыновителях, умершем) заполняются согласно документам, удостоверяющим их личность.</w:t>
      </w:r>
    </w:p>
    <w:bookmarkEnd w:id="973"/>
    <w:bookmarkStart w:name="z3197" w:id="974"/>
    <w:p>
      <w:pPr>
        <w:spacing w:after="0"/>
        <w:ind w:left="0"/>
        <w:jc w:val="both"/>
      </w:pPr>
      <w:r>
        <w:rPr>
          <w:rFonts w:ascii="Times New Roman"/>
          <w:b w:val="false"/>
          <w:i w:val="false"/>
          <w:color w:val="000000"/>
          <w:sz w:val="28"/>
        </w:rPr>
        <w:t>
      4. В предусмотренных законодательством Республики Казахстан случаях свидетельства, справки о государственной регистрации актов гражданского состояния могут выдаваться по нотариально удостоверенной доверенности.</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Органы, производящие государственную регистрацию актов гражданского состояния</w:t>
      </w:r>
    </w:p>
    <w:bookmarkStart w:name="z1051" w:id="9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актов гражданского состояния производится на территории Республики Казахстан регистрирующими органами, за пределами Республики Казахстан – загранучреждениями Республики Казахстан.</w:t>
      </w:r>
    </w:p>
    <w:bookmarkEnd w:id="975"/>
    <w:bookmarkStart w:name="z3199" w:id="976"/>
    <w:p>
      <w:pPr>
        <w:spacing w:after="0"/>
        <w:ind w:left="0"/>
        <w:jc w:val="both"/>
      </w:pPr>
      <w:r>
        <w:rPr>
          <w:rFonts w:ascii="Times New Roman"/>
          <w:b w:val="false"/>
          <w:i w:val="false"/>
          <w:color w:val="000000"/>
          <w:sz w:val="28"/>
        </w:rPr>
        <w:t>
      2. В селах, поселках, сельских округах аким села, поселка, сельского округа производит прием документов на государственную регистрацию актов гражданского состояния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в сроки, предусмотренные настоящим Кодексом, также выдачу и вручение свидетельств, при необходимости справок о государственной регистрации актов гражданского состояния.</w:t>
      </w:r>
    </w:p>
    <w:bookmarkEnd w:id="976"/>
    <w:bookmarkStart w:name="z3200" w:id="977"/>
    <w:p>
      <w:pPr>
        <w:spacing w:after="0"/>
        <w:ind w:left="0"/>
        <w:jc w:val="both"/>
      </w:pPr>
      <w:r>
        <w:rPr>
          <w:rFonts w:ascii="Times New Roman"/>
          <w:b w:val="false"/>
          <w:i w:val="false"/>
          <w:color w:val="000000"/>
          <w:sz w:val="28"/>
        </w:rPr>
        <w:t xml:space="preserve">
      3. Работник регистрирующего органа, сотрудник загранучреждения Республики Казахстан не вправе производить государственную регистрацию актов гражданского состояния в отношении себя, своих супругов и близких родственников. </w:t>
      </w:r>
    </w:p>
    <w:bookmarkEnd w:id="977"/>
    <w:bookmarkStart w:name="z3201" w:id="978"/>
    <w:p>
      <w:pPr>
        <w:spacing w:after="0"/>
        <w:ind w:left="0"/>
        <w:jc w:val="both"/>
      </w:pPr>
      <w:r>
        <w:rPr>
          <w:rFonts w:ascii="Times New Roman"/>
          <w:b w:val="false"/>
          <w:i w:val="false"/>
          <w:color w:val="000000"/>
          <w:sz w:val="28"/>
        </w:rPr>
        <w:t>
      Государственная регистрация актов гражданского состояния в отношении работника регистрирующего органа, сотрудника загранучреждения Республики Казахстан, его супруга (супруги) и близкого родственника осуществляется другим работником регистрирующего органа, сотрудником загранучреждения Республики Казахстан или в другом регистрирующем органе, загранучреждении Республики Казахстан.</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Правила и порядок государственной регистрации актов гражданского состояния</w:t>
      </w:r>
    </w:p>
    <w:bookmarkStart w:name="z1056" w:id="979"/>
    <w:p>
      <w:pPr>
        <w:spacing w:after="0"/>
        <w:ind w:left="0"/>
        <w:jc w:val="both"/>
      </w:pPr>
      <w:r>
        <w:rPr>
          <w:rFonts w:ascii="Times New Roman"/>
          <w:b w:val="false"/>
          <w:i w:val="false"/>
          <w:color w:val="000000"/>
          <w:sz w:val="28"/>
        </w:rPr>
        <w:t>
      1.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устанавливаются в соответствии с настоящим Кодексом.</w:t>
      </w:r>
    </w:p>
    <w:bookmarkEnd w:id="979"/>
    <w:bookmarkStart w:name="z1057" w:id="980"/>
    <w:p>
      <w:pPr>
        <w:spacing w:after="0"/>
        <w:ind w:left="0"/>
        <w:jc w:val="both"/>
      </w:pPr>
      <w:r>
        <w:rPr>
          <w:rFonts w:ascii="Times New Roman"/>
          <w:b w:val="false"/>
          <w:i w:val="false"/>
          <w:color w:val="000000"/>
          <w:sz w:val="28"/>
        </w:rPr>
        <w:t>
      2. Порядок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разрабатывается и утверждается Министерством юстиции Республики Казахстан.</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Актовые книги, актовые записи, свидетельства и справки о государственной регистрации актов гражданского состояния</w:t>
      </w:r>
    </w:p>
    <w:p>
      <w:pPr>
        <w:spacing w:after="0"/>
        <w:ind w:left="0"/>
        <w:jc w:val="both"/>
      </w:pPr>
      <w:r>
        <w:rPr>
          <w:rFonts w:ascii="Times New Roman"/>
          <w:b w:val="false"/>
          <w:i w:val="false"/>
          <w:color w:val="ff0000"/>
          <w:sz w:val="28"/>
        </w:rPr>
        <w:t xml:space="preserve">
      Сноска. Заголовок статьи 181–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9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Актовые книги формируются в двух экземплярах из двухсот идентичных актовых записей, прошнурованных и пронумерованных в строгой последовательности, скрепленных подписью начальника и гербовой печатью регистрирующего органа, их составившего. Идентичность актовых записей обеспечивается работниками регистрирующего органа. </w:t>
      </w:r>
    </w:p>
    <w:bookmarkEnd w:id="981"/>
    <w:bookmarkStart w:name="z3203" w:id="982"/>
    <w:p>
      <w:pPr>
        <w:spacing w:after="0"/>
        <w:ind w:left="0"/>
        <w:jc w:val="both"/>
      </w:pPr>
      <w:r>
        <w:rPr>
          <w:rFonts w:ascii="Times New Roman"/>
          <w:b w:val="false"/>
          <w:i w:val="false"/>
          <w:color w:val="000000"/>
          <w:sz w:val="28"/>
        </w:rPr>
        <w:t>
      Первые экземпляры актовых книг хранятся по месту первичной государственной регистрации акта гражданского состояния в архиве регистрирующего органа района (города), второй экземпляр – в архиве регистрирующего органа области, города республиканского значения, столицы.</w:t>
      </w:r>
    </w:p>
    <w:bookmarkEnd w:id="982"/>
    <w:bookmarkStart w:name="z1060"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утверждаются Министерством юстиции Республики Казахстан.</w:t>
      </w:r>
    </w:p>
    <w:bookmarkEnd w:id="983"/>
    <w:bookmarkStart w:name="z1062" w:id="984"/>
    <w:p>
      <w:pPr>
        <w:spacing w:after="0"/>
        <w:ind w:left="0"/>
        <w:jc w:val="both"/>
      </w:pPr>
      <w:r>
        <w:rPr>
          <w:rFonts w:ascii="Times New Roman"/>
          <w:b w:val="false"/>
          <w:i w:val="false"/>
          <w:color w:val="000000"/>
          <w:sz w:val="28"/>
        </w:rPr>
        <w:t>
      3. Запрещается хранение первых и вторых экземпляров актовых книг в одном помещении (здании).</w:t>
      </w:r>
    </w:p>
    <w:bookmarkEnd w:id="984"/>
    <w:bookmarkStart w:name="z1063" w:id="985"/>
    <w:p>
      <w:pPr>
        <w:spacing w:after="0"/>
        <w:ind w:left="0"/>
        <w:jc w:val="both"/>
      </w:pPr>
      <w:r>
        <w:rPr>
          <w:rFonts w:ascii="Times New Roman"/>
          <w:b w:val="false"/>
          <w:i w:val="false"/>
          <w:color w:val="000000"/>
          <w:sz w:val="28"/>
        </w:rPr>
        <w:t>
      4. Хранение электронных версий актовых записей, зарегистрированных в регистрирующих органах на территории Республики Казахстан и в загранучреждениях Республики Казахстан, производится на центральном сервере Государственной базы данных о физических лицах в уполномоченном органе, определенном законодательством Республики Казахстан.</w:t>
      </w:r>
    </w:p>
    <w:bookmarkEnd w:id="985"/>
    <w:bookmarkStart w:name="z1064" w:id="986"/>
    <w:p>
      <w:pPr>
        <w:spacing w:after="0"/>
        <w:ind w:left="0"/>
        <w:jc w:val="both"/>
      </w:pPr>
      <w:r>
        <w:rPr>
          <w:rFonts w:ascii="Times New Roman"/>
          <w:b w:val="false"/>
          <w:i w:val="false"/>
          <w:color w:val="000000"/>
          <w:sz w:val="28"/>
        </w:rPr>
        <w:t>
      5. Актовые книги по месту первичной регистрации хранятся в течение семидесяти пяти лет, затем передаются в соответствующий государственный архив.</w:t>
      </w:r>
    </w:p>
    <w:bookmarkEnd w:id="986"/>
    <w:bookmarkStart w:name="z1065" w:id="987"/>
    <w:p>
      <w:pPr>
        <w:spacing w:after="0"/>
        <w:ind w:left="0"/>
        <w:jc w:val="both"/>
      </w:pPr>
      <w:r>
        <w:rPr>
          <w:rFonts w:ascii="Times New Roman"/>
          <w:b w:val="false"/>
          <w:i w:val="false"/>
          <w:color w:val="000000"/>
          <w:sz w:val="28"/>
        </w:rPr>
        <w:t>
      6. Актовые книги из вторых экземпляров по истечении установленного срока подлежат уничтожению.</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Оплата услуг государственной регистрации актов гражданского состояния</w:t>
      </w:r>
    </w:p>
    <w:bookmarkStart w:name="z3262" w:id="988"/>
    <w:p>
      <w:pPr>
        <w:spacing w:after="0"/>
        <w:ind w:left="0"/>
        <w:jc w:val="both"/>
      </w:pPr>
      <w:r>
        <w:rPr>
          <w:rFonts w:ascii="Times New Roman"/>
          <w:b w:val="false"/>
          <w:i w:val="false"/>
          <w:color w:val="000000"/>
          <w:sz w:val="28"/>
        </w:rPr>
        <w:t>
      1. Размер оплаты услуг государственной регистрации актов гражданского состояния определяется уполномоченным органом в сфере оказания государственных услуг по согласованию с Министерством юстиции Республики Казахстан и антимонопольным органом.</w:t>
      </w:r>
    </w:p>
    <w:bookmarkEnd w:id="988"/>
    <w:bookmarkStart w:name="z3263" w:id="989"/>
    <w:p>
      <w:pPr>
        <w:spacing w:after="0"/>
        <w:ind w:left="0"/>
        <w:jc w:val="both"/>
      </w:pPr>
      <w:r>
        <w:rPr>
          <w:rFonts w:ascii="Times New Roman"/>
          <w:b w:val="false"/>
          <w:i w:val="false"/>
          <w:color w:val="000000"/>
          <w:sz w:val="28"/>
        </w:rPr>
        <w:t>
      2. От оплаты за услуги государственной регистрации актов гражданского состояния освобождаются:</w:t>
      </w:r>
    </w:p>
    <w:bookmarkEnd w:id="989"/>
    <w:bookmarkStart w:name="z3264" w:id="990"/>
    <w:p>
      <w:pPr>
        <w:spacing w:after="0"/>
        <w:ind w:left="0"/>
        <w:jc w:val="both"/>
      </w:pPr>
      <w:r>
        <w:rPr>
          <w:rFonts w:ascii="Times New Roman"/>
          <w:b w:val="false"/>
          <w:i w:val="false"/>
          <w:color w:val="000000"/>
          <w:sz w:val="28"/>
        </w:rPr>
        <w:t>
      1)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а также один из родителей лица с инвалидностью с детства, ребенка с инвалидностью, опекуны (попечители) при предъявлении подтверждающих документов – за государственную регистрацию актов гражданского состояния и выдачу повторных свидетельств и справок о государственной регистрации актов гражданского состояния;</w:t>
      </w:r>
    </w:p>
    <w:bookmarkEnd w:id="990"/>
    <w:bookmarkStart w:name="z3265" w:id="991"/>
    <w:p>
      <w:pPr>
        <w:spacing w:after="0"/>
        <w:ind w:left="0"/>
        <w:jc w:val="both"/>
      </w:pPr>
      <w:r>
        <w:rPr>
          <w:rFonts w:ascii="Times New Roman"/>
          <w:b w:val="false"/>
          <w:i w:val="false"/>
          <w:color w:val="000000"/>
          <w:sz w:val="28"/>
        </w:rPr>
        <w:t>
      2) государственные организации – за выдачу повторных свидетельств о рождении;</w:t>
      </w:r>
    </w:p>
    <w:bookmarkEnd w:id="991"/>
    <w:bookmarkStart w:name="z3266" w:id="992"/>
    <w:p>
      <w:pPr>
        <w:spacing w:after="0"/>
        <w:ind w:left="0"/>
        <w:jc w:val="both"/>
      </w:pPr>
      <w:r>
        <w:rPr>
          <w:rFonts w:ascii="Times New Roman"/>
          <w:b w:val="false"/>
          <w:i w:val="false"/>
          <w:color w:val="000000"/>
          <w:sz w:val="28"/>
        </w:rPr>
        <w:t>
      3) физические лица – за государственную регистрацию рождения ребенка и выдачу свидетельства о рождении;</w:t>
      </w:r>
    </w:p>
    <w:bookmarkEnd w:id="992"/>
    <w:bookmarkStart w:name="z3267" w:id="993"/>
    <w:p>
      <w:pPr>
        <w:spacing w:after="0"/>
        <w:ind w:left="0"/>
        <w:jc w:val="both"/>
      </w:pPr>
      <w:r>
        <w:rPr>
          <w:rFonts w:ascii="Times New Roman"/>
          <w:b w:val="false"/>
          <w:i w:val="false"/>
          <w:color w:val="000000"/>
          <w:sz w:val="28"/>
        </w:rPr>
        <w:t>
      4) физические лица – за государственную регистрацию смерти и за выдачу свидетельств, повторных свидетельств, справок и уведомлений о смерти;</w:t>
      </w:r>
    </w:p>
    <w:bookmarkEnd w:id="993"/>
    <w:bookmarkStart w:name="z3268" w:id="994"/>
    <w:p>
      <w:pPr>
        <w:spacing w:after="0"/>
        <w:ind w:left="0"/>
        <w:jc w:val="both"/>
      </w:pPr>
      <w:r>
        <w:rPr>
          <w:rFonts w:ascii="Times New Roman"/>
          <w:b w:val="false"/>
          <w:i w:val="false"/>
          <w:color w:val="000000"/>
          <w:sz w:val="28"/>
        </w:rPr>
        <w:t xml:space="preserve">
      5) физические лица – за аннулирование актов гражданского состояния; </w:t>
      </w:r>
    </w:p>
    <w:bookmarkEnd w:id="994"/>
    <w:bookmarkStart w:name="z3269" w:id="995"/>
    <w:p>
      <w:pPr>
        <w:spacing w:after="0"/>
        <w:ind w:left="0"/>
        <w:jc w:val="both"/>
      </w:pPr>
      <w:r>
        <w:rPr>
          <w:rFonts w:ascii="Times New Roman"/>
          <w:b w:val="false"/>
          <w:i w:val="false"/>
          <w:color w:val="000000"/>
          <w:sz w:val="28"/>
        </w:rPr>
        <w:t>
      6) физические лица – за выдачу им свидетельств при изменении, дополнении, восстановлении и исправлении записей актов гражданского состояния в связи с ошибками, допущенными при государственной регистрации актов гражданского состояния;</w:t>
      </w:r>
    </w:p>
    <w:bookmarkEnd w:id="995"/>
    <w:bookmarkStart w:name="z3270" w:id="996"/>
    <w:p>
      <w:pPr>
        <w:spacing w:after="0"/>
        <w:ind w:left="0"/>
        <w:jc w:val="both"/>
      </w:pPr>
      <w:r>
        <w:rPr>
          <w:rFonts w:ascii="Times New Roman"/>
          <w:b w:val="false"/>
          <w:i w:val="false"/>
          <w:color w:val="000000"/>
          <w:sz w:val="28"/>
        </w:rPr>
        <w:t>
      7) физические лица – за внесение изменений, дополнений в актовые записи о государственной регистрации рождения в связи с установлением отцовства, усыновлением (удочерением) ребенка гражданами Республики Казахстан и выдачу повторных свидетельств о рождении в связи с усыновлением (удочерением) и установлением отцовства.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Порядок изменений, дополнений и исправлений записей актов гражданского состояния</w:t>
      </w:r>
    </w:p>
    <w:bookmarkStart w:name="z1070" w:id="997"/>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регистрирующим органом. При наличии спора между заинтересованными лицами вопросы внесения изменений, дополнений и исправлений в записи актов гражданского состояния решаются в порядке медиации или в судебном порядке.</w:t>
      </w:r>
    </w:p>
    <w:bookmarkEnd w:id="997"/>
    <w:bookmarkStart w:name="z1071" w:id="998"/>
    <w:p>
      <w:pPr>
        <w:spacing w:after="0"/>
        <w:ind w:left="0"/>
        <w:jc w:val="both"/>
      </w:pP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любой регистрирующий орган на территории Республики Казахстан по желанию заявителя.</w:t>
      </w:r>
    </w:p>
    <w:bookmarkEnd w:id="998"/>
    <w:bookmarkStart w:name="z1072" w:id="999"/>
    <w:p>
      <w:pPr>
        <w:spacing w:after="0"/>
        <w:ind w:left="0"/>
        <w:jc w:val="both"/>
      </w:pP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заявления подаются через загранучреждения Республики Казахстан в регистрирующий орган по месту хранения первичной записи.</w:t>
      </w:r>
    </w:p>
    <w:bookmarkEnd w:id="999"/>
    <w:bookmarkStart w:name="z1073" w:id="1000"/>
    <w:p>
      <w:pPr>
        <w:spacing w:after="0"/>
        <w:ind w:left="0"/>
        <w:jc w:val="both"/>
      </w:pP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регистрирующим органом по месту нахождения записи. Отказ о внесении изменений, дополнений и исправлений в записи актов гражданского состояния может быть обжалован в порядке, установленном законами Республики Казахстан.</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Восстановление записей актов гражданского состояния</w:t>
      </w:r>
    </w:p>
    <w:bookmarkStart w:name="z1075" w:id="1001"/>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регистрирующих органах Республики Казахстан, через загранучреждения Республики Казахстан в регистрирующий орган по месту государственной регистрации (утраты) первичной записи.</w:t>
      </w:r>
    </w:p>
    <w:bookmarkEnd w:id="1001"/>
    <w:bookmarkStart w:name="z1076" w:id="1002"/>
    <w:p>
      <w:pPr>
        <w:spacing w:after="0"/>
        <w:ind w:left="0"/>
        <w:jc w:val="both"/>
      </w:pP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p>
    <w:bookmarkEnd w:id="1002"/>
    <w:bookmarkStart w:name="z1077" w:id="1003"/>
    <w:p>
      <w:pPr>
        <w:spacing w:after="0"/>
        <w:ind w:left="0"/>
        <w:jc w:val="both"/>
      </w:pPr>
      <w:r>
        <w:rPr>
          <w:rFonts w:ascii="Times New Roman"/>
          <w:b w:val="false"/>
          <w:i w:val="false"/>
          <w:color w:val="000000"/>
          <w:sz w:val="28"/>
        </w:rPr>
        <w:t>
      3. Восстановление записей актов гражданского состояния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w:t>
      </w:r>
    </w:p>
    <w:bookmarkEnd w:id="1003"/>
    <w:bookmarkStart w:name="z1079" w:id="1004"/>
    <w:p>
      <w:pPr>
        <w:spacing w:after="0"/>
        <w:ind w:left="0"/>
        <w:jc w:val="both"/>
      </w:pP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w:t>
      </w:r>
    </w:p>
    <w:bookmarkEnd w:id="1004"/>
    <w:bookmarkStart w:name="z1080" w:id="1005"/>
    <w:p>
      <w:pPr>
        <w:spacing w:after="0"/>
        <w:ind w:left="0"/>
        <w:jc w:val="both"/>
      </w:pPr>
      <w:r>
        <w:rPr>
          <w:rFonts w:ascii="Times New Roman"/>
          <w:b w:val="false"/>
          <w:i w:val="false"/>
          <w:color w:val="000000"/>
          <w:sz w:val="28"/>
        </w:rPr>
        <w:t>
      5.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bookmarkEnd w:id="1005"/>
    <w:bookmarkStart w:name="z1081" w:id="1006"/>
    <w:p>
      <w:pPr>
        <w:spacing w:after="0"/>
        <w:ind w:left="0"/>
        <w:jc w:val="both"/>
      </w:pP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регистрирующим органом по месту подачи заявления.</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Аннулирование записей актов гражданского состояния</w:t>
      </w:r>
    </w:p>
    <w:bookmarkStart w:name="z1083" w:id="1007"/>
    <w:p>
      <w:pPr>
        <w:spacing w:after="0"/>
        <w:ind w:left="0"/>
        <w:jc w:val="both"/>
      </w:pPr>
      <w:r>
        <w:rPr>
          <w:rFonts w:ascii="Times New Roman"/>
          <w:b w:val="false"/>
          <w:i w:val="false"/>
          <w:color w:val="000000"/>
          <w:sz w:val="28"/>
        </w:rPr>
        <w:t>
      1. Запись акта гражданского состояния может быть аннулирована:</w:t>
      </w:r>
    </w:p>
    <w:bookmarkEnd w:id="1007"/>
    <w:bookmarkStart w:name="z1084" w:id="1008"/>
    <w:p>
      <w:pPr>
        <w:spacing w:after="0"/>
        <w:ind w:left="0"/>
        <w:jc w:val="both"/>
      </w:pPr>
      <w:r>
        <w:rPr>
          <w:rFonts w:ascii="Times New Roman"/>
          <w:b w:val="false"/>
          <w:i w:val="false"/>
          <w:color w:val="000000"/>
          <w:sz w:val="28"/>
        </w:rPr>
        <w:t>
      1) на основании решения суда;</w:t>
      </w:r>
    </w:p>
    <w:bookmarkEnd w:id="1008"/>
    <w:bookmarkStart w:name="z1085" w:id="1009"/>
    <w:p>
      <w:pPr>
        <w:spacing w:after="0"/>
        <w:ind w:left="0"/>
        <w:jc w:val="both"/>
      </w:pPr>
      <w:r>
        <w:rPr>
          <w:rFonts w:ascii="Times New Roman"/>
          <w:b w:val="false"/>
          <w:i w:val="false"/>
          <w:color w:val="000000"/>
          <w:sz w:val="28"/>
        </w:rPr>
        <w:t>
      2) по заявлению заинтересованных лиц;</w:t>
      </w:r>
    </w:p>
    <w:bookmarkEnd w:id="1009"/>
    <w:bookmarkStart w:name="z1086" w:id="1010"/>
    <w:p>
      <w:pPr>
        <w:spacing w:after="0"/>
        <w:ind w:left="0"/>
        <w:jc w:val="both"/>
      </w:pPr>
      <w:r>
        <w:rPr>
          <w:rFonts w:ascii="Times New Roman"/>
          <w:b w:val="false"/>
          <w:i w:val="false"/>
          <w:color w:val="000000"/>
          <w:sz w:val="28"/>
        </w:rPr>
        <w:t>
      3) по инициативе регистрирующего органа, обнаружившего первичную, восстановленную или повторно составленную запись, подлежащую аннулированию.</w:t>
      </w:r>
    </w:p>
    <w:bookmarkEnd w:id="1010"/>
    <w:bookmarkStart w:name="z1087" w:id="1011"/>
    <w:p>
      <w:pPr>
        <w:spacing w:after="0"/>
        <w:ind w:left="0"/>
        <w:jc w:val="both"/>
      </w:pPr>
      <w:r>
        <w:rPr>
          <w:rFonts w:ascii="Times New Roman"/>
          <w:b w:val="false"/>
          <w:i w:val="false"/>
          <w:color w:val="000000"/>
          <w:sz w:val="28"/>
        </w:rPr>
        <w:t>
      2. Заявления об аннулировании записей актов гражданского состояния подаются в суд или в любой регистрирующий орган на территории Республики Казахстан по желанию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регистрирующих органах Республики Казахстан и постоянно проживающими за границей, через загранучреждения Республики Казахстан в регистрирующий орган по месту хранения актовой записи, подлежащей аннулированию.</w:t>
      </w:r>
    </w:p>
    <w:bookmarkEnd w:id="1011"/>
    <w:bookmarkStart w:name="z1088" w:id="1012"/>
    <w:p>
      <w:pPr>
        <w:spacing w:after="0"/>
        <w:ind w:left="0"/>
        <w:jc w:val="both"/>
      </w:pPr>
      <w:r>
        <w:rPr>
          <w:rFonts w:ascii="Times New Roman"/>
          <w:b w:val="false"/>
          <w:i w:val="false"/>
          <w:color w:val="000000"/>
          <w:sz w:val="28"/>
        </w:rPr>
        <w:t>
      3. Аннулирование записей актов гражданского состояния производится в любом регистрирующем органе на территории Республики Казахстан по желанию заявителя.</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185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186. Обязанность соблюдения физическими лицами порядка государственной регистрации актов гражданского состояния</w:t>
      </w:r>
    </w:p>
    <w:bookmarkStart w:name="z1090" w:id="1013"/>
    <w:p>
      <w:pPr>
        <w:spacing w:after="0"/>
        <w:ind w:left="0"/>
        <w:jc w:val="both"/>
      </w:pPr>
      <w:r>
        <w:rPr>
          <w:rFonts w:ascii="Times New Roman"/>
          <w:b w:val="false"/>
          <w:i w:val="false"/>
          <w:color w:val="000000"/>
          <w:sz w:val="28"/>
        </w:rPr>
        <w:t>
      1. Физические лица обязаны соблюдать установленный настоящим Кодексом порядок государственной регистрации актов гражданского состояния.</w:t>
      </w:r>
    </w:p>
    <w:bookmarkEnd w:id="1013"/>
    <w:bookmarkStart w:name="z1091" w:id="1014"/>
    <w:p>
      <w:pPr>
        <w:spacing w:after="0"/>
        <w:ind w:left="0"/>
        <w:jc w:val="both"/>
      </w:pPr>
      <w:r>
        <w:rPr>
          <w:rFonts w:ascii="Times New Roman"/>
          <w:b w:val="false"/>
          <w:i w:val="false"/>
          <w:color w:val="000000"/>
          <w:sz w:val="28"/>
        </w:rPr>
        <w:t>
      2. Обязанность государственной регистрации актов гражданского состояния в регистрирующих органах в установленные законодательством Республики Казахстан сроки возлагается на граждан.</w:t>
      </w:r>
    </w:p>
    <w:bookmarkEnd w:id="1014"/>
    <w:bookmarkStart w:name="z1092" w:id="1015"/>
    <w:p>
      <w:pPr>
        <w:spacing w:after="0"/>
        <w:ind w:left="0"/>
        <w:jc w:val="both"/>
      </w:pPr>
      <w:r>
        <w:rPr>
          <w:rFonts w:ascii="Times New Roman"/>
          <w:b w:val="false"/>
          <w:i w:val="false"/>
          <w:color w:val="000000"/>
          <w:sz w:val="28"/>
        </w:rPr>
        <w:t>
      3. Запрещается сокрытие обстоятельств, препятствующих вступлению в брак (супружество), или сообщение ложных сведений при регистрации актов гражданского состояния.</w:t>
      </w:r>
    </w:p>
    <w:bookmarkEnd w:id="1015"/>
    <w:bookmarkStart w:name="z1093" w:id="1016"/>
    <w:p>
      <w:pPr>
        <w:spacing w:after="0"/>
        <w:ind w:left="0"/>
        <w:jc w:val="both"/>
      </w:pPr>
      <w:r>
        <w:rPr>
          <w:rFonts w:ascii="Times New Roman"/>
          <w:b w:val="false"/>
          <w:i w:val="false"/>
          <w:color w:val="000000"/>
          <w:sz w:val="28"/>
        </w:rPr>
        <w:t>
      4. Регистрация заключения брака (супружества), расторжения брака (супружества) на основании совместного заявления супругов,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через представителя не допускается.</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4" w:id="1017"/>
    <w:p>
      <w:pPr>
        <w:spacing w:after="0"/>
        <w:ind w:left="0"/>
        <w:jc w:val="left"/>
      </w:pPr>
      <w:r>
        <w:rPr>
          <w:rFonts w:ascii="Times New Roman"/>
          <w:b/>
          <w:i w:val="false"/>
          <w:color w:val="000000"/>
        </w:rPr>
        <w:t xml:space="preserve"> Глава 25. ГОСУДАРСТВЕННАЯ РЕГИСТРАЦИЯ</w:t>
      </w:r>
      <w:r>
        <w:br/>
      </w:r>
      <w:r>
        <w:rPr>
          <w:rFonts w:ascii="Times New Roman"/>
          <w:b/>
          <w:i w:val="false"/>
          <w:color w:val="000000"/>
        </w:rPr>
        <w:t>РОЖДЕНИЯ РЕБЕНКА</w:t>
      </w:r>
    </w:p>
    <w:bookmarkEnd w:id="1017"/>
    <w:p>
      <w:pPr>
        <w:spacing w:after="0"/>
        <w:ind w:left="0"/>
        <w:jc w:val="both"/>
      </w:pPr>
      <w:r>
        <w:rPr>
          <w:rFonts w:ascii="Times New Roman"/>
          <w:b/>
          <w:i w:val="false"/>
          <w:color w:val="000000"/>
          <w:sz w:val="28"/>
        </w:rPr>
        <w:t>Статья 187. Основание для государственной регистрации рождения ребенка</w:t>
      </w:r>
    </w:p>
    <w:p>
      <w:pPr>
        <w:spacing w:after="0"/>
        <w:ind w:left="0"/>
        <w:jc w:val="both"/>
      </w:pPr>
      <w:r>
        <w:rPr>
          <w:rFonts w:ascii="Times New Roman"/>
          <w:b w:val="false"/>
          <w:i w:val="false"/>
          <w:color w:val="ff0000"/>
          <w:sz w:val="28"/>
        </w:rPr>
        <w:t xml:space="preserve">
      Сноска. Заголовок статьи 187–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10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Основанием для государственной регистрации рождения ребенка является медицинское свидетельство о рождении или копия решения суда об установлении факта рождения.</w:t>
      </w:r>
    </w:p>
    <w:bookmarkEnd w:id="1018"/>
    <w:bookmarkStart w:name="z3206" w:id="1019"/>
    <w:p>
      <w:pPr>
        <w:spacing w:after="0"/>
        <w:ind w:left="0"/>
        <w:jc w:val="both"/>
      </w:pP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1019"/>
    <w:bookmarkStart w:name="z3207" w:id="1020"/>
    <w:p>
      <w:pPr>
        <w:spacing w:after="0"/>
        <w:ind w:left="0"/>
        <w:jc w:val="both"/>
      </w:pPr>
      <w:r>
        <w:rPr>
          <w:rFonts w:ascii="Times New Roman"/>
          <w:b w:val="false"/>
          <w:i w:val="false"/>
          <w:color w:val="000000"/>
          <w:sz w:val="28"/>
        </w:rPr>
        <w:t xml:space="preserve">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w:t>
      </w:r>
    </w:p>
    <w:bookmarkEnd w:id="1020"/>
    <w:bookmarkStart w:name="z3208" w:id="1021"/>
    <w:p>
      <w:pPr>
        <w:spacing w:after="0"/>
        <w:ind w:left="0"/>
        <w:jc w:val="both"/>
      </w:pPr>
      <w:r>
        <w:rPr>
          <w:rFonts w:ascii="Times New Roman"/>
          <w:b w:val="false"/>
          <w:i w:val="false"/>
          <w:color w:val="000000"/>
          <w:sz w:val="28"/>
        </w:rPr>
        <w:t>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1021"/>
    <w:bookmarkStart w:name="z3209" w:id="1022"/>
    <w:p>
      <w:pPr>
        <w:spacing w:after="0"/>
        <w:ind w:left="0"/>
        <w:jc w:val="both"/>
      </w:pPr>
      <w:r>
        <w:rPr>
          <w:rFonts w:ascii="Times New Roman"/>
          <w:b w:val="false"/>
          <w:i w:val="false"/>
          <w:color w:val="000000"/>
          <w:sz w:val="28"/>
        </w:rPr>
        <w:t xml:space="preserve">
      В дальнейшем сведения о матери ребенка в запись акта о рождении дополняются в порядке, установленном брачно-семейным законодательством Республики Казахстан. </w:t>
      </w:r>
    </w:p>
    <w:bookmarkEnd w:id="1022"/>
    <w:bookmarkStart w:name="z3210" w:id="1023"/>
    <w:p>
      <w:pPr>
        <w:spacing w:after="0"/>
        <w:ind w:left="0"/>
        <w:jc w:val="both"/>
      </w:pPr>
      <w:r>
        <w:rPr>
          <w:rFonts w:ascii="Times New Roman"/>
          <w:b w:val="false"/>
          <w:i w:val="false"/>
          <w:color w:val="000000"/>
          <w:sz w:val="28"/>
        </w:rPr>
        <w:t>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1023"/>
    <w:bookmarkStart w:name="z3211" w:id="1024"/>
    <w:p>
      <w:pPr>
        <w:spacing w:after="0"/>
        <w:ind w:left="0"/>
        <w:jc w:val="both"/>
      </w:pPr>
      <w:r>
        <w:rPr>
          <w:rFonts w:ascii="Times New Roman"/>
          <w:b w:val="false"/>
          <w:i w:val="false"/>
          <w:color w:val="000000"/>
          <w:sz w:val="28"/>
        </w:rPr>
        <w:t xml:space="preserve">
      Запись в актах гражданского состояния имени, отчества (при его наличии),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1024"/>
    <w:bookmarkStart w:name="z3212" w:id="1025"/>
    <w:p>
      <w:pPr>
        <w:spacing w:after="0"/>
        <w:ind w:left="0"/>
        <w:jc w:val="both"/>
      </w:pPr>
      <w:r>
        <w:rPr>
          <w:rFonts w:ascii="Times New Roman"/>
          <w:b w:val="false"/>
          <w:i w:val="false"/>
          <w:color w:val="000000"/>
          <w:sz w:val="28"/>
        </w:rPr>
        <w:t>
      В случае рождения ребенка суррогатной матерью основанием для государственной регистрации рождения ребенка является медицинское свидетельство о рождении.</w:t>
      </w:r>
    </w:p>
    <w:bookmarkEnd w:id="1025"/>
    <w:bookmarkStart w:name="z1100" w:id="1026"/>
    <w:p>
      <w:pPr>
        <w:spacing w:after="0"/>
        <w:ind w:left="0"/>
        <w:jc w:val="both"/>
      </w:pP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в том числе фамилию, имя, отчество (при его наличии), а также дату рождения, пол и индивидуальный идентификационный номер ребенка, дату выдачи документа. Медицинское свидетельство о рождении ребенка, выданное на территории Республики Казахстан на бумажном носителе, должно быть заверено подписью должностного лица и печатью медицинской организации, а в электронной форме должно быть удостоверено посредством электронной цифровой подписи должностного лица медицинской организации.</w:t>
      </w:r>
    </w:p>
    <w:bookmarkEnd w:id="1026"/>
    <w:bookmarkStart w:name="z84" w:id="1027"/>
    <w:p>
      <w:pPr>
        <w:spacing w:after="0"/>
        <w:ind w:left="0"/>
        <w:jc w:val="both"/>
      </w:pPr>
      <w:r>
        <w:rPr>
          <w:rFonts w:ascii="Times New Roman"/>
          <w:b w:val="false"/>
          <w:i w:val="false"/>
          <w:color w:val="000000"/>
          <w:sz w:val="28"/>
        </w:rPr>
        <w:t>
      Сведения о факте рождения ребенка в медицинской организации передаются в информационную систему актов гражданского состояния в течение одного рабочего дня с момента родов.</w:t>
      </w:r>
    </w:p>
    <w:bookmarkEnd w:id="1027"/>
    <w:bookmarkStart w:name="z1101" w:id="1028"/>
    <w:p>
      <w:pPr>
        <w:spacing w:after="0"/>
        <w:ind w:left="0"/>
        <w:jc w:val="both"/>
      </w:pPr>
      <w:r>
        <w:rPr>
          <w:rFonts w:ascii="Times New Roman"/>
          <w:b w:val="false"/>
          <w:i w:val="false"/>
          <w:color w:val="000000"/>
          <w:sz w:val="28"/>
        </w:rPr>
        <w:t>
      3. Государственная регистрация рождения ребенка у несовершеннолетних родителей, а также ребенка, рожденного суррогатной матерью, производится в общем порядке.</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Место государственной регистрации рождения ребенка</w:t>
      </w:r>
    </w:p>
    <w:bookmarkStart w:name="z1681" w:id="1029"/>
    <w:p>
      <w:pPr>
        <w:spacing w:after="0"/>
        <w:ind w:left="0"/>
        <w:jc w:val="both"/>
      </w:pPr>
      <w:r>
        <w:rPr>
          <w:rFonts w:ascii="Times New Roman"/>
          <w:b w:val="false"/>
          <w:i w:val="false"/>
          <w:color w:val="000000"/>
          <w:sz w:val="28"/>
        </w:rPr>
        <w:t>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w:t>
      </w:r>
    </w:p>
    <w:bookmarkEnd w:id="1029"/>
    <w:bookmarkStart w:name="z1683" w:id="1030"/>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1030"/>
    <w:bookmarkStart w:name="z1684" w:id="1031"/>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1031"/>
    <w:bookmarkStart w:name="z1685" w:id="1032"/>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1032"/>
    <w:bookmarkStart w:name="z1686" w:id="1033"/>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1033"/>
    <w:bookmarkStart w:name="z1687" w:id="1034"/>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1034"/>
    <w:bookmarkStart w:name="z1688" w:id="1035"/>
    <w:p>
      <w:pPr>
        <w:spacing w:after="0"/>
        <w:ind w:left="0"/>
        <w:jc w:val="both"/>
      </w:pPr>
      <w:r>
        <w:rPr>
          <w:rFonts w:ascii="Times New Roman"/>
          <w:b w:val="false"/>
          <w:i w:val="false"/>
          <w:color w:val="000000"/>
          <w:sz w:val="28"/>
        </w:rPr>
        <w:t>
      1) оригинала свидетельства о рождении;</w:t>
      </w:r>
    </w:p>
    <w:bookmarkEnd w:id="1035"/>
    <w:bookmarkStart w:name="z1689" w:id="1036"/>
    <w:p>
      <w:pPr>
        <w:spacing w:after="0"/>
        <w:ind w:left="0"/>
        <w:jc w:val="both"/>
      </w:pPr>
      <w:r>
        <w:rPr>
          <w:rFonts w:ascii="Times New Roman"/>
          <w:b w:val="false"/>
          <w:i w:val="false"/>
          <w:color w:val="000000"/>
          <w:sz w:val="28"/>
        </w:rPr>
        <w:t>
      2) копии актовой записи о рождении;</w:t>
      </w:r>
    </w:p>
    <w:bookmarkEnd w:id="1036"/>
    <w:bookmarkStart w:name="z1690" w:id="1037"/>
    <w:p>
      <w:pPr>
        <w:spacing w:after="0"/>
        <w:ind w:left="0"/>
        <w:jc w:val="both"/>
      </w:pPr>
      <w:r>
        <w:rPr>
          <w:rFonts w:ascii="Times New Roman"/>
          <w:b w:val="false"/>
          <w:i w:val="false"/>
          <w:color w:val="000000"/>
          <w:sz w:val="28"/>
        </w:rPr>
        <w:t>
      3) оригинала медицинского свидетельства о рождении.</w:t>
      </w:r>
    </w:p>
    <w:bookmarkEnd w:id="1037"/>
    <w:bookmarkStart w:name="z1691" w:id="1038"/>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Сроки подачи заявления о рождении ребенка</w:t>
      </w:r>
    </w:p>
    <w:bookmarkStart w:name="z1111" w:id="1039"/>
    <w:p>
      <w:pPr>
        <w:spacing w:after="0"/>
        <w:ind w:left="0"/>
        <w:jc w:val="both"/>
      </w:pPr>
      <w:r>
        <w:rPr>
          <w:rFonts w:ascii="Times New Roman"/>
          <w:b w:val="false"/>
          <w:i w:val="false"/>
          <w:color w:val="000000"/>
          <w:sz w:val="28"/>
        </w:rPr>
        <w:t xml:space="preserve">
      Заявление о рождении ребенка должно быть подано его родителями либо другими заинтересованными лицами в регистрирующие органы не позднее трех рабочих дней со дня его рождения, а в случае рождения мертвого ребенка заявление не позднее одного рабочего дня с момента родов подается ответственным должностным лицом медицинской организации. </w:t>
      </w:r>
    </w:p>
    <w:bookmarkEnd w:id="1039"/>
    <w:p>
      <w:pPr>
        <w:spacing w:after="0"/>
        <w:ind w:left="0"/>
        <w:jc w:val="both"/>
      </w:pPr>
      <w:r>
        <w:rPr>
          <w:rFonts w:ascii="Times New Roman"/>
          <w:b w:val="false"/>
          <w:i w:val="false"/>
          <w:color w:val="000000"/>
          <w:sz w:val="28"/>
        </w:rPr>
        <w:t>
      В случае рождения ребенка за пределами Республики Казахстан заявление о рождении ребенка должно быть подано родителями либо другими заинтересованными лицами в загранучреждения Республики Казахстан не позднее двух месяцев со дня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Заявление о государственной регистрации рождения ребенка</w:t>
      </w:r>
    </w:p>
    <w:bookmarkStart w:name="z1114" w:id="1040"/>
    <w:p>
      <w:pPr>
        <w:spacing w:after="0"/>
        <w:ind w:left="0"/>
        <w:jc w:val="both"/>
      </w:pPr>
      <w:r>
        <w:rPr>
          <w:rFonts w:ascii="Times New Roman"/>
          <w:b w:val="false"/>
          <w:i w:val="false"/>
          <w:color w:val="000000"/>
          <w:sz w:val="28"/>
        </w:rPr>
        <w:t>
      1. Заявление о государственной регистрации рождения ребенка подается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1040"/>
    <w:bookmarkStart w:name="z1116" w:id="1041"/>
    <w:p>
      <w:pPr>
        <w:spacing w:after="0"/>
        <w:ind w:left="0"/>
        <w:jc w:val="both"/>
      </w:pPr>
      <w:r>
        <w:rPr>
          <w:rFonts w:ascii="Times New Roman"/>
          <w:b w:val="false"/>
          <w:i w:val="false"/>
          <w:color w:val="000000"/>
          <w:sz w:val="28"/>
        </w:rPr>
        <w:t>
      Если за государственной регистрацией рождения ребенка обратились не родители, а другие лица, то этими лицами должен быть представлен документ, удостоверяющий личность заявителя, а также документ, подтверждающий его полномочия на регистрацию рождения ребенка.</w:t>
      </w:r>
    </w:p>
    <w:bookmarkEnd w:id="1041"/>
    <w:bookmarkStart w:name="z1117" w:id="1042"/>
    <w:p>
      <w:pPr>
        <w:spacing w:after="0"/>
        <w:ind w:left="0"/>
        <w:jc w:val="both"/>
      </w:pP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w:t>
      </w:r>
    </w:p>
    <w:bookmarkEnd w:id="1042"/>
    <w:bookmarkStart w:name="z1692" w:id="1043"/>
    <w:p>
      <w:pPr>
        <w:spacing w:after="0"/>
        <w:ind w:left="0"/>
        <w:jc w:val="both"/>
      </w:pPr>
      <w:r>
        <w:rPr>
          <w:rFonts w:ascii="Times New Roman"/>
          <w:b w:val="false"/>
          <w:i w:val="false"/>
          <w:color w:val="000000"/>
          <w:sz w:val="28"/>
        </w:rPr>
        <w:t>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Законом Республики Казахстан "О государственных услугах".</w:t>
      </w:r>
    </w:p>
    <w:bookmarkEnd w:id="1043"/>
    <w:bookmarkStart w:name="z1693" w:id="1044"/>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44"/>
    <w:bookmarkStart w:name="z1694" w:id="1045"/>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45"/>
    <w:bookmarkStart w:name="z1609" w:id="1046"/>
    <w:p>
      <w:pPr>
        <w:spacing w:after="0"/>
        <w:ind w:left="0"/>
        <w:jc w:val="both"/>
      </w:pP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 подзаконным нормативным правовым актом, определяющим порядок оказания государственной услуги.</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регистрация рождения ребенка, родившегося после смерти отца или расторжения брака (супружества) либо признания его недействительным</w:t>
      </w:r>
    </w:p>
    <w:bookmarkStart w:name="z1119" w:id="1047"/>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1047"/>
    <w:p>
      <w:pPr>
        <w:spacing w:after="0"/>
        <w:ind w:left="0"/>
        <w:jc w:val="both"/>
      </w:pPr>
      <w:r>
        <w:rPr>
          <w:rFonts w:ascii="Times New Roman"/>
          <w:b/>
          <w:i w:val="false"/>
          <w:color w:val="000000"/>
          <w:sz w:val="28"/>
        </w:rPr>
        <w:t>Статья 192. Порядок внесения сведений о родителях в запись акта о рождении ребенка</w:t>
      </w:r>
    </w:p>
    <w:bookmarkStart w:name="z1121" w:id="1048"/>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1048"/>
    <w:bookmarkStart w:name="z1122" w:id="1049"/>
    <w:p>
      <w:pPr>
        <w:spacing w:after="0"/>
        <w:ind w:left="0"/>
        <w:jc w:val="both"/>
      </w:pPr>
      <w:r>
        <w:rPr>
          <w:rFonts w:ascii="Times New Roman"/>
          <w:b w:val="false"/>
          <w:i w:val="false"/>
          <w:color w:val="000000"/>
          <w:sz w:val="28"/>
        </w:rPr>
        <w:t>
      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1049"/>
    <w:bookmarkStart w:name="z1123" w:id="1050"/>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1050"/>
    <w:bookmarkStart w:name="z1124" w:id="1051"/>
    <w:p>
      <w:pPr>
        <w:spacing w:after="0"/>
        <w:ind w:left="0"/>
        <w:jc w:val="both"/>
      </w:pPr>
      <w:r>
        <w:rPr>
          <w:rFonts w:ascii="Times New Roman"/>
          <w:b w:val="false"/>
          <w:i w:val="false"/>
          <w:color w:val="000000"/>
          <w:sz w:val="28"/>
        </w:rPr>
        <w:t xml:space="preserve">
      3.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1051"/>
    <w:bookmarkStart w:name="z1125" w:id="1052"/>
    <w:p>
      <w:pPr>
        <w:spacing w:after="0"/>
        <w:ind w:left="0"/>
        <w:jc w:val="both"/>
      </w:pP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установления отцовства.</w:t>
      </w:r>
    </w:p>
    <w:bookmarkEnd w:id="1052"/>
    <w:bookmarkStart w:name="z1126" w:id="1053"/>
    <w:p>
      <w:pPr>
        <w:spacing w:after="0"/>
        <w:ind w:left="0"/>
        <w:jc w:val="both"/>
      </w:pPr>
      <w:r>
        <w:rPr>
          <w:rFonts w:ascii="Times New Roman"/>
          <w:b w:val="false"/>
          <w:i w:val="false"/>
          <w:color w:val="000000"/>
          <w:sz w:val="28"/>
        </w:rPr>
        <w:t>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1053"/>
    <w:bookmarkStart w:name="z1695" w:id="1054"/>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054"/>
    <w:bookmarkStart w:name="z1127" w:id="1055"/>
    <w:p>
      <w:pPr>
        <w:spacing w:after="0"/>
        <w:ind w:left="0"/>
        <w:jc w:val="both"/>
      </w:pPr>
      <w:r>
        <w:rPr>
          <w:rFonts w:ascii="Times New Roman"/>
          <w:b w:val="false"/>
          <w:i w:val="false"/>
          <w:color w:val="000000"/>
          <w:sz w:val="28"/>
        </w:rPr>
        <w:t xml:space="preserve">
      4.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055"/>
    <w:bookmarkStart w:name="z1128" w:id="1056"/>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1056"/>
    <w:bookmarkStart w:name="z1129" w:id="1057"/>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настоящего Кодекса, в случае, если отцовство устанавливается одновременно с государственной регистрацией рождения ребенка;</w:t>
      </w:r>
    </w:p>
    <w:bookmarkEnd w:id="1057"/>
    <w:bookmarkStart w:name="z1130" w:id="1058"/>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1058"/>
    <w:bookmarkStart w:name="z1131" w:id="1059"/>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1059"/>
    <w:bookmarkStart w:name="z1132" w:id="1060"/>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1060"/>
    <w:bookmarkStart w:name="z1133" w:id="1061"/>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1061"/>
    <w:bookmarkStart w:name="z1134" w:id="1062"/>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сведения об отце записываются по указанию этого лица.</w:t>
      </w:r>
    </w:p>
    <w:bookmarkEnd w:id="1062"/>
    <w:bookmarkStart w:name="z1135" w:id="1063"/>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192-1. Внесение изменений, дополнений в актовую запись о государственной регистрации рождения ребенка при установлении отцовства</w:t>
      </w:r>
    </w:p>
    <w:bookmarkStart w:name="z1697" w:id="1064"/>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064"/>
    <w:bookmarkStart w:name="z1698" w:id="1065"/>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065"/>
    <w:bookmarkStart w:name="z1699" w:id="1066"/>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066"/>
    <w:bookmarkStart w:name="z1700" w:id="1067"/>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067"/>
    <w:bookmarkStart w:name="z1701" w:id="1068"/>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192-1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193. Порядок записи национальной принадлежности родителей ребенка</w:t>
      </w:r>
    </w:p>
    <w:bookmarkStart w:name="z1137" w:id="1069"/>
    <w:p>
      <w:pPr>
        <w:spacing w:after="0"/>
        <w:ind w:left="0"/>
        <w:jc w:val="both"/>
      </w:pPr>
      <w:r>
        <w:rPr>
          <w:rFonts w:ascii="Times New Roman"/>
          <w:b w:val="false"/>
          <w:i w:val="false"/>
          <w:color w:val="000000"/>
          <w:sz w:val="28"/>
        </w:rPr>
        <w:t>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1069"/>
    <w:bookmarkStart w:name="z1138" w:id="1070"/>
    <w:p>
      <w:pPr>
        <w:spacing w:after="0"/>
        <w:ind w:left="0"/>
        <w:jc w:val="both"/>
      </w:pP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p>
    <w:bookmarkEnd w:id="1070"/>
    <w:bookmarkStart w:name="z1139" w:id="1071"/>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Порядок присвоения фамилии, имени, отчества ребенку при государственной регистрации его рождения</w:t>
      </w:r>
    </w:p>
    <w:bookmarkStart w:name="z1141" w:id="1072"/>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производится от имени отца или деда ребенка с учетом национальных традиций. Разногласия, возникшие между родителями в отношении фамилии ребенка, разрешаются в судебном порядке.</w:t>
      </w:r>
    </w:p>
    <w:bookmarkEnd w:id="1072"/>
    <w:bookmarkStart w:name="z1142" w:id="1073"/>
    <w:p>
      <w:pPr>
        <w:spacing w:after="0"/>
        <w:ind w:left="0"/>
        <w:jc w:val="both"/>
      </w:pPr>
      <w:r>
        <w:rPr>
          <w:rFonts w:ascii="Times New Roman"/>
          <w:b w:val="false"/>
          <w:i w:val="false"/>
          <w:color w:val="000000"/>
          <w:sz w:val="28"/>
        </w:rPr>
        <w:t>
      2. По желанию граждан исключаются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употребляются: -ұлы, -қызы в слитном написании.</w:t>
      </w:r>
    </w:p>
    <w:bookmarkEnd w:id="1073"/>
    <w:bookmarkStart w:name="z1143" w:id="1074"/>
    <w:p>
      <w:pPr>
        <w:spacing w:after="0"/>
        <w:ind w:left="0"/>
        <w:jc w:val="both"/>
      </w:pPr>
      <w:r>
        <w:rPr>
          <w:rFonts w:ascii="Times New Roman"/>
          <w:b w:val="false"/>
          <w:i w:val="false"/>
          <w:color w:val="000000"/>
          <w:sz w:val="28"/>
        </w:rPr>
        <w:t>
      Не допускается написание фамилии физического лица с добавлением слов "тегі", "ұрпағы", "немересі", "шөбересі", "келіні" и других.</w:t>
      </w:r>
    </w:p>
    <w:bookmarkEnd w:id="1074"/>
    <w:bookmarkStart w:name="z1144" w:id="1075"/>
    <w:p>
      <w:pPr>
        <w:spacing w:after="0"/>
        <w:ind w:left="0"/>
        <w:jc w:val="both"/>
      </w:pPr>
      <w:r>
        <w:rPr>
          <w:rFonts w:ascii="Times New Roman"/>
          <w:b w:val="false"/>
          <w:i w:val="false"/>
          <w:color w:val="000000"/>
          <w:sz w:val="28"/>
        </w:rPr>
        <w:t>
      3. Допускается написание имени лиц казахской национальности в порядке, когда имя отца заменяет фамилию, которая обязательно стоит на первом месте, затем имя, а отчество записывается по желанию.</w:t>
      </w:r>
    </w:p>
    <w:bookmarkEnd w:id="1075"/>
    <w:bookmarkStart w:name="z3213" w:id="1076"/>
    <w:p>
      <w:pPr>
        <w:spacing w:after="0"/>
        <w:ind w:left="0"/>
        <w:jc w:val="both"/>
      </w:pPr>
      <w:r>
        <w:rPr>
          <w:rFonts w:ascii="Times New Roman"/>
          <w:b w:val="false"/>
          <w:i w:val="false"/>
          <w:color w:val="000000"/>
          <w:sz w:val="28"/>
        </w:rPr>
        <w:t>
      В случаях, когда имя отца заменяет фамилию с добавлением окончаний -ұлы, -қызы, отчество не записывается.</w:t>
      </w:r>
    </w:p>
    <w:bookmarkEnd w:id="1076"/>
    <w:bookmarkStart w:name="z1145" w:id="1077"/>
    <w:p>
      <w:pPr>
        <w:spacing w:after="0"/>
        <w:ind w:left="0"/>
        <w:jc w:val="both"/>
      </w:pPr>
      <w:r>
        <w:rPr>
          <w:rFonts w:ascii="Times New Roman"/>
          <w:b w:val="false"/>
          <w:i w:val="false"/>
          <w:color w:val="000000"/>
          <w:sz w:val="28"/>
        </w:rPr>
        <w:t>
      4. Лицам других национальностей по их желанию написание их фамилий, имен и отчеств может быть произведено в соответствии с их национальными особенностями.</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Государственная регистрация рождения ребенка</w:t>
      </w:r>
      <w:r>
        <w:rPr>
          <w:rFonts w:ascii="Times New Roman"/>
          <w:b/>
          <w:i w:val="false"/>
          <w:color w:val="000000"/>
          <w:sz w:val="28"/>
        </w:rPr>
        <w:t xml:space="preserve">, </w:t>
      </w:r>
      <w:r>
        <w:rPr>
          <w:rFonts w:ascii="Times New Roman"/>
          <w:b/>
          <w:i w:val="false"/>
          <w:color w:val="000000"/>
          <w:sz w:val="28"/>
        </w:rPr>
        <w:t>родившегося за пределами Республики Казахстан</w:t>
      </w:r>
    </w:p>
    <w:bookmarkStart w:name="z1148" w:id="1078"/>
    <w:p>
      <w:pPr>
        <w:spacing w:after="0"/>
        <w:ind w:left="0"/>
        <w:jc w:val="both"/>
      </w:pPr>
      <w:r>
        <w:rPr>
          <w:rFonts w:ascii="Times New Roman"/>
          <w:b w:val="false"/>
          <w:i w:val="false"/>
          <w:color w:val="000000"/>
          <w:sz w:val="28"/>
        </w:rPr>
        <w:t>
      Государственная регистрация рождения ребенка, родившегося за пределами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w:t>
      </w:r>
    </w:p>
    <w:bookmarkEnd w:id="1078"/>
    <w:p>
      <w:pPr>
        <w:spacing w:after="0"/>
        <w:ind w:left="0"/>
        <w:jc w:val="both"/>
      </w:pPr>
      <w:r>
        <w:rPr>
          <w:rFonts w:ascii="Times New Roman"/>
          <w:b/>
          <w:i w:val="false"/>
          <w:color w:val="000000"/>
          <w:sz w:val="28"/>
        </w:rPr>
        <w:t>Статья 196. Порядок государственной регистрации рождения найденного, брошенного (отказного) ребенка</w:t>
      </w:r>
    </w:p>
    <w:bookmarkStart w:name="z1150" w:id="1079"/>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1079"/>
    <w:bookmarkStart w:name="z1151" w:id="1080"/>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1080"/>
    <w:bookmarkStart w:name="z1152" w:id="1081"/>
    <w:p>
      <w:pPr>
        <w:spacing w:after="0"/>
        <w:ind w:left="0"/>
        <w:jc w:val="both"/>
      </w:pPr>
      <w:r>
        <w:rPr>
          <w:rFonts w:ascii="Times New Roman"/>
          <w:b w:val="false"/>
          <w:i w:val="false"/>
          <w:color w:val="000000"/>
          <w:sz w:val="28"/>
        </w:rPr>
        <w:t>
      2. В случае отказа от ребенка в медицинской организации администрация этой организации принимает меры по оформлению письменного заявления матери по форме, установленной законодательством Республики Казахстан.</w:t>
      </w:r>
    </w:p>
    <w:bookmarkEnd w:id="1081"/>
    <w:bookmarkStart w:name="z1153" w:id="1082"/>
    <w:p>
      <w:pPr>
        <w:spacing w:after="0"/>
        <w:ind w:left="0"/>
        <w:jc w:val="both"/>
      </w:pPr>
      <w:r>
        <w:rPr>
          <w:rFonts w:ascii="Times New Roman"/>
          <w:b w:val="false"/>
          <w:i w:val="false"/>
          <w:color w:val="000000"/>
          <w:sz w:val="28"/>
        </w:rPr>
        <w:t xml:space="preserve">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bookmarkEnd w:id="1082"/>
    <w:p>
      <w:pPr>
        <w:spacing w:after="0"/>
        <w:ind w:left="0"/>
        <w:jc w:val="both"/>
      </w:pPr>
      <w:r>
        <w:rPr>
          <w:rFonts w:ascii="Times New Roman"/>
          <w:b/>
          <w:i w:val="false"/>
          <w:color w:val="000000"/>
          <w:sz w:val="28"/>
        </w:rPr>
        <w:t>Статья 197. Государственная регистрация ребенка, родившегося мертвым или умершего на первой неделе жизни</w:t>
      </w:r>
    </w:p>
    <w:bookmarkStart w:name="z1155" w:id="1083"/>
    <w:p>
      <w:pPr>
        <w:spacing w:after="0"/>
        <w:ind w:left="0"/>
        <w:jc w:val="both"/>
      </w:pPr>
      <w:r>
        <w:rPr>
          <w:rFonts w:ascii="Times New Roman"/>
          <w:b w:val="false"/>
          <w:i w:val="false"/>
          <w:color w:val="000000"/>
          <w:sz w:val="28"/>
        </w:rPr>
        <w:t>
      1. Государственная регистрация ребенка, родившегося мертвым, и ребенка, умершего на первой неделе жизни, производится в регистрирующем органе не позднее пяти суток с момента родов или смерти ребенка.</w:t>
      </w:r>
    </w:p>
    <w:bookmarkEnd w:id="1083"/>
    <w:bookmarkStart w:name="z1156" w:id="1084"/>
    <w:p>
      <w:pPr>
        <w:spacing w:after="0"/>
        <w:ind w:left="0"/>
        <w:jc w:val="both"/>
      </w:pP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w:t>
      </w:r>
    </w:p>
    <w:bookmarkEnd w:id="1084"/>
    <w:bookmarkStart w:name="z1157" w:id="1085"/>
    <w:p>
      <w:pPr>
        <w:spacing w:after="0"/>
        <w:ind w:left="0"/>
        <w:jc w:val="both"/>
      </w:pPr>
      <w:r>
        <w:rPr>
          <w:rFonts w:ascii="Times New Roman"/>
          <w:b w:val="false"/>
          <w:i w:val="false"/>
          <w:color w:val="000000"/>
          <w:sz w:val="28"/>
        </w:rPr>
        <w:t>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1085"/>
    <w:bookmarkStart w:name="z1158" w:id="1086"/>
    <w:p>
      <w:pPr>
        <w:spacing w:after="0"/>
        <w:ind w:left="0"/>
        <w:jc w:val="both"/>
      </w:pP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w:t>
      </w:r>
    </w:p>
    <w:bookmarkEnd w:id="1086"/>
    <w:bookmarkStart w:name="z1159" w:id="1087"/>
    <w:p>
      <w:pPr>
        <w:spacing w:after="0"/>
        <w:ind w:left="0"/>
        <w:jc w:val="both"/>
      </w:pPr>
      <w:r>
        <w:rPr>
          <w:rFonts w:ascii="Times New Roman"/>
          <w:b w:val="false"/>
          <w:i w:val="false"/>
          <w:color w:val="000000"/>
          <w:sz w:val="28"/>
        </w:rPr>
        <w:t>
      На основании составленных записей актов о рождении и смерти выдается свидетельство или уведомление о смерти. По просьбе родителей выдается справка о государственной регистрации рождения ребенка.</w:t>
      </w:r>
    </w:p>
    <w:bookmarkEnd w:id="1087"/>
    <w:bookmarkStart w:name="z1160" w:id="1088"/>
    <w:p>
      <w:pPr>
        <w:spacing w:after="0"/>
        <w:ind w:left="0"/>
        <w:jc w:val="both"/>
      </w:pPr>
      <w:r>
        <w:rPr>
          <w:rFonts w:ascii="Times New Roman"/>
          <w:b w:val="false"/>
          <w:i w:val="false"/>
          <w:color w:val="000000"/>
          <w:sz w:val="28"/>
        </w:rPr>
        <w:t>
      В дальнейшем также выдаются только повторные свидетельства о смерти.</w:t>
      </w:r>
    </w:p>
    <w:bookmarkEnd w:id="1088"/>
    <w:bookmarkStart w:name="z1161" w:id="1089"/>
    <w:p>
      <w:pPr>
        <w:spacing w:after="0"/>
        <w:ind w:left="0"/>
        <w:jc w:val="both"/>
      </w:pPr>
      <w:r>
        <w:rPr>
          <w:rFonts w:ascii="Times New Roman"/>
          <w:b w:val="false"/>
          <w:i w:val="false"/>
          <w:color w:val="000000"/>
          <w:sz w:val="28"/>
        </w:rPr>
        <w:t>
      4. Обязанность заявить в регистрирующий орган о рождении мертвого ребенка или о рождении и смерти ребенка на первой неделе жизни возлагается на:</w:t>
      </w:r>
    </w:p>
    <w:bookmarkEnd w:id="1089"/>
    <w:bookmarkStart w:name="z1162" w:id="1090"/>
    <w:p>
      <w:pPr>
        <w:spacing w:after="0"/>
        <w:ind w:left="0"/>
        <w:jc w:val="both"/>
      </w:pPr>
      <w:r>
        <w:rPr>
          <w:rFonts w:ascii="Times New Roman"/>
          <w:b w:val="false"/>
          <w:i w:val="false"/>
          <w:color w:val="000000"/>
          <w:sz w:val="28"/>
        </w:rPr>
        <w:t>
      1) руководителя медицинской организации, в которой происходили роды или в которой ребенок умер;</w:t>
      </w:r>
    </w:p>
    <w:bookmarkEnd w:id="1090"/>
    <w:bookmarkStart w:name="z1163" w:id="1091"/>
    <w:p>
      <w:pPr>
        <w:spacing w:after="0"/>
        <w:ind w:left="0"/>
        <w:jc w:val="both"/>
      </w:pPr>
      <w:r>
        <w:rPr>
          <w:rFonts w:ascii="Times New Roman"/>
          <w:b w:val="false"/>
          <w:i w:val="false"/>
          <w:color w:val="000000"/>
          <w:sz w:val="28"/>
        </w:rPr>
        <w:t>
      2) руководителя медицинской организации, врач которой установил факт рождения мертвого ребенка, смерти ребенка на первой неделе жизни;</w:t>
      </w:r>
    </w:p>
    <w:bookmarkEnd w:id="1091"/>
    <w:bookmarkStart w:name="z1164" w:id="1092"/>
    <w:p>
      <w:pPr>
        <w:spacing w:after="0"/>
        <w:ind w:left="0"/>
        <w:jc w:val="both"/>
      </w:pPr>
      <w:r>
        <w:rPr>
          <w:rFonts w:ascii="Times New Roman"/>
          <w:b w:val="false"/>
          <w:i w:val="false"/>
          <w:color w:val="000000"/>
          <w:sz w:val="28"/>
        </w:rPr>
        <w:t>
      3) частнопрактикующего врача в случае родов вне медицинской организации.</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Государственная регистрация рождения ребенка, достигшего возраста одного года и более</w:t>
      </w:r>
    </w:p>
    <w:bookmarkStart w:name="z1166" w:id="1093"/>
    <w:p>
      <w:pPr>
        <w:spacing w:after="0"/>
        <w:ind w:left="0"/>
        <w:jc w:val="both"/>
      </w:pPr>
      <w:r>
        <w:rPr>
          <w:rFonts w:ascii="Times New Roman"/>
          <w:b w:val="false"/>
          <w:i w:val="false"/>
          <w:color w:val="000000"/>
          <w:sz w:val="28"/>
        </w:rPr>
        <w:t xml:space="preserve">
      1. Государственная регистрация рождения ребенка, достигшего одного года и более, при наличии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 производится по письменному заявлению родителей или иных заинтересованных лиц.</w:t>
      </w:r>
    </w:p>
    <w:bookmarkEnd w:id="1093"/>
    <w:bookmarkStart w:name="z1167" w:id="1094"/>
    <w:p>
      <w:pPr>
        <w:spacing w:after="0"/>
        <w:ind w:left="0"/>
        <w:jc w:val="both"/>
      </w:pPr>
      <w:r>
        <w:rPr>
          <w:rFonts w:ascii="Times New Roman"/>
          <w:b w:val="false"/>
          <w:i w:val="false"/>
          <w:color w:val="000000"/>
          <w:sz w:val="28"/>
        </w:rPr>
        <w:t>
      По достижении ребенком совершеннолетия государственная регистрация рождения производится по его письменному заявлению.</w:t>
      </w:r>
    </w:p>
    <w:bookmarkEnd w:id="1094"/>
    <w:bookmarkStart w:name="z1169" w:id="1095"/>
    <w:p>
      <w:pPr>
        <w:spacing w:after="0"/>
        <w:ind w:left="0"/>
        <w:jc w:val="both"/>
      </w:pPr>
      <w:r>
        <w:rPr>
          <w:rFonts w:ascii="Times New Roman"/>
          <w:b w:val="false"/>
          <w:i w:val="false"/>
          <w:color w:val="000000"/>
          <w:sz w:val="28"/>
        </w:rPr>
        <w:t>
      2. Государственная регистрация рождения ребенка, достигшего одного года и более, производится регистрирующим органом района, города на основании заключения регистрирующего органа.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Государственная регистрация рождения детей иностранцев</w:t>
      </w:r>
    </w:p>
    <w:bookmarkStart w:name="z1171" w:id="1096"/>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w:t>
      </w:r>
    </w:p>
    <w:bookmarkEnd w:id="1096"/>
    <w:bookmarkStart w:name="z1172" w:id="1097"/>
    <w:p>
      <w:pPr>
        <w:spacing w:after="0"/>
        <w:ind w:left="0"/>
        <w:jc w:val="both"/>
      </w:pPr>
      <w:r>
        <w:rPr>
          <w:rFonts w:ascii="Times New Roman"/>
          <w:b w:val="false"/>
          <w:i w:val="false"/>
          <w:color w:val="000000"/>
          <w:sz w:val="28"/>
        </w:rPr>
        <w:t>
      Государственная регистрация рождения детей иностранцев, в том числе иностранцев, законность пребывания которых на территории Республики Казахстан не подтверждена, производится по их желанию в регистрирующих органах по месту их постоянного или временного проживания.</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Государственная регистрация рождения ребенка в торжественной обстановке</w:t>
      </w:r>
    </w:p>
    <w:bookmarkStart w:name="z1174" w:id="1098"/>
    <w:p>
      <w:pPr>
        <w:spacing w:after="0"/>
        <w:ind w:left="0"/>
        <w:jc w:val="both"/>
      </w:pPr>
      <w:r>
        <w:rPr>
          <w:rFonts w:ascii="Times New Roman"/>
          <w:b w:val="false"/>
          <w:i w:val="false"/>
          <w:color w:val="000000"/>
          <w:sz w:val="28"/>
        </w:rPr>
        <w:t>
      По желанию родителей регистрирующий орган обеспечивает государственную регистрацию рождения ребенка в торжественной обстановке в своем помещении либо в специально предназначенных государственных дворцах бракосочетания.</w:t>
      </w:r>
    </w:p>
    <w:bookmarkEnd w:id="1098"/>
    <w:p>
      <w:pPr>
        <w:spacing w:after="0"/>
        <w:ind w:left="0"/>
        <w:jc w:val="both"/>
      </w:pPr>
      <w:r>
        <w:rPr>
          <w:rFonts w:ascii="Times New Roman"/>
          <w:b/>
          <w:i w:val="false"/>
          <w:color w:val="000000"/>
          <w:sz w:val="28"/>
        </w:rPr>
        <w:t>Статья 201. Сведения, вносимые в книгу записей о рождении ребенка</w:t>
      </w:r>
    </w:p>
    <w:bookmarkStart w:name="z1176" w:id="1099"/>
    <w:p>
      <w:pPr>
        <w:spacing w:after="0"/>
        <w:ind w:left="0"/>
        <w:jc w:val="both"/>
      </w:pPr>
      <w:r>
        <w:rPr>
          <w:rFonts w:ascii="Times New Roman"/>
          <w:b w:val="false"/>
          <w:i w:val="false"/>
          <w:color w:val="000000"/>
          <w:sz w:val="28"/>
        </w:rPr>
        <w:t>
      В запись акта о рождении ребенка вносятся следующие данные:</w:t>
      </w:r>
    </w:p>
    <w:bookmarkEnd w:id="1099"/>
    <w:bookmarkStart w:name="z1177" w:id="1100"/>
    <w:p>
      <w:pPr>
        <w:spacing w:after="0"/>
        <w:ind w:left="0"/>
        <w:jc w:val="both"/>
      </w:pPr>
      <w:r>
        <w:rPr>
          <w:rFonts w:ascii="Times New Roman"/>
          <w:b w:val="false"/>
          <w:i w:val="false"/>
          <w:color w:val="000000"/>
          <w:sz w:val="28"/>
        </w:rPr>
        <w:t>
      1) дата государственной регистрации рождения ребенка;</w:t>
      </w:r>
    </w:p>
    <w:bookmarkEnd w:id="1100"/>
    <w:bookmarkStart w:name="z1178" w:id="1101"/>
    <w:p>
      <w:pPr>
        <w:spacing w:after="0"/>
        <w:ind w:left="0"/>
        <w:jc w:val="both"/>
      </w:pPr>
      <w:r>
        <w:rPr>
          <w:rFonts w:ascii="Times New Roman"/>
          <w:b w:val="false"/>
          <w:i w:val="false"/>
          <w:color w:val="000000"/>
          <w:sz w:val="28"/>
        </w:rPr>
        <w:t>
      2) индивидуальный идентификационный номер, присвоенный ребенку;</w:t>
      </w:r>
    </w:p>
    <w:bookmarkEnd w:id="1101"/>
    <w:bookmarkStart w:name="z1179" w:id="1102"/>
    <w:p>
      <w:pPr>
        <w:spacing w:after="0"/>
        <w:ind w:left="0"/>
        <w:jc w:val="both"/>
      </w:pPr>
      <w:r>
        <w:rPr>
          <w:rFonts w:ascii="Times New Roman"/>
          <w:b w:val="false"/>
          <w:i w:val="false"/>
          <w:color w:val="000000"/>
          <w:sz w:val="28"/>
        </w:rPr>
        <w:t>
      3) номер записи акта о рождении ребенка;</w:t>
      </w:r>
    </w:p>
    <w:bookmarkEnd w:id="1102"/>
    <w:bookmarkStart w:name="z1180" w:id="1103"/>
    <w:p>
      <w:pPr>
        <w:spacing w:after="0"/>
        <w:ind w:left="0"/>
        <w:jc w:val="both"/>
      </w:pPr>
      <w:r>
        <w:rPr>
          <w:rFonts w:ascii="Times New Roman"/>
          <w:b w:val="false"/>
          <w:i w:val="false"/>
          <w:color w:val="000000"/>
          <w:sz w:val="28"/>
        </w:rPr>
        <w:t>
      4) фамилия, имя, по желанию - отчество, пол, дата, место рождения ребенка;</w:t>
      </w:r>
    </w:p>
    <w:bookmarkEnd w:id="1103"/>
    <w:bookmarkStart w:name="z1181" w:id="1104"/>
    <w:p>
      <w:pPr>
        <w:spacing w:after="0"/>
        <w:ind w:left="0"/>
        <w:jc w:val="both"/>
      </w:pPr>
      <w:r>
        <w:rPr>
          <w:rFonts w:ascii="Times New Roman"/>
          <w:b w:val="false"/>
          <w:i w:val="false"/>
          <w:color w:val="000000"/>
          <w:sz w:val="28"/>
        </w:rPr>
        <w:t>
      5) количество родившихся детей (один, двойня или более детей);</w:t>
      </w:r>
    </w:p>
    <w:bookmarkEnd w:id="1104"/>
    <w:bookmarkStart w:name="z1182" w:id="1105"/>
    <w:p>
      <w:pPr>
        <w:spacing w:after="0"/>
        <w:ind w:left="0"/>
        <w:jc w:val="both"/>
      </w:pPr>
      <w:r>
        <w:rPr>
          <w:rFonts w:ascii="Times New Roman"/>
          <w:b w:val="false"/>
          <w:i w:val="false"/>
          <w:color w:val="000000"/>
          <w:sz w:val="28"/>
        </w:rPr>
        <w:t>
      6) отметка о живорождении или о рождении мертвого ребенка;</w:t>
      </w:r>
    </w:p>
    <w:bookmarkEnd w:id="1105"/>
    <w:bookmarkStart w:name="z1183" w:id="1106"/>
    <w:p>
      <w:pPr>
        <w:spacing w:after="0"/>
        <w:ind w:left="0"/>
        <w:jc w:val="both"/>
      </w:pPr>
      <w:r>
        <w:rPr>
          <w:rFonts w:ascii="Times New Roman"/>
          <w:b w:val="false"/>
          <w:i w:val="false"/>
          <w:color w:val="000000"/>
          <w:sz w:val="28"/>
        </w:rPr>
        <w:t>
      7) сведения о документе, подтверждающем факт рождения ребенка;</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5" w:id="1107"/>
    <w:p>
      <w:pPr>
        <w:spacing w:after="0"/>
        <w:ind w:left="0"/>
        <w:jc w:val="both"/>
      </w:pPr>
      <w:r>
        <w:rPr>
          <w:rFonts w:ascii="Times New Roman"/>
          <w:b w:val="false"/>
          <w:i w:val="false"/>
          <w:color w:val="000000"/>
          <w:sz w:val="28"/>
        </w:rPr>
        <w:t>
      9) фамилии, имена, отчества (при их наличии), даты рождения, возраст, постоянное место жительства, юридический адрес, гражданство, источник дохода или место работы, образование родителей и их национальность, если указана в документах, удостоверяющих личность;</w:t>
      </w:r>
    </w:p>
    <w:bookmarkEnd w:id="1107"/>
    <w:bookmarkStart w:name="z1186" w:id="1108"/>
    <w:p>
      <w:pPr>
        <w:spacing w:after="0"/>
        <w:ind w:left="0"/>
        <w:jc w:val="both"/>
      </w:pPr>
      <w:r>
        <w:rPr>
          <w:rFonts w:ascii="Times New Roman"/>
          <w:b w:val="false"/>
          <w:i w:val="false"/>
          <w:color w:val="000000"/>
          <w:sz w:val="28"/>
        </w:rPr>
        <w:t>
      10) сведения о документе, на основании которого внесены сведения об отце ребенка;</w:t>
      </w:r>
    </w:p>
    <w:bookmarkEnd w:id="1108"/>
    <w:bookmarkStart w:name="z1187" w:id="1109"/>
    <w:p>
      <w:pPr>
        <w:spacing w:after="0"/>
        <w:ind w:left="0"/>
        <w:jc w:val="both"/>
      </w:pPr>
      <w:r>
        <w:rPr>
          <w:rFonts w:ascii="Times New Roman"/>
          <w:b w:val="false"/>
          <w:i w:val="false"/>
          <w:color w:val="000000"/>
          <w:sz w:val="28"/>
        </w:rPr>
        <w:t>
      11) сведения о заявителе;</w:t>
      </w:r>
    </w:p>
    <w:bookmarkEnd w:id="1109"/>
    <w:bookmarkStart w:name="z1188" w:id="1110"/>
    <w:p>
      <w:pPr>
        <w:spacing w:after="0"/>
        <w:ind w:left="0"/>
        <w:jc w:val="both"/>
      </w:pPr>
      <w:r>
        <w:rPr>
          <w:rFonts w:ascii="Times New Roman"/>
          <w:b w:val="false"/>
          <w:i w:val="false"/>
          <w:color w:val="000000"/>
          <w:sz w:val="28"/>
        </w:rPr>
        <w:t>
      12) серия и номер выданного свидетельства о рождении.</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Выдача свидетельства о государственной регистрации рождения ребенка</w:t>
      </w:r>
    </w:p>
    <w:bookmarkStart w:name="z1190" w:id="1111"/>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w:t>
      </w:r>
    </w:p>
    <w:bookmarkEnd w:id="1111"/>
    <w:bookmarkStart w:name="z1191" w:id="1112"/>
    <w:p>
      <w:pPr>
        <w:spacing w:after="0"/>
        <w:ind w:left="0"/>
        <w:jc w:val="both"/>
      </w:pPr>
      <w:r>
        <w:rPr>
          <w:rFonts w:ascii="Times New Roman"/>
          <w:b w:val="false"/>
          <w:i w:val="false"/>
          <w:color w:val="000000"/>
          <w:sz w:val="28"/>
        </w:rPr>
        <w:t>
      Свидетельство о рождении выдается родителям новорожденного, другим уполномоченным лицам или представителям организации, в которой находится ребенок.</w:t>
      </w:r>
    </w:p>
    <w:bookmarkEnd w:id="1112"/>
    <w:bookmarkStart w:name="z1192" w:id="1113"/>
    <w:p>
      <w:pPr>
        <w:spacing w:after="0"/>
        <w:ind w:left="0"/>
        <w:jc w:val="both"/>
      </w:pPr>
      <w:r>
        <w:rPr>
          <w:rFonts w:ascii="Times New Roman"/>
          <w:b w:val="false"/>
          <w:i w:val="false"/>
          <w:color w:val="000000"/>
          <w:sz w:val="28"/>
        </w:rPr>
        <w:t>
      В случае рождения двух или более детей свидетельство о рождении выдается каждому ребенку.</w:t>
      </w:r>
    </w:p>
    <w:bookmarkEnd w:id="1113"/>
    <w:p>
      <w:pPr>
        <w:spacing w:after="0"/>
        <w:ind w:left="0"/>
        <w:jc w:val="both"/>
      </w:pPr>
      <w:r>
        <w:rPr>
          <w:rFonts w:ascii="Times New Roman"/>
          <w:b/>
          <w:i w:val="false"/>
          <w:color w:val="000000"/>
          <w:sz w:val="28"/>
        </w:rPr>
        <w:t>Статья 203. Свидетельство о рождении ребенка</w:t>
      </w:r>
    </w:p>
    <w:bookmarkStart w:name="z1194" w:id="1114"/>
    <w:p>
      <w:pPr>
        <w:spacing w:after="0"/>
        <w:ind w:left="0"/>
        <w:jc w:val="both"/>
      </w:pPr>
      <w:r>
        <w:rPr>
          <w:rFonts w:ascii="Times New Roman"/>
          <w:b w:val="false"/>
          <w:i w:val="false"/>
          <w:color w:val="000000"/>
          <w:sz w:val="28"/>
        </w:rPr>
        <w:t>
      Свидетельство о рождении ребенка содержит следующие сведения:</w:t>
      </w:r>
    </w:p>
    <w:bookmarkEnd w:id="1114"/>
    <w:bookmarkStart w:name="z1195" w:id="1115"/>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1115"/>
    <w:bookmarkStart w:name="z1196" w:id="1116"/>
    <w:p>
      <w:pPr>
        <w:spacing w:after="0"/>
        <w:ind w:left="0"/>
        <w:jc w:val="both"/>
      </w:pPr>
      <w:r>
        <w:rPr>
          <w:rFonts w:ascii="Times New Roman"/>
          <w:b w:val="false"/>
          <w:i w:val="false"/>
          <w:color w:val="000000"/>
          <w:sz w:val="28"/>
        </w:rPr>
        <w:t>
      2) дата составления и номер актовой записи;</w:t>
      </w:r>
    </w:p>
    <w:bookmarkEnd w:id="1116"/>
    <w:bookmarkStart w:name="z1197" w:id="1117"/>
    <w:p>
      <w:pPr>
        <w:spacing w:after="0"/>
        <w:ind w:left="0"/>
        <w:jc w:val="both"/>
      </w:pPr>
      <w:r>
        <w:rPr>
          <w:rFonts w:ascii="Times New Roman"/>
          <w:b w:val="false"/>
          <w:i w:val="false"/>
          <w:color w:val="000000"/>
          <w:sz w:val="28"/>
        </w:rPr>
        <w:t>
      3) индивидуальный идентификационный номер;</w:t>
      </w:r>
    </w:p>
    <w:bookmarkEnd w:id="1117"/>
    <w:bookmarkStart w:name="z1198" w:id="1118"/>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1118"/>
    <w:bookmarkStart w:name="z1199" w:id="1119"/>
    <w:p>
      <w:pPr>
        <w:spacing w:after="0"/>
        <w:ind w:left="0"/>
        <w:jc w:val="both"/>
      </w:pPr>
      <w:r>
        <w:rPr>
          <w:rFonts w:ascii="Times New Roman"/>
          <w:b w:val="false"/>
          <w:i w:val="false"/>
          <w:color w:val="000000"/>
          <w:sz w:val="28"/>
        </w:rPr>
        <w:t>
      5) гражданство родителей;</w:t>
      </w:r>
    </w:p>
    <w:bookmarkEnd w:id="1119"/>
    <w:bookmarkStart w:name="z1200" w:id="1120"/>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1120"/>
    <w:bookmarkStart w:name="z1201" w:id="1121"/>
    <w:p>
      <w:pPr>
        <w:spacing w:after="0"/>
        <w:ind w:left="0"/>
        <w:jc w:val="both"/>
      </w:pPr>
      <w:r>
        <w:rPr>
          <w:rFonts w:ascii="Times New Roman"/>
          <w:b w:val="false"/>
          <w:i w:val="false"/>
          <w:color w:val="000000"/>
          <w:sz w:val="28"/>
        </w:rPr>
        <w:t>
      7) дата выдачи свидетельства о рождении;</w:t>
      </w:r>
    </w:p>
    <w:bookmarkEnd w:id="1121"/>
    <w:bookmarkStart w:name="z1702" w:id="1122"/>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2" w:id="1123"/>
    <w:p>
      <w:pPr>
        <w:spacing w:after="0"/>
        <w:ind w:left="0"/>
        <w:jc w:val="left"/>
      </w:pPr>
      <w:r>
        <w:rPr>
          <w:rFonts w:ascii="Times New Roman"/>
          <w:b/>
          <w:i w:val="false"/>
          <w:color w:val="000000"/>
        </w:rPr>
        <w:t xml:space="preserve"> Глава 26. ГОСУДАРСТВЕННАЯ РЕГИСТРАЦИЯ УСТАНОВЛЕНИЯ ОТЦОВСТВА</w:t>
      </w:r>
    </w:p>
    <w:bookmarkEnd w:id="1123"/>
    <w:p>
      <w:pPr>
        <w:spacing w:after="0"/>
        <w:ind w:left="0"/>
        <w:jc w:val="both"/>
      </w:pPr>
      <w:r>
        <w:rPr>
          <w:rFonts w:ascii="Times New Roman"/>
          <w:b w:val="false"/>
          <w:i w:val="false"/>
          <w:color w:val="ff0000"/>
          <w:sz w:val="28"/>
        </w:rPr>
        <w:t xml:space="preserve">
      Сноска. Глава 26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6" w:id="1124"/>
    <w:p>
      <w:pPr>
        <w:spacing w:after="0"/>
        <w:ind w:left="0"/>
        <w:jc w:val="left"/>
      </w:pPr>
      <w:r>
        <w:rPr>
          <w:rFonts w:ascii="Times New Roman"/>
          <w:b/>
          <w:i w:val="false"/>
          <w:color w:val="000000"/>
        </w:rPr>
        <w:t xml:space="preserve"> Глава 27. ГОСУДАРСТВЕННАЯ РЕГИСТРАЦИЯ ЗАКЛЮЧЕНИЯ</w:t>
      </w:r>
      <w:r>
        <w:br/>
      </w:r>
      <w:r>
        <w:rPr>
          <w:rFonts w:ascii="Times New Roman"/>
          <w:b/>
          <w:i w:val="false"/>
          <w:color w:val="000000"/>
        </w:rPr>
        <w:t>БРАКА (СУПРУЖЕСТВА)</w:t>
      </w:r>
    </w:p>
    <w:bookmarkEnd w:id="1124"/>
    <w:p>
      <w:pPr>
        <w:spacing w:after="0"/>
        <w:ind w:left="0"/>
        <w:jc w:val="both"/>
      </w:pPr>
      <w:r>
        <w:rPr>
          <w:rFonts w:ascii="Times New Roman"/>
          <w:b/>
          <w:i w:val="false"/>
          <w:color w:val="000000"/>
          <w:sz w:val="28"/>
        </w:rPr>
        <w:t>Статья 220. Основание для государственной регистрации заключения брака (супружества)</w:t>
      </w:r>
    </w:p>
    <w:bookmarkStart w:name="z1278" w:id="1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заключения брака (супружества) производится регистрирующими органами, загранучреждением Республики Казахстан на основании совместного заявления о заключении брака (супружество) лиц, вступающих в брак (супружество).</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Место государственной регистрации заключения брака (супружества)</w:t>
      </w:r>
    </w:p>
    <w:bookmarkStart w:name="z1280" w:id="1126"/>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регистрирующем органе на территории Республики Казахстан по желанию лиц, вступающих в брак (супружество).</w:t>
      </w:r>
    </w:p>
    <w:bookmarkEnd w:id="1126"/>
    <w:p>
      <w:pPr>
        <w:spacing w:after="0"/>
        <w:ind w:left="0"/>
        <w:jc w:val="both"/>
      </w:pPr>
      <w:r>
        <w:rPr>
          <w:rFonts w:ascii="Times New Roman"/>
          <w:b/>
          <w:i w:val="false"/>
          <w:color w:val="000000"/>
          <w:sz w:val="28"/>
        </w:rPr>
        <w:t>Статья 222. Срок подачи заявления о заключении брака (супружества) и срок государственной регистрации заключения брака (супружества)</w:t>
      </w:r>
    </w:p>
    <w:bookmarkStart w:name="z1282" w:id="1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заключении брака (супружества) подается в регистрирующий орган, загранучреждение Республики Казахстан за пятнадцать календарных дней до государственной регистрации брака (супружества).</w:t>
      </w:r>
    </w:p>
    <w:bookmarkEnd w:id="1127"/>
    <w:bookmarkStart w:name="z3216" w:id="1128"/>
    <w:p>
      <w:pPr>
        <w:spacing w:after="0"/>
        <w:ind w:left="0"/>
        <w:jc w:val="both"/>
      </w:pPr>
      <w:r>
        <w:rPr>
          <w:rFonts w:ascii="Times New Roman"/>
          <w:b w:val="false"/>
          <w:i w:val="false"/>
          <w:color w:val="000000"/>
          <w:sz w:val="28"/>
        </w:rPr>
        <w:t>
      2. Государственная регистрация брака (супружества) производится регистрирующим органом, загранучреждением Республики Казахстан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1128"/>
    <w:bookmarkStart w:name="z3217" w:id="1129"/>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1129"/>
    <w:bookmarkStart w:name="z3218" w:id="1130"/>
    <w:p>
      <w:pPr>
        <w:spacing w:after="0"/>
        <w:ind w:left="0"/>
        <w:jc w:val="both"/>
      </w:pPr>
      <w:r>
        <w:rPr>
          <w:rFonts w:ascii="Times New Roman"/>
          <w:b w:val="false"/>
          <w:i w:val="false"/>
          <w:color w:val="000000"/>
          <w:sz w:val="28"/>
        </w:rPr>
        <w:t>
      Время государственной регистрации заключения брака (супружества) назначается регистрирующим органом, загранучреждением Республики Казахстан по согласованию с лицами, желающими вступить в брак (супружество). Время государственной регистрации должно назначаться с таким расчетом, чтобы оно не совпадало со временем государственной регистрации смерти и расторжения брака (супружества) в одном и том же помещении.</w:t>
      </w:r>
    </w:p>
    <w:bookmarkEnd w:id="1130"/>
    <w:bookmarkStart w:name="z3219" w:id="1131"/>
    <w:p>
      <w:pPr>
        <w:spacing w:after="0"/>
        <w:ind w:left="0"/>
        <w:jc w:val="both"/>
      </w:pPr>
      <w:r>
        <w:rPr>
          <w:rFonts w:ascii="Times New Roman"/>
          <w:b w:val="false"/>
          <w:i w:val="false"/>
          <w:color w:val="000000"/>
          <w:sz w:val="28"/>
        </w:rPr>
        <w:t>
      3. Если присутствие в регистрирующем органе, загранучреждении Республики Казахстан при подаче заявления о заключении брака (супружества) обоих лиц, вступающих в брак (супружество), невозможно или крайне затруднительно (отдаленность проживания друг от друга, тяжелое заболевание, инвалидность, связанная с затруднениями в передвижении, прохождение воинской службы и другие), заявление о заключении брака (супружества), заполненное по установленной форме и подписанное обоими лицами, вступающими в брак (супружество), может быть подано одним из них.</w:t>
      </w:r>
    </w:p>
    <w:bookmarkEnd w:id="1131"/>
    <w:bookmarkStart w:name="z3220" w:id="1132"/>
    <w:p>
      <w:pPr>
        <w:spacing w:after="0"/>
        <w:ind w:left="0"/>
        <w:jc w:val="both"/>
      </w:pPr>
      <w:r>
        <w:rPr>
          <w:rFonts w:ascii="Times New Roman"/>
          <w:b w:val="false"/>
          <w:i w:val="false"/>
          <w:color w:val="000000"/>
          <w:sz w:val="28"/>
        </w:rPr>
        <w:t>
      Подпись отсутствующего лица может быть засвидетельствована начальником регистрирующего органа, сотрудником загранучреждения Республики Казахстан и скреплена печатью регистрирующего органа, загранучреждения Республики Казахстан по месту нахождения гражданина, нотариусом или иным должностным лицом, которому в соответствии с законами Республики Казахстан предоставлено право совершать нотариальные действия, а также в следующем порядке:</w:t>
      </w:r>
    </w:p>
    <w:bookmarkEnd w:id="1132"/>
    <w:bookmarkStart w:name="z3221" w:id="1133"/>
    <w:p>
      <w:pPr>
        <w:spacing w:after="0"/>
        <w:ind w:left="0"/>
        <w:jc w:val="both"/>
      </w:pPr>
      <w:r>
        <w:rPr>
          <w:rFonts w:ascii="Times New Roman"/>
          <w:b w:val="false"/>
          <w:i w:val="false"/>
          <w:color w:val="000000"/>
          <w:sz w:val="28"/>
        </w:rPr>
        <w:t>
      1) военнослужащих – командиром соответствующей воинской части;</w:t>
      </w:r>
    </w:p>
    <w:bookmarkEnd w:id="1133"/>
    <w:bookmarkStart w:name="z3222" w:id="1134"/>
    <w:p>
      <w:pPr>
        <w:spacing w:after="0"/>
        <w:ind w:left="0"/>
        <w:jc w:val="both"/>
      </w:pPr>
      <w:r>
        <w:rPr>
          <w:rFonts w:ascii="Times New Roman"/>
          <w:b w:val="false"/>
          <w:i w:val="false"/>
          <w:color w:val="000000"/>
          <w:sz w:val="28"/>
        </w:rPr>
        <w:t>
      2) граждан Республики Казахстан, находящихся во время плавания на морских судах или судах внутреннего плавания, ходящих под Государственным флагом Республики Казахстан, – капитанами этих судов;</w:t>
      </w:r>
    </w:p>
    <w:bookmarkEnd w:id="1134"/>
    <w:bookmarkStart w:name="z3223" w:id="1135"/>
    <w:p>
      <w:pPr>
        <w:spacing w:after="0"/>
        <w:ind w:left="0"/>
        <w:jc w:val="both"/>
      </w:pPr>
      <w:r>
        <w:rPr>
          <w:rFonts w:ascii="Times New Roman"/>
          <w:b w:val="false"/>
          <w:i w:val="false"/>
          <w:color w:val="000000"/>
          <w:sz w:val="28"/>
        </w:rPr>
        <w:t>
      3) лиц, находящихся в экспедициях, – начальниками этих экспедиций;</w:t>
      </w:r>
    </w:p>
    <w:bookmarkEnd w:id="1135"/>
    <w:bookmarkStart w:name="z3224" w:id="1136"/>
    <w:p>
      <w:pPr>
        <w:spacing w:after="0"/>
        <w:ind w:left="0"/>
        <w:jc w:val="both"/>
      </w:pPr>
      <w:r>
        <w:rPr>
          <w:rFonts w:ascii="Times New Roman"/>
          <w:b w:val="false"/>
          <w:i w:val="false"/>
          <w:color w:val="000000"/>
          <w:sz w:val="28"/>
        </w:rPr>
        <w:t>
      4) лиц, находящихся в стационарных медицинских организациях, – главными врачами этих организаций;</w:t>
      </w:r>
    </w:p>
    <w:bookmarkEnd w:id="1136"/>
    <w:bookmarkStart w:name="z3225" w:id="1137"/>
    <w:p>
      <w:pPr>
        <w:spacing w:after="0"/>
        <w:ind w:left="0"/>
        <w:jc w:val="both"/>
      </w:pPr>
      <w:r>
        <w:rPr>
          <w:rFonts w:ascii="Times New Roman"/>
          <w:b w:val="false"/>
          <w:i w:val="false"/>
          <w:color w:val="000000"/>
          <w:sz w:val="28"/>
        </w:rPr>
        <w:t>
      5) лиц, содержащихся в учреждениях, отбывающих наказание в виде ареста и лишения свободы, – начальниками соответствующих учреждений;</w:t>
      </w:r>
    </w:p>
    <w:bookmarkEnd w:id="1137"/>
    <w:bookmarkStart w:name="z3226" w:id="1138"/>
    <w:p>
      <w:pPr>
        <w:spacing w:after="0"/>
        <w:ind w:left="0"/>
        <w:jc w:val="both"/>
      </w:pPr>
      <w:r>
        <w:rPr>
          <w:rFonts w:ascii="Times New Roman"/>
          <w:b w:val="false"/>
          <w:i w:val="false"/>
          <w:color w:val="000000"/>
          <w:sz w:val="28"/>
        </w:rPr>
        <w:t>
      6) лиц с инвалидностью, имеющих затруднения в передвижении, – председателем врачебно-консультативной комиссии.</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Сокращение и продление сроков государственной регистрации заключения брака (супружества)</w:t>
      </w:r>
    </w:p>
    <w:bookmarkStart w:name="z1294" w:id="1139"/>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(беременность, рождение ребенка, непосредственная угроза жизни одной из сторон и другие особые обстоятельства),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начальник регистрирующего органа, сотрудник загранучреждения Республики Казахстан по месту государственной регистрации заключения брака (супружества) сокращают срок государственной регистрации заключения брака (супружества) до истечения пятнадцати календарных дней либо увеличивают этот срок, но не более чем на пятнадцать календарных дней.</w:t>
      </w:r>
    </w:p>
    <w:bookmarkEnd w:id="1139"/>
    <w:bookmarkStart w:name="z1295" w:id="1140"/>
    <w:p>
      <w:pPr>
        <w:spacing w:after="0"/>
        <w:ind w:left="0"/>
        <w:jc w:val="both"/>
      </w:pP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w:t>
      </w:r>
    </w:p>
    <w:bookmarkEnd w:id="1140"/>
    <w:bookmarkStart w:name="z1296" w:id="1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отдельных случаях увеличение срока ожидания государственной регистрации заключения брака (супружества) возможно по инициативе регистрирующего органа, загранучреждения Республики Казахстан только при наличии обстоятельств, препятствующих государственной регистрации заключения брака (супружества). До совершения записи о заключении брака (супружества) работник регистрирующего органа, сотрудник загранучреждения Республики Казахстан обязаны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пятнадцать календарных дней.</w:t>
      </w:r>
    </w:p>
    <w:bookmarkEnd w:id="1141"/>
    <w:bookmarkStart w:name="z3228" w:id="1142"/>
    <w:p>
      <w:pPr>
        <w:spacing w:after="0"/>
        <w:ind w:left="0"/>
        <w:jc w:val="both"/>
      </w:pPr>
      <w:r>
        <w:rPr>
          <w:rFonts w:ascii="Times New Roman"/>
          <w:b w:val="false"/>
          <w:i w:val="false"/>
          <w:color w:val="000000"/>
          <w:sz w:val="28"/>
        </w:rPr>
        <w:t>
      Регистрирующий орган, загранучреждение Республики Казахстан по просьбе заинтересованных лиц или по своей инициативе проводят необходимую проверку. Об отсрочке государственной регистрации заключения брака (супружества) уведомляются лица, подавшие заявление о заключении брака (супружества). При наличии законных препятствий к заключению брака (супружества) регистрирующий орган, загранучреждение Республики Казахстан отказывают в его государственной регистрации.</w:t>
      </w:r>
    </w:p>
    <w:bookmarkEnd w:id="1142"/>
    <w:bookmarkStart w:name="z3229" w:id="1143"/>
    <w:p>
      <w:pPr>
        <w:spacing w:after="0"/>
        <w:ind w:left="0"/>
        <w:jc w:val="both"/>
      </w:pP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течение пятнадцати календарных дней.</w:t>
      </w:r>
    </w:p>
    <w:bookmarkEnd w:id="1143"/>
    <w:bookmarkStart w:name="z3230" w:id="1144"/>
    <w:p>
      <w:pPr>
        <w:spacing w:after="0"/>
        <w:ind w:left="0"/>
        <w:jc w:val="both"/>
      </w:pPr>
      <w:r>
        <w:rPr>
          <w:rFonts w:ascii="Times New Roman"/>
          <w:b w:val="false"/>
          <w:i w:val="false"/>
          <w:color w:val="000000"/>
          <w:sz w:val="28"/>
        </w:rPr>
        <w:t xml:space="preserve">
      Разрешение о сокращении или увеличении пятнадцати календарных дней выдается в виде резолюции на заявлении о заключении брака (супружества) начальником регистрирующего органа, сотрудником загранучреждения Республики Казахстан, а в их отсутствие – лицом, исполняющим их обязанности. </w:t>
      </w:r>
    </w:p>
    <w:bookmarkEnd w:id="1144"/>
    <w:bookmarkStart w:name="z3231" w:id="1145"/>
    <w:p>
      <w:pPr>
        <w:spacing w:after="0"/>
        <w:ind w:left="0"/>
        <w:jc w:val="both"/>
      </w:pPr>
      <w:r>
        <w:rPr>
          <w:rFonts w:ascii="Times New Roman"/>
          <w:b w:val="false"/>
          <w:i w:val="false"/>
          <w:color w:val="000000"/>
          <w:sz w:val="28"/>
        </w:rPr>
        <w:t>
      Если желающие вступить в брак (супружество) по уважительным причинам не могут явиться в регистрирующий орган или в загранучреждение Республики Казахстан в установленный день, срок государственной регистрации заключения брака (супружества) по их просьбе переносится на другое время.</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Заявление о вступлении в брак (супружество)</w:t>
      </w:r>
    </w:p>
    <w:bookmarkStart w:name="z1302" w:id="1146"/>
    <w:p>
      <w:pPr>
        <w:spacing w:after="0"/>
        <w:ind w:left="0"/>
        <w:jc w:val="both"/>
      </w:pPr>
      <w:r>
        <w:rPr>
          <w:rFonts w:ascii="Times New Roman"/>
          <w:b w:val="false"/>
          <w:i w:val="false"/>
          <w:color w:val="000000"/>
          <w:sz w:val="28"/>
        </w:rPr>
        <w:t>
      1. Заявление о вступлении в брак (супружество) подается по форме, установленной Министерством юстиции Республики Казахстан. В случае отсутствия формы заявления установленного образца в тексте заявления в произвольной форме должны содержаться все предусмотренные сведения.</w:t>
      </w:r>
    </w:p>
    <w:bookmarkEnd w:id="1146"/>
    <w:bookmarkStart w:name="z1303" w:id="1147"/>
    <w:p>
      <w:pPr>
        <w:spacing w:after="0"/>
        <w:ind w:left="0"/>
        <w:jc w:val="both"/>
      </w:pPr>
      <w:r>
        <w:rPr>
          <w:rFonts w:ascii="Times New Roman"/>
          <w:b w:val="false"/>
          <w:i w:val="false"/>
          <w:color w:val="000000"/>
          <w:sz w:val="28"/>
        </w:rPr>
        <w:t>
      На все вопросы, содержащиеся в форме заявления, должны быть даны полные и точные ответы.</w:t>
      </w:r>
    </w:p>
    <w:bookmarkEnd w:id="1147"/>
    <w:bookmarkStart w:name="z1304" w:id="1148"/>
    <w:p>
      <w:pPr>
        <w:spacing w:after="0"/>
        <w:ind w:left="0"/>
        <w:jc w:val="both"/>
      </w:pPr>
      <w:r>
        <w:rPr>
          <w:rFonts w:ascii="Times New Roman"/>
          <w:b w:val="false"/>
          <w:i w:val="false"/>
          <w:color w:val="000000"/>
          <w:sz w:val="28"/>
        </w:rPr>
        <w:t>
      2. При подаче заявления о вступлении в брак (супружество) необходимо представить:</w:t>
      </w:r>
    </w:p>
    <w:bookmarkEnd w:id="1148"/>
    <w:bookmarkStart w:name="z1305" w:id="1149"/>
    <w:p>
      <w:pPr>
        <w:spacing w:after="0"/>
        <w:ind w:left="0"/>
        <w:jc w:val="both"/>
      </w:pPr>
      <w:r>
        <w:rPr>
          <w:rFonts w:ascii="Times New Roman"/>
          <w:b w:val="false"/>
          <w:i w:val="false"/>
          <w:color w:val="000000"/>
          <w:sz w:val="28"/>
        </w:rPr>
        <w:t>
      1) гражданин Республики Казахстан, постоянно проживающий в Республике Казахстан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иностранец, постоянно проживающий в Республике Казахстан, предъявляет вид на жительство иностранца в Республике Казахстан. Иностранец, временно пребывающий в Республике Казахстан предъявляет документ, выданный органом внутренних дел Республики Казахстан, разрешающий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bookmarkEnd w:id="1149"/>
    <w:bookmarkStart w:name="z1306" w:id="1150"/>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должны представить нотариально засвидетельствованный перевод их текста на казахском или русском языке.</w:t>
      </w:r>
    </w:p>
    <w:bookmarkEnd w:id="1150"/>
    <w:bookmarkStart w:name="z1307" w:id="1151"/>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151"/>
    <w:bookmarkStart w:name="z1308" w:id="1152"/>
    <w:p>
      <w:pPr>
        <w:spacing w:after="0"/>
        <w:ind w:left="0"/>
        <w:jc w:val="both"/>
      </w:pPr>
      <w:r>
        <w:rPr>
          <w:rFonts w:ascii="Times New Roman"/>
          <w:b w:val="false"/>
          <w:i w:val="false"/>
          <w:color w:val="000000"/>
          <w:sz w:val="28"/>
        </w:rPr>
        <w:t xml:space="preserve">
      2) документы, подтверждающие необходимость снижения установленного брачного возраста, указанного в </w:t>
      </w:r>
      <w:r>
        <w:rPr>
          <w:rFonts w:ascii="Times New Roman"/>
          <w:b w:val="false"/>
          <w:i w:val="false"/>
          <w:color w:val="000000"/>
          <w:sz w:val="28"/>
        </w:rPr>
        <w:t>статье 10</w:t>
      </w:r>
      <w:r>
        <w:rPr>
          <w:rFonts w:ascii="Times New Roman"/>
          <w:b w:val="false"/>
          <w:i w:val="false"/>
          <w:color w:val="000000"/>
          <w:sz w:val="28"/>
        </w:rPr>
        <w:t xml:space="preserve"> настоящего Кодекса;</w:t>
      </w:r>
    </w:p>
    <w:bookmarkEnd w:id="1152"/>
    <w:bookmarkStart w:name="z1309" w:id="1153"/>
    <w:p>
      <w:pPr>
        <w:spacing w:after="0"/>
        <w:ind w:left="0"/>
        <w:jc w:val="both"/>
      </w:pPr>
      <w:r>
        <w:rPr>
          <w:rFonts w:ascii="Times New Roman"/>
          <w:b w:val="false"/>
          <w:i w:val="false"/>
          <w:color w:val="000000"/>
          <w:sz w:val="28"/>
        </w:rPr>
        <w:t>
      3) сведения о предшествующих браках (супружествах);</w:t>
      </w:r>
    </w:p>
    <w:bookmarkEnd w:id="1153"/>
    <w:bookmarkStart w:name="z1310" w:id="1154"/>
    <w:p>
      <w:pPr>
        <w:spacing w:after="0"/>
        <w:ind w:left="0"/>
        <w:jc w:val="both"/>
      </w:pPr>
      <w:r>
        <w:rPr>
          <w:rFonts w:ascii="Times New Roman"/>
          <w:b w:val="false"/>
          <w:i w:val="false"/>
          <w:color w:val="000000"/>
          <w:sz w:val="28"/>
        </w:rPr>
        <w:t>
      4) сведения об имеющихся детях;</w:t>
      </w:r>
    </w:p>
    <w:bookmarkEnd w:id="1154"/>
    <w:bookmarkStart w:name="z1311" w:id="1155"/>
    <w:p>
      <w:pPr>
        <w:spacing w:after="0"/>
        <w:ind w:left="0"/>
        <w:jc w:val="both"/>
      </w:pPr>
      <w:r>
        <w:rPr>
          <w:rFonts w:ascii="Times New Roman"/>
          <w:b w:val="false"/>
          <w:i w:val="false"/>
          <w:color w:val="000000"/>
          <w:sz w:val="28"/>
        </w:rPr>
        <w:t>
      5) расписку об осведомленности о состоянии здоровья и материальном положении друг друга, также об отсутствии препятствий к вступлению в брак (супружество).</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с изменениями, внесеннымм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 Порядок записи фамилии супругов при государственной регистрации заключения брака (супружества)</w:t>
      </w:r>
    </w:p>
    <w:bookmarkStart w:name="z1313" w:id="1156"/>
    <w:p>
      <w:pPr>
        <w:spacing w:after="0"/>
        <w:ind w:left="0"/>
        <w:jc w:val="both"/>
      </w:pPr>
      <w:r>
        <w:rPr>
          <w:rFonts w:ascii="Times New Roman"/>
          <w:b w:val="false"/>
          <w:i w:val="false"/>
          <w:color w:val="000000"/>
          <w:sz w:val="28"/>
        </w:rPr>
        <w:t>
      1.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фамилия.</w:t>
      </w:r>
    </w:p>
    <w:bookmarkEnd w:id="1156"/>
    <w:bookmarkStart w:name="z1314" w:id="1157"/>
    <w:p>
      <w:pPr>
        <w:spacing w:after="0"/>
        <w:ind w:left="0"/>
        <w:jc w:val="both"/>
      </w:pPr>
      <w:r>
        <w:rPr>
          <w:rFonts w:ascii="Times New Roman"/>
          <w:b w:val="false"/>
          <w:i w:val="false"/>
          <w:color w:val="000000"/>
          <w:sz w:val="28"/>
        </w:rPr>
        <w:t>
      2. При составлении актовой записи о заключении брака (супружества) фамилии супругов, желающих остаться на прежних фамилиях, не изменяются.</w:t>
      </w:r>
    </w:p>
    <w:bookmarkEnd w:id="1157"/>
    <w:bookmarkStart w:name="z1315" w:id="1158"/>
    <w:p>
      <w:pPr>
        <w:spacing w:after="0"/>
        <w:ind w:left="0"/>
        <w:jc w:val="both"/>
      </w:pPr>
      <w:r>
        <w:rPr>
          <w:rFonts w:ascii="Times New Roman"/>
          <w:b w:val="false"/>
          <w:i w:val="false"/>
          <w:color w:val="000000"/>
          <w:sz w:val="28"/>
        </w:rPr>
        <w:t>
      3. Супругу, изъявившему желание присоединить к своей добрачной фамилии фамилию другого супруга, в записи акта о заключении брака (супружества) присоединяемая фамилия записывается после добрачной фамилии через дефис.</w:t>
      </w:r>
    </w:p>
    <w:bookmarkEnd w:id="1158"/>
    <w:bookmarkStart w:name="z1316" w:id="1159"/>
    <w:p>
      <w:pPr>
        <w:spacing w:after="0"/>
        <w:ind w:left="0"/>
        <w:jc w:val="both"/>
      </w:pPr>
      <w:r>
        <w:rPr>
          <w:rFonts w:ascii="Times New Roman"/>
          <w:b w:val="false"/>
          <w:i w:val="false"/>
          <w:color w:val="000000"/>
          <w:sz w:val="28"/>
        </w:rPr>
        <w:t>
      4. Выбор фамилии супругов указывается в совместном письменном заявлении о вступлении в брак (супружество).</w:t>
      </w:r>
    </w:p>
    <w:bookmarkEnd w:id="1159"/>
    <w:p>
      <w:pPr>
        <w:spacing w:after="0"/>
        <w:ind w:left="0"/>
        <w:jc w:val="both"/>
      </w:pPr>
      <w:r>
        <w:rPr>
          <w:rFonts w:ascii="Times New Roman"/>
          <w:b/>
          <w:i w:val="false"/>
          <w:color w:val="000000"/>
          <w:sz w:val="28"/>
        </w:rPr>
        <w:t>Статья 226. Порядок государственной регистрации заключения брака (супружества)</w:t>
      </w:r>
    </w:p>
    <w:bookmarkStart w:name="z1318" w:id="1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заключения брака (супружества) производится регистрирующими органами, загранучреждениями Республики Казахстан в порядке, установленном настоящим Кодексом.</w:t>
      </w:r>
    </w:p>
    <w:bookmarkEnd w:id="1160"/>
    <w:bookmarkStart w:name="z3233" w:id="1161"/>
    <w:p>
      <w:pPr>
        <w:spacing w:after="0"/>
        <w:ind w:left="0"/>
        <w:jc w:val="both"/>
      </w:pPr>
      <w:r>
        <w:rPr>
          <w:rFonts w:ascii="Times New Roman"/>
          <w:b w:val="false"/>
          <w:i w:val="false"/>
          <w:color w:val="000000"/>
          <w:sz w:val="28"/>
        </w:rPr>
        <w:t>
      2. В случае, если лица (одно из лиц), вступающие (вступающее) в брак (супружество), не могут (не может) явиться в регистрирующий орган, загранучреждение Республики Казахстан вследствие тяжелой болезни или по другой уважительной причине, государственная регистрация заключения брака (супружества) производится на дому, в медицинской или иной организации в присутствии лиц, вступающих в брак (супружество).</w:t>
      </w:r>
    </w:p>
    <w:bookmarkEnd w:id="1161"/>
    <w:bookmarkStart w:name="z3234" w:id="1162"/>
    <w:p>
      <w:pPr>
        <w:spacing w:after="0"/>
        <w:ind w:left="0"/>
        <w:jc w:val="both"/>
      </w:pPr>
      <w:r>
        <w:rPr>
          <w:rFonts w:ascii="Times New Roman"/>
          <w:b w:val="false"/>
          <w:i w:val="false"/>
          <w:color w:val="000000"/>
          <w:sz w:val="28"/>
        </w:rPr>
        <w:t>
      3. Работник регистрирующего органа, сотрудник загранучреждения Республики Казахстан:</w:t>
      </w:r>
    </w:p>
    <w:bookmarkEnd w:id="1162"/>
    <w:bookmarkStart w:name="z3235" w:id="1163"/>
    <w:p>
      <w:pPr>
        <w:spacing w:after="0"/>
        <w:ind w:left="0"/>
        <w:jc w:val="both"/>
      </w:pPr>
      <w:r>
        <w:rPr>
          <w:rFonts w:ascii="Times New Roman"/>
          <w:b w:val="false"/>
          <w:i w:val="false"/>
          <w:color w:val="000000"/>
          <w:sz w:val="28"/>
        </w:rPr>
        <w:t>
      1) оглашают поданные заявления о желании вступить в брак (супружество);</w:t>
      </w:r>
    </w:p>
    <w:bookmarkEnd w:id="1163"/>
    <w:bookmarkStart w:name="z3236" w:id="1164"/>
    <w:p>
      <w:pPr>
        <w:spacing w:after="0"/>
        <w:ind w:left="0"/>
        <w:jc w:val="both"/>
      </w:pPr>
      <w:r>
        <w:rPr>
          <w:rFonts w:ascii="Times New Roman"/>
          <w:b w:val="false"/>
          <w:i w:val="false"/>
          <w:color w:val="000000"/>
          <w:sz w:val="28"/>
        </w:rPr>
        <w:t>
      2) разъясняют лицам, вступающим в брак (супружество), права и обязанности будущих супругов;</w:t>
      </w:r>
    </w:p>
    <w:bookmarkEnd w:id="1164"/>
    <w:bookmarkStart w:name="z3237" w:id="1165"/>
    <w:p>
      <w:pPr>
        <w:spacing w:after="0"/>
        <w:ind w:left="0"/>
        <w:jc w:val="both"/>
      </w:pPr>
      <w:r>
        <w:rPr>
          <w:rFonts w:ascii="Times New Roman"/>
          <w:b w:val="false"/>
          <w:i w:val="false"/>
          <w:color w:val="000000"/>
          <w:sz w:val="28"/>
        </w:rPr>
        <w:t>
      3) выясняют согласие о вступлении в брак (супружество) и решение об избираемой супругами фамилии;</w:t>
      </w:r>
    </w:p>
    <w:bookmarkEnd w:id="1165"/>
    <w:bookmarkStart w:name="z3238" w:id="1166"/>
    <w:p>
      <w:pPr>
        <w:spacing w:after="0"/>
        <w:ind w:left="0"/>
        <w:jc w:val="both"/>
      </w:pPr>
      <w:r>
        <w:rPr>
          <w:rFonts w:ascii="Times New Roman"/>
          <w:b w:val="false"/>
          <w:i w:val="false"/>
          <w:color w:val="000000"/>
          <w:sz w:val="28"/>
        </w:rPr>
        <w:t>
      4) выясняют отсутствие препятствий к заключению брака (супружества);</w:t>
      </w:r>
    </w:p>
    <w:bookmarkEnd w:id="1166"/>
    <w:bookmarkStart w:name="z3239" w:id="1167"/>
    <w:p>
      <w:pPr>
        <w:spacing w:after="0"/>
        <w:ind w:left="0"/>
        <w:jc w:val="both"/>
      </w:pPr>
      <w:r>
        <w:rPr>
          <w:rFonts w:ascii="Times New Roman"/>
          <w:b w:val="false"/>
          <w:i w:val="false"/>
          <w:color w:val="000000"/>
          <w:sz w:val="28"/>
        </w:rPr>
        <w:t>
      5) от имени государства выдают свидетельство установленного образца о заключении брака (супружества).</w:t>
      </w:r>
    </w:p>
    <w:bookmarkEnd w:id="1167"/>
    <w:bookmarkStart w:name="z3240" w:id="1168"/>
    <w:p>
      <w:pPr>
        <w:spacing w:after="0"/>
        <w:ind w:left="0"/>
        <w:jc w:val="both"/>
      </w:pP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лицами, вступающими в брак (супружество), и скрепляемая подписью начальника и гербовой печатью регистрирующего органа либо подписью должностного лица и печатью загранучреждения Республики Казахстан.</w:t>
      </w:r>
    </w:p>
    <w:bookmarkEnd w:id="1168"/>
    <w:bookmarkStart w:name="z3241" w:id="1169"/>
    <w:p>
      <w:pPr>
        <w:spacing w:after="0"/>
        <w:ind w:left="0"/>
        <w:jc w:val="both"/>
      </w:pPr>
      <w:r>
        <w:rPr>
          <w:rFonts w:ascii="Times New Roman"/>
          <w:b w:val="false"/>
          <w:i w:val="false"/>
          <w:color w:val="000000"/>
          <w:sz w:val="28"/>
        </w:rPr>
        <w:t>
      5. Регистрирующий орган, загранучреждение Республики Казахстан отказывают в государственной регистрации заключения брака (супружества), если располагают доказательствами, подтверждающими наличие обстоятельств, препятствующих заключению брака (супружества).</w:t>
      </w:r>
    </w:p>
    <w:bookmarkEnd w:id="1169"/>
    <w:bookmarkStart w:name="z3242" w:id="1170"/>
    <w:p>
      <w:pPr>
        <w:spacing w:after="0"/>
        <w:ind w:left="0"/>
        <w:jc w:val="both"/>
      </w:pPr>
      <w:r>
        <w:rPr>
          <w:rFonts w:ascii="Times New Roman"/>
          <w:b w:val="false"/>
          <w:i w:val="false"/>
          <w:color w:val="000000"/>
          <w:sz w:val="28"/>
        </w:rPr>
        <w:t>
      6. Отказ регистрирующего органа, загранучреждения Республики Казахстан в государственной регистрации заключения брака (супружества) может быть обжалован в порядке, установленном законами Республики Казахстан.</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Государственная регистрация заключения брака (супружества) в торжественной обстановке</w:t>
      </w:r>
    </w:p>
    <w:bookmarkStart w:name="z1330" w:id="1171"/>
    <w:p>
      <w:pPr>
        <w:spacing w:after="0"/>
        <w:ind w:left="0"/>
        <w:jc w:val="both"/>
      </w:pPr>
      <w:r>
        <w:rPr>
          <w:rFonts w:ascii="Times New Roman"/>
          <w:b w:val="false"/>
          <w:i w:val="false"/>
          <w:color w:val="000000"/>
          <w:sz w:val="28"/>
        </w:rPr>
        <w:t>
      Государственная регистрация заключения брака (супружества) по желанию вступающих в брак(супружество) производится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bookmarkEnd w:id="1171"/>
    <w:p>
      <w:pPr>
        <w:spacing w:after="0"/>
        <w:ind w:left="0"/>
        <w:jc w:val="both"/>
      </w:pPr>
      <w:r>
        <w:rPr>
          <w:rFonts w:ascii="Times New Roman"/>
          <w:b/>
          <w:i w:val="false"/>
          <w:color w:val="000000"/>
          <w:sz w:val="28"/>
        </w:rPr>
        <w:t>Статья 228. Государственная регистрация заключения брака (супружества) граждан Республики Казахстан с иностранцами или лицами без гражданства</w:t>
      </w:r>
    </w:p>
    <w:bookmarkStart w:name="z1332" w:id="1172"/>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или лицами без гражданства производится в регистрирующих органах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w:t>
      </w:r>
    </w:p>
    <w:bookmarkEnd w:id="1172"/>
    <w:bookmarkStart w:name="z1333" w:id="1173"/>
    <w:p>
      <w:pPr>
        <w:spacing w:after="0"/>
        <w:ind w:left="0"/>
        <w:jc w:val="both"/>
      </w:pPr>
      <w:r>
        <w:rPr>
          <w:rFonts w:ascii="Times New Roman"/>
          <w:b w:val="false"/>
          <w:i w:val="false"/>
          <w:color w:val="000000"/>
          <w:sz w:val="28"/>
        </w:rPr>
        <w:t>
      2. Одновременно с подачей заявления о вступлении в брак (супружество) иностранец должен представить разрешение на брак (супружество) от компетентного органа государства, гражданином которого он является, с иностранцем, если такого рода разрешение требуется в соответствии с законодательством иностранного государства.</w:t>
      </w:r>
    </w:p>
    <w:bookmarkEnd w:id="1173"/>
    <w:bookmarkStart w:name="z1334" w:id="1174"/>
    <w:p>
      <w:pPr>
        <w:spacing w:after="0"/>
        <w:ind w:left="0"/>
        <w:jc w:val="both"/>
      </w:pPr>
      <w:r>
        <w:rPr>
          <w:rFonts w:ascii="Times New Roman"/>
          <w:b w:val="false"/>
          <w:i w:val="false"/>
          <w:color w:val="000000"/>
          <w:sz w:val="28"/>
        </w:rPr>
        <w:t>
      При отсутствии такого разрешения регистрирующий орган, загранучреждение Республики Казахстан при приеме заявления должны разъяснить вступающим в брак (супружество) и в первую очередь гражданину (гражданке) Республики Казахстан, что их брак (супружество) может быть признан недействительным в стране, гражданином которой является лицо, с которым он вступает в брак (супружество).</w:t>
      </w:r>
    </w:p>
    <w:bookmarkEnd w:id="1174"/>
    <w:bookmarkStart w:name="z1335" w:id="1175"/>
    <w:p>
      <w:pPr>
        <w:spacing w:after="0"/>
        <w:ind w:left="0"/>
        <w:jc w:val="both"/>
      </w:pPr>
      <w:r>
        <w:rPr>
          <w:rFonts w:ascii="Times New Roman"/>
          <w:b w:val="false"/>
          <w:i w:val="false"/>
          <w:color w:val="000000"/>
          <w:sz w:val="28"/>
        </w:rPr>
        <w:t>
      Если несмотря на такие разъяснения заявители настаивают на государственной регистрации заключения брака (супружества), этот брак (супружество) регистрируется.</w:t>
      </w:r>
    </w:p>
    <w:bookmarkEnd w:id="1175"/>
    <w:bookmarkStart w:name="z1336" w:id="1176"/>
    <w:p>
      <w:pPr>
        <w:spacing w:after="0"/>
        <w:ind w:left="0"/>
        <w:jc w:val="both"/>
      </w:pPr>
      <w:r>
        <w:rPr>
          <w:rFonts w:ascii="Times New Roman"/>
          <w:b w:val="false"/>
          <w:i w:val="false"/>
          <w:color w:val="000000"/>
          <w:sz w:val="28"/>
        </w:rPr>
        <w:t>
      Государственная регистрация заключения брака (супружества) граждан Республики Казахстан с кандасами производится на общих основаниях в соответствии с законодательством Республики Казахстан.</w:t>
      </w:r>
    </w:p>
    <w:bookmarkEnd w:id="1176"/>
    <w:bookmarkStart w:name="z1337" w:id="1177"/>
    <w:p>
      <w:pPr>
        <w:spacing w:after="0"/>
        <w:ind w:left="0"/>
        <w:jc w:val="both"/>
      </w:pP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законодательством Республики Казахстан, если лицо имеет постоянное место жительства на территории Республики Казахстан.</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Государственная регистрация заключения брака (супружества) в загранучреждениях Республики Казахстан, дипломатических представительствах и загранучреждениях иностранных государств</w:t>
      </w:r>
    </w:p>
    <w:bookmarkStart w:name="z1339" w:id="1178"/>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178"/>
    <w:bookmarkStart w:name="z1340" w:id="1179"/>
    <w:p>
      <w:pPr>
        <w:spacing w:after="0"/>
        <w:ind w:left="0"/>
        <w:jc w:val="both"/>
      </w:pPr>
      <w:r>
        <w:rPr>
          <w:rFonts w:ascii="Times New Roman"/>
          <w:b w:val="false"/>
          <w:i w:val="false"/>
          <w:color w:val="000000"/>
          <w:sz w:val="28"/>
        </w:rPr>
        <w:t>
      2. Брак (супружество) между иностранцами, заключенный на территории Республики Казахстан в дипломатических представительствах или консульских учреждениях иностранных государств, признается действительным в Республике Казахстан, если не противоречит законодательству Республики Казахстан.</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Признание брака (супружества), заключенного за пределами Республики Казахстан</w:t>
      </w:r>
    </w:p>
    <w:bookmarkStart w:name="z1342" w:id="1180"/>
    <w:p>
      <w:pPr>
        <w:spacing w:after="0"/>
        <w:ind w:left="0"/>
        <w:jc w:val="both"/>
      </w:pPr>
      <w:r>
        <w:rPr>
          <w:rFonts w:ascii="Times New Roman"/>
          <w:b w:val="false"/>
          <w:i w:val="false"/>
          <w:color w:val="000000"/>
          <w:sz w:val="28"/>
        </w:rPr>
        <w:t xml:space="preserve">
      1. Брак (супружество) между гражданами Республики Казахстан и между гражданами Республики Казахстан и иностранцами или лицами без гражданства,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кроме случаев, предусмотренных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1180"/>
    <w:bookmarkStart w:name="z1343" w:id="1181"/>
    <w:p>
      <w:pPr>
        <w:spacing w:after="0"/>
        <w:ind w:left="0"/>
        <w:jc w:val="both"/>
      </w:pPr>
      <w:r>
        <w:rPr>
          <w:rFonts w:ascii="Times New Roman"/>
          <w:b w:val="false"/>
          <w:i w:val="false"/>
          <w:color w:val="000000"/>
          <w:sz w:val="28"/>
        </w:rPr>
        <w:t>
      2. Брак (супружество) между иностранцами, заключенный за пределами Республики Казахстан, с соблюдением законодательства государства, на территории которого он заключен, признается действительным в Республике Казахстан, если он не противоречит законодательству Республики Казахстан.</w:t>
      </w:r>
    </w:p>
    <w:bookmarkEnd w:id="1181"/>
    <w:p>
      <w:pPr>
        <w:spacing w:after="0"/>
        <w:ind w:left="0"/>
        <w:jc w:val="both"/>
      </w:pPr>
      <w:r>
        <w:rPr>
          <w:rFonts w:ascii="Times New Roman"/>
          <w:b/>
          <w:i w:val="false"/>
          <w:color w:val="000000"/>
          <w:sz w:val="28"/>
        </w:rPr>
        <w:t>Статья 231. Недействительность брака (супружества), заключенного в Республике Казахстан или за пределами Республики Казахстан</w:t>
      </w:r>
    </w:p>
    <w:bookmarkStart w:name="z1345" w:id="1182"/>
    <w:p>
      <w:pPr>
        <w:spacing w:after="0"/>
        <w:ind w:left="0"/>
        <w:jc w:val="both"/>
      </w:pPr>
      <w:r>
        <w:rPr>
          <w:rFonts w:ascii="Times New Roman"/>
          <w:b w:val="false"/>
          <w:i w:val="false"/>
          <w:color w:val="000000"/>
          <w:sz w:val="28"/>
        </w:rPr>
        <w:t>
      Недействительность брака (супружества), заключенного в Республике Казахстан или за пределами Республики Казахстан, определяется законодательством Республики Казахстан, которое действовало на момент заключения брака (супружества).</w:t>
      </w:r>
    </w:p>
    <w:bookmarkEnd w:id="1182"/>
    <w:p>
      <w:pPr>
        <w:spacing w:after="0"/>
        <w:ind w:left="0"/>
        <w:jc w:val="both"/>
      </w:pPr>
      <w:r>
        <w:rPr>
          <w:rFonts w:ascii="Times New Roman"/>
          <w:b/>
          <w:i w:val="false"/>
          <w:color w:val="000000"/>
          <w:sz w:val="28"/>
        </w:rPr>
        <w:t>Статья 232. Порядок выдачи справок о брачной правоспособности</w:t>
      </w:r>
    </w:p>
    <w:bookmarkStart w:name="z1347" w:id="1183"/>
    <w:p>
      <w:pPr>
        <w:spacing w:after="0"/>
        <w:ind w:left="0"/>
        <w:jc w:val="both"/>
      </w:pPr>
      <w:r>
        <w:rPr>
          <w:rFonts w:ascii="Times New Roman"/>
          <w:b w:val="false"/>
          <w:i w:val="false"/>
          <w:color w:val="000000"/>
          <w:sz w:val="28"/>
        </w:rPr>
        <w:t>
      1. Справка о брачной правоспособности по форме, установленной Министерством юстиции Республики Казахстан, выдается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w:t>
      </w:r>
    </w:p>
    <w:bookmarkEnd w:id="1183"/>
    <w:bookmarkStart w:name="z1348" w:id="1184"/>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загранучреждением Республики Казахстан на основании сведений информационной системы актов гражданского состояния.</w:t>
      </w:r>
    </w:p>
    <w:bookmarkEnd w:id="1184"/>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Start w:name="z1350" w:id="1185"/>
    <w:p>
      <w:pPr>
        <w:spacing w:after="0"/>
        <w:ind w:left="0"/>
        <w:jc w:val="both"/>
      </w:pPr>
      <w:r>
        <w:rPr>
          <w:rFonts w:ascii="Times New Roman"/>
          <w:b w:val="false"/>
          <w:i w:val="false"/>
          <w:color w:val="000000"/>
          <w:sz w:val="28"/>
        </w:rPr>
        <w:t>
      3. Для получения справки заявителем предъявляются следующие документы:</w:t>
      </w:r>
    </w:p>
    <w:bookmarkEnd w:id="1185"/>
    <w:bookmarkStart w:name="z1351" w:id="1186"/>
    <w:p>
      <w:pPr>
        <w:spacing w:after="0"/>
        <w:ind w:left="0"/>
        <w:jc w:val="both"/>
      </w:pPr>
      <w:r>
        <w:rPr>
          <w:rFonts w:ascii="Times New Roman"/>
          <w:b w:val="false"/>
          <w:i w:val="false"/>
          <w:color w:val="000000"/>
          <w:sz w:val="28"/>
        </w:rPr>
        <w:t>
      1) документ, удостоверяющий личность;</w:t>
      </w:r>
    </w:p>
    <w:bookmarkEnd w:id="1186"/>
    <w:bookmarkStart w:name="z1352" w:id="1187"/>
    <w:p>
      <w:pPr>
        <w:spacing w:after="0"/>
        <w:ind w:left="0"/>
        <w:jc w:val="both"/>
      </w:pPr>
      <w:r>
        <w:rPr>
          <w:rFonts w:ascii="Times New Roman"/>
          <w:b w:val="false"/>
          <w:i w:val="false"/>
          <w:color w:val="000000"/>
          <w:sz w:val="28"/>
        </w:rPr>
        <w:t>
      2) свидетельство, справка или решение суда о расторжении брака (супружества) либо свидетельство или справка о смерти супруга (супруги), выданные за пределами Республики Казахстан, если заявитель ранее состоял в браке (супружестве).</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233. Государственная регистрация заключения брака (супружества) с лицом, находящимся под стражей или отбывающим наказание в местах лишения свободы</w:t>
      </w:r>
    </w:p>
    <w:bookmarkStart w:name="z1657" w:id="1188"/>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производится регистрирующими органами в присутствии лиц, вступающих в брак (супружество), в помещении, определенном администрацией соответствующего учреждения, по месту содержания под стражей или отбывания наказания лица с соблюдением условий заключения брака (супружества), предусмотренных настоящим Кодексом.</w:t>
      </w:r>
    </w:p>
    <w:bookmarkEnd w:id="1188"/>
    <w:bookmarkStart w:name="z1658" w:id="1189"/>
    <w:p>
      <w:pPr>
        <w:spacing w:after="0"/>
        <w:ind w:left="0"/>
        <w:jc w:val="both"/>
      </w:pPr>
      <w:r>
        <w:rPr>
          <w:rFonts w:ascii="Times New Roman"/>
          <w:b w:val="false"/>
          <w:i w:val="false"/>
          <w:color w:val="000000"/>
          <w:sz w:val="28"/>
        </w:rPr>
        <w:t>
      2. Государственная регистрация заключения брака (супружества) с лицом, находящимся под стражей, регистрирующим органом производится после уведомления лица или органа, в производстве которого находится дело.</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 в редакции Закона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Содержание записи акта о заключении брака (супружества)</w:t>
      </w:r>
    </w:p>
    <w:bookmarkStart w:name="z1358" w:id="1190"/>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w:t>
      </w:r>
    </w:p>
    <w:bookmarkEnd w:id="1190"/>
    <w:bookmarkStart w:name="z1359" w:id="1191"/>
    <w:p>
      <w:pPr>
        <w:spacing w:after="0"/>
        <w:ind w:left="0"/>
        <w:jc w:val="both"/>
      </w:pPr>
      <w:r>
        <w:rPr>
          <w:rFonts w:ascii="Times New Roman"/>
          <w:b w:val="false"/>
          <w:i w:val="false"/>
          <w:color w:val="000000"/>
          <w:sz w:val="28"/>
        </w:rPr>
        <w:t>
      1) фамилия (до и после заключения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(супружество);</w:t>
      </w:r>
    </w:p>
    <w:bookmarkEnd w:id="1191"/>
    <w:bookmarkStart w:name="z1360" w:id="1192"/>
    <w:p>
      <w:pPr>
        <w:spacing w:after="0"/>
        <w:ind w:left="0"/>
        <w:jc w:val="both"/>
      </w:pPr>
      <w:r>
        <w:rPr>
          <w:rFonts w:ascii="Times New Roman"/>
          <w:b w:val="false"/>
          <w:i w:val="false"/>
          <w:color w:val="000000"/>
          <w:sz w:val="28"/>
        </w:rPr>
        <w:t>
      2) сведения об общих детях;</w:t>
      </w:r>
    </w:p>
    <w:bookmarkEnd w:id="1192"/>
    <w:bookmarkStart w:name="z1361" w:id="1193"/>
    <w:p>
      <w:pPr>
        <w:spacing w:after="0"/>
        <w:ind w:left="0"/>
        <w:jc w:val="both"/>
      </w:pPr>
      <w:r>
        <w:rPr>
          <w:rFonts w:ascii="Times New Roman"/>
          <w:b w:val="false"/>
          <w:i w:val="false"/>
          <w:color w:val="000000"/>
          <w:sz w:val="28"/>
        </w:rPr>
        <w:t>
      3) реквизиты документов, удостоверяющих личность, вступающих в брак (супружество);</w:t>
      </w:r>
    </w:p>
    <w:bookmarkEnd w:id="1193"/>
    <w:bookmarkStart w:name="z1362" w:id="1194"/>
    <w:p>
      <w:pPr>
        <w:spacing w:after="0"/>
        <w:ind w:left="0"/>
        <w:jc w:val="both"/>
      </w:pPr>
      <w:r>
        <w:rPr>
          <w:rFonts w:ascii="Times New Roman"/>
          <w:b w:val="false"/>
          <w:i w:val="false"/>
          <w:color w:val="000000"/>
          <w:sz w:val="28"/>
        </w:rPr>
        <w:t>
      4) дата составления и номер записи акта;</w:t>
      </w:r>
    </w:p>
    <w:bookmarkEnd w:id="1194"/>
    <w:bookmarkStart w:name="z1363" w:id="1195"/>
    <w:p>
      <w:pPr>
        <w:spacing w:after="0"/>
        <w:ind w:left="0"/>
        <w:jc w:val="both"/>
      </w:pPr>
      <w:r>
        <w:rPr>
          <w:rFonts w:ascii="Times New Roman"/>
          <w:b w:val="false"/>
          <w:i w:val="false"/>
          <w:color w:val="000000"/>
          <w:sz w:val="28"/>
        </w:rPr>
        <w:t>
      5) номер выданного свидетельства о заключении брака (супружества).</w:t>
      </w:r>
    </w:p>
    <w:bookmarkEnd w:id="1195"/>
    <w:bookmarkStart w:name="z1364" w:id="1196"/>
    <w:p>
      <w:pPr>
        <w:spacing w:after="0"/>
        <w:ind w:left="0"/>
        <w:jc w:val="both"/>
      </w:pP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загранучреждениях Республики Казахстан по совместному заявлению супругов.</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234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 Приостановление записи о заключении брака (супружества) по заявлению заинтересованного лица</w:t>
      </w:r>
    </w:p>
    <w:bookmarkStart w:name="z1366" w:id="1197"/>
    <w:p>
      <w:pPr>
        <w:spacing w:after="0"/>
        <w:ind w:left="0"/>
        <w:jc w:val="both"/>
      </w:pPr>
      <w:r>
        <w:rPr>
          <w:rFonts w:ascii="Times New Roman"/>
          <w:b w:val="false"/>
          <w:i w:val="false"/>
          <w:color w:val="000000"/>
          <w:sz w:val="28"/>
        </w:rPr>
        <w:t>
      В случае поступления заявления от заинтересованного лица о наличии препятствий для государственной регистрации заключения брака (супружества) до совершения записи о заключении брака (супружества) начальник регистрирующего органа, сотрудник загранучреждения Республики Казахстан обязан приостановить запись и потребовать от заявителя представления соответствующих документальных доказательств в назначенный срок. Срок приостановления записи не может превышать пятнадцать календарных дней.</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Выдача супругам свидетельства о заключении брака (супружества)</w:t>
      </w:r>
    </w:p>
    <w:bookmarkStart w:name="z1368" w:id="1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Свидетельство о заключении брака (супружества) выдается в электронной форме каждому из лиц, вступающих в брак, в день государственной регистрации брака (супружества) по месту его заключения.</w:t>
      </w:r>
    </w:p>
    <w:bookmarkEnd w:id="1198"/>
    <w:bookmarkStart w:name="z3244" w:id="1199"/>
    <w:p>
      <w:pPr>
        <w:spacing w:after="0"/>
        <w:ind w:left="0"/>
        <w:jc w:val="both"/>
      </w:pPr>
      <w:r>
        <w:rPr>
          <w:rFonts w:ascii="Times New Roman"/>
          <w:b w:val="false"/>
          <w:i w:val="false"/>
          <w:color w:val="000000"/>
          <w:sz w:val="28"/>
        </w:rPr>
        <w:t>
      По желанию супругов свидетельство о заключении брака (супружества) может быть выдано на бумажном носителе.</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Свидетельство о заключении брака (супружества)</w:t>
      </w:r>
    </w:p>
    <w:bookmarkStart w:name="z1371" w:id="1200"/>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w:t>
      </w:r>
    </w:p>
    <w:bookmarkEnd w:id="1200"/>
    <w:bookmarkStart w:name="z1372" w:id="1201"/>
    <w:p>
      <w:pPr>
        <w:spacing w:after="0"/>
        <w:ind w:left="0"/>
        <w:jc w:val="both"/>
      </w:pPr>
      <w:r>
        <w:rPr>
          <w:rFonts w:ascii="Times New Roman"/>
          <w:b w:val="false"/>
          <w:i w:val="false"/>
          <w:color w:val="000000"/>
          <w:sz w:val="28"/>
        </w:rPr>
        <w:t>
      1) фамилия (до заключения брака (супружества), имя, отчество (при его наличии), дата и место рождения, гражданство, национальность, если указана в документе, удостоверяющем личность, каждого из вступающих в брак (супружество);</w:t>
      </w:r>
    </w:p>
    <w:bookmarkEnd w:id="1201"/>
    <w:bookmarkStart w:name="z1373" w:id="1202"/>
    <w:p>
      <w:pPr>
        <w:spacing w:after="0"/>
        <w:ind w:left="0"/>
        <w:jc w:val="both"/>
      </w:pPr>
      <w:r>
        <w:rPr>
          <w:rFonts w:ascii="Times New Roman"/>
          <w:b w:val="false"/>
          <w:i w:val="false"/>
          <w:color w:val="000000"/>
          <w:sz w:val="28"/>
        </w:rPr>
        <w:t>
      2) дата заключения брака (супружества);</w:t>
      </w:r>
    </w:p>
    <w:bookmarkEnd w:id="1202"/>
    <w:bookmarkStart w:name="z1374" w:id="1203"/>
    <w:p>
      <w:pPr>
        <w:spacing w:after="0"/>
        <w:ind w:left="0"/>
        <w:jc w:val="both"/>
      </w:pPr>
      <w:r>
        <w:rPr>
          <w:rFonts w:ascii="Times New Roman"/>
          <w:b w:val="false"/>
          <w:i w:val="false"/>
          <w:color w:val="000000"/>
          <w:sz w:val="28"/>
        </w:rPr>
        <w:t>
      3) дата составления и номер записи акта;</w:t>
      </w:r>
    </w:p>
    <w:bookmarkEnd w:id="1203"/>
    <w:bookmarkStart w:name="z1375" w:id="1204"/>
    <w:p>
      <w:pPr>
        <w:spacing w:after="0"/>
        <w:ind w:left="0"/>
        <w:jc w:val="both"/>
      </w:pPr>
      <w:r>
        <w:rPr>
          <w:rFonts w:ascii="Times New Roman"/>
          <w:b w:val="false"/>
          <w:i w:val="false"/>
          <w:color w:val="000000"/>
          <w:sz w:val="28"/>
        </w:rPr>
        <w:t>
      4) сведения о выборе фамилии супругов;</w:t>
      </w:r>
    </w:p>
    <w:bookmarkEnd w:id="1204"/>
    <w:bookmarkStart w:name="z1376" w:id="1205"/>
    <w:p>
      <w:pPr>
        <w:spacing w:after="0"/>
        <w:ind w:left="0"/>
        <w:jc w:val="both"/>
      </w:pPr>
      <w:r>
        <w:rPr>
          <w:rFonts w:ascii="Times New Roman"/>
          <w:b w:val="false"/>
          <w:i w:val="false"/>
          <w:color w:val="000000"/>
          <w:sz w:val="28"/>
        </w:rPr>
        <w:t>
      5) место государственной регистрации заключения брака (супружества) - наименование регистрирующего органа, загранучреждения Республики Казахстан;</w:t>
      </w:r>
    </w:p>
    <w:bookmarkEnd w:id="1205"/>
    <w:bookmarkStart w:name="z1377" w:id="1206"/>
    <w:p>
      <w:pPr>
        <w:spacing w:after="0"/>
        <w:ind w:left="0"/>
        <w:jc w:val="both"/>
      </w:pPr>
      <w:r>
        <w:rPr>
          <w:rFonts w:ascii="Times New Roman"/>
          <w:b w:val="false"/>
          <w:i w:val="false"/>
          <w:color w:val="000000"/>
          <w:sz w:val="28"/>
        </w:rPr>
        <w:t>
      6) дата выдачи свидетельства о заключении брака (супружества);</w:t>
      </w:r>
    </w:p>
    <w:bookmarkEnd w:id="1206"/>
    <w:bookmarkStart w:name="z1378" w:id="1207"/>
    <w:p>
      <w:pPr>
        <w:spacing w:after="0"/>
        <w:ind w:left="0"/>
        <w:jc w:val="both"/>
      </w:pPr>
      <w:r>
        <w:rPr>
          <w:rFonts w:ascii="Times New Roman"/>
          <w:b w:val="false"/>
          <w:i w:val="false"/>
          <w:color w:val="000000"/>
          <w:sz w:val="28"/>
        </w:rPr>
        <w:t>
      7) серия и номер выданного свидетельства о заключении брака (супружества);</w:t>
      </w:r>
    </w:p>
    <w:bookmarkEnd w:id="1207"/>
    <w:bookmarkStart w:name="z1703" w:id="1208"/>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выдавшего документ.</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1209"/>
    <w:p>
      <w:pPr>
        <w:spacing w:after="0"/>
        <w:ind w:left="0"/>
        <w:jc w:val="left"/>
      </w:pPr>
      <w:r>
        <w:rPr>
          <w:rFonts w:ascii="Times New Roman"/>
          <w:b/>
          <w:i w:val="false"/>
          <w:color w:val="000000"/>
        </w:rPr>
        <w:t xml:space="preserve"> Глава 28. ГОСУДАРСТВЕННАЯ РЕГИСТРАЦИЯ РАСТОРЖЕНИЯ</w:t>
      </w:r>
      <w:r>
        <w:br/>
      </w:r>
      <w:r>
        <w:rPr>
          <w:rFonts w:ascii="Times New Roman"/>
          <w:b/>
          <w:i w:val="false"/>
          <w:color w:val="000000"/>
        </w:rPr>
        <w:t>БРАКА (СУПРУЖЕСТВА)</w:t>
      </w:r>
    </w:p>
    <w:bookmarkEnd w:id="1209"/>
    <w:p>
      <w:pPr>
        <w:spacing w:after="0"/>
        <w:ind w:left="0"/>
        <w:jc w:val="both"/>
      </w:pPr>
      <w:r>
        <w:rPr>
          <w:rFonts w:ascii="Times New Roman"/>
          <w:b/>
          <w:i w:val="false"/>
          <w:color w:val="000000"/>
          <w:sz w:val="28"/>
        </w:rPr>
        <w:t>Статья 238. Основания для государственной регистрации расторжения брака (супружества)</w:t>
      </w:r>
    </w:p>
    <w:bookmarkStart w:name="z1381" w:id="1210"/>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w:t>
      </w:r>
    </w:p>
    <w:bookmarkEnd w:id="1210"/>
    <w:bookmarkStart w:name="z1382" w:id="1211"/>
    <w:p>
      <w:pPr>
        <w:spacing w:after="0"/>
        <w:ind w:left="0"/>
        <w:jc w:val="both"/>
      </w:pPr>
      <w:r>
        <w:rPr>
          <w:rFonts w:ascii="Times New Roman"/>
          <w:b w:val="false"/>
          <w:i w:val="false"/>
          <w:color w:val="000000"/>
          <w:sz w:val="28"/>
        </w:rPr>
        <w:t>
      2. Государственная регистрация расторжения брака (супружества) в регистрирующих органах, загранучреждениях Республики Казахстан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212"/>
    <w:p>
      <w:pPr>
        <w:spacing w:after="0"/>
        <w:ind w:left="0"/>
        <w:jc w:val="both"/>
      </w:pPr>
      <w:r>
        <w:rPr>
          <w:rFonts w:ascii="Times New Roman"/>
          <w:b w:val="false"/>
          <w:i w:val="false"/>
          <w:color w:val="000000"/>
          <w:sz w:val="28"/>
        </w:rPr>
        <w:t>
      4. Независимо от наличия у супругов общих несовершеннолетних детей брак (супружество) расторгается в регистрирующих органах, загранучреждениях Республики Казахстан по заявлению одного из супругов на основании:</w:t>
      </w:r>
    </w:p>
    <w:bookmarkEnd w:id="1212"/>
    <w:bookmarkStart w:name="z1385" w:id="1213"/>
    <w:p>
      <w:pPr>
        <w:spacing w:after="0"/>
        <w:ind w:left="0"/>
        <w:jc w:val="both"/>
      </w:pPr>
      <w:r>
        <w:rPr>
          <w:rFonts w:ascii="Times New Roman"/>
          <w:b w:val="false"/>
          <w:i w:val="false"/>
          <w:color w:val="000000"/>
          <w:sz w:val="28"/>
        </w:rPr>
        <w:t>
      1) вступившего в законную силу решения суда о признании супруга безвестно отсутствующим;</w:t>
      </w:r>
    </w:p>
    <w:bookmarkEnd w:id="1213"/>
    <w:bookmarkStart w:name="z1386" w:id="1214"/>
    <w:p>
      <w:pPr>
        <w:spacing w:after="0"/>
        <w:ind w:left="0"/>
        <w:jc w:val="both"/>
      </w:pPr>
      <w:r>
        <w:rPr>
          <w:rFonts w:ascii="Times New Roman"/>
          <w:b w:val="false"/>
          <w:i w:val="false"/>
          <w:color w:val="000000"/>
          <w:sz w:val="28"/>
        </w:rPr>
        <w:t>
      2) вступившего в законную силу решения суда о признании супруга недееспособным или ограниченно дееспособным;</w:t>
      </w:r>
    </w:p>
    <w:bookmarkEnd w:id="1214"/>
    <w:bookmarkStart w:name="z1387" w:id="1215"/>
    <w:p>
      <w:pPr>
        <w:spacing w:after="0"/>
        <w:ind w:left="0"/>
        <w:jc w:val="both"/>
      </w:pP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Место государственной регистрации расторжения брака (супружества)</w:t>
      </w:r>
    </w:p>
    <w:bookmarkStart w:name="z1704" w:id="1216"/>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 за пределами Республики Казахстан – в загранучреждении Республики Казахстан по месту пребывания.</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Сроки государственной регистрации расторжения брака (супружества) по совместному заявлению супругов о расторжении брака (супружества)</w:t>
      </w:r>
    </w:p>
    <w:bookmarkStart w:name="z1394" w:id="1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расторжения брака (супружества) производится регистрирующим органом, загранучреждением Республики Казахстан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bookmarkEnd w:id="1217"/>
    <w:bookmarkStart w:name="z3246" w:id="1218"/>
    <w:p>
      <w:pPr>
        <w:spacing w:after="0"/>
        <w:ind w:left="0"/>
        <w:jc w:val="both"/>
      </w:pPr>
      <w:r>
        <w:rPr>
          <w:rFonts w:ascii="Times New Roman"/>
          <w:b w:val="false"/>
          <w:i w:val="false"/>
          <w:color w:val="000000"/>
          <w:sz w:val="28"/>
        </w:rPr>
        <w:t>
      Исчисление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w:t>
      </w:r>
    </w:p>
    <w:bookmarkEnd w:id="1218"/>
    <w:bookmarkStart w:name="z3247" w:id="1219"/>
    <w:p>
      <w:pPr>
        <w:spacing w:after="0"/>
        <w:ind w:left="0"/>
        <w:jc w:val="both"/>
      </w:pPr>
      <w:r>
        <w:rPr>
          <w:rFonts w:ascii="Times New Roman"/>
          <w:b w:val="false"/>
          <w:i w:val="false"/>
          <w:color w:val="000000"/>
          <w:sz w:val="28"/>
        </w:rPr>
        <w:t>
      Месячный срок не может быть сокращен.</w:t>
      </w:r>
    </w:p>
    <w:bookmarkEnd w:id="1219"/>
    <w:bookmarkStart w:name="z3248" w:id="1220"/>
    <w:p>
      <w:pPr>
        <w:spacing w:after="0"/>
        <w:ind w:left="0"/>
        <w:jc w:val="both"/>
      </w:pPr>
      <w:r>
        <w:rPr>
          <w:rFonts w:ascii="Times New Roman"/>
          <w:b w:val="false"/>
          <w:i w:val="false"/>
          <w:color w:val="000000"/>
          <w:sz w:val="28"/>
        </w:rPr>
        <w:t>
      Если супруги не могут явиться в регистрирующий орган, загранучреждение Республики Казахстан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регистрирующий орган, загранучреждение Республики Казахстан, которые снова назначают месячный срок для государственной регистрации расторжения брака (супружества).</w:t>
      </w:r>
    </w:p>
    <w:bookmarkEnd w:id="1220"/>
    <w:bookmarkStart w:name="z3249" w:id="1221"/>
    <w:p>
      <w:pPr>
        <w:spacing w:after="0"/>
        <w:ind w:left="0"/>
        <w:jc w:val="both"/>
      </w:pPr>
      <w:r>
        <w:rPr>
          <w:rFonts w:ascii="Times New Roman"/>
          <w:b w:val="false"/>
          <w:i w:val="false"/>
          <w:color w:val="000000"/>
          <w:sz w:val="28"/>
        </w:rPr>
        <w:t>
      Если один из супругов не может явиться в регистрирующий орган, загранучреждение Республики Казахстан для государственной регистрации расторжения брака (супружества) после повторной подачи заявления о расторжении брака (супружества), расторжение брака (супружества) может быть произведено в его отсутствие при наличии его нотариально удостоверенного согласия на расторжение брака (супружества).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Заявление о государственной регистрации расторжения брака (супружества)</w:t>
      </w:r>
    </w:p>
    <w:bookmarkStart w:name="z1399" w:id="1222"/>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w:t>
      </w:r>
    </w:p>
    <w:bookmarkEnd w:id="1222"/>
    <w:bookmarkStart w:name="z1705" w:id="1223"/>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актов гражданского состояния в электронном виде.</w:t>
      </w:r>
    </w:p>
    <w:bookmarkEnd w:id="1223"/>
    <w:bookmarkStart w:name="z1400" w:id="1224"/>
    <w:p>
      <w:pPr>
        <w:spacing w:after="0"/>
        <w:ind w:left="0"/>
        <w:jc w:val="both"/>
      </w:pPr>
      <w:r>
        <w:rPr>
          <w:rFonts w:ascii="Times New Roman"/>
          <w:b w:val="false"/>
          <w:i w:val="false"/>
          <w:color w:val="000000"/>
          <w:sz w:val="28"/>
        </w:rPr>
        <w:t xml:space="preserve">
      2. К заявлению о расторжении брака (супружества)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238 настоящего Кодекса, должно быть приложено свидетельство о заключении брака (супружества), если оно было выдано на бумажном носителе.</w:t>
      </w:r>
    </w:p>
    <w:bookmarkEnd w:id="1224"/>
    <w:bookmarkStart w:name="z166" w:id="1225"/>
    <w:p>
      <w:pPr>
        <w:spacing w:after="0"/>
        <w:ind w:left="0"/>
        <w:jc w:val="both"/>
      </w:pPr>
      <w:r>
        <w:rPr>
          <w:rFonts w:ascii="Times New Roman"/>
          <w:b w:val="false"/>
          <w:i w:val="false"/>
          <w:color w:val="000000"/>
          <w:sz w:val="28"/>
        </w:rPr>
        <w:t>
      Если запись акта о заключении брака (супружества) в регистрирующем органе не сохранилась, требуется восстановить актовую запись о браке (супружестве).</w:t>
      </w:r>
    </w:p>
    <w:bookmarkEnd w:id="1225"/>
    <w:bookmarkStart w:name="z1407" w:id="1226"/>
    <w:p>
      <w:pPr>
        <w:spacing w:after="0"/>
        <w:ind w:left="0"/>
        <w:jc w:val="both"/>
      </w:pPr>
      <w:r>
        <w:rPr>
          <w:rFonts w:ascii="Times New Roman"/>
          <w:b w:val="false"/>
          <w:i w:val="false"/>
          <w:color w:val="000000"/>
          <w:sz w:val="28"/>
        </w:rPr>
        <w:t>
      3. Опекун недееспособного супруга может на основании нотариально удостоверенной доверенности уполномочить других лиц сделать заявление о государственной регистрации расторжения брака (супружества).</w:t>
      </w:r>
    </w:p>
    <w:bookmarkEnd w:id="1226"/>
    <w:bookmarkStart w:name="z1408" w:id="1227"/>
    <w:p>
      <w:pPr>
        <w:spacing w:after="0"/>
        <w:ind w:left="0"/>
        <w:jc w:val="both"/>
      </w:pPr>
      <w:r>
        <w:rPr>
          <w:rFonts w:ascii="Times New Roman"/>
          <w:b w:val="false"/>
          <w:i w:val="false"/>
          <w:color w:val="000000"/>
          <w:sz w:val="28"/>
        </w:rPr>
        <w:t>
      4. В случае, если один из супругов не может явиться в регистрирующий орган для государственной регистрации расторжения брака (супружества), за исключением государственной регистрации расторжения брака (супружества) на основании совместного заявления супругов, в соответствии с Гражданским кодексом им выдается доверенность для представления его интересов.</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Государственная регистрация расторжения брака (супружества) с лицом, признанным безвестно отсутствующим, недееспособным или осужденным к длительному сроку лишения свободы</w:t>
      </w:r>
    </w:p>
    <w:bookmarkStart w:name="z1410" w:id="1228"/>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регистрирующий орган, загранучреждение Республики Казахстан обязаны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bookmarkEnd w:id="1228"/>
    <w:bookmarkStart w:name="z1706" w:id="1229"/>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Сохранение или изменение супругами фамилии после расторжения брака (супружества)</w:t>
      </w:r>
    </w:p>
    <w:bookmarkStart w:name="z1412" w:id="1230"/>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должен о сохранении общей или изменении этой фамилии на добрачную при государственной регистрации расторжения брака (супружества) указать об этом в заявлении о расторжении брака (супружества).</w:t>
      </w:r>
    </w:p>
    <w:bookmarkEnd w:id="1230"/>
    <w:bookmarkStart w:name="z1707" w:id="1231"/>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231"/>
    <w:bookmarkStart w:name="z1708" w:id="1232"/>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Государственная регистрация расторжения брака (супружества) с иностранцами или лицами без гражданства</w:t>
      </w:r>
    </w:p>
    <w:bookmarkStart w:name="z1414" w:id="1233"/>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w:t>
      </w:r>
    </w:p>
    <w:bookmarkEnd w:id="1233"/>
    <w:bookmarkStart w:name="z1415" w:id="1234"/>
    <w:p>
      <w:pPr>
        <w:spacing w:after="0"/>
        <w:ind w:left="0"/>
        <w:jc w:val="both"/>
      </w:pP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Республики Казахстан супругом (супругой)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регистрирующем органе, брак (супружество) может быть расторгнут в загранучреждениях Республики Казахстан.</w:t>
      </w:r>
    </w:p>
    <w:bookmarkEnd w:id="1234"/>
    <w:bookmarkStart w:name="z1416" w:id="1235"/>
    <w:p>
      <w:pPr>
        <w:spacing w:after="0"/>
        <w:ind w:left="0"/>
        <w:jc w:val="both"/>
      </w:pP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35"/>
    <w:bookmarkStart w:name="z1417" w:id="1236"/>
    <w:p>
      <w:pPr>
        <w:spacing w:after="0"/>
        <w:ind w:left="0"/>
        <w:jc w:val="both"/>
      </w:pPr>
      <w:r>
        <w:rPr>
          <w:rFonts w:ascii="Times New Roman"/>
          <w:b w:val="false"/>
          <w:i w:val="false"/>
          <w:color w:val="000000"/>
          <w:sz w:val="28"/>
        </w:rPr>
        <w:t>
      4. Расторжение брака (супружества) между иностранцами, совершенное за пределами Республики Казахстан с соблюдением законодательства соответствующего иностранного государства, признается действительным в Республике Казахстан.</w:t>
      </w:r>
    </w:p>
    <w:bookmarkEnd w:id="1236"/>
    <w:p>
      <w:pPr>
        <w:spacing w:after="0"/>
        <w:ind w:left="0"/>
        <w:jc w:val="both"/>
      </w:pPr>
      <w:r>
        <w:rPr>
          <w:rFonts w:ascii="Times New Roman"/>
          <w:b/>
          <w:i w:val="false"/>
          <w:color w:val="000000"/>
          <w:sz w:val="28"/>
        </w:rPr>
        <w:t>Статья 245. Содержание записи акта о расторжении брака (супружества)</w:t>
      </w:r>
    </w:p>
    <w:bookmarkStart w:name="z1419" w:id="1237"/>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w:t>
      </w:r>
    </w:p>
    <w:bookmarkEnd w:id="1237"/>
    <w:bookmarkStart w:name="z1420" w:id="1238"/>
    <w:p>
      <w:pPr>
        <w:spacing w:after="0"/>
        <w:ind w:left="0"/>
        <w:jc w:val="both"/>
      </w:pPr>
      <w:r>
        <w:rPr>
          <w:rFonts w:ascii="Times New Roman"/>
          <w:b w:val="false"/>
          <w:i w:val="false"/>
          <w:color w:val="000000"/>
          <w:sz w:val="28"/>
        </w:rPr>
        <w:t>
      1) фамилия (до и после расторжения брака (супружества), имя, отчество (при его наличии), дата и место рождения, возраст, гражданство, национальность, если указана в документе, удостоверяющем личность, место жительства и юридический адрес, образование, источник дохода или место работы, сведения о количестве браков (супружеств) каждого из бывших супругов;</w:t>
      </w:r>
    </w:p>
    <w:bookmarkEnd w:id="1238"/>
    <w:bookmarkStart w:name="z1421" w:id="1239"/>
    <w:p>
      <w:pPr>
        <w:spacing w:after="0"/>
        <w:ind w:left="0"/>
        <w:jc w:val="both"/>
      </w:pPr>
      <w:r>
        <w:rPr>
          <w:rFonts w:ascii="Times New Roman"/>
          <w:b w:val="false"/>
          <w:i w:val="false"/>
          <w:color w:val="000000"/>
          <w:sz w:val="28"/>
        </w:rPr>
        <w:t>
      2) дата составления, номер записи акта о заключении брака (супружества) и наименование регистрирующего органа, загранучреждения Республики Казахстан, в котором производилась государственная регистрация заключения брака (супружества);</w:t>
      </w:r>
    </w:p>
    <w:bookmarkEnd w:id="1239"/>
    <w:bookmarkStart w:name="z1422" w:id="1240"/>
    <w:p>
      <w:pPr>
        <w:spacing w:after="0"/>
        <w:ind w:left="0"/>
        <w:jc w:val="both"/>
      </w:pPr>
      <w:r>
        <w:rPr>
          <w:rFonts w:ascii="Times New Roman"/>
          <w:b w:val="false"/>
          <w:i w:val="false"/>
          <w:color w:val="000000"/>
          <w:sz w:val="28"/>
        </w:rPr>
        <w:t>
      3) документ, являющийся основанием для расторжения брака (супружества);</w:t>
      </w:r>
    </w:p>
    <w:bookmarkEnd w:id="1240"/>
    <w:bookmarkStart w:name="z1423" w:id="1241"/>
    <w:p>
      <w:pPr>
        <w:spacing w:after="0"/>
        <w:ind w:left="0"/>
        <w:jc w:val="both"/>
      </w:pPr>
      <w:r>
        <w:rPr>
          <w:rFonts w:ascii="Times New Roman"/>
          <w:b w:val="false"/>
          <w:i w:val="false"/>
          <w:color w:val="000000"/>
          <w:sz w:val="28"/>
        </w:rPr>
        <w:t>
      4) дата прекращения брака (супружества);</w:t>
      </w:r>
    </w:p>
    <w:bookmarkEnd w:id="1241"/>
    <w:bookmarkStart w:name="z1424" w:id="1242"/>
    <w:p>
      <w:pPr>
        <w:spacing w:after="0"/>
        <w:ind w:left="0"/>
        <w:jc w:val="both"/>
      </w:pPr>
      <w:r>
        <w:rPr>
          <w:rFonts w:ascii="Times New Roman"/>
          <w:b w:val="false"/>
          <w:i w:val="false"/>
          <w:color w:val="000000"/>
          <w:sz w:val="28"/>
        </w:rPr>
        <w:t>
      5) реквизиты документов, удостоверяющих личность лиц, расторгнувших брак (супружество);</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6" w:id="1243"/>
    <w:p>
      <w:pPr>
        <w:spacing w:after="0"/>
        <w:ind w:left="0"/>
        <w:jc w:val="both"/>
      </w:pPr>
      <w:r>
        <w:rPr>
          <w:rFonts w:ascii="Times New Roman"/>
          <w:b w:val="false"/>
          <w:i w:val="false"/>
          <w:color w:val="000000"/>
          <w:sz w:val="28"/>
        </w:rPr>
        <w:t>
      7) сведения о заявителе;</w:t>
      </w:r>
    </w:p>
    <w:bookmarkEnd w:id="1243"/>
    <w:bookmarkStart w:name="z1427" w:id="1244"/>
    <w:p>
      <w:pPr>
        <w:spacing w:after="0"/>
        <w:ind w:left="0"/>
        <w:jc w:val="both"/>
      </w:pPr>
      <w:r>
        <w:rPr>
          <w:rFonts w:ascii="Times New Roman"/>
          <w:b w:val="false"/>
          <w:i w:val="false"/>
          <w:color w:val="000000"/>
          <w:sz w:val="28"/>
        </w:rPr>
        <w:t>
      8) серия и номер свидетельства о расторжении брака (супружества).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Выдача свидетельства о расторжении брака (супружества)</w:t>
      </w:r>
    </w:p>
    <w:bookmarkStart w:name="z1429" w:id="1245"/>
    <w:p>
      <w:pPr>
        <w:spacing w:after="0"/>
        <w:ind w:left="0"/>
        <w:jc w:val="both"/>
      </w:pPr>
      <w:r>
        <w:rPr>
          <w:rFonts w:ascii="Times New Roman"/>
          <w:b w:val="false"/>
          <w:i w:val="false"/>
          <w:color w:val="000000"/>
          <w:sz w:val="28"/>
        </w:rPr>
        <w:t>
      Свидетельство о расторжении брака (супружества) на основании актовой записи о расторжении брака (супружества) выдается в электронной форме каждому из супругов по месту государственной регистрации расторжения брака (супружества) регистрирующим органом, загранучреждением Республики Казахстан.</w:t>
      </w:r>
    </w:p>
    <w:bookmarkEnd w:id="1245"/>
    <w:bookmarkStart w:name="z174" w:id="1246"/>
    <w:p>
      <w:pPr>
        <w:spacing w:after="0"/>
        <w:ind w:left="0"/>
        <w:jc w:val="both"/>
      </w:pPr>
      <w:r>
        <w:rPr>
          <w:rFonts w:ascii="Times New Roman"/>
          <w:b w:val="false"/>
          <w:i w:val="false"/>
          <w:color w:val="000000"/>
          <w:sz w:val="28"/>
        </w:rPr>
        <w:t>
      По желанию каждому из супругов свидетельство о расторжении брака (супружества) может быть выдано на бумажном носителе.</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Свидетельство о расторжении брака (супружества)</w:t>
      </w:r>
    </w:p>
    <w:bookmarkStart w:name="z1431" w:id="1247"/>
    <w:p>
      <w:pPr>
        <w:spacing w:after="0"/>
        <w:ind w:left="0"/>
        <w:jc w:val="both"/>
      </w:pPr>
      <w:r>
        <w:rPr>
          <w:rFonts w:ascii="Times New Roman"/>
          <w:b w:val="false"/>
          <w:i w:val="false"/>
          <w:color w:val="000000"/>
          <w:sz w:val="28"/>
        </w:rPr>
        <w:t>
      Свидетельство о расторжения брака (супружества) содержит следующие сведения:</w:t>
      </w:r>
    </w:p>
    <w:bookmarkEnd w:id="1247"/>
    <w:bookmarkStart w:name="z1432" w:id="1248"/>
    <w:p>
      <w:pPr>
        <w:spacing w:after="0"/>
        <w:ind w:left="0"/>
        <w:jc w:val="both"/>
      </w:pPr>
      <w:r>
        <w:rPr>
          <w:rFonts w:ascii="Times New Roman"/>
          <w:b w:val="false"/>
          <w:i w:val="false"/>
          <w:color w:val="000000"/>
          <w:sz w:val="28"/>
        </w:rPr>
        <w:t>
      1) имя, отчество (при его наличии), фамилию (до и после расторжения брака (супружества), дату и место рождения, гражданство, национальность, если указана в документе, удостоверяющем личность, каждого из бывших супругов;</w:t>
      </w:r>
    </w:p>
    <w:bookmarkEnd w:id="1248"/>
    <w:bookmarkStart w:name="z1433" w:id="1249"/>
    <w:p>
      <w:pPr>
        <w:spacing w:after="0"/>
        <w:ind w:left="0"/>
        <w:jc w:val="both"/>
      </w:pPr>
      <w:r>
        <w:rPr>
          <w:rFonts w:ascii="Times New Roman"/>
          <w:b w:val="false"/>
          <w:i w:val="false"/>
          <w:color w:val="000000"/>
          <w:sz w:val="28"/>
        </w:rPr>
        <w:t>
      2) сведения о документе, являющемся основанием государственной регистрации расторжения брака (супружества);</w:t>
      </w:r>
    </w:p>
    <w:bookmarkEnd w:id="1249"/>
    <w:bookmarkStart w:name="z1434" w:id="1250"/>
    <w:p>
      <w:pPr>
        <w:spacing w:after="0"/>
        <w:ind w:left="0"/>
        <w:jc w:val="both"/>
      </w:pPr>
      <w:r>
        <w:rPr>
          <w:rFonts w:ascii="Times New Roman"/>
          <w:b w:val="false"/>
          <w:i w:val="false"/>
          <w:color w:val="000000"/>
          <w:sz w:val="28"/>
        </w:rPr>
        <w:t>
      3) дату прекращения брака (супружества);</w:t>
      </w:r>
    </w:p>
    <w:bookmarkEnd w:id="1250"/>
    <w:bookmarkStart w:name="z1435" w:id="1251"/>
    <w:p>
      <w:pPr>
        <w:spacing w:after="0"/>
        <w:ind w:left="0"/>
        <w:jc w:val="both"/>
      </w:pPr>
      <w:r>
        <w:rPr>
          <w:rFonts w:ascii="Times New Roman"/>
          <w:b w:val="false"/>
          <w:i w:val="false"/>
          <w:color w:val="000000"/>
          <w:sz w:val="28"/>
        </w:rPr>
        <w:t>
      4) дату составления и номер акта о расторжении брака (супружества);</w:t>
      </w:r>
    </w:p>
    <w:bookmarkEnd w:id="1251"/>
    <w:bookmarkStart w:name="z1436" w:id="1252"/>
    <w:p>
      <w:pPr>
        <w:spacing w:after="0"/>
        <w:ind w:left="0"/>
        <w:jc w:val="both"/>
      </w:pPr>
      <w:r>
        <w:rPr>
          <w:rFonts w:ascii="Times New Roman"/>
          <w:b w:val="false"/>
          <w:i w:val="false"/>
          <w:color w:val="000000"/>
          <w:sz w:val="28"/>
        </w:rPr>
        <w:t>
      5) имя, отчество (при его наличии), фамилию лица, которому выдано свидетельство о расторжении брака (супружества);</w:t>
      </w:r>
    </w:p>
    <w:bookmarkEnd w:id="1252"/>
    <w:bookmarkStart w:name="z1437" w:id="1253"/>
    <w:p>
      <w:pPr>
        <w:spacing w:after="0"/>
        <w:ind w:left="0"/>
        <w:jc w:val="both"/>
      </w:pPr>
      <w:r>
        <w:rPr>
          <w:rFonts w:ascii="Times New Roman"/>
          <w:b w:val="false"/>
          <w:i w:val="false"/>
          <w:color w:val="000000"/>
          <w:sz w:val="28"/>
        </w:rPr>
        <w:t>
      6) дату выдачи и наименование регистрирующего органа, загранучреждения Республики Казахстан, выдававшего документ;</w:t>
      </w:r>
    </w:p>
    <w:bookmarkEnd w:id="1253"/>
    <w:bookmarkStart w:name="z1438" w:id="1254"/>
    <w:p>
      <w:pPr>
        <w:spacing w:after="0"/>
        <w:ind w:left="0"/>
        <w:jc w:val="both"/>
      </w:pPr>
      <w:r>
        <w:rPr>
          <w:rFonts w:ascii="Times New Roman"/>
          <w:b w:val="false"/>
          <w:i w:val="false"/>
          <w:color w:val="000000"/>
          <w:sz w:val="28"/>
        </w:rPr>
        <w:t>
      7) серию и номер свидетельства о расторжении брака (супружества);</w:t>
      </w:r>
    </w:p>
    <w:bookmarkEnd w:id="1254"/>
    <w:bookmarkStart w:name="z1709" w:id="1255"/>
    <w:p>
      <w:pPr>
        <w:spacing w:after="0"/>
        <w:ind w:left="0"/>
        <w:jc w:val="both"/>
      </w:pPr>
      <w:r>
        <w:rPr>
          <w:rFonts w:ascii="Times New Roman"/>
          <w:b w:val="false"/>
          <w:i w:val="false"/>
          <w:color w:val="000000"/>
          <w:sz w:val="28"/>
        </w:rPr>
        <w:t>
      8) наименование регистрирующего органа, загранучреждения Республики Казахстан, которые осуществили государственную регистрацию расторжения брака (супружества).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256"/>
    <w:p>
      <w:pPr>
        <w:spacing w:after="0"/>
        <w:ind w:left="0"/>
        <w:jc w:val="left"/>
      </w:pPr>
      <w:r>
        <w:rPr>
          <w:rFonts w:ascii="Times New Roman"/>
          <w:b/>
          <w:i w:val="false"/>
          <w:color w:val="000000"/>
        </w:rPr>
        <w:t xml:space="preserve"> Глава 29. ГОСУДАРСТВЕННАЯ РЕГИСТРАЦИЯ</w:t>
      </w:r>
      <w:r>
        <w:br/>
      </w:r>
      <w:r>
        <w:rPr>
          <w:rFonts w:ascii="Times New Roman"/>
          <w:b/>
          <w:i w:val="false"/>
          <w:color w:val="000000"/>
        </w:rPr>
        <w:t>УСЫНОВЛЕНИЯ РЕБЕНКА</w:t>
      </w:r>
    </w:p>
    <w:bookmarkEnd w:id="1256"/>
    <w:p>
      <w:pPr>
        <w:spacing w:after="0"/>
        <w:ind w:left="0"/>
        <w:jc w:val="both"/>
      </w:pPr>
      <w:r>
        <w:rPr>
          <w:rFonts w:ascii="Times New Roman"/>
          <w:b w:val="false"/>
          <w:i w:val="false"/>
          <w:color w:val="ff0000"/>
          <w:sz w:val="28"/>
        </w:rPr>
        <w:t xml:space="preserve">
      Сноска. Глава 29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4" w:id="1257"/>
    <w:p>
      <w:pPr>
        <w:spacing w:after="0"/>
        <w:ind w:left="0"/>
        <w:jc w:val="left"/>
      </w:pPr>
      <w:r>
        <w:rPr>
          <w:rFonts w:ascii="Times New Roman"/>
          <w:b/>
          <w:i w:val="false"/>
          <w:color w:val="000000"/>
        </w:rPr>
        <w:t xml:space="preserve"> Глава 30. Перемена имени, отчества, фамилии</w:t>
      </w:r>
    </w:p>
    <w:bookmarkEnd w:id="1257"/>
    <w:p>
      <w:pPr>
        <w:spacing w:after="0"/>
        <w:ind w:left="0"/>
        <w:jc w:val="both"/>
      </w:pPr>
      <w:r>
        <w:rPr>
          <w:rFonts w:ascii="Times New Roman"/>
          <w:b w:val="false"/>
          <w:i w:val="false"/>
          <w:color w:val="ff0000"/>
          <w:sz w:val="28"/>
        </w:rPr>
        <w:t xml:space="preserve">
      Сноска. Заголовок главы 30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257. Основание для перемены имени, отчества, фамилии</w:t>
      </w:r>
    </w:p>
    <w:p>
      <w:pPr>
        <w:spacing w:after="0"/>
        <w:ind w:left="0"/>
        <w:jc w:val="both"/>
      </w:pPr>
      <w:r>
        <w:rPr>
          <w:rFonts w:ascii="Times New Roman"/>
          <w:b w:val="false"/>
          <w:i w:val="false"/>
          <w:color w:val="ff0000"/>
          <w:sz w:val="28"/>
        </w:rPr>
        <w:t xml:space="preserve">
      Сноска. Заголовок статьи 257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6" w:id="1258"/>
    <w:p>
      <w:pPr>
        <w:spacing w:after="0"/>
        <w:ind w:left="0"/>
        <w:jc w:val="both"/>
      </w:pPr>
      <w:r>
        <w:rPr>
          <w:rFonts w:ascii="Times New Roman"/>
          <w:b w:val="false"/>
          <w:i w:val="false"/>
          <w:color w:val="000000"/>
          <w:sz w:val="28"/>
        </w:rPr>
        <w:t>
      Перемена имени, отчества, фамилии производится регистрирующими органами по личному заявлению лица, достигшего шестнадцатилетнего возраста и желающего поменять имя и (или) отчество, фамилию.</w:t>
      </w:r>
    </w:p>
    <w:bookmarkEnd w:id="1258"/>
    <w:bookmarkStart w:name="z1487" w:id="1259"/>
    <w:p>
      <w:pPr>
        <w:spacing w:after="0"/>
        <w:ind w:left="0"/>
        <w:jc w:val="both"/>
      </w:pPr>
      <w:r>
        <w:rPr>
          <w:rFonts w:ascii="Times New Roman"/>
          <w:b w:val="false"/>
          <w:i w:val="false"/>
          <w:color w:val="000000"/>
          <w:sz w:val="28"/>
        </w:rPr>
        <w:t>
      Перемена имени, отчества, фамилии производится при следующих уважительных причинах:</w:t>
      </w:r>
    </w:p>
    <w:bookmarkEnd w:id="1259"/>
    <w:bookmarkStart w:name="z1488" w:id="1260"/>
    <w:p>
      <w:pPr>
        <w:spacing w:after="0"/>
        <w:ind w:left="0"/>
        <w:jc w:val="both"/>
      </w:pPr>
      <w:r>
        <w:rPr>
          <w:rFonts w:ascii="Times New Roman"/>
          <w:b w:val="false"/>
          <w:i w:val="false"/>
          <w:color w:val="000000"/>
          <w:sz w:val="28"/>
        </w:rPr>
        <w:t>
      1) неблагозвучность имени, отчества, фамилии;</w:t>
      </w:r>
    </w:p>
    <w:bookmarkEnd w:id="1260"/>
    <w:bookmarkStart w:name="z1489" w:id="1261"/>
    <w:p>
      <w:pPr>
        <w:spacing w:after="0"/>
        <w:ind w:left="0"/>
        <w:jc w:val="both"/>
      </w:pPr>
      <w:r>
        <w:rPr>
          <w:rFonts w:ascii="Times New Roman"/>
          <w:b w:val="false"/>
          <w:i w:val="false"/>
          <w:color w:val="000000"/>
          <w:sz w:val="28"/>
        </w:rPr>
        <w:t>
      2) трудность произношения имени, отчества, фамилии;</w:t>
      </w:r>
    </w:p>
    <w:bookmarkEnd w:id="1261"/>
    <w:bookmarkStart w:name="z1490" w:id="1262"/>
    <w:p>
      <w:pPr>
        <w:spacing w:after="0"/>
        <w:ind w:left="0"/>
        <w:jc w:val="both"/>
      </w:pPr>
      <w:r>
        <w:rPr>
          <w:rFonts w:ascii="Times New Roman"/>
          <w:b w:val="false"/>
          <w:i w:val="false"/>
          <w:color w:val="000000"/>
          <w:sz w:val="28"/>
        </w:rPr>
        <w:t>
      3) желание супруга (супруги) носить общую с супругой (супругом) фамилию, если при государственной регистрации брака (супружества) остались на добрачных фамилиях или супруг (супруга) после государственной регистрации брака (супружества) поменял фамилию на другую;</w:t>
      </w:r>
    </w:p>
    <w:bookmarkEnd w:id="1262"/>
    <w:bookmarkStart w:name="z1491" w:id="1263"/>
    <w:p>
      <w:pPr>
        <w:spacing w:after="0"/>
        <w:ind w:left="0"/>
        <w:jc w:val="both"/>
      </w:pPr>
      <w:r>
        <w:rPr>
          <w:rFonts w:ascii="Times New Roman"/>
          <w:b w:val="false"/>
          <w:i w:val="false"/>
          <w:color w:val="000000"/>
          <w:sz w:val="28"/>
        </w:rPr>
        <w:t>
      4) желание носить добрачную фамилию, если об этом не заявлено при расторжении брака (супружества);</w:t>
      </w:r>
    </w:p>
    <w:bookmarkEnd w:id="1263"/>
    <w:bookmarkStart w:name="z1492" w:id="1264"/>
    <w:p>
      <w:pPr>
        <w:spacing w:after="0"/>
        <w:ind w:left="0"/>
        <w:jc w:val="both"/>
      </w:pPr>
      <w:r>
        <w:rPr>
          <w:rFonts w:ascii="Times New Roman"/>
          <w:b w:val="false"/>
          <w:i w:val="false"/>
          <w:color w:val="000000"/>
          <w:sz w:val="28"/>
        </w:rPr>
        <w:t>
      5) желание носить фамилию, общую с детьми от предыдущего брака (супружества);</w:t>
      </w:r>
    </w:p>
    <w:bookmarkEnd w:id="1264"/>
    <w:bookmarkStart w:name="z1493" w:id="1265"/>
    <w:p>
      <w:pPr>
        <w:spacing w:after="0"/>
        <w:ind w:left="0"/>
        <w:jc w:val="both"/>
      </w:pPr>
      <w:r>
        <w:rPr>
          <w:rFonts w:ascii="Times New Roman"/>
          <w:b w:val="false"/>
          <w:i w:val="false"/>
          <w:color w:val="000000"/>
          <w:sz w:val="28"/>
        </w:rPr>
        <w:t>
      6) желание носить добрачную фамилию в случае смерти супруга;</w:t>
      </w:r>
    </w:p>
    <w:bookmarkEnd w:id="1265"/>
    <w:bookmarkStart w:name="z1494" w:id="1266"/>
    <w:p>
      <w:pPr>
        <w:spacing w:after="0"/>
        <w:ind w:left="0"/>
        <w:jc w:val="both"/>
      </w:pPr>
      <w:r>
        <w:rPr>
          <w:rFonts w:ascii="Times New Roman"/>
          <w:b w:val="false"/>
          <w:i w:val="false"/>
          <w:color w:val="000000"/>
          <w:sz w:val="28"/>
        </w:rPr>
        <w:t>
      7) желание носить общую с детьми фамилию в случае смерти супруга, и если заявитель был на добрачной фамилии;</w:t>
      </w:r>
    </w:p>
    <w:bookmarkEnd w:id="1266"/>
    <w:bookmarkStart w:name="z1495" w:id="1267"/>
    <w:p>
      <w:pPr>
        <w:spacing w:after="0"/>
        <w:ind w:left="0"/>
        <w:jc w:val="both"/>
      </w:pPr>
      <w:r>
        <w:rPr>
          <w:rFonts w:ascii="Times New Roman"/>
          <w:b w:val="false"/>
          <w:i w:val="false"/>
          <w:color w:val="000000"/>
          <w:sz w:val="28"/>
        </w:rPr>
        <w:t>
      8) желание носить имя и (или) фамилию, соответствующие избранной заявителем национальности одного из родителей (при разных национальностях родителей);</w:t>
      </w:r>
    </w:p>
    <w:bookmarkEnd w:id="1267"/>
    <w:bookmarkStart w:name="z1496" w:id="1268"/>
    <w:p>
      <w:pPr>
        <w:spacing w:after="0"/>
        <w:ind w:left="0"/>
        <w:jc w:val="both"/>
      </w:pPr>
      <w:r>
        <w:rPr>
          <w:rFonts w:ascii="Times New Roman"/>
          <w:b w:val="false"/>
          <w:i w:val="false"/>
          <w:color w:val="000000"/>
          <w:sz w:val="28"/>
        </w:rPr>
        <w:t>
      9) желание носить имя, фактически сложившееся в жизни, отличное от имени в документах;</w:t>
      </w:r>
    </w:p>
    <w:bookmarkEnd w:id="1268"/>
    <w:bookmarkStart w:name="z1497" w:id="1269"/>
    <w:p>
      <w:pPr>
        <w:spacing w:after="0"/>
        <w:ind w:left="0"/>
        <w:jc w:val="both"/>
      </w:pP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w:t>
      </w:r>
    </w:p>
    <w:bookmarkEnd w:id="1269"/>
    <w:bookmarkStart w:name="z1498" w:id="1270"/>
    <w:p>
      <w:pPr>
        <w:spacing w:after="0"/>
        <w:ind w:left="0"/>
        <w:jc w:val="both"/>
      </w:pPr>
      <w:r>
        <w:rPr>
          <w:rFonts w:ascii="Times New Roman"/>
          <w:b w:val="false"/>
          <w:i w:val="false"/>
          <w:color w:val="000000"/>
          <w:sz w:val="28"/>
        </w:rPr>
        <w:t>
      11) желание носить фамилию по имени отца или деда по национальным традициям;</w:t>
      </w:r>
    </w:p>
    <w:bookmarkEnd w:id="1270"/>
    <w:bookmarkStart w:name="z1499" w:id="1271"/>
    <w:p>
      <w:pPr>
        <w:spacing w:after="0"/>
        <w:ind w:left="0"/>
        <w:jc w:val="both"/>
      </w:pPr>
      <w:r>
        <w:rPr>
          <w:rFonts w:ascii="Times New Roman"/>
          <w:b w:val="false"/>
          <w:i w:val="false"/>
          <w:color w:val="000000"/>
          <w:sz w:val="28"/>
        </w:rPr>
        <w:t>
      12) желание носить фамилию и (или) отчество по фамилии и имени лица, фактически воспитавшего заявителя;</w:t>
      </w:r>
    </w:p>
    <w:bookmarkEnd w:id="1271"/>
    <w:bookmarkStart w:name="z1500" w:id="1272"/>
    <w:p>
      <w:pPr>
        <w:spacing w:after="0"/>
        <w:ind w:left="0"/>
        <w:jc w:val="both"/>
      </w:pPr>
      <w:r>
        <w:rPr>
          <w:rFonts w:ascii="Times New Roman"/>
          <w:b w:val="false"/>
          <w:i w:val="false"/>
          <w:color w:val="000000"/>
          <w:sz w:val="28"/>
        </w:rPr>
        <w:t>
      13) желание носить имя, отчество, фамилию, соответствующие выбранному полу, при хирургическом изменении пола.</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257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258. Место перемены имени, отчества, фамилии</w:t>
      </w:r>
    </w:p>
    <w:bookmarkStart w:name="z3250" w:id="1273"/>
    <w:p>
      <w:pPr>
        <w:spacing w:after="0"/>
        <w:ind w:left="0"/>
        <w:jc w:val="both"/>
      </w:pPr>
      <w:r>
        <w:rPr>
          <w:rFonts w:ascii="Times New Roman"/>
          <w:b w:val="false"/>
          <w:i w:val="false"/>
          <w:color w:val="000000"/>
          <w:sz w:val="28"/>
        </w:rPr>
        <w:t>
      Заявление о перемене имени, отчества, фамилии подается в любой регистрирующий орган на территории Республики Казахстан по выбору заявителя, за пределами Республики Казахстан – в загранучреждение Республики Казахстан для последующего направления документов в регистрирующий орган.</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258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259. Заявление о перемене имени, отчества, фамилии</w:t>
      </w:r>
    </w:p>
    <w:bookmarkStart w:name="z1505" w:id="1274"/>
    <w:p>
      <w:pPr>
        <w:spacing w:after="0"/>
        <w:ind w:left="0"/>
        <w:jc w:val="both"/>
      </w:pPr>
      <w:r>
        <w:rPr>
          <w:rFonts w:ascii="Times New Roman"/>
          <w:b w:val="false"/>
          <w:i w:val="false"/>
          <w:color w:val="000000"/>
          <w:sz w:val="28"/>
        </w:rPr>
        <w:t>
      В заявлении о перемене имени, отчества, фамилии должны быть указаны следующие сведения:</w:t>
      </w:r>
    </w:p>
    <w:bookmarkEnd w:id="1274"/>
    <w:bookmarkStart w:name="z1506" w:id="1275"/>
    <w:p>
      <w:pPr>
        <w:spacing w:after="0"/>
        <w:ind w:left="0"/>
        <w:jc w:val="both"/>
      </w:pPr>
      <w:r>
        <w:rPr>
          <w:rFonts w:ascii="Times New Roman"/>
          <w:b w:val="false"/>
          <w:i w:val="false"/>
          <w:color w:val="000000"/>
          <w:sz w:val="28"/>
        </w:rPr>
        <w:t>
      1) имя, отчество (при его наличии), фамилия заявителя;</w:t>
      </w:r>
    </w:p>
    <w:bookmarkEnd w:id="1275"/>
    <w:bookmarkStart w:name="z1507" w:id="1276"/>
    <w:p>
      <w:pPr>
        <w:spacing w:after="0"/>
        <w:ind w:left="0"/>
        <w:jc w:val="both"/>
      </w:pPr>
      <w:r>
        <w:rPr>
          <w:rFonts w:ascii="Times New Roman"/>
          <w:b w:val="false"/>
          <w:i w:val="false"/>
          <w:color w:val="000000"/>
          <w:sz w:val="28"/>
        </w:rPr>
        <w:t>
      2) избранные имя, отчество, фамилия;</w:t>
      </w:r>
    </w:p>
    <w:bookmarkEnd w:id="1276"/>
    <w:bookmarkStart w:name="z1508" w:id="1277"/>
    <w:p>
      <w:pPr>
        <w:spacing w:after="0"/>
        <w:ind w:left="0"/>
        <w:jc w:val="both"/>
      </w:pPr>
      <w:r>
        <w:rPr>
          <w:rFonts w:ascii="Times New Roman"/>
          <w:b w:val="false"/>
          <w:i w:val="false"/>
          <w:color w:val="000000"/>
          <w:sz w:val="28"/>
        </w:rPr>
        <w:t>
      3) причины перемены имени, отчества, фамилии.</w:t>
      </w:r>
    </w:p>
    <w:bookmarkEnd w:id="1277"/>
    <w:p>
      <w:pPr>
        <w:spacing w:after="0"/>
        <w:ind w:left="0"/>
        <w:jc w:val="both"/>
      </w:pPr>
      <w:r>
        <w:rPr>
          <w:rFonts w:ascii="Times New Roman"/>
          <w:b/>
          <w:i w:val="false"/>
          <w:color w:val="000000"/>
          <w:sz w:val="28"/>
        </w:rPr>
        <w:t>Статья 260. Порядок рассмотрения заявления о перемене имени, отчества, фамилии</w:t>
      </w:r>
    </w:p>
    <w:bookmarkStart w:name="z1510" w:id="1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Рассмотрение заявления о перемене имени, отчества, фамилии производится регистрирующим органом, загранучреждением Республики Казахстан в соответствии с брачно-семейным законодательством Республики Казахстан.</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Перечень документов, прилагаемых к заявлению о перемене имени, отчества, фамилии</w:t>
      </w:r>
    </w:p>
    <w:p>
      <w:pPr>
        <w:spacing w:after="0"/>
        <w:ind w:left="0"/>
        <w:jc w:val="both"/>
      </w:pPr>
      <w:r>
        <w:rPr>
          <w:rFonts w:ascii="Times New Roman"/>
          <w:b w:val="false"/>
          <w:i w:val="false"/>
          <w:color w:val="ff0000"/>
          <w:sz w:val="28"/>
        </w:rPr>
        <w:t xml:space="preserve">
      Сноска. Статья 261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262. Отказ в перемене имени, отчества, фамилии</w:t>
      </w:r>
    </w:p>
    <w:p>
      <w:pPr>
        <w:spacing w:after="0"/>
        <w:ind w:left="0"/>
        <w:jc w:val="both"/>
      </w:pPr>
      <w:r>
        <w:rPr>
          <w:rFonts w:ascii="Times New Roman"/>
          <w:b w:val="false"/>
          <w:i w:val="false"/>
          <w:color w:val="ff0000"/>
          <w:sz w:val="28"/>
        </w:rPr>
        <w:t xml:space="preserve">
      Сноска. Заголовок статьи 262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1" w:id="1279"/>
    <w:p>
      <w:pPr>
        <w:spacing w:after="0"/>
        <w:ind w:left="0"/>
        <w:jc w:val="both"/>
      </w:pPr>
      <w:r>
        <w:rPr>
          <w:rFonts w:ascii="Times New Roman"/>
          <w:b w:val="false"/>
          <w:i w:val="false"/>
          <w:color w:val="000000"/>
          <w:sz w:val="28"/>
        </w:rPr>
        <w:t>
      Отказ регистрирующего органа в перемене имени, отчества, фамилии может быть обжалован в судебном порядке.</w:t>
      </w:r>
    </w:p>
    <w:bookmarkEnd w:id="1279"/>
    <w:p>
      <w:pPr>
        <w:spacing w:after="0"/>
        <w:ind w:left="0"/>
        <w:jc w:val="both"/>
      </w:pPr>
      <w:r>
        <w:rPr>
          <w:rFonts w:ascii="Times New Roman"/>
          <w:b/>
          <w:i w:val="false"/>
          <w:color w:val="000000"/>
          <w:sz w:val="28"/>
        </w:rPr>
        <w:t>Статья 263. Содержание записи акта о перемене имени, отчества, фамилии</w:t>
      </w:r>
    </w:p>
    <w:p>
      <w:pPr>
        <w:spacing w:after="0"/>
        <w:ind w:left="0"/>
        <w:jc w:val="both"/>
      </w:pPr>
      <w:r>
        <w:rPr>
          <w:rFonts w:ascii="Times New Roman"/>
          <w:b w:val="false"/>
          <w:i w:val="false"/>
          <w:color w:val="ff0000"/>
          <w:sz w:val="28"/>
        </w:rPr>
        <w:t xml:space="preserve">
      Сноска. Статья 263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264. Сведения, подлежащие изменению в связи с переменой имени, отчества, фамилии</w:t>
      </w:r>
    </w:p>
    <w:bookmarkStart w:name="z1534" w:id="1280"/>
    <w:p>
      <w:pPr>
        <w:spacing w:after="0"/>
        <w:ind w:left="0"/>
        <w:jc w:val="both"/>
      </w:pPr>
      <w:r>
        <w:rPr>
          <w:rFonts w:ascii="Times New Roman"/>
          <w:b w:val="false"/>
          <w:i w:val="false"/>
          <w:color w:val="000000"/>
          <w:sz w:val="28"/>
        </w:rPr>
        <w:t xml:space="preserve">
      Сведения, подлежащие изменению в связи с переменой имени, отчества, фамилии в соответствующих актовых записях о рождении, заключении или расторжении брака (супружества), вносятся на основании заключения о перемене имени, отчества, фамилии. </w:t>
      </w:r>
    </w:p>
    <w:bookmarkEnd w:id="1280"/>
    <w:bookmarkStart w:name="z198" w:id="1281"/>
    <w:p>
      <w:pPr>
        <w:spacing w:after="0"/>
        <w:ind w:left="0"/>
        <w:jc w:val="both"/>
      </w:pPr>
      <w:r>
        <w:rPr>
          <w:rFonts w:ascii="Times New Roman"/>
          <w:b w:val="false"/>
          <w:i w:val="false"/>
          <w:color w:val="000000"/>
          <w:sz w:val="28"/>
        </w:rPr>
        <w:t>
      Регистрирующими органами в подтверждение произведенной перемены имени, отчества, фамилии выдается соответствующее свидетельство о рождении, заключении или расторжении брака (супружества).</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264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265. Выдача свидетельства о перемене имени, отчества, фамилии</w:t>
      </w:r>
    </w:p>
    <w:p>
      <w:pPr>
        <w:spacing w:after="0"/>
        <w:ind w:left="0"/>
        <w:jc w:val="both"/>
      </w:pPr>
      <w:r>
        <w:rPr>
          <w:rFonts w:ascii="Times New Roman"/>
          <w:b w:val="false"/>
          <w:i w:val="false"/>
          <w:color w:val="ff0000"/>
          <w:sz w:val="28"/>
        </w:rPr>
        <w:t xml:space="preserve">
      Сноска. Статья 265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266. Свидетельство о перемене имени, отчества, фамилии</w:t>
      </w:r>
    </w:p>
    <w:bookmarkStart w:name="z1540" w:id="1282"/>
    <w:p>
      <w:pPr>
        <w:spacing w:after="0"/>
        <w:ind w:left="0"/>
        <w:jc w:val="both"/>
      </w:pPr>
      <w:r>
        <w:rPr>
          <w:rFonts w:ascii="Times New Roman"/>
          <w:b w:val="false"/>
          <w:i w:val="false"/>
          <w:color w:val="ff0000"/>
          <w:sz w:val="28"/>
        </w:rPr>
        <w:t xml:space="preserve">
      Сноска. Статья 266 исключена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82"/>
    <w:p>
      <w:pPr>
        <w:spacing w:after="0"/>
        <w:ind w:left="0"/>
        <w:jc w:val="both"/>
      </w:pPr>
      <w:r>
        <w:rPr>
          <w:rFonts w:ascii="Times New Roman"/>
          <w:b/>
          <w:i w:val="false"/>
          <w:color w:val="000000"/>
          <w:sz w:val="28"/>
        </w:rPr>
        <w:t>Статья 267. Перечень государственных органов, извещаемых о перемене имени, отчества, фамилии гражданина</w:t>
      </w:r>
    </w:p>
    <w:p>
      <w:pPr>
        <w:spacing w:after="0"/>
        <w:ind w:left="0"/>
        <w:jc w:val="both"/>
      </w:pPr>
      <w:r>
        <w:rPr>
          <w:rFonts w:ascii="Times New Roman"/>
          <w:b w:val="false"/>
          <w:i w:val="false"/>
          <w:color w:val="ff0000"/>
          <w:sz w:val="28"/>
        </w:rPr>
        <w:t xml:space="preserve">
      Сноска. Статья 267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9" w:id="1283"/>
    <w:p>
      <w:pPr>
        <w:spacing w:after="0"/>
        <w:ind w:left="0"/>
        <w:jc w:val="left"/>
      </w:pPr>
      <w:r>
        <w:rPr>
          <w:rFonts w:ascii="Times New Roman"/>
          <w:b/>
          <w:i w:val="false"/>
          <w:color w:val="000000"/>
        </w:rPr>
        <w:t xml:space="preserve"> Глава 31. ГОСУДАРСТВЕННАЯ РЕГИСТРАЦИЯ СМЕРТИ</w:t>
      </w:r>
    </w:p>
    <w:bookmarkEnd w:id="1283"/>
    <w:p>
      <w:pPr>
        <w:spacing w:after="0"/>
        <w:ind w:left="0"/>
        <w:jc w:val="both"/>
      </w:pPr>
      <w:r>
        <w:rPr>
          <w:rFonts w:ascii="Times New Roman"/>
          <w:b/>
          <w:i w:val="false"/>
          <w:color w:val="000000"/>
          <w:sz w:val="28"/>
        </w:rPr>
        <w:t>Статья 268. Основание для государственной регистрации смерти</w:t>
      </w:r>
    </w:p>
    <w:bookmarkStart w:name="z1551" w:id="1284"/>
    <w:p>
      <w:pPr>
        <w:spacing w:after="0"/>
        <w:ind w:left="0"/>
        <w:jc w:val="both"/>
      </w:pPr>
      <w:r>
        <w:rPr>
          <w:rFonts w:ascii="Times New Roman"/>
          <w:b w:val="false"/>
          <w:i w:val="false"/>
          <w:color w:val="000000"/>
          <w:sz w:val="28"/>
        </w:rPr>
        <w:t>
      Основанием для государственной регистрации смерти является:</w:t>
      </w:r>
    </w:p>
    <w:bookmarkEnd w:id="1284"/>
    <w:bookmarkStart w:name="z1552" w:id="1285"/>
    <w:p>
      <w:pPr>
        <w:spacing w:after="0"/>
        <w:ind w:left="0"/>
        <w:jc w:val="both"/>
      </w:pPr>
      <w:r>
        <w:rPr>
          <w:rFonts w:ascii="Times New Roman"/>
          <w:b w:val="false"/>
          <w:i w:val="false"/>
          <w:color w:val="000000"/>
          <w:sz w:val="28"/>
        </w:rPr>
        <w:t>
      1) документ установленной формы о смерти, выданный медицинской организацией;</w:t>
      </w:r>
    </w:p>
    <w:bookmarkEnd w:id="1285"/>
    <w:bookmarkStart w:name="z1553" w:id="1286"/>
    <w:p>
      <w:pPr>
        <w:spacing w:after="0"/>
        <w:ind w:left="0"/>
        <w:jc w:val="both"/>
      </w:pPr>
      <w:r>
        <w:rPr>
          <w:rFonts w:ascii="Times New Roman"/>
          <w:b w:val="false"/>
          <w:i w:val="false"/>
          <w:color w:val="000000"/>
          <w:sz w:val="28"/>
        </w:rPr>
        <w:t>
      2) вступившее в законную силу решение суда об установлении факта смерти или об объявлении лица умершим.</w:t>
      </w:r>
    </w:p>
    <w:bookmarkEnd w:id="1286"/>
    <w:bookmarkStart w:name="z3252" w:id="1287"/>
    <w:p>
      <w:pPr>
        <w:spacing w:after="0"/>
        <w:ind w:left="0"/>
        <w:jc w:val="both"/>
      </w:pPr>
      <w:r>
        <w:rPr>
          <w:rFonts w:ascii="Times New Roman"/>
          <w:b w:val="false"/>
          <w:i w:val="false"/>
          <w:color w:val="000000"/>
          <w:sz w:val="28"/>
        </w:rPr>
        <w:t>
      При наличии интеграции медицинской информационной системы здравоохранения с информационной системой уполномоченного органа в области здравоохранения документ установленной формы о смерти не позднее одного дня с момента смерти вносится медицинской организацией только в медицинскую информационную систему здравоохранения.</w:t>
      </w:r>
    </w:p>
    <w:bookmarkEnd w:id="1287"/>
    <w:bookmarkStart w:name="z3253" w:id="1288"/>
    <w:p>
      <w:pPr>
        <w:spacing w:after="0"/>
        <w:ind w:left="0"/>
        <w:jc w:val="both"/>
      </w:pPr>
      <w:r>
        <w:rPr>
          <w:rFonts w:ascii="Times New Roman"/>
          <w:b w:val="false"/>
          <w:i w:val="false"/>
          <w:color w:val="000000"/>
          <w:sz w:val="28"/>
        </w:rPr>
        <w:t>
      В случае отсутствия интеграции информационных систем, указанных в части второй настоящей статьи, документ установленной формы о смерти не позднее одного дня с момента смерти вносится медицинской организацией как в информационную систему уполномоченного органа в области здравоохранения, так и в медицинскую информационную систему здравоохранения.</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269. Место государственной регистрации смерти</w:t>
      </w:r>
    </w:p>
    <w:bookmarkStart w:name="z1555" w:id="1289"/>
    <w:p>
      <w:pPr>
        <w:spacing w:after="0"/>
        <w:ind w:left="0"/>
        <w:jc w:val="both"/>
      </w:pPr>
      <w:r>
        <w:rPr>
          <w:rFonts w:ascii="Times New Roman"/>
          <w:b w:val="false"/>
          <w:i w:val="false"/>
          <w:color w:val="000000"/>
          <w:sz w:val="28"/>
        </w:rPr>
        <w:t>
      Государственная регистрация смерти производится в любом регистрирующем органе на территории Республики Казахстан.</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Порядок государственной регистрации смерти</w:t>
      </w:r>
    </w:p>
    <w:bookmarkStart w:name="z1557" w:id="12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автоматически.</w:t>
      </w:r>
    </w:p>
    <w:bookmarkEnd w:id="1290"/>
    <w:bookmarkStart w:name="z3255" w:id="1291"/>
    <w:p>
      <w:pPr>
        <w:spacing w:after="0"/>
        <w:ind w:left="0"/>
        <w:jc w:val="both"/>
      </w:pPr>
      <w:r>
        <w:rPr>
          <w:rFonts w:ascii="Times New Roman"/>
          <w:b w:val="false"/>
          <w:i w:val="false"/>
          <w:color w:val="000000"/>
          <w:sz w:val="28"/>
        </w:rPr>
        <w:t>
      При отсутствии в информационной системе актов гражданского состояния документа о смерти, выданного медицинской организацией, государственная регистрация смерти производится по заявлению заинтересованного лица с представлением документов, являющихся основанием для государственной регистрации смерти.</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270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Государственная регистрация смерти лиц, чьи трупы неопознаны и невостребованы</w:t>
      </w:r>
    </w:p>
    <w:p>
      <w:pPr>
        <w:spacing w:after="0"/>
        <w:ind w:left="0"/>
        <w:jc w:val="both"/>
      </w:pPr>
      <w:r>
        <w:rPr>
          <w:rFonts w:ascii="Times New Roman"/>
          <w:b w:val="false"/>
          <w:i w:val="false"/>
          <w:color w:val="ff0000"/>
          <w:sz w:val="28"/>
        </w:rPr>
        <w:t xml:space="preserve">
      Сноска. Заголовок статьи 271 – в редакции Закона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292"/>
    <w:p>
      <w:pPr>
        <w:spacing w:after="0"/>
        <w:ind w:left="0"/>
        <w:jc w:val="both"/>
      </w:pPr>
      <w:r>
        <w:rPr>
          <w:rFonts w:ascii="Times New Roman"/>
          <w:b w:val="false"/>
          <w:i w:val="false"/>
          <w:color w:val="000000"/>
          <w:sz w:val="28"/>
        </w:rPr>
        <w:t>
      Государственная регистрация смерти лиц, чьи трупы не опознаны и не востребованы, производится регистрирующими органами по письменному заявлению должностного лица организации судебно-медицинской экспертизы.</w:t>
      </w:r>
    </w:p>
    <w:bookmarkEnd w:id="1292"/>
    <w:bookmarkStart w:name="z1563" w:id="1293"/>
    <w:p>
      <w:pPr>
        <w:spacing w:after="0"/>
        <w:ind w:left="0"/>
        <w:jc w:val="both"/>
      </w:pPr>
      <w:r>
        <w:rPr>
          <w:rFonts w:ascii="Times New Roman"/>
          <w:b w:val="false"/>
          <w:i w:val="false"/>
          <w:color w:val="000000"/>
          <w:sz w:val="28"/>
        </w:rPr>
        <w:t>
      При государственной регистрации смерти лиц, чьи трупы неопознаны, в запись акта о смерти вносятся только те необходимые для государственной регистрации сведения, которые содержатся в медицинском свидетельстве о смерти.</w:t>
      </w:r>
    </w:p>
    <w:bookmarkEnd w:id="1293"/>
    <w:bookmarkStart w:name="z1564" w:id="1294"/>
    <w:p>
      <w:pPr>
        <w:spacing w:after="0"/>
        <w:ind w:left="0"/>
        <w:jc w:val="both"/>
      </w:pPr>
      <w:r>
        <w:rPr>
          <w:rFonts w:ascii="Times New Roman"/>
          <w:b w:val="false"/>
          <w:i w:val="false"/>
          <w:color w:val="000000"/>
          <w:sz w:val="28"/>
        </w:rPr>
        <w:t>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w:t>
      </w:r>
    </w:p>
    <w:bookmarkEnd w:id="1294"/>
    <w:bookmarkStart w:name="z1565" w:id="1295"/>
    <w:p>
      <w:pPr>
        <w:spacing w:after="0"/>
        <w:ind w:left="0"/>
        <w:jc w:val="both"/>
      </w:pPr>
      <w:r>
        <w:rPr>
          <w:rFonts w:ascii="Times New Roman"/>
          <w:b w:val="false"/>
          <w:i w:val="false"/>
          <w:color w:val="000000"/>
          <w:sz w:val="28"/>
        </w:rPr>
        <w:t>
      О государственной регистрации лиц, чьи трупы неопознаны и невостребованы, соответствующей службе местных исполнительных органов выдается справка о смерти по форме, установленной Министерством юстиции Республики Казахстан.</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Содержание записи акта о смерти</w:t>
      </w:r>
    </w:p>
    <w:bookmarkStart w:name="z1567" w:id="1296"/>
    <w:p>
      <w:pPr>
        <w:spacing w:after="0"/>
        <w:ind w:left="0"/>
        <w:jc w:val="both"/>
      </w:pPr>
      <w:r>
        <w:rPr>
          <w:rFonts w:ascii="Times New Roman"/>
          <w:b w:val="false"/>
          <w:i w:val="false"/>
          <w:color w:val="000000"/>
          <w:sz w:val="28"/>
        </w:rPr>
        <w:t>
      В запись акта о смерти вносятся следующие сведения:</w:t>
      </w:r>
    </w:p>
    <w:bookmarkEnd w:id="1296"/>
    <w:bookmarkStart w:name="z1568" w:id="1297"/>
    <w:p>
      <w:pPr>
        <w:spacing w:after="0"/>
        <w:ind w:left="0"/>
        <w:jc w:val="both"/>
      </w:pPr>
      <w:r>
        <w:rPr>
          <w:rFonts w:ascii="Times New Roman"/>
          <w:b w:val="false"/>
          <w:i w:val="false"/>
          <w:color w:val="000000"/>
          <w:sz w:val="28"/>
        </w:rPr>
        <w:t>
      1) имя, отчество (при его наличии), фамилия, дата и место рождения, последнее место жительства, пол, гражданство, национальность, если указана в документе, удостоверяющем личность, дата и место смерти умершего;</w:t>
      </w:r>
    </w:p>
    <w:bookmarkEnd w:id="1297"/>
    <w:bookmarkStart w:name="z1569" w:id="1298"/>
    <w:p>
      <w:pPr>
        <w:spacing w:after="0"/>
        <w:ind w:left="0"/>
        <w:jc w:val="both"/>
      </w:pPr>
      <w:r>
        <w:rPr>
          <w:rFonts w:ascii="Times New Roman"/>
          <w:b w:val="false"/>
          <w:i w:val="false"/>
          <w:color w:val="000000"/>
          <w:sz w:val="28"/>
        </w:rPr>
        <w:t>
      2) причина смерти, на основании документа, подтверждающего факт смерти;</w:t>
      </w:r>
    </w:p>
    <w:bookmarkEnd w:id="1298"/>
    <w:bookmarkStart w:name="z1570" w:id="1299"/>
    <w:p>
      <w:pPr>
        <w:spacing w:after="0"/>
        <w:ind w:left="0"/>
        <w:jc w:val="both"/>
      </w:pPr>
      <w:r>
        <w:rPr>
          <w:rFonts w:ascii="Times New Roman"/>
          <w:b w:val="false"/>
          <w:i w:val="false"/>
          <w:color w:val="000000"/>
          <w:sz w:val="28"/>
        </w:rPr>
        <w:t>
      3) документ, подтверждающий факт смерти;</w:t>
      </w:r>
    </w:p>
    <w:bookmarkEnd w:id="1299"/>
    <w:bookmarkStart w:name="z1571" w:id="1300"/>
    <w:p>
      <w:pPr>
        <w:spacing w:after="0"/>
        <w:ind w:left="0"/>
        <w:jc w:val="both"/>
      </w:pPr>
      <w:r>
        <w:rPr>
          <w:rFonts w:ascii="Times New Roman"/>
          <w:b w:val="false"/>
          <w:i w:val="false"/>
          <w:color w:val="000000"/>
          <w:sz w:val="28"/>
        </w:rPr>
        <w:t>
      4) имя, отчество (при его наличии), фамилия, место жительства заявителя либо наименование и юридический адрес органа, организации, сделавших заявление о смерти;</w:t>
      </w:r>
    </w:p>
    <w:bookmarkEnd w:id="1300"/>
    <w:bookmarkStart w:name="z1572" w:id="1301"/>
    <w:p>
      <w:pPr>
        <w:spacing w:after="0"/>
        <w:ind w:left="0"/>
        <w:jc w:val="both"/>
      </w:pPr>
      <w:r>
        <w:rPr>
          <w:rFonts w:ascii="Times New Roman"/>
          <w:b w:val="false"/>
          <w:i w:val="false"/>
          <w:color w:val="000000"/>
          <w:sz w:val="28"/>
        </w:rPr>
        <w:t>
      5) серия и номер свидетельства о смерти.</w:t>
      </w:r>
    </w:p>
    <w:bookmarkEnd w:id="1301"/>
    <w:p>
      <w:pPr>
        <w:spacing w:after="0"/>
        <w:ind w:left="0"/>
        <w:jc w:val="both"/>
      </w:pPr>
      <w:r>
        <w:rPr>
          <w:rFonts w:ascii="Times New Roman"/>
          <w:b/>
          <w:i w:val="false"/>
          <w:color w:val="000000"/>
          <w:sz w:val="28"/>
        </w:rPr>
        <w:t>Статья 273. Выдача свидетельства и уведомления о смерти</w:t>
      </w:r>
    </w:p>
    <w:bookmarkStart w:name="z3256" w:id="1302"/>
    <w:p>
      <w:pPr>
        <w:spacing w:after="0"/>
        <w:ind w:left="0"/>
        <w:jc w:val="both"/>
      </w:pPr>
      <w:r>
        <w:rPr>
          <w:rFonts w:ascii="Times New Roman"/>
          <w:b w:val="false"/>
          <w:i w:val="false"/>
          <w:color w:val="000000"/>
          <w:sz w:val="28"/>
        </w:rPr>
        <w:t>
      После совершения государственной регистрации смерти уведомление о смерти можно получить посредством веб-портала "электронного правительства".</w:t>
      </w:r>
    </w:p>
    <w:bookmarkEnd w:id="1302"/>
    <w:bookmarkStart w:name="z3257" w:id="1303"/>
    <w:p>
      <w:pPr>
        <w:spacing w:after="0"/>
        <w:ind w:left="0"/>
        <w:jc w:val="both"/>
      </w:pPr>
      <w:r>
        <w:rPr>
          <w:rFonts w:ascii="Times New Roman"/>
          <w:b w:val="false"/>
          <w:i w:val="false"/>
          <w:color w:val="000000"/>
          <w:sz w:val="28"/>
        </w:rPr>
        <w:t>
      Близким родственникам умершего, другим лицам, входящим в круг его наследников, либо гражданам, на попечении которых находился умерший, также представителям государственных организаций, в которых проживал или отбывал наказание умерший, выдается свидетельство о смерти.</w:t>
      </w:r>
    </w:p>
    <w:bookmarkEnd w:id="1303"/>
    <w:bookmarkStart w:name="z3258" w:id="1304"/>
    <w:p>
      <w:pPr>
        <w:spacing w:after="0"/>
        <w:ind w:left="0"/>
        <w:jc w:val="both"/>
      </w:pPr>
      <w:r>
        <w:rPr>
          <w:rFonts w:ascii="Times New Roman"/>
          <w:b w:val="false"/>
          <w:i w:val="false"/>
          <w:color w:val="000000"/>
          <w:sz w:val="28"/>
        </w:rPr>
        <w:t>
      В случае необходимости использования за пределами Республики Казахстан лицам, указанным в части второй настоящей статьи, по их заявлению любым регистрирующим органом, а также загранучреждением Республики Казахстан на основании актовой записи о смерти выдается свидетельство о государственной регистрации смерти на бумажном носителе.</w:t>
      </w:r>
    </w:p>
    <w:bookmarkEnd w:id="1304"/>
    <w:bookmarkStart w:name="z3259" w:id="1305"/>
    <w:p>
      <w:pPr>
        <w:spacing w:after="0"/>
        <w:ind w:left="0"/>
        <w:jc w:val="both"/>
      </w:pPr>
      <w:r>
        <w:rPr>
          <w:rFonts w:ascii="Times New Roman"/>
          <w:b w:val="false"/>
          <w:i w:val="false"/>
          <w:color w:val="000000"/>
          <w:sz w:val="28"/>
        </w:rPr>
        <w:t>
      Другим родственникам свидетельство о смерти выдается по извещению нотариуса, у которого находится наследственное дело.</w:t>
      </w:r>
    </w:p>
    <w:bookmarkEnd w:id="1305"/>
    <w:bookmarkStart w:name="z3260" w:id="1306"/>
    <w:p>
      <w:pPr>
        <w:spacing w:after="0"/>
        <w:ind w:left="0"/>
        <w:jc w:val="both"/>
      </w:pPr>
      <w:r>
        <w:rPr>
          <w:rFonts w:ascii="Times New Roman"/>
          <w:b w:val="false"/>
          <w:i w:val="false"/>
          <w:color w:val="000000"/>
          <w:sz w:val="28"/>
        </w:rPr>
        <w:t>
      Свидетельство о смерти лиц, чьи трупы не опознаны и не востребованы, выдается лишь после внесения всех необходимых сведений в запись акта о смерти.</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273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Свидетельство о смерти</w:t>
      </w:r>
    </w:p>
    <w:bookmarkStart w:name="z1578" w:id="1307"/>
    <w:p>
      <w:pPr>
        <w:spacing w:after="0"/>
        <w:ind w:left="0"/>
        <w:jc w:val="both"/>
      </w:pPr>
      <w:r>
        <w:rPr>
          <w:rFonts w:ascii="Times New Roman"/>
          <w:b w:val="false"/>
          <w:i w:val="false"/>
          <w:color w:val="000000"/>
          <w:sz w:val="28"/>
        </w:rPr>
        <w:t>
      Свидетельство о смерти содержит следующие сведения:</w:t>
      </w:r>
    </w:p>
    <w:bookmarkEnd w:id="1307"/>
    <w:bookmarkStart w:name="z1579" w:id="1308"/>
    <w:p>
      <w:pPr>
        <w:spacing w:after="0"/>
        <w:ind w:left="0"/>
        <w:jc w:val="both"/>
      </w:pPr>
      <w:r>
        <w:rPr>
          <w:rFonts w:ascii="Times New Roman"/>
          <w:b w:val="false"/>
          <w:i w:val="false"/>
          <w:color w:val="000000"/>
          <w:sz w:val="28"/>
        </w:rPr>
        <w:t>
      1) имя, отчество (при его наличии), фамилию, дату и место рождения, возраст умершего, дату и место смерти;</w:t>
      </w:r>
    </w:p>
    <w:bookmarkEnd w:id="1308"/>
    <w:bookmarkStart w:name="z1580" w:id="1309"/>
    <w:p>
      <w:pPr>
        <w:spacing w:after="0"/>
        <w:ind w:left="0"/>
        <w:jc w:val="both"/>
      </w:pPr>
      <w:r>
        <w:rPr>
          <w:rFonts w:ascii="Times New Roman"/>
          <w:b w:val="false"/>
          <w:i w:val="false"/>
          <w:color w:val="000000"/>
          <w:sz w:val="28"/>
        </w:rPr>
        <w:t>
      2) дату составления и номер записи акта о смерти;</w:t>
      </w:r>
    </w:p>
    <w:bookmarkEnd w:id="1309"/>
    <w:bookmarkStart w:name="z1581" w:id="1310"/>
    <w:p>
      <w:pPr>
        <w:spacing w:after="0"/>
        <w:ind w:left="0"/>
        <w:jc w:val="both"/>
      </w:pPr>
      <w:r>
        <w:rPr>
          <w:rFonts w:ascii="Times New Roman"/>
          <w:b w:val="false"/>
          <w:i w:val="false"/>
          <w:color w:val="000000"/>
          <w:sz w:val="28"/>
        </w:rPr>
        <w:t>
      3) дату выдачи и наименование регистрирующего органа, загранучреждения Республики Казахстан, выдавшего документ;</w:t>
      </w:r>
    </w:p>
    <w:bookmarkEnd w:id="1310"/>
    <w:bookmarkStart w:name="z1582" w:id="1311"/>
    <w:p>
      <w:pPr>
        <w:spacing w:after="0"/>
        <w:ind w:left="0"/>
        <w:jc w:val="both"/>
      </w:pPr>
      <w:r>
        <w:rPr>
          <w:rFonts w:ascii="Times New Roman"/>
          <w:b w:val="false"/>
          <w:i w:val="false"/>
          <w:color w:val="000000"/>
          <w:sz w:val="28"/>
        </w:rPr>
        <w:t>
      4) серию и номер свидетельства о смерти;</w:t>
      </w:r>
    </w:p>
    <w:bookmarkEnd w:id="1311"/>
    <w:bookmarkStart w:name="z1713" w:id="1312"/>
    <w:p>
      <w:pPr>
        <w:spacing w:after="0"/>
        <w:ind w:left="0"/>
        <w:jc w:val="both"/>
      </w:pPr>
      <w:r>
        <w:rPr>
          <w:rFonts w:ascii="Times New Roman"/>
          <w:b w:val="false"/>
          <w:i w:val="false"/>
          <w:color w:val="000000"/>
          <w:sz w:val="28"/>
        </w:rPr>
        <w:t>
      5) наименование регистрирующего органа, загранучреждения Республики Казахстан, осуществившего государственную регистрацию смерти.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3" w:id="1313"/>
    <w:p>
      <w:pPr>
        <w:spacing w:after="0"/>
        <w:ind w:left="0"/>
        <w:jc w:val="left"/>
      </w:pPr>
      <w:r>
        <w:rPr>
          <w:rFonts w:ascii="Times New Roman"/>
          <w:b/>
          <w:i w:val="false"/>
          <w:color w:val="000000"/>
        </w:rPr>
        <w:t xml:space="preserve"> РАЗДЕЛ 7.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Глава 32. ПРИМЕНЕНИЕ НОРМ БРАЧНО-СЕМЕЙНОГО</w:t>
      </w:r>
      <w:r>
        <w:br/>
      </w:r>
      <w:r>
        <w:rPr>
          <w:rFonts w:ascii="Times New Roman"/>
          <w:b/>
          <w:i w:val="false"/>
          <w:color w:val="000000"/>
        </w:rPr>
        <w:t>ЗАКОНОДАТЕЛЬСТВА РЕСПУБЛИКИ КАЗАХСТАН</w:t>
      </w:r>
      <w:r>
        <w:br/>
      </w:r>
      <w:r>
        <w:rPr>
          <w:rFonts w:ascii="Times New Roman"/>
          <w:b/>
          <w:i w:val="false"/>
          <w:color w:val="000000"/>
        </w:rPr>
        <w:t>К ИНОСТРАНЦАМ И ЛИЦАМ БЕЗ ГРАЖДАНСТВА</w:t>
      </w:r>
    </w:p>
    <w:bookmarkEnd w:id="1313"/>
    <w:p>
      <w:pPr>
        <w:spacing w:after="0"/>
        <w:ind w:left="0"/>
        <w:jc w:val="both"/>
      </w:pPr>
      <w:r>
        <w:rPr>
          <w:rFonts w:ascii="Times New Roman"/>
          <w:b/>
          <w:i w:val="false"/>
          <w:color w:val="000000"/>
          <w:sz w:val="28"/>
        </w:rPr>
        <w:t>Статья 275. Личные неимущественные и имущественные права и обязанности супругов</w:t>
      </w:r>
    </w:p>
    <w:bookmarkStart w:name="z1586" w:id="1314"/>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w:t>
      </w:r>
    </w:p>
    <w:bookmarkEnd w:id="1314"/>
    <w:p>
      <w:pPr>
        <w:spacing w:after="0"/>
        <w:ind w:left="0"/>
        <w:jc w:val="both"/>
      </w:pPr>
      <w:r>
        <w:rPr>
          <w:rFonts w:ascii="Times New Roman"/>
          <w:b/>
          <w:i w:val="false"/>
          <w:color w:val="000000"/>
          <w:sz w:val="28"/>
        </w:rPr>
        <w:t>Статья 276. Установление и оспаривание отцовства (материнства)</w:t>
      </w:r>
    </w:p>
    <w:bookmarkStart w:name="z1588" w:id="1315"/>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bookmarkEnd w:id="1315"/>
    <w:bookmarkStart w:name="z1589" w:id="1316"/>
    <w:p>
      <w:pPr>
        <w:spacing w:after="0"/>
        <w:ind w:left="0"/>
        <w:jc w:val="both"/>
      </w:pP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регистрирующих органах, проживающие за пределами территории Республики Казахстан родители ребенка, хотя бы один из которых является гражданином Республики Казахстан, вправе обращаться с заявлением об установлении отцовства (материнства) в загранучреждения Республики Казахстан.</w:t>
      </w:r>
    </w:p>
    <w:bookmarkEnd w:id="1316"/>
    <w:p>
      <w:pPr>
        <w:spacing w:after="0"/>
        <w:ind w:left="0"/>
        <w:jc w:val="both"/>
      </w:pPr>
      <w:r>
        <w:rPr>
          <w:rFonts w:ascii="Times New Roman"/>
          <w:b/>
          <w:i w:val="false"/>
          <w:color w:val="000000"/>
          <w:sz w:val="28"/>
        </w:rPr>
        <w:t>Статья 277. Права и обязанности родителей и детей</w:t>
      </w:r>
    </w:p>
    <w:bookmarkStart w:name="z1591" w:id="1317"/>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bookmarkEnd w:id="1317"/>
    <w:p>
      <w:pPr>
        <w:spacing w:after="0"/>
        <w:ind w:left="0"/>
        <w:jc w:val="both"/>
      </w:pPr>
      <w:r>
        <w:rPr>
          <w:rFonts w:ascii="Times New Roman"/>
          <w:b/>
          <w:i w:val="false"/>
          <w:color w:val="000000"/>
          <w:sz w:val="28"/>
        </w:rPr>
        <w:t>Статья 278. Алиментные обязательства детей, достигших совершеннолетия, а также других членов семьи</w:t>
      </w:r>
    </w:p>
    <w:bookmarkStart w:name="z1593" w:id="1318"/>
    <w:p>
      <w:pPr>
        <w:spacing w:after="0"/>
        <w:ind w:left="0"/>
        <w:jc w:val="both"/>
      </w:pPr>
      <w:r>
        <w:rPr>
          <w:rFonts w:ascii="Times New Roman"/>
          <w:b w:val="false"/>
          <w:i w:val="false"/>
          <w:color w:val="000000"/>
          <w:sz w:val="28"/>
        </w:rPr>
        <w:t>
      Алиментные обязательства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w:t>
      </w:r>
    </w:p>
    <w:bookmarkEnd w:id="1318"/>
    <w:p>
      <w:pPr>
        <w:spacing w:after="0"/>
        <w:ind w:left="0"/>
        <w:jc w:val="both"/>
      </w:pPr>
      <w:r>
        <w:rPr>
          <w:rFonts w:ascii="Times New Roman"/>
          <w:b/>
          <w:i w:val="false"/>
          <w:color w:val="000000"/>
          <w:sz w:val="28"/>
        </w:rPr>
        <w:t>Статья 279. Государственная регистрация актов гражданского состояния граждан Республики Казахстан, проживающих за пределами Республики Казахстан</w:t>
      </w:r>
    </w:p>
    <w:bookmarkStart w:name="z1595" w:id="1319"/>
    <w:p>
      <w:pPr>
        <w:spacing w:after="0"/>
        <w:ind w:left="0"/>
        <w:jc w:val="both"/>
      </w:pPr>
      <w:r>
        <w:rPr>
          <w:rFonts w:ascii="Times New Roman"/>
          <w:b w:val="false"/>
          <w:i w:val="false"/>
          <w:color w:val="000000"/>
          <w:sz w:val="28"/>
        </w:rPr>
        <w:t>
      1. Государственная регистрация актов гражданского состояния в отношении граждан Республики Казахстан, постоянно или временно проживающих за пределами Республики Казахстан, производится загранучреждениями Республики Казахстан, и актовые записи, совершенные ими, передаются в регистрирующий орган столицы Республики Казахстан.</w:t>
      </w:r>
    </w:p>
    <w:bookmarkEnd w:id="1319"/>
    <w:bookmarkStart w:name="z1596" w:id="1320"/>
    <w:p>
      <w:pPr>
        <w:spacing w:after="0"/>
        <w:ind w:left="0"/>
        <w:jc w:val="both"/>
      </w:pP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280. Признание документов иностранных государств, подтверждающих совершение актов гражданского состояния</w:t>
      </w:r>
    </w:p>
    <w:bookmarkStart w:name="z1598" w:id="1321"/>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если они не противоречат законодательству Республики Казахстан, также при наличии консульской легализации либо специального штампа (апостиля). По заявлению заинтересованных лиц регистрирующим органом или загранучреждением Республики Казахстан проставляется отметка о регистрации акта гражданского состояния за пределами Республики Казахстан в информационной системе актов гражданского состояния, за исключением актовой записи о рождении, которая подлежит государственной регистрации в информационной системе актов гражданского состояния.</w:t>
      </w:r>
    </w:p>
    <w:bookmarkEnd w:id="1321"/>
    <w:bookmarkStart w:name="z1599" w:id="1322"/>
    <w:p>
      <w:pPr>
        <w:spacing w:after="0"/>
        <w:ind w:left="0"/>
        <w:jc w:val="both"/>
      </w:pPr>
      <w:r>
        <w:rPr>
          <w:rFonts w:ascii="Times New Roman"/>
          <w:b w:val="false"/>
          <w:i w:val="false"/>
          <w:color w:val="000000"/>
          <w:sz w:val="28"/>
        </w:rPr>
        <w:t>
      Компетентные органы Республики Казахстан обязаны оказать содействие беженцам и вынужденным переселенцам в получении по месту прежнего жительства свидетельств о заключении брака (супружества), рождении и других документов гражданского состояния.</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288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323"/>
    <w:p>
      <w:pPr>
        <w:spacing w:after="0"/>
        <w:ind w:left="0"/>
        <w:jc w:val="left"/>
      </w:pPr>
      <w:r>
        <w:rPr>
          <w:rFonts w:ascii="Times New Roman"/>
          <w:b/>
          <w:i w:val="false"/>
          <w:color w:val="000000"/>
        </w:rPr>
        <w:t xml:space="preserve"> Глава 33. ЗАКЛЮЧИТЕЛЬНЫЕ И ПЕРЕХОДНЫЕ ПОЛОЖЕНИЯ</w:t>
      </w:r>
    </w:p>
    <w:bookmarkEnd w:id="1323"/>
    <w:p>
      <w:pPr>
        <w:spacing w:after="0"/>
        <w:ind w:left="0"/>
        <w:jc w:val="both"/>
      </w:pPr>
      <w:r>
        <w:rPr>
          <w:rFonts w:ascii="Times New Roman"/>
          <w:b/>
          <w:i w:val="false"/>
          <w:color w:val="000000"/>
          <w:sz w:val="28"/>
        </w:rPr>
        <w:t>Статья 281. Ответственность за нарушение брачно-семейного законодательства Республики Казахстан</w:t>
      </w:r>
    </w:p>
    <w:bookmarkStart w:name="z1602" w:id="1324"/>
    <w:p>
      <w:pPr>
        <w:spacing w:after="0"/>
        <w:ind w:left="0"/>
        <w:jc w:val="both"/>
      </w:pPr>
      <w:r>
        <w:rPr>
          <w:rFonts w:ascii="Times New Roman"/>
          <w:b w:val="false"/>
          <w:i w:val="false"/>
          <w:color w:val="000000"/>
          <w:sz w:val="28"/>
        </w:rPr>
        <w:t>
      Нарушение брачно-семейного законодательства Республики Казахстан влечет ответственность, установленную законами Республики Казахстан.</w:t>
      </w:r>
    </w:p>
    <w:bookmarkEnd w:id="1324"/>
    <w:p>
      <w:pPr>
        <w:spacing w:after="0"/>
        <w:ind w:left="0"/>
        <w:jc w:val="both"/>
      </w:pPr>
      <w:r>
        <w:rPr>
          <w:rFonts w:ascii="Times New Roman"/>
          <w:b/>
          <w:i w:val="false"/>
          <w:color w:val="000000"/>
          <w:sz w:val="28"/>
        </w:rPr>
        <w:t>Статья 282. Порядок применения настоящего Кодекса</w:t>
      </w:r>
    </w:p>
    <w:bookmarkStart w:name="z1604" w:id="1325"/>
    <w:p>
      <w:pPr>
        <w:spacing w:after="0"/>
        <w:ind w:left="0"/>
        <w:jc w:val="both"/>
      </w:pPr>
      <w:r>
        <w:rPr>
          <w:rFonts w:ascii="Times New Roman"/>
          <w:b w:val="false"/>
          <w:i w:val="false"/>
          <w:color w:val="000000"/>
          <w:sz w:val="28"/>
        </w:rPr>
        <w:t xml:space="preserve">
      1. Настоящий Кодекс применяется к правоотношениям, возникшим после введения его в действие. </w:t>
      </w:r>
    </w:p>
    <w:bookmarkEnd w:id="1325"/>
    <w:bookmarkStart w:name="z1605" w:id="1326"/>
    <w:p>
      <w:pPr>
        <w:spacing w:after="0"/>
        <w:ind w:left="0"/>
        <w:jc w:val="both"/>
      </w:pPr>
      <w:r>
        <w:rPr>
          <w:rFonts w:ascii="Times New Roman"/>
          <w:b w:val="false"/>
          <w:i w:val="false"/>
          <w:color w:val="000000"/>
          <w:sz w:val="28"/>
        </w:rPr>
        <w:t xml:space="preserve">
      2. Агентства по усыновлению, получившие аккредитацию на территории Республики Казахстан до дня введения в действие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обязаны в течение одного года со дня введения в действие положений указанных подпунктов представить в уполномоченный орган по защите прав детей Республики Казахстан соответствующие обязательства. </w:t>
      </w:r>
    </w:p>
    <w:bookmarkEnd w:id="1326"/>
    <w:bookmarkStart w:name="z1624" w:id="1327"/>
    <w:p>
      <w:pPr>
        <w:spacing w:after="0"/>
        <w:ind w:left="0"/>
        <w:jc w:val="both"/>
      </w:pPr>
      <w:r>
        <w:rPr>
          <w:rFonts w:ascii="Times New Roman"/>
          <w:b w:val="false"/>
          <w:i w:val="false"/>
          <w:color w:val="000000"/>
          <w:sz w:val="28"/>
        </w:rPr>
        <w:t xml:space="preserve">
      3. По истечении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агентства по усыновлению, не представившие обязательства в соответствии с требованиями положений подпунктов 8), 9) и 10) </w:t>
      </w:r>
      <w:r>
        <w:rPr>
          <w:rFonts w:ascii="Times New Roman"/>
          <w:b w:val="false"/>
          <w:i w:val="false"/>
          <w:color w:val="000000"/>
          <w:sz w:val="28"/>
        </w:rPr>
        <w:t>пункта 2</w:t>
      </w:r>
      <w:r>
        <w:rPr>
          <w:rFonts w:ascii="Times New Roman"/>
          <w:b w:val="false"/>
          <w:i w:val="false"/>
          <w:color w:val="000000"/>
          <w:sz w:val="28"/>
        </w:rPr>
        <w:t xml:space="preserve"> статьи 112 настоящего Кодекса, прекращают свою деятельность на территории Республики Казахстан.</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283. Порядок введения в действие настоящего Кодекса</w:t>
      </w:r>
    </w:p>
    <w:bookmarkStart w:name="z1607" w:id="1328"/>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его первого официального опубликования.</w:t>
      </w:r>
    </w:p>
    <w:bookmarkEnd w:id="1328"/>
    <w:bookmarkStart w:name="z1608" w:id="132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 2011 г., № 6, ст. 49).</w:t>
      </w:r>
    </w:p>
    <w:bookmarkEnd w:id="13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