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9936" w14:textId="5599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Бюджетный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4 декабря 2008 года № 95-IV. Утратил силу Кодексом Республики Казахстан от 15 марта 2025 года № 171-VIII</w:t>
      </w:r>
    </w:p>
    <w:p>
      <w:pPr>
        <w:spacing w:after="0"/>
        <w:ind w:left="0"/>
        <w:jc w:val="both"/>
      </w:pPr>
      <w:r>
        <w:rPr>
          <w:rFonts w:ascii="Times New Roman"/>
          <w:b w:val="false"/>
          <w:i w:val="false"/>
          <w:color w:val="ff0000"/>
          <w:sz w:val="28"/>
        </w:rPr>
        <w:t xml:space="preserve">
      Сноска. Утратил силу Кодексом РК от 15.03.2025 </w:t>
      </w:r>
      <w:r>
        <w:rPr>
          <w:rFonts w:ascii="Times New Roman"/>
          <w:b w:val="false"/>
          <w:i w:val="false"/>
          <w:color w:val="ff0000"/>
          <w:sz w:val="28"/>
        </w:rPr>
        <w:t>№ 171-VIII</w:t>
      </w:r>
      <w:r>
        <w:rPr>
          <w:rFonts w:ascii="Times New Roman"/>
          <w:b w:val="false"/>
          <w:i w:val="false"/>
          <w:color w:val="ff0000"/>
          <w:sz w:val="28"/>
        </w:rPr>
        <w:t xml:space="preserve"> (вводится в действие с 01.01.2025).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Кодекса РК см. </w:t>
      </w:r>
      <w:r>
        <w:rPr>
          <w:rFonts w:ascii="Times New Roman"/>
          <w:b w:val="false"/>
          <w:i w:val="false"/>
          <w:color w:val="000000"/>
          <w:sz w:val="28"/>
        </w:rPr>
        <w:t>ст. 245</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30.06.2021 </w:t>
      </w:r>
      <w:r>
        <w:rPr>
          <w:rFonts w:ascii="Times New Roman"/>
          <w:b w:val="false"/>
          <w:i w:val="false"/>
          <w:color w:val="ff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"аула (села)", "аульного (сельского)", "аульной (сельской)", "аулах (селах)", "аульных (сельских)" заменены соответственно словами "села", "сельского", "сельской", "селах", "сельских"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Кодекс регулирует бюджетные, межбюджетные отношения, устанавливает основные положения, принципы и механизмы функционирования бюджетной системы, образования и использования бюджетных средств, а также формирование и использование Национального фонда Республики Казахстан.</w:t>
      </w:r>
    </w:p>
    <w:bookmarkStart w:name="z1"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БЮДЖЕТНАЯ СИСТЕМА</w:t>
      </w:r>
      <w:r>
        <w:br/>
      </w:r>
      <w:r>
        <w:rPr>
          <w:rFonts w:ascii="Times New Roman"/>
          <w:b/>
          <w:i w:val="false"/>
          <w:color w:val="000000"/>
        </w:rPr>
        <w:t>Глава 1. ОБЩИЕ ПОЛОЖЕНИЯ</w:t>
      </w:r>
    </w:p>
    <w:bookmarkEnd w:id="0"/>
    <w:p>
      <w:pPr>
        <w:spacing w:after="0"/>
        <w:ind w:left="0"/>
        <w:jc w:val="both"/>
      </w:pPr>
      <w:r>
        <w:rPr>
          <w:rFonts w:ascii="Times New Roman"/>
          <w:b/>
          <w:i w:val="false"/>
          <w:color w:val="000000"/>
          <w:sz w:val="28"/>
        </w:rPr>
        <w:t>Статья 1. Бюджетное законодательство Республики Казахстан</w:t>
      </w:r>
    </w:p>
    <w:bookmarkStart w:name="z5" w:id="1"/>
    <w:p>
      <w:pPr>
        <w:spacing w:after="0"/>
        <w:ind w:left="0"/>
        <w:jc w:val="both"/>
      </w:pPr>
      <w:r>
        <w:rPr>
          <w:rFonts w:ascii="Times New Roman"/>
          <w:b w:val="false"/>
          <w:i w:val="false"/>
          <w:color w:val="000000"/>
          <w:sz w:val="28"/>
        </w:rPr>
        <w:t xml:space="preserve">
      1. Бюджетное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 иных нормативных правовых актов, принятие которых предусмотрено настоящим Кодексом.</w:t>
      </w:r>
    </w:p>
    <w:bookmarkEnd w:id="1"/>
    <w:bookmarkStart w:name="z3575" w:id="2"/>
    <w:p>
      <w:pPr>
        <w:spacing w:after="0"/>
        <w:ind w:left="0"/>
        <w:jc w:val="both"/>
      </w:pPr>
      <w:r>
        <w:rPr>
          <w:rFonts w:ascii="Times New Roman"/>
          <w:b w:val="false"/>
          <w:i w:val="false"/>
          <w:color w:val="000000"/>
          <w:sz w:val="28"/>
        </w:rPr>
        <w:t>
      Особенности финансирования судебной системы регулируются Конституционным законом Республики Казахстан "О судебной системе и статусе судей Республики Казахстан.</w:t>
      </w:r>
    </w:p>
    <w:bookmarkEnd w:id="2"/>
    <w:bookmarkStart w:name="z6" w:id="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Действие бюджетного законодательства Республики Казахстан</w:t>
      </w:r>
    </w:p>
    <w:bookmarkStart w:name="z8" w:id="4"/>
    <w:p>
      <w:pPr>
        <w:spacing w:after="0"/>
        <w:ind w:left="0"/>
        <w:jc w:val="both"/>
      </w:pPr>
      <w:r>
        <w:rPr>
          <w:rFonts w:ascii="Times New Roman"/>
          <w:b w:val="false"/>
          <w:i w:val="false"/>
          <w:color w:val="000000"/>
          <w:sz w:val="28"/>
        </w:rPr>
        <w:t>
      1.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bookmarkEnd w:id="4"/>
    <w:bookmarkStart w:name="z9" w:id="5"/>
    <w:p>
      <w:pPr>
        <w:spacing w:after="0"/>
        <w:ind w:left="0"/>
        <w:jc w:val="both"/>
      </w:pPr>
      <w:r>
        <w:rPr>
          <w:rFonts w:ascii="Times New Roman"/>
          <w:b w:val="false"/>
          <w:i w:val="false"/>
          <w:color w:val="000000"/>
          <w:sz w:val="28"/>
        </w:rPr>
        <w:t>
      2. Положения настоящего Кодекса, касающиеся государственных учреждений, не распространяются на Национальный Банк Республики Казахстан и государственные учреждения, финансируемые из бюджета (сметы расходов) Национального Банка Республики Казахстан, за исключением случаев, предусмотренных настоящим Кодексом.</w:t>
      </w:r>
    </w:p>
    <w:bookmarkEnd w:id="5"/>
    <w:bookmarkStart w:name="z3576" w:id="6"/>
    <w:p>
      <w:pPr>
        <w:spacing w:after="0"/>
        <w:ind w:left="0"/>
        <w:jc w:val="both"/>
      </w:pPr>
      <w:r>
        <w:rPr>
          <w:rFonts w:ascii="Times New Roman"/>
          <w:b w:val="false"/>
          <w:i w:val="false"/>
          <w:color w:val="000000"/>
          <w:sz w:val="28"/>
        </w:rPr>
        <w:t>
      2-1. Положения настоящего Кодекса распространяются на финансирование судебной системы в части, не урегулированной Конституционным законом Республики Казахстан "О судебной системе и статусе судей Республики Казахстан".</w:t>
      </w:r>
    </w:p>
    <w:bookmarkEnd w:id="6"/>
    <w:bookmarkStart w:name="z10" w:id="7"/>
    <w:p>
      <w:pPr>
        <w:spacing w:after="0"/>
        <w:ind w:left="0"/>
        <w:jc w:val="both"/>
      </w:pPr>
      <w:r>
        <w:rPr>
          <w:rFonts w:ascii="Times New Roman"/>
          <w:b w:val="false"/>
          <w:i w:val="false"/>
          <w:color w:val="000000"/>
          <w:sz w:val="28"/>
        </w:rPr>
        <w:t>
      3.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bookmarkEnd w:id="7"/>
    <w:p>
      <w:pPr>
        <w:spacing w:after="0"/>
        <w:ind w:left="0"/>
        <w:jc w:val="both"/>
      </w:pPr>
      <w:r>
        <w:rPr>
          <w:rFonts w:ascii="Times New Roman"/>
          <w:b w:val="false"/>
          <w:i w:val="false"/>
          <w:color w:val="000000"/>
          <w:sz w:val="28"/>
        </w:rPr>
        <w:t>
      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bookmarkStart w:name="z11" w:id="8"/>
    <w:p>
      <w:pPr>
        <w:spacing w:after="0"/>
        <w:ind w:left="0"/>
        <w:jc w:val="both"/>
      </w:pPr>
      <w:r>
        <w:rPr>
          <w:rFonts w:ascii="Times New Roman"/>
          <w:b w:val="false"/>
          <w:i w:val="false"/>
          <w:color w:val="000000"/>
          <w:sz w:val="28"/>
        </w:rPr>
        <w:t>
      4.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Блочный бюджет</w:t>
      </w:r>
    </w:p>
    <w:bookmarkStart w:name="z3765" w:id="9"/>
    <w:p>
      <w:pPr>
        <w:spacing w:after="0"/>
        <w:ind w:left="0"/>
        <w:jc w:val="both"/>
      </w:pPr>
      <w:r>
        <w:rPr>
          <w:rFonts w:ascii="Times New Roman"/>
          <w:b w:val="false"/>
          <w:i w:val="false"/>
          <w:color w:val="000000"/>
          <w:sz w:val="28"/>
        </w:rPr>
        <w:t>
      1. Блочный бюджет – это способ управления бюджетным процессом, при котором администратор наделяется полномочиями самостоятельно утверждать, перераспределять и доиспользовать бюджетные средства для достижения целевых показателей в пределах установленного блока согласно лимитам расходов.</w:t>
      </w:r>
    </w:p>
    <w:bookmarkEnd w:id="9"/>
    <w:bookmarkStart w:name="z3766" w:id="10"/>
    <w:p>
      <w:pPr>
        <w:spacing w:after="0"/>
        <w:ind w:left="0"/>
        <w:jc w:val="both"/>
      </w:pPr>
      <w:r>
        <w:rPr>
          <w:rFonts w:ascii="Times New Roman"/>
          <w:b w:val="false"/>
          <w:i w:val="false"/>
          <w:color w:val="000000"/>
          <w:sz w:val="28"/>
        </w:rPr>
        <w:t>
      2. Правила внедрения и работы блочного бюджета утверждаются Правительством Республики Казахстан.</w:t>
      </w:r>
    </w:p>
    <w:bookmarkEnd w:id="10"/>
    <w:bookmarkStart w:name="z3767" w:id="11"/>
    <w:p>
      <w:pPr>
        <w:spacing w:after="0"/>
        <w:ind w:left="0"/>
        <w:jc w:val="both"/>
      </w:pPr>
      <w:r>
        <w:rPr>
          <w:rFonts w:ascii="Times New Roman"/>
          <w:b w:val="false"/>
          <w:i w:val="false"/>
          <w:color w:val="000000"/>
          <w:sz w:val="28"/>
        </w:rPr>
        <w:t>
      3. Перечень государственных органов, использующих блочный бюджет, определяется Правительством Республики Казахстан.</w:t>
      </w:r>
    </w:p>
    <w:bookmarkEnd w:id="11"/>
    <w:bookmarkStart w:name="z3768" w:id="12"/>
    <w:p>
      <w:pPr>
        <w:spacing w:after="0"/>
        <w:ind w:left="0"/>
        <w:jc w:val="both"/>
      </w:pPr>
      <w:r>
        <w:rPr>
          <w:rFonts w:ascii="Times New Roman"/>
          <w:b w:val="false"/>
          <w:i w:val="false"/>
          <w:color w:val="000000"/>
          <w:sz w:val="28"/>
        </w:rPr>
        <w:t>
      4. Положения настоящей статьи действуют в рамках пилотного проекта до 31 декабря 2027 года.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13" w:id="13"/>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3"/>
    <w:bookmarkStart w:name="z137" w:id="14"/>
    <w:p>
      <w:pPr>
        <w:spacing w:after="0"/>
        <w:ind w:left="0"/>
        <w:jc w:val="both"/>
      </w:pPr>
      <w:r>
        <w:rPr>
          <w:rFonts w:ascii="Times New Roman"/>
          <w:b w:val="false"/>
          <w:i w:val="false"/>
          <w:color w:val="000000"/>
          <w:sz w:val="28"/>
        </w:rPr>
        <w:t>
      1) аваль - вексельная гарантия,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w:t>
      </w:r>
    </w:p>
    <w:bookmarkEnd w:id="14"/>
    <w:bookmarkStart w:name="z15" w:id="15"/>
    <w:p>
      <w:pPr>
        <w:spacing w:after="0"/>
        <w:ind w:left="0"/>
        <w:jc w:val="both"/>
      </w:pPr>
      <w:r>
        <w:rPr>
          <w:rFonts w:ascii="Times New Roman"/>
          <w:b w:val="false"/>
          <w:i w:val="false"/>
          <w:color w:val="000000"/>
          <w:sz w:val="28"/>
        </w:rPr>
        <w:t>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bookmarkEnd w:id="15"/>
    <w:bookmarkStart w:name="z16" w:id="16"/>
    <w:p>
      <w:pPr>
        <w:spacing w:after="0"/>
        <w:ind w:left="0"/>
        <w:jc w:val="both"/>
      </w:pPr>
      <w:r>
        <w:rPr>
          <w:rFonts w:ascii="Times New Roman"/>
          <w:b w:val="false"/>
          <w:i w:val="false"/>
          <w:color w:val="000000"/>
          <w:sz w:val="28"/>
        </w:rPr>
        <w:t>
      3)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bookmarkEnd w:id="16"/>
    <w:bookmarkStart w:name="z17" w:id="17"/>
    <w:p>
      <w:pPr>
        <w:spacing w:after="0"/>
        <w:ind w:left="0"/>
        <w:jc w:val="both"/>
      </w:pPr>
      <w:r>
        <w:rPr>
          <w:rFonts w:ascii="Times New Roman"/>
          <w:b w:val="false"/>
          <w:i w:val="false"/>
          <w:color w:val="000000"/>
          <w:sz w:val="28"/>
        </w:rPr>
        <w:t>
      4)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6) гарантия банка – обязательство банка перед центральным уполномоченным органом по исполнению бюджета по погашению задолженности по гарантированному государством займу в случае неуплаты заемщиком суммы по договору займа в порядке и сроки, которые установлены соглашением о предоставлении государственной гарантии;</w:t>
      </w:r>
    </w:p>
    <w:bookmarkEnd w:id="18"/>
    <w:bookmarkStart w:name="z20" w:id="19"/>
    <w:p>
      <w:pPr>
        <w:spacing w:after="0"/>
        <w:ind w:left="0"/>
        <w:jc w:val="both"/>
      </w:pPr>
      <w:r>
        <w:rPr>
          <w:rFonts w:ascii="Times New Roman"/>
          <w:b w:val="false"/>
          <w:i w:val="false"/>
          <w:color w:val="000000"/>
          <w:sz w:val="28"/>
        </w:rPr>
        <w:t>
      7) утвержденный бюджет - бюджет, утвержденный Парламентом Республики Казахстан или соответствующим маслихатом;</w:t>
      </w:r>
    </w:p>
    <w:bookmarkEnd w:id="19"/>
    <w:bookmarkStart w:name="z3333" w:id="20"/>
    <w:p>
      <w:pPr>
        <w:spacing w:after="0"/>
        <w:ind w:left="0"/>
        <w:jc w:val="both"/>
      </w:pPr>
      <w:r>
        <w:rPr>
          <w:rFonts w:ascii="Times New Roman"/>
          <w:b w:val="false"/>
          <w:i w:val="false"/>
          <w:color w:val="000000"/>
          <w:sz w:val="28"/>
        </w:rPr>
        <w:t>
      7-1) прогнозная консолидированная финансовая отчетность – увязанная с макроэкономическими показателями информация о финансовом положении, движении и результатах чистых активов, обязательств, доходов и расходов по методу начисления, формируемая на основе бюджетной и финансовой отчетности;</w:t>
      </w:r>
    </w:p>
    <w:bookmarkEnd w:id="20"/>
    <w:bookmarkStart w:name="z21" w:id="21"/>
    <w:p>
      <w:pPr>
        <w:spacing w:after="0"/>
        <w:ind w:left="0"/>
        <w:jc w:val="both"/>
      </w:pPr>
      <w:r>
        <w:rPr>
          <w:rFonts w:ascii="Times New Roman"/>
          <w:b w:val="false"/>
          <w:i w:val="false"/>
          <w:color w:val="000000"/>
          <w:sz w:val="28"/>
        </w:rPr>
        <w:t>
      8) обслуживание долга - совокупные выплаты в определенном периоде времени вознаграждения, комиссионных, штрафов и иных платежей, вытекающих из условий заимствования;</w:t>
      </w:r>
    </w:p>
    <w:bookmarkEnd w:id="21"/>
    <w:bookmarkStart w:name="z22" w:id="22"/>
    <w:p>
      <w:pPr>
        <w:spacing w:after="0"/>
        <w:ind w:left="0"/>
        <w:jc w:val="both"/>
      </w:pPr>
      <w:r>
        <w:rPr>
          <w:rFonts w:ascii="Times New Roman"/>
          <w:b w:val="false"/>
          <w:i w:val="false"/>
          <w:color w:val="000000"/>
          <w:sz w:val="28"/>
        </w:rPr>
        <w:t>
      9) мониторинг долга - деятельность государства в лице уполномоченных им органов по учету, анализу и контролю процесса формирования, изменения и обслуживания долга;</w:t>
      </w:r>
    </w:p>
    <w:bookmarkEnd w:id="22"/>
    <w:bookmarkStart w:name="z23" w:id="23"/>
    <w:p>
      <w:pPr>
        <w:spacing w:after="0"/>
        <w:ind w:left="0"/>
        <w:jc w:val="both"/>
      </w:pPr>
      <w:r>
        <w:rPr>
          <w:rFonts w:ascii="Times New Roman"/>
          <w:b w:val="false"/>
          <w:i w:val="false"/>
          <w:color w:val="000000"/>
          <w:sz w:val="28"/>
        </w:rPr>
        <w:t>
      10) погашение долга - возврат заемщиком полученной суммы займа в установленном договором займа порядке, исполнение других обязательств, вытекающих из договора займа;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12) бюджет - централизованный денежный фонд государства, предназначенный для финансового обеспечения реализации его задач и функций;</w:t>
      </w:r>
    </w:p>
    <w:bookmarkEnd w:id="24"/>
    <w:bookmarkStart w:name="z2778" w:id="25"/>
    <w:p>
      <w:pPr>
        <w:spacing w:after="0"/>
        <w:ind w:left="0"/>
        <w:jc w:val="both"/>
      </w:pPr>
      <w:r>
        <w:rPr>
          <w:rFonts w:ascii="Times New Roman"/>
          <w:b w:val="false"/>
          <w:i w:val="false"/>
          <w:color w:val="000000"/>
          <w:sz w:val="28"/>
        </w:rPr>
        <w:t>
      12-1) бюджетная система – совокупность бюджетов и Национального фонда Республики Казахстан, а также бюджетных процесса и отношений;</w:t>
      </w:r>
    </w:p>
    <w:bookmarkEnd w:id="25"/>
    <w:bookmarkStart w:name="z2786" w:id="26"/>
    <w:p>
      <w:pPr>
        <w:spacing w:after="0"/>
        <w:ind w:left="0"/>
        <w:jc w:val="both"/>
      </w:pPr>
      <w:r>
        <w:rPr>
          <w:rFonts w:ascii="Times New Roman"/>
          <w:b w:val="false"/>
          <w:i w:val="false"/>
          <w:color w:val="000000"/>
          <w:sz w:val="28"/>
        </w:rPr>
        <w:t>
      12-2)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bookmarkEnd w:id="26"/>
    <w:bookmarkStart w:name="z2787" w:id="27"/>
    <w:p>
      <w:pPr>
        <w:spacing w:after="0"/>
        <w:ind w:left="0"/>
        <w:jc w:val="both"/>
      </w:pPr>
      <w:r>
        <w:rPr>
          <w:rFonts w:ascii="Times New Roman"/>
          <w:b w:val="false"/>
          <w:i w:val="false"/>
          <w:color w:val="000000"/>
          <w:sz w:val="28"/>
        </w:rPr>
        <w:t>
      12-3) получатели бюджетных средств – физические и юридические лица, получающие бюджетные средства через администратора бюджетных программ и использующие их в рамках реализации бюджетных программ;</w:t>
      </w:r>
    </w:p>
    <w:bookmarkEnd w:id="27"/>
    <w:bookmarkStart w:name="z2788" w:id="28"/>
    <w:p>
      <w:pPr>
        <w:spacing w:after="0"/>
        <w:ind w:left="0"/>
        <w:jc w:val="both"/>
      </w:pPr>
      <w:r>
        <w:rPr>
          <w:rFonts w:ascii="Times New Roman"/>
          <w:b w:val="false"/>
          <w:i w:val="false"/>
          <w:color w:val="000000"/>
          <w:sz w:val="28"/>
        </w:rPr>
        <w:t>
      12-4) неэффективное планирование и (или) неэффективное использование бюджетных средств – планирование и (или) использование бюджетных средств, не соответствующие принципам бюджетной системы;</w:t>
      </w:r>
    </w:p>
    <w:bookmarkEnd w:id="28"/>
    <w:bookmarkStart w:name="z1181" w:id="29"/>
    <w:p>
      <w:pPr>
        <w:spacing w:after="0"/>
        <w:ind w:left="0"/>
        <w:jc w:val="both"/>
      </w:pPr>
      <w:r>
        <w:rPr>
          <w:rFonts w:ascii="Times New Roman"/>
          <w:b w:val="false"/>
          <w:i w:val="false"/>
          <w:color w:val="000000"/>
          <w:sz w:val="28"/>
        </w:rPr>
        <w:t>
      12-5) неосвоение бюджетных средств – сложившаяся по итогам отчетного периода сумма превышения плана финансирования по платежам над оплаченными обязательствами по бюджетной программе, за исключением экономии бюджетных средств, нераспределенного остатка резерва на инициативы Президента Республики Казахстан, резервов Правительства Республики Казахстан и местных исполнительных органов, а также суммы возврата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bookmarkEnd w:id="29"/>
    <w:bookmarkStart w:name="z3761" w:id="30"/>
    <w:p>
      <w:pPr>
        <w:spacing w:after="0"/>
        <w:ind w:left="0"/>
        <w:jc w:val="both"/>
      </w:pPr>
      <w:r>
        <w:rPr>
          <w:rFonts w:ascii="Times New Roman"/>
          <w:b w:val="false"/>
          <w:i w:val="false"/>
          <w:color w:val="000000"/>
          <w:sz w:val="28"/>
        </w:rPr>
        <w:t>
      12-6)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30"/>
    <w:bookmarkStart w:name="z3362" w:id="31"/>
    <w:p>
      <w:pPr>
        <w:spacing w:after="0"/>
        <w:ind w:left="0"/>
        <w:jc w:val="both"/>
      </w:pPr>
      <w:r>
        <w:rPr>
          <w:rFonts w:ascii="Times New Roman"/>
          <w:b w:val="false"/>
          <w:i w:val="false"/>
          <w:color w:val="000000"/>
          <w:sz w:val="28"/>
        </w:rPr>
        <w:t>
      12-7)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автоматизации бюджетного процесса, а также иные функции, предусмотренные настоящим Кодексом;</w:t>
      </w:r>
    </w:p>
    <w:bookmarkEnd w:id="31"/>
    <w:bookmarkStart w:name="z26" w:id="32"/>
    <w:p>
      <w:pPr>
        <w:spacing w:after="0"/>
        <w:ind w:left="0"/>
        <w:jc w:val="both"/>
      </w:pPr>
      <w:r>
        <w:rPr>
          <w:rFonts w:ascii="Times New Roman"/>
          <w:b w:val="false"/>
          <w:i w:val="false"/>
          <w:color w:val="000000"/>
          <w:sz w:val="28"/>
        </w:rPr>
        <w:t>
      13)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32"/>
    <w:bookmarkStart w:name="z27" w:id="33"/>
    <w:p>
      <w:pPr>
        <w:spacing w:after="0"/>
        <w:ind w:left="0"/>
        <w:jc w:val="both"/>
      </w:pPr>
      <w:r>
        <w:rPr>
          <w:rFonts w:ascii="Times New Roman"/>
          <w:b w:val="false"/>
          <w:i w:val="false"/>
          <w:color w:val="000000"/>
          <w:sz w:val="28"/>
        </w:rPr>
        <w:t>
      14) центральный уполномоченный орган по исполнению бюджета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Фонда компенсации потерпевшим, Национального фонда Республики Казахстан на основании отчета Национального Банка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84" w:id="34"/>
    <w:p>
      <w:pPr>
        <w:spacing w:after="0"/>
        <w:ind w:left="0"/>
        <w:jc w:val="both"/>
      </w:pPr>
      <w:r>
        <w:rPr>
          <w:rFonts w:ascii="Times New Roman"/>
          <w:b w:val="false"/>
          <w:i w:val="false"/>
          <w:color w:val="000000"/>
          <w:sz w:val="28"/>
        </w:rPr>
        <w:t>
      14-2) неэффективное исполнение бюджетных программ – расходование бюджетных средств, не соответствующее следующим принципам бюджетной системы: результативность, обоснованность, эффективность, ответственность, адресность и целевой характер бюджетных средств;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центральный уполномоченный орган по бюджетному планированию – центральный исполнительный орган, осуществляющий руководство и межотраслевую координацию в области бюджетного планирования;</w:t>
      </w:r>
    </w:p>
    <w:bookmarkStart w:name="z29" w:id="35"/>
    <w:p>
      <w:pPr>
        <w:spacing w:after="0"/>
        <w:ind w:left="0"/>
        <w:jc w:val="both"/>
      </w:pPr>
      <w:r>
        <w:rPr>
          <w:rFonts w:ascii="Times New Roman"/>
          <w:b w:val="false"/>
          <w:i w:val="false"/>
          <w:color w:val="000000"/>
          <w:sz w:val="28"/>
        </w:rPr>
        <w:t>
      16)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Изменения, внесенные в подпункт 17), действуют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3759" w:id="36"/>
    <w:p>
      <w:pPr>
        <w:spacing w:after="0"/>
        <w:ind w:left="0"/>
        <w:jc w:val="both"/>
      </w:pPr>
      <w:r>
        <w:rPr>
          <w:rFonts w:ascii="Times New Roman"/>
          <w:b w:val="false"/>
          <w:i w:val="false"/>
          <w:color w:val="000000"/>
          <w:sz w:val="28"/>
        </w:rPr>
        <w:t>
      17)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36"/>
    <w:bookmarkStart w:name="z2727" w:id="37"/>
    <w:p>
      <w:pPr>
        <w:spacing w:after="0"/>
        <w:ind w:left="0"/>
        <w:jc w:val="both"/>
      </w:pPr>
      <w:r>
        <w:rPr>
          <w:rFonts w:ascii="Times New Roman"/>
          <w:b w:val="false"/>
          <w:i w:val="false"/>
          <w:color w:val="000000"/>
          <w:sz w:val="28"/>
        </w:rPr>
        <w:t>
      17-1)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37"/>
    <w:bookmarkStart w:name="z2728" w:id="38"/>
    <w:p>
      <w:pPr>
        <w:spacing w:after="0"/>
        <w:ind w:left="0"/>
        <w:jc w:val="both"/>
      </w:pPr>
      <w:r>
        <w:rPr>
          <w:rFonts w:ascii="Times New Roman"/>
          <w:b w:val="false"/>
          <w:i w:val="false"/>
          <w:color w:val="000000"/>
          <w:sz w:val="28"/>
        </w:rPr>
        <w:t>
      17-2) экономическая экспертиза технико-экономического обоснования бюджетного инвестиционного проекта – комплексная оценка информации, предоставленной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38"/>
    <w:bookmarkStart w:name="z3760" w:id="39"/>
    <w:p>
      <w:pPr>
        <w:spacing w:after="0"/>
        <w:ind w:left="0"/>
        <w:jc w:val="both"/>
      </w:pPr>
      <w:r>
        <w:rPr>
          <w:rFonts w:ascii="Times New Roman"/>
          <w:b w:val="false"/>
          <w:i w:val="false"/>
          <w:color w:val="000000"/>
          <w:sz w:val="28"/>
        </w:rPr>
        <w:t>
      18) бюджетная обеспеченность - стоимость государственных услуг в расчете на единицу получателей данных услуг, предоставляемых за счет средств соответствующих бюджетов;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 w:id="40"/>
    <w:p>
      <w:pPr>
        <w:spacing w:after="0"/>
        <w:ind w:left="0"/>
        <w:jc w:val="both"/>
      </w:pPr>
      <w:r>
        <w:rPr>
          <w:rFonts w:ascii="Times New Roman"/>
          <w:b w:val="false"/>
          <w:i w:val="false"/>
          <w:color w:val="000000"/>
          <w:sz w:val="28"/>
        </w:rPr>
        <w:t>
      21) бюджетные отношения - отношения, возникающие в бюджетном процессе;</w:t>
      </w:r>
    </w:p>
    <w:bookmarkEnd w:id="40"/>
    <w:bookmarkStart w:name="z35" w:id="41"/>
    <w:p>
      <w:pPr>
        <w:spacing w:after="0"/>
        <w:ind w:left="0"/>
        <w:jc w:val="both"/>
      </w:pPr>
      <w:r>
        <w:rPr>
          <w:rFonts w:ascii="Times New Roman"/>
          <w:b w:val="false"/>
          <w:i w:val="false"/>
          <w:color w:val="000000"/>
          <w:sz w:val="28"/>
        </w:rPr>
        <w:t>
      22) бюджетные операции - операции, осуществляемые в процессе исполнения бюджета;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42"/>
    <w:p>
      <w:pPr>
        <w:spacing w:after="0"/>
        <w:ind w:left="0"/>
        <w:jc w:val="both"/>
      </w:pPr>
      <w:r>
        <w:rPr>
          <w:rFonts w:ascii="Times New Roman"/>
          <w:b w:val="false"/>
          <w:i w:val="false"/>
          <w:color w:val="000000"/>
          <w:sz w:val="28"/>
        </w:rPr>
        <w:t>
      24) грант - безвозмездная финансовая или техническая помощь, предоставляемая донорами государственным организациям Республики Казахстан;</w:t>
      </w:r>
    </w:p>
    <w:bookmarkEnd w:id="42"/>
    <w:bookmarkStart w:name="z38" w:id="43"/>
    <w:p>
      <w:pPr>
        <w:spacing w:after="0"/>
        <w:ind w:left="0"/>
        <w:jc w:val="both"/>
      </w:pPr>
      <w:r>
        <w:rPr>
          <w:rFonts w:ascii="Times New Roman"/>
          <w:b w:val="false"/>
          <w:i w:val="false"/>
          <w:color w:val="000000"/>
          <w:sz w:val="28"/>
        </w:rPr>
        <w:t>
      25)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чья деятельность не противоречит Конституции Республики Казахстан;</w:t>
      </w:r>
    </w:p>
    <w:bookmarkEnd w:id="43"/>
    <w:bookmarkStart w:name="z39" w:id="44"/>
    <w:p>
      <w:pPr>
        <w:spacing w:after="0"/>
        <w:ind w:left="0"/>
        <w:jc w:val="both"/>
      </w:pPr>
      <w:r>
        <w:rPr>
          <w:rFonts w:ascii="Times New Roman"/>
          <w:b w:val="false"/>
          <w:i w:val="false"/>
          <w:color w:val="000000"/>
          <w:sz w:val="28"/>
        </w:rPr>
        <w:t>
      26) отчетный финансовый год - год, предшествующий текущему финансовому году планового периода;</w:t>
      </w:r>
    </w:p>
    <w:bookmarkEnd w:id="44"/>
    <w:bookmarkStart w:name="z2790" w:id="45"/>
    <w:p>
      <w:pPr>
        <w:spacing w:after="0"/>
        <w:ind w:left="0"/>
        <w:jc w:val="both"/>
      </w:pPr>
      <w:r>
        <w:rPr>
          <w:rFonts w:ascii="Times New Roman"/>
          <w:b w:val="false"/>
          <w:i w:val="false"/>
          <w:color w:val="000000"/>
          <w:sz w:val="28"/>
        </w:rPr>
        <w:t>
      26-1) лимит долга местного исполнительного органа – устанавливаемая центральным уполномоченным органом по государственному планированию для местных исполнительных органов области, города республиканского значения, столицы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bookmarkEnd w:id="45"/>
    <w:bookmarkStart w:name="z40" w:id="46"/>
    <w:p>
      <w:pPr>
        <w:spacing w:after="0"/>
        <w:ind w:left="0"/>
        <w:jc w:val="both"/>
      </w:pPr>
      <w:r>
        <w:rPr>
          <w:rFonts w:ascii="Times New Roman"/>
          <w:b w:val="false"/>
          <w:i w:val="false"/>
          <w:color w:val="000000"/>
          <w:sz w:val="28"/>
        </w:rPr>
        <w:t>
      27) долг местного исполнительного органа - сумма полученных и непогашенных займов местного исполнительного органа на определенную дату;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2" w:id="47"/>
    <w:p>
      <w:pPr>
        <w:spacing w:after="0"/>
        <w:ind w:left="0"/>
        <w:jc w:val="both"/>
      </w:pPr>
      <w:r>
        <w:rPr>
          <w:rFonts w:ascii="Times New Roman"/>
          <w:b w:val="false"/>
          <w:i w:val="false"/>
          <w:color w:val="000000"/>
          <w:sz w:val="28"/>
        </w:rPr>
        <w:t>
      29) плановый период - три финансовых года, следующих за текущим финансовым годом;</w:t>
      </w:r>
    </w:p>
    <w:bookmarkEnd w:id="47"/>
    <w:bookmarkStart w:name="z2729" w:id="48"/>
    <w:p>
      <w:pPr>
        <w:spacing w:after="0"/>
        <w:ind w:left="0"/>
        <w:jc w:val="both"/>
      </w:pPr>
      <w:r>
        <w:rPr>
          <w:rFonts w:ascii="Times New Roman"/>
          <w:b w:val="false"/>
          <w:i w:val="false"/>
          <w:color w:val="000000"/>
          <w:sz w:val="28"/>
        </w:rPr>
        <w:t>
      29-1)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48"/>
    <w:bookmarkStart w:name="z2730" w:id="49"/>
    <w:p>
      <w:pPr>
        <w:spacing w:after="0"/>
        <w:ind w:left="0"/>
        <w:jc w:val="both"/>
      </w:pPr>
      <w:r>
        <w:rPr>
          <w:rFonts w:ascii="Times New Roman"/>
          <w:b w:val="false"/>
          <w:i w:val="false"/>
          <w:color w:val="000000"/>
          <w:sz w:val="28"/>
        </w:rPr>
        <w:t>
      29-2)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49"/>
    <w:bookmarkStart w:name="z2053" w:id="50"/>
    <w:p>
      <w:pPr>
        <w:spacing w:after="0"/>
        <w:ind w:left="0"/>
        <w:jc w:val="both"/>
      </w:pPr>
      <w:r>
        <w:rPr>
          <w:rFonts w:ascii="Times New Roman"/>
          <w:b w:val="false"/>
          <w:i w:val="false"/>
          <w:color w:val="000000"/>
          <w:sz w:val="28"/>
        </w:rPr>
        <w:t>
      29-3) бюджетные инвестиции посредством формирования и (или) увеличения уставного капитала юридического лица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bookmarkEnd w:id="50"/>
    <w:bookmarkStart w:name="z43" w:id="51"/>
    <w:p>
      <w:pPr>
        <w:spacing w:after="0"/>
        <w:ind w:left="0"/>
        <w:jc w:val="both"/>
      </w:pP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51"/>
    <w:bookmarkStart w:name="z2731" w:id="52"/>
    <w:p>
      <w:pPr>
        <w:spacing w:after="0"/>
        <w:ind w:left="0"/>
        <w:jc w:val="both"/>
      </w:pPr>
      <w:r>
        <w:rPr>
          <w:rFonts w:ascii="Times New Roman"/>
          <w:b w:val="false"/>
          <w:i w:val="false"/>
          <w:color w:val="000000"/>
          <w:sz w:val="28"/>
        </w:rPr>
        <w:t>
      30-1) экономическое заключение инвестиционного предложения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52"/>
    <w:bookmarkStart w:name="z3144" w:id="53"/>
    <w:p>
      <w:pPr>
        <w:spacing w:after="0"/>
        <w:ind w:left="0"/>
        <w:jc w:val="both"/>
      </w:pPr>
      <w:r>
        <w:rPr>
          <w:rFonts w:ascii="Times New Roman"/>
          <w:b w:val="false"/>
          <w:i w:val="false"/>
          <w:color w:val="000000"/>
          <w:sz w:val="28"/>
        </w:rPr>
        <w:t>
      30-2)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bookmarkEnd w:id="53"/>
    <w:bookmarkStart w:name="z44" w:id="54"/>
    <w:p>
      <w:pPr>
        <w:spacing w:after="0"/>
        <w:ind w:left="0"/>
        <w:jc w:val="both"/>
      </w:pPr>
      <w:r>
        <w:rPr>
          <w:rFonts w:ascii="Times New Roman"/>
          <w:b w:val="false"/>
          <w:i w:val="false"/>
          <w:color w:val="000000"/>
          <w:sz w:val="28"/>
        </w:rPr>
        <w:t xml:space="preserve">
      31)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w:t>
      </w:r>
    </w:p>
    <w:bookmarkEnd w:id="54"/>
    <w:bookmarkStart w:name="z45" w:id="55"/>
    <w:p>
      <w:pPr>
        <w:spacing w:after="0"/>
        <w:ind w:left="0"/>
        <w:jc w:val="both"/>
      </w:pPr>
      <w:r>
        <w:rPr>
          <w:rFonts w:ascii="Times New Roman"/>
          <w:b w:val="false"/>
          <w:i w:val="false"/>
          <w:color w:val="000000"/>
          <w:sz w:val="28"/>
        </w:rPr>
        <w:t xml:space="preserve">
      32) очередной финансовый год - год, следующий за текущим финансовым годом;     </w:t>
      </w:r>
    </w:p>
    <w:bookmarkEnd w:id="55"/>
    <w:bookmarkStart w:name="z46" w:id="56"/>
    <w:p>
      <w:pPr>
        <w:spacing w:after="0"/>
        <w:ind w:left="0"/>
        <w:jc w:val="both"/>
      </w:pPr>
      <w:r>
        <w:rPr>
          <w:rFonts w:ascii="Times New Roman"/>
          <w:b w:val="false"/>
          <w:i w:val="false"/>
          <w:color w:val="000000"/>
          <w:sz w:val="28"/>
        </w:rPr>
        <w:t xml:space="preserve">
      33) контрагент - сторона сделки по хеджированию правительственных займов, заключаемой с уполномоченным органом по исполнению бюджета;      </w:t>
      </w:r>
    </w:p>
    <w:bookmarkEnd w:id="56"/>
    <w:bookmarkStart w:name="z2119" w:id="57"/>
    <w:p>
      <w:pPr>
        <w:spacing w:after="0"/>
        <w:ind w:left="0"/>
        <w:jc w:val="both"/>
      </w:pPr>
      <w:r>
        <w:rPr>
          <w:rFonts w:ascii="Times New Roman"/>
          <w:b w:val="false"/>
          <w:i w:val="false"/>
          <w:color w:val="000000"/>
          <w:sz w:val="28"/>
        </w:rPr>
        <w:t xml:space="preserve">
      33-1)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xml:space="preserve">
      35) норматив распределения доходов - процентное соотношение распределения видов доходов между бюджетами разных уровней; </w:t>
      </w:r>
    </w:p>
    <w:bookmarkEnd w:id="58"/>
    <w:bookmarkStart w:name="z49" w:id="59"/>
    <w:p>
      <w:pPr>
        <w:spacing w:after="0"/>
        <w:ind w:left="0"/>
        <w:jc w:val="both"/>
      </w:pPr>
      <w:r>
        <w:rPr>
          <w:rFonts w:ascii="Times New Roman"/>
          <w:b w:val="false"/>
          <w:i w:val="false"/>
          <w:color w:val="000000"/>
          <w:sz w:val="28"/>
        </w:rPr>
        <w:t>
      36)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w:t>
      </w:r>
    </w:p>
    <w:bookmarkEnd w:id="59"/>
    <w:bookmarkStart w:name="z3145" w:id="60"/>
    <w:p>
      <w:pPr>
        <w:spacing w:after="0"/>
        <w:ind w:left="0"/>
        <w:jc w:val="both"/>
      </w:pPr>
      <w:r>
        <w:rPr>
          <w:rFonts w:ascii="Times New Roman"/>
          <w:b w:val="false"/>
          <w:i w:val="false"/>
          <w:color w:val="000000"/>
          <w:sz w:val="28"/>
        </w:rPr>
        <w:t>
      36-1) казначейское сопровождение – деятельность по осуществлению текущего контроля за целевым использованием средств, выделенных на реализацию бюджетных инвестиционных проектов, связанных со строительством, обеспечению полноты уплаты налогов и других платежей в бюджет участниками реализации бюджетного инвестиционного проекта – генеральным подрядчиком и субподрядчиком на всех этапах проведения платежей через контрольные счета наличности;</w:t>
      </w:r>
    </w:p>
    <w:bookmarkEnd w:id="60"/>
    <w:bookmarkStart w:name="z50" w:id="61"/>
    <w:p>
      <w:pPr>
        <w:spacing w:after="0"/>
        <w:ind w:left="0"/>
        <w:jc w:val="both"/>
      </w:pPr>
      <w:r>
        <w:rPr>
          <w:rFonts w:ascii="Times New Roman"/>
          <w:b w:val="false"/>
          <w:i w:val="false"/>
          <w:color w:val="000000"/>
          <w:sz w:val="28"/>
        </w:rPr>
        <w:t>
      37)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61"/>
    <w:p>
      <w:pPr>
        <w:spacing w:after="0"/>
        <w:ind w:left="0"/>
        <w:jc w:val="both"/>
      </w:pPr>
      <w:r>
        <w:rPr>
          <w:rFonts w:ascii="Times New Roman"/>
          <w:b w:val="false"/>
          <w:i w:val="false"/>
          <w:color w:val="000000"/>
          <w:sz w:val="28"/>
        </w:rPr>
        <w:t>
      38)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p>
      <w:pPr>
        <w:spacing w:after="0"/>
        <w:ind w:left="0"/>
        <w:jc w:val="both"/>
      </w:pPr>
      <w:r>
        <w:rPr>
          <w:rFonts w:ascii="Times New Roman"/>
          <w:b w:val="false"/>
          <w:i w:val="false"/>
          <w:color w:val="000000"/>
          <w:sz w:val="28"/>
        </w:rPr>
        <w:t xml:space="preserve">
      39) финансирование - выделение бюджетных денег их получателям; </w:t>
      </w:r>
    </w:p>
    <w:bookmarkStart w:name="z53" w:id="62"/>
    <w:p>
      <w:pPr>
        <w:spacing w:after="0"/>
        <w:ind w:left="0"/>
        <w:jc w:val="both"/>
      </w:pPr>
      <w:r>
        <w:rPr>
          <w:rFonts w:ascii="Times New Roman"/>
          <w:b w:val="false"/>
          <w:i w:val="false"/>
          <w:color w:val="000000"/>
          <w:sz w:val="28"/>
        </w:rPr>
        <w:t>
      40)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bookmarkEnd w:id="62"/>
    <w:bookmarkStart w:name="z54" w:id="63"/>
    <w:p>
      <w:pPr>
        <w:spacing w:after="0"/>
        <w:ind w:left="0"/>
        <w:jc w:val="both"/>
      </w:pPr>
      <w:r>
        <w:rPr>
          <w:rFonts w:ascii="Times New Roman"/>
          <w:b w:val="false"/>
          <w:i w:val="false"/>
          <w:color w:val="000000"/>
          <w:sz w:val="28"/>
        </w:rPr>
        <w:t>
      41) заимствование -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за исключением внешнего заимствования местного исполнительного органа города республиканского значения с особым статусом, определенным законодательным актом Республики Казахстан), получения, использования средств займа, включая процедуры учета, контроля и анализа исполнения обязательств сторонами;</w:t>
      </w:r>
    </w:p>
    <w:bookmarkEnd w:id="63"/>
    <w:bookmarkStart w:name="z55" w:id="64"/>
    <w:p>
      <w:pPr>
        <w:spacing w:after="0"/>
        <w:ind w:left="0"/>
        <w:jc w:val="both"/>
      </w:pPr>
      <w:r>
        <w:rPr>
          <w:rFonts w:ascii="Times New Roman"/>
          <w:b w:val="false"/>
          <w:i w:val="false"/>
          <w:color w:val="000000"/>
          <w:sz w:val="28"/>
        </w:rPr>
        <w:t>
      42) заимодатель - лицо, предоставившее государственный или негосударственный заем под государственную гарантию или поручительство государства, или представитель держателей инфраструктурных облигаций;</w:t>
      </w:r>
    </w:p>
    <w:bookmarkEnd w:id="64"/>
    <w:bookmarkStart w:name="z2856" w:id="65"/>
    <w:p>
      <w:pPr>
        <w:spacing w:after="0"/>
        <w:ind w:left="0"/>
        <w:jc w:val="both"/>
      </w:pPr>
      <w:r>
        <w:rPr>
          <w:rFonts w:ascii="Times New Roman"/>
          <w:b w:val="false"/>
          <w:i w:val="false"/>
          <w:color w:val="000000"/>
          <w:sz w:val="28"/>
        </w:rPr>
        <w:t>
      42-1) обслуживание займа – деятельность центрального или местного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bookmarkEnd w:id="65"/>
    <w:bookmarkStart w:name="z2857" w:id="66"/>
    <w:p>
      <w:pPr>
        <w:spacing w:after="0"/>
        <w:ind w:left="0"/>
        <w:jc w:val="both"/>
      </w:pPr>
      <w:r>
        <w:rPr>
          <w:rFonts w:ascii="Times New Roman"/>
          <w:b w:val="false"/>
          <w:i w:val="false"/>
          <w:color w:val="000000"/>
          <w:sz w:val="28"/>
        </w:rPr>
        <w:t>
      42-2) реструктуризация займа – изменение по соглашению сторон сроков, финансовых и иных условий исполнения ими обязательств по договору займа;</w:t>
      </w:r>
    </w:p>
    <w:bookmarkEnd w:id="66"/>
    <w:bookmarkStart w:name="z56" w:id="67"/>
    <w:p>
      <w:pPr>
        <w:spacing w:after="0"/>
        <w:ind w:left="0"/>
        <w:jc w:val="both"/>
      </w:pPr>
      <w:r>
        <w:rPr>
          <w:rFonts w:ascii="Times New Roman"/>
          <w:b w:val="false"/>
          <w:i w:val="false"/>
          <w:color w:val="000000"/>
          <w:sz w:val="28"/>
        </w:rPr>
        <w:t>
      43) договор займа - соглашение, в силу которого заемщик получает средства займа и несет обязательства перед заимодателем по их возврату и выплате вознаграждения, а также по другим выплатам, связанным с займом;</w:t>
      </w:r>
    </w:p>
    <w:bookmarkEnd w:id="67"/>
    <w:bookmarkStart w:name="z3513" w:id="68"/>
    <w:p>
      <w:pPr>
        <w:spacing w:after="0"/>
        <w:ind w:left="0"/>
        <w:jc w:val="both"/>
      </w:pPr>
      <w:r>
        <w:rPr>
          <w:rFonts w:ascii="Times New Roman"/>
          <w:b w:val="false"/>
          <w:i w:val="false"/>
          <w:color w:val="000000"/>
          <w:sz w:val="28"/>
        </w:rPr>
        <w:t>
      43-1) норматив направления средств на мероприятия по охране окружающей среды – доля доходов, поступающих от платы за негативное воздействие на окружающую среду, направляемая на мероприятия по охране окружающей среды в соответствии с Экологическим кодексом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54" w:id="69"/>
    <w:p>
      <w:pPr>
        <w:spacing w:after="0"/>
        <w:ind w:left="0"/>
        <w:jc w:val="both"/>
      </w:pPr>
      <w:r>
        <w:rPr>
          <w:rFonts w:ascii="Times New Roman"/>
          <w:b w:val="false"/>
          <w:i w:val="false"/>
          <w:color w:val="000000"/>
          <w:sz w:val="28"/>
        </w:rPr>
        <w:t>
      46)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bookmarkEnd w:id="69"/>
    <w:bookmarkStart w:name="z3756" w:id="70"/>
    <w:p>
      <w:pPr>
        <w:spacing w:after="0"/>
        <w:ind w:left="0"/>
        <w:jc w:val="both"/>
      </w:pPr>
      <w:r>
        <w:rPr>
          <w:rFonts w:ascii="Times New Roman"/>
          <w:b w:val="false"/>
          <w:i w:val="false"/>
          <w:color w:val="000000"/>
          <w:sz w:val="28"/>
        </w:rPr>
        <w:t>
      47) заем, привлекаемый под поручительство государства, - негосударственный заем, осуществляемый посредством выпуска инфраструктурных облигаций;</w:t>
      </w:r>
    </w:p>
    <w:bookmarkEnd w:id="70"/>
    <w:p>
      <w:pPr>
        <w:spacing w:after="0"/>
        <w:ind w:left="0"/>
        <w:jc w:val="both"/>
      </w:pPr>
      <w:r>
        <w:rPr>
          <w:rFonts w:ascii="Times New Roman"/>
          <w:b w:val="false"/>
          <w:i w:val="false"/>
          <w:color w:val="000000"/>
          <w:sz w:val="28"/>
        </w:rPr>
        <w:t>
      48) долг по поручительствам государства - сумма на определенную дату полученных и непогашенных сумм негосударственных займов, привлеченных под поручительство государства;</w:t>
      </w:r>
    </w:p>
    <w:p>
      <w:pPr>
        <w:spacing w:after="0"/>
        <w:ind w:left="0"/>
        <w:jc w:val="both"/>
      </w:pPr>
      <w:r>
        <w:rPr>
          <w:rFonts w:ascii="Times New Roman"/>
          <w:b w:val="false"/>
          <w:i w:val="false"/>
          <w:color w:val="000000"/>
          <w:sz w:val="28"/>
        </w:rPr>
        <w:t xml:space="preserve">
      49) лимит предоставления поручительств государства - утверждаемая законом о республиканском бюджете фиксированная сумма на соответствующий финансовый год, в пределах которой могут быть выданы поручительства государства; </w:t>
      </w:r>
    </w:p>
    <w:bookmarkStart w:name="z3755" w:id="71"/>
    <w:p>
      <w:pPr>
        <w:spacing w:after="0"/>
        <w:ind w:left="0"/>
        <w:jc w:val="both"/>
      </w:pPr>
      <w:r>
        <w:rPr>
          <w:rFonts w:ascii="Times New Roman"/>
          <w:b w:val="false"/>
          <w:i w:val="false"/>
          <w:color w:val="000000"/>
          <w:sz w:val="28"/>
        </w:rPr>
        <w:t xml:space="preserve">
      50) гарантированный государством долг - сумма на определенную дату полученных и непогашенных негосударственных займов, обеспеченных государственными гарантиями; </w:t>
      </w:r>
    </w:p>
    <w:bookmarkEnd w:id="71"/>
    <w:bookmarkStart w:name="z3757" w:id="72"/>
    <w:p>
      <w:pPr>
        <w:spacing w:after="0"/>
        <w:ind w:left="0"/>
        <w:jc w:val="both"/>
      </w:pPr>
      <w:r>
        <w:rPr>
          <w:rFonts w:ascii="Times New Roman"/>
          <w:b w:val="false"/>
          <w:i w:val="false"/>
          <w:color w:val="000000"/>
          <w:sz w:val="28"/>
        </w:rPr>
        <w:t>
      51) гарантированный государством заем - негосударственный заем, обеспеченный государственной гарантией;</w:t>
      </w:r>
    </w:p>
    <w:bookmarkEnd w:id="72"/>
    <w:bookmarkStart w:name="z65" w:id="73"/>
    <w:p>
      <w:pPr>
        <w:spacing w:after="0"/>
        <w:ind w:left="0"/>
        <w:jc w:val="both"/>
      </w:pPr>
      <w:r>
        <w:rPr>
          <w:rFonts w:ascii="Times New Roman"/>
          <w:b w:val="false"/>
          <w:i w:val="false"/>
          <w:color w:val="000000"/>
          <w:sz w:val="28"/>
        </w:rPr>
        <w:t xml:space="preserve">
      52) рефинансирование государственного долга - погашение государственного долга за счет средств нового заимствования; </w:t>
      </w:r>
    </w:p>
    <w:bookmarkEnd w:id="73"/>
    <w:bookmarkStart w:name="z18" w:id="74"/>
    <w:p>
      <w:pPr>
        <w:spacing w:after="0"/>
        <w:ind w:left="0"/>
        <w:jc w:val="both"/>
      </w:pPr>
      <w:r>
        <w:rPr>
          <w:rFonts w:ascii="Times New Roman"/>
          <w:b w:val="false"/>
          <w:i w:val="false"/>
          <w:color w:val="000000"/>
          <w:sz w:val="28"/>
        </w:rPr>
        <w:t>
      53) негосударственный заем - отношения займа, в которых заемщиком выступает резидент Республики Казахстан, за исключением Правительства Республики Казахстан, Национального Банка Республики Казахстан и местных исполнительных органов;</w:t>
      </w:r>
    </w:p>
    <w:bookmarkEnd w:id="74"/>
    <w:bookmarkStart w:name="z666" w:id="75"/>
    <w:p>
      <w:pPr>
        <w:spacing w:after="0"/>
        <w:ind w:left="0"/>
        <w:jc w:val="both"/>
      </w:pPr>
      <w:r>
        <w:rPr>
          <w:rFonts w:ascii="Times New Roman"/>
          <w:b w:val="false"/>
          <w:i w:val="false"/>
          <w:color w:val="000000"/>
          <w:sz w:val="28"/>
        </w:rPr>
        <w:t>
      53-1) государственные обязательства по проектам государственно-частного партнерства – совокупность прав и обязанностей государственного партнера по сумме, выделяемой из государственного бюджета, на определенную дату принятых и не исполненных государственным партнером финансовых обязательств по заключенным договорам государственно-частного партнерства;</w:t>
      </w:r>
    </w:p>
    <w:bookmarkEnd w:id="75"/>
    <w:bookmarkStart w:name="z667" w:id="76"/>
    <w:p>
      <w:pPr>
        <w:spacing w:after="0"/>
        <w:ind w:left="0"/>
        <w:jc w:val="both"/>
      </w:pPr>
      <w:r>
        <w:rPr>
          <w:rFonts w:ascii="Times New Roman"/>
          <w:b w:val="false"/>
          <w:i w:val="false"/>
          <w:color w:val="000000"/>
          <w:sz w:val="28"/>
        </w:rPr>
        <w:t xml:space="preserve">
      53-2)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государственно-частном партнерстве";</w:t>
      </w:r>
    </w:p>
    <w:bookmarkEnd w:id="76"/>
    <w:bookmarkStart w:name="z66" w:id="77"/>
    <w:p>
      <w:pPr>
        <w:spacing w:after="0"/>
        <w:ind w:left="0"/>
        <w:jc w:val="both"/>
      </w:pPr>
      <w:r>
        <w:rPr>
          <w:rFonts w:ascii="Times New Roman"/>
          <w:b w:val="false"/>
          <w:i w:val="false"/>
          <w:color w:val="000000"/>
          <w:sz w:val="28"/>
        </w:rPr>
        <w:t>
      54)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77"/>
    <w:bookmarkStart w:name="z68" w:id="78"/>
    <w:p>
      <w:pPr>
        <w:spacing w:after="0"/>
        <w:ind w:left="0"/>
        <w:jc w:val="both"/>
      </w:pPr>
      <w:r>
        <w:rPr>
          <w:rFonts w:ascii="Times New Roman"/>
          <w:b w:val="false"/>
          <w:i w:val="false"/>
          <w:color w:val="000000"/>
          <w:sz w:val="28"/>
        </w:rPr>
        <w:t>
      55)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78"/>
    <w:bookmarkStart w:name="z69" w:id="79"/>
    <w:p>
      <w:pPr>
        <w:spacing w:after="0"/>
        <w:ind w:left="0"/>
        <w:jc w:val="both"/>
      </w:pPr>
      <w:r>
        <w:rPr>
          <w:rFonts w:ascii="Times New Roman"/>
          <w:b w:val="false"/>
          <w:i w:val="false"/>
          <w:color w:val="000000"/>
          <w:sz w:val="28"/>
        </w:rPr>
        <w:t>
      56) лимит предоставления государственных гарантий - утверждаемая законом о республиканском бюджете фиксированная сумма на соответствующий финансовый год, в пределах которой могут быть выданы государственные гарантии;</w:t>
      </w:r>
    </w:p>
    <w:bookmarkEnd w:id="79"/>
    <w:bookmarkStart w:name="z2858" w:id="80"/>
    <w:p>
      <w:pPr>
        <w:spacing w:after="0"/>
        <w:ind w:left="0"/>
        <w:jc w:val="both"/>
      </w:pPr>
      <w:r>
        <w:rPr>
          <w:rFonts w:ascii="Times New Roman"/>
          <w:b w:val="false"/>
          <w:i w:val="false"/>
          <w:color w:val="000000"/>
          <w:sz w:val="28"/>
        </w:rPr>
        <w:t>
      56-1) государственные концессионные обязательства – совокупность прав и обязанностей концедента по сумме на определенную дату принятых и не исполненных концедентом финансовых обязательств по заключенным договорам концессии;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56-2)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1"/>
    <w:p>
      <w:pPr>
        <w:spacing w:after="0"/>
        <w:ind w:left="0"/>
        <w:jc w:val="both"/>
      </w:pPr>
      <w:r>
        <w:rPr>
          <w:rFonts w:ascii="Times New Roman"/>
          <w:b w:val="false"/>
          <w:i w:val="false"/>
          <w:color w:val="000000"/>
          <w:sz w:val="28"/>
        </w:rPr>
        <w:t>
      57) государственный заем – отношения займа, в которых заемщиком выступают Правительство Республики Казахстан, Национальный Банк Республики Казахстан или местные исполнительные органы. Для целей настоящего Кодекса привлечение исламского финансирования путем выпуска и размещения государственных исламских ценных бумаг, выпускаемых государственной исламской специальной финансовой компанией, рассматривается как государственный заем и осуществляется с учетом особенностей, установленных настоящим Кодексом, иными законами Республики Казахстан, а также условиями выпуска государственных исламских ценных бумаг;</w:t>
      </w:r>
    </w:p>
    <w:bookmarkEnd w:id="81"/>
    <w:bookmarkStart w:name="z2120" w:id="82"/>
    <w:p>
      <w:pPr>
        <w:spacing w:after="0"/>
        <w:ind w:left="0"/>
        <w:jc w:val="both"/>
      </w:pPr>
      <w:r>
        <w:rPr>
          <w:rFonts w:ascii="Times New Roman"/>
          <w:b w:val="false"/>
          <w:i w:val="false"/>
          <w:color w:val="000000"/>
          <w:sz w:val="28"/>
        </w:rPr>
        <w:t>
      57-1) государственный инвестиционный проект – комплекс мероприятий, направленных на достижение стратегических целей государства путем осуществления бюджетных инвестиций и реализации проектов государственно-частного партнерства, в том числе концессионных проектов;</w:t>
      </w:r>
    </w:p>
    <w:bookmarkEnd w:id="82"/>
    <w:bookmarkStart w:name="z71" w:id="83"/>
    <w:p>
      <w:pPr>
        <w:spacing w:after="0"/>
        <w:ind w:left="0"/>
        <w:jc w:val="both"/>
      </w:pPr>
      <w:r>
        <w:rPr>
          <w:rFonts w:ascii="Times New Roman"/>
          <w:b w:val="false"/>
          <w:i w:val="false"/>
          <w:color w:val="000000"/>
          <w:sz w:val="28"/>
        </w:rPr>
        <w:t>
      58)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w:t>
      </w:r>
    </w:p>
    <w:bookmarkEnd w:id="83"/>
    <w:bookmarkStart w:name="z72" w:id="84"/>
    <w:p>
      <w:pPr>
        <w:spacing w:after="0"/>
        <w:ind w:left="0"/>
        <w:jc w:val="both"/>
      </w:pPr>
      <w:r>
        <w:rPr>
          <w:rFonts w:ascii="Times New Roman"/>
          <w:b w:val="false"/>
          <w:i w:val="false"/>
          <w:color w:val="000000"/>
          <w:sz w:val="28"/>
        </w:rPr>
        <w:t xml:space="preserve">
      59) размещение государственных эмиссионных ценных бумаг - отчуждение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 </w:t>
      </w:r>
    </w:p>
    <w:bookmarkEnd w:id="84"/>
    <w:bookmarkStart w:name="z73" w:id="85"/>
    <w:p>
      <w:pPr>
        <w:spacing w:after="0"/>
        <w:ind w:left="0"/>
        <w:jc w:val="both"/>
      </w:pPr>
      <w:r>
        <w:rPr>
          <w:rFonts w:ascii="Times New Roman"/>
          <w:b w:val="false"/>
          <w:i w:val="false"/>
          <w:color w:val="000000"/>
          <w:sz w:val="28"/>
        </w:rPr>
        <w:t>
      60) уточненный бюджет - утвержденный бюджет с учетом изменений и дополнений, принятых Парламентом Республики Казахстан или соответствующим маслихатом в ходе его исполнения;</w:t>
      </w:r>
    </w:p>
    <w:bookmarkEnd w:id="85"/>
    <w:bookmarkStart w:name="z74" w:id="86"/>
    <w:p>
      <w:pPr>
        <w:spacing w:after="0"/>
        <w:ind w:left="0"/>
        <w:jc w:val="both"/>
      </w:pPr>
      <w:r>
        <w:rPr>
          <w:rFonts w:ascii="Times New Roman"/>
          <w:b w:val="false"/>
          <w:i w:val="false"/>
          <w:color w:val="000000"/>
          <w:sz w:val="28"/>
        </w:rPr>
        <w:t>
      61)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86"/>
    <w:bookmarkStart w:name="z75" w:id="87"/>
    <w:p>
      <w:pPr>
        <w:spacing w:after="0"/>
        <w:ind w:left="0"/>
        <w:jc w:val="both"/>
      </w:pPr>
      <w:r>
        <w:rPr>
          <w:rFonts w:ascii="Times New Roman"/>
          <w:b w:val="false"/>
          <w:i w:val="false"/>
          <w:color w:val="000000"/>
          <w:sz w:val="28"/>
        </w:rPr>
        <w:t>
      62) сумма основного долга -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bookmarkEnd w:id="87"/>
    <w:bookmarkStart w:name="z2860" w:id="88"/>
    <w:p>
      <w:pPr>
        <w:spacing w:after="0"/>
        <w:ind w:left="0"/>
        <w:jc w:val="both"/>
      </w:pPr>
      <w:r>
        <w:rPr>
          <w:rFonts w:ascii="Times New Roman"/>
          <w:b w:val="false"/>
          <w:i w:val="false"/>
          <w:color w:val="000000"/>
          <w:sz w:val="28"/>
        </w:rPr>
        <w:t>
      62-1) целевой индикатор – показатель, количественно измеряющий достижение цели плана развития государственного органа или плана развития области, города республиканского значения, столицы;</w:t>
      </w:r>
    </w:p>
    <w:bookmarkEnd w:id="88"/>
    <w:bookmarkStart w:name="z654" w:id="89"/>
    <w:p>
      <w:pPr>
        <w:spacing w:after="0"/>
        <w:ind w:left="0"/>
        <w:jc w:val="both"/>
      </w:pPr>
      <w:r>
        <w:rPr>
          <w:rFonts w:ascii="Times New Roman"/>
          <w:b w:val="false"/>
          <w:i w:val="false"/>
          <w:color w:val="000000"/>
          <w:sz w:val="28"/>
        </w:rPr>
        <w:t>
      62-2) целевые требования – обязательства Правительства Республики Казахстан перед гражданами Республики Казахстан, не достигшими восемнадцати лет, формируемые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89"/>
    <w:bookmarkStart w:name="z1185" w:id="90"/>
    <w:p>
      <w:pPr>
        <w:spacing w:after="0"/>
        <w:ind w:left="0"/>
        <w:jc w:val="both"/>
      </w:pPr>
      <w:r>
        <w:rPr>
          <w:rFonts w:ascii="Times New Roman"/>
          <w:b w:val="false"/>
          <w:i w:val="false"/>
          <w:color w:val="000000"/>
          <w:sz w:val="28"/>
        </w:rPr>
        <w:t>
      62-3) взаимопогашаемые операции – операции, осуществляемые при формировании государственного бюджета, бюджета области и района (города областного значения), а также отчетов об их исполнении, связанные с исключением сумм трансфертов, бюджетных кредитов и других денег, передаваемых из одного уровня бюджета на другой, в целях исключения двойного счета;</w:t>
      </w:r>
    </w:p>
    <w:bookmarkEnd w:id="90"/>
    <w:bookmarkStart w:name="z3750" w:id="91"/>
    <w:p>
      <w:pPr>
        <w:spacing w:after="0"/>
        <w:ind w:left="0"/>
        <w:jc w:val="both"/>
      </w:pPr>
      <w:r>
        <w:rPr>
          <w:rFonts w:ascii="Times New Roman"/>
          <w:b w:val="false"/>
          <w:i w:val="false"/>
          <w:color w:val="000000"/>
          <w:sz w:val="28"/>
        </w:rPr>
        <w:t>
      62-4) налоговый потенциал региона – максимально возможная сумма поступлений налогов и других обязательных платежей в бюджет, рассчитываемая для определения объемов доходов региона при установлении размеров трансфертов общего характера на трехлетний период;</w:t>
      </w:r>
    </w:p>
    <w:bookmarkEnd w:id="91"/>
    <w:bookmarkStart w:name="z76" w:id="92"/>
    <w:p>
      <w:pPr>
        <w:spacing w:after="0"/>
        <w:ind w:left="0"/>
        <w:jc w:val="both"/>
      </w:pPr>
      <w:r>
        <w:rPr>
          <w:rFonts w:ascii="Times New Roman"/>
          <w:b w:val="false"/>
          <w:i w:val="false"/>
          <w:color w:val="000000"/>
          <w:sz w:val="28"/>
        </w:rPr>
        <w:t>
      63)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bookmarkEnd w:id="92"/>
    <w:bookmarkStart w:name="z3758" w:id="93"/>
    <w:p>
      <w:pPr>
        <w:spacing w:after="0"/>
        <w:ind w:left="0"/>
        <w:jc w:val="both"/>
      </w:pPr>
      <w:r>
        <w:rPr>
          <w:rFonts w:ascii="Times New Roman"/>
          <w:b w:val="false"/>
          <w:i w:val="false"/>
          <w:color w:val="000000"/>
          <w:sz w:val="28"/>
        </w:rPr>
        <w:t>
      64)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94"/>
    <w:p>
      <w:pPr>
        <w:spacing w:after="0"/>
        <w:ind w:left="0"/>
        <w:jc w:val="both"/>
      </w:pPr>
      <w:r>
        <w:rPr>
          <w:rFonts w:ascii="Times New Roman"/>
          <w:b w:val="false"/>
          <w:i w:val="false"/>
          <w:color w:val="000000"/>
          <w:sz w:val="28"/>
        </w:rPr>
        <w:t>
      66) договор страхования - договор, предусматривающий обязательство страховой организации перед центральным уполномоченным органом по исполнению бюджета по компенсации ущерба, возникшего в результате отвлечения средств из республиканского бюджета на исполнение обязательств по поручительствам государства или государственным гарантиям;</w:t>
      </w:r>
    </w:p>
    <w:bookmarkEnd w:id="94"/>
    <w:bookmarkStart w:name="z80" w:id="95"/>
    <w:p>
      <w:pPr>
        <w:spacing w:after="0"/>
        <w:ind w:left="0"/>
        <w:jc w:val="both"/>
      </w:pPr>
      <w:r>
        <w:rPr>
          <w:rFonts w:ascii="Times New Roman"/>
          <w:b w:val="false"/>
          <w:i w:val="false"/>
          <w:color w:val="000000"/>
          <w:sz w:val="28"/>
        </w:rPr>
        <w:t>
      67) нефиксированная (плавающая) ставка вознаграждения - ставка вознаграждения по кредитам, займам или доход по ценным бумагам с вознаграждением, подверженная изменениям в зависимости от рыночной конъюнктуры;</w:t>
      </w:r>
    </w:p>
    <w:bookmarkEnd w:id="95"/>
    <w:bookmarkStart w:name="z81" w:id="96"/>
    <w:p>
      <w:pPr>
        <w:spacing w:after="0"/>
        <w:ind w:left="0"/>
        <w:jc w:val="both"/>
      </w:pPr>
      <w:r>
        <w:rPr>
          <w:rFonts w:ascii="Times New Roman"/>
          <w:b w:val="false"/>
          <w:i w:val="false"/>
          <w:color w:val="000000"/>
          <w:sz w:val="28"/>
        </w:rPr>
        <w:t>
      68) внешний заем - отношения займа, в которых заимодателем выступает нерезидент Республики Казахстан, а заемщиком - Правительство Республики Казахстан, местный исполнительный орган города республиканского значения с особым статусом, определенным законодательным актом Республики Казахстан, или резидент Республики Казахстан;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97"/>
    <w:p>
      <w:pPr>
        <w:spacing w:after="0"/>
        <w:ind w:left="0"/>
        <w:jc w:val="both"/>
      </w:pPr>
      <w:r>
        <w:rPr>
          <w:rFonts w:ascii="Times New Roman"/>
          <w:b w:val="false"/>
          <w:i w:val="false"/>
          <w:color w:val="000000"/>
          <w:sz w:val="28"/>
        </w:rPr>
        <w:t>
      69)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97"/>
    <w:bookmarkStart w:name="z82" w:id="98"/>
    <w:p>
      <w:pPr>
        <w:spacing w:after="0"/>
        <w:ind w:left="0"/>
        <w:jc w:val="both"/>
      </w:pPr>
      <w:r>
        <w:rPr>
          <w:rFonts w:ascii="Times New Roman"/>
          <w:b w:val="false"/>
          <w:i w:val="false"/>
          <w:color w:val="000000"/>
          <w:sz w:val="28"/>
        </w:rPr>
        <w:t>
      70)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98"/>
    <w:bookmarkStart w:name="z83" w:id="99"/>
    <w:p>
      <w:pPr>
        <w:spacing w:after="0"/>
        <w:ind w:left="0"/>
        <w:jc w:val="both"/>
      </w:pPr>
      <w:r>
        <w:rPr>
          <w:rFonts w:ascii="Times New Roman"/>
          <w:b w:val="false"/>
          <w:i w:val="false"/>
          <w:color w:val="000000"/>
          <w:sz w:val="28"/>
        </w:rPr>
        <w:t>
      71) правительственный долг - сумма полученных и не погашенных Правительством Республики Казахстан государственных займов,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w:t>
      </w:r>
    </w:p>
    <w:bookmarkEnd w:id="99"/>
    <w:bookmarkStart w:name="z3762"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лимит правительственного долга - утверждаемая законом о республиканском бюджете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bookmarkEnd w:id="100"/>
    <w:bookmarkStart w:name="z85" w:id="101"/>
    <w:p>
      <w:pPr>
        <w:spacing w:after="0"/>
        <w:ind w:left="0"/>
        <w:jc w:val="both"/>
      </w:pPr>
      <w:r>
        <w:rPr>
          <w:rFonts w:ascii="Times New Roman"/>
          <w:b w:val="false"/>
          <w:i w:val="false"/>
          <w:color w:val="000000"/>
          <w:sz w:val="28"/>
        </w:rPr>
        <w:t>
      73) хеджирование правительственных займов - совершение сделки с финансовыми инструментами между уполномоченным органом по исполнению бюджета и контрагентом с целью управления рисками (валютными, процентными и иными) правительственного заимствования;</w:t>
      </w:r>
    </w:p>
    <w:bookmarkEnd w:id="101"/>
    <w:bookmarkStart w:name="z3262" w:id="102"/>
    <w:p>
      <w:pPr>
        <w:spacing w:after="0"/>
        <w:ind w:left="0"/>
        <w:jc w:val="both"/>
      </w:pPr>
      <w:r>
        <w:rPr>
          <w:rFonts w:ascii="Times New Roman"/>
          <w:b w:val="false"/>
          <w:i w:val="false"/>
          <w:color w:val="000000"/>
          <w:sz w:val="28"/>
        </w:rPr>
        <w:t>
      73-1) лимит предоставления государственных гарантий Республики Казахстан по поддержке экспорта – утверждаемая законом о республиканском бюджете фиксированная сумма на соответствующий финансовый год, в пределах которой могут быть выданы государственные гарантии Республики Казахстан по поддержке экспорта;</w:t>
      </w:r>
    </w:p>
    <w:bookmarkEnd w:id="102"/>
    <w:bookmarkStart w:name="z3263" w:id="103"/>
    <w:p>
      <w:pPr>
        <w:spacing w:after="0"/>
        <w:ind w:left="0"/>
        <w:jc w:val="both"/>
      </w:pPr>
      <w:r>
        <w:rPr>
          <w:rFonts w:ascii="Times New Roman"/>
          <w:b w:val="false"/>
          <w:i w:val="false"/>
          <w:color w:val="000000"/>
          <w:sz w:val="28"/>
        </w:rPr>
        <w:t>
      73-2) гарантированное государством обязательство по поддержке экспорта – сумма на определенную дату непогашенных обязательств по договорам страхования и гарантиям,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страховые и гарантийные выплаты;</w:t>
      </w:r>
    </w:p>
    <w:bookmarkEnd w:id="103"/>
    <w:bookmarkStart w:name="z86" w:id="104"/>
    <w:p>
      <w:pPr>
        <w:spacing w:after="0"/>
        <w:ind w:left="0"/>
        <w:jc w:val="both"/>
      </w:pPr>
      <w:r>
        <w:rPr>
          <w:rFonts w:ascii="Times New Roman"/>
          <w:b w:val="false"/>
          <w:i w:val="false"/>
          <w:color w:val="000000"/>
          <w:sz w:val="28"/>
        </w:rPr>
        <w:t>
      74) внутренний заем - отношения займа, в которых заимодателем выступает резидент Республики Казахстан, а заемщиком - Правительство Республики Казахстан, местный исполнительный орган или резидент Республики Казахстан.</w:t>
      </w:r>
    </w:p>
    <w:bookmarkEnd w:id="104"/>
    <w:bookmarkStart w:name="z87" w:id="105"/>
    <w:p>
      <w:pPr>
        <w:spacing w:after="0"/>
        <w:ind w:left="0"/>
        <w:jc w:val="both"/>
      </w:pPr>
      <w:r>
        <w:rPr>
          <w:rFonts w:ascii="Times New Roman"/>
          <w:b w:val="false"/>
          <w:i w:val="false"/>
          <w:color w:val="000000"/>
          <w:sz w:val="28"/>
        </w:rPr>
        <w:t>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w:t>
      </w:r>
    </w:p>
    <w:bookmarkEnd w:id="105"/>
    <w:p>
      <w:pPr>
        <w:spacing w:after="0"/>
        <w:ind w:left="0"/>
        <w:jc w:val="both"/>
      </w:pPr>
      <w:r>
        <w:rPr>
          <w:rFonts w:ascii="Times New Roman"/>
          <w:b w:val="false"/>
          <w:i w:val="false"/>
          <w:color w:val="000000"/>
          <w:sz w:val="28"/>
        </w:rPr>
        <w:t>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p>
      <w:pPr>
        <w:spacing w:after="0"/>
        <w:ind w:left="0"/>
        <w:jc w:val="both"/>
      </w:pPr>
      <w:r>
        <w:rPr>
          <w:rFonts w:ascii="Times New Roman"/>
          <w:b w:val="false"/>
          <w:i w:val="false"/>
          <w:color w:val="000000"/>
          <w:sz w:val="28"/>
        </w:rPr>
        <w:t>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c 01.01.2017);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28.12.2017 </w:t>
      </w:r>
      <w:r>
        <w:rPr>
          <w:rFonts w:ascii="Times New Roman"/>
          <w:b w:val="false"/>
          <w:i w:val="false"/>
          <w:color w:val="000000"/>
          <w:sz w:val="28"/>
        </w:rPr>
        <w:t>№ 128-V</w:t>
      </w:r>
      <w:r>
        <w:rPr>
          <w:rFonts w:ascii="Times New Roman"/>
          <w:b w:val="false"/>
          <w:i w:val="false"/>
          <w:color w:val="ff0000"/>
          <w:sz w:val="28"/>
        </w:rPr>
        <w:t xml:space="preserve">I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бюджетной системы Республики Казахстан</w:t>
      </w:r>
    </w:p>
    <w:bookmarkStart w:name="z90" w:id="106"/>
    <w:p>
      <w:pPr>
        <w:spacing w:after="0"/>
        <w:ind w:left="0"/>
        <w:jc w:val="both"/>
      </w:pPr>
      <w:r>
        <w:rPr>
          <w:rFonts w:ascii="Times New Roman"/>
          <w:b w:val="false"/>
          <w:i w:val="false"/>
          <w:color w:val="000000"/>
          <w:sz w:val="28"/>
        </w:rPr>
        <w:t>
      Бюджетная система Республики Казахстан основывается на принципах:</w:t>
      </w:r>
    </w:p>
    <w:bookmarkEnd w:id="106"/>
    <w:bookmarkStart w:name="z88" w:id="107"/>
    <w:p>
      <w:pPr>
        <w:spacing w:after="0"/>
        <w:ind w:left="0"/>
        <w:jc w:val="both"/>
      </w:pPr>
      <w:r>
        <w:rPr>
          <w:rFonts w:ascii="Times New Roman"/>
          <w:b w:val="false"/>
          <w:i w:val="false"/>
          <w:color w:val="000000"/>
          <w:sz w:val="28"/>
        </w:rPr>
        <w:t>
      1) принцип единства – применение единых принципов организации и функционирования бюджетной системы, использование единой бюджетной классификации, единых процедур и технических решений бюджетного процесса в Республике Казахстан;</w:t>
      </w:r>
    </w:p>
    <w:bookmarkEnd w:id="107"/>
    <w:p>
      <w:pPr>
        <w:spacing w:after="0"/>
        <w:ind w:left="0"/>
        <w:jc w:val="both"/>
      </w:pPr>
      <w:r>
        <w:rPr>
          <w:rFonts w:ascii="Times New Roman"/>
          <w:b w:val="false"/>
          <w:i w:val="false"/>
          <w:color w:val="000000"/>
          <w:sz w:val="28"/>
        </w:rPr>
        <w:t>
      2) принцип полноты - отражение в бюджете и Национальном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w:t>
      </w:r>
    </w:p>
    <w:bookmarkStart w:name="z235" w:id="108"/>
    <w:p>
      <w:pPr>
        <w:spacing w:after="0"/>
        <w:ind w:left="0"/>
        <w:jc w:val="both"/>
      </w:pPr>
      <w:r>
        <w:rPr>
          <w:rFonts w:ascii="Times New Roman"/>
          <w:b w:val="false"/>
          <w:i w:val="false"/>
          <w:color w:val="000000"/>
          <w:sz w:val="28"/>
        </w:rPr>
        <w:t>
      3) принцип реалистичности – соответствие утвержденных (уточненных, скорректированных) показателей бюджета утвержденным (уточненным, скорректированным) параметрам, направлениям прогнозов социально-экономического развития, национальных проектов, планов развития государственных органов, планов развития области, города республиканского значения, столицы;</w:t>
      </w:r>
    </w:p>
    <w:bookmarkEnd w:id="108"/>
    <w:p>
      <w:pPr>
        <w:spacing w:after="0"/>
        <w:ind w:left="0"/>
        <w:jc w:val="both"/>
      </w:pPr>
      <w:r>
        <w:rPr>
          <w:rFonts w:ascii="Times New Roman"/>
          <w:b w:val="false"/>
          <w:i w:val="false"/>
          <w:color w:val="000000"/>
          <w:sz w:val="28"/>
        </w:rPr>
        <w:t>
      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скорректированных) бюджетов и отчетов об их исполнении, гражданского бюджета, планов развития государственных органов и отчетов об их реализации, отчета о формировании и использовании Национального фонда Республики Казахстан, за исключением сведений, составляющих государственную или иную охраняемую законом тайну, а также обязательная открытость бюджетного процесса для общества и средств массовой информации;</w:t>
      </w:r>
    </w:p>
    <w:p>
      <w:pPr>
        <w:spacing w:after="0"/>
        <w:ind w:left="0"/>
        <w:jc w:val="both"/>
      </w:pPr>
      <w:r>
        <w:rPr>
          <w:rFonts w:ascii="Times New Roman"/>
          <w:b w:val="false"/>
          <w:i w:val="false"/>
          <w:color w:val="000000"/>
          <w:sz w:val="28"/>
        </w:rPr>
        <w:t>
      5) принцип последовательности - соблюдение государственными органами ранее принятых решений в сфере бюджетных отношений;</w:t>
      </w:r>
    </w:p>
    <w:bookmarkStart w:name="z94" w:id="109"/>
    <w:p>
      <w:pPr>
        <w:spacing w:after="0"/>
        <w:ind w:left="0"/>
        <w:jc w:val="both"/>
      </w:pPr>
      <w:r>
        <w:rPr>
          <w:rFonts w:ascii="Times New Roman"/>
          <w:b w:val="false"/>
          <w:i w:val="false"/>
          <w:color w:val="000000"/>
          <w:sz w:val="28"/>
        </w:rPr>
        <w:t>
      6) принцип результативности – разработка и исполнение бюджета, ориентированного на реализацию национальных проектов, достижение показателей результатов, предусмотренных планами развития государственных органов, планами развития области, города республиканского значения, столицы и (или) бюджетными программами государственных органов;</w:t>
      </w:r>
    </w:p>
    <w:bookmarkEnd w:id="109"/>
    <w:bookmarkStart w:name="z95" w:id="110"/>
    <w:p>
      <w:pPr>
        <w:spacing w:after="0"/>
        <w:ind w:left="0"/>
        <w:jc w:val="both"/>
      </w:pPr>
      <w:r>
        <w:rPr>
          <w:rFonts w:ascii="Times New Roman"/>
          <w:b w:val="false"/>
          <w:i w:val="false"/>
          <w:color w:val="000000"/>
          <w:sz w:val="28"/>
        </w:rPr>
        <w:t>
      7)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bookmarkEnd w:id="110"/>
    <w:bookmarkStart w:name="z96" w:id="111"/>
    <w:p>
      <w:pPr>
        <w:spacing w:after="0"/>
        <w:ind w:left="0"/>
        <w:jc w:val="both"/>
      </w:pPr>
      <w:r>
        <w:rPr>
          <w:rFonts w:ascii="Times New Roman"/>
          <w:b w:val="false"/>
          <w:i w:val="false"/>
          <w:color w:val="000000"/>
          <w:sz w:val="28"/>
        </w:rPr>
        <w:t>
      8) принцип преемственности - планирование республиканского и местных бюджетов, основанное на прогнозах социально-экономического развития, базовых расходах, утвержденных в предыдущие периоды, итогах бюджетного мониторинга, оценке результатов;</w:t>
      </w:r>
    </w:p>
    <w:bookmarkEnd w:id="111"/>
    <w:bookmarkStart w:name="z97" w:id="112"/>
    <w:p>
      <w:pPr>
        <w:spacing w:after="0"/>
        <w:ind w:left="0"/>
        <w:jc w:val="both"/>
      </w:pPr>
      <w:r>
        <w:rPr>
          <w:rFonts w:ascii="Times New Roman"/>
          <w:b w:val="false"/>
          <w:i w:val="false"/>
          <w:color w:val="000000"/>
          <w:sz w:val="28"/>
        </w:rPr>
        <w:t>
      9) принцип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 а также использование бюджетных средств и активов государства в соответствии с законодательством Республики Казахстан;</w:t>
      </w:r>
    </w:p>
    <w:bookmarkEnd w:id="112"/>
    <w:bookmarkStart w:name="z98" w:id="113"/>
    <w:p>
      <w:pPr>
        <w:spacing w:after="0"/>
        <w:ind w:left="0"/>
        <w:jc w:val="both"/>
      </w:pPr>
      <w:r>
        <w:rPr>
          <w:rFonts w:ascii="Times New Roman"/>
          <w:b w:val="false"/>
          <w:i w:val="false"/>
          <w:color w:val="000000"/>
          <w:sz w:val="28"/>
        </w:rPr>
        <w:t>
      10) 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 в Фонд компенсации потерпевшим, Фонд поддержки инфраструктуры образования, Специальный государственный фонд, зачисление и распределение поступлений в бюджеты государств – членов Евразийского экономического союза, принятие обязательств государственными учреждениями в соответствии с индивидуальными планами финансирования по обязательствам,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 определенного соответствующими нормативными правовыми актами Республики Казахстан;</w:t>
      </w:r>
    </w:p>
    <w:bookmarkEnd w:id="113"/>
    <w:bookmarkStart w:name="z101" w:id="114"/>
    <w:p>
      <w:pPr>
        <w:spacing w:after="0"/>
        <w:ind w:left="0"/>
        <w:jc w:val="both"/>
      </w:pPr>
      <w:r>
        <w:rPr>
          <w:rFonts w:ascii="Times New Roman"/>
          <w:b w:val="false"/>
          <w:i w:val="false"/>
          <w:color w:val="000000"/>
          <w:sz w:val="28"/>
        </w:rPr>
        <w:t>
      11)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bookmarkEnd w:id="114"/>
    <w:bookmarkStart w:name="z102" w:id="115"/>
    <w:p>
      <w:pPr>
        <w:spacing w:after="0"/>
        <w:ind w:left="0"/>
        <w:jc w:val="both"/>
      </w:pPr>
      <w:r>
        <w:rPr>
          <w:rFonts w:ascii="Times New Roman"/>
          <w:b w:val="false"/>
          <w:i w:val="false"/>
          <w:color w:val="000000"/>
          <w:sz w:val="28"/>
        </w:rPr>
        <w:t>
      12) принцип эффективности –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w:t>
      </w:r>
    </w:p>
    <w:bookmarkEnd w:id="115"/>
    <w:bookmarkStart w:name="z99" w:id="116"/>
    <w:p>
      <w:pPr>
        <w:spacing w:after="0"/>
        <w:ind w:left="0"/>
        <w:jc w:val="both"/>
      </w:pPr>
      <w:r>
        <w:rPr>
          <w:rFonts w:ascii="Times New Roman"/>
          <w:b w:val="false"/>
          <w:i w:val="false"/>
          <w:color w:val="000000"/>
          <w:sz w:val="28"/>
        </w:rPr>
        <w:t>
      13) принцип ответственности - принятие необходимых административных и управленческих решений,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учреждений и субъектов квазигосударственного сектора за принятие решений, не соответствующих законодательству Республики Казахстан;</w:t>
      </w:r>
    </w:p>
    <w:bookmarkEnd w:id="116"/>
    <w:bookmarkStart w:name="z100" w:id="117"/>
    <w:p>
      <w:pPr>
        <w:spacing w:after="0"/>
        <w:ind w:left="0"/>
        <w:jc w:val="both"/>
      </w:pPr>
      <w:r>
        <w:rPr>
          <w:rFonts w:ascii="Times New Roman"/>
          <w:b w:val="false"/>
          <w:i w:val="false"/>
          <w:color w:val="000000"/>
          <w:sz w:val="28"/>
        </w:rPr>
        <w:t>
      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для реализации национальных проектов, достижения показателей результатов, предусмотренных планами развития государственных органов, планами развития области, города республиканского значения, столицы и (или) бюджетными программами государственных органов, финансово-экономическими обоснованиями бюджетных инвестиций, посредством участия в уставном капитале субъектов квазигосударственного сектора с соблюдением законодательства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Нормативные правовые акты, влияющие на поступления и расходы бюджета</w:t>
      </w:r>
    </w:p>
    <w:bookmarkStart w:name="z103" w:id="118"/>
    <w:p>
      <w:pPr>
        <w:spacing w:after="0"/>
        <w:ind w:left="0"/>
        <w:jc w:val="both"/>
      </w:pPr>
      <w:r>
        <w:rPr>
          <w:rFonts w:ascii="Times New Roman"/>
          <w:b w:val="false"/>
          <w:i w:val="false"/>
          <w:color w:val="000000"/>
          <w:sz w:val="28"/>
        </w:rPr>
        <w:t>
      1. Проекты законов, предусматривающие сокращение государственных доходов или увеличение государственных расходов,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поступлений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bookmarkEnd w:id="118"/>
    <w:p>
      <w:pPr>
        <w:spacing w:after="0"/>
        <w:ind w:left="0"/>
        <w:jc w:val="both"/>
      </w:pPr>
      <w:r>
        <w:rPr>
          <w:rFonts w:ascii="Times New Roman"/>
          <w:b w:val="false"/>
          <w:i w:val="false"/>
          <w:color w:val="000000"/>
          <w:sz w:val="28"/>
        </w:rPr>
        <w:t>
      Для проектов законов,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p>
    <w:bookmarkStart w:name="z383" w:id="119"/>
    <w:p>
      <w:pPr>
        <w:spacing w:after="0"/>
        <w:ind w:left="0"/>
        <w:jc w:val="both"/>
      </w:pPr>
      <w:r>
        <w:rPr>
          <w:rFonts w:ascii="Times New Roman"/>
          <w:b w:val="false"/>
          <w:i w:val="false"/>
          <w:color w:val="000000"/>
          <w:sz w:val="28"/>
        </w:rPr>
        <w:t>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республиканского и местных бюджетов и (или) Национального фонда Республики Казахстан, подлежат обязательному рассмотрению Республиканской бюджетной комиссией.</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20"/>
    <w:p>
      <w:pPr>
        <w:spacing w:after="0"/>
        <w:ind w:left="0"/>
        <w:jc w:val="both"/>
      </w:pPr>
      <w:r>
        <w:rPr>
          <w:rFonts w:ascii="Times New Roman"/>
          <w:b w:val="false"/>
          <w:i w:val="false"/>
          <w:color w:val="000000"/>
          <w:sz w:val="28"/>
        </w:rPr>
        <w:t>
      3.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bookmarkEnd w:id="120"/>
    <w:bookmarkStart w:name="z384" w:id="121"/>
    <w:p>
      <w:pPr>
        <w:spacing w:after="0"/>
        <w:ind w:left="0"/>
        <w:jc w:val="both"/>
      </w:pPr>
      <w:r>
        <w:rPr>
          <w:rFonts w:ascii="Times New Roman"/>
          <w:b w:val="false"/>
          <w:i w:val="false"/>
          <w:color w:val="000000"/>
          <w:sz w:val="28"/>
        </w:rPr>
        <w:t>
      Положения проектов актов местных исполнительных органов, предусматривающие увеличение расходов или сокращение доходов местных бюджетов, подлежат обязательному рассмотрению соответствующей бюджетной комиссией.</w:t>
      </w:r>
    </w:p>
    <w:bookmarkEnd w:id="121"/>
    <w:bookmarkStart w:name="z107" w:id="122"/>
    <w:p>
      <w:pPr>
        <w:spacing w:after="0"/>
        <w:ind w:left="0"/>
        <w:jc w:val="both"/>
      </w:pPr>
      <w:r>
        <w:rPr>
          <w:rFonts w:ascii="Times New Roman"/>
          <w:b w:val="false"/>
          <w:i w:val="false"/>
          <w:color w:val="000000"/>
          <w:sz w:val="28"/>
        </w:rPr>
        <w:t>
      4. Указанные в пункте 3 настоящей статьи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bookmarkEnd w:id="122"/>
    <w:bookmarkStart w:name="z108" w:id="123"/>
    <w:p>
      <w:pPr>
        <w:spacing w:after="0"/>
        <w:ind w:left="0"/>
        <w:jc w:val="both"/>
      </w:pPr>
      <w:r>
        <w:rPr>
          <w:rFonts w:ascii="Times New Roman"/>
          <w:b w:val="false"/>
          <w:i w:val="false"/>
          <w:color w:val="000000"/>
          <w:sz w:val="28"/>
        </w:rPr>
        <w:t>
      5. Указанные в пункте 4 настоящей статьи положения не распространяются на решения маслихатов о внесении изменений и дополнений в решения маслихатов о местном бюджете, а также на нормативные правовые акты об их реализации.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6" w:id="124"/>
    <w:p>
      <w:pPr>
        <w:spacing w:after="0"/>
        <w:ind w:left="0"/>
        <w:jc w:val="both"/>
      </w:pPr>
      <w:r>
        <w:rPr>
          <w:rFonts w:ascii="Times New Roman"/>
          <w:b w:val="false"/>
          <w:i w:val="false"/>
          <w:color w:val="000000"/>
          <w:sz w:val="28"/>
        </w:rPr>
        <w:t>
      7. Для актов, указанных в пунктах 1 и 3 настоящей статьи, предусматривающих сокращение поступлений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и других непрогнозируемых неналоговых поступлений в республиканский и местные бюджеты и (или) Национальный фонд Республики Казахстан, наличие заключения соответствующей бюджетной комиссии не требуется.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Функции интегратора в области бюджетного процесса</w:t>
      </w:r>
    </w:p>
    <w:p>
      <w:pPr>
        <w:spacing w:after="0"/>
        <w:ind w:left="0"/>
        <w:jc w:val="both"/>
      </w:pPr>
      <w:r>
        <w:rPr>
          <w:rFonts w:ascii="Times New Roman"/>
          <w:b w:val="false"/>
          <w:i w:val="false"/>
          <w:color w:val="000000"/>
          <w:sz w:val="28"/>
        </w:rPr>
        <w:t>
      Интегратор в области бюджетного процесса:</w:t>
      </w:r>
    </w:p>
    <w:p>
      <w:pPr>
        <w:spacing w:after="0"/>
        <w:ind w:left="0"/>
        <w:jc w:val="both"/>
      </w:pPr>
      <w:r>
        <w:rPr>
          <w:rFonts w:ascii="Times New Roman"/>
          <w:b w:val="false"/>
          <w:i w:val="false"/>
          <w:color w:val="000000"/>
          <w:sz w:val="28"/>
        </w:rPr>
        <w:t>
      1) осуществляет разработку технической документации, за исключением эксплуатационной, на создание и развитие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2) осуществляет системно-техническое обслуживание и сопровождение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3) осуществляет управление проектами по созданию, развитию, системно-техническому обслуживанию и сопровождению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4) оказывает консультационную помощь субъектам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5) обеспечивает соответствие информационной безопасности информационных систем государственных органов в области бюджетного процесса требованиям законодательства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25"/>
    <w:p>
      <w:pPr>
        <w:spacing w:after="0"/>
        <w:ind w:left="0"/>
        <w:jc w:val="left"/>
      </w:pPr>
      <w:r>
        <w:rPr>
          <w:rFonts w:ascii="Times New Roman"/>
          <w:b/>
          <w:i w:val="false"/>
          <w:color w:val="000000"/>
        </w:rPr>
        <w:t xml:space="preserve"> Глава 2. ВИДЫ И УРОВНИ БЮДЖЕТА</w:t>
      </w:r>
    </w:p>
    <w:bookmarkEnd w:id="125"/>
    <w:p>
      <w:pPr>
        <w:spacing w:after="0"/>
        <w:ind w:left="0"/>
        <w:jc w:val="both"/>
      </w:pPr>
      <w:r>
        <w:rPr>
          <w:rFonts w:ascii="Times New Roman"/>
          <w:b/>
          <w:i w:val="false"/>
          <w:color w:val="000000"/>
          <w:sz w:val="28"/>
        </w:rPr>
        <w:t>Статья 6. Общие положения о видах и уровнях бюджета</w:t>
      </w:r>
    </w:p>
    <w:bookmarkStart w:name="z110" w:id="126"/>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p>
    <w:bookmarkEnd w:id="126"/>
    <w:p>
      <w:pPr>
        <w:spacing w:after="0"/>
        <w:ind w:left="0"/>
        <w:jc w:val="both"/>
      </w:pPr>
      <w:r>
        <w:rPr>
          <w:rFonts w:ascii="Times New Roman"/>
          <w:b w:val="false"/>
          <w:i w:val="false"/>
          <w:color w:val="000000"/>
          <w:sz w:val="28"/>
        </w:rPr>
        <w:t xml:space="preserve">
      1) республиканский бюджет; </w:t>
      </w:r>
    </w:p>
    <w:p>
      <w:pPr>
        <w:spacing w:after="0"/>
        <w:ind w:left="0"/>
        <w:jc w:val="both"/>
      </w:pPr>
      <w:r>
        <w:rPr>
          <w:rFonts w:ascii="Times New Roman"/>
          <w:b w:val="false"/>
          <w:i w:val="false"/>
          <w:color w:val="000000"/>
          <w:sz w:val="28"/>
        </w:rPr>
        <w:t xml:space="preserve">
      2) областной бюджет, бюджеты города республиканского значения, столицы; </w:t>
      </w:r>
    </w:p>
    <w:p>
      <w:pPr>
        <w:spacing w:after="0"/>
        <w:ind w:left="0"/>
        <w:jc w:val="both"/>
      </w:pPr>
      <w:r>
        <w:rPr>
          <w:rFonts w:ascii="Times New Roman"/>
          <w:b w:val="false"/>
          <w:i w:val="false"/>
          <w:color w:val="000000"/>
          <w:sz w:val="28"/>
        </w:rPr>
        <w:t xml:space="preserve">
      3) районный (города областного значения) бюджет; </w:t>
      </w:r>
    </w:p>
    <w:p>
      <w:pPr>
        <w:spacing w:after="0"/>
        <w:ind w:left="0"/>
        <w:jc w:val="both"/>
      </w:pPr>
      <w:r>
        <w:rPr>
          <w:rFonts w:ascii="Times New Roman"/>
          <w:b w:val="false"/>
          <w:i w:val="false"/>
          <w:color w:val="000000"/>
          <w:sz w:val="28"/>
        </w:rPr>
        <w:t xml:space="preserve">
      4) бюджеты города районного значения, села, поселка, сельского округа. </w:t>
      </w:r>
    </w:p>
    <w:p>
      <w:pPr>
        <w:spacing w:after="0"/>
        <w:ind w:left="0"/>
        <w:jc w:val="both"/>
      </w:pPr>
      <w:r>
        <w:rPr>
          <w:rFonts w:ascii="Times New Roman"/>
          <w:b w:val="false"/>
          <w:i w:val="false"/>
          <w:color w:val="000000"/>
          <w:sz w:val="28"/>
        </w:rPr>
        <w:t>
      Областной бюджет, бюджеты города республиканского значения, столицы, районный (города областного значения) бюджет, бюджеты города районного значения, села, поселка, сельского округа относятся к местным бюджетам.</w:t>
      </w:r>
    </w:p>
    <w:bookmarkStart w:name="z111" w:id="127"/>
    <w:p>
      <w:pPr>
        <w:spacing w:after="0"/>
        <w:ind w:left="0"/>
        <w:jc w:val="both"/>
      </w:pPr>
      <w:r>
        <w:rPr>
          <w:rFonts w:ascii="Times New Roman"/>
          <w:b w:val="false"/>
          <w:i w:val="false"/>
          <w:color w:val="000000"/>
          <w:sz w:val="28"/>
        </w:rPr>
        <w:t>
      2.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bookmarkEnd w:id="127"/>
    <w:bookmarkStart w:name="z114" w:id="128"/>
    <w:p>
      <w:pPr>
        <w:spacing w:after="0"/>
        <w:ind w:left="0"/>
        <w:jc w:val="both"/>
      </w:pPr>
      <w:r>
        <w:rPr>
          <w:rFonts w:ascii="Times New Roman"/>
          <w:b w:val="false"/>
          <w:i w:val="false"/>
          <w:color w:val="000000"/>
          <w:sz w:val="28"/>
        </w:rPr>
        <w:t>
      3. В Республике Казахстан составляются государственный и консолидированный бюджеты, бюджет области, бюджет района (города областного значения), используемые в качестве аналитической информации и не подлежащие утверждению.</w:t>
      </w:r>
    </w:p>
    <w:bookmarkEnd w:id="128"/>
    <w:bookmarkStart w:name="z386" w:id="129"/>
    <w:p>
      <w:pPr>
        <w:spacing w:after="0"/>
        <w:ind w:left="0"/>
        <w:jc w:val="both"/>
      </w:pPr>
      <w:r>
        <w:rPr>
          <w:rFonts w:ascii="Times New Roman"/>
          <w:b w:val="false"/>
          <w:i w:val="false"/>
          <w:color w:val="000000"/>
          <w:sz w:val="28"/>
        </w:rPr>
        <w:t>
      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bookmarkEnd w:id="129"/>
    <w:bookmarkStart w:name="z387" w:id="130"/>
    <w:p>
      <w:pPr>
        <w:spacing w:after="0"/>
        <w:ind w:left="0"/>
        <w:jc w:val="both"/>
      </w:pP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выплаты Фонда компенсации потерпевшим, поступления и расходы Фонда поддержки инфраструктуры образования, поступления и расходы Специального государственного фонда, поступления и расходы Государственного фонда социального страхования, поступления и расходы Фонда социального медицинского страхования, без учета взаимопогашаемых операций между ними.</w:t>
      </w:r>
    </w:p>
    <w:bookmarkEnd w:id="130"/>
    <w:bookmarkStart w:name="z388" w:id="131"/>
    <w:p>
      <w:pPr>
        <w:spacing w:after="0"/>
        <w:ind w:left="0"/>
        <w:jc w:val="both"/>
      </w:pPr>
      <w:r>
        <w:rPr>
          <w:rFonts w:ascii="Times New Roman"/>
          <w:b w:val="false"/>
          <w:i w:val="false"/>
          <w:color w:val="000000"/>
          <w:sz w:val="28"/>
        </w:rPr>
        <w:t>
      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bookmarkEnd w:id="131"/>
    <w:bookmarkStart w:name="z3016" w:id="132"/>
    <w:p>
      <w:pPr>
        <w:spacing w:after="0"/>
        <w:ind w:left="0"/>
        <w:jc w:val="both"/>
      </w:pPr>
      <w:r>
        <w:rPr>
          <w:rFonts w:ascii="Times New Roman"/>
          <w:b w:val="false"/>
          <w:i w:val="false"/>
          <w:color w:val="000000"/>
          <w:sz w:val="28"/>
        </w:rPr>
        <w:t>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значения, сел, поселков, сельских округов без учета взаимопогашаемых операций между ними.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Республиканский бюджет</w:t>
      </w:r>
    </w:p>
    <w:bookmarkStart w:name="z115" w:id="133"/>
    <w:p>
      <w:pPr>
        <w:spacing w:after="0"/>
        <w:ind w:left="0"/>
        <w:jc w:val="both"/>
      </w:pPr>
      <w:r>
        <w:rPr>
          <w:rFonts w:ascii="Times New Roman"/>
          <w:b w:val="false"/>
          <w:i w:val="false"/>
          <w:color w:val="000000"/>
          <w:sz w:val="28"/>
        </w:rPr>
        <w:t>
      1.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а также реализации общереспубликанских направлений государственной политики.</w:t>
      </w:r>
    </w:p>
    <w:bookmarkEnd w:id="133"/>
    <w:bookmarkStart w:name="z116" w:id="134"/>
    <w:p>
      <w:pPr>
        <w:spacing w:after="0"/>
        <w:ind w:left="0"/>
        <w:jc w:val="both"/>
      </w:pPr>
      <w:r>
        <w:rPr>
          <w:rFonts w:ascii="Times New Roman"/>
          <w:b w:val="false"/>
          <w:i w:val="false"/>
          <w:color w:val="000000"/>
          <w:sz w:val="28"/>
        </w:rPr>
        <w:t>
      2. Республиканский бюджет утверждается законом Республики Казахстан.</w:t>
      </w:r>
    </w:p>
    <w:bookmarkEnd w:id="134"/>
    <w:p>
      <w:pPr>
        <w:spacing w:after="0"/>
        <w:ind w:left="0"/>
        <w:jc w:val="both"/>
      </w:pPr>
      <w:r>
        <w:rPr>
          <w:rFonts w:ascii="Times New Roman"/>
          <w:b/>
          <w:i w:val="false"/>
          <w:color w:val="000000"/>
          <w:sz w:val="28"/>
        </w:rPr>
        <w:t>Статья 8. Областной бюджет, бюджеты города республиканского значения, столицы</w:t>
      </w:r>
    </w:p>
    <w:bookmarkStart w:name="z118" w:id="135"/>
    <w:p>
      <w:pPr>
        <w:spacing w:after="0"/>
        <w:ind w:left="0"/>
        <w:jc w:val="both"/>
      </w:pPr>
      <w:r>
        <w:rPr>
          <w:rFonts w:ascii="Times New Roman"/>
          <w:b w:val="false"/>
          <w:i w:val="false"/>
          <w:color w:val="000000"/>
          <w:sz w:val="28"/>
        </w:rPr>
        <w:t>
      1. Областным бюджетом, бюджетами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bookmarkEnd w:id="135"/>
    <w:bookmarkStart w:name="z122" w:id="136"/>
    <w:p>
      <w:pPr>
        <w:spacing w:after="0"/>
        <w:ind w:left="0"/>
        <w:jc w:val="both"/>
      </w:pPr>
      <w:r>
        <w:rPr>
          <w:rFonts w:ascii="Times New Roman"/>
          <w:b w:val="false"/>
          <w:i w:val="false"/>
          <w:color w:val="000000"/>
          <w:sz w:val="28"/>
        </w:rPr>
        <w:t>
      2. Областные бюджеты, бюджеты городов республиканского значения, столицы утверждаются решениями соответственно областных маслихатов, маслихатов городов республиканского значения, столицы.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Районный (города областного значения) бюджет</w:t>
      </w:r>
    </w:p>
    <w:bookmarkStart w:name="z3017" w:id="137"/>
    <w:p>
      <w:pPr>
        <w:spacing w:after="0"/>
        <w:ind w:left="0"/>
        <w:jc w:val="both"/>
      </w:pPr>
      <w:r>
        <w:rPr>
          <w:rFonts w:ascii="Times New Roman"/>
          <w:b w:val="false"/>
          <w:i w:val="false"/>
          <w:color w:val="000000"/>
          <w:sz w:val="28"/>
        </w:rPr>
        <w:t xml:space="preserve">
      1.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соответствующем районе (городе областного значения). </w:t>
      </w:r>
    </w:p>
    <w:bookmarkEnd w:id="137"/>
    <w:bookmarkStart w:name="z3690" w:id="138"/>
    <w:p>
      <w:pPr>
        <w:spacing w:after="0"/>
        <w:ind w:left="0"/>
        <w:jc w:val="both"/>
      </w:pPr>
      <w:r>
        <w:rPr>
          <w:rFonts w:ascii="Times New Roman"/>
          <w:b w:val="false"/>
          <w:i w:val="false"/>
          <w:color w:val="000000"/>
          <w:sz w:val="28"/>
        </w:rPr>
        <w:t>
      2. Районный (города областного значения) бюджет утверждается решением маслихата района (города областного значения).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Бюджеты города районного значения, села, поселка, сельского округа</w:t>
      </w:r>
    </w:p>
    <w:bookmarkStart w:name="z3019" w:id="139"/>
    <w:p>
      <w:pPr>
        <w:spacing w:after="0"/>
        <w:ind w:left="0"/>
        <w:jc w:val="both"/>
      </w:pPr>
      <w:r>
        <w:rPr>
          <w:rFonts w:ascii="Times New Roman"/>
          <w:b w:val="false"/>
          <w:i w:val="false"/>
          <w:color w:val="000000"/>
          <w:sz w:val="28"/>
        </w:rPr>
        <w:t xml:space="preserve">
      1.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города районного значения, села, поселка, сельского округа, подведомственных ему государственных учреждений и реализации государственной политики в соответствующей административно-территориальной единице. </w:t>
      </w:r>
    </w:p>
    <w:bookmarkEnd w:id="139"/>
    <w:bookmarkStart w:name="z3020" w:id="140"/>
    <w:p>
      <w:pPr>
        <w:spacing w:after="0"/>
        <w:ind w:left="0"/>
        <w:jc w:val="both"/>
      </w:pPr>
      <w:r>
        <w:rPr>
          <w:rFonts w:ascii="Times New Roman"/>
          <w:b w:val="false"/>
          <w:i w:val="false"/>
          <w:color w:val="000000"/>
          <w:sz w:val="28"/>
        </w:rPr>
        <w:t>
      2. Бюджеты города районного значения, села, поселка, сельского округа после согласования с собранием местного сообщества утверждаются решением маслихата района (города областного значения).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Чрезвычайный государственный бюджет</w:t>
      </w:r>
    </w:p>
    <w:bookmarkStart w:name="z121" w:id="141"/>
    <w:p>
      <w:pPr>
        <w:spacing w:after="0"/>
        <w:ind w:left="0"/>
        <w:jc w:val="both"/>
      </w:pPr>
      <w:r>
        <w:rPr>
          <w:rFonts w:ascii="Times New Roman"/>
          <w:b w:val="false"/>
          <w:i w:val="false"/>
          <w:color w:val="000000"/>
          <w:sz w:val="28"/>
        </w:rPr>
        <w:t>
      1. 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w:t>
      </w:r>
    </w:p>
    <w:bookmarkEnd w:id="141"/>
    <w:bookmarkStart w:name="z124" w:id="142"/>
    <w:p>
      <w:pPr>
        <w:spacing w:after="0"/>
        <w:ind w:left="0"/>
        <w:jc w:val="both"/>
      </w:pPr>
      <w:r>
        <w:rPr>
          <w:rFonts w:ascii="Times New Roman"/>
          <w:b w:val="false"/>
          <w:i w:val="false"/>
          <w:color w:val="000000"/>
          <w:sz w:val="28"/>
        </w:rPr>
        <w:t>
      2. О принятии чрезвычайного государственного бюджета незамедлительно информируется Парламент Республики Казахстан.</w:t>
      </w:r>
    </w:p>
    <w:bookmarkEnd w:id="142"/>
    <w:bookmarkStart w:name="z127" w:id="143"/>
    <w:p>
      <w:pPr>
        <w:spacing w:after="0"/>
        <w:ind w:left="0"/>
        <w:jc w:val="both"/>
      </w:pPr>
      <w:r>
        <w:rPr>
          <w:rFonts w:ascii="Times New Roman"/>
          <w:b w:val="false"/>
          <w:i w:val="false"/>
          <w:color w:val="000000"/>
          <w:sz w:val="28"/>
        </w:rPr>
        <w:t>
      3.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bookmarkEnd w:id="143"/>
    <w:bookmarkStart w:name="z130" w:id="144"/>
    <w:p>
      <w:pPr>
        <w:spacing w:after="0"/>
        <w:ind w:left="0"/>
        <w:jc w:val="both"/>
      </w:pPr>
      <w:r>
        <w:rPr>
          <w:rFonts w:ascii="Times New Roman"/>
          <w:b w:val="false"/>
          <w:i w:val="false"/>
          <w:color w:val="000000"/>
          <w:sz w:val="28"/>
        </w:rPr>
        <w:t>
      4. Чрезвычайный государственный бюджет действует в течение срока, на который введено чрезвычайное или военное положение.</w:t>
      </w:r>
    </w:p>
    <w:bookmarkEnd w:id="144"/>
    <w:p>
      <w:pPr>
        <w:spacing w:after="0"/>
        <w:ind w:left="0"/>
        <w:jc w:val="both"/>
      </w:pPr>
      <w:r>
        <w:rPr>
          <w:rFonts w:ascii="Times New Roman"/>
          <w:b w:val="false"/>
          <w:i w:val="false"/>
          <w:color w:val="000000"/>
          <w:sz w:val="28"/>
        </w:rPr>
        <w:t>
      С прекращением действия чрезвычайного государственного бюджета производится уточнение республиканского и местных бюджетов.</w:t>
      </w:r>
    </w:p>
    <w:bookmarkStart w:name="z131" w:id="145"/>
    <w:p>
      <w:pPr>
        <w:spacing w:after="0"/>
        <w:ind w:left="0"/>
        <w:jc w:val="left"/>
      </w:pPr>
      <w:r>
        <w:rPr>
          <w:rFonts w:ascii="Times New Roman"/>
          <w:b/>
          <w:i w:val="false"/>
          <w:color w:val="000000"/>
        </w:rPr>
        <w:t xml:space="preserve"> Глава 3. СТРУКТУРА БЮДЖЕТА</w:t>
      </w:r>
    </w:p>
    <w:bookmarkEnd w:id="145"/>
    <w:p>
      <w:pPr>
        <w:spacing w:after="0"/>
        <w:ind w:left="0"/>
        <w:jc w:val="both"/>
      </w:pPr>
      <w:r>
        <w:rPr>
          <w:rFonts w:ascii="Times New Roman"/>
          <w:b/>
          <w:i w:val="false"/>
          <w:color w:val="000000"/>
          <w:sz w:val="28"/>
        </w:rPr>
        <w:t>Статья 11. Поступления бюджета</w:t>
      </w:r>
    </w:p>
    <w:bookmarkStart w:name="z128" w:id="146"/>
    <w:p>
      <w:pPr>
        <w:spacing w:after="0"/>
        <w:ind w:left="0"/>
        <w:jc w:val="both"/>
      </w:pPr>
      <w:r>
        <w:rPr>
          <w:rFonts w:ascii="Times New Roman"/>
          <w:b w:val="false"/>
          <w:i w:val="false"/>
          <w:color w:val="000000"/>
          <w:sz w:val="28"/>
        </w:rPr>
        <w:t>
      1. Поступлениями бюджета являются доходы, суммы погашения бюджетных кредитов, поступления от продажи финансовых активов государства, займы.</w:t>
      </w:r>
    </w:p>
    <w:bookmarkEnd w:id="146"/>
    <w:bookmarkStart w:name="z129" w:id="147"/>
    <w:p>
      <w:pPr>
        <w:spacing w:after="0"/>
        <w:ind w:left="0"/>
        <w:jc w:val="both"/>
      </w:pPr>
      <w:r>
        <w:rPr>
          <w:rFonts w:ascii="Times New Roman"/>
          <w:b w:val="false"/>
          <w:i w:val="false"/>
          <w:color w:val="000000"/>
          <w:sz w:val="28"/>
        </w:rPr>
        <w:t>
      2. Доходами бюджета являются налоговые, неналоговые поступления, поступления от продажи основного капитала, поступления трансфертов.</w:t>
      </w:r>
    </w:p>
    <w:bookmarkEnd w:id="147"/>
    <w:bookmarkStart w:name="z133" w:id="148"/>
    <w:p>
      <w:pPr>
        <w:spacing w:after="0"/>
        <w:ind w:left="0"/>
        <w:jc w:val="both"/>
      </w:pPr>
      <w:r>
        <w:rPr>
          <w:rFonts w:ascii="Times New Roman"/>
          <w:b w:val="false"/>
          <w:i w:val="false"/>
          <w:color w:val="000000"/>
          <w:sz w:val="28"/>
        </w:rPr>
        <w:t>
      3.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bookmarkEnd w:id="148"/>
    <w:bookmarkStart w:name="z134" w:id="149"/>
    <w:p>
      <w:pPr>
        <w:spacing w:after="0"/>
        <w:ind w:left="0"/>
        <w:jc w:val="both"/>
      </w:pPr>
      <w:r>
        <w:rPr>
          <w:rFonts w:ascii="Times New Roman"/>
          <w:b w:val="false"/>
          <w:i w:val="false"/>
          <w:color w:val="000000"/>
          <w:sz w:val="28"/>
        </w:rPr>
        <w:t>
      4.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Договором о Евразийском экономическом союзе.</w:t>
      </w:r>
    </w:p>
    <w:bookmarkEnd w:id="149"/>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Start w:name="z135" w:id="150"/>
    <w:p>
      <w:pPr>
        <w:spacing w:after="0"/>
        <w:ind w:left="0"/>
        <w:jc w:val="both"/>
      </w:pPr>
      <w:r>
        <w:rPr>
          <w:rFonts w:ascii="Times New Roman"/>
          <w:b w:val="false"/>
          <w:i w:val="false"/>
          <w:color w:val="000000"/>
          <w:sz w:val="28"/>
        </w:rPr>
        <w:t>
      5.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туристские взносы для иностранцев, а также деньги, передаваемые в бюджет на безвозмездной основе, кроме трансфертов.</w:t>
      </w:r>
    </w:p>
    <w:bookmarkEnd w:id="150"/>
    <w:bookmarkStart w:name="z136" w:id="151"/>
    <w:p>
      <w:pPr>
        <w:spacing w:after="0"/>
        <w:ind w:left="0"/>
        <w:jc w:val="both"/>
      </w:pPr>
      <w:r>
        <w:rPr>
          <w:rFonts w:ascii="Times New Roman"/>
          <w:b w:val="false"/>
          <w:i w:val="false"/>
          <w:color w:val="000000"/>
          <w:sz w:val="28"/>
        </w:rPr>
        <w:t>
      6. Поступлениями от продажи основного капитала являются поступления в бюджет денег:</w:t>
      </w:r>
    </w:p>
    <w:bookmarkEnd w:id="151"/>
    <w:bookmarkStart w:name="z138" w:id="152"/>
    <w:p>
      <w:pPr>
        <w:spacing w:after="0"/>
        <w:ind w:left="0"/>
        <w:jc w:val="both"/>
      </w:pPr>
      <w:r>
        <w:rPr>
          <w:rFonts w:ascii="Times New Roman"/>
          <w:b w:val="false"/>
          <w:i w:val="false"/>
          <w:color w:val="000000"/>
          <w:sz w:val="28"/>
        </w:rPr>
        <w:t>
      1) от продажи государственного имущества, закрепленного за государственными учреждениями;</w:t>
      </w:r>
    </w:p>
    <w:bookmarkEnd w:id="152"/>
    <w:bookmarkStart w:name="z234" w:id="153"/>
    <w:p>
      <w:pPr>
        <w:spacing w:after="0"/>
        <w:ind w:left="0"/>
        <w:jc w:val="both"/>
      </w:pPr>
      <w:r>
        <w:rPr>
          <w:rFonts w:ascii="Times New Roman"/>
          <w:b w:val="false"/>
          <w:i w:val="false"/>
          <w:color w:val="000000"/>
          <w:sz w:val="28"/>
        </w:rPr>
        <w:t>
      2) от продажи товаров из государственного материального резерва;</w:t>
      </w:r>
    </w:p>
    <w:bookmarkEnd w:id="153"/>
    <w:bookmarkStart w:name="z141" w:id="154"/>
    <w:p>
      <w:pPr>
        <w:spacing w:after="0"/>
        <w:ind w:left="0"/>
        <w:jc w:val="both"/>
      </w:pPr>
      <w:r>
        <w:rPr>
          <w:rFonts w:ascii="Times New Roman"/>
          <w:b w:val="false"/>
          <w:i w:val="false"/>
          <w:color w:val="000000"/>
          <w:sz w:val="28"/>
        </w:rPr>
        <w:t>
      3)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 или международными договорами;</w:t>
      </w:r>
    </w:p>
    <w:bookmarkEnd w:id="154"/>
    <w:bookmarkStart w:name="z142" w:id="155"/>
    <w:p>
      <w:pPr>
        <w:spacing w:after="0"/>
        <w:ind w:left="0"/>
        <w:jc w:val="both"/>
      </w:pPr>
      <w:r>
        <w:rPr>
          <w:rFonts w:ascii="Times New Roman"/>
          <w:b w:val="false"/>
          <w:i w:val="false"/>
          <w:color w:val="000000"/>
          <w:sz w:val="28"/>
        </w:rPr>
        <w:t>
      4) от продажи нематериальных активов, принадлежащих государству.</w:t>
      </w:r>
    </w:p>
    <w:bookmarkEnd w:id="155"/>
    <w:bookmarkStart w:name="z143" w:id="156"/>
    <w:p>
      <w:pPr>
        <w:spacing w:after="0"/>
        <w:ind w:left="0"/>
        <w:jc w:val="both"/>
      </w:pPr>
      <w:r>
        <w:rPr>
          <w:rFonts w:ascii="Times New Roman"/>
          <w:b w:val="false"/>
          <w:i w:val="false"/>
          <w:color w:val="000000"/>
          <w:sz w:val="28"/>
        </w:rPr>
        <w:t>
      7.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bookmarkEnd w:id="156"/>
    <w:bookmarkStart w:name="z144" w:id="157"/>
    <w:p>
      <w:pPr>
        <w:spacing w:after="0"/>
        <w:ind w:left="0"/>
        <w:jc w:val="both"/>
      </w:pPr>
      <w:r>
        <w:rPr>
          <w:rFonts w:ascii="Times New Roman"/>
          <w:b w:val="false"/>
          <w:i w:val="false"/>
          <w:color w:val="000000"/>
          <w:sz w:val="28"/>
        </w:rPr>
        <w:t>
      8. Суммами погашения бюджетных кредитов являются поступления в бюджет, связанные с возвратом основного долга по полученным из бюджета кредитам, а также юридическими лицами требований по оплаченным государственным гарантиям, государственным гарантиям по поддержке экспорта.</w:t>
      </w:r>
    </w:p>
    <w:bookmarkEnd w:id="157"/>
    <w:bookmarkStart w:name="z139" w:id="158"/>
    <w:p>
      <w:pPr>
        <w:spacing w:after="0"/>
        <w:ind w:left="0"/>
        <w:jc w:val="both"/>
      </w:pPr>
      <w:r>
        <w:rPr>
          <w:rFonts w:ascii="Times New Roman"/>
          <w:b w:val="false"/>
          <w:i w:val="false"/>
          <w:color w:val="000000"/>
          <w:sz w:val="28"/>
        </w:rPr>
        <w:t>
      9.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bookmarkEnd w:id="158"/>
    <w:p>
      <w:pPr>
        <w:spacing w:after="0"/>
        <w:ind w:left="0"/>
        <w:jc w:val="both"/>
      </w:pPr>
      <w:r>
        <w:rPr>
          <w:rFonts w:ascii="Times New Roman"/>
          <w:b w:val="false"/>
          <w:i w:val="false"/>
          <w:color w:val="000000"/>
          <w:sz w:val="28"/>
        </w:rPr>
        <w:t>
      10. Займами являются поступления денег в бюджет, связанные с выпуском государственных эмиссионных ценных бумаг и (или) заключением договоров займов.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Расходы бюджета</w:t>
      </w:r>
    </w:p>
    <w:bookmarkStart w:name="z148" w:id="159"/>
    <w:p>
      <w:pPr>
        <w:spacing w:after="0"/>
        <w:ind w:left="0"/>
        <w:jc w:val="both"/>
      </w:pPr>
      <w:r>
        <w:rPr>
          <w:rFonts w:ascii="Times New Roman"/>
          <w:b w:val="false"/>
          <w:i w:val="false"/>
          <w:color w:val="000000"/>
          <w:sz w:val="28"/>
        </w:rPr>
        <w:t>
      1. Расходами бюджета являются затраты, бюджетные кредиты, приобретение финансовых активов, погашение займов.</w:t>
      </w:r>
    </w:p>
    <w:bookmarkEnd w:id="159"/>
    <w:bookmarkStart w:name="z149" w:id="160"/>
    <w:p>
      <w:pPr>
        <w:spacing w:after="0"/>
        <w:ind w:left="0"/>
        <w:jc w:val="both"/>
      </w:pPr>
      <w:r>
        <w:rPr>
          <w:rFonts w:ascii="Times New Roman"/>
          <w:b w:val="false"/>
          <w:i w:val="false"/>
          <w:color w:val="000000"/>
          <w:sz w:val="28"/>
        </w:rPr>
        <w:t>
      2. Затратами являются бюджетные средства, выделяемые на невозвратной основе.</w:t>
      </w:r>
    </w:p>
    <w:bookmarkEnd w:id="160"/>
    <w:bookmarkStart w:name="z150" w:id="161"/>
    <w:p>
      <w:pPr>
        <w:spacing w:after="0"/>
        <w:ind w:left="0"/>
        <w:jc w:val="both"/>
      </w:pPr>
      <w:r>
        <w:rPr>
          <w:rFonts w:ascii="Times New Roman"/>
          <w:b w:val="false"/>
          <w:i w:val="false"/>
          <w:color w:val="000000"/>
          <w:sz w:val="28"/>
        </w:rPr>
        <w:t>
      3. Бюджетными кредитами являются деньги, выделяемые из бюджета на возвратной, срочной и платной основе.</w:t>
      </w:r>
    </w:p>
    <w:bookmarkEnd w:id="161"/>
    <w:bookmarkStart w:name="z151" w:id="162"/>
    <w:p>
      <w:pPr>
        <w:spacing w:after="0"/>
        <w:ind w:left="0"/>
        <w:jc w:val="both"/>
      </w:pPr>
      <w:r>
        <w:rPr>
          <w:rFonts w:ascii="Times New Roman"/>
          <w:b w:val="false"/>
          <w:i w:val="false"/>
          <w:color w:val="000000"/>
          <w:sz w:val="28"/>
        </w:rPr>
        <w:t>
      4.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bookmarkEnd w:id="162"/>
    <w:bookmarkStart w:name="z145" w:id="163"/>
    <w:p>
      <w:pPr>
        <w:spacing w:after="0"/>
        <w:ind w:left="0"/>
        <w:jc w:val="both"/>
      </w:pPr>
      <w:r>
        <w:rPr>
          <w:rFonts w:ascii="Times New Roman"/>
          <w:b w:val="false"/>
          <w:i w:val="false"/>
          <w:color w:val="000000"/>
          <w:sz w:val="28"/>
        </w:rPr>
        <w:t>
      5. Погашением займов являются бюджетные средства, направляемые на погашение основного долга по внутренним и внешним займам.</w:t>
      </w:r>
    </w:p>
    <w:bookmarkEnd w:id="163"/>
    <w:bookmarkStart w:name="z3517" w:id="164"/>
    <w:p>
      <w:pPr>
        <w:spacing w:after="0"/>
        <w:ind w:left="0"/>
        <w:jc w:val="both"/>
      </w:pPr>
      <w:r>
        <w:rPr>
          <w:rFonts w:ascii="Times New Roman"/>
          <w:b w:val="false"/>
          <w:i w:val="false"/>
          <w:color w:val="000000"/>
          <w:sz w:val="28"/>
        </w:rPr>
        <w:t>
      6. Темпы роста расходов республиканского бюджета (на плановый период) ограничиваются уровнем долгосрочного экономического роста, увеличенного на цель по инфляции.</w:t>
      </w:r>
    </w:p>
    <w:bookmarkEnd w:id="164"/>
    <w:bookmarkStart w:name="z3518" w:id="165"/>
    <w:p>
      <w:pPr>
        <w:spacing w:after="0"/>
        <w:ind w:left="0"/>
        <w:jc w:val="both"/>
      </w:pPr>
      <w:r>
        <w:rPr>
          <w:rFonts w:ascii="Times New Roman"/>
          <w:b w:val="false"/>
          <w:i w:val="false"/>
          <w:color w:val="000000"/>
          <w:sz w:val="28"/>
        </w:rPr>
        <w:t>
      Уровень долгосрочного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165"/>
    <w:bookmarkStart w:name="z3519" w:id="166"/>
    <w:p>
      <w:pPr>
        <w:spacing w:after="0"/>
        <w:ind w:left="0"/>
        <w:jc w:val="both"/>
      </w:pPr>
      <w:r>
        <w:rPr>
          <w:rFonts w:ascii="Times New Roman"/>
          <w:b w:val="false"/>
          <w:i w:val="false"/>
          <w:color w:val="000000"/>
          <w:sz w:val="28"/>
        </w:rPr>
        <w:t>
      Цель по инфляции определяется как центр целевого ориентира по инфляции на плановый период, установленный Национальным Банком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Структура бюджета</w:t>
      </w:r>
    </w:p>
    <w:p>
      <w:pPr>
        <w:spacing w:after="0"/>
        <w:ind w:left="0"/>
        <w:jc w:val="both"/>
      </w:pPr>
      <w:r>
        <w:rPr>
          <w:rFonts w:ascii="Times New Roman"/>
          <w:b w:val="false"/>
          <w:i w:val="false"/>
          <w:color w:val="000000"/>
          <w:sz w:val="28"/>
        </w:rPr>
        <w:t>
      Структура бюджета состоит из следующих разделов:</w:t>
      </w:r>
    </w:p>
    <w:bookmarkStart w:name="z389" w:id="167"/>
    <w:p>
      <w:pPr>
        <w:spacing w:after="0"/>
        <w:ind w:left="0"/>
        <w:jc w:val="both"/>
      </w:pPr>
      <w:r>
        <w:rPr>
          <w:rFonts w:ascii="Times New Roman"/>
          <w:b w:val="false"/>
          <w:i w:val="false"/>
          <w:color w:val="000000"/>
          <w:sz w:val="28"/>
        </w:rPr>
        <w:t>
      1) доходы:</w:t>
      </w:r>
    </w:p>
    <w:bookmarkEnd w:id="167"/>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поступления от продажи основного капитала;</w:t>
      </w:r>
    </w:p>
    <w:p>
      <w:pPr>
        <w:spacing w:after="0"/>
        <w:ind w:left="0"/>
        <w:jc w:val="both"/>
      </w:pPr>
      <w:r>
        <w:rPr>
          <w:rFonts w:ascii="Times New Roman"/>
          <w:b w:val="false"/>
          <w:i w:val="false"/>
          <w:color w:val="000000"/>
          <w:sz w:val="28"/>
        </w:rPr>
        <w:t>
      поступления трансфертов;</w:t>
      </w:r>
    </w:p>
    <w:bookmarkStart w:name="z390" w:id="168"/>
    <w:p>
      <w:pPr>
        <w:spacing w:after="0"/>
        <w:ind w:left="0"/>
        <w:jc w:val="both"/>
      </w:pPr>
      <w:r>
        <w:rPr>
          <w:rFonts w:ascii="Times New Roman"/>
          <w:b w:val="false"/>
          <w:i w:val="false"/>
          <w:color w:val="000000"/>
          <w:sz w:val="28"/>
        </w:rPr>
        <w:t>
      2) затраты;</w:t>
      </w:r>
    </w:p>
    <w:bookmarkEnd w:id="168"/>
    <w:bookmarkStart w:name="z391" w:id="169"/>
    <w:p>
      <w:pPr>
        <w:spacing w:after="0"/>
        <w:ind w:left="0"/>
        <w:jc w:val="both"/>
      </w:pPr>
      <w:r>
        <w:rPr>
          <w:rFonts w:ascii="Times New Roman"/>
          <w:b w:val="false"/>
          <w:i w:val="false"/>
          <w:color w:val="000000"/>
          <w:sz w:val="28"/>
        </w:rPr>
        <w:t xml:space="preserve">
      3) чистое бюджетное кредитование: </w:t>
      </w:r>
    </w:p>
    <w:bookmarkEnd w:id="169"/>
    <w:p>
      <w:pPr>
        <w:spacing w:after="0"/>
        <w:ind w:left="0"/>
        <w:jc w:val="both"/>
      </w:pPr>
      <w:r>
        <w:rPr>
          <w:rFonts w:ascii="Times New Roman"/>
          <w:b w:val="false"/>
          <w:i w:val="false"/>
          <w:color w:val="000000"/>
          <w:sz w:val="28"/>
        </w:rPr>
        <w:t xml:space="preserve">
      бюджетные кредиты; </w:t>
      </w:r>
    </w:p>
    <w:p>
      <w:pPr>
        <w:spacing w:after="0"/>
        <w:ind w:left="0"/>
        <w:jc w:val="both"/>
      </w:pPr>
      <w:r>
        <w:rPr>
          <w:rFonts w:ascii="Times New Roman"/>
          <w:b w:val="false"/>
          <w:i w:val="false"/>
          <w:color w:val="000000"/>
          <w:sz w:val="28"/>
        </w:rPr>
        <w:t>
      погашение бюджетных кредитов;</w:t>
      </w:r>
    </w:p>
    <w:bookmarkStart w:name="z392" w:id="170"/>
    <w:p>
      <w:pPr>
        <w:spacing w:after="0"/>
        <w:ind w:left="0"/>
        <w:jc w:val="both"/>
      </w:pPr>
      <w:r>
        <w:rPr>
          <w:rFonts w:ascii="Times New Roman"/>
          <w:b w:val="false"/>
          <w:i w:val="false"/>
          <w:color w:val="000000"/>
          <w:sz w:val="28"/>
        </w:rPr>
        <w:t xml:space="preserve">
      4) сальдо по операциям с финансовыми активами: </w:t>
      </w:r>
    </w:p>
    <w:bookmarkEnd w:id="170"/>
    <w:p>
      <w:pPr>
        <w:spacing w:after="0"/>
        <w:ind w:left="0"/>
        <w:jc w:val="both"/>
      </w:pPr>
      <w:r>
        <w:rPr>
          <w:rFonts w:ascii="Times New Roman"/>
          <w:b w:val="false"/>
          <w:i w:val="false"/>
          <w:color w:val="000000"/>
          <w:sz w:val="28"/>
        </w:rPr>
        <w:t>
      приобретение финансовых активов;</w:t>
      </w:r>
    </w:p>
    <w:p>
      <w:pPr>
        <w:spacing w:after="0"/>
        <w:ind w:left="0"/>
        <w:jc w:val="both"/>
      </w:pPr>
      <w:r>
        <w:rPr>
          <w:rFonts w:ascii="Times New Roman"/>
          <w:b w:val="false"/>
          <w:i w:val="false"/>
          <w:color w:val="000000"/>
          <w:sz w:val="28"/>
        </w:rPr>
        <w:t>
      поступления от продажи финансовых активов государства;</w:t>
      </w:r>
    </w:p>
    <w:bookmarkStart w:name="z393" w:id="171"/>
    <w:p>
      <w:pPr>
        <w:spacing w:after="0"/>
        <w:ind w:left="0"/>
        <w:jc w:val="both"/>
      </w:pPr>
      <w:r>
        <w:rPr>
          <w:rFonts w:ascii="Times New Roman"/>
          <w:b w:val="false"/>
          <w:i w:val="false"/>
          <w:color w:val="000000"/>
          <w:sz w:val="28"/>
        </w:rPr>
        <w:t>
      5) дефицит (профицит) бюджета;</w:t>
      </w:r>
    </w:p>
    <w:bookmarkEnd w:id="171"/>
    <w:bookmarkStart w:name="z3520" w:id="172"/>
    <w:p>
      <w:pPr>
        <w:spacing w:after="0"/>
        <w:ind w:left="0"/>
        <w:jc w:val="both"/>
      </w:pPr>
      <w:r>
        <w:rPr>
          <w:rFonts w:ascii="Times New Roman"/>
          <w:b w:val="false"/>
          <w:i w:val="false"/>
          <w:color w:val="000000"/>
          <w:sz w:val="28"/>
        </w:rPr>
        <w:t>
      5-1) ненефтяной дефицит (профицит) бюджета;</w:t>
      </w:r>
    </w:p>
    <w:bookmarkEnd w:id="172"/>
    <w:bookmarkStart w:name="z394" w:id="173"/>
    <w:p>
      <w:pPr>
        <w:spacing w:after="0"/>
        <w:ind w:left="0"/>
        <w:jc w:val="both"/>
      </w:pPr>
      <w:r>
        <w:rPr>
          <w:rFonts w:ascii="Times New Roman"/>
          <w:b w:val="false"/>
          <w:i w:val="false"/>
          <w:color w:val="000000"/>
          <w:sz w:val="28"/>
        </w:rPr>
        <w:t>
      6) финансирование дефицита (использование профицита) бюджета:</w:t>
      </w:r>
    </w:p>
    <w:bookmarkEnd w:id="173"/>
    <w:p>
      <w:pPr>
        <w:spacing w:after="0"/>
        <w:ind w:left="0"/>
        <w:jc w:val="both"/>
      </w:pPr>
      <w:r>
        <w:rPr>
          <w:rFonts w:ascii="Times New Roman"/>
          <w:b w:val="false"/>
          <w:i w:val="false"/>
          <w:color w:val="000000"/>
          <w:sz w:val="28"/>
        </w:rPr>
        <w:t>
      поступление займов;</w:t>
      </w:r>
    </w:p>
    <w:p>
      <w:pPr>
        <w:spacing w:after="0"/>
        <w:ind w:left="0"/>
        <w:jc w:val="both"/>
      </w:pPr>
      <w:r>
        <w:rPr>
          <w:rFonts w:ascii="Times New Roman"/>
          <w:b w:val="false"/>
          <w:i w:val="false"/>
          <w:color w:val="000000"/>
          <w:sz w:val="28"/>
        </w:rPr>
        <w:t>
      погашение займов;</w:t>
      </w:r>
    </w:p>
    <w:p>
      <w:pPr>
        <w:spacing w:after="0"/>
        <w:ind w:left="0"/>
        <w:jc w:val="both"/>
      </w:pPr>
      <w:r>
        <w:rPr>
          <w:rFonts w:ascii="Times New Roman"/>
          <w:b w:val="false"/>
          <w:i w:val="false"/>
          <w:color w:val="000000"/>
          <w:sz w:val="28"/>
        </w:rPr>
        <w:t>
      используемые остатки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Ненефтяной дефицит (профицит) республиканского или государственного бюджета</w:t>
      </w:r>
    </w:p>
    <w:p>
      <w:pPr>
        <w:spacing w:after="0"/>
        <w:ind w:left="0"/>
        <w:jc w:val="both"/>
      </w:pPr>
      <w:r>
        <w:rPr>
          <w:rFonts w:ascii="Times New Roman"/>
          <w:b w:val="false"/>
          <w:i w:val="false"/>
          <w:color w:val="000000"/>
          <w:sz w:val="28"/>
        </w:rPr>
        <w:t>
      1. 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p>
      <w:pPr>
        <w:spacing w:after="0"/>
        <w:ind w:left="0"/>
        <w:jc w:val="both"/>
      </w:pPr>
      <w:r>
        <w:rPr>
          <w:rFonts w:ascii="Times New Roman"/>
          <w:b w:val="false"/>
          <w:i w:val="false"/>
          <w:color w:val="000000"/>
          <w:sz w:val="28"/>
        </w:rPr>
        <w:t>
      2. Размер ненефтяного дефицита (профицита) республиканского бюджета утверждается законом о республиканском бюджете.</w:t>
      </w:r>
    </w:p>
    <w:p>
      <w:pPr>
        <w:spacing w:after="0"/>
        <w:ind w:left="0"/>
        <w:jc w:val="both"/>
      </w:pPr>
      <w:r>
        <w:rPr>
          <w:rFonts w:ascii="Times New Roman"/>
          <w:b w:val="false"/>
          <w:i w:val="false"/>
          <w:color w:val="000000"/>
          <w:sz w:val="28"/>
        </w:rPr>
        <w:t>
      Размер ненефтяного дефицита (профицита) государственного бюджета не утверждается и используется в аналитических целях.</w:t>
      </w:r>
    </w:p>
    <w:p>
      <w:pPr>
        <w:spacing w:after="0"/>
        <w:ind w:left="0"/>
        <w:jc w:val="both"/>
      </w:pPr>
      <w:r>
        <w:rPr>
          <w:rFonts w:ascii="Times New Roman"/>
          <w:b w:val="false"/>
          <w:i w:val="false"/>
          <w:color w:val="000000"/>
          <w:sz w:val="28"/>
        </w:rPr>
        <w:t>
      Для снижения зависимости расходов бюджета от нефтяных поступлений размер ненефтяного дефицита в долгосрочном периоде должен уменьшаться за счет целенаправленного развития ненефтяного сектора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Чистое бюджетное кредитование</w:t>
      </w:r>
    </w:p>
    <w:p>
      <w:pPr>
        <w:spacing w:after="0"/>
        <w:ind w:left="0"/>
        <w:jc w:val="both"/>
      </w:pPr>
      <w:r>
        <w:rPr>
          <w:rFonts w:ascii="Times New Roman"/>
          <w:b w:val="false"/>
          <w:i w:val="false"/>
          <w:color w:val="000000"/>
          <w:sz w:val="28"/>
        </w:rPr>
        <w:t>
      Чистое бюджетное кредитование определяется как разница между бюджетными кредитами и погашением бюджетных кредитов.</w:t>
      </w:r>
    </w:p>
    <w:p>
      <w:pPr>
        <w:spacing w:after="0"/>
        <w:ind w:left="0"/>
        <w:jc w:val="both"/>
      </w:pPr>
      <w:r>
        <w:rPr>
          <w:rFonts w:ascii="Times New Roman"/>
          <w:b/>
          <w:i w:val="false"/>
          <w:color w:val="000000"/>
          <w:sz w:val="28"/>
        </w:rPr>
        <w:t>Статья 16. Сальдо по операциям с финансовыми активами</w:t>
      </w:r>
    </w:p>
    <w:p>
      <w:pPr>
        <w:spacing w:after="0"/>
        <w:ind w:left="0"/>
        <w:jc w:val="both"/>
      </w:pPr>
      <w:r>
        <w:rPr>
          <w:rFonts w:ascii="Times New Roman"/>
          <w:b w:val="false"/>
          <w:i w:val="false"/>
          <w:color w:val="000000"/>
          <w:sz w:val="28"/>
        </w:rPr>
        <w:t>
      1. Операции с финансовыми активами включают в себя:</w:t>
      </w:r>
    </w:p>
    <w:p>
      <w:pPr>
        <w:spacing w:after="0"/>
        <w:ind w:left="0"/>
        <w:jc w:val="both"/>
      </w:pPr>
      <w:r>
        <w:rPr>
          <w:rFonts w:ascii="Times New Roman"/>
          <w:b w:val="false"/>
          <w:i w:val="false"/>
          <w:color w:val="000000"/>
          <w:sz w:val="28"/>
        </w:rPr>
        <w:t>
      1) приобретение финансовых активов;</w:t>
      </w:r>
    </w:p>
    <w:p>
      <w:pPr>
        <w:spacing w:after="0"/>
        <w:ind w:left="0"/>
        <w:jc w:val="both"/>
      </w:pPr>
      <w:r>
        <w:rPr>
          <w:rFonts w:ascii="Times New Roman"/>
          <w:b w:val="false"/>
          <w:i w:val="false"/>
          <w:color w:val="000000"/>
          <w:sz w:val="28"/>
        </w:rPr>
        <w:t>
      2) поступления от продажи финансовых активов государства.</w:t>
      </w:r>
    </w:p>
    <w:bookmarkStart w:name="z146" w:id="174"/>
    <w:p>
      <w:pPr>
        <w:spacing w:after="0"/>
        <w:ind w:left="0"/>
        <w:jc w:val="both"/>
      </w:pPr>
      <w:r>
        <w:rPr>
          <w:rFonts w:ascii="Times New Roman"/>
          <w:b w:val="false"/>
          <w:i w:val="false"/>
          <w:color w:val="000000"/>
          <w:sz w:val="28"/>
        </w:rPr>
        <w:t>
      2.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bookmarkEnd w:id="174"/>
    <w:bookmarkStart w:name="z152" w:id="175"/>
    <w:p>
      <w:pPr>
        <w:spacing w:after="0"/>
        <w:ind w:left="0"/>
        <w:jc w:val="both"/>
      </w:pPr>
      <w:r>
        <w:rPr>
          <w:rFonts w:ascii="Times New Roman"/>
          <w:b w:val="false"/>
          <w:i w:val="false"/>
          <w:color w:val="000000"/>
          <w:sz w:val="28"/>
        </w:rPr>
        <w:t>
      3.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bookmarkEnd w:id="175"/>
    <w:p>
      <w:pPr>
        <w:spacing w:after="0"/>
        <w:ind w:left="0"/>
        <w:jc w:val="both"/>
      </w:pPr>
      <w:r>
        <w:rPr>
          <w:rFonts w:ascii="Times New Roman"/>
          <w:b/>
          <w:i w:val="false"/>
          <w:color w:val="000000"/>
          <w:sz w:val="28"/>
        </w:rPr>
        <w:t>Статья 17. Дефицит (профицит) бюджета</w:t>
      </w:r>
    </w:p>
    <w:bookmarkStart w:name="z395" w:id="176"/>
    <w:p>
      <w:pPr>
        <w:spacing w:after="0"/>
        <w:ind w:left="0"/>
        <w:jc w:val="both"/>
      </w:pPr>
      <w:r>
        <w:rPr>
          <w:rFonts w:ascii="Times New Roman"/>
          <w:b w:val="false"/>
          <w:i w:val="false"/>
          <w:color w:val="000000"/>
          <w:sz w:val="28"/>
        </w:rPr>
        <w:t>
      Дефицит (профицит) бюджета равен разнице между доходами и затратами, чистым бюджетным кредитованием и сальдо по операциям с финансовыми активами.</w:t>
      </w:r>
    </w:p>
    <w:bookmarkEnd w:id="176"/>
    <w:bookmarkStart w:name="z396" w:id="177"/>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177"/>
    <w:p>
      <w:pPr>
        <w:spacing w:after="0"/>
        <w:ind w:left="0"/>
        <w:jc w:val="both"/>
      </w:pPr>
      <w:r>
        <w:rPr>
          <w:rFonts w:ascii="Times New Roman"/>
          <w:b/>
          <w:i w:val="false"/>
          <w:color w:val="000000"/>
          <w:sz w:val="28"/>
        </w:rPr>
        <w:t>Статья 18. Финансирование дефицита (использование профицита) бюджета</w:t>
      </w:r>
    </w:p>
    <w:p>
      <w:pPr>
        <w:spacing w:after="0"/>
        <w:ind w:left="0"/>
        <w:jc w:val="both"/>
      </w:pPr>
      <w:r>
        <w:rPr>
          <w:rFonts w:ascii="Times New Roman"/>
          <w:b w:val="false"/>
          <w:i w:val="false"/>
          <w:color w:val="000000"/>
          <w:sz w:val="28"/>
        </w:rPr>
        <w:t>
      1.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bookmarkStart w:name="z397" w:id="178"/>
    <w:p>
      <w:pPr>
        <w:spacing w:after="0"/>
        <w:ind w:left="0"/>
        <w:jc w:val="both"/>
      </w:pPr>
      <w:r>
        <w:rPr>
          <w:rFonts w:ascii="Times New Roman"/>
          <w:b w:val="false"/>
          <w:i w:val="false"/>
          <w:color w:val="000000"/>
          <w:sz w:val="28"/>
        </w:rPr>
        <w:t>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bookmarkEnd w:id="178"/>
    <w:bookmarkStart w:name="z398" w:id="179"/>
    <w:p>
      <w:pPr>
        <w:spacing w:after="0"/>
        <w:ind w:left="0"/>
        <w:jc w:val="both"/>
      </w:pPr>
      <w:r>
        <w:rPr>
          <w:rFonts w:ascii="Times New Roman"/>
          <w:b w:val="false"/>
          <w:i w:val="false"/>
          <w:color w:val="000000"/>
          <w:sz w:val="28"/>
        </w:rPr>
        <w:t>
      Значение финансирования дефицита бюджета устанавливается с положительным знаком и соответствует величине дефицита бюджета.</w:t>
      </w:r>
    </w:p>
    <w:bookmarkEnd w:id="179"/>
    <w:p>
      <w:pPr>
        <w:spacing w:after="0"/>
        <w:ind w:left="0"/>
        <w:jc w:val="both"/>
      </w:pPr>
      <w:r>
        <w:rPr>
          <w:rFonts w:ascii="Times New Roman"/>
          <w:b w:val="false"/>
          <w:i w:val="false"/>
          <w:color w:val="000000"/>
          <w:sz w:val="28"/>
        </w:rPr>
        <w:t>
      2.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bookmarkStart w:name="z399" w:id="180"/>
    <w:p>
      <w:pPr>
        <w:spacing w:after="0"/>
        <w:ind w:left="0"/>
        <w:jc w:val="both"/>
      </w:pPr>
      <w:r>
        <w:rPr>
          <w:rFonts w:ascii="Times New Roman"/>
          <w:b w:val="false"/>
          <w:i w:val="false"/>
          <w:color w:val="000000"/>
          <w:sz w:val="28"/>
        </w:rPr>
        <w:t>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bookmarkEnd w:id="180"/>
    <w:bookmarkStart w:name="z400" w:id="181"/>
    <w:p>
      <w:pPr>
        <w:spacing w:after="0"/>
        <w:ind w:left="0"/>
        <w:jc w:val="both"/>
      </w:pPr>
      <w:r>
        <w:rPr>
          <w:rFonts w:ascii="Times New Roman"/>
          <w:b w:val="false"/>
          <w:i w:val="false"/>
          <w:color w:val="000000"/>
          <w:sz w:val="28"/>
        </w:rPr>
        <w:t>
      Значение использования профицита бюджета устанавливается с отрицательным знаком и соответствует величине профицита бюджета.</w:t>
      </w:r>
    </w:p>
    <w:bookmarkEnd w:id="181"/>
    <w:p>
      <w:pPr>
        <w:spacing w:after="0"/>
        <w:ind w:left="0"/>
        <w:jc w:val="left"/>
      </w:pPr>
      <w:r>
        <w:rPr>
          <w:rFonts w:ascii="Times New Roman"/>
          <w:b/>
          <w:i w:val="false"/>
          <w:color w:val="000000"/>
        </w:rPr>
        <w:t xml:space="preserve"> Глава 4. РЕЗЕРВЫ ПРАВИТЕЛЬСТВА РЕСПУБЛИКИ КАЗАХСТАН И</w:t>
      </w:r>
      <w:r>
        <w:br/>
      </w:r>
      <w:r>
        <w:rPr>
          <w:rFonts w:ascii="Times New Roman"/>
          <w:b/>
          <w:i w:val="false"/>
          <w:color w:val="000000"/>
        </w:rPr>
        <w:t>МЕСТНЫХ ИСПОЛНИТЕЛЬНЫХ ОРГАНОВ</w:t>
      </w:r>
    </w:p>
    <w:p>
      <w:pPr>
        <w:spacing w:after="0"/>
        <w:ind w:left="0"/>
        <w:jc w:val="both"/>
      </w:pPr>
      <w:r>
        <w:rPr>
          <w:rFonts w:ascii="Times New Roman"/>
          <w:b/>
          <w:i w:val="false"/>
          <w:color w:val="000000"/>
          <w:sz w:val="28"/>
        </w:rPr>
        <w:t>Статья 19. Общие положения о резервах Правительства Республики Казахстан и местных исполнительных органов</w:t>
      </w:r>
    </w:p>
    <w:p>
      <w:pPr>
        <w:spacing w:after="0"/>
        <w:ind w:left="0"/>
        <w:jc w:val="both"/>
      </w:pPr>
      <w:r>
        <w:rPr>
          <w:rFonts w:ascii="Times New Roman"/>
          <w:b w:val="false"/>
          <w:i w:val="false"/>
          <w:color w:val="000000"/>
          <w:sz w:val="28"/>
        </w:rPr>
        <w:t>
      1.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w:t>
      </w:r>
    </w:p>
    <w:bookmarkStart w:name="z169" w:id="182"/>
    <w:p>
      <w:pPr>
        <w:spacing w:after="0"/>
        <w:ind w:left="0"/>
        <w:jc w:val="both"/>
      </w:pPr>
      <w:r>
        <w:rPr>
          <w:rFonts w:ascii="Times New Roman"/>
          <w:b w:val="false"/>
          <w:i w:val="false"/>
          <w:color w:val="000000"/>
          <w:sz w:val="28"/>
        </w:rPr>
        <w:t>
      2. Резерв Правительства Республики Казахстан включает:</w:t>
      </w:r>
    </w:p>
    <w:bookmarkEnd w:id="182"/>
    <w:bookmarkStart w:name="z401" w:id="183"/>
    <w:p>
      <w:pPr>
        <w:spacing w:after="0"/>
        <w:ind w:left="0"/>
        <w:jc w:val="both"/>
      </w:pPr>
      <w:r>
        <w:rPr>
          <w:rFonts w:ascii="Times New Roman"/>
          <w:b w:val="false"/>
          <w:i w:val="false"/>
          <w:color w:val="000000"/>
          <w:sz w:val="28"/>
        </w:rPr>
        <w:t>
      1) чрезвычайный резерв;</w:t>
      </w:r>
    </w:p>
    <w:bookmarkEnd w:id="183"/>
    <w:bookmarkStart w:name="z1186" w:id="184"/>
    <w:p>
      <w:pPr>
        <w:spacing w:after="0"/>
        <w:ind w:left="0"/>
        <w:jc w:val="both"/>
      </w:pPr>
      <w:r>
        <w:rPr>
          <w:rFonts w:ascii="Times New Roman"/>
          <w:b w:val="false"/>
          <w:i w:val="false"/>
          <w:color w:val="000000"/>
          <w:sz w:val="28"/>
        </w:rPr>
        <w:t>
      1-1) резерв для жизнеобеспечения населения при ликвидации чрезвычайных ситуаций природного и техногенного характера;</w:t>
      </w:r>
    </w:p>
    <w:bookmarkEnd w:id="184"/>
    <w:bookmarkStart w:name="z402" w:id="185"/>
    <w:p>
      <w:pPr>
        <w:spacing w:after="0"/>
        <w:ind w:left="0"/>
        <w:jc w:val="both"/>
      </w:pPr>
      <w:r>
        <w:rPr>
          <w:rFonts w:ascii="Times New Roman"/>
          <w:b w:val="false"/>
          <w:i w:val="false"/>
          <w:color w:val="000000"/>
          <w:sz w:val="28"/>
        </w:rPr>
        <w:t>
      2) резерв на неотложные затраты;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186"/>
    <w:p>
      <w:pPr>
        <w:spacing w:after="0"/>
        <w:ind w:left="0"/>
        <w:jc w:val="both"/>
      </w:pPr>
      <w:r>
        <w:rPr>
          <w:rFonts w:ascii="Times New Roman"/>
          <w:b w:val="false"/>
          <w:i w:val="false"/>
          <w:color w:val="000000"/>
          <w:sz w:val="28"/>
        </w:rPr>
        <w:t xml:space="preserve">
      3) резерв на исполнение обязательств по решениям судов; </w:t>
      </w:r>
    </w:p>
    <w:bookmarkEnd w:id="186"/>
    <w:bookmarkStart w:name="z404" w:id="187"/>
    <w:p>
      <w:pPr>
        <w:spacing w:after="0"/>
        <w:ind w:left="0"/>
        <w:jc w:val="both"/>
      </w:pPr>
      <w:r>
        <w:rPr>
          <w:rFonts w:ascii="Times New Roman"/>
          <w:b w:val="false"/>
          <w:i w:val="false"/>
          <w:color w:val="000000"/>
          <w:sz w:val="28"/>
        </w:rPr>
        <w:t>
      4) резерв на покрытие дефицита наличности областных бюджетов, бюджетов городов республиканского значения, столицы.</w:t>
      </w:r>
    </w:p>
    <w:bookmarkEnd w:id="187"/>
    <w:bookmarkStart w:name="z170" w:id="188"/>
    <w:p>
      <w:pPr>
        <w:spacing w:after="0"/>
        <w:ind w:left="0"/>
        <w:jc w:val="both"/>
      </w:pPr>
      <w:r>
        <w:rPr>
          <w:rFonts w:ascii="Times New Roman"/>
          <w:b w:val="false"/>
          <w:i w:val="false"/>
          <w:color w:val="000000"/>
          <w:sz w:val="28"/>
        </w:rPr>
        <w:t>
      3. Резерв исполнительных органов областей, городов республиканского значения, столицы включает:</w:t>
      </w:r>
    </w:p>
    <w:bookmarkEnd w:id="188"/>
    <w:bookmarkStart w:name="z405" w:id="189"/>
    <w:p>
      <w:pPr>
        <w:spacing w:after="0"/>
        <w:ind w:left="0"/>
        <w:jc w:val="both"/>
      </w:pPr>
      <w:r>
        <w:rPr>
          <w:rFonts w:ascii="Times New Roman"/>
          <w:b w:val="false"/>
          <w:i w:val="false"/>
          <w:color w:val="000000"/>
          <w:sz w:val="28"/>
        </w:rPr>
        <w:t>
      1) чрезвычайный резерв;</w:t>
      </w:r>
    </w:p>
    <w:bookmarkEnd w:id="189"/>
    <w:bookmarkStart w:name="z406" w:id="190"/>
    <w:p>
      <w:pPr>
        <w:spacing w:after="0"/>
        <w:ind w:left="0"/>
        <w:jc w:val="both"/>
      </w:pPr>
      <w:r>
        <w:rPr>
          <w:rFonts w:ascii="Times New Roman"/>
          <w:b w:val="false"/>
          <w:i w:val="false"/>
          <w:color w:val="000000"/>
          <w:sz w:val="28"/>
        </w:rPr>
        <w:t>
      2) резерв на неотложные затраты;</w:t>
      </w:r>
    </w:p>
    <w:bookmarkEnd w:id="190"/>
    <w:bookmarkStart w:name="z407" w:id="191"/>
    <w:p>
      <w:pPr>
        <w:spacing w:after="0"/>
        <w:ind w:left="0"/>
        <w:jc w:val="both"/>
      </w:pPr>
      <w:r>
        <w:rPr>
          <w:rFonts w:ascii="Times New Roman"/>
          <w:b w:val="false"/>
          <w:i w:val="false"/>
          <w:color w:val="000000"/>
          <w:sz w:val="28"/>
        </w:rPr>
        <w:t>
      3) резерв на исполнение обязательств по решениям судов;</w:t>
      </w:r>
    </w:p>
    <w:bookmarkEnd w:id="191"/>
    <w:bookmarkStart w:name="z408" w:id="192"/>
    <w:p>
      <w:pPr>
        <w:spacing w:after="0"/>
        <w:ind w:left="0"/>
        <w:jc w:val="both"/>
      </w:pPr>
      <w:r>
        <w:rPr>
          <w:rFonts w:ascii="Times New Roman"/>
          <w:b w:val="false"/>
          <w:i w:val="false"/>
          <w:color w:val="000000"/>
          <w:sz w:val="28"/>
        </w:rPr>
        <w:t>
      4) резерв на покрытие дефицита наличности районных (городов областного значения) бюджетов.</w:t>
      </w:r>
    </w:p>
    <w:bookmarkEnd w:id="192"/>
    <w:bookmarkStart w:name="z171" w:id="193"/>
    <w:p>
      <w:pPr>
        <w:spacing w:after="0"/>
        <w:ind w:left="0"/>
        <w:jc w:val="both"/>
      </w:pPr>
      <w:r>
        <w:rPr>
          <w:rFonts w:ascii="Times New Roman"/>
          <w:b w:val="false"/>
          <w:i w:val="false"/>
          <w:color w:val="000000"/>
          <w:sz w:val="28"/>
        </w:rPr>
        <w:t>
      4. Резерв исполнительных органов районов (городов областного значения) включает:</w:t>
      </w:r>
    </w:p>
    <w:bookmarkEnd w:id="193"/>
    <w:bookmarkStart w:name="z409" w:id="194"/>
    <w:p>
      <w:pPr>
        <w:spacing w:after="0"/>
        <w:ind w:left="0"/>
        <w:jc w:val="both"/>
      </w:pPr>
      <w:r>
        <w:rPr>
          <w:rFonts w:ascii="Times New Roman"/>
          <w:b w:val="false"/>
          <w:i w:val="false"/>
          <w:color w:val="000000"/>
          <w:sz w:val="28"/>
        </w:rPr>
        <w:t>
      1) чрезвычайный резерв;</w:t>
      </w:r>
    </w:p>
    <w:bookmarkEnd w:id="194"/>
    <w:bookmarkStart w:name="z410" w:id="195"/>
    <w:p>
      <w:pPr>
        <w:spacing w:after="0"/>
        <w:ind w:left="0"/>
        <w:jc w:val="both"/>
      </w:pPr>
      <w:r>
        <w:rPr>
          <w:rFonts w:ascii="Times New Roman"/>
          <w:b w:val="false"/>
          <w:i w:val="false"/>
          <w:color w:val="000000"/>
          <w:sz w:val="28"/>
        </w:rPr>
        <w:t>
      2) резерв на неотложные затраты;</w:t>
      </w:r>
    </w:p>
    <w:bookmarkEnd w:id="195"/>
    <w:bookmarkStart w:name="z411" w:id="196"/>
    <w:p>
      <w:pPr>
        <w:spacing w:after="0"/>
        <w:ind w:left="0"/>
        <w:jc w:val="both"/>
      </w:pPr>
      <w:r>
        <w:rPr>
          <w:rFonts w:ascii="Times New Roman"/>
          <w:b w:val="false"/>
          <w:i w:val="false"/>
          <w:color w:val="000000"/>
          <w:sz w:val="28"/>
        </w:rPr>
        <w:t>
      3) резерв на исполнение обязательств по решениям судов;</w:t>
      </w:r>
    </w:p>
    <w:bookmarkEnd w:id="196"/>
    <w:bookmarkStart w:name="z3021" w:id="197"/>
    <w:p>
      <w:pPr>
        <w:spacing w:after="0"/>
        <w:ind w:left="0"/>
        <w:jc w:val="both"/>
      </w:pPr>
      <w:r>
        <w:rPr>
          <w:rFonts w:ascii="Times New Roman"/>
          <w:b w:val="false"/>
          <w:i w:val="false"/>
          <w:color w:val="000000"/>
          <w:sz w:val="28"/>
        </w:rPr>
        <w:t>
      4) резерв на покрытие дефицита наличности бюджетов городов районного значения, сел, поселков, сельских округов.</w:t>
      </w:r>
    </w:p>
    <w:bookmarkEnd w:id="197"/>
    <w:p>
      <w:pPr>
        <w:spacing w:after="0"/>
        <w:ind w:left="0"/>
        <w:jc w:val="both"/>
      </w:pPr>
      <w:r>
        <w:rPr>
          <w:rFonts w:ascii="Times New Roman"/>
          <w:b w:val="false"/>
          <w:i w:val="false"/>
          <w:color w:val="000000"/>
          <w:sz w:val="28"/>
        </w:rPr>
        <w:t>
      5. Общий объем резерва Правительства Республики Казахстан устанавливается законом о республиканском бюджете.</w:t>
      </w:r>
    </w:p>
    <w:bookmarkStart w:name="z412" w:id="198"/>
    <w:p>
      <w:pPr>
        <w:spacing w:after="0"/>
        <w:ind w:left="0"/>
        <w:jc w:val="both"/>
      </w:pPr>
      <w:r>
        <w:rPr>
          <w:rFonts w:ascii="Times New Roman"/>
          <w:b w:val="false"/>
          <w:i w:val="false"/>
          <w:color w:val="000000"/>
          <w:sz w:val="28"/>
        </w:rPr>
        <w:t>
      Общий объем резерва местного исполнительного органа не должен превышать два процента от объема поступлений соответствующего местного бюджета без учета трансфертов и займов.</w:t>
      </w:r>
    </w:p>
    <w:bookmarkEnd w:id="198"/>
    <w:p>
      <w:pPr>
        <w:spacing w:after="0"/>
        <w:ind w:left="0"/>
        <w:jc w:val="both"/>
      </w:pPr>
      <w:r>
        <w:rPr>
          <w:rFonts w:ascii="Times New Roman"/>
          <w:b w:val="false"/>
          <w:i w:val="false"/>
          <w:color w:val="000000"/>
          <w:sz w:val="28"/>
        </w:rPr>
        <w:t>
      6.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текущий финансовый год,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bookmarkStart w:name="z413" w:id="199"/>
    <w:p>
      <w:pPr>
        <w:spacing w:after="0"/>
        <w:ind w:left="0"/>
        <w:jc w:val="both"/>
      </w:pPr>
      <w:r>
        <w:rPr>
          <w:rFonts w:ascii="Times New Roman"/>
          <w:b w:val="false"/>
          <w:i w:val="false"/>
          <w:color w:val="000000"/>
          <w:sz w:val="28"/>
        </w:rPr>
        <w:t>
      Для проведения аварийно-восстановительных работ и иных мероприятий, связанных с ликвидацией последствий чрезвычайных ситуаций природного и техногенного характера, а также ситуаций, угрожающих политической, экономической и социальной стабильности, жизни и здоровью людей, со сроком реализации более одного финансового года средства из резерва Правительства выделяются с определением общей суммы затрат и указанием суммы текущего финансового года и суммы, по которой Правительство Республики Казахстан дополнительно примет решение в последующие финансовые годы.</w:t>
      </w:r>
    </w:p>
    <w:bookmarkEnd w:id="199"/>
    <w:bookmarkStart w:name="z414" w:id="200"/>
    <w:p>
      <w:pPr>
        <w:spacing w:after="0"/>
        <w:ind w:left="0"/>
        <w:jc w:val="both"/>
      </w:pPr>
      <w:r>
        <w:rPr>
          <w:rFonts w:ascii="Times New Roman"/>
          <w:b w:val="false"/>
          <w:i w:val="false"/>
          <w:color w:val="000000"/>
          <w:sz w:val="28"/>
        </w:rPr>
        <w:t>
      В случае недостаточности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средств резервов Правительства Республики Казахстан или местного исполнительного органа в установленном порядке.</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Использование резервов Правительства Республики Казахстан и местных исполнительных органов</w:t>
      </w:r>
    </w:p>
    <w:bookmarkStart w:name="z176" w:id="201"/>
    <w:p>
      <w:pPr>
        <w:spacing w:after="0"/>
        <w:ind w:left="0"/>
        <w:jc w:val="both"/>
      </w:pPr>
      <w:r>
        <w:rPr>
          <w:rFonts w:ascii="Times New Roman"/>
          <w:b w:val="false"/>
          <w:i w:val="false"/>
          <w:color w:val="000000"/>
          <w:sz w:val="28"/>
        </w:rPr>
        <w:t>
      1. Чрезвычайный резерв используется в целях ликвидации чрезвычайных ситуаций социального, природного и техногенного характера,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bookmarkEnd w:id="201"/>
    <w:p>
      <w:pPr>
        <w:spacing w:after="0"/>
        <w:ind w:left="0"/>
        <w:jc w:val="both"/>
      </w:pPr>
      <w:r>
        <w:rPr>
          <w:rFonts w:ascii="Times New Roman"/>
          <w:b w:val="false"/>
          <w:i w:val="false"/>
          <w:color w:val="000000"/>
          <w:sz w:val="28"/>
        </w:rPr>
        <w:t>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предусмотренные постановлениями соответственно Правительства Республики Казахстан или местных исполнительных органов,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bookmarkStart w:name="z377" w:id="202"/>
    <w:p>
      <w:pPr>
        <w:spacing w:after="0"/>
        <w:ind w:left="0"/>
        <w:jc w:val="both"/>
      </w:pPr>
      <w:r>
        <w:rPr>
          <w:rFonts w:ascii="Times New Roman"/>
          <w:b w:val="false"/>
          <w:i w:val="false"/>
          <w:color w:val="000000"/>
          <w:sz w:val="28"/>
        </w:rPr>
        <w:t>
      1-1.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p>
    <w:bookmarkEnd w:id="202"/>
    <w:bookmarkStart w:name="z173" w:id="203"/>
    <w:p>
      <w:pPr>
        <w:spacing w:after="0"/>
        <w:ind w:left="0"/>
        <w:jc w:val="both"/>
      </w:pPr>
      <w:r>
        <w:rPr>
          <w:rFonts w:ascii="Times New Roman"/>
          <w:b w:val="false"/>
          <w:i w:val="false"/>
          <w:color w:val="000000"/>
          <w:sz w:val="28"/>
        </w:rPr>
        <w:t>
      2.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Резерв Правительства Республики Казахстан на неотложные затраты может использоваться также на иные непредвиденные затраты, определяемые решениями Правительства Республики Казахстан.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bookmarkStart w:name="z177" w:id="204"/>
    <w:p>
      <w:pPr>
        <w:spacing w:after="0"/>
        <w:ind w:left="0"/>
        <w:jc w:val="both"/>
      </w:pPr>
      <w:r>
        <w:rPr>
          <w:rFonts w:ascii="Times New Roman"/>
          <w:b w:val="false"/>
          <w:i w:val="false"/>
          <w:color w:val="000000"/>
          <w:sz w:val="28"/>
        </w:rPr>
        <w:t>
      4. В республиканском бюджете на очередной финансовый год предусматривается резерв для кредитования областного бюджета, бюджетов города республиканского значения, столицы в случае прогноза в очередном финансовом году дефицита наличности их бюджетов.</w:t>
      </w:r>
    </w:p>
    <w:bookmarkEnd w:id="204"/>
    <w:p>
      <w:pPr>
        <w:spacing w:after="0"/>
        <w:ind w:left="0"/>
        <w:jc w:val="both"/>
      </w:pPr>
      <w:r>
        <w:rPr>
          <w:rFonts w:ascii="Times New Roman"/>
          <w:b w:val="false"/>
          <w:i w:val="false"/>
          <w:color w:val="000000"/>
          <w:sz w:val="28"/>
        </w:rPr>
        <w:t>
      В областном бюджете на очередной финансовый год предусматривается резерв для кредитования районных (городов областного значения) бюджетов в случае прогноза в очередном финансовом году дефицита наличности их бюджетов.</w:t>
      </w:r>
    </w:p>
    <w:p>
      <w:pPr>
        <w:spacing w:after="0"/>
        <w:ind w:left="0"/>
        <w:jc w:val="both"/>
      </w:pPr>
      <w:r>
        <w:rPr>
          <w:rFonts w:ascii="Times New Roman"/>
          <w:b w:val="false"/>
          <w:i w:val="false"/>
          <w:color w:val="000000"/>
          <w:sz w:val="28"/>
        </w:rPr>
        <w:t>
      В районном (города областного значения) бюджете на очередной финансовый год предусматривается резерв для кредитования бюджетов городов районного значения, сел, поселков, сельских округов в случае прогноза в очередном финансовом году дефицита наличности их бюджетов.</w:t>
      </w:r>
    </w:p>
    <w:p>
      <w:pPr>
        <w:spacing w:after="0"/>
        <w:ind w:left="0"/>
        <w:jc w:val="both"/>
      </w:pPr>
      <w:r>
        <w:rPr>
          <w:rFonts w:ascii="Times New Roman"/>
          <w:b w:val="false"/>
          <w:i w:val="false"/>
          <w:color w:val="000000"/>
          <w:sz w:val="28"/>
        </w:rPr>
        <w:t>
      Заимствование в случае прогноза в очередном финансовом году дефицита наличности может осуществляться на срок до шести месяцев в пределах финансового года и не требует уточнения республиканского или местных бюджетов.</w:t>
      </w:r>
    </w:p>
    <w:bookmarkStart w:name="z178" w:id="205"/>
    <w:p>
      <w:pPr>
        <w:spacing w:after="0"/>
        <w:ind w:left="0"/>
        <w:jc w:val="both"/>
      </w:pPr>
      <w:r>
        <w:rPr>
          <w:rFonts w:ascii="Times New Roman"/>
          <w:b w:val="false"/>
          <w:i w:val="false"/>
          <w:color w:val="000000"/>
          <w:sz w:val="28"/>
        </w:rPr>
        <w:t>
      5. В случае использования в полном объеме денег, предусмотренных в составе резерва, Правительство Республики Казахстан или местный исполнительный орган при необходимости вносит в Парламент Республики Казахстан или соответствующий маслихат предложения об увеличении размера резервов Правительства Республики Казахстан или местного исполнительного органа посредством внесения изменений и дополнений в закон о республиканском бюджете или решение маслихата о местном бюджете.</w:t>
      </w:r>
    </w:p>
    <w:bookmarkEnd w:id="205"/>
    <w:bookmarkStart w:name="z181" w:id="206"/>
    <w:p>
      <w:pPr>
        <w:spacing w:after="0"/>
        <w:ind w:left="0"/>
        <w:jc w:val="both"/>
      </w:pPr>
      <w:r>
        <w:rPr>
          <w:rFonts w:ascii="Times New Roman"/>
          <w:b w:val="false"/>
          <w:i w:val="false"/>
          <w:color w:val="000000"/>
          <w:sz w:val="28"/>
        </w:rPr>
        <w:t>
      6.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местного исполнительного органа, администратор бюджетной программы обеспечивает возврат неиспользованной части выделенных денег в соответствующий бюджет до 20 декабря текущего финансового года.</w:t>
      </w:r>
    </w:p>
    <w:bookmarkEnd w:id="206"/>
    <w:bookmarkStart w:name="z3148" w:id="207"/>
    <w:p>
      <w:pPr>
        <w:spacing w:after="0"/>
        <w:ind w:left="0"/>
        <w:jc w:val="both"/>
      </w:pPr>
      <w:r>
        <w:rPr>
          <w:rFonts w:ascii="Times New Roman"/>
          <w:b w:val="false"/>
          <w:i w:val="false"/>
          <w:color w:val="000000"/>
          <w:sz w:val="28"/>
        </w:rPr>
        <w:t>
      6-1. Ответственность в соответствии с законами Республики Казахстан за несвоевременный возврат неиспользованной части выделенных денег из резерва Правительства Республики Казахстан или местного исполнительного органа несет первый руководитель администратора бюджетных программ, получившего деньги согласно постановлению Правительства Республики Казахстан или местного исполнительного органа.</w:t>
      </w:r>
    </w:p>
    <w:bookmarkEnd w:id="207"/>
    <w:p>
      <w:pPr>
        <w:spacing w:after="0"/>
        <w:ind w:left="0"/>
        <w:jc w:val="both"/>
      </w:pPr>
      <w:r>
        <w:rPr>
          <w:rFonts w:ascii="Times New Roman"/>
          <w:b w:val="false"/>
          <w:i w:val="false"/>
          <w:color w:val="000000"/>
          <w:sz w:val="28"/>
        </w:rPr>
        <w:t>
      7. Порядок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ФОРМИРОВАНИЕ, ИСПОЛЬЗОВАНИЕ И УПРАВЛЕНИЕ</w:t>
      </w:r>
      <w:r>
        <w:br/>
      </w:r>
      <w:r>
        <w:rPr>
          <w:rFonts w:ascii="Times New Roman"/>
          <w:b/>
          <w:i w:val="false"/>
          <w:color w:val="000000"/>
        </w:rPr>
        <w:t>НАЦИОНАЛЬНЫМ ФОНДОМ РЕСПУБЛИКИ КАЗАХСТАН</w:t>
      </w:r>
    </w:p>
    <w:p>
      <w:pPr>
        <w:spacing w:after="0"/>
        <w:ind w:left="0"/>
        <w:jc w:val="both"/>
      </w:pPr>
      <w:r>
        <w:rPr>
          <w:rFonts w:ascii="Times New Roman"/>
          <w:b/>
          <w:i w:val="false"/>
          <w:color w:val="000000"/>
          <w:sz w:val="28"/>
        </w:rPr>
        <w:t>Статья 21. Национальный фонд Республики Казахстан</w:t>
      </w:r>
    </w:p>
    <w:bookmarkStart w:name="z185" w:id="208"/>
    <w:p>
      <w:pPr>
        <w:spacing w:after="0"/>
        <w:ind w:left="0"/>
        <w:jc w:val="both"/>
      </w:pP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налога на добычу полезных ископаемых, рентного налога на экспорт по сырой нефти, газовому конденсату, роялти и доли Республики Казахстан по разделу продукции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bookmarkEnd w:id="208"/>
    <w:bookmarkStart w:name="z3751" w:id="209"/>
    <w:p>
      <w:pPr>
        <w:spacing w:after="0"/>
        <w:ind w:left="0"/>
        <w:jc w:val="both"/>
      </w:pPr>
      <w:r>
        <w:rPr>
          <w:rFonts w:ascii="Times New Roman"/>
          <w:b w:val="false"/>
          <w:i w:val="false"/>
          <w:color w:val="000000"/>
          <w:sz w:val="28"/>
        </w:rPr>
        <w:t>
      В фискальных целях, включая цели использования, анализа и прогнозирования активов Национального фонда, используется размер чистых активов Национального фонда Республики Казахстан, то есть активов за вычетом обязательств, в том числе суммы целевых требований.</w:t>
      </w:r>
    </w:p>
    <w:bookmarkEnd w:id="209"/>
    <w:p>
      <w:pPr>
        <w:spacing w:after="0"/>
        <w:ind w:left="0"/>
        <w:jc w:val="both"/>
      </w:pPr>
      <w:r>
        <w:rPr>
          <w:rFonts w:ascii="Times New Roman"/>
          <w:b w:val="false"/>
          <w:i w:val="false"/>
          <w:color w:val="000000"/>
          <w:sz w:val="28"/>
        </w:rPr>
        <w:t>
      2. Национальный фонд Республики Казахстан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p>
      <w:pPr>
        <w:spacing w:after="0"/>
        <w:ind w:left="0"/>
        <w:jc w:val="both"/>
      </w:pPr>
      <w:r>
        <w:rPr>
          <w:rFonts w:ascii="Times New Roman"/>
          <w:b w:val="false"/>
          <w:i w:val="false"/>
          <w:color w:val="000000"/>
          <w:sz w:val="28"/>
        </w:rPr>
        <w:t>
      3. Национальный фонд Республики Казахстан осуществляет сберегательную и стабилизационную функции.</w:t>
      </w:r>
    </w:p>
    <w:bookmarkStart w:name="z417" w:id="210"/>
    <w:p>
      <w:pPr>
        <w:spacing w:after="0"/>
        <w:ind w:left="0"/>
        <w:jc w:val="both"/>
      </w:pPr>
      <w:r>
        <w:rPr>
          <w:rFonts w:ascii="Times New Roman"/>
          <w:b w:val="false"/>
          <w:i w:val="false"/>
          <w:color w:val="000000"/>
          <w:sz w:val="28"/>
        </w:rPr>
        <w:t>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bookmarkEnd w:id="210"/>
    <w:bookmarkStart w:name="z418" w:id="211"/>
    <w:p>
      <w:pPr>
        <w:spacing w:after="0"/>
        <w:ind w:left="0"/>
        <w:jc w:val="both"/>
      </w:pPr>
      <w:r>
        <w:rPr>
          <w:rFonts w:ascii="Times New Roman"/>
          <w:b w:val="false"/>
          <w:i w:val="false"/>
          <w:color w:val="000000"/>
          <w:sz w:val="28"/>
        </w:rPr>
        <w:t>
      Стабилизационная функция предназначена для поддержания достаточного уровня ликвидности активов Национального фонда Республики Казахстан.</w:t>
      </w:r>
    </w:p>
    <w:bookmarkEnd w:id="211"/>
    <w:bookmarkStart w:name="z419" w:id="212"/>
    <w:p>
      <w:pPr>
        <w:spacing w:after="0"/>
        <w:ind w:left="0"/>
        <w:jc w:val="both"/>
      </w:pPr>
      <w:r>
        <w:rPr>
          <w:rFonts w:ascii="Times New Roman"/>
          <w:b w:val="false"/>
          <w:i w:val="false"/>
          <w:color w:val="000000"/>
          <w:sz w:val="28"/>
        </w:rPr>
        <w:t>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bookmarkEnd w:id="212"/>
    <w:bookmarkStart w:name="z179" w:id="213"/>
    <w:p>
      <w:pPr>
        <w:spacing w:after="0"/>
        <w:ind w:left="0"/>
        <w:jc w:val="both"/>
      </w:pPr>
      <w:r>
        <w:rPr>
          <w:rFonts w:ascii="Times New Roman"/>
          <w:b w:val="false"/>
          <w:i w:val="false"/>
          <w:color w:val="000000"/>
          <w:sz w:val="28"/>
        </w:rPr>
        <w:t>
      4. Формирование и использование Национального фонда Республики Казахстан определяются с учетом конъюнктуры мировых и внутренних товарных и финансовых рынков, экономической ситуации в государстве и за рубежом, общенациональных приоритетов с сохранением при этом макроэкономической и фискальной стабильности и соблюдением основных целей и задач Национального фонда Республики Казахстан.</w:t>
      </w:r>
    </w:p>
    <w:bookmarkEnd w:id="213"/>
    <w:bookmarkStart w:name="z180" w:id="214"/>
    <w:p>
      <w:pPr>
        <w:spacing w:after="0"/>
        <w:ind w:left="0"/>
        <w:jc w:val="both"/>
      </w:pPr>
      <w:r>
        <w:rPr>
          <w:rFonts w:ascii="Times New Roman"/>
          <w:b w:val="false"/>
          <w:i w:val="false"/>
          <w:color w:val="000000"/>
          <w:sz w:val="28"/>
        </w:rPr>
        <w:t>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bookmarkEnd w:id="214"/>
    <w:p>
      <w:pPr>
        <w:spacing w:after="0"/>
        <w:ind w:left="0"/>
        <w:jc w:val="both"/>
      </w:pPr>
      <w:r>
        <w:rPr>
          <w:rFonts w:ascii="Times New Roman"/>
          <w:b w:val="false"/>
          <w:i w:val="false"/>
          <w:color w:val="000000"/>
          <w:sz w:val="28"/>
        </w:rPr>
        <w:t>
      6. Поступление и расходование Национального фонда Республики Казахстан производятся в национальной и иностранной валютах.</w:t>
      </w:r>
    </w:p>
    <w:p>
      <w:pPr>
        <w:spacing w:after="0"/>
        <w:ind w:left="0"/>
        <w:jc w:val="both"/>
      </w:pPr>
      <w:r>
        <w:rPr>
          <w:rFonts w:ascii="Times New Roman"/>
          <w:b w:val="false"/>
          <w:i w:val="false"/>
          <w:color w:val="000000"/>
          <w:sz w:val="28"/>
        </w:rPr>
        <w:t>
      Учет и отчетность по операциям Национального фонда Республики Казахстан осуществляются в национальной валюте.</w:t>
      </w:r>
    </w:p>
    <w:bookmarkStart w:name="z191" w:id="215"/>
    <w:p>
      <w:pPr>
        <w:spacing w:after="0"/>
        <w:ind w:left="0"/>
        <w:jc w:val="both"/>
      </w:pPr>
      <w:r>
        <w:rPr>
          <w:rFonts w:ascii="Times New Roman"/>
          <w:b w:val="false"/>
          <w:i w:val="false"/>
          <w:color w:val="000000"/>
          <w:sz w:val="28"/>
        </w:rPr>
        <w:t xml:space="preserve">
      7.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 </w:t>
      </w:r>
    </w:p>
    <w:bookmarkEnd w:id="215"/>
    <w:p>
      <w:pPr>
        <w:spacing w:after="0"/>
        <w:ind w:left="0"/>
        <w:jc w:val="both"/>
      </w:pPr>
      <w:r>
        <w:rPr>
          <w:rFonts w:ascii="Times New Roman"/>
          <w:b w:val="false"/>
          <w:i w:val="false"/>
          <w:color w:val="000000"/>
          <w:sz w:val="28"/>
        </w:rPr>
        <w:t>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p>
      <w:pPr>
        <w:spacing w:after="0"/>
        <w:ind w:left="0"/>
        <w:jc w:val="both"/>
      </w:pPr>
      <w:r>
        <w:rPr>
          <w:rFonts w:ascii="Times New Roman"/>
          <w:b w:val="false"/>
          <w:i w:val="false"/>
          <w:color w:val="000000"/>
          <w:sz w:val="28"/>
        </w:rPr>
        <w:t>
      Составление финансовой отчетности по результатам доверительного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 управлении.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01.01.2016);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01.01.2016);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Источники формирования Национального фонда Республики Казахстан</w:t>
      </w:r>
    </w:p>
    <w:bookmarkStart w:name="z189" w:id="216"/>
    <w:p>
      <w:pPr>
        <w:spacing w:after="0"/>
        <w:ind w:left="0"/>
        <w:jc w:val="both"/>
      </w:pPr>
      <w:r>
        <w:rPr>
          <w:rFonts w:ascii="Times New Roman"/>
          <w:b w:val="false"/>
          <w:i w:val="false"/>
          <w:color w:val="000000"/>
          <w:sz w:val="28"/>
        </w:rPr>
        <w:t>
      1. Источниками формирования Национального фонда Республики Казахстан являются:</w:t>
      </w:r>
    </w:p>
    <w:bookmarkEnd w:id="216"/>
    <w:bookmarkStart w:name="z194" w:id="217"/>
    <w:p>
      <w:pPr>
        <w:spacing w:after="0"/>
        <w:ind w:left="0"/>
        <w:jc w:val="both"/>
      </w:pPr>
      <w:r>
        <w:rPr>
          <w:rFonts w:ascii="Times New Roman"/>
          <w:b w:val="false"/>
          <w:i w:val="false"/>
          <w:color w:val="000000"/>
          <w:sz w:val="28"/>
        </w:rPr>
        <w:t>
      1) поступления в Национальный фонд Республики Казахстан;</w:t>
      </w:r>
    </w:p>
    <w:bookmarkEnd w:id="217"/>
    <w:bookmarkStart w:name="z195" w:id="218"/>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w:t>
      </w:r>
    </w:p>
    <w:bookmarkEnd w:id="218"/>
    <w:bookmarkStart w:name="z196" w:id="219"/>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w:t>
      </w:r>
    </w:p>
    <w:bookmarkEnd w:id="219"/>
    <w:bookmarkStart w:name="z197" w:id="220"/>
    <w:p>
      <w:pPr>
        <w:spacing w:after="0"/>
        <w:ind w:left="0"/>
        <w:jc w:val="both"/>
      </w:pPr>
      <w:r>
        <w:rPr>
          <w:rFonts w:ascii="Times New Roman"/>
          <w:b w:val="false"/>
          <w:i w:val="false"/>
          <w:color w:val="000000"/>
          <w:sz w:val="28"/>
        </w:rPr>
        <w:t>
      2. Поступления в Национальный фонд Республики Казахстан состоят из:</w:t>
      </w:r>
    </w:p>
    <w:bookmarkEnd w:id="220"/>
    <w:bookmarkStart w:name="z190" w:id="221"/>
    <w:p>
      <w:pPr>
        <w:spacing w:after="0"/>
        <w:ind w:left="0"/>
        <w:jc w:val="both"/>
      </w:pP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w:t>
      </w:r>
    </w:p>
    <w:bookmarkEnd w:id="221"/>
    <w:p>
      <w:pPr>
        <w:spacing w:after="0"/>
        <w:ind w:left="0"/>
        <w:jc w:val="both"/>
      </w:pPr>
      <w:r>
        <w:rPr>
          <w:rFonts w:ascii="Times New Roman"/>
          <w:b w:val="false"/>
          <w:i w:val="false"/>
          <w:color w:val="000000"/>
          <w:sz w:val="28"/>
        </w:rPr>
        <w:t>
      корпоративный подоходный налог, налог на сверхприбыль, альтернативный налог на недропользование;</w:t>
      </w:r>
    </w:p>
    <w:p>
      <w:pPr>
        <w:spacing w:after="0"/>
        <w:ind w:left="0"/>
        <w:jc w:val="both"/>
      </w:pPr>
      <w:r>
        <w:rPr>
          <w:rFonts w:ascii="Times New Roman"/>
          <w:b w:val="false"/>
          <w:i w:val="false"/>
          <w:color w:val="000000"/>
          <w:sz w:val="28"/>
        </w:rPr>
        <w:t>
      налог на добычу полезных ископаемых, бонусы, доля по разделу продукции;</w:t>
      </w:r>
    </w:p>
    <w:p>
      <w:pPr>
        <w:spacing w:after="0"/>
        <w:ind w:left="0"/>
        <w:jc w:val="both"/>
      </w:pPr>
      <w:r>
        <w:rPr>
          <w:rFonts w:ascii="Times New Roman"/>
          <w:b w:val="false"/>
          <w:i w:val="false"/>
          <w:color w:val="000000"/>
          <w:sz w:val="28"/>
        </w:rPr>
        <w:t>
      рентный налог на экспорт;</w:t>
      </w:r>
    </w:p>
    <w:p>
      <w:pPr>
        <w:spacing w:after="0"/>
        <w:ind w:left="0"/>
        <w:jc w:val="both"/>
      </w:pPr>
      <w:r>
        <w:rPr>
          <w:rFonts w:ascii="Times New Roman"/>
          <w:b w:val="false"/>
          <w:i w:val="false"/>
          <w:color w:val="000000"/>
          <w:sz w:val="28"/>
        </w:rPr>
        <w:t>
      дополнительный платеж недропользователя, осуществляющего деятельность по контракту о разделе продукции;</w:t>
      </w:r>
    </w:p>
    <w:bookmarkStart w:name="z193" w:id="222"/>
    <w:p>
      <w:pPr>
        <w:spacing w:after="0"/>
        <w:ind w:left="0"/>
        <w:jc w:val="both"/>
      </w:pP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bookmarkEnd w:id="222"/>
    <w:p>
      <w:pPr>
        <w:spacing w:after="0"/>
        <w:ind w:left="0"/>
        <w:jc w:val="both"/>
      </w:pPr>
      <w:r>
        <w:rPr>
          <w:rFonts w:ascii="Times New Roman"/>
          <w:b w:val="false"/>
          <w:i w:val="false"/>
          <w:color w:val="000000"/>
          <w:sz w:val="28"/>
        </w:rPr>
        <w:t>
      3) поступлений от приватизации республиканской собственности;</w:t>
      </w:r>
    </w:p>
    <w:p>
      <w:pPr>
        <w:spacing w:after="0"/>
        <w:ind w:left="0"/>
        <w:jc w:val="both"/>
      </w:pPr>
      <w:r>
        <w:rPr>
          <w:rFonts w:ascii="Times New Roman"/>
          <w:b w:val="false"/>
          <w:i w:val="false"/>
          <w:color w:val="000000"/>
          <w:sz w:val="28"/>
        </w:rPr>
        <w:t>
      3-1)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определяемом центральным уполномоченным органом по государственному планированию, и по перечню, утверждаемому Правительством Республики Казахстан;</w:t>
      </w:r>
    </w:p>
    <w:bookmarkStart w:name="z3490" w:id="223"/>
    <w:p>
      <w:pPr>
        <w:spacing w:after="0"/>
        <w:ind w:left="0"/>
        <w:jc w:val="both"/>
      </w:pPr>
      <w:r>
        <w:rPr>
          <w:rFonts w:ascii="Times New Roman"/>
          <w:b w:val="false"/>
          <w:i w:val="false"/>
          <w:color w:val="000000"/>
          <w:sz w:val="28"/>
        </w:rPr>
        <w:t xml:space="preserve">
      3-2) поступлений от продажи организацией, специализирующейся на улучшении качества кредитных портфелей банков второго уровня, активов, приобретенных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39-2 настоящего Кодекса;</w:t>
      </w:r>
    </w:p>
    <w:bookmarkEnd w:id="223"/>
    <w:bookmarkStart w:name="z201" w:id="224"/>
    <w:p>
      <w:pPr>
        <w:spacing w:after="0"/>
        <w:ind w:left="0"/>
        <w:jc w:val="both"/>
      </w:pPr>
      <w:r>
        <w:rPr>
          <w:rFonts w:ascii="Times New Roman"/>
          <w:b w:val="false"/>
          <w:i w:val="false"/>
          <w:color w:val="000000"/>
          <w:sz w:val="28"/>
        </w:rPr>
        <w:t>
      4) поступлений от продажи земельных участков сельскохозяйственного назначения.</w:t>
      </w:r>
    </w:p>
    <w:bookmarkEnd w:id="224"/>
    <w:bookmarkStart w:name="z3491" w:id="225"/>
    <w:p>
      <w:pPr>
        <w:spacing w:after="0"/>
        <w:ind w:left="0"/>
        <w:jc w:val="both"/>
      </w:pPr>
      <w:r>
        <w:rPr>
          <w:rFonts w:ascii="Times New Roman"/>
          <w:b w:val="false"/>
          <w:i w:val="false"/>
          <w:color w:val="000000"/>
          <w:sz w:val="28"/>
        </w:rPr>
        <w:t>
      3. К организациям нефтяного сектора относятся:</w:t>
      </w:r>
    </w:p>
    <w:bookmarkEnd w:id="225"/>
    <w:bookmarkStart w:name="z3492" w:id="226"/>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226"/>
    <w:bookmarkStart w:name="z3493" w:id="227"/>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227"/>
    <w:bookmarkStart w:name="z3494" w:id="228"/>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228"/>
    <w:bookmarkStart w:name="z3495" w:id="229"/>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к 20 декабря текущего финансового года совместно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229"/>
    <w:bookmarkStart w:name="z200" w:id="230"/>
    <w:p>
      <w:pPr>
        <w:spacing w:after="0"/>
        <w:ind w:left="0"/>
        <w:jc w:val="both"/>
      </w:pPr>
      <w:r>
        <w:rPr>
          <w:rFonts w:ascii="Times New Roman"/>
          <w:b w:val="false"/>
          <w:i w:val="false"/>
          <w:color w:val="000000"/>
          <w:sz w:val="28"/>
        </w:rPr>
        <w:t>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Использование Национального фонда Республики Казахстан</w:t>
      </w:r>
    </w:p>
    <w:p>
      <w:pPr>
        <w:spacing w:after="0"/>
        <w:ind w:left="0"/>
        <w:jc w:val="both"/>
      </w:pPr>
      <w:r>
        <w:rPr>
          <w:rFonts w:ascii="Times New Roman"/>
          <w:b w:val="false"/>
          <w:i w:val="false"/>
          <w:color w:val="000000"/>
          <w:sz w:val="28"/>
        </w:rPr>
        <w:t>
      1. Национальный фонд Республики Казахстан расходуется:</w:t>
      </w:r>
    </w:p>
    <w:p>
      <w:pPr>
        <w:spacing w:after="0"/>
        <w:ind w:left="0"/>
        <w:jc w:val="both"/>
      </w:pPr>
      <w:r>
        <w:rPr>
          <w:rFonts w:ascii="Times New Roman"/>
          <w:b w:val="false"/>
          <w:i w:val="false"/>
          <w:color w:val="000000"/>
          <w:sz w:val="28"/>
        </w:rPr>
        <w:t>
      1) в виде гарантированного трансферта из Национального фонда Республики Казахстан в республиканский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покрытие расходов, связанных с управлением Национальным фондом Республики Казахстан и проведением ежегодного аудита.</w:t>
      </w:r>
    </w:p>
    <w:bookmarkStart w:name="z2855" w:id="231"/>
    <w:p>
      <w:pPr>
        <w:spacing w:after="0"/>
        <w:ind w:left="0"/>
        <w:jc w:val="both"/>
      </w:pPr>
      <w:r>
        <w:rPr>
          <w:rFonts w:ascii="Times New Roman"/>
          <w:b w:val="false"/>
          <w:i w:val="false"/>
          <w:color w:val="000000"/>
          <w:sz w:val="28"/>
        </w:rPr>
        <w:t>
      4) в виде целевых трансфертов, передаваемых из Национального фонда Республики Казахстан в республиканский бюджет по решению Президента Республики Казахстан для финансирования:</w:t>
      </w:r>
    </w:p>
    <w:bookmarkEnd w:id="231"/>
    <w:bookmarkStart w:name="z51" w:id="232"/>
    <w:p>
      <w:pPr>
        <w:spacing w:after="0"/>
        <w:ind w:left="0"/>
        <w:jc w:val="both"/>
      </w:pPr>
      <w:r>
        <w:rPr>
          <w:rFonts w:ascii="Times New Roman"/>
          <w:b w:val="false"/>
          <w:i w:val="false"/>
          <w:color w:val="000000"/>
          <w:sz w:val="28"/>
        </w:rPr>
        <w:t>
      антикризисных программ в периоды спада экономики или замедления темпов роста экономики;</w:t>
      </w:r>
    </w:p>
    <w:bookmarkEnd w:id="232"/>
    <w:bookmarkStart w:name="z52" w:id="233"/>
    <w:p>
      <w:pPr>
        <w:spacing w:after="0"/>
        <w:ind w:left="0"/>
        <w:jc w:val="both"/>
      </w:pPr>
      <w:r>
        <w:rPr>
          <w:rFonts w:ascii="Times New Roman"/>
          <w:b w:val="false"/>
          <w:i w:val="false"/>
          <w:color w:val="000000"/>
          <w:sz w:val="28"/>
        </w:rPr>
        <w:t>
      социально значимых проектов национального масштаба, стратегически важных инфраструктурных проектов при отсутствии альтернативных источников их финансирования.</w:t>
      </w:r>
    </w:p>
    <w:bookmarkEnd w:id="233"/>
    <w:bookmarkStart w:name="z3752" w:id="234"/>
    <w:p>
      <w:pPr>
        <w:spacing w:after="0"/>
        <w:ind w:left="0"/>
        <w:jc w:val="both"/>
      </w:pPr>
      <w:r>
        <w:rPr>
          <w:rFonts w:ascii="Times New Roman"/>
          <w:b w:val="false"/>
          <w:i w:val="false"/>
          <w:color w:val="000000"/>
          <w:sz w:val="28"/>
        </w:rPr>
        <w:t>
      5) в виде выплат целевых требований и покрытия расходов по оплате банковских услуг, связанных с переводами и выплатами целевых накоплений.</w:t>
      </w:r>
    </w:p>
    <w:bookmarkEnd w:id="234"/>
    <w:bookmarkStart w:name="z3753" w:id="235"/>
    <w:p>
      <w:pPr>
        <w:spacing w:after="0"/>
        <w:ind w:left="0"/>
        <w:jc w:val="both"/>
      </w:pPr>
      <w:r>
        <w:rPr>
          <w:rFonts w:ascii="Times New Roman"/>
          <w:b w:val="false"/>
          <w:i w:val="false"/>
          <w:color w:val="000000"/>
          <w:sz w:val="28"/>
        </w:rPr>
        <w:t>
      1-1. Использование Национального фонда Республики Казахстан на цели, указанные в подпунктах 1), 3) и 4) пункта 1 настоящей статьи, ограничено размером чистых активов Национального фонда Республики Казахстан, то есть активов за вычетом обязательств, в том числе суммы целевых требований.</w:t>
      </w:r>
    </w:p>
    <w:bookmarkEnd w:id="235"/>
    <w:bookmarkStart w:name="z202" w:id="236"/>
    <w:p>
      <w:pPr>
        <w:spacing w:after="0"/>
        <w:ind w:left="0"/>
        <w:jc w:val="both"/>
      </w:pPr>
      <w:r>
        <w:rPr>
          <w:rFonts w:ascii="Times New Roman"/>
          <w:b w:val="false"/>
          <w:i w:val="false"/>
          <w:color w:val="000000"/>
          <w:sz w:val="28"/>
        </w:rPr>
        <w:t>
      2.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bookmarkEnd w:id="236"/>
    <w:bookmarkStart w:name="z209" w:id="237"/>
    <w:p>
      <w:pPr>
        <w:spacing w:after="0"/>
        <w:ind w:left="0"/>
        <w:jc w:val="both"/>
      </w:pPr>
      <w:r>
        <w:rPr>
          <w:rFonts w:ascii="Times New Roman"/>
          <w:b w:val="false"/>
          <w:i w:val="false"/>
          <w:color w:val="000000"/>
          <w:sz w:val="28"/>
        </w:rPr>
        <w:t>
      1) сохранности Национального фонда Республики Казахстан;</w:t>
      </w:r>
    </w:p>
    <w:bookmarkEnd w:id="237"/>
    <w:bookmarkStart w:name="z210" w:id="238"/>
    <w:p>
      <w:pPr>
        <w:spacing w:after="0"/>
        <w:ind w:left="0"/>
        <w:jc w:val="both"/>
      </w:pPr>
      <w:r>
        <w:rPr>
          <w:rFonts w:ascii="Times New Roman"/>
          <w:b w:val="false"/>
          <w:i w:val="false"/>
          <w:color w:val="000000"/>
          <w:sz w:val="28"/>
        </w:rPr>
        <w:t>
      2) поддержания достаточного уровня ликвидности Национального фонда Республики Казахстан;</w:t>
      </w:r>
    </w:p>
    <w:bookmarkEnd w:id="238"/>
    <w:bookmarkStart w:name="z211" w:id="239"/>
    <w:p>
      <w:pPr>
        <w:spacing w:after="0"/>
        <w:ind w:left="0"/>
        <w:jc w:val="both"/>
      </w:pPr>
      <w:r>
        <w:rPr>
          <w:rFonts w:ascii="Times New Roman"/>
          <w:b w:val="false"/>
          <w:i w:val="false"/>
          <w:color w:val="000000"/>
          <w:sz w:val="28"/>
        </w:rPr>
        <w:t>
      3) высокого уровня доходности Национального фонда Республики Казахстан в долгосрочной перспективе при умеренном уровне риска;</w:t>
      </w:r>
    </w:p>
    <w:bookmarkEnd w:id="239"/>
    <w:bookmarkStart w:name="z212" w:id="240"/>
    <w:p>
      <w:pPr>
        <w:spacing w:after="0"/>
        <w:ind w:left="0"/>
        <w:jc w:val="both"/>
      </w:pPr>
      <w:r>
        <w:rPr>
          <w:rFonts w:ascii="Times New Roman"/>
          <w:b w:val="false"/>
          <w:i w:val="false"/>
          <w:color w:val="000000"/>
          <w:sz w:val="28"/>
        </w:rPr>
        <w:t>
      4) получения инвестиционных доходов в долгосрочной перспективе.</w:t>
      </w:r>
    </w:p>
    <w:bookmarkEnd w:id="240"/>
    <w:bookmarkStart w:name="z213" w:id="241"/>
    <w:p>
      <w:pPr>
        <w:spacing w:after="0"/>
        <w:ind w:left="0"/>
        <w:jc w:val="both"/>
      </w:pPr>
      <w:r>
        <w:rPr>
          <w:rFonts w:ascii="Times New Roman"/>
          <w:b w:val="false"/>
          <w:i w:val="false"/>
          <w:color w:val="000000"/>
          <w:sz w:val="28"/>
        </w:rPr>
        <w:t>
      3. Перечень разрешенных финансовых инструментов,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bookmarkEnd w:id="241"/>
    <w:bookmarkStart w:name="z203" w:id="242"/>
    <w:p>
      <w:pPr>
        <w:spacing w:after="0"/>
        <w:ind w:left="0"/>
        <w:jc w:val="both"/>
      </w:pPr>
      <w:r>
        <w:rPr>
          <w:rFonts w:ascii="Times New Roman"/>
          <w:b w:val="false"/>
          <w:i w:val="false"/>
          <w:color w:val="000000"/>
          <w:sz w:val="28"/>
        </w:rPr>
        <w:t>
      4. Национальный фонд Республики Казахстан не может использоваться на кредитование физических и юридических лиц и в качестве обеспечения исполнения обязательств.</w:t>
      </w:r>
    </w:p>
    <w:bookmarkEnd w:id="242"/>
    <w:p>
      <w:pPr>
        <w:spacing w:after="0"/>
        <w:ind w:left="0"/>
        <w:jc w:val="both"/>
      </w:pPr>
      <w:r>
        <w:rPr>
          <w:rFonts w:ascii="Times New Roman"/>
          <w:b w:val="false"/>
          <w:i w:val="false"/>
          <w:color w:val="000000"/>
          <w:sz w:val="28"/>
        </w:rPr>
        <w:t>
      5. Порядок зачисления активов в Национальный фонд Республики Казахстан и использования Национального фонда Республики Казахстан определяется Правительством Республики Казахстан.</w:t>
      </w:r>
    </w:p>
    <w:bookmarkStart w:name="z216" w:id="243"/>
    <w:p>
      <w:pPr>
        <w:spacing w:after="0"/>
        <w:ind w:left="0"/>
        <w:jc w:val="both"/>
      </w:pPr>
      <w:r>
        <w:rPr>
          <w:rFonts w:ascii="Times New Roman"/>
          <w:b w:val="false"/>
          <w:i w:val="false"/>
          <w:color w:val="000000"/>
          <w:sz w:val="28"/>
        </w:rPr>
        <w:t>
      6.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Гарантированный трансферт из Национального фонда Республики Казахстан в республиканский бюджет</w:t>
      </w:r>
    </w:p>
    <w:p>
      <w:pPr>
        <w:spacing w:after="0"/>
        <w:ind w:left="0"/>
        <w:jc w:val="both"/>
      </w:pPr>
      <w:r>
        <w:rPr>
          <w:rFonts w:ascii="Times New Roman"/>
          <w:b w:val="false"/>
          <w:i w:val="false"/>
          <w:color w:val="000000"/>
          <w:sz w:val="28"/>
        </w:rPr>
        <w:t>
      1. Гарантированным трансфертом из Национального фонда Республики Казахстан являются поступления в республиканский бюджет из Национального фонда Республики Казахстан.</w:t>
      </w:r>
    </w:p>
    <w:bookmarkStart w:name="z215" w:id="244"/>
    <w:p>
      <w:pPr>
        <w:spacing w:after="0"/>
        <w:ind w:left="0"/>
        <w:jc w:val="both"/>
      </w:pPr>
      <w:r>
        <w:rPr>
          <w:rFonts w:ascii="Times New Roman"/>
          <w:b w:val="false"/>
          <w:i w:val="false"/>
          <w:color w:val="000000"/>
          <w:sz w:val="28"/>
        </w:rPr>
        <w:t>
      2. Размер гарантированного трансферта из Национального фонда Республики Казахстан определяется в абсолютном фиксированном значении и утверждается законом Республики Казахстан.</w:t>
      </w:r>
    </w:p>
    <w:bookmarkEnd w:id="244"/>
    <w:bookmarkStart w:name="z3527" w:id="245"/>
    <w:p>
      <w:pPr>
        <w:spacing w:after="0"/>
        <w:ind w:left="0"/>
        <w:jc w:val="both"/>
      </w:pPr>
      <w:r>
        <w:rPr>
          <w:rFonts w:ascii="Times New Roman"/>
          <w:b w:val="false"/>
          <w:i w:val="false"/>
          <w:color w:val="000000"/>
          <w:sz w:val="28"/>
        </w:rPr>
        <w:t>
      2-1. Гарантированный трансферт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bookmarkEnd w:id="245"/>
    <w:bookmarkStart w:name="z3528" w:id="246"/>
    <w:p>
      <w:pPr>
        <w:spacing w:after="0"/>
        <w:ind w:left="0"/>
        <w:jc w:val="both"/>
      </w:pPr>
      <w:r>
        <w:rPr>
          <w:rFonts w:ascii="Times New Roman"/>
          <w:b w:val="false"/>
          <w:i w:val="false"/>
          <w:color w:val="000000"/>
          <w:sz w:val="28"/>
        </w:rPr>
        <w:t>
      Цена отсечения определяется в порядке, определенном центральным уполномоченным органом по государственному планированию по согласованию с Национальным Банком Республики Казахстан.</w:t>
      </w:r>
    </w:p>
    <w:bookmarkEnd w:id="246"/>
    <w:bookmarkStart w:name="z3529" w:id="247"/>
    <w:p>
      <w:pPr>
        <w:spacing w:after="0"/>
        <w:ind w:left="0"/>
        <w:jc w:val="both"/>
      </w:pPr>
      <w:r>
        <w:rPr>
          <w:rFonts w:ascii="Times New Roman"/>
          <w:b w:val="false"/>
          <w:i w:val="false"/>
          <w:color w:val="000000"/>
          <w:sz w:val="28"/>
        </w:rPr>
        <w:t>
      Цена отсечения устанавливается законом, предусмотренным пунктом 2 настоящей статьи.</w:t>
      </w:r>
    </w:p>
    <w:bookmarkEnd w:id="247"/>
    <w:bookmarkStart w:name="z218" w:id="248"/>
    <w:p>
      <w:pPr>
        <w:spacing w:after="0"/>
        <w:ind w:left="0"/>
        <w:jc w:val="both"/>
      </w:pPr>
      <w:r>
        <w:rPr>
          <w:rFonts w:ascii="Times New Roman"/>
          <w:b w:val="false"/>
          <w:i w:val="false"/>
          <w:color w:val="000000"/>
          <w:sz w:val="28"/>
        </w:rPr>
        <w:t xml:space="preserve">
      3. Не перечисленную за отчетный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предложению Республиканской бюджетной комиссии и в соответствии с утвержденным Правительством Республики Казахстан порядком имеет право использовать в текущем финансовом году для финансирования текущих бюджетных программ и бюджетных программ развития, утвержденных в республиканском бюджете истекшего финансового года, в объеме не более суммы неоплаченных зарегистрированных обязательств по соответствующим бюджетным программам, по которым гражданско-правовые сделки заключены согласно </w:t>
      </w:r>
      <w:r>
        <w:rPr>
          <w:rFonts w:ascii="Times New Roman"/>
          <w:b w:val="false"/>
          <w:i w:val="false"/>
          <w:color w:val="000000"/>
          <w:sz w:val="28"/>
        </w:rPr>
        <w:t>пункту 5</w:t>
      </w:r>
      <w:r>
        <w:rPr>
          <w:rFonts w:ascii="Times New Roman"/>
          <w:b w:val="false"/>
          <w:i w:val="false"/>
          <w:color w:val="000000"/>
          <w:sz w:val="28"/>
        </w:rPr>
        <w:t xml:space="preserve"> статьи 96 настоящего Кодекса, посредством корректировки бюджета.</w:t>
      </w:r>
    </w:p>
    <w:bookmarkEnd w:id="248"/>
    <w:bookmarkStart w:name="z219" w:id="249"/>
    <w:p>
      <w:pPr>
        <w:spacing w:after="0"/>
        <w:ind w:left="0"/>
        <w:jc w:val="both"/>
      </w:pPr>
      <w:r>
        <w:rPr>
          <w:rFonts w:ascii="Times New Roman"/>
          <w:b w:val="false"/>
          <w:i w:val="false"/>
          <w:color w:val="000000"/>
          <w:sz w:val="28"/>
        </w:rPr>
        <w:t>
      4. Привлечение не перечисленной за отчетный финансовый год суммы гарантированного трансферта из Национального фонда Республики Казахстан в республиканский бюджет осуществляется на сумму разницы неоплаченной части зарегистрированных обязательств истекшего финансового года по текущим бюджетным программам, бюджетным программам развития и остатков бюджетных средств на начало финансового года.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Совет по управлению Национальным фондом Республики Казахстан</w:t>
      </w:r>
    </w:p>
    <w:bookmarkStart w:name="z223" w:id="250"/>
    <w:p>
      <w:pPr>
        <w:spacing w:after="0"/>
        <w:ind w:left="0"/>
        <w:jc w:val="both"/>
      </w:pPr>
      <w:r>
        <w:rPr>
          <w:rFonts w:ascii="Times New Roman"/>
          <w:b w:val="false"/>
          <w:i w:val="false"/>
          <w:color w:val="000000"/>
          <w:sz w:val="28"/>
        </w:rPr>
        <w:t>
      1. Совет по управлению Национальным фондом Республики Казахстан является консультативно-совещательным органом при Президенте Республики Казахстан, вырабатывающим предложения по эффективному использованию Национального фонда Республики Казахстан и его размещению в финансовые инструменты, за исключением нематериальных активов.</w:t>
      </w:r>
    </w:p>
    <w:bookmarkEnd w:id="250"/>
    <w:bookmarkStart w:name="z224" w:id="251"/>
    <w:p>
      <w:pPr>
        <w:spacing w:after="0"/>
        <w:ind w:left="0"/>
        <w:jc w:val="both"/>
      </w:pPr>
      <w:r>
        <w:rPr>
          <w:rFonts w:ascii="Times New Roman"/>
          <w:b w:val="false"/>
          <w:i w:val="false"/>
          <w:color w:val="000000"/>
          <w:sz w:val="28"/>
        </w:rPr>
        <w:t>
      2. Функциями Совета по управлению Национальным фондом Республики Казахстан являются:</w:t>
      </w:r>
    </w:p>
    <w:bookmarkEnd w:id="251"/>
    <w:bookmarkStart w:name="z225" w:id="252"/>
    <w:p>
      <w:pPr>
        <w:spacing w:after="0"/>
        <w:ind w:left="0"/>
        <w:jc w:val="both"/>
      </w:pPr>
      <w:r>
        <w:rPr>
          <w:rFonts w:ascii="Times New Roman"/>
          <w:b w:val="false"/>
          <w:i w:val="false"/>
          <w:color w:val="000000"/>
          <w:sz w:val="28"/>
        </w:rPr>
        <w:t>
      1) выработка предложений по повышению эффективности формирования и использования Национального фонда Республики Казахстан;</w:t>
      </w:r>
    </w:p>
    <w:bookmarkEnd w:id="252"/>
    <w:bookmarkStart w:name="z226" w:id="253"/>
    <w:p>
      <w:pPr>
        <w:spacing w:after="0"/>
        <w:ind w:left="0"/>
        <w:jc w:val="both"/>
      </w:pPr>
      <w:r>
        <w:rPr>
          <w:rFonts w:ascii="Times New Roman"/>
          <w:b w:val="false"/>
          <w:i w:val="false"/>
          <w:color w:val="000000"/>
          <w:sz w:val="28"/>
        </w:rPr>
        <w:t>
      2) рассмотрение и выработка предложений по объемам и направлениям использования Национального фонда Республики Казахстан;</w:t>
      </w:r>
    </w:p>
    <w:bookmarkEnd w:id="253"/>
    <w:bookmarkStart w:name="z220" w:id="254"/>
    <w:p>
      <w:pPr>
        <w:spacing w:after="0"/>
        <w:ind w:left="0"/>
        <w:jc w:val="both"/>
      </w:pPr>
      <w:r>
        <w:rPr>
          <w:rFonts w:ascii="Times New Roman"/>
          <w:b w:val="false"/>
          <w:i w:val="false"/>
          <w:color w:val="000000"/>
          <w:sz w:val="28"/>
        </w:rPr>
        <w:t>
      3) выработка предложений по перечню разрешенных финансовых инструментов, за исключением нематериальных активов, для размещения Национального фонда Республики Казахстан;</w:t>
      </w:r>
    </w:p>
    <w:bookmarkEnd w:id="254"/>
    <w:bookmarkStart w:name="z1853" w:id="255"/>
    <w:p>
      <w:pPr>
        <w:spacing w:after="0"/>
        <w:ind w:left="0"/>
        <w:jc w:val="both"/>
      </w:pPr>
      <w:r>
        <w:rPr>
          <w:rFonts w:ascii="Times New Roman"/>
          <w:b w:val="false"/>
          <w:i w:val="false"/>
          <w:color w:val="000000"/>
          <w:sz w:val="28"/>
        </w:rPr>
        <w:t xml:space="preserve">
      4) функции, установленные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части управления пенсионными активами единого накопительного пенсионного фонда.</w:t>
      </w:r>
    </w:p>
    <w:bookmarkEnd w:id="255"/>
    <w:bookmarkStart w:name="z228" w:id="256"/>
    <w:p>
      <w:pPr>
        <w:spacing w:after="0"/>
        <w:ind w:left="0"/>
        <w:jc w:val="both"/>
      </w:pPr>
      <w:r>
        <w:rPr>
          <w:rFonts w:ascii="Times New Roman"/>
          <w:b w:val="false"/>
          <w:i w:val="false"/>
          <w:color w:val="000000"/>
          <w:sz w:val="28"/>
        </w:rPr>
        <w:t>
      3. Решение о создании Совета по управлению Национальным фондом Республики Казахстан, его состав и положение о нем утверждаются Президентом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01.01.2016);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9" w:id="257"/>
    <w:p>
      <w:pPr>
        <w:spacing w:after="0"/>
        <w:ind w:left="0"/>
        <w:jc w:val="left"/>
      </w:pPr>
      <w:r>
        <w:rPr>
          <w:rFonts w:ascii="Times New Roman"/>
          <w:b/>
          <w:i w:val="false"/>
          <w:color w:val="000000"/>
        </w:rPr>
        <w:t xml:space="preserve"> Глава 6. ЕДИНАЯ БЮДЖЕТНАЯ КЛАССИФИКАЦИЯ</w:t>
      </w:r>
    </w:p>
    <w:bookmarkEnd w:id="257"/>
    <w:p>
      <w:pPr>
        <w:spacing w:after="0"/>
        <w:ind w:left="0"/>
        <w:jc w:val="both"/>
      </w:pPr>
      <w:r>
        <w:rPr>
          <w:rFonts w:ascii="Times New Roman"/>
          <w:b/>
          <w:i w:val="false"/>
          <w:color w:val="000000"/>
          <w:sz w:val="28"/>
        </w:rPr>
        <w:t>Статья 26. Определение единой бюджетной классификации</w:t>
      </w:r>
    </w:p>
    <w:bookmarkStart w:name="z221" w:id="258"/>
    <w:p>
      <w:pPr>
        <w:spacing w:after="0"/>
        <w:ind w:left="0"/>
        <w:jc w:val="both"/>
      </w:pPr>
      <w:r>
        <w:rPr>
          <w:rFonts w:ascii="Times New Roman"/>
          <w:b w:val="false"/>
          <w:i w:val="false"/>
          <w:color w:val="000000"/>
          <w:sz w:val="28"/>
        </w:rPr>
        <w:t>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bookmarkEnd w:id="258"/>
    <w:bookmarkStart w:name="z227" w:id="259"/>
    <w:p>
      <w:pPr>
        <w:spacing w:after="0"/>
        <w:ind w:left="0"/>
        <w:jc w:val="both"/>
      </w:pPr>
      <w:r>
        <w:rPr>
          <w:rFonts w:ascii="Times New Roman"/>
          <w:b w:val="false"/>
          <w:i w:val="false"/>
          <w:color w:val="000000"/>
          <w:sz w:val="28"/>
        </w:rPr>
        <w:t>
      2. Бюджетный процесс осуществляется на основе единой бюджетной классификации.</w:t>
      </w:r>
    </w:p>
    <w:bookmarkEnd w:id="259"/>
    <w:bookmarkStart w:name="z231" w:id="260"/>
    <w:p>
      <w:pPr>
        <w:spacing w:after="0"/>
        <w:ind w:left="0"/>
        <w:jc w:val="both"/>
      </w:pPr>
      <w:r>
        <w:rPr>
          <w:rFonts w:ascii="Times New Roman"/>
          <w:b w:val="false"/>
          <w:i w:val="false"/>
          <w:color w:val="000000"/>
          <w:sz w:val="28"/>
        </w:rPr>
        <w:t>
      3.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маслихата области, города республиканского значения, столицы, района и города областного значения в порядке, определяемом центральным уполномоченным органом по бюджетному планированию.</w:t>
      </w:r>
    </w:p>
    <w:bookmarkEnd w:id="260"/>
    <w:bookmarkStart w:name="z232" w:id="261"/>
    <w:p>
      <w:pPr>
        <w:spacing w:after="0"/>
        <w:ind w:left="0"/>
        <w:jc w:val="both"/>
      </w:pPr>
      <w:r>
        <w:rPr>
          <w:rFonts w:ascii="Times New Roman"/>
          <w:b w:val="false"/>
          <w:i w:val="false"/>
          <w:color w:val="000000"/>
          <w:sz w:val="28"/>
        </w:rPr>
        <w:t>
      4. Единая бюджетная классификация разрабатывается и утверждается центральным уполномоченным органом по бюджетному планированию.</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Состав единой бюджетной классификации</w:t>
      </w:r>
    </w:p>
    <w:p>
      <w:pPr>
        <w:spacing w:after="0"/>
        <w:ind w:left="0"/>
        <w:jc w:val="both"/>
      </w:pPr>
      <w:r>
        <w:rPr>
          <w:rFonts w:ascii="Times New Roman"/>
          <w:b w:val="false"/>
          <w:i w:val="false"/>
          <w:color w:val="000000"/>
          <w:sz w:val="28"/>
        </w:rPr>
        <w:t>
      Единая бюджетная классификация включает в себя:</w:t>
      </w:r>
    </w:p>
    <w:bookmarkStart w:name="z424" w:id="262"/>
    <w:p>
      <w:pPr>
        <w:spacing w:after="0"/>
        <w:ind w:left="0"/>
        <w:jc w:val="both"/>
      </w:pPr>
      <w:r>
        <w:rPr>
          <w:rFonts w:ascii="Times New Roman"/>
          <w:b w:val="false"/>
          <w:i w:val="false"/>
          <w:color w:val="000000"/>
          <w:sz w:val="28"/>
        </w:rPr>
        <w:t>
      1) классификацию поступлений бюджета;</w:t>
      </w:r>
    </w:p>
    <w:bookmarkEnd w:id="262"/>
    <w:bookmarkStart w:name="z425" w:id="263"/>
    <w:p>
      <w:pPr>
        <w:spacing w:after="0"/>
        <w:ind w:left="0"/>
        <w:jc w:val="both"/>
      </w:pPr>
      <w:r>
        <w:rPr>
          <w:rFonts w:ascii="Times New Roman"/>
          <w:b w:val="false"/>
          <w:i w:val="false"/>
          <w:color w:val="000000"/>
          <w:sz w:val="28"/>
        </w:rPr>
        <w:t>
      2) функциональную классификацию расходов бюджета;</w:t>
      </w:r>
    </w:p>
    <w:bookmarkEnd w:id="263"/>
    <w:bookmarkStart w:name="z426" w:id="264"/>
    <w:p>
      <w:pPr>
        <w:spacing w:after="0"/>
        <w:ind w:left="0"/>
        <w:jc w:val="both"/>
      </w:pPr>
      <w:r>
        <w:rPr>
          <w:rFonts w:ascii="Times New Roman"/>
          <w:b w:val="false"/>
          <w:i w:val="false"/>
          <w:color w:val="000000"/>
          <w:sz w:val="28"/>
        </w:rPr>
        <w:t>
      3) экономическую классификацию расходов бюджета.</w:t>
      </w:r>
    </w:p>
    <w:bookmarkEnd w:id="264"/>
    <w:p>
      <w:pPr>
        <w:spacing w:after="0"/>
        <w:ind w:left="0"/>
        <w:jc w:val="both"/>
      </w:pPr>
      <w:r>
        <w:rPr>
          <w:rFonts w:ascii="Times New Roman"/>
          <w:b/>
          <w:i w:val="false"/>
          <w:color w:val="000000"/>
          <w:sz w:val="28"/>
        </w:rPr>
        <w:t>Статья 28. Классификация поступлений бюджета</w:t>
      </w:r>
    </w:p>
    <w:bookmarkStart w:name="z237" w:id="265"/>
    <w:p>
      <w:pPr>
        <w:spacing w:after="0"/>
        <w:ind w:left="0"/>
        <w:jc w:val="both"/>
      </w:pPr>
      <w:r>
        <w:rPr>
          <w:rFonts w:ascii="Times New Roman"/>
          <w:b w:val="false"/>
          <w:i w:val="false"/>
          <w:color w:val="000000"/>
          <w:sz w:val="28"/>
        </w:rPr>
        <w:t>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bookmarkEnd w:id="265"/>
    <w:bookmarkStart w:name="z238" w:id="266"/>
    <w:p>
      <w:pPr>
        <w:spacing w:after="0"/>
        <w:ind w:left="0"/>
        <w:jc w:val="both"/>
      </w:pPr>
      <w:r>
        <w:rPr>
          <w:rFonts w:ascii="Times New Roman"/>
          <w:b w:val="false"/>
          <w:i w:val="false"/>
          <w:color w:val="000000"/>
          <w:sz w:val="28"/>
        </w:rPr>
        <w:t>
      2. Группировка классификации поступлений бюджета состоит из категории, класса, подкласса и специфики.</w:t>
      </w:r>
    </w:p>
    <w:bookmarkEnd w:id="266"/>
    <w:bookmarkStart w:name="z427" w:id="267"/>
    <w:p>
      <w:pPr>
        <w:spacing w:after="0"/>
        <w:ind w:left="0"/>
        <w:jc w:val="both"/>
      </w:pPr>
      <w:r>
        <w:rPr>
          <w:rFonts w:ascii="Times New Roman"/>
          <w:b w:val="false"/>
          <w:i w:val="false"/>
          <w:color w:val="000000"/>
          <w:sz w:val="28"/>
        </w:rPr>
        <w:t>
      Категории представляют собой группировку поступлений по экономическим признакам.</w:t>
      </w:r>
    </w:p>
    <w:bookmarkEnd w:id="267"/>
    <w:bookmarkStart w:name="z428" w:id="268"/>
    <w:p>
      <w:pPr>
        <w:spacing w:after="0"/>
        <w:ind w:left="0"/>
        <w:jc w:val="both"/>
      </w:pPr>
      <w:r>
        <w:rPr>
          <w:rFonts w:ascii="Times New Roman"/>
          <w:b w:val="false"/>
          <w:i w:val="false"/>
          <w:color w:val="000000"/>
          <w:sz w:val="28"/>
        </w:rPr>
        <w:t>
      Классы и подклассы группируют поступления по их источникам и видам.</w:t>
      </w:r>
    </w:p>
    <w:bookmarkEnd w:id="268"/>
    <w:bookmarkStart w:name="z429" w:id="269"/>
    <w:p>
      <w:pPr>
        <w:spacing w:after="0"/>
        <w:ind w:left="0"/>
        <w:jc w:val="both"/>
      </w:pPr>
      <w:r>
        <w:rPr>
          <w:rFonts w:ascii="Times New Roman"/>
          <w:b w:val="false"/>
          <w:i w:val="false"/>
          <w:color w:val="000000"/>
          <w:sz w:val="28"/>
        </w:rPr>
        <w:t>
      Специфика определяет вид платежа или поступления в бюджет.</w:t>
      </w:r>
    </w:p>
    <w:bookmarkEnd w:id="269"/>
    <w:p>
      <w:pPr>
        <w:spacing w:after="0"/>
        <w:ind w:left="0"/>
        <w:jc w:val="both"/>
      </w:pPr>
      <w:r>
        <w:rPr>
          <w:rFonts w:ascii="Times New Roman"/>
          <w:b/>
          <w:i w:val="false"/>
          <w:color w:val="000000"/>
          <w:sz w:val="28"/>
        </w:rPr>
        <w:t>Статья 29. Функциональная классификация расходов бюджета</w:t>
      </w:r>
    </w:p>
    <w:bookmarkStart w:name="z240" w:id="270"/>
    <w:p>
      <w:pPr>
        <w:spacing w:after="0"/>
        <w:ind w:left="0"/>
        <w:jc w:val="both"/>
      </w:pPr>
      <w:r>
        <w:rPr>
          <w:rFonts w:ascii="Times New Roman"/>
          <w:b w:val="false"/>
          <w:i w:val="false"/>
          <w:color w:val="000000"/>
          <w:sz w:val="28"/>
        </w:rPr>
        <w:t>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w:t>
      </w:r>
    </w:p>
    <w:bookmarkEnd w:id="270"/>
    <w:bookmarkStart w:name="z241" w:id="271"/>
    <w:p>
      <w:pPr>
        <w:spacing w:after="0"/>
        <w:ind w:left="0"/>
        <w:jc w:val="both"/>
      </w:pPr>
      <w:r>
        <w:rPr>
          <w:rFonts w:ascii="Times New Roman"/>
          <w:b w:val="false"/>
          <w:i w:val="false"/>
          <w:color w:val="000000"/>
          <w:sz w:val="28"/>
        </w:rPr>
        <w:t>
      2. Группировка функциональной классификации расходов бюджета состоит из следующих уровней:</w:t>
      </w:r>
    </w:p>
    <w:bookmarkEnd w:id="271"/>
    <w:bookmarkStart w:name="z430" w:id="272"/>
    <w:p>
      <w:pPr>
        <w:spacing w:after="0"/>
        <w:ind w:left="0"/>
        <w:jc w:val="both"/>
      </w:pPr>
      <w:r>
        <w:rPr>
          <w:rFonts w:ascii="Times New Roman"/>
          <w:b w:val="false"/>
          <w:i w:val="false"/>
          <w:color w:val="000000"/>
          <w:sz w:val="28"/>
        </w:rPr>
        <w:t>
      функциональные группы;</w:t>
      </w:r>
    </w:p>
    <w:bookmarkEnd w:id="272"/>
    <w:bookmarkStart w:name="z431" w:id="273"/>
    <w:p>
      <w:pPr>
        <w:spacing w:after="0"/>
        <w:ind w:left="0"/>
        <w:jc w:val="both"/>
      </w:pPr>
      <w:r>
        <w:rPr>
          <w:rFonts w:ascii="Times New Roman"/>
          <w:b w:val="false"/>
          <w:i w:val="false"/>
          <w:color w:val="000000"/>
          <w:sz w:val="28"/>
        </w:rPr>
        <w:t>
      функциональные подгруппы;</w:t>
      </w:r>
    </w:p>
    <w:bookmarkEnd w:id="273"/>
    <w:bookmarkStart w:name="z432" w:id="274"/>
    <w:p>
      <w:pPr>
        <w:spacing w:after="0"/>
        <w:ind w:left="0"/>
        <w:jc w:val="both"/>
      </w:pPr>
      <w:r>
        <w:rPr>
          <w:rFonts w:ascii="Times New Roman"/>
          <w:b w:val="false"/>
          <w:i w:val="false"/>
          <w:color w:val="000000"/>
          <w:sz w:val="28"/>
        </w:rPr>
        <w:t>
      администраторы бюджетных программ;</w:t>
      </w:r>
    </w:p>
    <w:bookmarkEnd w:id="274"/>
    <w:bookmarkStart w:name="z433" w:id="275"/>
    <w:p>
      <w:pPr>
        <w:spacing w:after="0"/>
        <w:ind w:left="0"/>
        <w:jc w:val="both"/>
      </w:pPr>
      <w:r>
        <w:rPr>
          <w:rFonts w:ascii="Times New Roman"/>
          <w:b w:val="false"/>
          <w:i w:val="false"/>
          <w:color w:val="000000"/>
          <w:sz w:val="28"/>
        </w:rPr>
        <w:t>
      бюджетные программы (подпрограммы).</w:t>
      </w:r>
    </w:p>
    <w:bookmarkEnd w:id="275"/>
    <w:bookmarkStart w:name="z242" w:id="276"/>
    <w:p>
      <w:pPr>
        <w:spacing w:after="0"/>
        <w:ind w:left="0"/>
        <w:jc w:val="both"/>
      </w:pPr>
      <w:r>
        <w:rPr>
          <w:rFonts w:ascii="Times New Roman"/>
          <w:b w:val="false"/>
          <w:i w:val="false"/>
          <w:color w:val="000000"/>
          <w:sz w:val="28"/>
        </w:rPr>
        <w:t>
      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Экономическая классификация расходов бюджета</w:t>
      </w:r>
    </w:p>
    <w:bookmarkStart w:name="z244" w:id="277"/>
    <w:p>
      <w:pPr>
        <w:spacing w:after="0"/>
        <w:ind w:left="0"/>
        <w:jc w:val="both"/>
      </w:pPr>
      <w:r>
        <w:rPr>
          <w:rFonts w:ascii="Times New Roman"/>
          <w:b w:val="false"/>
          <w:i w:val="false"/>
          <w:color w:val="000000"/>
          <w:sz w:val="28"/>
        </w:rPr>
        <w:t>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277"/>
    <w:bookmarkStart w:name="z245" w:id="278"/>
    <w:p>
      <w:pPr>
        <w:spacing w:after="0"/>
        <w:ind w:left="0"/>
        <w:jc w:val="both"/>
      </w:pPr>
      <w:r>
        <w:rPr>
          <w:rFonts w:ascii="Times New Roman"/>
          <w:b w:val="false"/>
          <w:i w:val="false"/>
          <w:color w:val="000000"/>
          <w:sz w:val="28"/>
        </w:rPr>
        <w:t>
      2. Группировка экономической классификации расходов бюджета состоит из категории, класса, подкласса и специфики.</w:t>
      </w:r>
    </w:p>
    <w:bookmarkEnd w:id="278"/>
    <w:bookmarkStart w:name="z434" w:id="279"/>
    <w:p>
      <w:pPr>
        <w:spacing w:after="0"/>
        <w:ind w:left="0"/>
        <w:jc w:val="both"/>
      </w:pPr>
      <w:r>
        <w:rPr>
          <w:rFonts w:ascii="Times New Roman"/>
          <w:b w:val="false"/>
          <w:i w:val="false"/>
          <w:color w:val="000000"/>
          <w:sz w:val="28"/>
        </w:rPr>
        <w:t>
      Категория группирует расходы по экономическим признакам. Класс и подкласс группируют расходы по основным видам операций, проводимых государственными учреждениями. Специфика определяет вид операции, проводимой государственным учреждением для реализации бюджетной программы.</w:t>
      </w:r>
    </w:p>
    <w:bookmarkEnd w:id="279"/>
    <w:bookmarkStart w:name="z246" w:id="280"/>
    <w:p>
      <w:pPr>
        <w:spacing w:after="0"/>
        <w:ind w:left="0"/>
        <w:jc w:val="both"/>
      </w:pP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Администратор бюджетных программ</w:t>
      </w:r>
    </w:p>
    <w:bookmarkStart w:name="z248" w:id="281"/>
    <w:p>
      <w:pPr>
        <w:spacing w:after="0"/>
        <w:ind w:left="0"/>
        <w:jc w:val="both"/>
      </w:pPr>
      <w:r>
        <w:rPr>
          <w:rFonts w:ascii="Times New Roman"/>
          <w:b w:val="false"/>
          <w:i w:val="false"/>
          <w:color w:val="000000"/>
          <w:sz w:val="28"/>
        </w:rPr>
        <w:t>
      1. Администратором бюджетных программ является государственный орган, ответственный за планирование, обоснование, реализацию и достижение результатов бюджетных программ.</w:t>
      </w:r>
    </w:p>
    <w:bookmarkEnd w:id="281"/>
    <w:bookmarkStart w:name="z435" w:id="282"/>
    <w:p>
      <w:pPr>
        <w:spacing w:after="0"/>
        <w:ind w:left="0"/>
        <w:jc w:val="both"/>
      </w:pPr>
      <w:r>
        <w:rPr>
          <w:rFonts w:ascii="Times New Roman"/>
          <w:b w:val="false"/>
          <w:i w:val="false"/>
          <w:color w:val="000000"/>
          <w:sz w:val="28"/>
        </w:rPr>
        <w:t>
      Администратор бюджетных программ определяется согласно возложенным на него функциям и полномочиям.</w:t>
      </w:r>
    </w:p>
    <w:bookmarkEnd w:id="282"/>
    <w:bookmarkStart w:name="z2732" w:id="283"/>
    <w:p>
      <w:pPr>
        <w:spacing w:after="0"/>
        <w:ind w:left="0"/>
        <w:jc w:val="both"/>
      </w:pPr>
      <w:r>
        <w:rPr>
          <w:rFonts w:ascii="Times New Roman"/>
          <w:b w:val="false"/>
          <w:i w:val="false"/>
          <w:color w:val="000000"/>
          <w:sz w:val="28"/>
        </w:rPr>
        <w:t>
      По бюджетным программам, по которым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администратором выступает центральный уполномоченный орган по государственному планированию.</w:t>
      </w:r>
    </w:p>
    <w:bookmarkEnd w:id="283"/>
    <w:bookmarkStart w:name="z249" w:id="284"/>
    <w:p>
      <w:pPr>
        <w:spacing w:after="0"/>
        <w:ind w:left="0"/>
        <w:jc w:val="both"/>
      </w:pPr>
      <w:r>
        <w:rPr>
          <w:rFonts w:ascii="Times New Roman"/>
          <w:b w:val="false"/>
          <w:i w:val="false"/>
          <w:color w:val="000000"/>
          <w:sz w:val="28"/>
        </w:rPr>
        <w:t>
      2.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bookmarkEnd w:id="284"/>
    <w:bookmarkStart w:name="z250" w:id="285"/>
    <w:p>
      <w:pPr>
        <w:spacing w:after="0"/>
        <w:ind w:left="0"/>
        <w:jc w:val="both"/>
      </w:pPr>
      <w:r>
        <w:rPr>
          <w:rFonts w:ascii="Times New Roman"/>
          <w:b w:val="false"/>
          <w:i w:val="false"/>
          <w:color w:val="000000"/>
          <w:sz w:val="28"/>
        </w:rPr>
        <w:t>
      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и территориальных подразделений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городов республиканского значения, столицы.</w:t>
      </w:r>
    </w:p>
    <w:bookmarkEnd w:id="285"/>
    <w:bookmarkStart w:name="z251" w:id="286"/>
    <w:p>
      <w:pPr>
        <w:spacing w:after="0"/>
        <w:ind w:left="0"/>
        <w:jc w:val="both"/>
      </w:pPr>
      <w:r>
        <w:rPr>
          <w:rFonts w:ascii="Times New Roman"/>
          <w:b w:val="false"/>
          <w:i w:val="false"/>
          <w:color w:val="000000"/>
          <w:sz w:val="28"/>
        </w:rPr>
        <w:t>
      4. Администраторами республиканских бюджетных программ являются центральные исполнительные и иные центральные государственные органы.</w:t>
      </w:r>
    </w:p>
    <w:bookmarkEnd w:id="286"/>
    <w:bookmarkStart w:name="z252" w:id="287"/>
    <w:p>
      <w:pPr>
        <w:spacing w:after="0"/>
        <w:ind w:left="0"/>
        <w:jc w:val="both"/>
      </w:pPr>
      <w:r>
        <w:rPr>
          <w:rFonts w:ascii="Times New Roman"/>
          <w:b w:val="false"/>
          <w:i w:val="false"/>
          <w:color w:val="000000"/>
          <w:sz w:val="28"/>
        </w:rPr>
        <w:t>
      5. Администраторы местных бюджетных программ определяются исходя из базовой структуры местного государственного управления, утверждаемой Правительством Республики Казахстан, и схемы управления соответствующей административно-территориальной единицей в порядке, установленном законодательством Республики Казахстан.</w:t>
      </w:r>
    </w:p>
    <w:bookmarkEnd w:id="287"/>
    <w:bookmarkStart w:name="z253" w:id="288"/>
    <w:p>
      <w:pPr>
        <w:spacing w:after="0"/>
        <w:ind w:left="0"/>
        <w:jc w:val="both"/>
      </w:pPr>
      <w:r>
        <w:rPr>
          <w:rFonts w:ascii="Times New Roman"/>
          <w:b w:val="false"/>
          <w:i w:val="false"/>
          <w:color w:val="000000"/>
          <w:sz w:val="28"/>
        </w:rPr>
        <w:t>
      6. Администраторами областных бюджетных программ, бюджетных программ городов республиканского значения, столицы являются аппараты акимов и областных маслихатов, маслихатов городов республиканского значения, столицы, исполнительные органы, уполномоченные акиматами областей, городов республиканского значения, столицы, ревизионные комиссии областей, городов республиканского значения, столицы и органы внутренних дел областей, городов республиканского значения, столицы.</w:t>
      </w:r>
    </w:p>
    <w:bookmarkEnd w:id="288"/>
    <w:bookmarkStart w:name="z254" w:id="289"/>
    <w:p>
      <w:pPr>
        <w:spacing w:after="0"/>
        <w:ind w:left="0"/>
        <w:jc w:val="both"/>
      </w:pPr>
      <w:r>
        <w:rPr>
          <w:rFonts w:ascii="Times New Roman"/>
          <w:b w:val="false"/>
          <w:i w:val="false"/>
          <w:color w:val="000000"/>
          <w:sz w:val="28"/>
        </w:rPr>
        <w:t>
      7. Администраторами районных (городских) бюджетных программ являются аппараты акима и маслихата района (города областного значения), исполнительные органы, уполномоченные акиматом района (города областного значения).</w:t>
      </w:r>
    </w:p>
    <w:bookmarkEnd w:id="289"/>
    <w:bookmarkStart w:name="z255" w:id="290"/>
    <w:p>
      <w:pPr>
        <w:spacing w:after="0"/>
        <w:ind w:left="0"/>
        <w:jc w:val="both"/>
      </w:pPr>
      <w:r>
        <w:rPr>
          <w:rFonts w:ascii="Times New Roman"/>
          <w:b w:val="false"/>
          <w:i w:val="false"/>
          <w:color w:val="000000"/>
          <w:sz w:val="28"/>
        </w:rPr>
        <w:t>
      8. Администраторами бюджетных программ района в городе, города районного значения, села, поселка, сельского округа являются аппараты акимов данных административно-территориальных единиц.</w:t>
      </w:r>
    </w:p>
    <w:bookmarkEnd w:id="290"/>
    <w:bookmarkStart w:name="z1854" w:id="291"/>
    <w:p>
      <w:pPr>
        <w:spacing w:after="0"/>
        <w:ind w:left="0"/>
        <w:jc w:val="both"/>
      </w:pPr>
      <w:r>
        <w:rPr>
          <w:rFonts w:ascii="Times New Roman"/>
          <w:b w:val="false"/>
          <w:i w:val="false"/>
          <w:color w:val="000000"/>
          <w:sz w:val="28"/>
        </w:rPr>
        <w:t>
      9. Администраторы бюджетных программ проводят обсуждение: проектов планов развития государственных органов и бюджетных программ; выполнения планов развития государственных органов и бюджетных программ; отчетов о достижении целевых индикаторов планов развития государственных органов, отчетов о реализации бюджетных программ, отчетов об исполнении планов поступлений и расходов денег от реализации товаров (работ, услуг), отчетов о поступлении и расходовании денег от благотворительности, отчетов по итогам публичных обсуждений на интернет-портале открытых бюджетов проектов бюджетных программ и отчетов о реализации бюджетных программ – на заседании Общественного совета, образуемого в соответствии с Законом Республики Казахстан "Об общественных советах".</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w:t>
      </w:r>
      <w:r>
        <w:rPr>
          <w:rFonts w:ascii="Times New Roman"/>
          <w:b w:val="false"/>
          <w:i w:val="false"/>
          <w:color w:val="000000"/>
          <w:sz w:val="28"/>
        </w:rPr>
        <w:t xml:space="preserve"> № 384-V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Бюджетные программы</w:t>
      </w:r>
    </w:p>
    <w:bookmarkStart w:name="z257" w:id="292"/>
    <w:p>
      <w:pPr>
        <w:spacing w:after="0"/>
        <w:ind w:left="0"/>
        <w:jc w:val="both"/>
      </w:pPr>
      <w:r>
        <w:rPr>
          <w:rFonts w:ascii="Times New Roman"/>
          <w:b w:val="false"/>
          <w:i w:val="false"/>
          <w:color w:val="000000"/>
          <w:sz w:val="28"/>
        </w:rPr>
        <w:t>
      1. Бюджетная программа администратора республиканских бюджетных программ, разрабатывающего план развития государственного органа, определяет направление расходов республиканского бюджета, взаимоувязанное с целями, определенными в плане развития государственного органа.</w:t>
      </w:r>
    </w:p>
    <w:bookmarkEnd w:id="292"/>
    <w:bookmarkStart w:name="z59" w:id="293"/>
    <w:p>
      <w:pPr>
        <w:spacing w:after="0"/>
        <w:ind w:left="0"/>
        <w:jc w:val="both"/>
      </w:pPr>
      <w:r>
        <w:rPr>
          <w:rFonts w:ascii="Times New Roman"/>
          <w:b w:val="false"/>
          <w:i w:val="false"/>
          <w:color w:val="000000"/>
          <w:sz w:val="28"/>
        </w:rPr>
        <w:t>
      Бюджетная программа администратора республиканских бюджетных программ, не разрабатывающего план развития государственного органа, определяет направление расходов республиканского бюджета, взаимоувязанное с полномочиями, определенными в положении о государственном органе.</w:t>
      </w:r>
    </w:p>
    <w:bookmarkEnd w:id="293"/>
    <w:bookmarkStart w:name="z60" w:id="294"/>
    <w:p>
      <w:pPr>
        <w:spacing w:after="0"/>
        <w:ind w:left="0"/>
        <w:jc w:val="both"/>
      </w:pP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соответствующем плане развития области, города республиканского значения, столицы, либо полномочиями, определенными в положении о государственном органе.</w:t>
      </w:r>
    </w:p>
    <w:bookmarkEnd w:id="294"/>
    <w:bookmarkStart w:name="z258" w:id="295"/>
    <w:p>
      <w:pPr>
        <w:spacing w:after="0"/>
        <w:ind w:left="0"/>
        <w:jc w:val="both"/>
      </w:pPr>
      <w:r>
        <w:rPr>
          <w:rFonts w:ascii="Times New Roman"/>
          <w:b w:val="false"/>
          <w:i w:val="false"/>
          <w:color w:val="000000"/>
          <w:sz w:val="28"/>
        </w:rPr>
        <w:t>
      2. 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295"/>
    <w:bookmarkStart w:name="z63" w:id="296"/>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разрабатывающих планы развития государственных органов, утверждаются администраторами бюджетных программ по согласованию с центральными уполномоченными органами по государственному планированию и бюджетному планированию.</w:t>
      </w:r>
    </w:p>
    <w:bookmarkEnd w:id="296"/>
    <w:bookmarkStart w:name="z64" w:id="297"/>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планы развития государственных органов, утверждаются администраторами бюджетных программ по согласованию с центральным уполномоченным органом по бюджетному планированию.</w:t>
      </w:r>
    </w:p>
    <w:bookmarkEnd w:id="297"/>
    <w:p>
      <w:pPr>
        <w:spacing w:after="0"/>
        <w:ind w:left="0"/>
        <w:jc w:val="both"/>
      </w:pPr>
      <w:r>
        <w:rPr>
          <w:rFonts w:ascii="Times New Roman"/>
          <w:b w:val="false"/>
          <w:i w:val="false"/>
          <w:color w:val="000000"/>
          <w:sz w:val="28"/>
        </w:rPr>
        <w:t>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bookmarkStart w:name="z259" w:id="298"/>
    <w:p>
      <w:pPr>
        <w:spacing w:after="0"/>
        <w:ind w:left="0"/>
        <w:jc w:val="both"/>
      </w:pPr>
      <w:r>
        <w:rPr>
          <w:rFonts w:ascii="Times New Roman"/>
          <w:b w:val="false"/>
          <w:i w:val="false"/>
          <w:color w:val="000000"/>
          <w:sz w:val="28"/>
        </w:rPr>
        <w:t>
      3.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bookmarkEnd w:id="298"/>
    <w:p>
      <w:pPr>
        <w:spacing w:after="0"/>
        <w:ind w:left="0"/>
        <w:jc w:val="both"/>
      </w:pPr>
      <w:r>
        <w:rPr>
          <w:rFonts w:ascii="Times New Roman"/>
          <w:b w:val="false"/>
          <w:i w:val="false"/>
          <w:color w:val="000000"/>
          <w:sz w:val="28"/>
        </w:rPr>
        <w:t>
      В бюджетных программах (подпрограммах) администратора бюджетных программ вышестоящего бюджета, направленных на предоставление целевых трансфертов на развитие или кредитов нижестоящим бюджетам, отражается перечень местных бюджетных инвестиций, финансируемых за счет целевых трансфертов на развитие или кредитов из вышестоящего бюджета, в разрезе нижестоящих бюджетов с указанием наименования местных бюджетных инвестиций и расходов на плановый период.</w:t>
      </w:r>
    </w:p>
    <w:p>
      <w:pPr>
        <w:spacing w:after="0"/>
        <w:ind w:left="0"/>
        <w:jc w:val="both"/>
      </w:pPr>
      <w:r>
        <w:rPr>
          <w:rFonts w:ascii="Times New Roman"/>
          <w:b w:val="false"/>
          <w:i w:val="false"/>
          <w:color w:val="000000"/>
          <w:sz w:val="28"/>
        </w:rPr>
        <w:t xml:space="preserve">
      В бюджетных программах (подпрограммах) администратора бюджетных программ вышестоящего бюджета, направленных на предоставление целевых текущих трансфертов, за исключением целевых текущих трансфертов, направленных на компенсацию потерь по доходам нижестоящих бюджетов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46 настоящего Кодекса, показатели прямого результата отражаются в разрезе нижестоящих бюджетов.</w:t>
      </w:r>
    </w:p>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Start w:name="z260" w:id="299"/>
    <w:p>
      <w:pPr>
        <w:spacing w:after="0"/>
        <w:ind w:left="0"/>
        <w:jc w:val="both"/>
      </w:pPr>
      <w:r>
        <w:rPr>
          <w:rFonts w:ascii="Times New Roman"/>
          <w:b w:val="false"/>
          <w:i w:val="false"/>
          <w:color w:val="000000"/>
          <w:sz w:val="28"/>
        </w:rPr>
        <w:t>
      4. Республиканские бюджетные программы переутверждаются при:</w:t>
      </w:r>
    </w:p>
    <w:bookmarkEnd w:id="299"/>
    <w:p>
      <w:pPr>
        <w:spacing w:after="0"/>
        <w:ind w:left="0"/>
        <w:jc w:val="both"/>
      </w:pPr>
      <w:r>
        <w:rPr>
          <w:rFonts w:ascii="Times New Roman"/>
          <w:b w:val="false"/>
          <w:i w:val="false"/>
          <w:color w:val="000000"/>
          <w:sz w:val="28"/>
        </w:rPr>
        <w:t>
      уточнении бюджета в случае изменения их объемов финансирования и показателей результатов по согласованию с центральными уполномоченными органами по государственному и бюджетному планированию или с центральным уполномоченным органом по бюджетному планированию в соответствии с пунктом 2 настоящей статьи;</w:t>
      </w:r>
    </w:p>
    <w:p>
      <w:pPr>
        <w:spacing w:after="0"/>
        <w:ind w:left="0"/>
        <w:jc w:val="both"/>
      </w:pPr>
      <w:r>
        <w:rPr>
          <w:rFonts w:ascii="Times New Roman"/>
          <w:b w:val="false"/>
          <w:i w:val="false"/>
          <w:color w:val="000000"/>
          <w:sz w:val="28"/>
        </w:rPr>
        <w:t>
      корректировке бюджета в случае изменения их объемов финансирования и показателей результатов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Местные бюджетные программы переутверждаются в случае изменения их объемов финансирования и показателей результатов при уточнении или корректировке местного бюджета по согласованию с местным уполномоченным органом по государственному планированию в соответствии с пунктом 2 настоящей статьи.</w:t>
      </w:r>
    </w:p>
    <w:bookmarkStart w:name="z3149" w:id="300"/>
    <w:p>
      <w:pPr>
        <w:spacing w:after="0"/>
        <w:ind w:left="0"/>
        <w:jc w:val="both"/>
      </w:pPr>
      <w:r>
        <w:rPr>
          <w:rFonts w:ascii="Times New Roman"/>
          <w:b w:val="false"/>
          <w:i w:val="false"/>
          <w:color w:val="000000"/>
          <w:sz w:val="28"/>
        </w:rPr>
        <w:t xml:space="preserve">
      4-1. В бюджетные программы вносятся изменения по инициативе администратора бюджетных программ без изменения годового объема финансирования по бюджетной программе без согласования с центральными уполномоченными органами по государственному планированию и бюджетному планированию или по согласованию с местным уполномоченным органом по государственному планированию в случаях, предусмотренных частью второй </w:t>
      </w:r>
      <w:r>
        <w:rPr>
          <w:rFonts w:ascii="Times New Roman"/>
          <w:b w:val="false"/>
          <w:i w:val="false"/>
          <w:color w:val="000000"/>
          <w:sz w:val="28"/>
        </w:rPr>
        <w:t>пункта 9</w:t>
      </w:r>
      <w:r>
        <w:rPr>
          <w:rFonts w:ascii="Times New Roman"/>
          <w:b w:val="false"/>
          <w:i w:val="false"/>
          <w:color w:val="000000"/>
          <w:sz w:val="28"/>
        </w:rPr>
        <w:t xml:space="preserve">, </w:t>
      </w:r>
      <w:r>
        <w:rPr>
          <w:rFonts w:ascii="Times New Roman"/>
          <w:b w:val="false"/>
          <w:i w:val="false"/>
          <w:color w:val="000000"/>
          <w:sz w:val="28"/>
        </w:rPr>
        <w:t>пунктами 9-1</w:t>
      </w:r>
      <w:r>
        <w:rPr>
          <w:rFonts w:ascii="Times New Roman"/>
          <w:b w:val="false"/>
          <w:i w:val="false"/>
          <w:color w:val="000000"/>
          <w:sz w:val="28"/>
        </w:rPr>
        <w:t xml:space="preserve"> и </w:t>
      </w:r>
      <w:r>
        <w:rPr>
          <w:rFonts w:ascii="Times New Roman"/>
          <w:b w:val="false"/>
          <w:i w:val="false"/>
          <w:color w:val="000000"/>
          <w:sz w:val="28"/>
        </w:rPr>
        <w:t xml:space="preserve">9-3 </w:t>
      </w:r>
      <w:r>
        <w:rPr>
          <w:rFonts w:ascii="Times New Roman"/>
          <w:b w:val="false"/>
          <w:i w:val="false"/>
          <w:color w:val="000000"/>
          <w:sz w:val="28"/>
        </w:rPr>
        <w:t>статьи 85 настоящего Кодекса.</w:t>
      </w:r>
    </w:p>
    <w:bookmarkEnd w:id="300"/>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в порядке уведомления.</w:t>
      </w:r>
    </w:p>
    <w:bookmarkStart w:name="z261" w:id="301"/>
    <w:p>
      <w:pPr>
        <w:spacing w:after="0"/>
        <w:ind w:left="0"/>
        <w:jc w:val="both"/>
      </w:pPr>
      <w:r>
        <w:rPr>
          <w:rFonts w:ascii="Times New Roman"/>
          <w:b w:val="false"/>
          <w:i w:val="false"/>
          <w:color w:val="000000"/>
          <w:sz w:val="28"/>
        </w:rPr>
        <w:t>
      5. 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администратора бюджетных программ.</w:t>
      </w:r>
    </w:p>
    <w:bookmarkEnd w:id="301"/>
    <w:bookmarkStart w:name="z262" w:id="302"/>
    <w:p>
      <w:pPr>
        <w:spacing w:after="0"/>
        <w:ind w:left="0"/>
        <w:jc w:val="both"/>
      </w:pPr>
      <w:r>
        <w:rPr>
          <w:rFonts w:ascii="Times New Roman"/>
          <w:b w:val="false"/>
          <w:i w:val="false"/>
          <w:color w:val="000000"/>
          <w:sz w:val="28"/>
        </w:rPr>
        <w:t>
      6. Бюджетная программа может подразделяться на подпрограммы, конкретизирующие направления расходования бюджетных средств, нацеленные на достижение цели плана развития государственного органа, плана развития области, города республиканского значения, столицы и (или) конечного результата бюджетной программы.</w:t>
      </w:r>
    </w:p>
    <w:bookmarkEnd w:id="302"/>
    <w:p>
      <w:pPr>
        <w:spacing w:after="0"/>
        <w:ind w:left="0"/>
        <w:jc w:val="both"/>
      </w:pPr>
      <w:r>
        <w:rPr>
          <w:rFonts w:ascii="Times New Roman"/>
          <w:b w:val="false"/>
          <w:i w:val="false"/>
          <w:color w:val="000000"/>
          <w:sz w:val="28"/>
        </w:rPr>
        <w:t>
      Для бюджетных программ, финансируемых за счет разных источников, бюджетная подпрограмма выделяется для каждого из источников финансирования.</w:t>
      </w:r>
    </w:p>
    <w:p>
      <w:pPr>
        <w:spacing w:after="0"/>
        <w:ind w:left="0"/>
        <w:jc w:val="both"/>
      </w:pPr>
      <w:r>
        <w:rPr>
          <w:rFonts w:ascii="Times New Roman"/>
          <w:b w:val="false"/>
          <w:i w:val="false"/>
          <w:color w:val="000000"/>
          <w:sz w:val="28"/>
        </w:rPr>
        <w:t>
      При наличии у бюджетной программы подпрограмм показатели прямого результата отражаются на уровне подпрограмм.</w:t>
      </w:r>
    </w:p>
    <w:bookmarkStart w:name="z436" w:id="303"/>
    <w:p>
      <w:pPr>
        <w:spacing w:after="0"/>
        <w:ind w:left="0"/>
        <w:jc w:val="both"/>
      </w:pPr>
      <w:r>
        <w:rPr>
          <w:rFonts w:ascii="Times New Roman"/>
          <w:b w:val="false"/>
          <w:i w:val="false"/>
          <w:color w:val="000000"/>
          <w:sz w:val="28"/>
        </w:rPr>
        <w:t>
      7. По целевым трансфертам, передаваемым в нижестоящие бюджеты, показатели прямых и конечных результатов указываются по соответствующим местным бюджетным программам, направленным на реализацию мероприятий за счет целевых трансфертов из вышестоящего бюджета.</w:t>
      </w:r>
    </w:p>
    <w:bookmarkEnd w:id="303"/>
    <w:p>
      <w:pPr>
        <w:spacing w:after="0"/>
        <w:ind w:left="0"/>
        <w:jc w:val="both"/>
      </w:pP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инвестиционных проектов.</w:t>
      </w:r>
    </w:p>
    <w:bookmarkStart w:name="z437" w:id="304"/>
    <w:p>
      <w:pPr>
        <w:spacing w:after="0"/>
        <w:ind w:left="0"/>
        <w:jc w:val="both"/>
      </w:pPr>
      <w:r>
        <w:rPr>
          <w:rFonts w:ascii="Times New Roman"/>
          <w:b w:val="false"/>
          <w:i w:val="false"/>
          <w:color w:val="000000"/>
          <w:sz w:val="28"/>
        </w:rPr>
        <w:t>
      8. За каждой бюджетной программой закрепляется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bookmarkEnd w:id="304"/>
    <w:p>
      <w:pPr>
        <w:spacing w:after="0"/>
        <w:ind w:left="0"/>
        <w:jc w:val="both"/>
      </w:pPr>
      <w:r>
        <w:rPr>
          <w:rFonts w:ascii="Times New Roman"/>
          <w:b w:val="false"/>
          <w:i w:val="false"/>
          <w:color w:val="000000"/>
          <w:sz w:val="28"/>
        </w:rPr>
        <w:t>
      Руководитель бюджетной программы несет ответственность в соответствии с законами Республики Казахстан за некачественное планирование и недостижение показателей результатов бюджетной программы.</w:t>
      </w:r>
    </w:p>
    <w:bookmarkStart w:name="z766" w:id="305"/>
    <w:p>
      <w:pPr>
        <w:spacing w:after="0"/>
        <w:ind w:left="0"/>
        <w:jc w:val="both"/>
      </w:pPr>
      <w:r>
        <w:rPr>
          <w:rFonts w:ascii="Times New Roman"/>
          <w:b w:val="false"/>
          <w:i w:val="false"/>
          <w:color w:val="000000"/>
          <w:sz w:val="28"/>
        </w:rPr>
        <w:t>
      9. Порядок разработки и утверждения (переутверждения) бюджетных программ (подпрограмм) и требования к их содержанию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Виды бюджетных программ</w:t>
      </w:r>
    </w:p>
    <w:bookmarkStart w:name="z264" w:id="306"/>
    <w:p>
      <w:pPr>
        <w:spacing w:after="0"/>
        <w:ind w:left="0"/>
        <w:jc w:val="both"/>
      </w:pPr>
      <w:r>
        <w:rPr>
          <w:rFonts w:ascii="Times New Roman"/>
          <w:b w:val="false"/>
          <w:i w:val="false"/>
          <w:color w:val="000000"/>
          <w:sz w:val="28"/>
        </w:rPr>
        <w:t>
      1. В зависимости от содержания бюджетные программы разделяются на программы, направленные на:</w:t>
      </w:r>
    </w:p>
    <w:bookmarkEnd w:id="306"/>
    <w:bookmarkStart w:name="z438" w:id="307"/>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307"/>
    <w:bookmarkStart w:name="z439" w:id="308"/>
    <w:p>
      <w:pPr>
        <w:spacing w:after="0"/>
        <w:ind w:left="0"/>
        <w:jc w:val="both"/>
      </w:pPr>
      <w:r>
        <w:rPr>
          <w:rFonts w:ascii="Times New Roman"/>
          <w:b w:val="false"/>
          <w:i w:val="false"/>
          <w:color w:val="000000"/>
          <w:sz w:val="28"/>
        </w:rPr>
        <w:t>
      предоставление трансфертов и бюджетных субсидий;</w:t>
      </w:r>
    </w:p>
    <w:bookmarkEnd w:id="308"/>
    <w:bookmarkStart w:name="z440" w:id="309"/>
    <w:p>
      <w:pPr>
        <w:spacing w:after="0"/>
        <w:ind w:left="0"/>
        <w:jc w:val="both"/>
      </w:pPr>
      <w:r>
        <w:rPr>
          <w:rFonts w:ascii="Times New Roman"/>
          <w:b w:val="false"/>
          <w:i w:val="false"/>
          <w:color w:val="000000"/>
          <w:sz w:val="28"/>
        </w:rPr>
        <w:t>
      предоставление бюджетных кредитов;</w:t>
      </w:r>
    </w:p>
    <w:bookmarkEnd w:id="309"/>
    <w:bookmarkStart w:name="z441" w:id="310"/>
    <w:p>
      <w:pPr>
        <w:spacing w:after="0"/>
        <w:ind w:left="0"/>
        <w:jc w:val="both"/>
      </w:pPr>
      <w:r>
        <w:rPr>
          <w:rFonts w:ascii="Times New Roman"/>
          <w:b w:val="false"/>
          <w:i w:val="false"/>
          <w:color w:val="000000"/>
          <w:sz w:val="28"/>
        </w:rPr>
        <w:t>
      осуществление бюджетных инвестиций;</w:t>
      </w:r>
    </w:p>
    <w:bookmarkEnd w:id="310"/>
    <w:bookmarkStart w:name="z442" w:id="311"/>
    <w:p>
      <w:pPr>
        <w:spacing w:after="0"/>
        <w:ind w:left="0"/>
        <w:jc w:val="both"/>
      </w:pPr>
      <w:r>
        <w:rPr>
          <w:rFonts w:ascii="Times New Roman"/>
          <w:b w:val="false"/>
          <w:i w:val="false"/>
          <w:color w:val="000000"/>
          <w:sz w:val="28"/>
        </w:rPr>
        <w:t>
      осуществление капитальных расходов;</w:t>
      </w:r>
    </w:p>
    <w:bookmarkEnd w:id="311"/>
    <w:bookmarkStart w:name="z443" w:id="312"/>
    <w:p>
      <w:pPr>
        <w:spacing w:after="0"/>
        <w:ind w:left="0"/>
        <w:jc w:val="both"/>
      </w:pPr>
      <w:r>
        <w:rPr>
          <w:rFonts w:ascii="Times New Roman"/>
          <w:b w:val="false"/>
          <w:i w:val="false"/>
          <w:color w:val="000000"/>
          <w:sz w:val="28"/>
        </w:rPr>
        <w:t>
      выполнение обязательств государства;</w:t>
      </w:r>
    </w:p>
    <w:bookmarkEnd w:id="312"/>
    <w:bookmarkStart w:name="z2796" w:id="313"/>
    <w:p>
      <w:pPr>
        <w:spacing w:after="0"/>
        <w:ind w:left="0"/>
        <w:jc w:val="both"/>
      </w:pPr>
      <w:r>
        <w:rPr>
          <w:rFonts w:ascii="Times New Roman"/>
          <w:b w:val="false"/>
          <w:i w:val="false"/>
          <w:color w:val="000000"/>
          <w:sz w:val="28"/>
        </w:rPr>
        <w:t>
      вложение целевого вклада;</w:t>
      </w:r>
    </w:p>
    <w:bookmarkEnd w:id="313"/>
    <w:p>
      <w:pPr>
        <w:spacing w:after="0"/>
        <w:ind w:left="0"/>
        <w:jc w:val="both"/>
      </w:pPr>
      <w:r>
        <w:rPr>
          <w:rFonts w:ascii="Times New Roman"/>
          <w:b w:val="false"/>
          <w:i w:val="false"/>
          <w:color w:val="000000"/>
          <w:sz w:val="28"/>
        </w:rPr>
        <w:t>
      целевое перечисление.</w:t>
      </w:r>
    </w:p>
    <w:bookmarkStart w:name="z3736" w:id="314"/>
    <w:p>
      <w:pPr>
        <w:spacing w:after="0"/>
        <w:ind w:left="0"/>
        <w:jc w:val="both"/>
      </w:pPr>
      <w:r>
        <w:rPr>
          <w:rFonts w:ascii="Times New Roman"/>
          <w:b w:val="false"/>
          <w:i w:val="false"/>
          <w:color w:val="000000"/>
          <w:sz w:val="28"/>
        </w:rPr>
        <w:t>
      целевой взнос.</w:t>
      </w:r>
    </w:p>
    <w:bookmarkEnd w:id="314"/>
    <w:p>
      <w:pPr>
        <w:spacing w:after="0"/>
        <w:ind w:left="0"/>
        <w:jc w:val="both"/>
      </w:pPr>
      <w:r>
        <w:rPr>
          <w:rFonts w:ascii="Times New Roman"/>
          <w:b w:val="false"/>
          <w:i w:val="false"/>
          <w:color w:val="000000"/>
          <w:sz w:val="28"/>
        </w:rPr>
        <w:t>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p>
    <w:bookmarkStart w:name="z265" w:id="315"/>
    <w:p>
      <w:pPr>
        <w:spacing w:after="0"/>
        <w:ind w:left="0"/>
        <w:jc w:val="both"/>
      </w:pPr>
      <w:r>
        <w:rPr>
          <w:rFonts w:ascii="Times New Roman"/>
          <w:b w:val="false"/>
          <w:i w:val="false"/>
          <w:color w:val="000000"/>
          <w:sz w:val="28"/>
        </w:rPr>
        <w:t>
      2. В зависимости от уровня государственного управления бюджетные программы подразделяются на:</w:t>
      </w:r>
    </w:p>
    <w:bookmarkEnd w:id="315"/>
    <w:p>
      <w:pPr>
        <w:spacing w:after="0"/>
        <w:ind w:left="0"/>
        <w:jc w:val="both"/>
      </w:pPr>
      <w:r>
        <w:rPr>
          <w:rFonts w:ascii="Times New Roman"/>
          <w:b w:val="false"/>
          <w:i w:val="false"/>
          <w:color w:val="000000"/>
          <w:sz w:val="28"/>
        </w:rPr>
        <w:t xml:space="preserve">
      1) республиканские, утверждаемые в составе республиканского бюджета; </w:t>
      </w:r>
    </w:p>
    <w:p>
      <w:pPr>
        <w:spacing w:after="0"/>
        <w:ind w:left="0"/>
        <w:jc w:val="both"/>
      </w:pPr>
      <w:r>
        <w:rPr>
          <w:rFonts w:ascii="Times New Roman"/>
          <w:b w:val="false"/>
          <w:i w:val="false"/>
          <w:color w:val="000000"/>
          <w:sz w:val="28"/>
        </w:rPr>
        <w:t xml:space="preserve">
      2) областные, городов республиканского значения, столицы, утверждаемые в составе областного бюджета, бюджетов городов республиканского значения, столицы; </w:t>
      </w:r>
    </w:p>
    <w:p>
      <w:pPr>
        <w:spacing w:after="0"/>
        <w:ind w:left="0"/>
        <w:jc w:val="both"/>
      </w:pPr>
      <w:r>
        <w:rPr>
          <w:rFonts w:ascii="Times New Roman"/>
          <w:b w:val="false"/>
          <w:i w:val="false"/>
          <w:color w:val="000000"/>
          <w:sz w:val="28"/>
        </w:rPr>
        <w:t xml:space="preserve">
      3) районные (городские), утверждаемые в составе районного (города областного значения) бюджета; </w:t>
      </w:r>
    </w:p>
    <w:p>
      <w:pPr>
        <w:spacing w:after="0"/>
        <w:ind w:left="0"/>
        <w:jc w:val="both"/>
      </w:pPr>
      <w:r>
        <w:rPr>
          <w:rFonts w:ascii="Times New Roman"/>
          <w:b w:val="false"/>
          <w:i w:val="false"/>
          <w:color w:val="000000"/>
          <w:sz w:val="28"/>
        </w:rPr>
        <w:t xml:space="preserve">
      4) бюджетные программы района в городе, утверждаемые в составе бюджетов городов республиканского значения, столицы, города областного значения;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Start w:name="z270" w:id="316"/>
    <w:p>
      <w:pPr>
        <w:spacing w:after="0"/>
        <w:ind w:left="0"/>
        <w:jc w:val="both"/>
      </w:pPr>
      <w:r>
        <w:rPr>
          <w:rFonts w:ascii="Times New Roman"/>
          <w:b w:val="false"/>
          <w:i w:val="false"/>
          <w:color w:val="000000"/>
          <w:sz w:val="28"/>
        </w:rPr>
        <w:t>
      3. В зависимости от способа реализации бюджетные программы подразделяются на:</w:t>
      </w:r>
    </w:p>
    <w:bookmarkEnd w:id="316"/>
    <w:bookmarkStart w:name="z271" w:id="317"/>
    <w:p>
      <w:pPr>
        <w:spacing w:after="0"/>
        <w:ind w:left="0"/>
        <w:jc w:val="both"/>
      </w:pPr>
      <w:r>
        <w:rPr>
          <w:rFonts w:ascii="Times New Roman"/>
          <w:b w:val="false"/>
          <w:i w:val="false"/>
          <w:color w:val="000000"/>
          <w:sz w:val="28"/>
        </w:rPr>
        <w:t>
      1) индивидуальные бюджетные программы, реализуемые одним администратором;</w:t>
      </w:r>
    </w:p>
    <w:bookmarkEnd w:id="317"/>
    <w:bookmarkStart w:name="z272" w:id="318"/>
    <w:p>
      <w:pPr>
        <w:spacing w:after="0"/>
        <w:ind w:left="0"/>
        <w:jc w:val="both"/>
      </w:pP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318"/>
    <w:p>
      <w:pPr>
        <w:spacing w:after="0"/>
        <w:ind w:left="0"/>
        <w:jc w:val="both"/>
      </w:pPr>
      <w:r>
        <w:rPr>
          <w:rFonts w:ascii="Times New Roman"/>
          <w:b w:val="false"/>
          <w:i w:val="false"/>
          <w:color w:val="000000"/>
          <w:sz w:val="28"/>
        </w:rPr>
        <w:t>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Конечные результаты распределяемой бюджетной программы отражаются в бюджетной программе администратора бюджетных программ, распределяющего распределяемую бюджетную программу в течение текущего финансового года между различными администраторами бюджетных программ.</w:t>
      </w:r>
    </w:p>
    <w:p>
      <w:pPr>
        <w:spacing w:after="0"/>
        <w:ind w:left="0"/>
        <w:jc w:val="both"/>
      </w:pPr>
      <w:r>
        <w:rPr>
          <w:rFonts w:ascii="Times New Roman"/>
          <w:b w:val="false"/>
          <w:i w:val="false"/>
          <w:color w:val="000000"/>
          <w:sz w:val="28"/>
        </w:rPr>
        <w:t>
      Прямые результаты распределяемой бюджетной программы указываются в бюджетной программе администратора бюджетных программ, получающего средства за счет распределяемой бюджетной программы, при распределении распределяемых бюджетных программ в течение текущего финансового года между различными администраторами бюджетных программ.</w:t>
      </w:r>
    </w:p>
    <w:p>
      <w:pPr>
        <w:spacing w:after="0"/>
        <w:ind w:left="0"/>
        <w:jc w:val="both"/>
      </w:pPr>
      <w:r>
        <w:rPr>
          <w:rFonts w:ascii="Times New Roman"/>
          <w:b w:val="false"/>
          <w:i w:val="false"/>
          <w:color w:val="000000"/>
          <w:sz w:val="28"/>
        </w:rPr>
        <w:t>
      Прямые и конечные результаты распределяемых бюджетных программ, направленных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указываются в бюджетной программе администратора бюджетных программ, получающего средства за счет данных распределяемых бюджетных программ.</w:t>
      </w:r>
    </w:p>
    <w:bookmarkStart w:name="z671" w:id="319"/>
    <w:p>
      <w:pPr>
        <w:spacing w:after="0"/>
        <w:ind w:left="0"/>
        <w:jc w:val="both"/>
      </w:pPr>
      <w:r>
        <w:rPr>
          <w:rFonts w:ascii="Times New Roman"/>
          <w:b w:val="false"/>
          <w:i w:val="false"/>
          <w:color w:val="000000"/>
          <w:sz w:val="28"/>
        </w:rPr>
        <w:t>
      В случае неполного распределения расходов, предусмотренных в утвержденном (уточненном) бюджете по распределяемым бюджетным программам, направленным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нераспределенная сумма не является неисполнением бюджета.</w:t>
      </w:r>
    </w:p>
    <w:bookmarkEnd w:id="319"/>
    <w:bookmarkStart w:name="z273" w:id="320"/>
    <w:p>
      <w:pPr>
        <w:spacing w:after="0"/>
        <w:ind w:left="0"/>
        <w:jc w:val="both"/>
      </w:pPr>
      <w:r>
        <w:rPr>
          <w:rFonts w:ascii="Times New Roman"/>
          <w:b w:val="false"/>
          <w:i w:val="false"/>
          <w:color w:val="000000"/>
          <w:sz w:val="28"/>
        </w:rPr>
        <w:t>
      4.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320"/>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Бюджетные программы, направленные на осуществление государственных функций, полномочий и оказание вытекающих из них государственных услуг</w:t>
      </w:r>
    </w:p>
    <w:bookmarkStart w:name="z278" w:id="321"/>
    <w:p>
      <w:pPr>
        <w:spacing w:after="0"/>
        <w:ind w:left="0"/>
        <w:jc w:val="both"/>
      </w:pPr>
      <w:r>
        <w:rPr>
          <w:rFonts w:ascii="Times New Roman"/>
          <w:b w:val="false"/>
          <w:i w:val="false"/>
          <w:color w:val="000000"/>
          <w:sz w:val="28"/>
        </w:rPr>
        <w:t>
      1. Стоимость бюджетной программы, направленной на осуществление государственных функций, полномочий и оказание вытекающих из них государственных услуг, включает все связанные с ними текущие расходы.</w:t>
      </w:r>
    </w:p>
    <w:bookmarkEnd w:id="321"/>
    <w:bookmarkStart w:name="z279" w:id="322"/>
    <w:p>
      <w:pPr>
        <w:spacing w:after="0"/>
        <w:ind w:left="0"/>
        <w:jc w:val="both"/>
      </w:pPr>
      <w:r>
        <w:rPr>
          <w:rFonts w:ascii="Times New Roman"/>
          <w:b w:val="false"/>
          <w:i w:val="false"/>
          <w:color w:val="000000"/>
          <w:sz w:val="28"/>
        </w:rPr>
        <w:t>
      2. Наименования бюджетных программ должны отражать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p>
    <w:bookmarkEnd w:id="322"/>
    <w:bookmarkStart w:name="z280" w:id="323"/>
    <w:p>
      <w:pPr>
        <w:spacing w:after="0"/>
        <w:ind w:left="0"/>
        <w:jc w:val="both"/>
      </w:pPr>
      <w:r>
        <w:rPr>
          <w:rFonts w:ascii="Times New Roman"/>
          <w:b w:val="false"/>
          <w:i w:val="false"/>
          <w:color w:val="000000"/>
          <w:sz w:val="28"/>
        </w:rPr>
        <w:t>
      3. Выполнение неправительственными организациями государственного социального заказа финансируется по бюджетным программам, направленным на оказание государственных услуг.</w:t>
      </w:r>
    </w:p>
    <w:bookmarkEnd w:id="323"/>
    <w:p>
      <w:pPr>
        <w:spacing w:after="0"/>
        <w:ind w:left="0"/>
        <w:jc w:val="both"/>
      </w:pPr>
      <w:r>
        <w:rPr>
          <w:rFonts w:ascii="Times New Roman"/>
          <w:b w:val="false"/>
          <w:i w:val="false"/>
          <w:color w:val="000000"/>
          <w:sz w:val="28"/>
        </w:rPr>
        <w:t>
      4. На активы, передаваемые на безвозмездной основе, допускается планирование бюджетных средств.</w:t>
      </w:r>
    </w:p>
    <w:bookmarkStart w:name="z3375" w:id="324"/>
    <w:p>
      <w:pPr>
        <w:spacing w:after="0"/>
        <w:ind w:left="0"/>
        <w:jc w:val="both"/>
      </w:pPr>
      <w:r>
        <w:rPr>
          <w:rFonts w:ascii="Times New Roman"/>
          <w:b w:val="false"/>
          <w:i w:val="false"/>
          <w:color w:val="000000"/>
          <w:sz w:val="28"/>
        </w:rPr>
        <w:t>
      5. Стоимость исследований, консалтинговых услуг и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Бюджетные программы, направленные на предоставление трансфертов и бюджетных субсидий</w:t>
      </w:r>
    </w:p>
    <w:bookmarkStart w:name="z282" w:id="325"/>
    <w:p>
      <w:pPr>
        <w:spacing w:after="0"/>
        <w:ind w:left="0"/>
        <w:jc w:val="both"/>
      </w:pPr>
      <w:r>
        <w:rPr>
          <w:rFonts w:ascii="Times New Roman"/>
          <w:b w:val="false"/>
          <w:i w:val="false"/>
          <w:color w:val="000000"/>
          <w:sz w:val="28"/>
        </w:rPr>
        <w:t>
      1. К бюджетным программам, направленным на предоставление трансфертов и бюджетных субсидий, относятся:</w:t>
      </w:r>
    </w:p>
    <w:bookmarkEnd w:id="325"/>
    <w:bookmarkStart w:name="z283" w:id="326"/>
    <w:p>
      <w:pPr>
        <w:spacing w:after="0"/>
        <w:ind w:left="0"/>
        <w:jc w:val="both"/>
      </w:pPr>
      <w:r>
        <w:rPr>
          <w:rFonts w:ascii="Times New Roman"/>
          <w:b w:val="false"/>
          <w:i w:val="false"/>
          <w:color w:val="000000"/>
          <w:sz w:val="28"/>
        </w:rPr>
        <w:t>
      1) трансферты между уровнями бюджетов;</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84" w:id="327"/>
    <w:p>
      <w:pPr>
        <w:spacing w:after="0"/>
        <w:ind w:left="0"/>
        <w:jc w:val="both"/>
      </w:pPr>
      <w:r>
        <w:rPr>
          <w:rFonts w:ascii="Times New Roman"/>
          <w:b w:val="false"/>
          <w:i w:val="false"/>
          <w:color w:val="000000"/>
          <w:sz w:val="28"/>
        </w:rPr>
        <w:t>
      2) трансферты физическим лицам, кроме денежных выплат работникам государственных учреждений;</w:t>
      </w:r>
    </w:p>
    <w:bookmarkEnd w:id="327"/>
    <w:bookmarkStart w:name="z285" w:id="328"/>
    <w:p>
      <w:pPr>
        <w:spacing w:after="0"/>
        <w:ind w:left="0"/>
        <w:jc w:val="both"/>
      </w:pPr>
      <w:r>
        <w:rPr>
          <w:rFonts w:ascii="Times New Roman"/>
          <w:b w:val="false"/>
          <w:i w:val="false"/>
          <w:color w:val="000000"/>
          <w:sz w:val="28"/>
        </w:rPr>
        <w:t>
      3) бюджетные субсидии физическим и юридическим лицам.</w:t>
      </w:r>
    </w:p>
    <w:bookmarkEnd w:id="328"/>
    <w:bookmarkStart w:name="z286" w:id="329"/>
    <w:p>
      <w:pPr>
        <w:spacing w:after="0"/>
        <w:ind w:left="0"/>
        <w:jc w:val="both"/>
      </w:pPr>
      <w:r>
        <w:rPr>
          <w:rFonts w:ascii="Times New Roman"/>
          <w:b w:val="false"/>
          <w:i w:val="false"/>
          <w:color w:val="000000"/>
          <w:sz w:val="28"/>
        </w:rPr>
        <w:t>
      2. Трансферты между уровнями бюджетов являются безвозмездными и невозвратными платежами из одного уровня бюджета в другой, за исключением случаев, предусмотренных настоящим Кодексом.</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ст. 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87" w:id="330"/>
    <w:p>
      <w:pPr>
        <w:spacing w:after="0"/>
        <w:ind w:left="0"/>
        <w:jc w:val="both"/>
      </w:pPr>
      <w:r>
        <w:rPr>
          <w:rFonts w:ascii="Times New Roman"/>
          <w:b w:val="false"/>
          <w:i w:val="false"/>
          <w:color w:val="000000"/>
          <w:sz w:val="28"/>
        </w:rPr>
        <w:t>
      3. Трансфертами физическим лицам, кроме денежных выплат работникам государственных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bookmarkEnd w:id="330"/>
    <w:bookmarkStart w:name="z288" w:id="331"/>
    <w:p>
      <w:pPr>
        <w:spacing w:after="0"/>
        <w:ind w:left="0"/>
        <w:jc w:val="both"/>
      </w:pPr>
      <w:r>
        <w:rPr>
          <w:rFonts w:ascii="Times New Roman"/>
          <w:b w:val="false"/>
          <w:i w:val="false"/>
          <w:color w:val="000000"/>
          <w:sz w:val="28"/>
        </w:rPr>
        <w:t>
      4.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w:t>
      </w:r>
    </w:p>
    <w:bookmarkEnd w:id="331"/>
    <w:bookmarkStart w:name="z289" w:id="332"/>
    <w:p>
      <w:pPr>
        <w:spacing w:after="0"/>
        <w:ind w:left="0"/>
        <w:jc w:val="both"/>
      </w:pPr>
      <w:r>
        <w:rPr>
          <w:rFonts w:ascii="Times New Roman"/>
          <w:b w:val="false"/>
          <w:i w:val="false"/>
          <w:color w:val="000000"/>
          <w:sz w:val="28"/>
        </w:rPr>
        <w:t>
      5. Порядок выплаты субсидий из бюджета определяется центральными государственными органами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01.04.2015);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Бюджетные программы, направленные на предоставление бюджетных кредитов</w:t>
      </w:r>
    </w:p>
    <w:p>
      <w:pPr>
        <w:spacing w:after="0"/>
        <w:ind w:left="0"/>
        <w:jc w:val="both"/>
      </w:pPr>
      <w:r>
        <w:rPr>
          <w:rFonts w:ascii="Times New Roman"/>
          <w:b w:val="false"/>
          <w:i w:val="false"/>
          <w:color w:val="000000"/>
          <w:sz w:val="28"/>
        </w:rPr>
        <w:t>
      Бюджетные кредиты направляются на:</w:t>
      </w:r>
    </w:p>
    <w:bookmarkStart w:name="z291" w:id="333"/>
    <w:p>
      <w:pPr>
        <w:spacing w:after="0"/>
        <w:ind w:left="0"/>
        <w:jc w:val="both"/>
      </w:pPr>
      <w:r>
        <w:rPr>
          <w:rFonts w:ascii="Times New Roman"/>
          <w:b w:val="false"/>
          <w:i w:val="false"/>
          <w:color w:val="000000"/>
          <w:sz w:val="28"/>
        </w:rPr>
        <w:t>
      1) реализацию бюджетных инвестиционных проектов;</w:t>
      </w:r>
    </w:p>
    <w:bookmarkEnd w:id="333"/>
    <w:p>
      <w:pPr>
        <w:spacing w:after="0"/>
        <w:ind w:left="0"/>
        <w:jc w:val="both"/>
      </w:pPr>
      <w:r>
        <w:rPr>
          <w:rFonts w:ascii="Times New Roman"/>
          <w:b w:val="false"/>
          <w:i w:val="false"/>
          <w:color w:val="000000"/>
          <w:sz w:val="28"/>
        </w:rPr>
        <w:t>
      2) осуществление внешнеэкономической деятельности государства;</w:t>
      </w:r>
    </w:p>
    <w:p>
      <w:pPr>
        <w:spacing w:after="0"/>
        <w:ind w:left="0"/>
        <w:jc w:val="both"/>
      </w:pPr>
      <w:r>
        <w:rPr>
          <w:rFonts w:ascii="Times New Roman"/>
          <w:b w:val="false"/>
          <w:i w:val="false"/>
          <w:color w:val="000000"/>
          <w:sz w:val="28"/>
        </w:rPr>
        <w:t>
      3) реализацию государственной инвестиционной политики финансовыми агентствами;</w:t>
      </w:r>
    </w:p>
    <w:bookmarkStart w:name="z294" w:id="334"/>
    <w:p>
      <w:pPr>
        <w:spacing w:after="0"/>
        <w:ind w:left="0"/>
        <w:jc w:val="both"/>
      </w:pPr>
      <w:r>
        <w:rPr>
          <w:rFonts w:ascii="Times New Roman"/>
          <w:b w:val="false"/>
          <w:i w:val="false"/>
          <w:color w:val="000000"/>
          <w:sz w:val="28"/>
        </w:rPr>
        <w:t>
      4) покрытие дефицита наличности нижестоящих бюджетов;</w:t>
      </w:r>
    </w:p>
    <w:bookmarkEnd w:id="334"/>
    <w:bookmarkStart w:name="z2797" w:id="335"/>
    <w:p>
      <w:pPr>
        <w:spacing w:after="0"/>
        <w:ind w:left="0"/>
        <w:jc w:val="both"/>
      </w:pPr>
      <w:r>
        <w:rPr>
          <w:rFonts w:ascii="Times New Roman"/>
          <w:b w:val="false"/>
          <w:i w:val="false"/>
          <w:color w:val="000000"/>
          <w:sz w:val="28"/>
        </w:rPr>
        <w:t>
      5) на решение задач социальной политики государства.</w:t>
      </w:r>
    </w:p>
    <w:bookmarkEnd w:id="335"/>
    <w:bookmarkStart w:name="z3521" w:id="336"/>
    <w:p>
      <w:pPr>
        <w:spacing w:after="0"/>
        <w:ind w:left="0"/>
        <w:jc w:val="both"/>
      </w:pPr>
      <w:r>
        <w:rPr>
          <w:rFonts w:ascii="Times New Roman"/>
          <w:b w:val="false"/>
          <w:i w:val="false"/>
          <w:color w:val="000000"/>
          <w:sz w:val="28"/>
        </w:rPr>
        <w:t>
      6) обеспечение продовольственной безопасности посредством закупа сельскохозяйственной продукции.</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Бюджетные программы, направленные на осуществление бюджетных инвестиций</w:t>
      </w:r>
    </w:p>
    <w:p>
      <w:pPr>
        <w:spacing w:after="0"/>
        <w:ind w:left="0"/>
        <w:jc w:val="both"/>
      </w:pPr>
      <w:r>
        <w:rPr>
          <w:rFonts w:ascii="Times New Roman"/>
          <w:b w:val="false"/>
          <w:i w:val="false"/>
          <w:color w:val="000000"/>
          <w:sz w:val="28"/>
        </w:rPr>
        <w:t>
      Бюджетные инвестиции осуществляются посредством реализации бюджетных инвестиционных проектов и участия в уставном капитале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Бюджетные программы, направленные на осуществление капитальных расходов</w:t>
      </w:r>
    </w:p>
    <w:bookmarkStart w:name="z450" w:id="337"/>
    <w:p>
      <w:pPr>
        <w:spacing w:after="0"/>
        <w:ind w:left="0"/>
        <w:jc w:val="both"/>
      </w:pPr>
      <w:r>
        <w:rPr>
          <w:rFonts w:ascii="Times New Roman"/>
          <w:b w:val="false"/>
          <w:i w:val="false"/>
          <w:color w:val="000000"/>
          <w:sz w:val="28"/>
        </w:rPr>
        <w:t>
      К капитальным расходам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Бюджетные программы, направленные на выполнение обязательств государства</w:t>
      </w:r>
    </w:p>
    <w:p>
      <w:pPr>
        <w:spacing w:after="0"/>
        <w:ind w:left="0"/>
        <w:jc w:val="both"/>
      </w:pPr>
      <w:r>
        <w:rPr>
          <w:rFonts w:ascii="Times New Roman"/>
          <w:b w:val="false"/>
          <w:i w:val="false"/>
          <w:color w:val="000000"/>
          <w:sz w:val="28"/>
        </w:rPr>
        <w:t>
      К бюджетным программам, направленным на выполнение обязательств государства, относятся:</w:t>
      </w:r>
    </w:p>
    <w:bookmarkStart w:name="z298" w:id="338"/>
    <w:p>
      <w:pPr>
        <w:spacing w:after="0"/>
        <w:ind w:left="0"/>
        <w:jc w:val="both"/>
      </w:pPr>
      <w:r>
        <w:rPr>
          <w:rFonts w:ascii="Times New Roman"/>
          <w:b w:val="false"/>
          <w:i w:val="false"/>
          <w:color w:val="000000"/>
          <w:sz w:val="28"/>
        </w:rPr>
        <w:t>
      совокупные выплаты в определенном периоде времени вознаграждения, комиссионных, штрафов и иных платежей, вытекающих из условий заимствования, выплаты по сделкам хеджирования;</w:t>
      </w:r>
    </w:p>
    <w:bookmarkEnd w:id="338"/>
    <w:bookmarkStart w:name="z299" w:id="339"/>
    <w:p>
      <w:pPr>
        <w:spacing w:after="0"/>
        <w:ind w:left="0"/>
        <w:jc w:val="both"/>
      </w:pPr>
      <w:r>
        <w:rPr>
          <w:rFonts w:ascii="Times New Roman"/>
          <w:b w:val="false"/>
          <w:i w:val="false"/>
          <w:color w:val="000000"/>
          <w:sz w:val="28"/>
        </w:rPr>
        <w:t>
      возврат заемщиком полученной суммы займа в установленном договором займа порядке, исполнение других обязательств государства, вытекающих из договора займа;</w:t>
      </w:r>
    </w:p>
    <w:bookmarkEnd w:id="339"/>
    <w:bookmarkStart w:name="z300" w:id="340"/>
    <w:p>
      <w:pPr>
        <w:spacing w:after="0"/>
        <w:ind w:left="0"/>
        <w:jc w:val="both"/>
      </w:pPr>
      <w:r>
        <w:rPr>
          <w:rFonts w:ascii="Times New Roman"/>
          <w:b w:val="false"/>
          <w:i w:val="false"/>
          <w:color w:val="000000"/>
          <w:sz w:val="28"/>
        </w:rPr>
        <w:t>
      долевые и донорские взносы в международные организации, членом которых является Республика Казахстан;</w:t>
      </w:r>
    </w:p>
    <w:bookmarkEnd w:id="340"/>
    <w:bookmarkStart w:name="z301" w:id="341"/>
    <w:p>
      <w:pPr>
        <w:spacing w:after="0"/>
        <w:ind w:left="0"/>
        <w:jc w:val="both"/>
      </w:pPr>
      <w:r>
        <w:rPr>
          <w:rFonts w:ascii="Times New Roman"/>
          <w:b w:val="false"/>
          <w:i w:val="false"/>
          <w:color w:val="000000"/>
          <w:sz w:val="28"/>
        </w:rPr>
        <w:t>
      выполнение обязательств по государственным гарантиям и поручительствам;</w:t>
      </w:r>
    </w:p>
    <w:bookmarkEnd w:id="341"/>
    <w:bookmarkStart w:name="z3264" w:id="342"/>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342"/>
    <w:bookmarkStart w:name="z2861" w:id="343"/>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w:t>
      </w:r>
    </w:p>
    <w:bookmarkEnd w:id="343"/>
    <w:p>
      <w:pPr>
        <w:spacing w:after="0"/>
        <w:ind w:left="0"/>
        <w:jc w:val="both"/>
      </w:pPr>
      <w:r>
        <w:rPr>
          <w:rFonts w:ascii="Times New Roman"/>
          <w:b w:val="false"/>
          <w:i w:val="false"/>
          <w:color w:val="000000"/>
          <w:sz w:val="28"/>
        </w:rPr>
        <w:t>
      другие обязательства государства, вытекающие из международных договоров, ратифицированных Республикой Казахстан, и законодательных актов Республики Казахстан или решений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Бюджетные программы, направленные на вложение целевого вклада</w:t>
      </w:r>
    </w:p>
    <w:bookmarkStart w:name="z2799" w:id="344"/>
    <w:p>
      <w:pPr>
        <w:spacing w:after="0"/>
        <w:ind w:left="0"/>
        <w:jc w:val="both"/>
      </w:pPr>
      <w:r>
        <w:rPr>
          <w:rFonts w:ascii="Times New Roman"/>
          <w:b w:val="false"/>
          <w:i w:val="false"/>
          <w:color w:val="000000"/>
          <w:sz w:val="28"/>
        </w:rPr>
        <w:t>
      1.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bookmarkEnd w:id="344"/>
    <w:bookmarkStart w:name="z2800" w:id="345"/>
    <w:p>
      <w:pPr>
        <w:spacing w:after="0"/>
        <w:ind w:left="0"/>
        <w:jc w:val="both"/>
      </w:pPr>
      <w:r>
        <w:rPr>
          <w:rFonts w:ascii="Times New Roman"/>
          <w:b w:val="false"/>
          <w:i w:val="false"/>
          <w:color w:val="000000"/>
          <w:sz w:val="28"/>
        </w:rPr>
        <w:t>
      2. Целевой вклад направляется на цели, определенные в законодательных актах Республики Казахстан.</w:t>
      </w:r>
    </w:p>
    <w:bookmarkEnd w:id="345"/>
    <w:bookmarkStart w:name="z2801" w:id="346"/>
    <w:p>
      <w:pPr>
        <w:spacing w:after="0"/>
        <w:ind w:left="0"/>
        <w:jc w:val="both"/>
      </w:pPr>
      <w:r>
        <w:rPr>
          <w:rFonts w:ascii="Times New Roman"/>
          <w:b w:val="false"/>
          <w:i w:val="false"/>
          <w:color w:val="000000"/>
          <w:sz w:val="28"/>
        </w:rPr>
        <w:t>
      3. Вложение целевого вклада осуществляется через соответствующих администраторов бюджетных программ.</w:t>
      </w:r>
    </w:p>
    <w:bookmarkEnd w:id="346"/>
    <w:bookmarkStart w:name="z2802" w:id="347"/>
    <w:p>
      <w:pPr>
        <w:spacing w:after="0"/>
        <w:ind w:left="0"/>
        <w:jc w:val="both"/>
      </w:pPr>
      <w:r>
        <w:rPr>
          <w:rFonts w:ascii="Times New Roman"/>
          <w:b w:val="false"/>
          <w:i w:val="false"/>
          <w:color w:val="000000"/>
          <w:sz w:val="28"/>
        </w:rPr>
        <w:t>
      4. Показатели результатов целевого вклада в деятельность автономных организаций образования и их организаций определяются в планах развития государственных органов и (или) бюджетных программах соответствующих администраторов бюджетных программ.</w:t>
      </w:r>
    </w:p>
    <w:bookmarkEnd w:id="347"/>
    <w:bookmarkStart w:name="z77" w:id="348"/>
    <w:p>
      <w:pPr>
        <w:spacing w:after="0"/>
        <w:ind w:left="0"/>
        <w:jc w:val="both"/>
      </w:pPr>
      <w:r>
        <w:rPr>
          <w:rFonts w:ascii="Times New Roman"/>
          <w:b w:val="false"/>
          <w:i w:val="false"/>
          <w:color w:val="000000"/>
          <w:sz w:val="28"/>
        </w:rPr>
        <w:t>
      Автономные организации образования и их организации несут ответственность за достижение показателей результатов целевого вклада в их деятельность, определенных в планах развития государственных органов и (или) бюджетных программах соответствующих администраторов бюджетных программ.</w:t>
      </w:r>
    </w:p>
    <w:bookmarkEnd w:id="348"/>
    <w:bookmarkStart w:name="z2804" w:id="349"/>
    <w:p>
      <w:pPr>
        <w:spacing w:after="0"/>
        <w:ind w:left="0"/>
        <w:jc w:val="both"/>
      </w:pPr>
      <w:r>
        <w:rPr>
          <w:rFonts w:ascii="Times New Roman"/>
          <w:b w:val="false"/>
          <w:i w:val="false"/>
          <w:color w:val="000000"/>
          <w:sz w:val="28"/>
        </w:rPr>
        <w:t>
      5. Планирование расходов по бюджетным программам, направленным на вложение целевого вклада, осуществляется посредством составления бюджетной заявки в соответствии с порядком, установленным центральным уполномоченным органом по бюджетному планированию.</w:t>
      </w:r>
    </w:p>
    <w:bookmarkEnd w:id="349"/>
    <w:bookmarkStart w:name="z2805" w:id="350"/>
    <w:p>
      <w:pPr>
        <w:spacing w:after="0"/>
        <w:ind w:left="0"/>
        <w:jc w:val="both"/>
      </w:pPr>
      <w:r>
        <w:rPr>
          <w:rFonts w:ascii="Times New Roman"/>
          <w:b w:val="false"/>
          <w:i w:val="false"/>
          <w:color w:val="000000"/>
          <w:sz w:val="28"/>
        </w:rPr>
        <w:t>
      6. Финансирование бюджетных программ, направленных на вложение целевого вклада, осуществляется в соответствии с порядком, установленным центральным уполномоченным органом по исполнению бюджета.</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39-1 в соответствии с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(вводятся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Бюджетные программы, направленные на целевое перечисление</w:t>
      </w:r>
    </w:p>
    <w:p>
      <w:pPr>
        <w:spacing w:after="0"/>
        <w:ind w:left="0"/>
        <w:jc w:val="both"/>
      </w:pPr>
      <w:r>
        <w:rPr>
          <w:rFonts w:ascii="Times New Roman"/>
          <w:b w:val="false"/>
          <w:i w:val="false"/>
          <w:color w:val="000000"/>
          <w:sz w:val="28"/>
        </w:rPr>
        <w:t>
      1. Целевым перечислением являются безвозмездные и безвозвратные платежи из республиканского бюджета в:</w:t>
      </w:r>
    </w:p>
    <w:p>
      <w:pPr>
        <w:spacing w:after="0"/>
        <w:ind w:left="0"/>
        <w:jc w:val="both"/>
      </w:pPr>
      <w:r>
        <w:rPr>
          <w:rFonts w:ascii="Times New Roman"/>
          <w:b w:val="false"/>
          <w:i w:val="false"/>
          <w:color w:val="000000"/>
          <w:sz w:val="28"/>
        </w:rPr>
        <w:t>
      1) некоммерческую организацию, создаваемую в организационно-правовой форме фонда исключительно для обеспечения финансирования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p>
      <w:pPr>
        <w:spacing w:after="0"/>
        <w:ind w:left="0"/>
        <w:jc w:val="both"/>
      </w:pPr>
      <w:r>
        <w:rPr>
          <w:rFonts w:ascii="Times New Roman"/>
          <w:b w:val="false"/>
          <w:i w:val="false"/>
          <w:color w:val="000000"/>
          <w:sz w:val="28"/>
        </w:rPr>
        <w:t>
      2) автономный кластерный фонд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p>
      <w:pPr>
        <w:spacing w:after="0"/>
        <w:ind w:left="0"/>
        <w:jc w:val="both"/>
      </w:pPr>
      <w:r>
        <w:rPr>
          <w:rFonts w:ascii="Times New Roman"/>
          <w:b w:val="false"/>
          <w:i w:val="false"/>
          <w:color w:val="000000"/>
          <w:sz w:val="28"/>
        </w:rPr>
        <w:t>
      3) организацию, специализирующуюся на улучшении качества кредитных портфелей банков второго уровня, при реализации которых возможно возникновение убытков;</w:t>
      </w:r>
    </w:p>
    <w:p>
      <w:pPr>
        <w:spacing w:after="0"/>
        <w:ind w:left="0"/>
        <w:jc w:val="both"/>
      </w:pPr>
      <w:r>
        <w:rPr>
          <w:rFonts w:ascii="Times New Roman"/>
          <w:b w:val="false"/>
          <w:i w:val="false"/>
          <w:color w:val="000000"/>
          <w:sz w:val="28"/>
        </w:rPr>
        <w:t>
      4)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w:t>
      </w:r>
    </w:p>
    <w:bookmarkStart w:name="z446" w:id="351"/>
    <w:p>
      <w:pPr>
        <w:spacing w:after="0"/>
        <w:ind w:left="0"/>
        <w:jc w:val="both"/>
      </w:pPr>
      <w:r>
        <w:rPr>
          <w:rFonts w:ascii="Times New Roman"/>
          <w:b w:val="false"/>
          <w:i w:val="false"/>
          <w:color w:val="000000"/>
          <w:sz w:val="28"/>
        </w:rPr>
        <w:t>
      2. Целевое перечисление направляется на цели, определенные в законодательных актах Республики Казахстан.</w:t>
      </w:r>
    </w:p>
    <w:bookmarkEnd w:id="351"/>
    <w:bookmarkStart w:name="z656" w:id="352"/>
    <w:p>
      <w:pPr>
        <w:spacing w:after="0"/>
        <w:ind w:left="0"/>
        <w:jc w:val="both"/>
      </w:pPr>
      <w:r>
        <w:rPr>
          <w:rFonts w:ascii="Times New Roman"/>
          <w:b w:val="false"/>
          <w:i w:val="false"/>
          <w:color w:val="000000"/>
          <w:sz w:val="28"/>
        </w:rPr>
        <w:t>
      3. Целевое перечисление осуществляется через соответствующих администраторов бюджетных программ.</w:t>
      </w:r>
    </w:p>
    <w:bookmarkEnd w:id="352"/>
    <w:bookmarkStart w:name="z657" w:id="353"/>
    <w:p>
      <w:pPr>
        <w:spacing w:after="0"/>
        <w:ind w:left="0"/>
        <w:jc w:val="both"/>
      </w:pPr>
      <w:r>
        <w:rPr>
          <w:rFonts w:ascii="Times New Roman"/>
          <w:b w:val="false"/>
          <w:i w:val="false"/>
          <w:color w:val="000000"/>
          <w:sz w:val="28"/>
        </w:rPr>
        <w:t>
      4. Показатели результатов целевого перечисления определяются в планах развития государственных органов и (или) бюджетных программах соответствующих администраторов бюджетных программ.</w:t>
      </w:r>
    </w:p>
    <w:bookmarkEnd w:id="353"/>
    <w:p>
      <w:pPr>
        <w:spacing w:after="0"/>
        <w:ind w:left="0"/>
        <w:jc w:val="both"/>
      </w:pPr>
      <w:r>
        <w:rPr>
          <w:rFonts w:ascii="Times New Roman"/>
          <w:b w:val="false"/>
          <w:i w:val="false"/>
          <w:color w:val="000000"/>
          <w:sz w:val="28"/>
        </w:rPr>
        <w:t>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автономный кластерный фонд, а также организация, обеспечивающая условия для деятельности органов, их организаций и участников международного финансового центра, несут ответственность за достижение показателей результатов целевого перечисления в их деятельность, определенных в планах развития государственных органов и (или) бюджетных программах соответствующих администраторов бюджетных программ.</w:t>
      </w:r>
    </w:p>
    <w:p>
      <w:pPr>
        <w:spacing w:after="0"/>
        <w:ind w:left="0"/>
        <w:jc w:val="both"/>
      </w:pPr>
      <w:r>
        <w:rPr>
          <w:rFonts w:ascii="Times New Roman"/>
          <w:b w:val="false"/>
          <w:i w:val="false"/>
          <w:color w:val="000000"/>
          <w:sz w:val="28"/>
        </w:rPr>
        <w:t>
      Организация, специализирующаяся на улучшении качества кредитных портфелей банков второго уровня, несет ответственность за использование целевого перечисления по направлениям, определенным в бюджетных программах соответствующих администраторов бюджетных программ.</w:t>
      </w:r>
    </w:p>
    <w:bookmarkStart w:name="z3522" w:id="354"/>
    <w:p>
      <w:pPr>
        <w:spacing w:after="0"/>
        <w:ind w:left="0"/>
        <w:jc w:val="both"/>
      </w:pPr>
      <w:r>
        <w:rPr>
          <w:rFonts w:ascii="Times New Roman"/>
          <w:b w:val="false"/>
          <w:i w:val="false"/>
          <w:color w:val="000000"/>
          <w:sz w:val="28"/>
        </w:rPr>
        <w:t>
      4-1. Использованные не на цели, определенные в законодательных актах Республики Казахстан, целевые перечисления подлежат обязательному возврату в соответствующий бюджет не позднее трех месяцев после вынесения предписания органов государственного аудита и финансового контроля.</w:t>
      </w:r>
    </w:p>
    <w:bookmarkEnd w:id="354"/>
    <w:bookmarkStart w:name="z658" w:id="355"/>
    <w:p>
      <w:pPr>
        <w:spacing w:after="0"/>
        <w:ind w:left="0"/>
        <w:jc w:val="both"/>
      </w:pPr>
      <w:r>
        <w:rPr>
          <w:rFonts w:ascii="Times New Roman"/>
          <w:b w:val="false"/>
          <w:i w:val="false"/>
          <w:color w:val="000000"/>
          <w:sz w:val="28"/>
        </w:rPr>
        <w:t>
      5. Планирование расходов по бюджетным программам, направленным на целевое перечисление, осуществляется посредством составления бюджетной заявки в соответствии с порядком, установленным центральным уполномоченным органом по бюджетному планированию.</w:t>
      </w:r>
    </w:p>
    <w:bookmarkEnd w:id="355"/>
    <w:bookmarkStart w:name="z659" w:id="356"/>
    <w:p>
      <w:pPr>
        <w:spacing w:after="0"/>
        <w:ind w:left="0"/>
        <w:jc w:val="both"/>
      </w:pPr>
      <w:r>
        <w:rPr>
          <w:rFonts w:ascii="Times New Roman"/>
          <w:b w:val="false"/>
          <w:i w:val="false"/>
          <w:color w:val="000000"/>
          <w:sz w:val="28"/>
        </w:rPr>
        <w:t>
      6. Финансирование бюджетных программ, направленных на целевое перечисление, осуществляется в соответствии с порядком, установленным центральным уполномоченным органом по исполнению бюджета.</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39-2 в соответствии с Законом РК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01.01.2015); с изменениями, внесенными законами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407-V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c 01.01.2017); от 13.03.2017 </w:t>
      </w:r>
      <w:r>
        <w:rPr>
          <w:rFonts w:ascii="Times New Roman"/>
          <w:b w:val="false"/>
          <w:i w:val="false"/>
          <w:color w:val="000000"/>
          <w:sz w:val="28"/>
        </w:rPr>
        <w:t>№ 53-VI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Бюджетная программа, направленная на предоставление целевого взноса</w:t>
      </w:r>
    </w:p>
    <w:bookmarkStart w:name="z3738" w:id="357"/>
    <w:p>
      <w:pPr>
        <w:spacing w:after="0"/>
        <w:ind w:left="0"/>
        <w:jc w:val="both"/>
      </w:pPr>
      <w:r>
        <w:rPr>
          <w:rFonts w:ascii="Times New Roman"/>
          <w:b w:val="false"/>
          <w:i w:val="false"/>
          <w:color w:val="000000"/>
          <w:sz w:val="28"/>
        </w:rPr>
        <w:t>
      1. Целевым взносом являются безвозмездные и безвозвратные платежи из республиканского бюджета в фонд социального медицинского страхования:</w:t>
      </w:r>
    </w:p>
    <w:bookmarkEnd w:id="357"/>
    <w:bookmarkStart w:name="z3739" w:id="358"/>
    <w:p>
      <w:pPr>
        <w:spacing w:after="0"/>
        <w:ind w:left="0"/>
        <w:jc w:val="both"/>
      </w:pPr>
      <w:r>
        <w:rPr>
          <w:rFonts w:ascii="Times New Roman"/>
          <w:b w:val="false"/>
          <w:i w:val="false"/>
          <w:color w:val="000000"/>
          <w:sz w:val="28"/>
        </w:rPr>
        <w:t>
      1) для оплаты оказания услуг в рамках гарантированного объема бесплатной медицинской помощи;</w:t>
      </w:r>
    </w:p>
    <w:bookmarkEnd w:id="358"/>
    <w:bookmarkStart w:name="z3740" w:id="359"/>
    <w:p>
      <w:pPr>
        <w:spacing w:after="0"/>
        <w:ind w:left="0"/>
        <w:jc w:val="both"/>
      </w:pPr>
      <w:r>
        <w:rPr>
          <w:rFonts w:ascii="Times New Roman"/>
          <w:b w:val="false"/>
          <w:i w:val="false"/>
          <w:color w:val="000000"/>
          <w:sz w:val="28"/>
        </w:rPr>
        <w:t xml:space="preserve">
      2)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59"/>
    <w:bookmarkStart w:name="z3741" w:id="360"/>
    <w:p>
      <w:pPr>
        <w:spacing w:after="0"/>
        <w:ind w:left="0"/>
        <w:jc w:val="both"/>
      </w:pPr>
      <w:r>
        <w:rPr>
          <w:rFonts w:ascii="Times New Roman"/>
          <w:b w:val="false"/>
          <w:i w:val="false"/>
          <w:color w:val="000000"/>
          <w:sz w:val="28"/>
        </w:rPr>
        <w:t>
      3)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360"/>
    <w:bookmarkStart w:name="z3742" w:id="361"/>
    <w:p>
      <w:pPr>
        <w:spacing w:after="0"/>
        <w:ind w:left="0"/>
        <w:jc w:val="both"/>
      </w:pPr>
      <w:r>
        <w:rPr>
          <w:rFonts w:ascii="Times New Roman"/>
          <w:b w:val="false"/>
          <w:i w:val="false"/>
          <w:color w:val="000000"/>
          <w:sz w:val="28"/>
        </w:rPr>
        <w:t>
      2. Целевой взнос осуществляется через администратора бюджетной программы.</w:t>
      </w:r>
    </w:p>
    <w:bookmarkEnd w:id="361"/>
    <w:bookmarkStart w:name="z3743" w:id="362"/>
    <w:p>
      <w:pPr>
        <w:spacing w:after="0"/>
        <w:ind w:left="0"/>
        <w:jc w:val="both"/>
      </w:pPr>
      <w:r>
        <w:rPr>
          <w:rFonts w:ascii="Times New Roman"/>
          <w:b w:val="false"/>
          <w:i w:val="false"/>
          <w:color w:val="000000"/>
          <w:sz w:val="28"/>
        </w:rPr>
        <w:t>
      3. Показатели результатов целевого взноса в фонд социального медицинского страхования определяются в плане развития уполномоченного органа в области здравоохранения.</w:t>
      </w:r>
    </w:p>
    <w:bookmarkEnd w:id="362"/>
    <w:bookmarkStart w:name="z3744" w:id="363"/>
    <w:p>
      <w:pPr>
        <w:spacing w:after="0"/>
        <w:ind w:left="0"/>
        <w:jc w:val="both"/>
      </w:pPr>
      <w:r>
        <w:rPr>
          <w:rFonts w:ascii="Times New Roman"/>
          <w:b w:val="false"/>
          <w:i w:val="false"/>
          <w:color w:val="000000"/>
          <w:sz w:val="28"/>
        </w:rPr>
        <w:t>
      Фонд социального медицинского страхования обеспечивает достижение показателей результатов целевого взноса, определенных в плане развития уполномоченного органа в области здравоохранения.</w:t>
      </w:r>
    </w:p>
    <w:bookmarkEnd w:id="363"/>
    <w:bookmarkStart w:name="z3745" w:id="364"/>
    <w:p>
      <w:pPr>
        <w:spacing w:after="0"/>
        <w:ind w:left="0"/>
        <w:jc w:val="both"/>
      </w:pPr>
      <w:r>
        <w:rPr>
          <w:rFonts w:ascii="Times New Roman"/>
          <w:b w:val="false"/>
          <w:i w:val="false"/>
          <w:color w:val="000000"/>
          <w:sz w:val="28"/>
        </w:rPr>
        <w:t>
      4. Планирование расходов по целевому взносу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бюджетному планированию.</w:t>
      </w:r>
    </w:p>
    <w:bookmarkEnd w:id="364"/>
    <w:bookmarkStart w:name="z3746" w:id="365"/>
    <w:p>
      <w:pPr>
        <w:spacing w:after="0"/>
        <w:ind w:left="0"/>
        <w:jc w:val="both"/>
      </w:pPr>
      <w:r>
        <w:rPr>
          <w:rFonts w:ascii="Times New Roman"/>
          <w:b w:val="false"/>
          <w:i w:val="false"/>
          <w:color w:val="000000"/>
          <w:sz w:val="28"/>
        </w:rPr>
        <w:t>
      5. Финансирование бюджетной программы, направленной на вложение целевого взноса,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исполнению бюджета.</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39-3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Классификация расходов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обеспечивающих безопасность охраняемых лиц и объектов</w:t>
      </w:r>
    </w:p>
    <w:p>
      <w:pPr>
        <w:spacing w:after="0"/>
        <w:ind w:left="0"/>
        <w:jc w:val="both"/>
      </w:pPr>
      <w:r>
        <w:rPr>
          <w:rFonts w:ascii="Times New Roman"/>
          <w:b w:val="false"/>
          <w:i w:val="false"/>
          <w:color w:val="ff0000"/>
          <w:sz w:val="28"/>
        </w:rPr>
        <w:t xml:space="preserve">
      Сноска. Заголовок статьи 40 – в редакции Закона РК от 25.12.2020 </w:t>
      </w:r>
      <w:r>
        <w:rPr>
          <w:rFonts w:ascii="Times New Roman"/>
          <w:b w:val="false"/>
          <w:i w:val="false"/>
          <w:color w:val="ff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 w:id="366"/>
    <w:p>
      <w:pPr>
        <w:spacing w:after="0"/>
        <w:ind w:left="0"/>
        <w:jc w:val="both"/>
      </w:pPr>
      <w:r>
        <w:rPr>
          <w:rFonts w:ascii="Times New Roman"/>
          <w:b w:val="false"/>
          <w:i w:val="false"/>
          <w:color w:val="000000"/>
          <w:sz w:val="28"/>
        </w:rPr>
        <w:t>
      Расходы специальных государственных органов, осуществляющих разведывательную и контрразведывательную деятельность, и их учреждений, а также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366"/>
    <w:bookmarkStart w:name="z305" w:id="367"/>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367"/>
    <w:bookmarkStart w:name="z306" w:id="368"/>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368"/>
    <w:bookmarkStart w:name="z3376" w:id="369"/>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Государственное задание</w:t>
      </w:r>
    </w:p>
    <w:bookmarkStart w:name="z3253" w:id="370"/>
    <w:p>
      <w:pPr>
        <w:spacing w:after="0"/>
        <w:ind w:left="0"/>
        <w:jc w:val="both"/>
      </w:pP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Национальному олимпийскому комитету Республики Казахстан, Национальному паралимпийскому комитету Республики Казахстан, международному технологическому парку "Астана Хаб", автономным организациям образования и их организациям, корпоративному фонду "Aкадемия Елбасы",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370"/>
    <w:p>
      <w:pPr>
        <w:spacing w:after="0"/>
        <w:ind w:left="0"/>
        <w:jc w:val="both"/>
      </w:pPr>
      <w:r>
        <w:rPr>
          <w:rFonts w:ascii="Times New Roman"/>
          <w:b w:val="false"/>
          <w:i w:val="false"/>
          <w:color w:val="000000"/>
          <w:sz w:val="28"/>
        </w:rPr>
        <w:t>
      Выделение бюджетных средств юридическим лицам с участием государства в уставном капитале на выполнение государственного задания осуществляется без увеличения уставного капитала.</w:t>
      </w:r>
    </w:p>
    <w:bookmarkStart w:name="z310" w:id="371"/>
    <w:p>
      <w:pPr>
        <w:spacing w:after="0"/>
        <w:ind w:left="0"/>
        <w:jc w:val="both"/>
      </w:pPr>
      <w:r>
        <w:rPr>
          <w:rFonts w:ascii="Times New Roman"/>
          <w:b w:val="false"/>
          <w:i w:val="false"/>
          <w:color w:val="000000"/>
          <w:sz w:val="28"/>
        </w:rPr>
        <w:t>
      2. 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положительных заключений:</w:t>
      </w:r>
    </w:p>
    <w:bookmarkEnd w:id="371"/>
    <w:p>
      <w:pPr>
        <w:spacing w:after="0"/>
        <w:ind w:left="0"/>
        <w:jc w:val="both"/>
      </w:pPr>
      <w:r>
        <w:rPr>
          <w:rFonts w:ascii="Times New Roman"/>
          <w:b w:val="false"/>
          <w:i w:val="false"/>
          <w:color w:val="000000"/>
          <w:sz w:val="28"/>
        </w:rPr>
        <w:t>
      1) Национальной палаты предпринимателей Республики Казахстан на предмет соблюдения прав и законных интересов субъектов предпринимательства;</w:t>
      </w:r>
    </w:p>
    <w:p>
      <w:pPr>
        <w:spacing w:after="0"/>
        <w:ind w:left="0"/>
        <w:jc w:val="both"/>
      </w:pPr>
      <w:r>
        <w:rPr>
          <w:rFonts w:ascii="Times New Roman"/>
          <w:b w:val="false"/>
          <w:i w:val="false"/>
          <w:color w:val="000000"/>
          <w:sz w:val="28"/>
        </w:rPr>
        <w:t>
      2) антимонопольного органа на предмет соответствия законодательству Республики Казахстан в области защиты конкуренции, выдаваемого в порядке, определяемом антимонопольным органом.</w:t>
      </w:r>
    </w:p>
    <w:bookmarkStart w:name="z3577" w:id="372"/>
    <w:p>
      <w:pPr>
        <w:spacing w:after="0"/>
        <w:ind w:left="0"/>
        <w:jc w:val="both"/>
      </w:pPr>
      <w:r>
        <w:rPr>
          <w:rFonts w:ascii="Times New Roman"/>
          <w:b w:val="false"/>
          <w:i w:val="false"/>
          <w:color w:val="000000"/>
          <w:sz w:val="28"/>
        </w:rPr>
        <w:t>
      В заключении антимонопольного органа может быть определен обязательный объем государственного задания, передаваемый юридическим лицом, ответственным за выполнение государственного задания, на субподряд с соблюдением конкурсных процедур, предусмотренных законодательством Республики Казахстан о государственных закупках.</w:t>
      </w:r>
    </w:p>
    <w:bookmarkEnd w:id="372"/>
    <w:bookmarkStart w:name="z311" w:id="373"/>
    <w:p>
      <w:pPr>
        <w:spacing w:after="0"/>
        <w:ind w:left="0"/>
        <w:jc w:val="both"/>
      </w:pPr>
      <w:r>
        <w:rPr>
          <w:rFonts w:ascii="Times New Roman"/>
          <w:b w:val="false"/>
          <w:i w:val="false"/>
          <w:color w:val="000000"/>
          <w:sz w:val="28"/>
        </w:rPr>
        <w:t>
      3.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w:t>
      </w:r>
    </w:p>
    <w:bookmarkEnd w:id="373"/>
    <w:bookmarkStart w:name="z312" w:id="374"/>
    <w:p>
      <w:pPr>
        <w:spacing w:after="0"/>
        <w:ind w:left="0"/>
        <w:jc w:val="both"/>
      </w:pPr>
      <w:r>
        <w:rPr>
          <w:rFonts w:ascii="Times New Roman"/>
          <w:b w:val="false"/>
          <w:i w:val="false"/>
          <w:color w:val="000000"/>
          <w:sz w:val="28"/>
        </w:rPr>
        <w:t>
      Выполнение государственного задания осуществляется без соблюдения конкурсных процедур, предусмотренных законодательством Республики Казахстан о государственных закупках.</w:t>
      </w:r>
    </w:p>
    <w:bookmarkEnd w:id="374"/>
    <w:bookmarkStart w:name="z3377" w:id="375"/>
    <w:p>
      <w:pPr>
        <w:spacing w:after="0"/>
        <w:ind w:left="0"/>
        <w:jc w:val="both"/>
      </w:pPr>
      <w:r>
        <w:rPr>
          <w:rFonts w:ascii="Times New Roman"/>
          <w:b w:val="false"/>
          <w:i w:val="false"/>
          <w:color w:val="000000"/>
          <w:sz w:val="28"/>
        </w:rPr>
        <w:t>
      Юридическим лицом, ответственным за выполнение государственного задания, допускается передача государственного задания субподрядчику (соисполнителю) в объеме не более пятидесяти процентов от суммы бюджетных средств на соответствующий финансовый год, выделяемых на выполнение государственного задания.</w:t>
      </w:r>
    </w:p>
    <w:bookmarkEnd w:id="375"/>
    <w:bookmarkStart w:name="z3578" w:id="376"/>
    <w:p>
      <w:pPr>
        <w:spacing w:after="0"/>
        <w:ind w:left="0"/>
        <w:jc w:val="both"/>
      </w:pPr>
      <w:r>
        <w:rPr>
          <w:rFonts w:ascii="Times New Roman"/>
          <w:b w:val="false"/>
          <w:i w:val="false"/>
          <w:color w:val="000000"/>
          <w:sz w:val="28"/>
        </w:rPr>
        <w:t>
      Положение части третьей настоящего пункта не распространяется на субъектов квазигосударственного сектора, осуществляющих деятельность в области здравоохранения, в сфере реализации государственной информационной политики, и на корпоративный фонд "Академия Елбасы".</w:t>
      </w:r>
    </w:p>
    <w:bookmarkEnd w:id="376"/>
    <w:p>
      <w:pPr>
        <w:spacing w:after="0"/>
        <w:ind w:left="0"/>
        <w:jc w:val="both"/>
      </w:pPr>
      <w:r>
        <w:rPr>
          <w:rFonts w:ascii="Times New Roman"/>
          <w:b w:val="false"/>
          <w:i w:val="false"/>
          <w:color w:val="000000"/>
          <w:sz w:val="28"/>
        </w:rPr>
        <w:t>
      4. Перечень государственных заданий, администраторов бюджетных программ и юридических лиц, ответственных за выполнение государственных заданий, утверждается Правительством Республики Казахстан ежегодно.</w:t>
      </w:r>
    </w:p>
    <w:bookmarkStart w:name="z3579" w:id="377"/>
    <w:p>
      <w:pPr>
        <w:spacing w:after="0"/>
        <w:ind w:left="0"/>
        <w:jc w:val="both"/>
      </w:pPr>
      <w:r>
        <w:rPr>
          <w:rFonts w:ascii="Times New Roman"/>
          <w:b w:val="false"/>
          <w:i w:val="false"/>
          <w:color w:val="000000"/>
          <w:sz w:val="28"/>
        </w:rPr>
        <w:t>
      4-1. К государственным заданиям могут быть отнесены заказы:</w:t>
      </w:r>
    </w:p>
    <w:bookmarkEnd w:id="377"/>
    <w:bookmarkStart w:name="z3580" w:id="378"/>
    <w:p>
      <w:pPr>
        <w:spacing w:after="0"/>
        <w:ind w:left="0"/>
        <w:jc w:val="both"/>
      </w:pPr>
      <w:r>
        <w:rPr>
          <w:rFonts w:ascii="Times New Roman"/>
          <w:b w:val="false"/>
          <w:i w:val="false"/>
          <w:color w:val="000000"/>
          <w:sz w:val="28"/>
        </w:rPr>
        <w:t>
      1) по проведению государственной информационной политики, включая работы по ее техническому и методическому обеспечению;</w:t>
      </w:r>
    </w:p>
    <w:bookmarkEnd w:id="378"/>
    <w:bookmarkStart w:name="z3581" w:id="379"/>
    <w:p>
      <w:pPr>
        <w:spacing w:after="0"/>
        <w:ind w:left="0"/>
        <w:jc w:val="both"/>
      </w:pPr>
      <w:r>
        <w:rPr>
          <w:rFonts w:ascii="Times New Roman"/>
          <w:b w:val="false"/>
          <w:i w:val="false"/>
          <w:color w:val="000000"/>
          <w:sz w:val="28"/>
        </w:rPr>
        <w:t>
      2) в сферах модернизации общественного сознания, межэтнических отношений и внутриполитической стабильности, поддержки соотечественников за рубежом и кандасов внутри страны, общественного развития, методического обеспечения реализации государственной молодежной и семейной политики;</w:t>
      </w:r>
    </w:p>
    <w:bookmarkEnd w:id="379"/>
    <w:bookmarkStart w:name="z3582" w:id="380"/>
    <w:p>
      <w:pPr>
        <w:spacing w:after="0"/>
        <w:ind w:left="0"/>
        <w:jc w:val="both"/>
      </w:pPr>
      <w:r>
        <w:rPr>
          <w:rFonts w:ascii="Times New Roman"/>
          <w:b w:val="false"/>
          <w:i w:val="false"/>
          <w:color w:val="000000"/>
          <w:sz w:val="28"/>
        </w:rPr>
        <w:t>
      3) в области аэрокосмической деятельности;</w:t>
      </w:r>
    </w:p>
    <w:bookmarkEnd w:id="380"/>
    <w:bookmarkStart w:name="z3583" w:id="381"/>
    <w:p>
      <w:pPr>
        <w:spacing w:after="0"/>
        <w:ind w:left="0"/>
        <w:jc w:val="both"/>
      </w:pPr>
      <w:r>
        <w:rPr>
          <w:rFonts w:ascii="Times New Roman"/>
          <w:b w:val="false"/>
          <w:i w:val="false"/>
          <w:color w:val="000000"/>
          <w:sz w:val="28"/>
        </w:rPr>
        <w:t>
      4) в области охраны окружающей среды;</w:t>
      </w:r>
    </w:p>
    <w:bookmarkEnd w:id="381"/>
    <w:bookmarkStart w:name="z3584" w:id="382"/>
    <w:p>
      <w:pPr>
        <w:spacing w:after="0"/>
        <w:ind w:left="0"/>
        <w:jc w:val="both"/>
      </w:pPr>
      <w:r>
        <w:rPr>
          <w:rFonts w:ascii="Times New Roman"/>
          <w:b w:val="false"/>
          <w:i w:val="false"/>
          <w:color w:val="000000"/>
          <w:sz w:val="28"/>
        </w:rPr>
        <w:t>
      5) по реализации государственной политики в области религиозной деятельности и взаимодействия с религиозными объединениями;</w:t>
      </w:r>
    </w:p>
    <w:bookmarkEnd w:id="382"/>
    <w:bookmarkStart w:name="z3585" w:id="383"/>
    <w:p>
      <w:pPr>
        <w:spacing w:after="0"/>
        <w:ind w:left="0"/>
        <w:jc w:val="both"/>
      </w:pPr>
      <w:r>
        <w:rPr>
          <w:rFonts w:ascii="Times New Roman"/>
          <w:b w:val="false"/>
          <w:i w:val="false"/>
          <w:color w:val="000000"/>
          <w:sz w:val="28"/>
        </w:rPr>
        <w:t xml:space="preserve">
      6) Национальному олимпийскому и паралимпийскому комитетам Республики Казахстан; </w:t>
      </w:r>
    </w:p>
    <w:bookmarkEnd w:id="383"/>
    <w:bookmarkStart w:name="z3586" w:id="384"/>
    <w:p>
      <w:pPr>
        <w:spacing w:after="0"/>
        <w:ind w:left="0"/>
        <w:jc w:val="both"/>
      </w:pPr>
      <w:r>
        <w:rPr>
          <w:rFonts w:ascii="Times New Roman"/>
          <w:b w:val="false"/>
          <w:i w:val="false"/>
          <w:color w:val="000000"/>
          <w:sz w:val="28"/>
        </w:rPr>
        <w:t>
      7) в областях культуры и туристской деятельности, в сфере охраны и использования объектов историко-культурного наследия;</w:t>
      </w:r>
    </w:p>
    <w:bookmarkEnd w:id="384"/>
    <w:bookmarkStart w:name="z3587" w:id="385"/>
    <w:p>
      <w:pPr>
        <w:spacing w:after="0"/>
        <w:ind w:left="0"/>
        <w:jc w:val="both"/>
      </w:pPr>
      <w:r>
        <w:rPr>
          <w:rFonts w:ascii="Times New Roman"/>
          <w:b w:val="false"/>
          <w:i w:val="false"/>
          <w:color w:val="000000"/>
          <w:sz w:val="28"/>
        </w:rPr>
        <w:t>
      8) в областях образования, науки;</w:t>
      </w:r>
    </w:p>
    <w:bookmarkEnd w:id="385"/>
    <w:bookmarkStart w:name="z3588" w:id="386"/>
    <w:p>
      <w:pPr>
        <w:spacing w:after="0"/>
        <w:ind w:left="0"/>
        <w:jc w:val="both"/>
      </w:pPr>
      <w:r>
        <w:rPr>
          <w:rFonts w:ascii="Times New Roman"/>
          <w:b w:val="false"/>
          <w:i w:val="false"/>
          <w:color w:val="000000"/>
          <w:sz w:val="28"/>
        </w:rPr>
        <w:t>
      9) в области здравоохранения, включая услуги по медицинскому обеспечению отдельных категорий государственных служащих и граждан Республики Казахстан в соответствии с законодательством Республики Казахстан;</w:t>
      </w:r>
    </w:p>
    <w:bookmarkEnd w:id="386"/>
    <w:bookmarkStart w:name="z3589" w:id="387"/>
    <w:p>
      <w:pPr>
        <w:spacing w:after="0"/>
        <w:ind w:left="0"/>
        <w:jc w:val="both"/>
      </w:pPr>
      <w:r>
        <w:rPr>
          <w:rFonts w:ascii="Times New Roman"/>
          <w:b w:val="false"/>
          <w:i w:val="false"/>
          <w:color w:val="000000"/>
          <w:sz w:val="28"/>
        </w:rPr>
        <w:t>
      10) по организации и проведению обучения для медицинских работников и иных сотрудников системы Управления делами Президента Республики Казахстан;</w:t>
      </w:r>
    </w:p>
    <w:bookmarkEnd w:id="387"/>
    <w:bookmarkStart w:name="z3590" w:id="388"/>
    <w:p>
      <w:pPr>
        <w:spacing w:after="0"/>
        <w:ind w:left="0"/>
        <w:jc w:val="both"/>
      </w:pPr>
      <w:r>
        <w:rPr>
          <w:rFonts w:ascii="Times New Roman"/>
          <w:b w:val="false"/>
          <w:i w:val="false"/>
          <w:color w:val="000000"/>
          <w:sz w:val="28"/>
        </w:rPr>
        <w:t>
      11) по обеспечению безопасности судоходства и мореплавания, содержанию судоходных водных путей и шлюзов;</w:t>
      </w:r>
    </w:p>
    <w:bookmarkEnd w:id="388"/>
    <w:bookmarkStart w:name="z3591" w:id="389"/>
    <w:p>
      <w:pPr>
        <w:spacing w:after="0"/>
        <w:ind w:left="0"/>
        <w:jc w:val="both"/>
      </w:pPr>
      <w:r>
        <w:rPr>
          <w:rFonts w:ascii="Times New Roman"/>
          <w:b w:val="false"/>
          <w:i w:val="false"/>
          <w:color w:val="000000"/>
          <w:sz w:val="28"/>
        </w:rPr>
        <w:t>
      12) по строительству, реконструкции, ремонту, содержанию и развитию сети автомобильных дорог общего пользования международного и республиканского значения;</w:t>
      </w:r>
    </w:p>
    <w:bookmarkEnd w:id="389"/>
    <w:bookmarkStart w:name="z3592" w:id="390"/>
    <w:p>
      <w:pPr>
        <w:spacing w:after="0"/>
        <w:ind w:left="0"/>
        <w:jc w:val="both"/>
      </w:pPr>
      <w:r>
        <w:rPr>
          <w:rFonts w:ascii="Times New Roman"/>
          <w:b w:val="false"/>
          <w:i w:val="false"/>
          <w:color w:val="000000"/>
          <w:sz w:val="28"/>
        </w:rPr>
        <w:t>
      13) по государственному геологическому изучению недр, а также сбору, хранению, обработке и предоставлению геологической информации;</w:t>
      </w:r>
    </w:p>
    <w:bookmarkEnd w:id="390"/>
    <w:bookmarkStart w:name="z3593" w:id="391"/>
    <w:p>
      <w:pPr>
        <w:spacing w:after="0"/>
        <w:ind w:left="0"/>
        <w:jc w:val="both"/>
      </w:pPr>
      <w:r>
        <w:rPr>
          <w:rFonts w:ascii="Times New Roman"/>
          <w:b w:val="false"/>
          <w:i w:val="false"/>
          <w:color w:val="000000"/>
          <w:sz w:val="28"/>
        </w:rPr>
        <w:t>
      14) по проведению исследований в области устойчивого экономического развития национальной экономики, научной экономической экспертизы проектов нормативных правовых актов;</w:t>
      </w:r>
    </w:p>
    <w:bookmarkEnd w:id="391"/>
    <w:bookmarkStart w:name="z3594" w:id="392"/>
    <w:p>
      <w:pPr>
        <w:spacing w:after="0"/>
        <w:ind w:left="0"/>
        <w:jc w:val="both"/>
      </w:pPr>
      <w:r>
        <w:rPr>
          <w:rFonts w:ascii="Times New Roman"/>
          <w:b w:val="false"/>
          <w:i w:val="false"/>
          <w:color w:val="000000"/>
          <w:sz w:val="28"/>
        </w:rPr>
        <w:t>
      15) по совершенствованию нормативно-технических документов в области архитектуры, градостроительства и строительства, а также жилищно-коммунального хозяйства;</w:t>
      </w:r>
    </w:p>
    <w:bookmarkEnd w:id="392"/>
    <w:bookmarkStart w:name="z3595" w:id="393"/>
    <w:p>
      <w:pPr>
        <w:spacing w:after="0"/>
        <w:ind w:left="0"/>
        <w:jc w:val="both"/>
      </w:pPr>
      <w:r>
        <w:rPr>
          <w:rFonts w:ascii="Times New Roman"/>
          <w:b w:val="false"/>
          <w:i w:val="false"/>
          <w:color w:val="000000"/>
          <w:sz w:val="28"/>
        </w:rPr>
        <w:t>
      16) по инвентаризации подземных и надземных коммуникаций на застроенной территории населенных пунктов;</w:t>
      </w:r>
    </w:p>
    <w:bookmarkEnd w:id="393"/>
    <w:bookmarkStart w:name="z3596" w:id="394"/>
    <w:p>
      <w:pPr>
        <w:spacing w:after="0"/>
        <w:ind w:left="0"/>
        <w:jc w:val="both"/>
      </w:pPr>
      <w:r>
        <w:rPr>
          <w:rFonts w:ascii="Times New Roman"/>
          <w:b w:val="false"/>
          <w:i w:val="false"/>
          <w:color w:val="000000"/>
          <w:sz w:val="28"/>
        </w:rPr>
        <w:t>
      17) по повышению доступности информации о земельных ресурсах;</w:t>
      </w:r>
    </w:p>
    <w:bookmarkEnd w:id="394"/>
    <w:bookmarkStart w:name="z3597" w:id="395"/>
    <w:p>
      <w:pPr>
        <w:spacing w:after="0"/>
        <w:ind w:left="0"/>
        <w:jc w:val="both"/>
      </w:pPr>
      <w:r>
        <w:rPr>
          <w:rFonts w:ascii="Times New Roman"/>
          <w:b w:val="false"/>
          <w:i w:val="false"/>
          <w:color w:val="000000"/>
          <w:sz w:val="28"/>
        </w:rPr>
        <w:t>
      18) по разработке и совершенствованию градостроительных документов общегосударственного значения;</w:t>
      </w:r>
    </w:p>
    <w:bookmarkEnd w:id="395"/>
    <w:bookmarkStart w:name="z3598" w:id="396"/>
    <w:p>
      <w:pPr>
        <w:spacing w:after="0"/>
        <w:ind w:left="0"/>
        <w:jc w:val="both"/>
      </w:pPr>
      <w:r>
        <w:rPr>
          <w:rFonts w:ascii="Times New Roman"/>
          <w:b w:val="false"/>
          <w:i w:val="false"/>
          <w:color w:val="000000"/>
          <w:sz w:val="28"/>
        </w:rPr>
        <w:t>
      19) по проведению мероприятий в рамках энергосбережения и повышению энергоэффективности в сфере жилищно-коммунального хозяйства;</w:t>
      </w:r>
    </w:p>
    <w:bookmarkEnd w:id="396"/>
    <w:bookmarkStart w:name="z3599" w:id="397"/>
    <w:p>
      <w:pPr>
        <w:spacing w:after="0"/>
        <w:ind w:left="0"/>
        <w:jc w:val="both"/>
      </w:pPr>
      <w:r>
        <w:rPr>
          <w:rFonts w:ascii="Times New Roman"/>
          <w:b w:val="false"/>
          <w:i w:val="false"/>
          <w:color w:val="000000"/>
          <w:sz w:val="28"/>
        </w:rPr>
        <w:t>
      20) в области ядерной, радиационной и ядерной физической безопасности;</w:t>
      </w:r>
    </w:p>
    <w:bookmarkEnd w:id="397"/>
    <w:bookmarkStart w:name="z3600" w:id="398"/>
    <w:p>
      <w:pPr>
        <w:spacing w:after="0"/>
        <w:ind w:left="0"/>
        <w:jc w:val="both"/>
      </w:pPr>
      <w:r>
        <w:rPr>
          <w:rFonts w:ascii="Times New Roman"/>
          <w:b w:val="false"/>
          <w:i w:val="false"/>
          <w:color w:val="000000"/>
          <w:sz w:val="28"/>
        </w:rPr>
        <w:t>
      21) по созданию, обновлению и изданию государственных топографических карт и планов, созданию, развитию и поддержанию в рабочем состоянии государственных геодезических сетей, составлению технических проектов, формированию и ведению Национального фонда пространственных данных, созданию и развитию Национальной инфраструктуры пространственных данных;</w:t>
      </w:r>
    </w:p>
    <w:bookmarkEnd w:id="398"/>
    <w:bookmarkStart w:name="z3601" w:id="399"/>
    <w:p>
      <w:pPr>
        <w:spacing w:after="0"/>
        <w:ind w:left="0"/>
        <w:jc w:val="both"/>
      </w:pPr>
      <w:r>
        <w:rPr>
          <w:rFonts w:ascii="Times New Roman"/>
          <w:b w:val="false"/>
          <w:i w:val="false"/>
          <w:color w:val="000000"/>
          <w:sz w:val="28"/>
        </w:rPr>
        <w:t>
      22) в социально-трудовой сфере;</w:t>
      </w:r>
    </w:p>
    <w:bookmarkEnd w:id="399"/>
    <w:bookmarkStart w:name="z3602" w:id="400"/>
    <w:p>
      <w:pPr>
        <w:spacing w:after="0"/>
        <w:ind w:left="0"/>
        <w:jc w:val="both"/>
      </w:pPr>
      <w:r>
        <w:rPr>
          <w:rFonts w:ascii="Times New Roman"/>
          <w:b w:val="false"/>
          <w:i w:val="false"/>
          <w:color w:val="000000"/>
          <w:sz w:val="28"/>
        </w:rPr>
        <w:t>
      23) по учету нефти и газового конденсата, оказанию диспетчерских услуг производственных показателей нефтегазовой отрасли Республики Казахстан;</w:t>
      </w:r>
    </w:p>
    <w:bookmarkEnd w:id="400"/>
    <w:bookmarkStart w:name="z3603" w:id="401"/>
    <w:p>
      <w:pPr>
        <w:spacing w:after="0"/>
        <w:ind w:left="0"/>
        <w:jc w:val="both"/>
      </w:pPr>
      <w:r>
        <w:rPr>
          <w:rFonts w:ascii="Times New Roman"/>
          <w:b w:val="false"/>
          <w:i w:val="false"/>
          <w:color w:val="000000"/>
          <w:sz w:val="28"/>
        </w:rPr>
        <w:t>
      24) в области поддержки казахстанских кадров и производителей в отношении углеводородов и урана;</w:t>
      </w:r>
    </w:p>
    <w:bookmarkEnd w:id="401"/>
    <w:bookmarkStart w:name="z3604" w:id="402"/>
    <w:p>
      <w:pPr>
        <w:spacing w:after="0"/>
        <w:ind w:left="0"/>
        <w:jc w:val="both"/>
      </w:pPr>
      <w:r>
        <w:rPr>
          <w:rFonts w:ascii="Times New Roman"/>
          <w:b w:val="false"/>
          <w:i w:val="false"/>
          <w:color w:val="000000"/>
          <w:sz w:val="28"/>
        </w:rPr>
        <w:t>
      25) в области миграции населения;</w:t>
      </w:r>
    </w:p>
    <w:bookmarkEnd w:id="402"/>
    <w:bookmarkStart w:name="z3605" w:id="403"/>
    <w:p>
      <w:pPr>
        <w:spacing w:after="0"/>
        <w:ind w:left="0"/>
        <w:jc w:val="both"/>
      </w:pPr>
      <w:r>
        <w:rPr>
          <w:rFonts w:ascii="Times New Roman"/>
          <w:b w:val="false"/>
          <w:i w:val="false"/>
          <w:color w:val="000000"/>
          <w:sz w:val="28"/>
        </w:rPr>
        <w:t>
      26) по оказанию государственных услуг, реализации бюджетных инвестиционных проектов и выполнению иных задач по поручению и (или) согласованию с Президентом Республики Казахстан.</w:t>
      </w:r>
    </w:p>
    <w:bookmarkEnd w:id="403"/>
    <w:bookmarkStart w:name="z3700" w:id="404"/>
    <w:p>
      <w:pPr>
        <w:spacing w:after="0"/>
        <w:ind w:left="0"/>
        <w:jc w:val="both"/>
      </w:pPr>
      <w:r>
        <w:rPr>
          <w:rFonts w:ascii="Times New Roman"/>
          <w:b w:val="false"/>
          <w:i w:val="false"/>
          <w:color w:val="000000"/>
          <w:sz w:val="28"/>
        </w:rPr>
        <w:t>
      27) по проведению мероприятий, направленных на стимулирование развития рынка информационно-коммуникационных технологий.</w:t>
      </w:r>
    </w:p>
    <w:bookmarkEnd w:id="404"/>
    <w:bookmarkStart w:name="z3606" w:id="405"/>
    <w:p>
      <w:pPr>
        <w:spacing w:after="0"/>
        <w:ind w:left="0"/>
        <w:jc w:val="both"/>
      </w:pPr>
      <w:r>
        <w:rPr>
          <w:rFonts w:ascii="Times New Roman"/>
          <w:b w:val="false"/>
          <w:i w:val="false"/>
          <w:color w:val="000000"/>
          <w:sz w:val="28"/>
        </w:rPr>
        <w:t>
      Данный перечень является исчерпывающим и расширительному толкованию не подлежит.</w:t>
      </w:r>
    </w:p>
    <w:bookmarkEnd w:id="405"/>
    <w:bookmarkStart w:name="z3607" w:id="406"/>
    <w:p>
      <w:pPr>
        <w:spacing w:after="0"/>
        <w:ind w:left="0"/>
        <w:jc w:val="both"/>
      </w:pPr>
      <w:r>
        <w:rPr>
          <w:rFonts w:ascii="Times New Roman"/>
          <w:b w:val="false"/>
          <w:i w:val="false"/>
          <w:color w:val="000000"/>
          <w:sz w:val="28"/>
        </w:rPr>
        <w:t>
      4-2. Для включения в перечень государственных заданий заказы, указанные в пункте 4-1 настоящей статьи, должны соответствовать одному из следующих критериев:</w:t>
      </w:r>
    </w:p>
    <w:bookmarkEnd w:id="406"/>
    <w:bookmarkStart w:name="z3608" w:id="407"/>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407"/>
    <w:bookmarkStart w:name="z3609" w:id="408"/>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объектов критически важной инфраструктуры, в том числе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408"/>
    <w:bookmarkStart w:name="z3610" w:id="409"/>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409"/>
    <w:bookmarkStart w:name="z3611" w:id="410"/>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410"/>
    <w:bookmarkStart w:name="z3612" w:id="411"/>
    <w:p>
      <w:pPr>
        <w:spacing w:after="0"/>
        <w:ind w:left="0"/>
        <w:jc w:val="both"/>
      </w:pPr>
      <w:r>
        <w:rPr>
          <w:rFonts w:ascii="Times New Roman"/>
          <w:b w:val="false"/>
          <w:i w:val="false"/>
          <w:color w:val="000000"/>
          <w:sz w:val="28"/>
        </w:rPr>
        <w:t>
      Запрещаются планирование государственного задания и включение в перечень государственных заданий заказов, не отвечающих признакам, предусмотренным частью первой настоящего пункта. Сделки, заключенные в нарушение настоящего пункта, могут быть признаны судом недействительными по иску заинтересованных лиц.</w:t>
      </w:r>
    </w:p>
    <w:bookmarkEnd w:id="411"/>
    <w:p>
      <w:pPr>
        <w:spacing w:after="0"/>
        <w:ind w:left="0"/>
        <w:jc w:val="both"/>
      </w:pPr>
      <w:r>
        <w:rPr>
          <w:rFonts w:ascii="Times New Roman"/>
          <w:b w:val="false"/>
          <w:i w:val="false"/>
          <w:color w:val="000000"/>
          <w:sz w:val="28"/>
        </w:rPr>
        <w:t>
      5. Порядок разработки и выполнения государственного задания определяется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w:t>
      </w:r>
      <w:r>
        <w:rPr>
          <w:rFonts w:ascii="Times New Roman"/>
          <w:b w:val="false"/>
          <w:i w:val="false"/>
          <w:color w:val="000000"/>
          <w:sz w:val="28"/>
        </w:rPr>
        <w:t xml:space="preserve"> № 208-V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с 01.01.2018);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Условно финансируемые расходы</w:t>
      </w:r>
    </w:p>
    <w:bookmarkStart w:name="z788" w:id="412"/>
    <w:p>
      <w:pPr>
        <w:spacing w:after="0"/>
        <w:ind w:left="0"/>
        <w:jc w:val="both"/>
      </w:pPr>
      <w:r>
        <w:rPr>
          <w:rFonts w:ascii="Times New Roman"/>
          <w:b w:val="false"/>
          <w:i w:val="false"/>
          <w:color w:val="ff0000"/>
          <w:sz w:val="28"/>
        </w:rPr>
        <w:t xml:space="preserve">
      Сноска. Статья 41-1 исключена Законом РК от 25.12.2020 </w:t>
      </w:r>
      <w:r>
        <w:rPr>
          <w:rFonts w:ascii="Times New Roman"/>
          <w:b w:val="false"/>
          <w:i w:val="false"/>
          <w:color w:val="ff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12"/>
    <w:bookmarkStart w:name="z315" w:id="413"/>
    <w:p>
      <w:pPr>
        <w:spacing w:after="0"/>
        <w:ind w:left="0"/>
        <w:jc w:val="left"/>
      </w:pPr>
      <w:r>
        <w:rPr>
          <w:rFonts w:ascii="Times New Roman"/>
          <w:b/>
          <w:i w:val="false"/>
          <w:color w:val="000000"/>
        </w:rPr>
        <w:t xml:space="preserve"> Глава 7. МЕЖБЮДЖЕТНЫЕ ОТНОШЕНИЯ</w:t>
      </w:r>
    </w:p>
    <w:bookmarkEnd w:id="413"/>
    <w:p>
      <w:pPr>
        <w:spacing w:after="0"/>
        <w:ind w:left="0"/>
        <w:jc w:val="both"/>
      </w:pPr>
      <w:r>
        <w:rPr>
          <w:rFonts w:ascii="Times New Roman"/>
          <w:b/>
          <w:i w:val="false"/>
          <w:color w:val="000000"/>
          <w:sz w:val="28"/>
        </w:rPr>
        <w:t>Статья 42. Общие положения о межбюджетных отношениях</w:t>
      </w:r>
    </w:p>
    <w:p>
      <w:pPr>
        <w:spacing w:after="0"/>
        <w:ind w:left="0"/>
        <w:jc w:val="both"/>
      </w:pPr>
      <w:r>
        <w:rPr>
          <w:rFonts w:ascii="Times New Roman"/>
          <w:b w:val="false"/>
          <w:i w:val="false"/>
          <w:color w:val="000000"/>
          <w:sz w:val="28"/>
        </w:rPr>
        <w:t>
      1. Межбюджетными отношениями являются отношения между республиканским, областными бюджетами, бюджетами городов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 в бюджетном процессе.</w:t>
      </w:r>
    </w:p>
    <w:bookmarkStart w:name="z318" w:id="414"/>
    <w:p>
      <w:pPr>
        <w:spacing w:after="0"/>
        <w:ind w:left="0"/>
        <w:jc w:val="both"/>
      </w:pPr>
      <w:r>
        <w:rPr>
          <w:rFonts w:ascii="Times New Roman"/>
          <w:b w:val="false"/>
          <w:i w:val="false"/>
          <w:color w:val="000000"/>
          <w:sz w:val="28"/>
        </w:rPr>
        <w:t>
      2. В бюджетном процессе не допускаются взаимоотношения республиканского бюджета с районными (городов областного значения) бюджетами, бюджетами городов районного значения, сел, поселков, сельских округов, областных бюджетов с бюджетами городов районного значения, сел, поселков, сельских округов и взаимоотношения местных бюджетов одного уровня друг с другом, за исключением случаев, предусмотренных настоящим Кодексом.</w:t>
      </w:r>
    </w:p>
    <w:bookmarkEnd w:id="414"/>
    <w:bookmarkStart w:name="z319" w:id="415"/>
    <w:p>
      <w:pPr>
        <w:spacing w:after="0"/>
        <w:ind w:left="0"/>
        <w:jc w:val="both"/>
      </w:pPr>
      <w:r>
        <w:rPr>
          <w:rFonts w:ascii="Times New Roman"/>
          <w:b w:val="false"/>
          <w:i w:val="false"/>
          <w:color w:val="000000"/>
          <w:sz w:val="28"/>
        </w:rPr>
        <w:t>
      3. По решению Правительства Республики Казахстан допускаются взаимоотношения областного бюджета, бюджетов города республиканского значения, столицы с другими областными бюджетами, бюджетами городов республиканского значения, столицы в бюджетном процессе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w:t>
      </w:r>
    </w:p>
    <w:bookmarkEnd w:id="415"/>
    <w:bookmarkStart w:name="z320" w:id="416"/>
    <w:p>
      <w:pPr>
        <w:spacing w:after="0"/>
        <w:ind w:left="0"/>
        <w:jc w:val="both"/>
      </w:pPr>
      <w:r>
        <w:rPr>
          <w:rFonts w:ascii="Times New Roman"/>
          <w:b w:val="false"/>
          <w:i w:val="false"/>
          <w:color w:val="000000"/>
          <w:sz w:val="28"/>
        </w:rPr>
        <w:t>
      4. Межбюджетные отношения основаны на четком разграничении функций и полномочий между уровнями государственного управления, едином распределении поступлений и расходов между республиканским, областными бюджетами, бюджетами городов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 а также на единстве и прозрачности методов определения межбюджетных трансфертов.</w:t>
      </w:r>
    </w:p>
    <w:bookmarkEnd w:id="416"/>
    <w:bookmarkStart w:name="z321" w:id="417"/>
    <w:p>
      <w:pPr>
        <w:spacing w:after="0"/>
        <w:ind w:left="0"/>
        <w:jc w:val="both"/>
      </w:pPr>
      <w:r>
        <w:rPr>
          <w:rFonts w:ascii="Times New Roman"/>
          <w:b w:val="false"/>
          <w:i w:val="false"/>
          <w:color w:val="000000"/>
          <w:sz w:val="28"/>
        </w:rPr>
        <w:t>
      5. Не допускается вмешательство Правительства Республики Казахстан и центральных государственных органов в бюджетный процесс областей, городов республиканского значения, столицы, местных исполнительных органов областей в бюджетный процесс районов (городов областного значения) и местных исполнительных органов районов (городов областного значения) в бюджетный процесс городов районного значения, сел, поселков, сельских округов, за исключением случаев, предусмотренных настоящим Кодексом.</w:t>
      </w:r>
    </w:p>
    <w:bookmarkEnd w:id="417"/>
    <w:p>
      <w:pPr>
        <w:spacing w:after="0"/>
        <w:ind w:left="0"/>
        <w:jc w:val="both"/>
      </w:pPr>
      <w:r>
        <w:rPr>
          <w:rFonts w:ascii="Times New Roman"/>
          <w:b w:val="false"/>
          <w:i w:val="false"/>
          <w:color w:val="000000"/>
          <w:sz w:val="28"/>
        </w:rPr>
        <w:t>
      6.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 и в который должны зачисляться поступления.</w:t>
      </w:r>
    </w:p>
    <w:bookmarkStart w:name="z323" w:id="418"/>
    <w:p>
      <w:pPr>
        <w:spacing w:after="0"/>
        <w:ind w:left="0"/>
        <w:jc w:val="both"/>
      </w:pPr>
      <w:r>
        <w:rPr>
          <w:rFonts w:ascii="Times New Roman"/>
          <w:b w:val="false"/>
          <w:i w:val="false"/>
          <w:color w:val="000000"/>
          <w:sz w:val="28"/>
        </w:rPr>
        <w:t>
      Передача расходов или отдельных видов поступлений из одного уровня бюджета в другой осуществляется только при внесении изменений и дополнений в настоящий Кодекс.</w:t>
      </w:r>
    </w:p>
    <w:bookmarkEnd w:id="418"/>
    <w:bookmarkStart w:name="z324" w:id="419"/>
    <w:p>
      <w:pPr>
        <w:spacing w:after="0"/>
        <w:ind w:left="0"/>
        <w:jc w:val="both"/>
      </w:pPr>
      <w:r>
        <w:rPr>
          <w:rFonts w:ascii="Times New Roman"/>
          <w:b w:val="false"/>
          <w:i w:val="false"/>
          <w:color w:val="000000"/>
          <w:sz w:val="28"/>
        </w:rPr>
        <w:t>
      7. Компенсация потерь нижестоящих бюджетов, вытекающих из принятия вышестоящими органами нормативных правовых актов, влекущих увеличение расходов и (или) уменьшение доходов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вышестоящего бюджета.</w:t>
      </w:r>
    </w:p>
    <w:bookmarkEnd w:id="419"/>
    <w:bookmarkStart w:name="z325" w:id="420"/>
    <w:p>
      <w:pPr>
        <w:spacing w:after="0"/>
        <w:ind w:left="0"/>
        <w:jc w:val="both"/>
      </w:pPr>
      <w:r>
        <w:rPr>
          <w:rFonts w:ascii="Times New Roman"/>
          <w:b w:val="false"/>
          <w:i w:val="false"/>
          <w:color w:val="000000"/>
          <w:sz w:val="28"/>
        </w:rPr>
        <w:t>
      8. Компенсация потерь вышестоящих бюджетов, вытекающих из принятия законодательных актов, влекущих увеличение расходов в связи с передачей функций государственных органов из нижестоящего уровня государственного управления в вышестоящий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нижестоящего бюджета.</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Принципы межбюджетных отношений</w:t>
      </w:r>
    </w:p>
    <w:p>
      <w:pPr>
        <w:spacing w:after="0"/>
        <w:ind w:left="0"/>
        <w:jc w:val="both"/>
      </w:pPr>
      <w:r>
        <w:rPr>
          <w:rFonts w:ascii="Times New Roman"/>
          <w:b w:val="false"/>
          <w:i w:val="false"/>
          <w:color w:val="000000"/>
          <w:sz w:val="28"/>
        </w:rPr>
        <w:t>
      Межбюджетные отношения основываются на следующих принципах:</w:t>
      </w:r>
    </w:p>
    <w:bookmarkStart w:name="z327" w:id="421"/>
    <w:p>
      <w:pPr>
        <w:spacing w:after="0"/>
        <w:ind w:left="0"/>
        <w:jc w:val="both"/>
      </w:pPr>
      <w:r>
        <w:rPr>
          <w:rFonts w:ascii="Times New Roman"/>
          <w:b w:val="false"/>
          <w:i w:val="false"/>
          <w:color w:val="000000"/>
          <w:sz w:val="28"/>
        </w:rPr>
        <w:t>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w:t>
      </w:r>
    </w:p>
    <w:bookmarkEnd w:id="421"/>
    <w:bookmarkStart w:name="z328" w:id="422"/>
    <w:p>
      <w:pPr>
        <w:spacing w:after="0"/>
        <w:ind w:left="0"/>
        <w:jc w:val="both"/>
      </w:pPr>
      <w:r>
        <w:rPr>
          <w:rFonts w:ascii="Times New Roman"/>
          <w:b w:val="false"/>
          <w:i w:val="false"/>
          <w:color w:val="000000"/>
          <w:sz w:val="28"/>
        </w:rPr>
        <w:t>
      2) эффективное распределение поступлений, учитывающее одновременное соблюдение следующих критериев их разграничения:</w:t>
      </w:r>
    </w:p>
    <w:bookmarkEnd w:id="422"/>
    <w:bookmarkStart w:name="z329" w:id="423"/>
    <w:p>
      <w:pPr>
        <w:spacing w:after="0"/>
        <w:ind w:left="0"/>
        <w:jc w:val="both"/>
      </w:pPr>
      <w:r>
        <w:rPr>
          <w:rFonts w:ascii="Times New Roman"/>
          <w:b w:val="false"/>
          <w:i w:val="false"/>
          <w:color w:val="000000"/>
          <w:sz w:val="28"/>
        </w:rPr>
        <w:t>
      за нижестоящими бюджетами закрепляются налоговые и неналоговые поступления, имеющие стабильный характер, не зависящие от воздействия внешних факторов;</w:t>
      </w:r>
    </w:p>
    <w:bookmarkEnd w:id="423"/>
    <w:bookmarkStart w:name="z330" w:id="424"/>
    <w:p>
      <w:pPr>
        <w:spacing w:after="0"/>
        <w:ind w:left="0"/>
        <w:jc w:val="both"/>
      </w:pPr>
      <w:r>
        <w:rPr>
          <w:rFonts w:ascii="Times New Roman"/>
          <w:b w:val="false"/>
          <w:i w:val="false"/>
          <w:color w:val="000000"/>
          <w:sz w:val="28"/>
        </w:rPr>
        <w:t>
      налоговые и неналоговые поступления, представляющие плату за услуги, оказанные государственными учреждениями, поступают в доход бюджета, из которого финансируются указанные услуги;</w:t>
      </w:r>
    </w:p>
    <w:bookmarkEnd w:id="424"/>
    <w:bookmarkStart w:name="z331" w:id="425"/>
    <w:p>
      <w:pPr>
        <w:spacing w:after="0"/>
        <w:ind w:left="0"/>
        <w:jc w:val="both"/>
      </w:pPr>
      <w:r>
        <w:rPr>
          <w:rFonts w:ascii="Times New Roman"/>
          <w:b w:val="false"/>
          <w:i w:val="false"/>
          <w:color w:val="000000"/>
          <w:sz w:val="28"/>
        </w:rPr>
        <w:t>
      налоги, имеющие перераспределительный характер, а также неравномерное размещение налоговой базы, закрепляются за более высокими уровнями бюджетов бюджетной системы;</w:t>
      </w:r>
    </w:p>
    <w:bookmarkEnd w:id="425"/>
    <w:bookmarkStart w:name="z332" w:id="426"/>
    <w:p>
      <w:pPr>
        <w:spacing w:after="0"/>
        <w:ind w:left="0"/>
        <w:jc w:val="both"/>
      </w:pPr>
      <w:r>
        <w:rPr>
          <w:rFonts w:ascii="Times New Roman"/>
          <w:b w:val="false"/>
          <w:i w:val="false"/>
          <w:color w:val="000000"/>
          <w:sz w:val="28"/>
        </w:rPr>
        <w:t>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bookmarkEnd w:id="426"/>
    <w:bookmarkStart w:name="z333" w:id="427"/>
    <w:p>
      <w:pPr>
        <w:spacing w:after="0"/>
        <w:ind w:left="0"/>
        <w:jc w:val="both"/>
      </w:pPr>
      <w:r>
        <w:rPr>
          <w:rFonts w:ascii="Times New Roman"/>
          <w:b w:val="false"/>
          <w:i w:val="false"/>
          <w:color w:val="000000"/>
          <w:sz w:val="28"/>
        </w:rPr>
        <w:t>
      налоги, взимаемые с налоговой базы, имеющей четкую территориальную привязку, закрепляются за местными бюджетами;</w:t>
      </w:r>
    </w:p>
    <w:bookmarkEnd w:id="427"/>
    <w:bookmarkStart w:name="z334" w:id="428"/>
    <w:p>
      <w:pPr>
        <w:spacing w:after="0"/>
        <w:ind w:left="0"/>
        <w:jc w:val="both"/>
      </w:pPr>
      <w:r>
        <w:rPr>
          <w:rFonts w:ascii="Times New Roman"/>
          <w:b w:val="false"/>
          <w:i w:val="false"/>
          <w:color w:val="000000"/>
          <w:sz w:val="28"/>
        </w:rPr>
        <w:t>
      3) выравнивание уровней бюджетной обеспеченности административно-территориальных единиц Республики Казахстан;</w:t>
      </w:r>
    </w:p>
    <w:bookmarkEnd w:id="428"/>
    <w:bookmarkStart w:name="z335" w:id="429"/>
    <w:p>
      <w:pPr>
        <w:spacing w:after="0"/>
        <w:ind w:left="0"/>
        <w:jc w:val="both"/>
      </w:pPr>
      <w:r>
        <w:rPr>
          <w:rFonts w:ascii="Times New Roman"/>
          <w:b w:val="false"/>
          <w:i w:val="false"/>
          <w:color w:val="000000"/>
          <w:sz w:val="28"/>
        </w:rPr>
        <w:t>
      4) обеспечение предоставления местными исполнительными органами одинакового уровня государственных услуг;</w:t>
      </w:r>
    </w:p>
    <w:bookmarkEnd w:id="429"/>
    <w:bookmarkStart w:name="z336" w:id="430"/>
    <w:p>
      <w:pPr>
        <w:spacing w:after="0"/>
        <w:ind w:left="0"/>
        <w:jc w:val="both"/>
      </w:pPr>
      <w:r>
        <w:rPr>
          <w:rFonts w:ascii="Times New Roman"/>
          <w:b w:val="false"/>
          <w:i w:val="false"/>
          <w:color w:val="000000"/>
          <w:sz w:val="28"/>
        </w:rPr>
        <w:t>
      5) эффективность и результативность предоставления государственных услуг - закрепление государственных услуг за тем уровнем государственного управления, который может обеспечить наиболее эффективное и результативное оказание государственных услуг;</w:t>
      </w:r>
    </w:p>
    <w:bookmarkEnd w:id="430"/>
    <w:bookmarkStart w:name="z337" w:id="431"/>
    <w:p>
      <w:pPr>
        <w:spacing w:after="0"/>
        <w:ind w:left="0"/>
        <w:jc w:val="both"/>
      </w:pPr>
      <w:r>
        <w:rPr>
          <w:rFonts w:ascii="Times New Roman"/>
          <w:b w:val="false"/>
          <w:i w:val="false"/>
          <w:color w:val="000000"/>
          <w:sz w:val="28"/>
        </w:rPr>
        <w:t>
      6) максимальное приближение уровня предоставления государственной услуги к ее получателям - передача исполнения услуг на возможно более низкий уровень бюджетной системы с целью лучшего учета потребностей их получателей и повышения качества государственных услуг.</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Формы регулирования межбюджетных отношений</w:t>
      </w:r>
    </w:p>
    <w:bookmarkStart w:name="z2314" w:id="432"/>
    <w:p>
      <w:pPr>
        <w:spacing w:after="0"/>
        <w:ind w:left="0"/>
        <w:jc w:val="both"/>
      </w:pPr>
      <w:r>
        <w:rPr>
          <w:rFonts w:ascii="Times New Roman"/>
          <w:b w:val="false"/>
          <w:i w:val="false"/>
          <w:color w:val="000000"/>
          <w:sz w:val="28"/>
        </w:rPr>
        <w:t>
      1. Межбюджетные отношения регулируются:</w:t>
      </w:r>
    </w:p>
    <w:bookmarkEnd w:id="432"/>
    <w:bookmarkStart w:name="z339" w:id="433"/>
    <w:p>
      <w:pPr>
        <w:spacing w:after="0"/>
        <w:ind w:left="0"/>
        <w:jc w:val="both"/>
      </w:pPr>
      <w:r>
        <w:rPr>
          <w:rFonts w:ascii="Times New Roman"/>
          <w:b w:val="false"/>
          <w:i w:val="false"/>
          <w:color w:val="000000"/>
          <w:sz w:val="28"/>
        </w:rPr>
        <w:t>
      1) между республиканским и областным бюджетом, бюджетами города республиканского значения, столицы:</w:t>
      </w:r>
    </w:p>
    <w:bookmarkEnd w:id="433"/>
    <w:bookmarkStart w:name="z451" w:id="434"/>
    <w:p>
      <w:pPr>
        <w:spacing w:after="0"/>
        <w:ind w:left="0"/>
        <w:jc w:val="both"/>
      </w:pPr>
      <w:r>
        <w:rPr>
          <w:rFonts w:ascii="Times New Roman"/>
          <w:b w:val="false"/>
          <w:i w:val="false"/>
          <w:color w:val="000000"/>
          <w:sz w:val="28"/>
        </w:rPr>
        <w:t>
      трансфертами;</w:t>
      </w:r>
    </w:p>
    <w:bookmarkEnd w:id="434"/>
    <w:bookmarkStart w:name="z452" w:id="435"/>
    <w:p>
      <w:pPr>
        <w:spacing w:after="0"/>
        <w:ind w:left="0"/>
        <w:jc w:val="both"/>
      </w:pPr>
      <w:r>
        <w:rPr>
          <w:rFonts w:ascii="Times New Roman"/>
          <w:b w:val="false"/>
          <w:i w:val="false"/>
          <w:color w:val="000000"/>
          <w:sz w:val="28"/>
        </w:rPr>
        <w:t>
      бюджетными кредитами;</w:t>
      </w:r>
    </w:p>
    <w:bookmarkEnd w:id="435"/>
    <w:bookmarkStart w:name="z340" w:id="436"/>
    <w:p>
      <w:pPr>
        <w:spacing w:after="0"/>
        <w:ind w:left="0"/>
        <w:jc w:val="both"/>
      </w:pPr>
      <w:r>
        <w:rPr>
          <w:rFonts w:ascii="Times New Roman"/>
          <w:b w:val="false"/>
          <w:i w:val="false"/>
          <w:color w:val="000000"/>
          <w:sz w:val="28"/>
        </w:rPr>
        <w:t>
      2) между областным и районными (городов областного значения) бюджетами:</w:t>
      </w:r>
    </w:p>
    <w:bookmarkEnd w:id="436"/>
    <w:bookmarkStart w:name="z453" w:id="437"/>
    <w:p>
      <w:pPr>
        <w:spacing w:after="0"/>
        <w:ind w:left="0"/>
        <w:jc w:val="both"/>
      </w:pPr>
      <w:r>
        <w:rPr>
          <w:rFonts w:ascii="Times New Roman"/>
          <w:b w:val="false"/>
          <w:i w:val="false"/>
          <w:color w:val="000000"/>
          <w:sz w:val="28"/>
        </w:rPr>
        <w:t>
      трансфертами;</w:t>
      </w:r>
    </w:p>
    <w:bookmarkEnd w:id="437"/>
    <w:bookmarkStart w:name="z454" w:id="438"/>
    <w:p>
      <w:pPr>
        <w:spacing w:after="0"/>
        <w:ind w:left="0"/>
        <w:jc w:val="both"/>
      </w:pPr>
      <w:r>
        <w:rPr>
          <w:rFonts w:ascii="Times New Roman"/>
          <w:b w:val="false"/>
          <w:i w:val="false"/>
          <w:color w:val="000000"/>
          <w:sz w:val="28"/>
        </w:rPr>
        <w:t>
      бюджетными кредитами;</w:t>
      </w:r>
    </w:p>
    <w:bookmarkEnd w:id="438"/>
    <w:bookmarkStart w:name="z455" w:id="439"/>
    <w:p>
      <w:pPr>
        <w:spacing w:after="0"/>
        <w:ind w:left="0"/>
        <w:jc w:val="both"/>
      </w:pPr>
      <w:r>
        <w:rPr>
          <w:rFonts w:ascii="Times New Roman"/>
          <w:b w:val="false"/>
          <w:i w:val="false"/>
          <w:color w:val="000000"/>
          <w:sz w:val="28"/>
        </w:rPr>
        <w:t>
      нормативами распределения доходов;</w:t>
      </w:r>
    </w:p>
    <w:bookmarkEnd w:id="439"/>
    <w:bookmarkStart w:name="z3023" w:id="440"/>
    <w:p>
      <w:pPr>
        <w:spacing w:after="0"/>
        <w:ind w:left="0"/>
        <w:jc w:val="both"/>
      </w:pPr>
      <w:r>
        <w:rPr>
          <w:rFonts w:ascii="Times New Roman"/>
          <w:b w:val="false"/>
          <w:i w:val="false"/>
          <w:color w:val="000000"/>
          <w:sz w:val="28"/>
        </w:rPr>
        <w:t xml:space="preserve">
      3) между районным (города областного значения) бюджетом и бюджетами городов районного значения, сел, поселков, сельских округов: </w:t>
      </w:r>
    </w:p>
    <w:bookmarkEnd w:id="440"/>
    <w:p>
      <w:pPr>
        <w:spacing w:after="0"/>
        <w:ind w:left="0"/>
        <w:jc w:val="both"/>
      </w:pPr>
      <w:r>
        <w:rPr>
          <w:rFonts w:ascii="Times New Roman"/>
          <w:b w:val="false"/>
          <w:i w:val="false"/>
          <w:color w:val="000000"/>
          <w:sz w:val="28"/>
        </w:rPr>
        <w:t>
      трансфертами;</w:t>
      </w:r>
    </w:p>
    <w:p>
      <w:pPr>
        <w:spacing w:after="0"/>
        <w:ind w:left="0"/>
        <w:jc w:val="both"/>
      </w:pPr>
      <w:r>
        <w:rPr>
          <w:rFonts w:ascii="Times New Roman"/>
          <w:b w:val="false"/>
          <w:i w:val="false"/>
          <w:color w:val="000000"/>
          <w:sz w:val="28"/>
        </w:rPr>
        <w:t>
      бюджетными кредитами.</w:t>
      </w:r>
    </w:p>
    <w:bookmarkStart w:name="z341" w:id="441"/>
    <w:p>
      <w:pPr>
        <w:spacing w:after="0"/>
        <w:ind w:left="0"/>
        <w:jc w:val="both"/>
      </w:pPr>
      <w:r>
        <w:rPr>
          <w:rFonts w:ascii="Times New Roman"/>
          <w:b w:val="false"/>
          <w:i w:val="false"/>
          <w:color w:val="000000"/>
          <w:sz w:val="28"/>
        </w:rPr>
        <w:t>
      2. Трансферты между уровнями бюджетов подразделяются на трансферты общего характера, целевые текущие трансферты, целевые трансферты на развитие.</w:t>
      </w:r>
    </w:p>
    <w:bookmarkEnd w:id="441"/>
    <w:bookmarkStart w:name="z342" w:id="442"/>
    <w:p>
      <w:pPr>
        <w:spacing w:after="0"/>
        <w:ind w:left="0"/>
        <w:jc w:val="both"/>
      </w:pPr>
      <w:r>
        <w:rPr>
          <w:rFonts w:ascii="Times New Roman"/>
          <w:b w:val="false"/>
          <w:i w:val="false"/>
          <w:color w:val="000000"/>
          <w:sz w:val="28"/>
        </w:rPr>
        <w:t xml:space="preserve">
      3. Целевые трансферты и бюджетные кредиты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 за исключением целевых текущих трансфертов, передаваемых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46 настоящего Кодекса на компенсацию потерь, влекущих сокращение доходов местных бюджетов.</w:t>
      </w:r>
    </w:p>
    <w:bookmarkEnd w:id="442"/>
    <w:p>
      <w:pPr>
        <w:spacing w:after="0"/>
        <w:ind w:left="0"/>
        <w:jc w:val="both"/>
      </w:pPr>
      <w:r>
        <w:rPr>
          <w:rFonts w:ascii="Times New Roman"/>
          <w:b w:val="false"/>
          <w:i w:val="false"/>
          <w:color w:val="000000"/>
          <w:sz w:val="28"/>
        </w:rPr>
        <w:t xml:space="preserve">
      Целевые текущие трансферты, передаваемые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46 настоящего Кодекса на компенсацию потерь, влекущих сокращение доходов местных бюджетов, отражаются только в поступлениях нижестоящих бюджетов.</w:t>
      </w:r>
    </w:p>
    <w:bookmarkStart w:name="z343" w:id="443"/>
    <w:p>
      <w:pPr>
        <w:spacing w:after="0"/>
        <w:ind w:left="0"/>
        <w:jc w:val="both"/>
      </w:pPr>
      <w:r>
        <w:rPr>
          <w:rFonts w:ascii="Times New Roman"/>
          <w:b w:val="false"/>
          <w:i w:val="false"/>
          <w:color w:val="000000"/>
          <w:sz w:val="28"/>
        </w:rPr>
        <w:t>
      4. Использованные не по целевому назначению суммы целевых трансфертов и бюджетных кредитов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и кредиты, не позднее трех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443"/>
    <w:bookmarkStart w:name="z344" w:id="444"/>
    <w:p>
      <w:pPr>
        <w:spacing w:after="0"/>
        <w:ind w:left="0"/>
        <w:jc w:val="both"/>
      </w:pPr>
      <w:r>
        <w:rPr>
          <w:rFonts w:ascii="Times New Roman"/>
          <w:b w:val="false"/>
          <w:i w:val="false"/>
          <w:color w:val="000000"/>
          <w:sz w:val="28"/>
        </w:rPr>
        <w:t>
      5. По решению Правительства Республики Казахстан неиспользованные (недоиспользованные) в течение финансового года суммы целевых трансфертов на развитие, выделенных из республиканского бюджета, за исключением выделенных из резерва Правительства Республики Казахстан, могут быть использованы (доиспользованы) в следующем финансовом году с соблюдением их целевого назначения.</w:t>
      </w:r>
    </w:p>
    <w:bookmarkEnd w:id="444"/>
    <w:bookmarkStart w:name="z345" w:id="445"/>
    <w:p>
      <w:pPr>
        <w:spacing w:after="0"/>
        <w:ind w:left="0"/>
        <w:jc w:val="both"/>
      </w:pPr>
      <w:r>
        <w:rPr>
          <w:rFonts w:ascii="Times New Roman"/>
          <w:b w:val="false"/>
          <w:i w:val="false"/>
          <w:color w:val="000000"/>
          <w:sz w:val="28"/>
        </w:rPr>
        <w:t>
      По решению 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областного бюджета, за исключением выделенных из резерва местного исполнительного органа области, могут быть использованы (доиспользованы) в следующем финансовом году с соблюдением их целевого назначения.</w:t>
      </w:r>
    </w:p>
    <w:bookmarkEnd w:id="445"/>
    <w:p>
      <w:pPr>
        <w:spacing w:after="0"/>
        <w:ind w:left="0"/>
        <w:jc w:val="both"/>
      </w:pPr>
      <w:r>
        <w:rPr>
          <w:rFonts w:ascii="Times New Roman"/>
          <w:b w:val="false"/>
          <w:i w:val="false"/>
          <w:color w:val="000000"/>
          <w:sz w:val="28"/>
        </w:rPr>
        <w:t>
      По решению местного исполнительного органа района (города областного значения) неиспользованные (недоиспользованные) в течение финансового года суммы целевых трансфертов на развитие, выделенных из районного (города областного значения) бюджета, за исключением выделенных из резерва местного исполнительного органа района (города областного значения), могут быть использованы (доиспользованы) в следующем финансовом году с соблюдением их целевого назначения.</w:t>
      </w:r>
    </w:p>
    <w:bookmarkStart w:name="z347" w:id="446"/>
    <w:p>
      <w:pPr>
        <w:spacing w:after="0"/>
        <w:ind w:left="0"/>
        <w:jc w:val="both"/>
      </w:pPr>
      <w:r>
        <w:rPr>
          <w:rFonts w:ascii="Times New Roman"/>
          <w:b w:val="false"/>
          <w:i w:val="false"/>
          <w:color w:val="000000"/>
          <w:sz w:val="28"/>
        </w:rPr>
        <w:t>
      6. В случае образования экономии при использовании целевых трансфертов на развитие, выделенных в истекшем финансовом году из республиканского, областного или районного (города областного значения) бюджета, по решению Правительства Республики Казахстан, местного исполнительного органа области или района (города областного значения) администраторы бюджетных программ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на развитие из вышестоящего бюджета.</w:t>
      </w:r>
    </w:p>
    <w:bookmarkEnd w:id="446"/>
    <w:bookmarkStart w:name="z346" w:id="447"/>
    <w:p>
      <w:pPr>
        <w:spacing w:after="0"/>
        <w:ind w:left="0"/>
        <w:jc w:val="both"/>
      </w:pPr>
      <w:r>
        <w:rPr>
          <w:rFonts w:ascii="Times New Roman"/>
          <w:b w:val="false"/>
          <w:i w:val="false"/>
          <w:color w:val="000000"/>
          <w:sz w:val="28"/>
        </w:rPr>
        <w:t xml:space="preserve">
      7.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 местного исполнительного органа области или района (города областного значения), подлежат возврату в вышестоящий бюджет, выделивший их, до конца текущего финансового года. </w:t>
      </w:r>
    </w:p>
    <w:bookmarkEnd w:id="447"/>
    <w:p>
      <w:pPr>
        <w:spacing w:after="0"/>
        <w:ind w:left="0"/>
        <w:jc w:val="both"/>
      </w:pPr>
      <w:r>
        <w:rPr>
          <w:rFonts w:ascii="Times New Roman"/>
          <w:b w:val="false"/>
          <w:i w:val="false"/>
          <w:color w:val="000000"/>
          <w:sz w:val="28"/>
        </w:rPr>
        <w:t>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марта текущего финансового года за счет остатков бюджетных средств на начало года.</w:t>
      </w:r>
    </w:p>
    <w:bookmarkStart w:name="z1189" w:id="448"/>
    <w:p>
      <w:pPr>
        <w:spacing w:after="0"/>
        <w:ind w:left="0"/>
        <w:jc w:val="both"/>
      </w:pPr>
      <w:r>
        <w:rPr>
          <w:rFonts w:ascii="Times New Roman"/>
          <w:b w:val="false"/>
          <w:i w:val="false"/>
          <w:color w:val="000000"/>
          <w:sz w:val="28"/>
        </w:rPr>
        <w:t>
      8.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бюджета, подлежат возврату в вышестоящий бюджет, выделивший их, до 1 марта текущего финансового года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Трансферты общего характера</w:t>
      </w:r>
    </w:p>
    <w:bookmarkStart w:name="z349" w:id="449"/>
    <w:p>
      <w:pPr>
        <w:spacing w:after="0"/>
        <w:ind w:left="0"/>
        <w:jc w:val="both"/>
      </w:pPr>
      <w:r>
        <w:rPr>
          <w:rFonts w:ascii="Times New Roman"/>
          <w:b w:val="false"/>
          <w:i w:val="false"/>
          <w:color w:val="000000"/>
          <w:sz w:val="28"/>
        </w:rPr>
        <w:t>
      1. Трансфертами общего характера являются бюджетные субвенции и бюджетные изъятия.</w:t>
      </w:r>
    </w:p>
    <w:bookmarkEnd w:id="449"/>
    <w:bookmarkStart w:name="z350" w:id="450"/>
    <w:p>
      <w:pPr>
        <w:spacing w:after="0"/>
        <w:ind w:left="0"/>
        <w:jc w:val="both"/>
      </w:pPr>
      <w:r>
        <w:rPr>
          <w:rFonts w:ascii="Times New Roman"/>
          <w:b w:val="false"/>
          <w:i w:val="false"/>
          <w:color w:val="000000"/>
          <w:sz w:val="28"/>
        </w:rPr>
        <w:t>
      2.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450"/>
    <w:bookmarkStart w:name="z351" w:id="451"/>
    <w:p>
      <w:pPr>
        <w:spacing w:after="0"/>
        <w:ind w:left="0"/>
        <w:jc w:val="both"/>
      </w:pPr>
      <w:r>
        <w:rPr>
          <w:rFonts w:ascii="Times New Roman"/>
          <w:b w:val="false"/>
          <w:i w:val="false"/>
          <w:color w:val="000000"/>
          <w:sz w:val="28"/>
        </w:rPr>
        <w:t>
      3.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451"/>
    <w:bookmarkStart w:name="z352" w:id="452"/>
    <w:p>
      <w:pPr>
        <w:spacing w:after="0"/>
        <w:ind w:left="0"/>
        <w:jc w:val="both"/>
      </w:pPr>
      <w:r>
        <w:rPr>
          <w:rFonts w:ascii="Times New Roman"/>
          <w:b w:val="false"/>
          <w:i w:val="false"/>
          <w:color w:val="000000"/>
          <w:sz w:val="28"/>
        </w:rPr>
        <w:t>
      4. Объемы трансфертов общего характера устанавливаются в абсолютном выражении на трехлетний период с разбивкой по годам:</w:t>
      </w:r>
    </w:p>
    <w:bookmarkEnd w:id="452"/>
    <w:bookmarkStart w:name="z353" w:id="453"/>
    <w:p>
      <w:pPr>
        <w:spacing w:after="0"/>
        <w:ind w:left="0"/>
        <w:jc w:val="both"/>
      </w:pPr>
      <w:r>
        <w:rPr>
          <w:rFonts w:ascii="Times New Roman"/>
          <w:b w:val="false"/>
          <w:i w:val="false"/>
          <w:color w:val="000000"/>
          <w:sz w:val="28"/>
        </w:rPr>
        <w:t>
      между республиканским бюджетом и областными, городов республиканского значения, столицы бюджетами - законом Республики Казахстан;</w:t>
      </w:r>
    </w:p>
    <w:bookmarkEnd w:id="453"/>
    <w:bookmarkStart w:name="z354" w:id="454"/>
    <w:p>
      <w:pPr>
        <w:spacing w:after="0"/>
        <w:ind w:left="0"/>
        <w:jc w:val="both"/>
      </w:pPr>
      <w:r>
        <w:rPr>
          <w:rFonts w:ascii="Times New Roman"/>
          <w:b w:val="false"/>
          <w:i w:val="false"/>
          <w:color w:val="000000"/>
          <w:sz w:val="28"/>
        </w:rPr>
        <w:t>
      между областным бюджетом и районными (городов областного значения) бюджетами – решением областного маслихата;</w:t>
      </w:r>
    </w:p>
    <w:bookmarkEnd w:id="454"/>
    <w:p>
      <w:pPr>
        <w:spacing w:after="0"/>
        <w:ind w:left="0"/>
        <w:jc w:val="both"/>
      </w:pPr>
      <w:r>
        <w:rPr>
          <w:rFonts w:ascii="Times New Roman"/>
          <w:b w:val="false"/>
          <w:i w:val="false"/>
          <w:color w:val="000000"/>
          <w:sz w:val="28"/>
        </w:rPr>
        <w:t>
      между районным (города областного значения) бюджетом и бюджетами городов районного значения, сел, поселков, сельских округов – решением маслихата района (города областного значения) о районном (города областного значения) бюджете.</w:t>
      </w:r>
    </w:p>
    <w:bookmarkStart w:name="z355" w:id="455"/>
    <w:p>
      <w:pPr>
        <w:spacing w:after="0"/>
        <w:ind w:left="0"/>
        <w:jc w:val="both"/>
      </w:pPr>
      <w:r>
        <w:rPr>
          <w:rFonts w:ascii="Times New Roman"/>
          <w:b w:val="false"/>
          <w:i w:val="false"/>
          <w:color w:val="000000"/>
          <w:sz w:val="28"/>
        </w:rPr>
        <w:t>
      Объемы трансфертов общего характера подлежат изменению через каждые три года, за исключением объемов трансфертов общего характера между районным (города областного значения) бюджетом и бюджетами городов районного значения, сел, поселков, сельских округов, которые устанавливаются ежегодно на скользящей основе на плановый период.</w:t>
      </w:r>
    </w:p>
    <w:bookmarkEnd w:id="455"/>
    <w:bookmarkStart w:name="z3496" w:id="456"/>
    <w:p>
      <w:pPr>
        <w:spacing w:after="0"/>
        <w:ind w:left="0"/>
        <w:jc w:val="both"/>
      </w:pPr>
      <w:r>
        <w:rPr>
          <w:rFonts w:ascii="Times New Roman"/>
          <w:b w:val="false"/>
          <w:i w:val="false"/>
          <w:color w:val="000000"/>
          <w:sz w:val="28"/>
        </w:rPr>
        <w:t>
      Не допускается изменение объемов трансфертов общего характера между районным (города областного значения) бюджетом и бюджетами городов районного значения, сел, поселков, сельских округов в течение текущего финансового года.</w:t>
      </w:r>
    </w:p>
    <w:bookmarkEnd w:id="456"/>
    <w:bookmarkStart w:name="z2141" w:id="457"/>
    <w:p>
      <w:pPr>
        <w:spacing w:after="0"/>
        <w:ind w:left="0"/>
        <w:jc w:val="both"/>
      </w:pPr>
      <w:r>
        <w:rPr>
          <w:rFonts w:ascii="Times New Roman"/>
          <w:b w:val="false"/>
          <w:i w:val="false"/>
          <w:color w:val="000000"/>
          <w:sz w:val="28"/>
        </w:rPr>
        <w:t>
      4-1. К закону (решению областного маслихата) об объемах трансфертов общего характера или решению маслихата района (города областного значения) о районном (города областного значения) бюджете по предложению центральных или местных уполномоченных органов соответствующей отрасли (сферы) прилагаются минимальные объемы финансирования из местного бюджета отдельных направлений расходов.</w:t>
      </w:r>
    </w:p>
    <w:bookmarkEnd w:id="457"/>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 определяются центральными или местными уполномоченными органами соответствующей отрасли (сферы).</w:t>
      </w:r>
    </w:p>
    <w:p>
      <w:pPr>
        <w:spacing w:after="0"/>
        <w:ind w:left="0"/>
        <w:jc w:val="both"/>
      </w:pP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bookmarkStart w:name="z2142" w:id="458"/>
    <w:p>
      <w:pPr>
        <w:spacing w:after="0"/>
        <w:ind w:left="0"/>
        <w:jc w:val="both"/>
      </w:pPr>
      <w:r>
        <w:rPr>
          <w:rFonts w:ascii="Times New Roman"/>
          <w:b w:val="false"/>
          <w:i w:val="false"/>
          <w:color w:val="000000"/>
          <w:sz w:val="28"/>
        </w:rPr>
        <w:t>
      4-2. В ходе исполнения бюджета местные исполнительные органы областей, городов республиканского значения, столицы, районов (городов областного значения), а также аппараты акимов городов районного значения, сел, поселков, сельских округов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уполномоченным органом соответствующей отрасли (сферы), определившим минимальные объемы финансирования из местного бюджета отдельных направлений расходов, на другие направления расходов.</w:t>
      </w:r>
    </w:p>
    <w:bookmarkEnd w:id="458"/>
    <w:p>
      <w:pPr>
        <w:spacing w:after="0"/>
        <w:ind w:left="0"/>
        <w:jc w:val="both"/>
      </w:pPr>
      <w:r>
        <w:rPr>
          <w:rFonts w:ascii="Times New Roman"/>
          <w:b w:val="false"/>
          <w:i w:val="false"/>
          <w:color w:val="000000"/>
          <w:sz w:val="28"/>
        </w:rPr>
        <w:t>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сумма превышения установленной суммы с учетом внесенных в нее изменений в соответствии с частью первой настоящего пункта над годовой суммой сводного плана финансирования по платежам на конец соответствующего финансового года по итогам истекшего финансового года подлежит возврату в вышестоящий бюджет не позднее 1 марта текущего финансового года.</w:t>
      </w:r>
    </w:p>
    <w:p>
      <w:pPr>
        <w:spacing w:after="0"/>
        <w:ind w:left="0"/>
        <w:jc w:val="both"/>
      </w:pPr>
      <w:r>
        <w:rPr>
          <w:rFonts w:ascii="Times New Roman"/>
          <w:b w:val="false"/>
          <w:i w:val="false"/>
          <w:color w:val="000000"/>
          <w:sz w:val="28"/>
        </w:rPr>
        <w:t>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 учетом внесенных изменений в соответствии с частью первой настоящего пункта акимы областей, городов республиканского значения, столицы, районов, городов областного значения несут ответственность в соответствии с законами Республики Казахстан.</w:t>
      </w:r>
    </w:p>
    <w:bookmarkStart w:name="z356" w:id="459"/>
    <w:p>
      <w:pPr>
        <w:spacing w:after="0"/>
        <w:ind w:left="0"/>
        <w:jc w:val="both"/>
      </w:pPr>
      <w:r>
        <w:rPr>
          <w:rFonts w:ascii="Times New Roman"/>
          <w:b w:val="false"/>
          <w:i w:val="false"/>
          <w:color w:val="000000"/>
          <w:sz w:val="28"/>
        </w:rPr>
        <w:t>
      5. Трансферты общего характера направлены на выравнивание уровня бюджетной обеспеченности регионов и обеспечение равных фискальных возможностей для предоставления гарантированных государством услуг в соответствии с направлениями расходов, закрепленными настоящим Кодексом за каждым уровнем бюджета.</w:t>
      </w:r>
    </w:p>
    <w:bookmarkEnd w:id="459"/>
    <w:p>
      <w:pPr>
        <w:spacing w:after="0"/>
        <w:ind w:left="0"/>
        <w:jc w:val="both"/>
      </w:pPr>
      <w:r>
        <w:rPr>
          <w:rFonts w:ascii="Times New Roman"/>
          <w:b w:val="false"/>
          <w:i w:val="false"/>
          <w:color w:val="000000"/>
          <w:sz w:val="28"/>
        </w:rPr>
        <w:t>
      6. При определении трансфертов общего характера учитываются налоговый потенциал региона, численность потребителей государственных услуг в регионе и факторы, влияющие на расходы по предоставлению государственных услуг в зависимости от специфики того или иного региона.</w:t>
      </w:r>
    </w:p>
    <w:bookmarkStart w:name="z358" w:id="460"/>
    <w:p>
      <w:pPr>
        <w:spacing w:after="0"/>
        <w:ind w:left="0"/>
        <w:jc w:val="both"/>
      </w:pPr>
      <w:r>
        <w:rPr>
          <w:rFonts w:ascii="Times New Roman"/>
          <w:b w:val="false"/>
          <w:i w:val="false"/>
          <w:color w:val="000000"/>
          <w:sz w:val="28"/>
        </w:rPr>
        <w:t>
      7. Объемы трансфертов общего характера определяются как разница между прогнозными объемами доходов (за минусом трансфертов) и затрат соответствующего местного бюджета.</w:t>
      </w:r>
    </w:p>
    <w:bookmarkEnd w:id="460"/>
    <w:p>
      <w:pPr>
        <w:spacing w:after="0"/>
        <w:ind w:left="0"/>
        <w:jc w:val="both"/>
      </w:pPr>
      <w:r>
        <w:rPr>
          <w:rFonts w:ascii="Times New Roman"/>
          <w:b w:val="false"/>
          <w:i w:val="false"/>
          <w:color w:val="000000"/>
          <w:sz w:val="28"/>
        </w:rPr>
        <w:t>
      Объемы трансфертов общего характера определяются соответственно центральным и местными уполномоченными органами по государственному планированию.</w:t>
      </w:r>
    </w:p>
    <w:bookmarkStart w:name="z359" w:id="461"/>
    <w:p>
      <w:pPr>
        <w:spacing w:after="0"/>
        <w:ind w:left="0"/>
        <w:jc w:val="both"/>
      </w:pPr>
      <w:r>
        <w:rPr>
          <w:rFonts w:ascii="Times New Roman"/>
          <w:b w:val="false"/>
          <w:i w:val="false"/>
          <w:color w:val="000000"/>
          <w:sz w:val="28"/>
        </w:rPr>
        <w:t>
      8. При превышении прогнозного объема доходов над прогнозным объемом затрат местного бюджета устанавливаются бюджетные изъятия из местного бюджета в вышестоящий бюджет.</w:t>
      </w:r>
    </w:p>
    <w:bookmarkEnd w:id="461"/>
    <w:bookmarkStart w:name="z360" w:id="462"/>
    <w:p>
      <w:pPr>
        <w:spacing w:after="0"/>
        <w:ind w:left="0"/>
        <w:jc w:val="both"/>
      </w:pPr>
      <w:r>
        <w:rPr>
          <w:rFonts w:ascii="Times New Roman"/>
          <w:b w:val="false"/>
          <w:i w:val="false"/>
          <w:color w:val="000000"/>
          <w:sz w:val="28"/>
        </w:rPr>
        <w:t>
      При превышении прогнозного объема затрат над прогнозным объемом доходов местного бюджета устанавливаются бюджетные субвенции в местный бюджет из вышестоящего бюджета.</w:t>
      </w:r>
    </w:p>
    <w:bookmarkEnd w:id="462"/>
    <w:p>
      <w:pPr>
        <w:spacing w:after="0"/>
        <w:ind w:left="0"/>
        <w:jc w:val="both"/>
      </w:pPr>
      <w:r>
        <w:rPr>
          <w:rFonts w:ascii="Times New Roman"/>
          <w:b w:val="false"/>
          <w:i w:val="false"/>
          <w:color w:val="000000"/>
          <w:sz w:val="28"/>
        </w:rPr>
        <w:t>
      9. Прогнозные объемы доходов и затрат бюджетов областей, городов республиканского значения, столицы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Прогнозные объемы доходов и затрат бюджетов районов (городов областного значения) рассчитываются местным уполномоченным органом по государственному планированию области в порядке, определяемом местным исполнительным органом области.</w:t>
      </w:r>
    </w:p>
    <w:bookmarkStart w:name="z3497" w:id="463"/>
    <w:p>
      <w:pPr>
        <w:spacing w:after="0"/>
        <w:ind w:left="0"/>
        <w:jc w:val="both"/>
      </w:pPr>
      <w:r>
        <w:rPr>
          <w:rFonts w:ascii="Times New Roman"/>
          <w:b w:val="false"/>
          <w:i w:val="false"/>
          <w:color w:val="000000"/>
          <w:sz w:val="28"/>
        </w:rPr>
        <w:t>
      Прогнозные объемы доходов и затрат бюджетов городов районного значения, сел, поселков, сельских округов рассчитываются местным уполномоченным органом по государственному планированию района (города областного значения) в порядке, определяемом местным исполнительным органом района (города областного значения).</w:t>
      </w:r>
    </w:p>
    <w:bookmarkEnd w:id="463"/>
    <w:bookmarkStart w:name="z445" w:id="464"/>
    <w:p>
      <w:pPr>
        <w:spacing w:after="0"/>
        <w:ind w:left="0"/>
        <w:jc w:val="both"/>
      </w:pPr>
      <w:r>
        <w:rPr>
          <w:rFonts w:ascii="Times New Roman"/>
          <w:b w:val="false"/>
          <w:i w:val="false"/>
          <w:color w:val="000000"/>
          <w:sz w:val="28"/>
        </w:rPr>
        <w:t>
      9-1. Прогноз доходов бюджетов областей, городов республиканского значения, столицы для установления объемов трансфертов общего характера на трехлетний период определяется центральным уполномоченным органом по государственному планированию.</w:t>
      </w:r>
    </w:p>
    <w:bookmarkEnd w:id="464"/>
    <w:p>
      <w:pPr>
        <w:spacing w:after="0"/>
        <w:ind w:left="0"/>
        <w:jc w:val="both"/>
      </w:pPr>
      <w:r>
        <w:rPr>
          <w:rFonts w:ascii="Times New Roman"/>
          <w:b w:val="false"/>
          <w:i w:val="false"/>
          <w:color w:val="000000"/>
          <w:sz w:val="28"/>
        </w:rPr>
        <w:t>
      Прогноз доходов бюджетов районов (городов областного значения) для установления объемов трансфертов общего характера на трехлетний период определяется местным уполномоченным органом по государственному планированию области.</w:t>
      </w:r>
    </w:p>
    <w:p>
      <w:pPr>
        <w:spacing w:after="0"/>
        <w:ind w:left="0"/>
        <w:jc w:val="both"/>
      </w:pPr>
      <w:r>
        <w:rPr>
          <w:rFonts w:ascii="Times New Roman"/>
          <w:b w:val="false"/>
          <w:i w:val="false"/>
          <w:color w:val="000000"/>
          <w:sz w:val="28"/>
        </w:rPr>
        <w:t>
      Прогноз доходов бюджетов городов районного значения, сел, поселков, сельских округов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района (города областного значения).</w:t>
      </w:r>
    </w:p>
    <w:bookmarkStart w:name="z3614" w:id="465"/>
    <w:p>
      <w:pPr>
        <w:spacing w:after="0"/>
        <w:ind w:left="0"/>
        <w:jc w:val="both"/>
      </w:pPr>
      <w:r>
        <w:rPr>
          <w:rFonts w:ascii="Times New Roman"/>
          <w:b w:val="false"/>
          <w:i w:val="false"/>
          <w:color w:val="000000"/>
          <w:sz w:val="28"/>
        </w:rPr>
        <w:t xml:space="preserve">
      9-2. Объемы трансфертов общего характера бюджетов областей, городов республиканского значения, столицы определяются с учетом: </w:t>
      </w:r>
    </w:p>
    <w:bookmarkEnd w:id="465"/>
    <w:bookmarkStart w:name="z3615" w:id="466"/>
    <w:p>
      <w:pPr>
        <w:spacing w:after="0"/>
        <w:ind w:left="0"/>
        <w:jc w:val="both"/>
      </w:pPr>
      <w:r>
        <w:rPr>
          <w:rFonts w:ascii="Times New Roman"/>
          <w:b w:val="false"/>
          <w:i w:val="false"/>
          <w:color w:val="000000"/>
          <w:sz w:val="28"/>
        </w:rPr>
        <w:t>
      1) объемов текущих затрат с учетом уточненного плана по состоянию на 1 мая года, предшествующего планируемому периоду, в соответствии с методикой расчетов трансфертов общего характера, представляемых местными исполнительными органами;</w:t>
      </w:r>
    </w:p>
    <w:bookmarkEnd w:id="466"/>
    <w:bookmarkStart w:name="z3616" w:id="467"/>
    <w:p>
      <w:pPr>
        <w:spacing w:after="0"/>
        <w:ind w:left="0"/>
        <w:jc w:val="both"/>
      </w:pPr>
      <w:r>
        <w:rPr>
          <w:rFonts w:ascii="Times New Roman"/>
          <w:b w:val="false"/>
          <w:i w:val="false"/>
          <w:color w:val="000000"/>
          <w:sz w:val="28"/>
        </w:rPr>
        <w:t>
      2) прогнозного объема текущих затрат на дошкольное воспитание и обучение, на начальное, основное среднее и общее среднее образование, представляемого уполномоченным органом в области образования по согласованию с местными исполнительными органами областей, городов республиканского значения, столицы;</w:t>
      </w:r>
    </w:p>
    <w:bookmarkEnd w:id="467"/>
    <w:bookmarkStart w:name="z3617" w:id="468"/>
    <w:p>
      <w:pPr>
        <w:spacing w:after="0"/>
        <w:ind w:left="0"/>
        <w:jc w:val="both"/>
      </w:pPr>
      <w:r>
        <w:rPr>
          <w:rFonts w:ascii="Times New Roman"/>
          <w:b w:val="false"/>
          <w:i w:val="false"/>
          <w:color w:val="000000"/>
          <w:sz w:val="28"/>
        </w:rPr>
        <w:t>
      3) информации по показателям и коэффициентам, формируемой в соответствии с методикой расчетов трансфертов общего характера, предоставляемой центральными уполномоченными органами соответствующих отраслей (сфер) по согласованию с местными исполнительными органами областей, городов республиканского значения, столицы;</w:t>
      </w:r>
    </w:p>
    <w:bookmarkEnd w:id="468"/>
    <w:bookmarkStart w:name="z3618" w:id="469"/>
    <w:p>
      <w:pPr>
        <w:spacing w:after="0"/>
        <w:ind w:left="0"/>
        <w:jc w:val="both"/>
      </w:pPr>
      <w:r>
        <w:rPr>
          <w:rFonts w:ascii="Times New Roman"/>
          <w:b w:val="false"/>
          <w:i w:val="false"/>
          <w:color w:val="000000"/>
          <w:sz w:val="28"/>
        </w:rPr>
        <w:t>
      4) информации по прогнозу затрат местных бюджетных программ развития, направленных на реализацию документов Системы государственного планирования, предоставляемой центральными уполномоченными органами соответствующих отраслей (сфер) по согласованию с местными исполнительными органами областей, городов республиканского значения, столицы.</w:t>
      </w:r>
    </w:p>
    <w:bookmarkEnd w:id="469"/>
    <w:bookmarkStart w:name="z3619" w:id="470"/>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составляет проект заключения по расчетам трансфертов общего характера и вносит его на рассмотрение Республиканской бюджетной комиссии.</w:t>
      </w:r>
    </w:p>
    <w:bookmarkEnd w:id="470"/>
    <w:bookmarkStart w:name="z3620" w:id="471"/>
    <w:p>
      <w:pPr>
        <w:spacing w:after="0"/>
        <w:ind w:left="0"/>
        <w:jc w:val="both"/>
      </w:pPr>
      <w:r>
        <w:rPr>
          <w:rFonts w:ascii="Times New Roman"/>
          <w:b w:val="false"/>
          <w:i w:val="false"/>
          <w:color w:val="000000"/>
          <w:sz w:val="28"/>
        </w:rPr>
        <w:t>
      Рассмотрение и определение объемов трансфертов общего характера завершаются не позднее 1 августа текущего финансового года.</w:t>
      </w:r>
    </w:p>
    <w:bookmarkEnd w:id="471"/>
    <w:bookmarkStart w:name="z3621" w:id="472"/>
    <w:p>
      <w:pPr>
        <w:spacing w:after="0"/>
        <w:ind w:left="0"/>
        <w:jc w:val="both"/>
      </w:pPr>
      <w:r>
        <w:rPr>
          <w:rFonts w:ascii="Times New Roman"/>
          <w:b w:val="false"/>
          <w:i w:val="false"/>
          <w:color w:val="000000"/>
          <w:sz w:val="28"/>
        </w:rPr>
        <w:t>
      Ответственность за обоснованность, достоверность предоставляемой информации к расчетам трансфертов общего характера несут руководители центральных уполномоченных органов соответствующих отраслей (сфер) и акимы областей, городов республиканского значения, столицы в соответствии с законами Республики Казахстан.</w:t>
      </w:r>
    </w:p>
    <w:bookmarkEnd w:id="472"/>
    <w:bookmarkStart w:name="z3622" w:id="473"/>
    <w:p>
      <w:pPr>
        <w:spacing w:after="0"/>
        <w:ind w:left="0"/>
        <w:jc w:val="both"/>
      </w:pPr>
      <w:r>
        <w:rPr>
          <w:rFonts w:ascii="Times New Roman"/>
          <w:b w:val="false"/>
          <w:i w:val="false"/>
          <w:color w:val="000000"/>
          <w:sz w:val="28"/>
        </w:rPr>
        <w:t>
      Центральные уполномоченные органы соответствующих отраслей (сфер) обеспечивают бюджетный мониторинг показателей, принятых при расчете трансфертов общего характера, целевых трансфертов, включенных в базу местного бюджета, и минимальных объемов финансирования, установленных законом об объемах трансфертов общего характера.</w:t>
      </w:r>
    </w:p>
    <w:bookmarkEnd w:id="473"/>
    <w:bookmarkStart w:name="z3623" w:id="474"/>
    <w:p>
      <w:pPr>
        <w:spacing w:after="0"/>
        <w:ind w:left="0"/>
        <w:jc w:val="both"/>
      </w:pPr>
      <w:r>
        <w:rPr>
          <w:rFonts w:ascii="Times New Roman"/>
          <w:b w:val="false"/>
          <w:i w:val="false"/>
          <w:color w:val="000000"/>
          <w:sz w:val="28"/>
        </w:rPr>
        <w:t>
      Центральные уполномоченные органы соответствующих отраслей (сфер) по итогам года направляют в центральный уполномоченный орган по исполнению бюджета результаты бюджетного мониторинга для формирования аналитического отчета об исполнении соответствующей бюджетной программы.</w:t>
      </w:r>
    </w:p>
    <w:bookmarkEnd w:id="474"/>
    <w:bookmarkStart w:name="z3624" w:id="475"/>
    <w:p>
      <w:pPr>
        <w:spacing w:after="0"/>
        <w:ind w:left="0"/>
        <w:jc w:val="both"/>
      </w:pPr>
      <w:r>
        <w:rPr>
          <w:rFonts w:ascii="Times New Roman"/>
          <w:b w:val="false"/>
          <w:i w:val="false"/>
          <w:color w:val="000000"/>
          <w:sz w:val="28"/>
        </w:rPr>
        <w:t>
      Проведение бюджетного мониторинга и формирование аналитического отчета об исполнении соответствующей бюджетной программы осуществляются в соответствии с методологическими и методическими подходами, определяемыми уполномоченным органом по исполнению бюджета.</w:t>
      </w:r>
    </w:p>
    <w:bookmarkEnd w:id="475"/>
    <w:p>
      <w:pPr>
        <w:spacing w:after="0"/>
        <w:ind w:left="0"/>
        <w:jc w:val="both"/>
      </w:pPr>
      <w:r>
        <w:rPr>
          <w:rFonts w:ascii="Times New Roman"/>
          <w:b w:val="false"/>
          <w:i w:val="false"/>
          <w:color w:val="000000"/>
          <w:sz w:val="28"/>
        </w:rPr>
        <w:t>
      10. При расчете объемов трансфертов общего характера не учитываются целевые трансферты и бюджетные кредиты, выделяемые из вышестоящего бюджета в планируемом периоде, затраты на погашение долга местного исполнительного органа.</w:t>
      </w:r>
    </w:p>
    <w:p>
      <w:pPr>
        <w:spacing w:after="0"/>
        <w:ind w:left="0"/>
        <w:jc w:val="both"/>
      </w:pPr>
      <w:r>
        <w:rPr>
          <w:rFonts w:ascii="Times New Roman"/>
          <w:b w:val="false"/>
          <w:i w:val="false"/>
          <w:color w:val="000000"/>
          <w:sz w:val="28"/>
        </w:rPr>
        <w:t>
      11. Порядок и периодичность перечисления трансфертов общего характера определяются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Целевые трансферты</w:t>
      </w:r>
    </w:p>
    <w:bookmarkStart w:name="z365" w:id="476"/>
    <w:p>
      <w:pPr>
        <w:spacing w:after="0"/>
        <w:ind w:left="0"/>
        <w:jc w:val="both"/>
      </w:pPr>
      <w:r>
        <w:rPr>
          <w:rFonts w:ascii="Times New Roman"/>
          <w:b w:val="false"/>
          <w:i w:val="false"/>
          <w:color w:val="000000"/>
          <w:sz w:val="28"/>
        </w:rPr>
        <w:t>
      1. Целевые трансферты подразделяются на целевые текущие трансферты и целевые трансферты на развитие.</w:t>
      </w:r>
    </w:p>
    <w:bookmarkEnd w:id="476"/>
    <w:bookmarkStart w:name="z449" w:id="477"/>
    <w:p>
      <w:pPr>
        <w:spacing w:after="0"/>
        <w:ind w:left="0"/>
        <w:jc w:val="both"/>
      </w:pPr>
      <w:r>
        <w:rPr>
          <w:rFonts w:ascii="Times New Roman"/>
          <w:b w:val="false"/>
          <w:i w:val="false"/>
          <w:color w:val="000000"/>
          <w:sz w:val="28"/>
        </w:rPr>
        <w:t>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bookmarkEnd w:id="477"/>
    <w:bookmarkStart w:name="z2662" w:id="478"/>
    <w:p>
      <w:pPr>
        <w:spacing w:after="0"/>
        <w:ind w:left="0"/>
        <w:jc w:val="both"/>
      </w:pP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района (города областного значения), влекущих увеличение расходов и (или) сокращение доходов местных бюджетов;</w:t>
      </w:r>
    </w:p>
    <w:bookmarkEnd w:id="478"/>
    <w:bookmarkStart w:name="z2663" w:id="479"/>
    <w:p>
      <w:pPr>
        <w:spacing w:after="0"/>
        <w:ind w:left="0"/>
        <w:jc w:val="both"/>
      </w:pP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влекущих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bookmarkEnd w:id="479"/>
    <w:bookmarkStart w:name="z2664" w:id="480"/>
    <w:p>
      <w:pPr>
        <w:spacing w:after="0"/>
        <w:ind w:left="0"/>
        <w:jc w:val="both"/>
      </w:pPr>
      <w:r>
        <w:rPr>
          <w:rFonts w:ascii="Times New Roman"/>
          <w:b w:val="false"/>
          <w:i w:val="false"/>
          <w:color w:val="000000"/>
          <w:sz w:val="28"/>
        </w:rPr>
        <w:t>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w:t>
      </w:r>
    </w:p>
    <w:bookmarkEnd w:id="480"/>
    <w:bookmarkStart w:name="z2665" w:id="481"/>
    <w:p>
      <w:pPr>
        <w:spacing w:after="0"/>
        <w:ind w:left="0"/>
        <w:jc w:val="both"/>
      </w:pPr>
      <w:r>
        <w:rPr>
          <w:rFonts w:ascii="Times New Roman"/>
          <w:b w:val="false"/>
          <w:i w:val="false"/>
          <w:color w:val="000000"/>
          <w:sz w:val="28"/>
        </w:rPr>
        <w:t>
      4. Местные исполнительные органы для определения сумм целевых трансфертов на развитие представляют в соответствующий вышестоящий орган заявки с указанием перечня местных бюджетных инвестиций и сумм расходов по ним.</w:t>
      </w:r>
    </w:p>
    <w:bookmarkEnd w:id="481"/>
    <w:bookmarkStart w:name="z2666" w:id="482"/>
    <w:p>
      <w:pPr>
        <w:spacing w:after="0"/>
        <w:ind w:left="0"/>
        <w:jc w:val="both"/>
      </w:pPr>
      <w:r>
        <w:rPr>
          <w:rFonts w:ascii="Times New Roman"/>
          <w:b w:val="false"/>
          <w:i w:val="false"/>
          <w:color w:val="000000"/>
          <w:sz w:val="28"/>
        </w:rPr>
        <w:t>
      5. Расходы по местным бюджетным программам развития определяются в местных бюджетах с учетом объемов передаваемых целевых трансфертов на развитие.</w:t>
      </w:r>
    </w:p>
    <w:bookmarkEnd w:id="482"/>
    <w:p>
      <w:pPr>
        <w:spacing w:after="0"/>
        <w:ind w:left="0"/>
        <w:jc w:val="both"/>
      </w:pPr>
      <w:r>
        <w:rPr>
          <w:rFonts w:ascii="Times New Roman"/>
          <w:b w:val="false"/>
          <w:i w:val="false"/>
          <w:color w:val="000000"/>
          <w:sz w:val="28"/>
        </w:rPr>
        <w:t>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p>
      <w:pPr>
        <w:spacing w:after="0"/>
        <w:ind w:left="0"/>
        <w:jc w:val="both"/>
      </w:pPr>
      <w:r>
        <w:rPr>
          <w:rFonts w:ascii="Times New Roman"/>
          <w:b w:val="false"/>
          <w:i w:val="false"/>
          <w:color w:val="000000"/>
          <w:sz w:val="28"/>
        </w:rPr>
        <w:t>
      Распределение целевых трансфертов на развитие между местными бюджетными инвестициями осуществляется местными исполнительными органами с учетом объемов финансирования, предусматриваемых в соответствующих местных бюджетах на эти цели, в порядке, установленном центральным уполномоченным органом по бюджетному планированию.</w:t>
      </w:r>
    </w:p>
    <w:bookmarkStart w:name="z2863" w:id="483"/>
    <w:p>
      <w:pPr>
        <w:spacing w:after="0"/>
        <w:ind w:left="0"/>
        <w:jc w:val="both"/>
      </w:pPr>
      <w:r>
        <w:rPr>
          <w:rFonts w:ascii="Times New Roman"/>
          <w:b w:val="false"/>
          <w:i w:val="false"/>
          <w:color w:val="000000"/>
          <w:sz w:val="28"/>
        </w:rPr>
        <w:t>
      5-1. 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p>
    <w:bookmarkEnd w:id="4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вторая пункта 5-1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3625" w:id="484"/>
    <w:p>
      <w:pPr>
        <w:spacing w:after="0"/>
        <w:ind w:left="0"/>
        <w:jc w:val="both"/>
      </w:pPr>
      <w:r>
        <w:rPr>
          <w:rFonts w:ascii="Times New Roman"/>
          <w:b w:val="false"/>
          <w:i w:val="false"/>
          <w:color w:val="000000"/>
          <w:sz w:val="28"/>
        </w:rPr>
        <w:t>
      Условие софинансирования бюджетных инвестиций из нижестоящего местного бюджета не распространяется на бюджетные инвестиционные проекты в рамках пилотного национального проекта в области образования.</w:t>
      </w:r>
    </w:p>
    <w:bookmarkEnd w:id="484"/>
    <w:bookmarkStart w:name="z2668" w:id="485"/>
    <w:p>
      <w:pPr>
        <w:spacing w:after="0"/>
        <w:ind w:left="0"/>
        <w:jc w:val="both"/>
      </w:pPr>
      <w:r>
        <w:rPr>
          <w:rFonts w:ascii="Times New Roman"/>
          <w:b w:val="false"/>
          <w:i w:val="false"/>
          <w:color w:val="000000"/>
          <w:sz w:val="28"/>
        </w:rPr>
        <w:t>
      6. Целевые трансферты на развитие нижестоящим бюджетам выделяются при достижении прямых результатов местных бюджетных инвестиций, определенных в бюджетных программах по целевым трансфертам на развитие, выделенным в предыдущий финансовый год. Целевой трансферт на развитие не предоставляется повторно на реализацию тех местных бюджетных инвестиций, по которым в предыдущем финансовом году не достигнуты прямые результаты и не обеспечено софинансирование из местного бюджета.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Изменения, внесенные в часть первую пункта 7, действуют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2669" w:id="486"/>
    <w:p>
      <w:pPr>
        <w:spacing w:after="0"/>
        <w:ind w:left="0"/>
        <w:jc w:val="both"/>
      </w:pPr>
      <w:r>
        <w:rPr>
          <w:rFonts w:ascii="Times New Roman"/>
          <w:b w:val="false"/>
          <w:i w:val="false"/>
          <w:color w:val="000000"/>
          <w:sz w:val="28"/>
        </w:rPr>
        <w:t>
      7. Расходы, связанные с увеличением сметной стоимости местных бюджетных инвестиций, реализуемых за счет целевых трансфертов на развитие из вышестоящего бюджета, за исключением пилотного национального проекта в области образования,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осуществляются за счет средств соответствующего местного бюджета.</w:t>
      </w:r>
    </w:p>
    <w:bookmarkEnd w:id="4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вторая пункта 7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3699" w:id="487"/>
    <w:p>
      <w:pPr>
        <w:spacing w:after="0"/>
        <w:ind w:left="0"/>
        <w:jc w:val="both"/>
      </w:pPr>
      <w:r>
        <w:rPr>
          <w:rFonts w:ascii="Times New Roman"/>
          <w:b w:val="false"/>
          <w:i w:val="false"/>
          <w:color w:val="000000"/>
          <w:sz w:val="28"/>
        </w:rPr>
        <w:t>
      Расходы, связанные с увеличением сметной стоимости местных бюджетных инвестиций, реализуемых в рамках реализации пилотного национального проекта в области образования, финансируются в случаях и порядке, которые предусмотрены пилотным национальным проектом в области образования, утвержденным Правительством Республики Казахстан.</w:t>
      </w:r>
    </w:p>
    <w:bookmarkEnd w:id="487"/>
    <w:p>
      <w:pPr>
        <w:spacing w:after="0"/>
        <w:ind w:left="0"/>
        <w:jc w:val="both"/>
      </w:pPr>
      <w:r>
        <w:rPr>
          <w:rFonts w:ascii="Times New Roman"/>
          <w:b w:val="false"/>
          <w:i w:val="false"/>
          <w:color w:val="000000"/>
          <w:sz w:val="28"/>
        </w:rPr>
        <w:t>
      При недостаточности средств в местном бюджете расходы по увеличению сметной стоимости местных бюджетных инвестиций, имеющих стратегическое и (или) социально важное значение, реализуемых за счет целевых трансфертов на развитие из республиканского бюджета в столице,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республиканского бюджета.</w:t>
      </w:r>
    </w:p>
    <w:bookmarkStart w:name="z2670" w:id="488"/>
    <w:p>
      <w:pPr>
        <w:spacing w:after="0"/>
        <w:ind w:left="0"/>
        <w:jc w:val="both"/>
      </w:pPr>
      <w:r>
        <w:rPr>
          <w:rFonts w:ascii="Times New Roman"/>
          <w:b w:val="false"/>
          <w:i w:val="false"/>
          <w:color w:val="000000"/>
          <w:sz w:val="28"/>
        </w:rPr>
        <w:t>
      8. Порядок рассмотрения и отбора целевых трансфертов на развитие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bookmarkEnd w:id="488"/>
    <w:bookmarkStart w:name="z2671" w:id="489"/>
    <w:p>
      <w:pPr>
        <w:spacing w:after="0"/>
        <w:ind w:left="0"/>
        <w:jc w:val="both"/>
      </w:pPr>
      <w:r>
        <w:rPr>
          <w:rFonts w:ascii="Times New Roman"/>
          <w:b w:val="false"/>
          <w:i w:val="false"/>
          <w:color w:val="000000"/>
          <w:sz w:val="28"/>
        </w:rPr>
        <w:t>
      9. Выделение нижестоящим бюджетам средств из резервов Правительства Республики Казахстан и местных исполнительных органов области, района (города областного значения) осуществляется в виде целевых трансфертов.</w:t>
      </w:r>
    </w:p>
    <w:bookmarkEnd w:id="489"/>
    <w:bookmarkStart w:name="z2672" w:id="490"/>
    <w:p>
      <w:pPr>
        <w:spacing w:after="0"/>
        <w:ind w:left="0"/>
        <w:jc w:val="both"/>
      </w:pPr>
      <w:r>
        <w:rPr>
          <w:rFonts w:ascii="Times New Roman"/>
          <w:b w:val="false"/>
          <w:i w:val="false"/>
          <w:color w:val="000000"/>
          <w:sz w:val="28"/>
        </w:rPr>
        <w:t>
      10. Целевые трансферты нижестоящим бюджетам перечисляются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8" w:id="491"/>
    <w:p>
      <w:pPr>
        <w:spacing w:after="0"/>
        <w:ind w:left="0"/>
        <w:jc w:val="both"/>
      </w:pPr>
      <w:r>
        <w:rPr>
          <w:rFonts w:ascii="Times New Roman"/>
          <w:b w:val="false"/>
          <w:i w:val="false"/>
          <w:color w:val="000000"/>
          <w:sz w:val="28"/>
        </w:rPr>
        <w:t>
      15. Аким города районного значения, села, поселка, сельского округа по итогам года представляет соответствующему местному исполнительному органу района (города областного значения)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End w:id="491"/>
    <w:p>
      <w:pPr>
        <w:spacing w:after="0"/>
        <w:ind w:left="0"/>
        <w:jc w:val="both"/>
      </w:pPr>
      <w:r>
        <w:rPr>
          <w:rFonts w:ascii="Times New Roman"/>
          <w:b w:val="false"/>
          <w:i w:val="false"/>
          <w:color w:val="000000"/>
          <w:sz w:val="28"/>
        </w:rPr>
        <w:t>
      Местный исполнительный орган района (города областного значения) по итогам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по итогам года представляют соответствующему администратору республиканских бюджетных программ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p>
      <w:pPr>
        <w:spacing w:after="0"/>
        <w:ind w:left="0"/>
        <w:jc w:val="both"/>
      </w:pPr>
      <w:r>
        <w:rPr>
          <w:rFonts w:ascii="Times New Roman"/>
          <w:b w:val="false"/>
          <w:i w:val="false"/>
          <w:color w:val="000000"/>
          <w:sz w:val="28"/>
        </w:rPr>
        <w:t>
      Администраторы республиканских бюджетных программ по итогам года представляют в центральный уполномоченный орган по исполнению бюджета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Start w:name="z2680" w:id="492"/>
    <w:p>
      <w:pPr>
        <w:spacing w:after="0"/>
        <w:ind w:left="0"/>
        <w:jc w:val="both"/>
      </w:pPr>
      <w:r>
        <w:rPr>
          <w:rFonts w:ascii="Times New Roman"/>
          <w:b w:val="false"/>
          <w:i w:val="false"/>
          <w:color w:val="000000"/>
          <w:sz w:val="28"/>
        </w:rPr>
        <w:t>
      16. Порядок перечисления целевых трансфертов, составления и представления отчета о прямых и конечных результатах, достигнутых за счет использования выделенных целевых трансфертов, а также форма отчета о прямых и конечных результатах, достигнутых за счет использования выделенных целевых трансфертов, определяются центральным уполномоченным органом по исполнению бюджета.</w:t>
      </w:r>
    </w:p>
    <w:bookmarkEnd w:id="492"/>
    <w:bookmarkStart w:name="z2343" w:id="493"/>
    <w:p>
      <w:pPr>
        <w:spacing w:after="0"/>
        <w:ind w:left="0"/>
        <w:jc w:val="both"/>
      </w:pPr>
      <w:r>
        <w:rPr>
          <w:rFonts w:ascii="Times New Roman"/>
          <w:b w:val="false"/>
          <w:i w:val="false"/>
          <w:color w:val="000000"/>
          <w:sz w:val="28"/>
        </w:rPr>
        <w:t>
      17.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 контролю не позднее пяти рабочих дней после составления отчета местные исполнительные органы областей, городов республиканского значения, столицы направляют в Высшую аудиторскую палату Республики Казахстан отчеты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Бюджетные кредиты нижестоящим бюджетам</w:t>
      </w:r>
    </w:p>
    <w:bookmarkStart w:name="z457" w:id="494"/>
    <w:p>
      <w:pPr>
        <w:spacing w:after="0"/>
        <w:ind w:left="0"/>
        <w:jc w:val="both"/>
      </w:pPr>
      <w:r>
        <w:rPr>
          <w:rFonts w:ascii="Times New Roman"/>
          <w:b w:val="false"/>
          <w:i w:val="false"/>
          <w:color w:val="000000"/>
          <w:sz w:val="28"/>
        </w:rPr>
        <w:t>
      1.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городов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bookmarkEnd w:id="494"/>
    <w:bookmarkStart w:name="z458" w:id="495"/>
    <w:p>
      <w:pPr>
        <w:spacing w:after="0"/>
        <w:ind w:left="0"/>
        <w:jc w:val="both"/>
      </w:pPr>
      <w:r>
        <w:rPr>
          <w:rFonts w:ascii="Times New Roman"/>
          <w:b w:val="false"/>
          <w:i w:val="false"/>
          <w:color w:val="000000"/>
          <w:sz w:val="28"/>
        </w:rPr>
        <w:t>
      2. Бюджетные кредиты нижестоящим бюджетам предоставляются в соответствии с настоящим Кодексом.</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Ответственность за недостижение результатов при использовании трансфертов</w:t>
      </w:r>
    </w:p>
    <w:bookmarkStart w:name="z460" w:id="496"/>
    <w:p>
      <w:pPr>
        <w:spacing w:after="0"/>
        <w:ind w:left="0"/>
        <w:jc w:val="both"/>
      </w:pPr>
      <w:r>
        <w:rPr>
          <w:rFonts w:ascii="Times New Roman"/>
          <w:b w:val="false"/>
          <w:i w:val="false"/>
          <w:color w:val="000000"/>
          <w:sz w:val="28"/>
        </w:rPr>
        <w:t>
      1.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97"/>
    <w:p>
      <w:pPr>
        <w:spacing w:after="0"/>
        <w:ind w:left="0"/>
        <w:jc w:val="both"/>
      </w:pPr>
      <w:r>
        <w:rPr>
          <w:rFonts w:ascii="Times New Roman"/>
          <w:b w:val="false"/>
          <w:i w:val="false"/>
          <w:color w:val="000000"/>
          <w:sz w:val="28"/>
        </w:rPr>
        <w:t>
      2)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w:t>
      </w:r>
    </w:p>
    <w:bookmarkEnd w:id="497"/>
    <w:bookmarkStart w:name="z463" w:id="498"/>
    <w:p>
      <w:pPr>
        <w:spacing w:after="0"/>
        <w:ind w:left="0"/>
        <w:jc w:val="both"/>
      </w:pPr>
      <w:r>
        <w:rPr>
          <w:rFonts w:ascii="Times New Roman"/>
          <w:b w:val="false"/>
          <w:i w:val="false"/>
          <w:color w:val="000000"/>
          <w:sz w:val="28"/>
        </w:rPr>
        <w:t>
      3)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утвержденной бюджетной программой, недостижение результатов, в том числе при полном освоении бюджетных средств, непредставление отчета о результатах, достигнутых за счет использования полученных целевых трансфертов;</w:t>
      </w:r>
    </w:p>
    <w:bookmarkEnd w:id="498"/>
    <w:bookmarkStart w:name="z2667" w:id="499"/>
    <w:p>
      <w:pPr>
        <w:spacing w:after="0"/>
        <w:ind w:left="0"/>
        <w:jc w:val="both"/>
      </w:pPr>
      <w:r>
        <w:rPr>
          <w:rFonts w:ascii="Times New Roman"/>
          <w:b w:val="false"/>
          <w:i w:val="false"/>
          <w:color w:val="000000"/>
          <w:sz w:val="28"/>
        </w:rPr>
        <w:t>
      4) аким области, города республиканского значения, столицы,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bookmarkEnd w:id="499"/>
    <w:bookmarkStart w:name="z3151" w:id="500"/>
    <w:p>
      <w:pPr>
        <w:spacing w:after="0"/>
        <w:ind w:left="0"/>
        <w:jc w:val="both"/>
      </w:pPr>
      <w:r>
        <w:rPr>
          <w:rFonts w:ascii="Times New Roman"/>
          <w:b w:val="false"/>
          <w:i w:val="false"/>
          <w:color w:val="000000"/>
          <w:sz w:val="28"/>
        </w:rPr>
        <w:t>
      5) аким области, города республиканского значения, столицы, района (города областного значения), города районного значения, села, поселка, сельского округа за софинансирование бюджетных инвестиций из местного бюджета ниже размеров, определенных администратором бюджетных программ вышестоящего бюджета, перечисляющим целевой трансферт на развитие.</w:t>
      </w:r>
    </w:p>
    <w:bookmarkEnd w:id="500"/>
    <w:bookmarkStart w:name="z2806" w:id="501"/>
    <w:p>
      <w:pPr>
        <w:spacing w:after="0"/>
        <w:ind w:left="0"/>
        <w:jc w:val="both"/>
      </w:pPr>
      <w:r>
        <w:rPr>
          <w:rFonts w:ascii="Times New Roman"/>
          <w:b w:val="false"/>
          <w:i w:val="false"/>
          <w:color w:val="000000"/>
          <w:sz w:val="28"/>
        </w:rPr>
        <w:t>
      2. В случае несвоевременного проведения конкурсных процедур администраторами бюджетных программ вышестоящего бюджета, являющимися единым организатором конкурса по государственным закупкам за счет целевых трансфертов, ответственность, установленную законами Республики Казахстан, несет первый руководитель администратора бюджетных программ вышестоящего бюджета.</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502"/>
    <w:p>
      <w:pPr>
        <w:spacing w:after="0"/>
        <w:ind w:left="0"/>
        <w:jc w:val="left"/>
      </w:pPr>
      <w:r>
        <w:rPr>
          <w:rFonts w:ascii="Times New Roman"/>
          <w:b/>
          <w:i w:val="false"/>
          <w:color w:val="000000"/>
        </w:rPr>
        <w:t xml:space="preserve"> РАЗДЕЛ 2. РАСПРЕДЕЛЕНИЕ ПОСТУПЛЕНИЙ И</w:t>
      </w:r>
      <w:r>
        <w:br/>
      </w:r>
      <w:r>
        <w:rPr>
          <w:rFonts w:ascii="Times New Roman"/>
          <w:b/>
          <w:i w:val="false"/>
          <w:color w:val="000000"/>
        </w:rPr>
        <w:t>РАСХОДОВ МЕЖДУ УРОВНЯМИ БЮДЖЕТОВ</w:t>
      </w:r>
      <w:r>
        <w:br/>
      </w:r>
      <w:r>
        <w:rPr>
          <w:rFonts w:ascii="Times New Roman"/>
          <w:b/>
          <w:i w:val="false"/>
          <w:color w:val="000000"/>
        </w:rPr>
        <w:t>Глава 8. РАСПРЕДЕЛЕНИЕ ПОСТУПЛЕНИЙ В БЮДЖЕТ МЕЖДУ</w:t>
      </w:r>
      <w:r>
        <w:br/>
      </w:r>
      <w:r>
        <w:rPr>
          <w:rFonts w:ascii="Times New Roman"/>
          <w:b/>
          <w:i w:val="false"/>
          <w:color w:val="000000"/>
        </w:rPr>
        <w:t>РЕСПУБЛИКАНСКИМ, ОБЛАСТНЫМИ БЮДЖЕТАМИ, БЮДЖЕТАМИ</w:t>
      </w:r>
      <w:r>
        <w:br/>
      </w:r>
      <w:r>
        <w:rPr>
          <w:rFonts w:ascii="Times New Roman"/>
          <w:b/>
          <w:i w:val="false"/>
          <w:color w:val="000000"/>
        </w:rPr>
        <w:t>ГОРОДОВ РЕСПУБЛИКАНСКОГО ЗНАЧЕНИЯ, СТОЛИЦЫ,</w:t>
      </w:r>
      <w:r>
        <w:br/>
      </w:r>
      <w:r>
        <w:rPr>
          <w:rFonts w:ascii="Times New Roman"/>
          <w:b/>
          <w:i w:val="false"/>
          <w:color w:val="000000"/>
        </w:rPr>
        <w:t>РАЙОННЫМИ (ГОРОДОВ ОБЛАСТНОГО ЗНАЧЕНИЯ) БЮДЖЕТАМИ,</w:t>
      </w:r>
      <w:r>
        <w:br/>
      </w:r>
      <w:r>
        <w:rPr>
          <w:rFonts w:ascii="Times New Roman"/>
          <w:b/>
          <w:i w:val="false"/>
          <w:color w:val="000000"/>
        </w:rPr>
        <w:t>БЮДЖЕТАМИ ГОРОДОВ РАЙОННОГО ЗНАЧЕНИЯ, СЕЛ, ПОСЕЛКОВ,</w:t>
      </w:r>
      <w:r>
        <w:br/>
      </w:r>
      <w:r>
        <w:rPr>
          <w:rFonts w:ascii="Times New Roman"/>
          <w:b/>
          <w:i w:val="false"/>
          <w:color w:val="000000"/>
        </w:rPr>
        <w:t>СЕЛЬСКИХ ОКРУГОВ</w:t>
      </w:r>
    </w:p>
    <w:bookmarkEnd w:id="502"/>
    <w:p>
      <w:pPr>
        <w:spacing w:after="0"/>
        <w:ind w:left="0"/>
        <w:jc w:val="both"/>
      </w:pPr>
      <w:r>
        <w:rPr>
          <w:rFonts w:ascii="Times New Roman"/>
          <w:b w:val="false"/>
          <w:i w:val="false"/>
          <w:color w:val="ff0000"/>
          <w:sz w:val="28"/>
        </w:rPr>
        <w:t xml:space="preserve">
      Сноска. Заголовок главы 8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49. Поступления в республиканский бюджет</w:t>
      </w:r>
    </w:p>
    <w:bookmarkStart w:name="z466" w:id="503"/>
    <w:p>
      <w:pPr>
        <w:spacing w:after="0"/>
        <w:ind w:left="0"/>
        <w:jc w:val="both"/>
      </w:pPr>
      <w:r>
        <w:rPr>
          <w:rFonts w:ascii="Times New Roman"/>
          <w:b w:val="false"/>
          <w:i w:val="false"/>
          <w:color w:val="000000"/>
          <w:sz w:val="28"/>
        </w:rPr>
        <w:t>
      1. Налоговыми поступлениями в республиканский бюджет являются:</w:t>
      </w:r>
    </w:p>
    <w:bookmarkEnd w:id="503"/>
    <w:bookmarkStart w:name="z467" w:id="504"/>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w:t>
      </w:r>
    </w:p>
    <w:bookmarkEnd w:id="504"/>
    <w:p>
      <w:pPr>
        <w:spacing w:after="0"/>
        <w:ind w:left="0"/>
        <w:jc w:val="both"/>
      </w:pPr>
      <w:r>
        <w:rPr>
          <w:rFonts w:ascii="Times New Roman"/>
          <w:b w:val="false"/>
          <w:i w:val="false"/>
          <w:color w:val="000000"/>
          <w:sz w:val="28"/>
        </w:rPr>
        <w:t>
      Перечень субъектов крупного предпринимательства, предусмотренный частью первой настоящего подпункта, утверждается не позднее 1 мая предшествующего года и не подлежит изменению в период действия закона об объемах трансфертов общего характера;</w:t>
      </w:r>
    </w:p>
    <w:bookmarkStart w:name="z468" w:id="505"/>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505"/>
    <w:bookmarkStart w:name="z469" w:id="506"/>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506"/>
    <w:bookmarkStart w:name="z470" w:id="507"/>
    <w:p>
      <w:pPr>
        <w:spacing w:after="0"/>
        <w:ind w:left="0"/>
        <w:jc w:val="both"/>
      </w:pPr>
      <w:r>
        <w:rPr>
          <w:rFonts w:ascii="Times New Roman"/>
          <w:b w:val="false"/>
          <w:i w:val="false"/>
          <w:color w:val="000000"/>
          <w:sz w:val="28"/>
        </w:rPr>
        <w:t>
      4) акцизы на сырую нефть, газовый конденсат;</w:t>
      </w:r>
    </w:p>
    <w:bookmarkEnd w:id="507"/>
    <w:bookmarkStart w:name="z471" w:id="508"/>
    <w:p>
      <w:pPr>
        <w:spacing w:after="0"/>
        <w:ind w:left="0"/>
        <w:jc w:val="both"/>
      </w:pPr>
      <w:r>
        <w:rPr>
          <w:rFonts w:ascii="Times New Roman"/>
          <w:b w:val="false"/>
          <w:i w:val="false"/>
          <w:color w:val="000000"/>
          <w:sz w:val="28"/>
        </w:rPr>
        <w:t>
      5) налог на игорный бизнес;</w:t>
      </w:r>
    </w:p>
    <w:bookmarkEnd w:id="508"/>
    <w:bookmarkStart w:name="z472" w:id="509"/>
    <w:p>
      <w:pPr>
        <w:spacing w:after="0"/>
        <w:ind w:left="0"/>
        <w:jc w:val="both"/>
      </w:pPr>
      <w:r>
        <w:rPr>
          <w:rFonts w:ascii="Times New Roman"/>
          <w:b w:val="false"/>
          <w:i w:val="false"/>
          <w:color w:val="000000"/>
          <w:sz w:val="28"/>
        </w:rPr>
        <w:t>
      6) налог на сверхприбыль, за исключением поступлений от организаций нефтяного сектора;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510"/>
    <w:p>
      <w:pPr>
        <w:spacing w:after="0"/>
        <w:ind w:left="0"/>
        <w:jc w:val="both"/>
      </w:pPr>
      <w:r>
        <w:rPr>
          <w:rFonts w:ascii="Times New Roman"/>
          <w:b w:val="false"/>
          <w:i w:val="false"/>
          <w:color w:val="000000"/>
          <w:sz w:val="28"/>
        </w:rPr>
        <w:t>
      8) бонусы, за исключением поступлений от организаций нефтяного сектора;</w:t>
      </w:r>
    </w:p>
    <w:bookmarkEnd w:id="510"/>
    <w:bookmarkStart w:name="z475" w:id="511"/>
    <w:p>
      <w:pPr>
        <w:spacing w:after="0"/>
        <w:ind w:left="0"/>
        <w:jc w:val="both"/>
      </w:pPr>
      <w:r>
        <w:rPr>
          <w:rFonts w:ascii="Times New Roman"/>
          <w:b w:val="false"/>
          <w:i w:val="false"/>
          <w:color w:val="000000"/>
          <w:sz w:val="28"/>
        </w:rPr>
        <w:t>
      9) налог на добычу полезных ископаемых, за исключением поступлений от организаций нефтяного сектора;</w:t>
      </w:r>
    </w:p>
    <w:bookmarkEnd w:id="511"/>
    <w:bookmarkStart w:name="z476" w:id="512"/>
    <w:p>
      <w:pPr>
        <w:spacing w:after="0"/>
        <w:ind w:left="0"/>
        <w:jc w:val="both"/>
      </w:pPr>
      <w:r>
        <w:rPr>
          <w:rFonts w:ascii="Times New Roman"/>
          <w:b w:val="false"/>
          <w:i w:val="false"/>
          <w:color w:val="000000"/>
          <w:sz w:val="28"/>
        </w:rPr>
        <w:t>
      10) рентный налог на экспорт, за исключением поступлений от организаций нефтяного сектора;</w:t>
      </w:r>
    </w:p>
    <w:bookmarkEnd w:id="512"/>
    <w:bookmarkStart w:name="z477" w:id="513"/>
    <w:p>
      <w:pPr>
        <w:spacing w:after="0"/>
        <w:ind w:left="0"/>
        <w:jc w:val="both"/>
      </w:pPr>
      <w:r>
        <w:rPr>
          <w:rFonts w:ascii="Times New Roman"/>
          <w:b w:val="false"/>
          <w:i w:val="false"/>
          <w:color w:val="000000"/>
          <w:sz w:val="28"/>
        </w:rPr>
        <w:t>
      11) доля Республики Казахстан по разделу продукции по заключенным контрактам, за исключением поступлений от организаций нефтяного сектора;</w:t>
      </w:r>
    </w:p>
    <w:bookmarkEnd w:id="513"/>
    <w:bookmarkStart w:name="z478" w:id="514"/>
    <w:p>
      <w:pPr>
        <w:spacing w:after="0"/>
        <w:ind w:left="0"/>
        <w:jc w:val="both"/>
      </w:pPr>
      <w:r>
        <w:rPr>
          <w:rFonts w:ascii="Times New Roman"/>
          <w:b w:val="false"/>
          <w:i w:val="false"/>
          <w:color w:val="000000"/>
          <w:sz w:val="28"/>
        </w:rPr>
        <w:t>
      12)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bookmarkEnd w:id="514"/>
    <w:bookmarkStart w:name="z479" w:id="515"/>
    <w:p>
      <w:pPr>
        <w:spacing w:after="0"/>
        <w:ind w:left="0"/>
        <w:jc w:val="both"/>
      </w:pPr>
      <w:r>
        <w:rPr>
          <w:rFonts w:ascii="Times New Roman"/>
          <w:b w:val="false"/>
          <w:i w:val="false"/>
          <w:color w:val="000000"/>
          <w:sz w:val="28"/>
        </w:rPr>
        <w:t>
      13) сбор за проезд автотранспортных средств по территории Республики Казахстан;</w:t>
      </w:r>
    </w:p>
    <w:bookmarkEnd w:id="515"/>
    <w:bookmarkStart w:name="z480" w:id="516"/>
    <w:p>
      <w:pPr>
        <w:spacing w:after="0"/>
        <w:ind w:left="0"/>
        <w:jc w:val="both"/>
      </w:pPr>
      <w:r>
        <w:rPr>
          <w:rFonts w:ascii="Times New Roman"/>
          <w:b w:val="false"/>
          <w:i w:val="false"/>
          <w:color w:val="000000"/>
          <w:sz w:val="28"/>
        </w:rPr>
        <w:t>
      14) сбор за выдачу разрешения на использование радиочастотного спектра телевизионным и радиовещательным организациям;</w:t>
      </w:r>
    </w:p>
    <w:bookmarkEnd w:id="516"/>
    <w:bookmarkStart w:name="z481" w:id="517"/>
    <w:p>
      <w:pPr>
        <w:spacing w:after="0"/>
        <w:ind w:left="0"/>
        <w:jc w:val="both"/>
      </w:pPr>
      <w:r>
        <w:rPr>
          <w:rFonts w:ascii="Times New Roman"/>
          <w:b w:val="false"/>
          <w:i w:val="false"/>
          <w:color w:val="000000"/>
          <w:sz w:val="28"/>
        </w:rPr>
        <w:t>
      15) сбор за постановку на учет теле-, радиоканала, периодического печатного издания, информационного агентства и сетевого издания;</w:t>
      </w:r>
    </w:p>
    <w:bookmarkEnd w:id="517"/>
    <w:bookmarkStart w:name="z482" w:id="518"/>
    <w:p>
      <w:pPr>
        <w:spacing w:after="0"/>
        <w:ind w:left="0"/>
        <w:jc w:val="both"/>
      </w:pPr>
      <w:r>
        <w:rPr>
          <w:rFonts w:ascii="Times New Roman"/>
          <w:b w:val="false"/>
          <w:i w:val="false"/>
          <w:color w:val="000000"/>
          <w:sz w:val="28"/>
        </w:rPr>
        <w:t>
      16) сбор за государственную регистрацию лекарственных средств и медицинских изделий, а также их перерегистрацию;</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519"/>
    <w:p>
      <w:pPr>
        <w:spacing w:after="0"/>
        <w:ind w:left="0"/>
        <w:jc w:val="both"/>
      </w:pPr>
      <w:r>
        <w:rPr>
          <w:rFonts w:ascii="Times New Roman"/>
          <w:b w:val="false"/>
          <w:i w:val="false"/>
          <w:color w:val="000000"/>
          <w:sz w:val="28"/>
        </w:rPr>
        <w:t>
      19) плата за предоставление междугородной и (или) международной телефонной связи, а также сотовой связи;</w:t>
      </w:r>
    </w:p>
    <w:bookmarkEnd w:id="519"/>
    <w:bookmarkStart w:name="z486" w:id="520"/>
    <w:p>
      <w:pPr>
        <w:spacing w:after="0"/>
        <w:ind w:left="0"/>
        <w:jc w:val="both"/>
      </w:pPr>
      <w:r>
        <w:rPr>
          <w:rFonts w:ascii="Times New Roman"/>
          <w:b w:val="false"/>
          <w:i w:val="false"/>
          <w:color w:val="000000"/>
          <w:sz w:val="28"/>
        </w:rPr>
        <w:t>
      20) плата за использование радиочастотного спектра;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1" w:id="521"/>
    <w:p>
      <w:pPr>
        <w:spacing w:after="0"/>
        <w:ind w:left="0"/>
        <w:jc w:val="both"/>
      </w:pPr>
      <w:r>
        <w:rPr>
          <w:rFonts w:ascii="Times New Roman"/>
          <w:b w:val="false"/>
          <w:i w:val="false"/>
          <w:color w:val="000000"/>
          <w:sz w:val="28"/>
        </w:rPr>
        <w:t>
      22-1) плата за цифровой майнинг;</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491" w:id="522"/>
    <w:p>
      <w:pPr>
        <w:spacing w:after="0"/>
        <w:ind w:left="0"/>
        <w:jc w:val="both"/>
      </w:pPr>
      <w:r>
        <w:rPr>
          <w:rFonts w:ascii="Times New Roman"/>
          <w:b w:val="false"/>
          <w:i w:val="false"/>
          <w:color w:val="000000"/>
          <w:sz w:val="28"/>
        </w:rPr>
        <w:t>
      25) таможенные пошлины на ввозимые и вывозимые товары;</w:t>
      </w:r>
    </w:p>
    <w:bookmarkEnd w:id="522"/>
    <w:bookmarkStart w:name="z492" w:id="523"/>
    <w:p>
      <w:pPr>
        <w:spacing w:after="0"/>
        <w:ind w:left="0"/>
        <w:jc w:val="both"/>
      </w:pPr>
      <w:r>
        <w:rPr>
          <w:rFonts w:ascii="Times New Roman"/>
          <w:b w:val="false"/>
          <w:i w:val="false"/>
          <w:color w:val="000000"/>
          <w:sz w:val="28"/>
        </w:rPr>
        <w:t>
      26) таможенные сборы, уплачиваемые в соответствии с таможенным законодательством Республики Казахстан;</w:t>
      </w:r>
    </w:p>
    <w:bookmarkEnd w:id="523"/>
    <w:bookmarkStart w:name="z493" w:id="524"/>
    <w:p>
      <w:pPr>
        <w:spacing w:after="0"/>
        <w:ind w:left="0"/>
        <w:jc w:val="both"/>
      </w:pPr>
      <w:r>
        <w:rPr>
          <w:rFonts w:ascii="Times New Roman"/>
          <w:b w:val="false"/>
          <w:i w:val="false"/>
          <w:color w:val="000000"/>
          <w:sz w:val="28"/>
        </w:rPr>
        <w:t>
      27) специальные, антидемпинговые, компенсационные пошлины, уплачиваемые в связи с применением мер защиты внутреннего рынка;</w:t>
      </w:r>
    </w:p>
    <w:bookmarkEnd w:id="524"/>
    <w:bookmarkStart w:name="z3236" w:id="525"/>
    <w:p>
      <w:pPr>
        <w:spacing w:after="0"/>
        <w:ind w:left="0"/>
        <w:jc w:val="both"/>
      </w:pPr>
      <w:r>
        <w:rPr>
          <w:rFonts w:ascii="Times New Roman"/>
          <w:b w:val="false"/>
          <w:i w:val="false"/>
          <w:color w:val="000000"/>
          <w:sz w:val="28"/>
        </w:rPr>
        <w:t xml:space="preserve">
      27-1)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w:t>
      </w:r>
      <w:r>
        <w:rPr>
          <w:rFonts w:ascii="Times New Roman"/>
          <w:b w:val="false"/>
          <w:i w:val="false"/>
          <w:color w:val="000000"/>
          <w:sz w:val="28"/>
        </w:rPr>
        <w:t>подпунктах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525"/>
    <w:bookmarkStart w:name="z494" w:id="526"/>
    <w:p>
      <w:pPr>
        <w:spacing w:after="0"/>
        <w:ind w:left="0"/>
        <w:jc w:val="both"/>
      </w:pPr>
      <w:r>
        <w:rPr>
          <w:rFonts w:ascii="Times New Roman"/>
          <w:b w:val="false"/>
          <w:i w:val="false"/>
          <w:color w:val="000000"/>
          <w:sz w:val="28"/>
        </w:rPr>
        <w:t>
      28) консульский сбор;</w:t>
      </w:r>
    </w:p>
    <w:bookmarkEnd w:id="526"/>
    <w:bookmarkStart w:name="z495" w:id="527"/>
    <w:p>
      <w:pPr>
        <w:spacing w:after="0"/>
        <w:ind w:left="0"/>
        <w:jc w:val="both"/>
      </w:pPr>
      <w:r>
        <w:rPr>
          <w:rFonts w:ascii="Times New Roman"/>
          <w:b w:val="false"/>
          <w:i w:val="false"/>
          <w:color w:val="000000"/>
          <w:sz w:val="28"/>
        </w:rPr>
        <w:t>
      29)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0" w:id="528"/>
    <w:p>
      <w:pPr>
        <w:spacing w:after="0"/>
        <w:ind w:left="0"/>
        <w:jc w:val="both"/>
      </w:pPr>
      <w:r>
        <w:rPr>
          <w:rFonts w:ascii="Times New Roman"/>
          <w:b w:val="false"/>
          <w:i w:val="false"/>
          <w:color w:val="000000"/>
          <w:sz w:val="28"/>
        </w:rPr>
        <w:t>
      38) сбор за государственную регистрацию космических объектов и прав на них;</w:t>
      </w:r>
    </w:p>
    <w:bookmarkEnd w:id="528"/>
    <w:bookmarkStart w:name="z2060" w:id="529"/>
    <w:p>
      <w:pPr>
        <w:spacing w:after="0"/>
        <w:ind w:left="0"/>
        <w:jc w:val="both"/>
      </w:pPr>
      <w:r>
        <w:rPr>
          <w:rFonts w:ascii="Times New Roman"/>
          <w:b w:val="false"/>
          <w:i w:val="false"/>
          <w:color w:val="000000"/>
          <w:sz w:val="28"/>
        </w:rPr>
        <w:t>
      39)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об использовании воздушного пространства Республики Казахстан и деятельности авиации;</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230" w:id="530"/>
    <w:p>
      <w:pPr>
        <w:spacing w:after="0"/>
        <w:ind w:left="0"/>
        <w:jc w:val="both"/>
      </w:pPr>
      <w:r>
        <w:rPr>
          <w:rFonts w:ascii="Times New Roman"/>
          <w:b w:val="false"/>
          <w:i w:val="false"/>
          <w:color w:val="000000"/>
          <w:sz w:val="28"/>
        </w:rPr>
        <w:t>
      41) сбор за выдачу разрешительных документов, согласия для участников банковского и страхового рынков.</w:t>
      </w:r>
    </w:p>
    <w:bookmarkEnd w:id="530"/>
    <w:bookmarkStart w:name="z3523" w:id="531"/>
    <w:p>
      <w:pPr>
        <w:spacing w:after="0"/>
        <w:ind w:left="0"/>
        <w:jc w:val="both"/>
      </w:pPr>
      <w:r>
        <w:rPr>
          <w:rFonts w:ascii="Times New Roman"/>
          <w:b w:val="false"/>
          <w:i w:val="false"/>
          <w:color w:val="000000"/>
          <w:sz w:val="28"/>
        </w:rPr>
        <w:t>
      42) лицензионный сбор за выдачу лицензии, связанной с правом занятия отдельными подвидами деятельности в сфере углеводородов;</w:t>
      </w:r>
    </w:p>
    <w:bookmarkEnd w:id="531"/>
    <w:bookmarkStart w:name="z3524" w:id="532"/>
    <w:p>
      <w:pPr>
        <w:spacing w:after="0"/>
        <w:ind w:left="0"/>
        <w:jc w:val="both"/>
      </w:pPr>
      <w:r>
        <w:rPr>
          <w:rFonts w:ascii="Times New Roman"/>
          <w:b w:val="false"/>
          <w:i w:val="false"/>
          <w:color w:val="000000"/>
          <w:sz w:val="28"/>
        </w:rPr>
        <w:t>
      43)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532"/>
    <w:bookmarkStart w:name="z504" w:id="533"/>
    <w:p>
      <w:pPr>
        <w:spacing w:after="0"/>
        <w:ind w:left="0"/>
        <w:jc w:val="both"/>
      </w:pPr>
      <w:r>
        <w:rPr>
          <w:rFonts w:ascii="Times New Roman"/>
          <w:b w:val="false"/>
          <w:i w:val="false"/>
          <w:color w:val="000000"/>
          <w:sz w:val="28"/>
        </w:rPr>
        <w:t>
      2. Неналоговыми поступлениями в республиканский бюджет являются:</w:t>
      </w:r>
    </w:p>
    <w:bookmarkEnd w:id="533"/>
    <w:bookmarkStart w:name="z505" w:id="534"/>
    <w:p>
      <w:pPr>
        <w:spacing w:after="0"/>
        <w:ind w:left="0"/>
        <w:jc w:val="both"/>
      </w:pPr>
      <w:r>
        <w:rPr>
          <w:rFonts w:ascii="Times New Roman"/>
          <w:b w:val="false"/>
          <w:i w:val="false"/>
          <w:color w:val="000000"/>
          <w:sz w:val="28"/>
        </w:rPr>
        <w:t>
      1) доходы от республиканской собственности:</w:t>
      </w:r>
    </w:p>
    <w:bookmarkEnd w:id="534"/>
    <w:bookmarkStart w:name="z506" w:id="535"/>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535"/>
    <w:bookmarkStart w:name="z507" w:id="536"/>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536"/>
    <w:bookmarkStart w:name="z508" w:id="537"/>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537"/>
    <w:bookmarkStart w:name="z509" w:id="538"/>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538"/>
    <w:bookmarkStart w:name="z510" w:id="539"/>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539"/>
    <w:bookmarkStart w:name="z511" w:id="540"/>
    <w:p>
      <w:pPr>
        <w:spacing w:after="0"/>
        <w:ind w:left="0"/>
        <w:jc w:val="both"/>
      </w:pPr>
      <w:r>
        <w:rPr>
          <w:rFonts w:ascii="Times New Roman"/>
          <w:b w:val="false"/>
          <w:i w:val="false"/>
          <w:color w:val="000000"/>
          <w:sz w:val="28"/>
        </w:rPr>
        <w:t>
      вознаграждения за размещение средств государственных внешних займов на счетах в банках второго уровня,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bookmarkEnd w:id="540"/>
    <w:bookmarkStart w:name="z512" w:id="541"/>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541"/>
    <w:bookmarkStart w:name="z513" w:id="542"/>
    <w:p>
      <w:pPr>
        <w:spacing w:after="0"/>
        <w:ind w:left="0"/>
        <w:jc w:val="both"/>
      </w:pPr>
      <w:r>
        <w:rPr>
          <w:rFonts w:ascii="Times New Roman"/>
          <w:b w:val="false"/>
          <w:i w:val="false"/>
          <w:color w:val="000000"/>
          <w:sz w:val="28"/>
        </w:rPr>
        <w:t>
      доходы от продажи вооружения и военной техники;</w:t>
      </w:r>
    </w:p>
    <w:bookmarkEnd w:id="542"/>
    <w:bookmarkStart w:name="z514" w:id="543"/>
    <w:p>
      <w:pPr>
        <w:spacing w:after="0"/>
        <w:ind w:left="0"/>
        <w:jc w:val="both"/>
      </w:pPr>
      <w:r>
        <w:rPr>
          <w:rFonts w:ascii="Times New Roman"/>
          <w:b w:val="false"/>
          <w:i w:val="false"/>
          <w:color w:val="000000"/>
          <w:sz w:val="28"/>
        </w:rPr>
        <w:t>
      другие доходы от республиканской собственности;</w:t>
      </w:r>
    </w:p>
    <w:bookmarkEnd w:id="543"/>
    <w:bookmarkStart w:name="z515" w:id="544"/>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544"/>
    <w:bookmarkStart w:name="z516" w:id="545"/>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545"/>
    <w:bookmarkStart w:name="z517" w:id="546"/>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546"/>
    <w:p>
      <w:pPr>
        <w:spacing w:after="0"/>
        <w:ind w:left="0"/>
        <w:jc w:val="both"/>
      </w:pPr>
      <w:r>
        <w:rPr>
          <w:rFonts w:ascii="Times New Roman"/>
          <w:b w:val="false"/>
          <w:i w:val="false"/>
          <w:color w:val="000000"/>
          <w:sz w:val="28"/>
        </w:rPr>
        <w:t>
      4-1) сбор за легализацию имущества;</w:t>
      </w:r>
    </w:p>
    <w:bookmarkStart w:name="z518" w:id="547"/>
    <w:p>
      <w:pPr>
        <w:spacing w:after="0"/>
        <w:ind w:left="0"/>
        <w:jc w:val="both"/>
      </w:pPr>
      <w:r>
        <w:rPr>
          <w:rFonts w:ascii="Times New Roman"/>
          <w:b w:val="false"/>
          <w:i w:val="false"/>
          <w:color w:val="000000"/>
          <w:sz w:val="28"/>
        </w:rPr>
        <w:t>
      5)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547"/>
    <w:bookmarkStart w:name="z519" w:id="548"/>
    <w:p>
      <w:pPr>
        <w:spacing w:after="0"/>
        <w:ind w:left="0"/>
        <w:jc w:val="both"/>
      </w:pPr>
      <w:r>
        <w:rPr>
          <w:rFonts w:ascii="Times New Roman"/>
          <w:b w:val="false"/>
          <w:i w:val="false"/>
          <w:color w:val="000000"/>
          <w:sz w:val="28"/>
        </w:rPr>
        <w:t>
      3.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548"/>
    <w:bookmarkStart w:name="z523" w:id="549"/>
    <w:p>
      <w:pPr>
        <w:spacing w:after="0"/>
        <w:ind w:left="0"/>
        <w:jc w:val="both"/>
      </w:pPr>
      <w:r>
        <w:rPr>
          <w:rFonts w:ascii="Times New Roman"/>
          <w:b w:val="false"/>
          <w:i w:val="false"/>
          <w:color w:val="000000"/>
          <w:sz w:val="28"/>
        </w:rPr>
        <w:t>
      4. Поступлениями трансфертов в республиканский бюджет являются:</w:t>
      </w:r>
    </w:p>
    <w:bookmarkEnd w:id="549"/>
    <w:bookmarkStart w:name="z524" w:id="550"/>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550"/>
    <w:bookmarkStart w:name="z525" w:id="551"/>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551"/>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Start w:name="z526" w:id="552"/>
    <w:p>
      <w:pPr>
        <w:spacing w:after="0"/>
        <w:ind w:left="0"/>
        <w:jc w:val="both"/>
      </w:pPr>
      <w:r>
        <w:rPr>
          <w:rFonts w:ascii="Times New Roman"/>
          <w:b w:val="false"/>
          <w:i w:val="false"/>
          <w:color w:val="000000"/>
          <w:sz w:val="28"/>
        </w:rPr>
        <w:t>
      5. В республиканский бюджет зачисляются поступления от погашения выданных из республиканского бюджета кредитов, правительственных займов.</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24.01.2011 № </w:t>
      </w:r>
      <w:r>
        <w:rPr>
          <w:rFonts w:ascii="Times New Roman"/>
          <w:b w:val="false"/>
          <w:i w:val="false"/>
          <w:color w:val="000000"/>
          <w:sz w:val="28"/>
        </w:rPr>
        <w:t>399-IV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 от 30.06.2014</w:t>
      </w:r>
      <w:r>
        <w:rPr>
          <w:rFonts w:ascii="Times New Roman"/>
          <w:b w:val="false"/>
          <w:i w:val="false"/>
          <w:color w:val="000000"/>
          <w:sz w:val="28"/>
        </w:rPr>
        <w:t xml:space="preserve"> № 214-V</w:t>
      </w:r>
      <w:r>
        <w:rPr>
          <w:rFonts w:ascii="Times New Roman"/>
          <w:b w:val="false"/>
          <w:i w:val="false"/>
          <w:color w:val="ff0000"/>
          <w:sz w:val="28"/>
        </w:rPr>
        <w:t xml:space="preserve"> (вводится в действие с 01.09.2014);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Поступления в областной бюджет</w:t>
      </w:r>
    </w:p>
    <w:bookmarkStart w:name="z528" w:id="553"/>
    <w:p>
      <w:pPr>
        <w:spacing w:after="0"/>
        <w:ind w:left="0"/>
        <w:jc w:val="both"/>
      </w:pPr>
      <w:r>
        <w:rPr>
          <w:rFonts w:ascii="Times New Roman"/>
          <w:b w:val="false"/>
          <w:i w:val="false"/>
          <w:color w:val="000000"/>
          <w:sz w:val="28"/>
        </w:rPr>
        <w:t>
      1. Налоговыми поступлениями в областной бюджет являются:</w:t>
      </w:r>
    </w:p>
    <w:bookmarkEnd w:id="553"/>
    <w:bookmarkStart w:name="z529" w:id="554"/>
    <w:p>
      <w:pPr>
        <w:spacing w:after="0"/>
        <w:ind w:left="0"/>
        <w:jc w:val="both"/>
      </w:pP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3370" w:id="555"/>
    <w:p>
      <w:pPr>
        <w:spacing w:after="0"/>
        <w:ind w:left="0"/>
        <w:jc w:val="both"/>
      </w:pPr>
      <w:r>
        <w:rPr>
          <w:rFonts w:ascii="Times New Roman"/>
          <w:b w:val="false"/>
          <w:i w:val="false"/>
          <w:color w:val="000000"/>
          <w:sz w:val="28"/>
        </w:rPr>
        <w:t>
      1-2) корпоративный подоходный налог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555"/>
    <w:bookmarkStart w:name="z530" w:id="556"/>
    <w:p>
      <w:pPr>
        <w:spacing w:after="0"/>
        <w:ind w:left="0"/>
        <w:jc w:val="both"/>
      </w:pPr>
      <w:r>
        <w:rPr>
          <w:rFonts w:ascii="Times New Roman"/>
          <w:b w:val="false"/>
          <w:i w:val="false"/>
          <w:color w:val="000000"/>
          <w:sz w:val="28"/>
        </w:rPr>
        <w:t>
      2) социальный налог по нормативам распределения доходов, установленным областным маслихатом;</w:t>
      </w:r>
    </w:p>
    <w:bookmarkEnd w:id="556"/>
    <w:bookmarkStart w:name="z531" w:id="557"/>
    <w:p>
      <w:pPr>
        <w:spacing w:after="0"/>
        <w:ind w:left="0"/>
        <w:jc w:val="both"/>
      </w:pPr>
      <w:r>
        <w:rPr>
          <w:rFonts w:ascii="Times New Roman"/>
          <w:b w:val="false"/>
          <w:i w:val="false"/>
          <w:color w:val="000000"/>
          <w:sz w:val="28"/>
        </w:rPr>
        <w:t>
      3) плата за негативное воздействие на окружающую среду;</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534" w:id="558"/>
    <w:p>
      <w:pPr>
        <w:spacing w:after="0"/>
        <w:ind w:left="0"/>
        <w:jc w:val="both"/>
      </w:pPr>
      <w:r>
        <w:rPr>
          <w:rFonts w:ascii="Times New Roman"/>
          <w:b w:val="false"/>
          <w:i w:val="false"/>
          <w:color w:val="000000"/>
          <w:sz w:val="28"/>
        </w:rPr>
        <w:t>
      6) плата за пользование водными ресурсами поверхностных источников;</w:t>
      </w:r>
    </w:p>
    <w:bookmarkEnd w:id="558"/>
    <w:bookmarkStart w:name="z535" w:id="559"/>
    <w:p>
      <w:pPr>
        <w:spacing w:after="0"/>
        <w:ind w:left="0"/>
        <w:jc w:val="both"/>
      </w:pPr>
      <w:r>
        <w:rPr>
          <w:rFonts w:ascii="Times New Roman"/>
          <w:b w:val="false"/>
          <w:i w:val="false"/>
          <w:color w:val="000000"/>
          <w:sz w:val="28"/>
        </w:rPr>
        <w:t>
      7) плата за лесные пользования;</w:t>
      </w:r>
    </w:p>
    <w:bookmarkEnd w:id="559"/>
    <w:bookmarkStart w:name="z3231" w:id="560"/>
    <w:p>
      <w:pPr>
        <w:spacing w:after="0"/>
        <w:ind w:left="0"/>
        <w:jc w:val="both"/>
      </w:pPr>
      <w:r>
        <w:rPr>
          <w:rFonts w:ascii="Times New Roman"/>
          <w:b w:val="false"/>
          <w:i w:val="false"/>
          <w:color w:val="000000"/>
          <w:sz w:val="28"/>
        </w:rPr>
        <w:t>
      7-1) сбор за выдачу или продление разрешения на привлечение иностранной рабочей силы в Республику Казахстан;</w:t>
      </w:r>
    </w:p>
    <w:bookmarkEnd w:id="560"/>
    <w:bookmarkStart w:name="z3698" w:id="561"/>
    <w:p>
      <w:pPr>
        <w:spacing w:after="0"/>
        <w:ind w:left="0"/>
        <w:jc w:val="both"/>
      </w:pPr>
      <w:r>
        <w:rPr>
          <w:rFonts w:ascii="Times New Roman"/>
          <w:b w:val="false"/>
          <w:i w:val="false"/>
          <w:color w:val="000000"/>
          <w:sz w:val="28"/>
        </w:rPr>
        <w:t>
      7-2) плата за пользование растительными ресурсами в порядке специального пользования растительным миром;</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6" w:id="562"/>
    <w:p>
      <w:pPr>
        <w:spacing w:after="0"/>
        <w:ind w:left="0"/>
        <w:jc w:val="both"/>
      </w:pPr>
      <w:r>
        <w:rPr>
          <w:rFonts w:ascii="Times New Roman"/>
          <w:b w:val="false"/>
          <w:i w:val="false"/>
          <w:color w:val="000000"/>
          <w:sz w:val="28"/>
        </w:rPr>
        <w:t>
      8-1) плата за пользование животным миром;</w:t>
      </w:r>
    </w:p>
    <w:bookmarkEnd w:id="562"/>
    <w:bookmarkStart w:name="z3627" w:id="563"/>
    <w:p>
      <w:pPr>
        <w:spacing w:after="0"/>
        <w:ind w:left="0"/>
        <w:jc w:val="both"/>
      </w:pPr>
      <w:r>
        <w:rPr>
          <w:rFonts w:ascii="Times New Roman"/>
          <w:b w:val="false"/>
          <w:i w:val="false"/>
          <w:color w:val="000000"/>
          <w:sz w:val="28"/>
        </w:rPr>
        <w:t>
      8-2) платеж по возмещению исторических затрат.</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564"/>
    <w:p>
      <w:pPr>
        <w:spacing w:after="0"/>
        <w:ind w:left="0"/>
        <w:jc w:val="both"/>
      </w:pPr>
      <w:r>
        <w:rPr>
          <w:rFonts w:ascii="Times New Roman"/>
          <w:b w:val="false"/>
          <w:i w:val="false"/>
          <w:color w:val="000000"/>
          <w:sz w:val="28"/>
        </w:rPr>
        <w:t>
      2. Неналоговыми поступлениями в областной бюджет являются:</w:t>
      </w:r>
    </w:p>
    <w:bookmarkEnd w:id="564"/>
    <w:bookmarkStart w:name="z538" w:id="565"/>
    <w:p>
      <w:pPr>
        <w:spacing w:after="0"/>
        <w:ind w:left="0"/>
        <w:jc w:val="both"/>
      </w:pPr>
      <w:r>
        <w:rPr>
          <w:rFonts w:ascii="Times New Roman"/>
          <w:b w:val="false"/>
          <w:i w:val="false"/>
          <w:color w:val="000000"/>
          <w:sz w:val="28"/>
        </w:rPr>
        <w:t>
      1) доходы от коммунальной собственности:</w:t>
      </w:r>
    </w:p>
    <w:bookmarkEnd w:id="565"/>
    <w:bookmarkStart w:name="z539" w:id="566"/>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566"/>
    <w:bookmarkStart w:name="z540" w:id="567"/>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567"/>
    <w:bookmarkStart w:name="z541" w:id="568"/>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568"/>
    <w:bookmarkStart w:name="z542" w:id="569"/>
    <w:p>
      <w:pPr>
        <w:spacing w:after="0"/>
        <w:ind w:left="0"/>
        <w:jc w:val="both"/>
      </w:pPr>
      <w:r>
        <w:rPr>
          <w:rFonts w:ascii="Times New Roman"/>
          <w:b w:val="false"/>
          <w:i w:val="false"/>
          <w:color w:val="000000"/>
          <w:sz w:val="28"/>
        </w:rPr>
        <w:t>
      поступления от аренды имущества областной коммунальной собственности;</w:t>
      </w:r>
    </w:p>
    <w:bookmarkEnd w:id="569"/>
    <w:bookmarkStart w:name="z543" w:id="570"/>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570"/>
    <w:bookmarkStart w:name="z544" w:id="571"/>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571"/>
    <w:bookmarkStart w:name="z545" w:id="572"/>
    <w:p>
      <w:pPr>
        <w:spacing w:after="0"/>
        <w:ind w:left="0"/>
        <w:jc w:val="both"/>
      </w:pPr>
      <w:r>
        <w:rPr>
          <w:rFonts w:ascii="Times New Roman"/>
          <w:b w:val="false"/>
          <w:i w:val="false"/>
          <w:color w:val="000000"/>
          <w:sz w:val="28"/>
        </w:rPr>
        <w:t>
      другие доходы от областной коммунальной собственности;</w:t>
      </w:r>
    </w:p>
    <w:bookmarkEnd w:id="572"/>
    <w:bookmarkStart w:name="z546" w:id="573"/>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573"/>
    <w:bookmarkStart w:name="z547" w:id="574"/>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574"/>
    <w:bookmarkStart w:name="z548" w:id="575"/>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областного бюджета;</w:t>
      </w:r>
    </w:p>
    <w:bookmarkEnd w:id="575"/>
    <w:bookmarkStart w:name="z3378" w:id="576"/>
    <w:p>
      <w:pPr>
        <w:spacing w:after="0"/>
        <w:ind w:left="0"/>
        <w:jc w:val="both"/>
      </w:pP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576"/>
    <w:bookmarkStart w:name="z3628" w:id="577"/>
    <w:p>
      <w:pPr>
        <w:spacing w:after="0"/>
        <w:ind w:left="0"/>
        <w:jc w:val="both"/>
      </w:pPr>
      <w:r>
        <w:rPr>
          <w:rFonts w:ascii="Times New Roman"/>
          <w:b w:val="false"/>
          <w:i w:val="false"/>
          <w:color w:val="000000"/>
          <w:sz w:val="28"/>
        </w:rPr>
        <w:t>
      4-2) средства, полученные от операторов объектов по искам о возмещении вреда, за исключением поступлений от организаций нефтяного сектора;</w:t>
      </w:r>
    </w:p>
    <w:bookmarkEnd w:id="577"/>
    <w:bookmarkStart w:name="z3629" w:id="578"/>
    <w:p>
      <w:pPr>
        <w:spacing w:after="0"/>
        <w:ind w:left="0"/>
        <w:jc w:val="both"/>
      </w:pPr>
      <w:r>
        <w:rPr>
          <w:rFonts w:ascii="Times New Roman"/>
          <w:b w:val="false"/>
          <w:i w:val="false"/>
          <w:color w:val="000000"/>
          <w:sz w:val="28"/>
        </w:rPr>
        <w:t>
      4-3)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578"/>
    <w:bookmarkStart w:name="z549" w:id="579"/>
    <w:p>
      <w:pPr>
        <w:spacing w:after="0"/>
        <w:ind w:left="0"/>
        <w:jc w:val="both"/>
      </w:pPr>
      <w:r>
        <w:rPr>
          <w:rFonts w:ascii="Times New Roman"/>
          <w:b w:val="false"/>
          <w:i w:val="false"/>
          <w:color w:val="000000"/>
          <w:sz w:val="28"/>
        </w:rPr>
        <w:t>
      5) другие неналоговые поступления в областной бюджет.</w:t>
      </w:r>
    </w:p>
    <w:bookmarkEnd w:id="579"/>
    <w:bookmarkStart w:name="z550" w:id="580"/>
    <w:p>
      <w:pPr>
        <w:spacing w:after="0"/>
        <w:ind w:left="0"/>
        <w:jc w:val="both"/>
      </w:pPr>
      <w:r>
        <w:rPr>
          <w:rFonts w:ascii="Times New Roman"/>
          <w:b w:val="false"/>
          <w:i w:val="false"/>
          <w:color w:val="000000"/>
          <w:sz w:val="28"/>
        </w:rPr>
        <w:t>
      3.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bookmarkEnd w:id="580"/>
    <w:bookmarkStart w:name="z551" w:id="581"/>
    <w:p>
      <w:pPr>
        <w:spacing w:after="0"/>
        <w:ind w:left="0"/>
        <w:jc w:val="both"/>
      </w:pPr>
      <w:r>
        <w:rPr>
          <w:rFonts w:ascii="Times New Roman"/>
          <w:b w:val="false"/>
          <w:i w:val="false"/>
          <w:color w:val="000000"/>
          <w:sz w:val="28"/>
        </w:rPr>
        <w:t>
      4. Поступлениями трансфертов в областной бюджет являются:</w:t>
      </w:r>
    </w:p>
    <w:bookmarkEnd w:id="581"/>
    <w:bookmarkStart w:name="z552" w:id="582"/>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582"/>
    <w:bookmarkStart w:name="z553" w:id="583"/>
    <w:p>
      <w:pPr>
        <w:spacing w:after="0"/>
        <w:ind w:left="0"/>
        <w:jc w:val="both"/>
      </w:pPr>
      <w:r>
        <w:rPr>
          <w:rFonts w:ascii="Times New Roman"/>
          <w:b w:val="false"/>
          <w:i w:val="false"/>
          <w:color w:val="000000"/>
          <w:sz w:val="28"/>
        </w:rPr>
        <w:t>
      2) трансферты из республиканского бюджета.</w:t>
      </w:r>
    </w:p>
    <w:bookmarkEnd w:id="583"/>
    <w:bookmarkStart w:name="z554" w:id="584"/>
    <w:p>
      <w:pPr>
        <w:spacing w:after="0"/>
        <w:ind w:left="0"/>
        <w:jc w:val="both"/>
      </w:pPr>
      <w:r>
        <w:rPr>
          <w:rFonts w:ascii="Times New Roman"/>
          <w:b w:val="false"/>
          <w:i w:val="false"/>
          <w:color w:val="000000"/>
          <w:sz w:val="28"/>
        </w:rPr>
        <w:t>
      5.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 налогах и других обязательных платежах в бюджет" (Налоговый кодекс);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Поступления в бюджеты города республиканского значения, столицы</w:t>
      </w:r>
    </w:p>
    <w:bookmarkStart w:name="z556" w:id="585"/>
    <w:p>
      <w:pPr>
        <w:spacing w:after="0"/>
        <w:ind w:left="0"/>
        <w:jc w:val="both"/>
      </w:pPr>
      <w:r>
        <w:rPr>
          <w:rFonts w:ascii="Times New Roman"/>
          <w:b w:val="false"/>
          <w:i w:val="false"/>
          <w:color w:val="000000"/>
          <w:sz w:val="28"/>
        </w:rPr>
        <w:t>
      1. Налоговыми поступлениями в бюджеты города республиканского значения, столицы являются:</w:t>
      </w:r>
    </w:p>
    <w:bookmarkEnd w:id="585"/>
    <w:bookmarkStart w:name="z557" w:id="586"/>
    <w:p>
      <w:pPr>
        <w:spacing w:after="0"/>
        <w:ind w:left="0"/>
        <w:jc w:val="both"/>
      </w:pPr>
      <w:r>
        <w:rPr>
          <w:rFonts w:ascii="Times New Roman"/>
          <w:b w:val="false"/>
          <w:i w:val="false"/>
          <w:color w:val="000000"/>
          <w:sz w:val="28"/>
        </w:rPr>
        <w:t>
      1) индивидуальный подоходный налог;</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3371" w:id="587"/>
    <w:p>
      <w:pPr>
        <w:spacing w:after="0"/>
        <w:ind w:left="0"/>
        <w:jc w:val="both"/>
      </w:pPr>
      <w:r>
        <w:rPr>
          <w:rFonts w:ascii="Times New Roman"/>
          <w:b w:val="false"/>
          <w:i w:val="false"/>
          <w:color w:val="000000"/>
          <w:sz w:val="28"/>
        </w:rPr>
        <w:t>
      1-2) корпоративный подоходный налог,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587"/>
    <w:bookmarkStart w:name="z558" w:id="588"/>
    <w:p>
      <w:pPr>
        <w:spacing w:after="0"/>
        <w:ind w:left="0"/>
        <w:jc w:val="both"/>
      </w:pPr>
      <w:r>
        <w:rPr>
          <w:rFonts w:ascii="Times New Roman"/>
          <w:b w:val="false"/>
          <w:i w:val="false"/>
          <w:color w:val="000000"/>
          <w:sz w:val="28"/>
        </w:rPr>
        <w:t>
      2) социальный налог;</w:t>
      </w:r>
    </w:p>
    <w:bookmarkEnd w:id="588"/>
    <w:bookmarkStart w:name="z559" w:id="589"/>
    <w:p>
      <w:pPr>
        <w:spacing w:after="0"/>
        <w:ind w:left="0"/>
        <w:jc w:val="both"/>
      </w:pPr>
      <w:r>
        <w:rPr>
          <w:rFonts w:ascii="Times New Roman"/>
          <w:b w:val="false"/>
          <w:i w:val="false"/>
          <w:color w:val="000000"/>
          <w:sz w:val="28"/>
        </w:rPr>
        <w:t>
      3) налог на имущество физических и юридических лиц, индивидуальных предпринимателей;</w:t>
      </w:r>
    </w:p>
    <w:bookmarkEnd w:id="589"/>
    <w:bookmarkStart w:name="z560" w:id="590"/>
    <w:p>
      <w:pPr>
        <w:spacing w:after="0"/>
        <w:ind w:left="0"/>
        <w:jc w:val="both"/>
      </w:pPr>
      <w:r>
        <w:rPr>
          <w:rFonts w:ascii="Times New Roman"/>
          <w:b w:val="false"/>
          <w:i w:val="false"/>
          <w:color w:val="000000"/>
          <w:sz w:val="28"/>
        </w:rPr>
        <w:t>
      4) земельный налог;</w:t>
      </w:r>
    </w:p>
    <w:bookmarkEnd w:id="590"/>
    <w:bookmarkStart w:name="z561" w:id="591"/>
    <w:p>
      <w:pPr>
        <w:spacing w:after="0"/>
        <w:ind w:left="0"/>
        <w:jc w:val="both"/>
      </w:pPr>
      <w:r>
        <w:rPr>
          <w:rFonts w:ascii="Times New Roman"/>
          <w:b w:val="false"/>
          <w:i w:val="false"/>
          <w:color w:val="000000"/>
          <w:sz w:val="28"/>
        </w:rPr>
        <w:t>
      5) единый земельный налог;</w:t>
      </w:r>
    </w:p>
    <w:bookmarkEnd w:id="591"/>
    <w:bookmarkStart w:name="z562" w:id="592"/>
    <w:p>
      <w:pPr>
        <w:spacing w:after="0"/>
        <w:ind w:left="0"/>
        <w:jc w:val="both"/>
      </w:pPr>
      <w:r>
        <w:rPr>
          <w:rFonts w:ascii="Times New Roman"/>
          <w:b w:val="false"/>
          <w:i w:val="false"/>
          <w:color w:val="000000"/>
          <w:sz w:val="28"/>
        </w:rPr>
        <w:t>
      6) налог на транспортные средства;</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593"/>
    <w:p>
      <w:pPr>
        <w:spacing w:after="0"/>
        <w:ind w:left="0"/>
        <w:jc w:val="both"/>
      </w:pPr>
      <w:r>
        <w:rPr>
          <w:rFonts w:ascii="Times New Roman"/>
          <w:b w:val="false"/>
          <w:i w:val="false"/>
          <w:color w:val="000000"/>
          <w:sz w:val="28"/>
        </w:rPr>
        <w:t>
      8) акцизы на:</w:t>
      </w:r>
    </w:p>
    <w:bookmarkEnd w:id="593"/>
    <w:bookmarkStart w:name="z565" w:id="594"/>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594"/>
    <w:bookmarkStart w:name="z566" w:id="595"/>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595"/>
    <w:bookmarkStart w:name="z567" w:id="596"/>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596"/>
    <w:bookmarkStart w:name="z568" w:id="597"/>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597"/>
    <w:bookmarkStart w:name="z569" w:id="598"/>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598"/>
    <w:bookmarkStart w:name="z570" w:id="599"/>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599"/>
    <w:bookmarkStart w:name="z571" w:id="600"/>
    <w:p>
      <w:pPr>
        <w:spacing w:after="0"/>
        <w:ind w:left="0"/>
        <w:jc w:val="both"/>
      </w:pPr>
      <w:r>
        <w:rPr>
          <w:rFonts w:ascii="Times New Roman"/>
          <w:b w:val="false"/>
          <w:i w:val="false"/>
          <w:color w:val="000000"/>
          <w:sz w:val="28"/>
        </w:rPr>
        <w:t>
      9) плата за пользование водными ресурсами поверхностных источников;</w:t>
      </w:r>
    </w:p>
    <w:bookmarkEnd w:id="600"/>
    <w:bookmarkStart w:name="z572" w:id="601"/>
    <w:p>
      <w:pPr>
        <w:spacing w:after="0"/>
        <w:ind w:left="0"/>
        <w:jc w:val="both"/>
      </w:pPr>
      <w:r>
        <w:rPr>
          <w:rFonts w:ascii="Times New Roman"/>
          <w:b w:val="false"/>
          <w:i w:val="false"/>
          <w:color w:val="000000"/>
          <w:sz w:val="28"/>
        </w:rPr>
        <w:t>
      10) плата за лесные пользования;</w:t>
      </w:r>
    </w:p>
    <w:bookmarkEnd w:id="601"/>
    <w:bookmarkStart w:name="z573" w:id="602"/>
    <w:p>
      <w:pPr>
        <w:spacing w:after="0"/>
        <w:ind w:left="0"/>
        <w:jc w:val="both"/>
      </w:pPr>
      <w:r>
        <w:rPr>
          <w:rFonts w:ascii="Times New Roman"/>
          <w:b w:val="false"/>
          <w:i w:val="false"/>
          <w:color w:val="000000"/>
          <w:sz w:val="28"/>
        </w:rPr>
        <w:t>
      11) плата за негативное воздействие на окружающую среду;</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0" w:id="603"/>
    <w:p>
      <w:pPr>
        <w:spacing w:after="0"/>
        <w:ind w:left="0"/>
        <w:jc w:val="both"/>
      </w:pPr>
      <w:r>
        <w:rPr>
          <w:rFonts w:ascii="Times New Roman"/>
          <w:b w:val="false"/>
          <w:i w:val="false"/>
          <w:color w:val="000000"/>
          <w:sz w:val="28"/>
        </w:rPr>
        <w:t>
      12-1) плата за пользование животным миром;</w:t>
      </w:r>
    </w:p>
    <w:bookmarkEnd w:id="603"/>
    <w:bookmarkStart w:name="z575" w:id="604"/>
    <w:p>
      <w:pPr>
        <w:spacing w:after="0"/>
        <w:ind w:left="0"/>
        <w:jc w:val="both"/>
      </w:pPr>
      <w:r>
        <w:rPr>
          <w:rFonts w:ascii="Times New Roman"/>
          <w:b w:val="false"/>
          <w:i w:val="false"/>
          <w:color w:val="000000"/>
          <w:sz w:val="28"/>
        </w:rPr>
        <w:t>
      13) плата за пользование земельными участками;</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77" w:id="605"/>
    <w:p>
      <w:pPr>
        <w:spacing w:after="0"/>
        <w:ind w:left="0"/>
        <w:jc w:val="both"/>
      </w:pPr>
      <w:r>
        <w:rPr>
          <w:rFonts w:ascii="Times New Roman"/>
          <w:b w:val="false"/>
          <w:i w:val="false"/>
          <w:color w:val="000000"/>
          <w:sz w:val="28"/>
        </w:rPr>
        <w:t>
      15) сбор за право занятия отдельными видами деятельности (сбор за выдачу лицензий на занятие отдельными видами деятельности);</w:t>
      </w:r>
    </w:p>
    <w:bookmarkEnd w:id="605"/>
    <w:bookmarkStart w:name="z3232" w:id="606"/>
    <w:p>
      <w:pPr>
        <w:spacing w:after="0"/>
        <w:ind w:left="0"/>
        <w:jc w:val="both"/>
      </w:pPr>
      <w:r>
        <w:rPr>
          <w:rFonts w:ascii="Times New Roman"/>
          <w:b w:val="false"/>
          <w:i w:val="false"/>
          <w:color w:val="000000"/>
          <w:sz w:val="28"/>
        </w:rPr>
        <w:t>
      15-1) плата за пользование лицензиями на занятие отдельными видами деятельности;</w:t>
      </w:r>
    </w:p>
    <w:bookmarkEnd w:id="606"/>
    <w:bookmarkStart w:name="z578" w:id="607"/>
    <w:p>
      <w:pPr>
        <w:spacing w:after="0"/>
        <w:ind w:left="0"/>
        <w:jc w:val="both"/>
      </w:pPr>
      <w:r>
        <w:rPr>
          <w:rFonts w:ascii="Times New Roman"/>
          <w:b w:val="false"/>
          <w:i w:val="false"/>
          <w:color w:val="000000"/>
          <w:sz w:val="28"/>
        </w:rPr>
        <w:t>
      16)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81" w:id="608"/>
    <w:p>
      <w:pPr>
        <w:spacing w:after="0"/>
        <w:ind w:left="0"/>
        <w:jc w:val="both"/>
      </w:pPr>
      <w:r>
        <w:rPr>
          <w:rFonts w:ascii="Times New Roman"/>
          <w:b w:val="false"/>
          <w:i w:val="false"/>
          <w:color w:val="000000"/>
          <w:sz w:val="28"/>
        </w:rPr>
        <w:t>
      19) государственная пошлина, кроме консульского сбора и государственных пошлин, зачисляемых в республиканский бюджет;</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609"/>
    <w:p>
      <w:pPr>
        <w:spacing w:after="0"/>
        <w:ind w:left="0"/>
        <w:jc w:val="both"/>
      </w:pPr>
      <w:r>
        <w:rPr>
          <w:rFonts w:ascii="Times New Roman"/>
          <w:b w:val="false"/>
          <w:i w:val="false"/>
          <w:color w:val="000000"/>
          <w:sz w:val="28"/>
        </w:rPr>
        <w:t>
      21)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609"/>
    <w:bookmarkStart w:name="z584" w:id="610"/>
    <w:p>
      <w:pPr>
        <w:spacing w:after="0"/>
        <w:ind w:left="0"/>
        <w:jc w:val="both"/>
      </w:pPr>
      <w:r>
        <w:rPr>
          <w:rFonts w:ascii="Times New Roman"/>
          <w:b w:val="false"/>
          <w:i w:val="false"/>
          <w:color w:val="000000"/>
          <w:sz w:val="28"/>
        </w:rPr>
        <w:t>
      22) сбор за государственную регистрацию транспортных средств, а также их перерегистрацию;</w:t>
      </w:r>
    </w:p>
    <w:bookmarkEnd w:id="610"/>
    <w:bookmarkStart w:name="z585" w:id="611"/>
    <w:p>
      <w:pPr>
        <w:spacing w:after="0"/>
        <w:ind w:left="0"/>
        <w:jc w:val="both"/>
      </w:pPr>
      <w:r>
        <w:rPr>
          <w:rFonts w:ascii="Times New Roman"/>
          <w:b w:val="false"/>
          <w:i w:val="false"/>
          <w:color w:val="000000"/>
          <w:sz w:val="28"/>
        </w:rPr>
        <w:t>
      23)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bookmarkEnd w:id="611"/>
    <w:bookmarkStart w:name="z3233" w:id="612"/>
    <w:p>
      <w:pPr>
        <w:spacing w:after="0"/>
        <w:ind w:left="0"/>
        <w:jc w:val="both"/>
      </w:pPr>
      <w:r>
        <w:rPr>
          <w:rFonts w:ascii="Times New Roman"/>
          <w:b w:val="false"/>
          <w:i w:val="false"/>
          <w:color w:val="000000"/>
          <w:sz w:val="28"/>
        </w:rPr>
        <w:t>
      24) сбор за выдачу или продление разрешения на привлечение иностранной рабочей силы в Республику Казахстан;</w:t>
      </w:r>
    </w:p>
    <w:bookmarkEnd w:id="612"/>
    <w:bookmarkStart w:name="z3631" w:id="613"/>
    <w:p>
      <w:pPr>
        <w:spacing w:after="0"/>
        <w:ind w:left="0"/>
        <w:jc w:val="both"/>
      </w:pPr>
      <w:r>
        <w:rPr>
          <w:rFonts w:ascii="Times New Roman"/>
          <w:b w:val="false"/>
          <w:i w:val="false"/>
          <w:color w:val="000000"/>
          <w:sz w:val="28"/>
        </w:rPr>
        <w:t>
      25) платеж по возмещению исторических затрат.</w:t>
      </w:r>
    </w:p>
    <w:bookmarkEnd w:id="613"/>
    <w:bookmarkStart w:name="z586" w:id="614"/>
    <w:p>
      <w:pPr>
        <w:spacing w:after="0"/>
        <w:ind w:left="0"/>
        <w:jc w:val="both"/>
      </w:pPr>
      <w:r>
        <w:rPr>
          <w:rFonts w:ascii="Times New Roman"/>
          <w:b w:val="false"/>
          <w:i w:val="false"/>
          <w:color w:val="000000"/>
          <w:sz w:val="28"/>
        </w:rPr>
        <w:t>
      2. Неналоговыми поступлениями в бюджеты города республиканского значения, столицы являются:</w:t>
      </w:r>
    </w:p>
    <w:bookmarkEnd w:id="614"/>
    <w:bookmarkStart w:name="z587" w:id="615"/>
    <w:p>
      <w:pPr>
        <w:spacing w:after="0"/>
        <w:ind w:left="0"/>
        <w:jc w:val="both"/>
      </w:pPr>
      <w:r>
        <w:rPr>
          <w:rFonts w:ascii="Times New Roman"/>
          <w:b w:val="false"/>
          <w:i w:val="false"/>
          <w:color w:val="000000"/>
          <w:sz w:val="28"/>
        </w:rPr>
        <w:t>
      1) доходы от коммунальной собственности:</w:t>
      </w:r>
    </w:p>
    <w:bookmarkEnd w:id="615"/>
    <w:bookmarkStart w:name="z588" w:id="616"/>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акиматов города республиканского значения, столицы;</w:t>
      </w:r>
    </w:p>
    <w:bookmarkEnd w:id="616"/>
    <w:bookmarkStart w:name="z589" w:id="617"/>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617"/>
    <w:bookmarkStart w:name="z590" w:id="618"/>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618"/>
    <w:bookmarkStart w:name="z592" w:id="619"/>
    <w:p>
      <w:pPr>
        <w:spacing w:after="0"/>
        <w:ind w:left="0"/>
        <w:jc w:val="both"/>
      </w:pPr>
      <w:r>
        <w:rPr>
          <w:rFonts w:ascii="Times New Roman"/>
          <w:b w:val="false"/>
          <w:i w:val="false"/>
          <w:color w:val="000000"/>
          <w:sz w:val="28"/>
        </w:rPr>
        <w:t>
      доходы от аренды имущества коммунальной собственности города республиканского значения, столицы;</w:t>
      </w:r>
    </w:p>
    <w:bookmarkEnd w:id="619"/>
    <w:bookmarkStart w:name="z593" w:id="620"/>
    <w:p>
      <w:pPr>
        <w:spacing w:after="0"/>
        <w:ind w:left="0"/>
        <w:jc w:val="both"/>
      </w:pPr>
      <w:r>
        <w:rPr>
          <w:rFonts w:ascii="Times New Roman"/>
          <w:b w:val="false"/>
          <w:i w:val="false"/>
          <w:color w:val="000000"/>
          <w:sz w:val="28"/>
        </w:rPr>
        <w:t>
      вознаграждения по кредитам, выданным из бюджетов города республиканского значения, столицы;</w:t>
      </w:r>
    </w:p>
    <w:bookmarkEnd w:id="620"/>
    <w:bookmarkStart w:name="z594" w:id="621"/>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621"/>
    <w:bookmarkStart w:name="z595" w:id="622"/>
    <w:p>
      <w:pPr>
        <w:spacing w:after="0"/>
        <w:ind w:left="0"/>
        <w:jc w:val="both"/>
      </w:pPr>
      <w:r>
        <w:rPr>
          <w:rFonts w:ascii="Times New Roman"/>
          <w:b w:val="false"/>
          <w:i w:val="false"/>
          <w:color w:val="000000"/>
          <w:sz w:val="28"/>
        </w:rPr>
        <w:t>
      другие доходы от коммунальной собственности города республиканского значения, столицы;</w:t>
      </w:r>
    </w:p>
    <w:bookmarkEnd w:id="622"/>
    <w:bookmarkStart w:name="z596" w:id="623"/>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bookmarkEnd w:id="623"/>
    <w:bookmarkStart w:name="z597" w:id="624"/>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bookmarkEnd w:id="624"/>
    <w:bookmarkStart w:name="z598" w:id="625"/>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бюджетов города республиканского значения, столицы;</w:t>
      </w:r>
    </w:p>
    <w:bookmarkEnd w:id="625"/>
    <w:p>
      <w:pPr>
        <w:spacing w:after="0"/>
        <w:ind w:left="0"/>
        <w:jc w:val="both"/>
      </w:pP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4-2) туристские взносы для иностранцев;</w:t>
      </w:r>
    </w:p>
    <w:bookmarkStart w:name="z3632" w:id="626"/>
    <w:p>
      <w:pPr>
        <w:spacing w:after="0"/>
        <w:ind w:left="0"/>
        <w:jc w:val="both"/>
      </w:pPr>
      <w:r>
        <w:rPr>
          <w:rFonts w:ascii="Times New Roman"/>
          <w:b w:val="false"/>
          <w:i w:val="false"/>
          <w:color w:val="000000"/>
          <w:sz w:val="28"/>
        </w:rPr>
        <w:t>
      4-3) средства, полученные от природопользователей по искам о возмещении вреда, за исключением поступлений от организаций нефтяного сектора;</w:t>
      </w:r>
    </w:p>
    <w:bookmarkEnd w:id="626"/>
    <w:bookmarkStart w:name="z3633" w:id="627"/>
    <w:p>
      <w:pPr>
        <w:spacing w:after="0"/>
        <w:ind w:left="0"/>
        <w:jc w:val="both"/>
      </w:pPr>
      <w:r>
        <w:rPr>
          <w:rFonts w:ascii="Times New Roman"/>
          <w:b w:val="false"/>
          <w:i w:val="false"/>
          <w:color w:val="000000"/>
          <w:sz w:val="28"/>
        </w:rPr>
        <w:t>
      4-4)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627"/>
    <w:bookmarkStart w:name="z599" w:id="628"/>
    <w:p>
      <w:pPr>
        <w:spacing w:after="0"/>
        <w:ind w:left="0"/>
        <w:jc w:val="both"/>
      </w:pPr>
      <w:r>
        <w:rPr>
          <w:rFonts w:ascii="Times New Roman"/>
          <w:b w:val="false"/>
          <w:i w:val="false"/>
          <w:color w:val="000000"/>
          <w:sz w:val="28"/>
        </w:rPr>
        <w:t>
      5) другие неналоговые поступления в бюджет города республиканского значения, столицы.</w:t>
      </w:r>
    </w:p>
    <w:bookmarkEnd w:id="628"/>
    <w:bookmarkStart w:name="z600" w:id="629"/>
    <w:p>
      <w:pPr>
        <w:spacing w:after="0"/>
        <w:ind w:left="0"/>
        <w:jc w:val="both"/>
      </w:pPr>
      <w:r>
        <w:rPr>
          <w:rFonts w:ascii="Times New Roman"/>
          <w:b w:val="false"/>
          <w:i w:val="false"/>
          <w:color w:val="000000"/>
          <w:sz w:val="28"/>
        </w:rPr>
        <w:t>
      3. Поступлениями в бюджет города республиканского значения, столицы от продажи основного капитала являются:</w:t>
      </w:r>
    </w:p>
    <w:bookmarkEnd w:id="629"/>
    <w:bookmarkStart w:name="z601" w:id="630"/>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bookmarkEnd w:id="630"/>
    <w:bookmarkStart w:name="z602" w:id="631"/>
    <w:p>
      <w:pPr>
        <w:spacing w:after="0"/>
        <w:ind w:left="0"/>
        <w:jc w:val="both"/>
      </w:pPr>
      <w:r>
        <w:rPr>
          <w:rFonts w:ascii="Times New Roman"/>
          <w:b w:val="false"/>
          <w:i w:val="false"/>
          <w:color w:val="000000"/>
          <w:sz w:val="28"/>
        </w:rPr>
        <w:t>
      2) поступления от продажи земельных участков, за исключением земельных участков сельскохозяйственного назначения;</w:t>
      </w:r>
    </w:p>
    <w:bookmarkEnd w:id="631"/>
    <w:bookmarkStart w:name="z603" w:id="632"/>
    <w:p>
      <w:pPr>
        <w:spacing w:after="0"/>
        <w:ind w:left="0"/>
        <w:jc w:val="both"/>
      </w:pPr>
      <w:r>
        <w:rPr>
          <w:rFonts w:ascii="Times New Roman"/>
          <w:b w:val="false"/>
          <w:i w:val="false"/>
          <w:color w:val="000000"/>
          <w:sz w:val="28"/>
        </w:rPr>
        <w:t>
      3) плата за продажу права аренды земельных участков.</w:t>
      </w:r>
    </w:p>
    <w:bookmarkEnd w:id="632"/>
    <w:bookmarkStart w:name="z604" w:id="633"/>
    <w:p>
      <w:pPr>
        <w:spacing w:after="0"/>
        <w:ind w:left="0"/>
        <w:jc w:val="both"/>
      </w:pPr>
      <w:r>
        <w:rPr>
          <w:rFonts w:ascii="Times New Roman"/>
          <w:b w:val="false"/>
          <w:i w:val="false"/>
          <w:color w:val="000000"/>
          <w:sz w:val="28"/>
        </w:rPr>
        <w:t>
      4. Поступлениями трансфертов в бюджеты города республиканского значения, столицы являются трансферты из республиканского бюджета.</w:t>
      </w:r>
    </w:p>
    <w:bookmarkEnd w:id="633"/>
    <w:bookmarkStart w:name="z605" w:id="634"/>
    <w:p>
      <w:pPr>
        <w:spacing w:after="0"/>
        <w:ind w:left="0"/>
        <w:jc w:val="both"/>
      </w:pPr>
      <w:r>
        <w:rPr>
          <w:rFonts w:ascii="Times New Roman"/>
          <w:b w:val="false"/>
          <w:i w:val="false"/>
          <w:color w:val="000000"/>
          <w:sz w:val="28"/>
        </w:rPr>
        <w:t>
      5.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Поступления в районный (города областного значения) бюджет</w:t>
      </w:r>
    </w:p>
    <w:p>
      <w:pPr>
        <w:spacing w:after="0"/>
        <w:ind w:left="0"/>
        <w:jc w:val="both"/>
      </w:pPr>
      <w:r>
        <w:rPr>
          <w:rFonts w:ascii="Times New Roman"/>
          <w:b w:val="false"/>
          <w:i w:val="false"/>
          <w:color w:val="ff0000"/>
          <w:sz w:val="28"/>
        </w:rPr>
        <w:t xml:space="preserve">
      Сноска. Заголовок статьи 52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7" w:id="635"/>
    <w:p>
      <w:pPr>
        <w:spacing w:after="0"/>
        <w:ind w:left="0"/>
        <w:jc w:val="both"/>
      </w:pPr>
      <w:r>
        <w:rPr>
          <w:rFonts w:ascii="Times New Roman"/>
          <w:b w:val="false"/>
          <w:i w:val="false"/>
          <w:color w:val="000000"/>
          <w:sz w:val="28"/>
        </w:rPr>
        <w:t>
      1. Налоговыми поступлениями в районный (города областного значения) бюджет являются:</w:t>
      </w:r>
    </w:p>
    <w:bookmarkEnd w:id="635"/>
    <w:bookmarkStart w:name="z608" w:id="636"/>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подлежащими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636"/>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3372" w:id="637"/>
    <w:p>
      <w:pPr>
        <w:spacing w:after="0"/>
        <w:ind w:left="0"/>
        <w:jc w:val="both"/>
      </w:pPr>
      <w:r>
        <w:rPr>
          <w:rFonts w:ascii="Times New Roman"/>
          <w:b w:val="false"/>
          <w:i w:val="false"/>
          <w:color w:val="000000"/>
          <w:sz w:val="28"/>
        </w:rPr>
        <w:t>
      1-2)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637"/>
    <w:bookmarkStart w:name="z609" w:id="638"/>
    <w:p>
      <w:pPr>
        <w:spacing w:after="0"/>
        <w:ind w:left="0"/>
        <w:jc w:val="both"/>
      </w:pPr>
      <w:r>
        <w:rPr>
          <w:rFonts w:ascii="Times New Roman"/>
          <w:b w:val="false"/>
          <w:i w:val="false"/>
          <w:color w:val="000000"/>
          <w:sz w:val="28"/>
        </w:rPr>
        <w:t>
      2) социальный налог по нормативам распределения доходов, установленным областным маслихатом;</w:t>
      </w:r>
    </w:p>
    <w:bookmarkEnd w:id="638"/>
    <w:bookmarkStart w:name="z610" w:id="639"/>
    <w:p>
      <w:pPr>
        <w:spacing w:after="0"/>
        <w:ind w:left="0"/>
        <w:jc w:val="both"/>
      </w:pPr>
      <w:r>
        <w:rPr>
          <w:rFonts w:ascii="Times New Roman"/>
          <w:b w:val="false"/>
          <w:i w:val="false"/>
          <w:color w:val="000000"/>
          <w:sz w:val="28"/>
        </w:rPr>
        <w:t>
      3)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639"/>
    <w:bookmarkStart w:name="z611" w:id="640"/>
    <w:p>
      <w:pPr>
        <w:spacing w:after="0"/>
        <w:ind w:left="0"/>
        <w:jc w:val="both"/>
      </w:pPr>
      <w:r>
        <w:rPr>
          <w:rFonts w:ascii="Times New Roman"/>
          <w:b w:val="false"/>
          <w:i w:val="false"/>
          <w:color w:val="000000"/>
          <w:sz w:val="28"/>
        </w:rPr>
        <w:t>
      4) земельный налог, за исключением земельного налога на земли населенных пунктов с физических и юридических лиц на земельные участки, находящиеся на территории города районного значения, села, поселка;</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исключить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13" w:id="641"/>
    <w:p>
      <w:pPr>
        <w:spacing w:after="0"/>
        <w:ind w:left="0"/>
        <w:jc w:val="both"/>
      </w:pPr>
      <w:r>
        <w:rPr>
          <w:rFonts w:ascii="Times New Roman"/>
          <w:b w:val="false"/>
          <w:i w:val="false"/>
          <w:color w:val="000000"/>
          <w:sz w:val="28"/>
        </w:rPr>
        <w:t>
      6) налог на транспортные средства, за исключением налога на транспортные средства:</w:t>
      </w:r>
    </w:p>
    <w:bookmarkEnd w:id="641"/>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642"/>
    <w:p>
      <w:pPr>
        <w:spacing w:after="0"/>
        <w:ind w:left="0"/>
        <w:jc w:val="both"/>
      </w:pPr>
      <w:r>
        <w:rPr>
          <w:rFonts w:ascii="Times New Roman"/>
          <w:b w:val="false"/>
          <w:i w:val="false"/>
          <w:color w:val="000000"/>
          <w:sz w:val="28"/>
        </w:rPr>
        <w:t>
      8) акцизы на:</w:t>
      </w:r>
    </w:p>
    <w:bookmarkEnd w:id="642"/>
    <w:bookmarkStart w:name="z616" w:id="643"/>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643"/>
    <w:bookmarkStart w:name="z617" w:id="644"/>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644"/>
    <w:bookmarkStart w:name="z618" w:id="645"/>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645"/>
    <w:bookmarkStart w:name="z619" w:id="646"/>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646"/>
    <w:bookmarkStart w:name="z620" w:id="647"/>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647"/>
    <w:bookmarkStart w:name="z621" w:id="648"/>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648"/>
    <w:bookmarkStart w:name="z622" w:id="649"/>
    <w:p>
      <w:pPr>
        <w:spacing w:after="0"/>
        <w:ind w:left="0"/>
        <w:jc w:val="both"/>
      </w:pPr>
      <w:r>
        <w:rPr>
          <w:rFonts w:ascii="Times New Roman"/>
          <w:b w:val="false"/>
          <w:i w:val="false"/>
          <w:color w:val="000000"/>
          <w:sz w:val="28"/>
        </w:rPr>
        <w:t>
      9)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24" w:id="650"/>
    <w:p>
      <w:pPr>
        <w:spacing w:after="0"/>
        <w:ind w:left="0"/>
        <w:jc w:val="both"/>
      </w:pPr>
      <w:r>
        <w:rPr>
          <w:rFonts w:ascii="Times New Roman"/>
          <w:b w:val="false"/>
          <w:i w:val="false"/>
          <w:color w:val="000000"/>
          <w:sz w:val="28"/>
        </w:rPr>
        <w:t>
      11) лицензионный сбор за право занятия отдельными видами деятельности (сбор за выдачу лицензий на занятие отдельными видами деятельности);</w:t>
      </w:r>
    </w:p>
    <w:bookmarkEnd w:id="650"/>
    <w:bookmarkStart w:name="z3234" w:id="651"/>
    <w:p>
      <w:pPr>
        <w:spacing w:after="0"/>
        <w:ind w:left="0"/>
        <w:jc w:val="both"/>
      </w:pPr>
      <w:r>
        <w:rPr>
          <w:rFonts w:ascii="Times New Roman"/>
          <w:b w:val="false"/>
          <w:i w:val="false"/>
          <w:color w:val="000000"/>
          <w:sz w:val="28"/>
        </w:rPr>
        <w:t>
      11-1) плата за пользование лицензиями на занятие отдельными видами деятельности;</w:t>
      </w:r>
    </w:p>
    <w:bookmarkEnd w:id="651"/>
    <w:bookmarkStart w:name="z625" w:id="652"/>
    <w:p>
      <w:pPr>
        <w:spacing w:after="0"/>
        <w:ind w:left="0"/>
        <w:jc w:val="both"/>
      </w:pPr>
      <w:r>
        <w:rPr>
          <w:rFonts w:ascii="Times New Roman"/>
          <w:b w:val="false"/>
          <w:i w:val="false"/>
          <w:color w:val="000000"/>
          <w:sz w:val="28"/>
        </w:rPr>
        <w:t>
      12)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27" w:id="653"/>
    <w:p>
      <w:pPr>
        <w:spacing w:after="0"/>
        <w:ind w:left="0"/>
        <w:jc w:val="both"/>
      </w:pPr>
      <w:r>
        <w:rPr>
          <w:rFonts w:ascii="Times New Roman"/>
          <w:b w:val="false"/>
          <w:i w:val="false"/>
          <w:color w:val="000000"/>
          <w:sz w:val="28"/>
        </w:rPr>
        <w:t>
      14) сбор за государственную регистрацию транспортных средств, а также их перерегистрацию;</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654"/>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654"/>
    <w:bookmarkStart w:name="z630" w:id="655"/>
    <w:p>
      <w:pPr>
        <w:spacing w:after="0"/>
        <w:ind w:left="0"/>
        <w:jc w:val="both"/>
      </w:pPr>
      <w:r>
        <w:rPr>
          <w:rFonts w:ascii="Times New Roman"/>
          <w:b w:val="false"/>
          <w:i w:val="false"/>
          <w:color w:val="000000"/>
          <w:sz w:val="28"/>
        </w:rPr>
        <w:t>
      17)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655"/>
    <w:bookmarkStart w:name="z631" w:id="656"/>
    <w:p>
      <w:pPr>
        <w:spacing w:after="0"/>
        <w:ind w:left="0"/>
        <w:jc w:val="both"/>
      </w:pPr>
      <w:r>
        <w:rPr>
          <w:rFonts w:ascii="Times New Roman"/>
          <w:b w:val="false"/>
          <w:i w:val="false"/>
          <w:color w:val="000000"/>
          <w:sz w:val="28"/>
        </w:rPr>
        <w:t>
      18) государственная пошлина, кроме консульского сбора и государственных пошлин, зачисляемых в республиканский бюджет.</w:t>
      </w:r>
    </w:p>
    <w:bookmarkEnd w:id="656"/>
    <w:bookmarkStart w:name="z3574" w:id="657"/>
    <w:p>
      <w:pPr>
        <w:spacing w:after="0"/>
        <w:ind w:left="0"/>
        <w:jc w:val="both"/>
      </w:pPr>
      <w:r>
        <w:rPr>
          <w:rFonts w:ascii="Times New Roman"/>
          <w:b w:val="false"/>
          <w:i w:val="false"/>
          <w:color w:val="000000"/>
          <w:sz w:val="28"/>
        </w:rPr>
        <w:t>
      1-1. Налоговым поступлением в бюджет города областного значения является единый земельный налог.</w:t>
      </w:r>
    </w:p>
    <w:bookmarkEnd w:id="657"/>
    <w:bookmarkStart w:name="z632" w:id="658"/>
    <w:p>
      <w:pPr>
        <w:spacing w:after="0"/>
        <w:ind w:left="0"/>
        <w:jc w:val="both"/>
      </w:pPr>
      <w:r>
        <w:rPr>
          <w:rFonts w:ascii="Times New Roman"/>
          <w:b w:val="false"/>
          <w:i w:val="false"/>
          <w:color w:val="000000"/>
          <w:sz w:val="28"/>
        </w:rPr>
        <w:t>
      2. Неналоговыми поступлениями в районный (города областного значения) бюджет являются:</w:t>
      </w:r>
    </w:p>
    <w:bookmarkEnd w:id="658"/>
    <w:bookmarkStart w:name="z633" w:id="659"/>
    <w:p>
      <w:pPr>
        <w:spacing w:after="0"/>
        <w:ind w:left="0"/>
        <w:jc w:val="both"/>
      </w:pPr>
      <w:r>
        <w:rPr>
          <w:rFonts w:ascii="Times New Roman"/>
          <w:b w:val="false"/>
          <w:i w:val="false"/>
          <w:color w:val="000000"/>
          <w:sz w:val="28"/>
        </w:rPr>
        <w:t>
      1) доходы от коммунальной собственности:</w:t>
      </w:r>
    </w:p>
    <w:bookmarkEnd w:id="659"/>
    <w:bookmarkStart w:name="z634" w:id="66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района (города областного значения);</w:t>
      </w:r>
    </w:p>
    <w:bookmarkEnd w:id="660"/>
    <w:bookmarkStart w:name="z635" w:id="661"/>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 (города областного значения);</w:t>
      </w:r>
    </w:p>
    <w:bookmarkEnd w:id="661"/>
    <w:bookmarkStart w:name="z636" w:id="66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 (города областного значения);</w:t>
      </w:r>
    </w:p>
    <w:bookmarkEnd w:id="662"/>
    <w:bookmarkStart w:name="z637" w:id="663"/>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bookmarkEnd w:id="663"/>
    <w:bookmarkStart w:name="z638" w:id="664"/>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664"/>
    <w:bookmarkStart w:name="z639" w:id="665"/>
    <w:p>
      <w:pPr>
        <w:spacing w:after="0"/>
        <w:ind w:left="0"/>
        <w:jc w:val="both"/>
      </w:pPr>
      <w:r>
        <w:rPr>
          <w:rFonts w:ascii="Times New Roman"/>
          <w:b w:val="false"/>
          <w:i w:val="false"/>
          <w:color w:val="000000"/>
          <w:sz w:val="28"/>
        </w:rPr>
        <w:t>
      другие доходы от коммунальной собственности района (города областного значения);</w:t>
      </w:r>
    </w:p>
    <w:bookmarkEnd w:id="665"/>
    <w:bookmarkStart w:name="z640" w:id="666"/>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666"/>
    <w:bookmarkStart w:name="z641" w:id="667"/>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667"/>
    <w:bookmarkStart w:name="z642" w:id="668"/>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668"/>
    <w:bookmarkStart w:name="z3379" w:id="669"/>
    <w:p>
      <w:pPr>
        <w:spacing w:after="0"/>
        <w:ind w:left="0"/>
        <w:jc w:val="both"/>
      </w:pPr>
      <w:r>
        <w:rPr>
          <w:rFonts w:ascii="Times New Roman"/>
          <w:b w:val="false"/>
          <w:i w:val="false"/>
          <w:color w:val="000000"/>
          <w:sz w:val="28"/>
        </w:rPr>
        <w:t>
      4-1)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669"/>
    <w:bookmarkStart w:name="z3571" w:id="670"/>
    <w:p>
      <w:pPr>
        <w:spacing w:after="0"/>
        <w:ind w:left="0"/>
        <w:jc w:val="both"/>
      </w:pPr>
      <w:r>
        <w:rPr>
          <w:rFonts w:ascii="Times New Roman"/>
          <w:b w:val="false"/>
          <w:i w:val="false"/>
          <w:color w:val="000000"/>
          <w:sz w:val="28"/>
        </w:rPr>
        <w:t>
      4-2) туристские взносы для иностранцев;</w:t>
      </w:r>
    </w:p>
    <w:bookmarkEnd w:id="670"/>
    <w:bookmarkStart w:name="z643" w:id="671"/>
    <w:p>
      <w:pPr>
        <w:spacing w:after="0"/>
        <w:ind w:left="0"/>
        <w:jc w:val="both"/>
      </w:pPr>
      <w:r>
        <w:rPr>
          <w:rFonts w:ascii="Times New Roman"/>
          <w:b w:val="false"/>
          <w:i w:val="false"/>
          <w:color w:val="000000"/>
          <w:sz w:val="28"/>
        </w:rPr>
        <w:t>
      5) другие неналоговые поступления в районный (города областного значения) бюджет.</w:t>
      </w:r>
    </w:p>
    <w:bookmarkEnd w:id="671"/>
    <w:bookmarkStart w:name="z644" w:id="672"/>
    <w:p>
      <w:pPr>
        <w:spacing w:after="0"/>
        <w:ind w:left="0"/>
        <w:jc w:val="both"/>
      </w:pPr>
      <w:r>
        <w:rPr>
          <w:rFonts w:ascii="Times New Roman"/>
          <w:b w:val="false"/>
          <w:i w:val="false"/>
          <w:color w:val="000000"/>
          <w:sz w:val="28"/>
        </w:rPr>
        <w:t>
      3. Поступлениями в районный (города областного значения) бюджет от продажи основного капитала являются:</w:t>
      </w:r>
    </w:p>
    <w:bookmarkEnd w:id="672"/>
    <w:bookmarkStart w:name="z645" w:id="673"/>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p>
    <w:bookmarkEnd w:id="673"/>
    <w:bookmarkStart w:name="z646" w:id="674"/>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 или находящихся на территории города районного значения, села, поселка;</w:t>
      </w:r>
    </w:p>
    <w:bookmarkEnd w:id="674"/>
    <w:bookmarkStart w:name="z647" w:id="675"/>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675"/>
    <w:bookmarkStart w:name="z648" w:id="676"/>
    <w:p>
      <w:pPr>
        <w:spacing w:after="0"/>
        <w:ind w:left="0"/>
        <w:jc w:val="both"/>
      </w:pPr>
      <w:r>
        <w:rPr>
          <w:rFonts w:ascii="Times New Roman"/>
          <w:b w:val="false"/>
          <w:i w:val="false"/>
          <w:color w:val="000000"/>
          <w:sz w:val="28"/>
        </w:rPr>
        <w:t>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676"/>
    <w:bookmarkStart w:name="z649" w:id="677"/>
    <w:p>
      <w:pPr>
        <w:spacing w:after="0"/>
        <w:ind w:left="0"/>
        <w:jc w:val="both"/>
      </w:pPr>
      <w:r>
        <w:rPr>
          <w:rFonts w:ascii="Times New Roman"/>
          <w:b w:val="false"/>
          <w:i w:val="false"/>
          <w:color w:val="000000"/>
          <w:sz w:val="28"/>
        </w:rPr>
        <w:t>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с 01.01.2022);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Поступления в бюджеты города районного значения, села, поселка, сельского округа</w:t>
      </w:r>
    </w:p>
    <w:bookmarkStart w:name="z3024" w:id="678"/>
    <w:p>
      <w:pPr>
        <w:spacing w:after="0"/>
        <w:ind w:left="0"/>
        <w:jc w:val="both"/>
      </w:pP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p>
    <w:bookmarkEnd w:id="678"/>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3-1) единый земельный налог;</w:t>
      </w:r>
    </w:p>
    <w:p>
      <w:pPr>
        <w:spacing w:after="0"/>
        <w:ind w:left="0"/>
        <w:jc w:val="both"/>
      </w:pPr>
      <w:r>
        <w:rPr>
          <w:rFonts w:ascii="Times New Roman"/>
          <w:b w:val="false"/>
          <w:i w:val="false"/>
          <w:color w:val="000000"/>
          <w:sz w:val="28"/>
        </w:rPr>
        <w:t>
      4)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4-1) плата за пользование земельными участками;</w:t>
      </w:r>
    </w:p>
    <w:bookmarkStart w:name="z3314" w:id="679"/>
    <w:p>
      <w:pPr>
        <w:spacing w:after="0"/>
        <w:ind w:left="0"/>
        <w:jc w:val="both"/>
      </w:pPr>
      <w:r>
        <w:rPr>
          <w:rFonts w:ascii="Times New Roman"/>
          <w:b w:val="false"/>
          <w:i w:val="false"/>
          <w:color w:val="000000"/>
          <w:sz w:val="28"/>
        </w:rPr>
        <w:t xml:space="preserve">
      5) плата за размещение наружной (визуальной) рекламы: </w:t>
      </w:r>
    </w:p>
    <w:bookmarkEnd w:id="679"/>
    <w:bookmarkStart w:name="z3315" w:id="680"/>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680"/>
    <w:bookmarkStart w:name="z3316" w:id="681"/>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681"/>
    <w:bookmarkStart w:name="z3317" w:id="682"/>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682"/>
    <w:bookmarkStart w:name="z3034" w:id="683"/>
    <w:p>
      <w:pPr>
        <w:spacing w:after="0"/>
        <w:ind w:left="0"/>
        <w:jc w:val="both"/>
      </w:pPr>
      <w:r>
        <w:rPr>
          <w:rFonts w:ascii="Times New Roman"/>
          <w:b w:val="false"/>
          <w:i w:val="false"/>
          <w:color w:val="000000"/>
          <w:sz w:val="28"/>
        </w:rPr>
        <w:t xml:space="preserve">
      2. Неналоговыми поступлениями в бюджеты города районного значения, села, поселка, сельского округа являются: </w:t>
      </w:r>
    </w:p>
    <w:bookmarkEnd w:id="683"/>
    <w:bookmarkStart w:name="z3035" w:id="684"/>
    <w:p>
      <w:pPr>
        <w:spacing w:after="0"/>
        <w:ind w:left="0"/>
        <w:jc w:val="both"/>
      </w:pPr>
      <w:r>
        <w:rPr>
          <w:rFonts w:ascii="Times New Roman"/>
          <w:b w:val="false"/>
          <w:i w:val="false"/>
          <w:color w:val="000000"/>
          <w:sz w:val="28"/>
        </w:rPr>
        <w:t xml:space="preserve">
      1) штрафы, налагаемые акимами городов районного значения, сел, поселков, сельских округов за административные правонарушения; </w:t>
      </w:r>
    </w:p>
    <w:bookmarkEnd w:id="684"/>
    <w:bookmarkStart w:name="z3036" w:id="685"/>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685"/>
    <w:bookmarkStart w:name="z3037" w:id="686"/>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686"/>
    <w:bookmarkStart w:name="z3038" w:id="687"/>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687"/>
    <w:bookmarkStart w:name="z3039" w:id="688"/>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688"/>
    <w:bookmarkStart w:name="z3040" w:id="689"/>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689"/>
    <w:bookmarkStart w:name="z3041" w:id="690"/>
    <w:p>
      <w:pPr>
        <w:spacing w:after="0"/>
        <w:ind w:left="0"/>
        <w:jc w:val="both"/>
      </w:pPr>
      <w:r>
        <w:rPr>
          <w:rFonts w:ascii="Times New Roman"/>
          <w:b w:val="false"/>
          <w:i w:val="false"/>
          <w:color w:val="000000"/>
          <w:sz w:val="28"/>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690"/>
    <w:bookmarkStart w:name="z3042" w:id="691"/>
    <w:p>
      <w:pPr>
        <w:spacing w:after="0"/>
        <w:ind w:left="0"/>
        <w:jc w:val="both"/>
      </w:pPr>
      <w:r>
        <w:rPr>
          <w:rFonts w:ascii="Times New Roman"/>
          <w:b w:val="false"/>
          <w:i w:val="false"/>
          <w:color w:val="000000"/>
          <w:sz w:val="28"/>
        </w:rPr>
        <w:t xml:space="preserve">
      4) другие неналоговые поступления в бюджеты города районного значения, села, поселка, сельского округа. </w:t>
      </w:r>
    </w:p>
    <w:bookmarkEnd w:id="691"/>
    <w:bookmarkStart w:name="z3043" w:id="692"/>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w:t>
      </w:r>
    </w:p>
    <w:bookmarkEnd w:id="692"/>
    <w:bookmarkStart w:name="z30" w:id="693"/>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693"/>
    <w:bookmarkStart w:name="z31" w:id="694"/>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694"/>
    <w:bookmarkStart w:name="z32" w:id="695"/>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695"/>
    <w:bookmarkStart w:name="z3044" w:id="696"/>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52-1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Поступления в Фонд компенсации потерпевшим</w:t>
      </w:r>
    </w:p>
    <w:bookmarkStart w:name="z3244" w:id="697"/>
    <w:p>
      <w:pPr>
        <w:spacing w:after="0"/>
        <w:ind w:left="0"/>
        <w:jc w:val="both"/>
      </w:pPr>
      <w:r>
        <w:rPr>
          <w:rFonts w:ascii="Times New Roman"/>
          <w:b w:val="false"/>
          <w:i w:val="false"/>
          <w:color w:val="000000"/>
          <w:sz w:val="28"/>
        </w:rPr>
        <w:t>
      1. Неналоговыми поступлениями в Фонд компенсации потерпевшим являются:</w:t>
      </w:r>
    </w:p>
    <w:bookmarkEnd w:id="697"/>
    <w:bookmarkStart w:name="z3245" w:id="698"/>
    <w:p>
      <w:pPr>
        <w:spacing w:after="0"/>
        <w:ind w:left="0"/>
        <w:jc w:val="both"/>
      </w:pPr>
      <w:r>
        <w:rPr>
          <w:rFonts w:ascii="Times New Roman"/>
          <w:b w:val="false"/>
          <w:i w:val="false"/>
          <w:color w:val="000000"/>
          <w:sz w:val="28"/>
        </w:rPr>
        <w:t xml:space="preserve">
      1) принудительные платежи, взыскиваемые судом; </w:t>
      </w:r>
    </w:p>
    <w:bookmarkEnd w:id="698"/>
    <w:bookmarkStart w:name="z3246" w:id="699"/>
    <w:p>
      <w:pPr>
        <w:spacing w:after="0"/>
        <w:ind w:left="0"/>
        <w:jc w:val="both"/>
      </w:pPr>
      <w:r>
        <w:rPr>
          <w:rFonts w:ascii="Times New Roman"/>
          <w:b w:val="false"/>
          <w:i w:val="false"/>
          <w:color w:val="000000"/>
          <w:sz w:val="28"/>
        </w:rPr>
        <w:t xml:space="preserve">
      2) денежные взыскания, налагаемые судом за неисполнение процессуальных обязанностей, предусмотренных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p>
    <w:bookmarkEnd w:id="699"/>
    <w:bookmarkStart w:name="z3247" w:id="700"/>
    <w:p>
      <w:pPr>
        <w:spacing w:after="0"/>
        <w:ind w:left="0"/>
        <w:jc w:val="both"/>
      </w:pPr>
      <w:r>
        <w:rPr>
          <w:rFonts w:ascii="Times New Roman"/>
          <w:b w:val="false"/>
          <w:i w:val="false"/>
          <w:color w:val="000000"/>
          <w:sz w:val="28"/>
        </w:rPr>
        <w:t>
      3)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bookmarkEnd w:id="700"/>
    <w:bookmarkStart w:name="z3248" w:id="701"/>
    <w:p>
      <w:pPr>
        <w:spacing w:after="0"/>
        <w:ind w:left="0"/>
        <w:jc w:val="both"/>
      </w:pPr>
      <w:r>
        <w:rPr>
          <w:rFonts w:ascii="Times New Roman"/>
          <w:b w:val="false"/>
          <w:i w:val="false"/>
          <w:color w:val="000000"/>
          <w:sz w:val="28"/>
        </w:rPr>
        <w:t xml:space="preserve">
      4) деньги, взысканные в порядке регрессных требований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Фонде компенсации потерпевшим";</w:t>
      </w:r>
    </w:p>
    <w:bookmarkEnd w:id="701"/>
    <w:bookmarkStart w:name="z3249" w:id="702"/>
    <w:p>
      <w:pPr>
        <w:spacing w:after="0"/>
        <w:ind w:left="0"/>
        <w:jc w:val="both"/>
      </w:pPr>
      <w:r>
        <w:rPr>
          <w:rFonts w:ascii="Times New Roman"/>
          <w:b w:val="false"/>
          <w:i w:val="false"/>
          <w:color w:val="000000"/>
          <w:sz w:val="28"/>
        </w:rPr>
        <w:t>
      5) иные источники, не запрещенные законодательством Республики Казахстан.</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52-2 в соответствии с Законом РК от 10.01.2018 </w:t>
      </w:r>
      <w:r>
        <w:rPr>
          <w:rFonts w:ascii="Times New Roman"/>
          <w:b w:val="false"/>
          <w:i w:val="false"/>
          <w:color w:val="000000"/>
          <w:sz w:val="28"/>
        </w:rPr>
        <w:t>№ 132-VI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Поступления в Фонд поддержки инфраструктуры образования</w:t>
      </w:r>
    </w:p>
    <w:bookmarkStart w:name="z3635" w:id="703"/>
    <w:p>
      <w:pPr>
        <w:spacing w:after="0"/>
        <w:ind w:left="0"/>
        <w:jc w:val="both"/>
      </w:pPr>
      <w:r>
        <w:rPr>
          <w:rFonts w:ascii="Times New Roman"/>
          <w:b w:val="false"/>
          <w:i w:val="false"/>
          <w:color w:val="000000"/>
          <w:sz w:val="28"/>
        </w:rPr>
        <w:t>
      Неналоговыми поступлениями в Фонд поддержки инфраструктуры образования являются:</w:t>
      </w:r>
    </w:p>
    <w:bookmarkEnd w:id="703"/>
    <w:bookmarkStart w:name="z3636" w:id="704"/>
    <w:p>
      <w:pPr>
        <w:spacing w:after="0"/>
        <w:ind w:left="0"/>
        <w:jc w:val="both"/>
      </w:pPr>
      <w:r>
        <w:rPr>
          <w:rFonts w:ascii="Times New Roman"/>
          <w:b w:val="false"/>
          <w:i w:val="false"/>
          <w:color w:val="000000"/>
          <w:sz w:val="28"/>
        </w:rPr>
        <w:t>
      1)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bookmarkEnd w:id="704"/>
    <w:bookmarkStart w:name="z3637" w:id="705"/>
    <w:p>
      <w:pPr>
        <w:spacing w:after="0"/>
        <w:ind w:left="0"/>
        <w:jc w:val="both"/>
      </w:pPr>
      <w:r>
        <w:rPr>
          <w:rFonts w:ascii="Times New Roman"/>
          <w:b w:val="false"/>
          <w:i w:val="false"/>
          <w:color w:val="000000"/>
          <w:sz w:val="28"/>
        </w:rPr>
        <w:t>
      2)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bookmarkEnd w:id="705"/>
    <w:bookmarkStart w:name="z3638" w:id="706"/>
    <w:p>
      <w:pPr>
        <w:spacing w:after="0"/>
        <w:ind w:left="0"/>
        <w:jc w:val="both"/>
      </w:pPr>
      <w:r>
        <w:rPr>
          <w:rFonts w:ascii="Times New Roman"/>
          <w:b w:val="false"/>
          <w:i w:val="false"/>
          <w:color w:val="000000"/>
          <w:sz w:val="28"/>
        </w:rPr>
        <w:t>
      3)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с 01.01.2022 по 01.01.2024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с 01.01.2022 по 01.01.2024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52-3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Поступления в Специальный государственный фонд</w:t>
      </w:r>
    </w:p>
    <w:bookmarkStart w:name="z3703" w:id="707"/>
    <w:p>
      <w:pPr>
        <w:spacing w:after="0"/>
        <w:ind w:left="0"/>
        <w:jc w:val="both"/>
      </w:pPr>
      <w:r>
        <w:rPr>
          <w:rFonts w:ascii="Times New Roman"/>
          <w:b w:val="false"/>
          <w:i w:val="false"/>
          <w:color w:val="000000"/>
          <w:sz w:val="28"/>
        </w:rPr>
        <w:t>
      Неналоговыми поступлениями в Специальный государственный фонд являются:</w:t>
      </w:r>
    </w:p>
    <w:bookmarkEnd w:id="707"/>
    <w:bookmarkStart w:name="z3704" w:id="708"/>
    <w:p>
      <w:pPr>
        <w:spacing w:after="0"/>
        <w:ind w:left="0"/>
        <w:jc w:val="both"/>
      </w:pPr>
      <w:r>
        <w:rPr>
          <w:rFonts w:ascii="Times New Roman"/>
          <w:b w:val="false"/>
          <w:i w:val="false"/>
          <w:color w:val="000000"/>
          <w:sz w:val="28"/>
        </w:rPr>
        <w:t xml:space="preserve">
      1) деньги, в том числе от реализации имущества, возвращенного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708"/>
    <w:bookmarkStart w:name="z3705" w:id="709"/>
    <w:p>
      <w:pPr>
        <w:spacing w:after="0"/>
        <w:ind w:left="0"/>
        <w:jc w:val="both"/>
      </w:pPr>
      <w:r>
        <w:rPr>
          <w:rFonts w:ascii="Times New Roman"/>
          <w:b w:val="false"/>
          <w:i w:val="false"/>
          <w:color w:val="000000"/>
          <w:sz w:val="28"/>
        </w:rPr>
        <w:t>
      2)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52-4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710"/>
    <w:p>
      <w:pPr>
        <w:spacing w:after="0"/>
        <w:ind w:left="0"/>
        <w:jc w:val="left"/>
      </w:pPr>
      <w:r>
        <w:rPr>
          <w:rFonts w:ascii="Times New Roman"/>
          <w:b/>
          <w:i w:val="false"/>
          <w:color w:val="000000"/>
        </w:rPr>
        <w:t xml:space="preserve"> Глава 9. РАСПРЕДЕЛЕНИЕ РАСХОДОВ МЕЖДУ</w:t>
      </w:r>
      <w:r>
        <w:br/>
      </w:r>
      <w:r>
        <w:rPr>
          <w:rFonts w:ascii="Times New Roman"/>
          <w:b/>
          <w:i w:val="false"/>
          <w:color w:val="000000"/>
        </w:rPr>
        <w:t>УРОВНЯМИ БЮДЖЕТОВ</w:t>
      </w:r>
    </w:p>
    <w:bookmarkEnd w:id="710"/>
    <w:p>
      <w:pPr>
        <w:spacing w:after="0"/>
        <w:ind w:left="0"/>
        <w:jc w:val="both"/>
      </w:pPr>
      <w:r>
        <w:rPr>
          <w:rFonts w:ascii="Times New Roman"/>
          <w:b/>
          <w:i w:val="false"/>
          <w:color w:val="000000"/>
          <w:sz w:val="28"/>
        </w:rPr>
        <w:t>Статья 53. Расходы республиканского бюджета</w:t>
      </w:r>
    </w:p>
    <w:bookmarkStart w:name="z652" w:id="711"/>
    <w:p>
      <w:pPr>
        <w:spacing w:after="0"/>
        <w:ind w:left="0"/>
        <w:jc w:val="both"/>
      </w:pPr>
      <w:r>
        <w:rPr>
          <w:rFonts w:ascii="Times New Roman"/>
          <w:b w:val="false"/>
          <w:i w:val="false"/>
          <w:color w:val="000000"/>
          <w:sz w:val="28"/>
        </w:rPr>
        <w:t>
      1. Расходы республиканского бюджета осуществляются по следующим направлениям:</w:t>
      </w:r>
    </w:p>
    <w:bookmarkEnd w:id="711"/>
    <w:bookmarkStart w:name="z653" w:id="712"/>
    <w:p>
      <w:pPr>
        <w:spacing w:after="0"/>
        <w:ind w:left="0"/>
        <w:jc w:val="both"/>
      </w:pPr>
      <w:r>
        <w:rPr>
          <w:rFonts w:ascii="Times New Roman"/>
          <w:b w:val="false"/>
          <w:i w:val="false"/>
          <w:color w:val="000000"/>
          <w:sz w:val="28"/>
        </w:rPr>
        <w:t>
      1) государственные функции общего характера:</w:t>
      </w:r>
    </w:p>
    <w:bookmarkEnd w:id="712"/>
    <w:p>
      <w:pPr>
        <w:spacing w:after="0"/>
        <w:ind w:left="0"/>
        <w:jc w:val="both"/>
      </w:pPr>
      <w:r>
        <w:rPr>
          <w:rFonts w:ascii="Times New Roman"/>
          <w:b w:val="false"/>
          <w:i w:val="false"/>
          <w:color w:val="000000"/>
          <w:sz w:val="28"/>
        </w:rPr>
        <w:t>
      обеспечение, обслуживание и охрана Президента Республики Казахстан и его семьи;</w:t>
      </w:r>
    </w:p>
    <w:p>
      <w:pPr>
        <w:spacing w:after="0"/>
        <w:ind w:left="0"/>
        <w:jc w:val="both"/>
      </w:pPr>
      <w:r>
        <w:rPr>
          <w:rFonts w:ascii="Times New Roman"/>
          <w:b w:val="false"/>
          <w:i w:val="false"/>
          <w:color w:val="000000"/>
          <w:sz w:val="28"/>
        </w:rPr>
        <w:t>
      функционирование Парламента Республики Казахстан, Правительства Республики Казахстан и Конституционного Суда Республики Казахстан;</w:t>
      </w:r>
    </w:p>
    <w:p>
      <w:pPr>
        <w:spacing w:after="0"/>
        <w:ind w:left="0"/>
        <w:jc w:val="both"/>
      </w:pPr>
      <w:r>
        <w:rPr>
          <w:rFonts w:ascii="Times New Roman"/>
          <w:b w:val="false"/>
          <w:i w:val="false"/>
          <w:color w:val="000000"/>
          <w:sz w:val="28"/>
        </w:rPr>
        <w:t>
      обеспечение деятельности Уполномоченного по правам человека в Республике Казахстан;</w:t>
      </w:r>
    </w:p>
    <w:p>
      <w:pPr>
        <w:spacing w:after="0"/>
        <w:ind w:left="0"/>
        <w:jc w:val="both"/>
      </w:pP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p>
    <w:p>
      <w:pPr>
        <w:spacing w:after="0"/>
        <w:ind w:left="0"/>
        <w:jc w:val="both"/>
      </w:pPr>
      <w:r>
        <w:rPr>
          <w:rFonts w:ascii="Times New Roman"/>
          <w:b w:val="false"/>
          <w:i w:val="false"/>
          <w:color w:val="000000"/>
          <w:sz w:val="28"/>
        </w:rPr>
        <w:t>
      государственное планирование на республиканском уровне;</w:t>
      </w:r>
    </w:p>
    <w:p>
      <w:pPr>
        <w:spacing w:after="0"/>
        <w:ind w:left="0"/>
        <w:jc w:val="both"/>
      </w:pPr>
      <w:r>
        <w:rPr>
          <w:rFonts w:ascii="Times New Roman"/>
          <w:b w:val="false"/>
          <w:i w:val="false"/>
          <w:color w:val="000000"/>
          <w:sz w:val="28"/>
        </w:rPr>
        <w:t>
      деятельность органов государственных доходов;</w:t>
      </w:r>
    </w:p>
    <w:p>
      <w:pPr>
        <w:spacing w:after="0"/>
        <w:ind w:left="0"/>
        <w:jc w:val="both"/>
      </w:pPr>
      <w:r>
        <w:rPr>
          <w:rFonts w:ascii="Times New Roman"/>
          <w:b w:val="false"/>
          <w:i w:val="false"/>
          <w:color w:val="000000"/>
          <w:sz w:val="28"/>
        </w:rPr>
        <w:t>
      организация исполнения республиканского бюджета и кассовое обслуживание местных бюджетов, ведение бюджетного учета и составление отчетности по исполнению бюджета;</w:t>
      </w:r>
    </w:p>
    <w:p>
      <w:pPr>
        <w:spacing w:after="0"/>
        <w:ind w:left="0"/>
        <w:jc w:val="both"/>
      </w:pPr>
      <w:r>
        <w:rPr>
          <w:rFonts w:ascii="Times New Roman"/>
          <w:b w:val="false"/>
          <w:i w:val="false"/>
          <w:color w:val="000000"/>
          <w:sz w:val="28"/>
        </w:rPr>
        <w:t>
      управление республиканской собственностью;</w:t>
      </w:r>
    </w:p>
    <w:p>
      <w:pPr>
        <w:spacing w:after="0"/>
        <w:ind w:left="0"/>
        <w:jc w:val="both"/>
      </w:pPr>
      <w:r>
        <w:rPr>
          <w:rFonts w:ascii="Times New Roman"/>
          <w:b w:val="false"/>
          <w:i w:val="false"/>
          <w:color w:val="000000"/>
          <w:sz w:val="28"/>
        </w:rPr>
        <w:t>
      организация проведения реабилитационной процедуры, процедуры банкротства и ликвидации должника без возбуждения процедуры банкротства, а также проведения процедур ликвидации по решению суда по основаниям, предусмотренным гражданским законодательством Республики Казахстан;</w:t>
      </w:r>
    </w:p>
    <w:p>
      <w:pPr>
        <w:spacing w:after="0"/>
        <w:ind w:left="0"/>
        <w:jc w:val="both"/>
      </w:pPr>
      <w:r>
        <w:rPr>
          <w:rFonts w:ascii="Times New Roman"/>
          <w:b w:val="false"/>
          <w:i w:val="false"/>
          <w:color w:val="000000"/>
          <w:sz w:val="28"/>
        </w:rPr>
        <w:t>
      организация единой системы государственных закупок;</w:t>
      </w:r>
    </w:p>
    <w:p>
      <w:pPr>
        <w:spacing w:after="0"/>
        <w:ind w:left="0"/>
        <w:jc w:val="both"/>
      </w:pPr>
      <w:r>
        <w:rPr>
          <w:rFonts w:ascii="Times New Roman"/>
          <w:b w:val="false"/>
          <w:i w:val="false"/>
          <w:color w:val="000000"/>
          <w:sz w:val="28"/>
        </w:rPr>
        <w:t>
      государственный аудит и финансовый контроль, финансовый мониторинг;</w:t>
      </w:r>
    </w:p>
    <w:p>
      <w:pPr>
        <w:spacing w:after="0"/>
        <w:ind w:left="0"/>
        <w:jc w:val="both"/>
      </w:pPr>
      <w:r>
        <w:rPr>
          <w:rFonts w:ascii="Times New Roman"/>
          <w:b w:val="false"/>
          <w:i w:val="false"/>
          <w:color w:val="000000"/>
          <w:sz w:val="28"/>
        </w:rPr>
        <w:t>
      проведение фундаментальных и прикладных научных исследований, коммерциализация результатов научной и (или) научно-технической деятельности, финансирование научных организаций, включенных в утвержденный уполномоченным органом в области науки перечень научных организаций, осуществляющих фундаментальные научные исследования;</w:t>
      </w:r>
    </w:p>
    <w:p>
      <w:pPr>
        <w:spacing w:after="0"/>
        <w:ind w:left="0"/>
        <w:jc w:val="both"/>
      </w:pPr>
      <w:r>
        <w:rPr>
          <w:rFonts w:ascii="Times New Roman"/>
          <w:b w:val="false"/>
          <w:i w:val="false"/>
          <w:color w:val="000000"/>
          <w:sz w:val="28"/>
        </w:rPr>
        <w:t>
      проведение фундаментальных и прикладных научных исследований, коммерциализация результатов научной и (или) научно-технической деятельности;</w:t>
      </w:r>
    </w:p>
    <w:p>
      <w:pPr>
        <w:spacing w:after="0"/>
        <w:ind w:left="0"/>
        <w:jc w:val="both"/>
      </w:pPr>
      <w:r>
        <w:rPr>
          <w:rFonts w:ascii="Times New Roman"/>
          <w:b w:val="false"/>
          <w:i w:val="false"/>
          <w:color w:val="000000"/>
          <w:sz w:val="28"/>
        </w:rPr>
        <w:t>
      статистическая деятельность органов государственной статистики;</w:t>
      </w:r>
    </w:p>
    <w:p>
      <w:pPr>
        <w:spacing w:after="0"/>
        <w:ind w:left="0"/>
        <w:jc w:val="both"/>
      </w:pPr>
      <w:r>
        <w:rPr>
          <w:rFonts w:ascii="Times New Roman"/>
          <w:b w:val="false"/>
          <w:i w:val="false"/>
          <w:color w:val="000000"/>
          <w:sz w:val="28"/>
        </w:rPr>
        <w:t>
      организация единой системы государственной службы;</w:t>
      </w:r>
    </w:p>
    <w:p>
      <w:pPr>
        <w:spacing w:after="0"/>
        <w:ind w:left="0"/>
        <w:jc w:val="both"/>
      </w:pPr>
      <w:r>
        <w:rPr>
          <w:rFonts w:ascii="Times New Roman"/>
          <w:b w:val="false"/>
          <w:i w:val="false"/>
          <w:color w:val="000000"/>
          <w:sz w:val="28"/>
        </w:rPr>
        <w:t>
      государственная аттестация научных кадров;</w:t>
      </w:r>
    </w:p>
    <w:p>
      <w:pPr>
        <w:spacing w:after="0"/>
        <w:ind w:left="0"/>
        <w:jc w:val="both"/>
      </w:pP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финансирование деятельности политических партий;</w:t>
      </w:r>
    </w:p>
    <w:bookmarkStart w:name="z3360" w:id="7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оборона, общественный порядок, безопасность:</w:t>
      </w:r>
    </w:p>
    <w:bookmarkEnd w:id="713"/>
    <w:bookmarkStart w:name="z674" w:id="714"/>
    <w:p>
      <w:pPr>
        <w:spacing w:after="0"/>
        <w:ind w:left="0"/>
        <w:jc w:val="both"/>
      </w:pPr>
      <w:r>
        <w:rPr>
          <w:rFonts w:ascii="Times New Roman"/>
          <w:b w:val="false"/>
          <w:i w:val="false"/>
          <w:color w:val="000000"/>
          <w:sz w:val="28"/>
        </w:rPr>
        <w:t>
      организация и обеспечение обороны государства;</w:t>
      </w:r>
    </w:p>
    <w:bookmarkEnd w:id="714"/>
    <w:bookmarkStart w:name="z675" w:id="715"/>
    <w:p>
      <w:pPr>
        <w:spacing w:after="0"/>
        <w:ind w:left="0"/>
        <w:jc w:val="both"/>
      </w:pPr>
      <w:r>
        <w:rPr>
          <w:rFonts w:ascii="Times New Roman"/>
          <w:b w:val="false"/>
          <w:i w:val="false"/>
          <w:color w:val="000000"/>
          <w:sz w:val="28"/>
        </w:rPr>
        <w:t>
      мобилизационная подготовка и мобилизация, проводимые центральными исполнительными органами;</w:t>
      </w:r>
    </w:p>
    <w:bookmarkEnd w:id="715"/>
    <w:bookmarkStart w:name="z676" w:id="716"/>
    <w:p>
      <w:pPr>
        <w:spacing w:after="0"/>
        <w:ind w:left="0"/>
        <w:jc w:val="both"/>
      </w:pPr>
      <w:r>
        <w:rPr>
          <w:rFonts w:ascii="Times New Roman"/>
          <w:b w:val="false"/>
          <w:i w:val="false"/>
          <w:color w:val="000000"/>
          <w:sz w:val="28"/>
        </w:rPr>
        <w:t>
      формирование и хранение государственных материальных резервов, за исключением лекарственных средств и медицинских изделий мобилизационного резерва;</w:t>
      </w:r>
    </w:p>
    <w:bookmarkEnd w:id="716"/>
    <w:bookmarkStart w:name="z677" w:id="717"/>
    <w:p>
      <w:pPr>
        <w:spacing w:after="0"/>
        <w:ind w:left="0"/>
        <w:jc w:val="both"/>
      </w:pPr>
      <w:r>
        <w:rPr>
          <w:rFonts w:ascii="Times New Roman"/>
          <w:b w:val="false"/>
          <w:i w:val="false"/>
          <w:color w:val="000000"/>
          <w:sz w:val="28"/>
        </w:rPr>
        <w:t>
      обеспечение национальной безопасности;</w:t>
      </w:r>
    </w:p>
    <w:bookmarkEnd w:id="717"/>
    <w:bookmarkStart w:name="z678" w:id="718"/>
    <w:p>
      <w:pPr>
        <w:spacing w:after="0"/>
        <w:ind w:left="0"/>
        <w:jc w:val="both"/>
      </w:pPr>
      <w:r>
        <w:rPr>
          <w:rFonts w:ascii="Times New Roman"/>
          <w:b w:val="false"/>
          <w:i w:val="false"/>
          <w:color w:val="000000"/>
          <w:sz w:val="28"/>
        </w:rPr>
        <w:t>
      противодействие терроризму и проявлениям экстремизма и сепаратизма;</w:t>
      </w:r>
    </w:p>
    <w:bookmarkEnd w:id="718"/>
    <w:bookmarkStart w:name="z679" w:id="719"/>
    <w:p>
      <w:pPr>
        <w:spacing w:after="0"/>
        <w:ind w:left="0"/>
        <w:jc w:val="both"/>
      </w:pPr>
      <w:r>
        <w:rPr>
          <w:rFonts w:ascii="Times New Roman"/>
          <w:b w:val="false"/>
          <w:i w:val="false"/>
          <w:color w:val="000000"/>
          <w:sz w:val="28"/>
        </w:rPr>
        <w:t>
      обеспечение защиты государственных секретов;</w:t>
      </w:r>
    </w:p>
    <w:bookmarkEnd w:id="719"/>
    <w:bookmarkStart w:name="z680" w:id="720"/>
    <w:p>
      <w:pPr>
        <w:spacing w:after="0"/>
        <w:ind w:left="0"/>
        <w:jc w:val="both"/>
      </w:pPr>
      <w:r>
        <w:rPr>
          <w:rFonts w:ascii="Times New Roman"/>
          <w:b w:val="false"/>
          <w:i w:val="false"/>
          <w:color w:val="000000"/>
          <w:sz w:val="28"/>
        </w:rPr>
        <w:t>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областного значения);</w:t>
      </w:r>
    </w:p>
    <w:bookmarkEnd w:id="720"/>
    <w:bookmarkStart w:name="z681" w:id="721"/>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w:t>
      </w:r>
    </w:p>
    <w:bookmarkEnd w:id="721"/>
    <w:bookmarkStart w:name="z682" w:id="722"/>
    <w:p>
      <w:pPr>
        <w:spacing w:after="0"/>
        <w:ind w:left="0"/>
        <w:jc w:val="both"/>
      </w:pPr>
      <w:r>
        <w:rPr>
          <w:rFonts w:ascii="Times New Roman"/>
          <w:b w:val="false"/>
          <w:i w:val="false"/>
          <w:color w:val="000000"/>
          <w:sz w:val="28"/>
        </w:rPr>
        <w:t>
      организация деятельности в сфере гражданской защиты и чрезвычайных ситуаций социального характера;</w:t>
      </w:r>
    </w:p>
    <w:bookmarkEnd w:id="722"/>
    <w:bookmarkStart w:name="z683" w:id="723"/>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глобального, регионального масштаба и их последствий;</w:t>
      </w:r>
    </w:p>
    <w:bookmarkEnd w:id="723"/>
    <w:bookmarkStart w:name="z684" w:id="724"/>
    <w:p>
      <w:pPr>
        <w:spacing w:after="0"/>
        <w:ind w:left="0"/>
        <w:jc w:val="both"/>
      </w:pPr>
      <w:r>
        <w:rPr>
          <w:rFonts w:ascii="Times New Roman"/>
          <w:b w:val="false"/>
          <w:i w:val="false"/>
          <w:color w:val="000000"/>
          <w:sz w:val="28"/>
        </w:rPr>
        <w:t>
      организация и обеспечение деятельности профессиональных аварийно-спасательных служб;</w:t>
      </w:r>
    </w:p>
    <w:bookmarkEnd w:id="724"/>
    <w:bookmarkStart w:name="z685" w:id="725"/>
    <w:p>
      <w:pPr>
        <w:spacing w:after="0"/>
        <w:ind w:left="0"/>
        <w:jc w:val="both"/>
      </w:pPr>
      <w:r>
        <w:rPr>
          <w:rFonts w:ascii="Times New Roman"/>
          <w:b w:val="false"/>
          <w:i w:val="false"/>
          <w:color w:val="000000"/>
          <w:sz w:val="28"/>
        </w:rPr>
        <w:t>
      обеспечение деятельности государственной противопожарной службы;</w:t>
      </w:r>
    </w:p>
    <w:bookmarkEnd w:id="725"/>
    <w:bookmarkStart w:name="z686" w:id="726"/>
    <w:p>
      <w:pPr>
        <w:spacing w:after="0"/>
        <w:ind w:left="0"/>
        <w:jc w:val="both"/>
      </w:pPr>
      <w:r>
        <w:rPr>
          <w:rFonts w:ascii="Times New Roman"/>
          <w:b w:val="false"/>
          <w:i w:val="false"/>
          <w:color w:val="000000"/>
          <w:sz w:val="28"/>
        </w:rPr>
        <w:t>
      организация системы гражданской обороны;</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ведение государственного кадастра гражданского и служебного оружия и патронов к нему;</w:t>
      </w:r>
    </w:p>
    <w:bookmarkStart w:name="z688" w:id="727"/>
    <w:p>
      <w:pPr>
        <w:spacing w:after="0"/>
        <w:ind w:left="0"/>
        <w:jc w:val="both"/>
      </w:pPr>
      <w:r>
        <w:rPr>
          <w:rFonts w:ascii="Times New Roman"/>
          <w:b w:val="false"/>
          <w:i w:val="false"/>
          <w:color w:val="000000"/>
          <w:sz w:val="28"/>
        </w:rPr>
        <w:t>
      правоохранительная деятельность в экономической и финансовой сферах;</w:t>
      </w:r>
    </w:p>
    <w:bookmarkEnd w:id="727"/>
    <w:bookmarkStart w:name="z2658" w:id="728"/>
    <w:p>
      <w:pPr>
        <w:spacing w:after="0"/>
        <w:ind w:left="0"/>
        <w:jc w:val="both"/>
      </w:pPr>
      <w:r>
        <w:rPr>
          <w:rFonts w:ascii="Times New Roman"/>
          <w:b w:val="false"/>
          <w:i w:val="false"/>
          <w:color w:val="000000"/>
          <w:sz w:val="28"/>
        </w:rPr>
        <w:t>
      реализация миграционных мероприятий;</w:t>
      </w:r>
    </w:p>
    <w:bookmarkEnd w:id="728"/>
    <w:bookmarkStart w:name="z2849" w:id="729"/>
    <w:p>
      <w:pPr>
        <w:spacing w:after="0"/>
        <w:ind w:left="0"/>
        <w:jc w:val="both"/>
      </w:pPr>
      <w:r>
        <w:rPr>
          <w:rFonts w:ascii="Times New Roman"/>
          <w:b w:val="false"/>
          <w:i w:val="false"/>
          <w:color w:val="000000"/>
          <w:sz w:val="28"/>
        </w:rPr>
        <w:t>
      изготовление документов, удостоверяющих личность;</w:t>
      </w:r>
    </w:p>
    <w:bookmarkEnd w:id="729"/>
    <w:bookmarkStart w:name="z2850" w:id="730"/>
    <w:p>
      <w:pPr>
        <w:spacing w:after="0"/>
        <w:ind w:left="0"/>
        <w:jc w:val="both"/>
      </w:pPr>
      <w:r>
        <w:rPr>
          <w:rFonts w:ascii="Times New Roman"/>
          <w:b w:val="false"/>
          <w:i w:val="false"/>
          <w:color w:val="000000"/>
          <w:sz w:val="28"/>
        </w:rPr>
        <w:t>
      осуществление функционирования оборудования и информационной системы регистрационных пунктов документирования и регистрации населения;</w:t>
      </w:r>
    </w:p>
    <w:bookmarkEnd w:id="730"/>
    <w:bookmarkStart w:name="z689" w:id="731"/>
    <w:p>
      <w:pPr>
        <w:spacing w:after="0"/>
        <w:ind w:left="0"/>
        <w:jc w:val="both"/>
      </w:pPr>
      <w:r>
        <w:rPr>
          <w:rFonts w:ascii="Times New Roman"/>
          <w:b w:val="false"/>
          <w:i w:val="false"/>
          <w:color w:val="000000"/>
          <w:sz w:val="28"/>
        </w:rPr>
        <w:t>
      3) правовая, судебная, уголовно-исполнительная деятельность:</w:t>
      </w:r>
    </w:p>
    <w:bookmarkEnd w:id="731"/>
    <w:bookmarkStart w:name="z690" w:id="732"/>
    <w:p>
      <w:pPr>
        <w:spacing w:after="0"/>
        <w:ind w:left="0"/>
        <w:jc w:val="both"/>
      </w:pPr>
      <w:r>
        <w:rPr>
          <w:rFonts w:ascii="Times New Roman"/>
          <w:b w:val="false"/>
          <w:i w:val="false"/>
          <w:color w:val="000000"/>
          <w:sz w:val="28"/>
        </w:rPr>
        <w:t>
      деятельность в сфере юстиции;</w:t>
      </w:r>
    </w:p>
    <w:bookmarkEnd w:id="732"/>
    <w:bookmarkStart w:name="z691" w:id="733"/>
    <w:p>
      <w:pPr>
        <w:spacing w:after="0"/>
        <w:ind w:left="0"/>
        <w:jc w:val="both"/>
      </w:pPr>
      <w:r>
        <w:rPr>
          <w:rFonts w:ascii="Times New Roman"/>
          <w:b w:val="false"/>
          <w:i w:val="false"/>
          <w:color w:val="000000"/>
          <w:sz w:val="28"/>
        </w:rPr>
        <w:t>
      правовая защита интересов граждан и государства;</w:t>
      </w:r>
    </w:p>
    <w:bookmarkEnd w:id="733"/>
    <w:p>
      <w:pPr>
        <w:spacing w:after="0"/>
        <w:ind w:left="0"/>
        <w:jc w:val="both"/>
      </w:pPr>
      <w:r>
        <w:rPr>
          <w:rFonts w:ascii="Times New Roman"/>
          <w:b w:val="false"/>
          <w:i w:val="false"/>
          <w:color w:val="000000"/>
          <w:sz w:val="28"/>
        </w:rPr>
        <w:t>
      исполнение социально значимой категории дел;</w:t>
      </w:r>
    </w:p>
    <w:bookmarkStart w:name="z692" w:id="734"/>
    <w:p>
      <w:pPr>
        <w:spacing w:after="0"/>
        <w:ind w:left="0"/>
        <w:jc w:val="both"/>
      </w:pPr>
      <w:r>
        <w:rPr>
          <w:rFonts w:ascii="Times New Roman"/>
          <w:b w:val="false"/>
          <w:i w:val="false"/>
          <w:color w:val="000000"/>
          <w:sz w:val="28"/>
        </w:rPr>
        <w:t>
      обеспечение законности и правопорядка;</w:t>
      </w:r>
    </w:p>
    <w:bookmarkEnd w:id="734"/>
    <w:bookmarkStart w:name="z693" w:id="735"/>
    <w:p>
      <w:pPr>
        <w:spacing w:after="0"/>
        <w:ind w:left="0"/>
        <w:jc w:val="both"/>
      </w:pPr>
      <w:r>
        <w:rPr>
          <w:rFonts w:ascii="Times New Roman"/>
          <w:b w:val="false"/>
          <w:i w:val="false"/>
          <w:color w:val="000000"/>
          <w:sz w:val="28"/>
        </w:rPr>
        <w:t>
      государственная правовая статистика и специальные учеты;</w:t>
      </w:r>
    </w:p>
    <w:bookmarkEnd w:id="735"/>
    <w:bookmarkStart w:name="z694" w:id="736"/>
    <w:p>
      <w:pPr>
        <w:spacing w:after="0"/>
        <w:ind w:left="0"/>
        <w:jc w:val="both"/>
      </w:pPr>
      <w:r>
        <w:rPr>
          <w:rFonts w:ascii="Times New Roman"/>
          <w:b w:val="false"/>
          <w:i w:val="false"/>
          <w:color w:val="000000"/>
          <w:sz w:val="28"/>
        </w:rPr>
        <w:t>
      деятельность судебной экспертизы;</w:t>
      </w:r>
    </w:p>
    <w:bookmarkEnd w:id="736"/>
    <w:bookmarkStart w:name="z695" w:id="737"/>
    <w:p>
      <w:pPr>
        <w:spacing w:after="0"/>
        <w:ind w:left="0"/>
        <w:jc w:val="both"/>
      </w:pPr>
      <w:r>
        <w:rPr>
          <w:rFonts w:ascii="Times New Roman"/>
          <w:b w:val="false"/>
          <w:i w:val="false"/>
          <w:color w:val="000000"/>
          <w:sz w:val="28"/>
        </w:rPr>
        <w:t>
      функционирование судебной системы;</w:t>
      </w:r>
    </w:p>
    <w:bookmarkEnd w:id="737"/>
    <w:bookmarkStart w:name="z696" w:id="738"/>
    <w:p>
      <w:pPr>
        <w:spacing w:after="0"/>
        <w:ind w:left="0"/>
        <w:jc w:val="both"/>
      </w:pPr>
      <w:r>
        <w:rPr>
          <w:rFonts w:ascii="Times New Roman"/>
          <w:b w:val="false"/>
          <w:i w:val="false"/>
          <w:color w:val="000000"/>
          <w:sz w:val="28"/>
        </w:rPr>
        <w:t>
      организация и обеспечение деятельности уголовно-исполнительной системы;</w:t>
      </w:r>
    </w:p>
    <w:bookmarkEnd w:id="738"/>
    <w:bookmarkStart w:name="z697" w:id="739"/>
    <w:p>
      <w:pPr>
        <w:spacing w:after="0"/>
        <w:ind w:left="0"/>
        <w:jc w:val="both"/>
      </w:pPr>
      <w:r>
        <w:rPr>
          <w:rFonts w:ascii="Times New Roman"/>
          <w:b w:val="false"/>
          <w:i w:val="false"/>
          <w:color w:val="000000"/>
          <w:sz w:val="28"/>
        </w:rPr>
        <w:t>
      4) образование:</w:t>
      </w:r>
    </w:p>
    <w:bookmarkEnd w:id="739"/>
    <w:bookmarkStart w:name="z698" w:id="740"/>
    <w:p>
      <w:pPr>
        <w:spacing w:after="0"/>
        <w:ind w:left="0"/>
        <w:jc w:val="both"/>
      </w:pPr>
      <w:r>
        <w:rPr>
          <w:rFonts w:ascii="Times New Roman"/>
          <w:b w:val="false"/>
          <w:i w:val="false"/>
          <w:color w:val="000000"/>
          <w:sz w:val="28"/>
        </w:rPr>
        <w:t>
      общеобразовательное обучение одаренных детей в республиканских организациях образования;</w:t>
      </w:r>
    </w:p>
    <w:bookmarkEnd w:id="740"/>
    <w:bookmarkStart w:name="z699" w:id="741"/>
    <w:p>
      <w:pPr>
        <w:spacing w:after="0"/>
        <w:ind w:left="0"/>
        <w:jc w:val="both"/>
      </w:pPr>
      <w:r>
        <w:rPr>
          <w:rFonts w:ascii="Times New Roman"/>
          <w:b w:val="false"/>
          <w:i w:val="false"/>
          <w:color w:val="000000"/>
          <w:sz w:val="28"/>
        </w:rPr>
        <w:t>
      проведение внешкольных мероприятий республиканского значения;</w:t>
      </w:r>
    </w:p>
    <w:bookmarkEnd w:id="741"/>
    <w:bookmarkStart w:name="z700" w:id="742"/>
    <w:p>
      <w:pPr>
        <w:spacing w:after="0"/>
        <w:ind w:left="0"/>
        <w:jc w:val="both"/>
      </w:pPr>
      <w:r>
        <w:rPr>
          <w:rFonts w:ascii="Times New Roman"/>
          <w:b w:val="false"/>
          <w:i w:val="false"/>
          <w:color w:val="000000"/>
          <w:sz w:val="28"/>
        </w:rPr>
        <w:t>
      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w:t>
      </w:r>
    </w:p>
    <w:bookmarkEnd w:id="742"/>
    <w:bookmarkStart w:name="z701" w:id="743"/>
    <w:p>
      <w:pPr>
        <w:spacing w:after="0"/>
        <w:ind w:left="0"/>
        <w:jc w:val="both"/>
      </w:pPr>
      <w:r>
        <w:rPr>
          <w:rFonts w:ascii="Times New Roman"/>
          <w:b w:val="false"/>
          <w:i w:val="false"/>
          <w:color w:val="000000"/>
          <w:sz w:val="28"/>
        </w:rPr>
        <w:t>
      повышение квалификации и переподготовка кадров на республиканском уровне;</w:t>
      </w:r>
    </w:p>
    <w:bookmarkEnd w:id="743"/>
    <w:bookmarkStart w:name="z702" w:id="744"/>
    <w:p>
      <w:pPr>
        <w:spacing w:after="0"/>
        <w:ind w:left="0"/>
        <w:jc w:val="both"/>
      </w:pPr>
      <w:r>
        <w:rPr>
          <w:rFonts w:ascii="Times New Roman"/>
          <w:b w:val="false"/>
          <w:i w:val="false"/>
          <w:color w:val="000000"/>
          <w:sz w:val="28"/>
        </w:rPr>
        <w:t>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bookmarkEnd w:id="744"/>
    <w:bookmarkStart w:name="z703" w:id="745"/>
    <w:p>
      <w:pPr>
        <w:spacing w:after="0"/>
        <w:ind w:left="0"/>
        <w:jc w:val="both"/>
      </w:pPr>
      <w:r>
        <w:rPr>
          <w:rFonts w:ascii="Times New Roman"/>
          <w:b w:val="false"/>
          <w:i w:val="false"/>
          <w:color w:val="000000"/>
          <w:sz w:val="28"/>
        </w:rPr>
        <w:t>
      5) здравоохранение:</w:t>
      </w:r>
    </w:p>
    <w:bookmarkEnd w:id="745"/>
    <w:bookmarkStart w:name="z3325" w:id="746"/>
    <w:p>
      <w:pPr>
        <w:spacing w:after="0"/>
        <w:ind w:left="0"/>
        <w:jc w:val="both"/>
      </w:pPr>
      <w:r>
        <w:rPr>
          <w:rFonts w:ascii="Times New Roman"/>
          <w:b w:val="false"/>
          <w:i w:val="false"/>
          <w:color w:val="000000"/>
          <w:sz w:val="28"/>
        </w:rPr>
        <w:t xml:space="preserve">
      оказание организациями здравоохранения гарантированного объема бесплатной медицинской помощи, кроме расходов, финансируемых из местных бюджетов; </w:t>
      </w:r>
    </w:p>
    <w:bookmarkEnd w:id="746"/>
    <w:bookmarkStart w:name="z3326" w:id="747"/>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bookmarkEnd w:id="747"/>
    <w:bookmarkStart w:name="z3327" w:id="748"/>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bookmarkEnd w:id="748"/>
    <w:bookmarkStart w:name="z3328" w:id="749"/>
    <w:p>
      <w:pPr>
        <w:spacing w:after="0"/>
        <w:ind w:left="0"/>
        <w:jc w:val="both"/>
      </w:pPr>
      <w:r>
        <w:rPr>
          <w:rFonts w:ascii="Times New Roman"/>
          <w:b w:val="false"/>
          <w:i w:val="false"/>
          <w:color w:val="000000"/>
          <w:sz w:val="28"/>
        </w:rPr>
        <w:t xml:space="preserve">
      противодействие особо опасным инфекциям; </w:t>
      </w:r>
    </w:p>
    <w:bookmarkEnd w:id="749"/>
    <w:bookmarkStart w:name="z3329" w:id="750"/>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bookmarkEnd w:id="750"/>
    <w:bookmarkStart w:name="z3330" w:id="751"/>
    <w:p>
      <w:pPr>
        <w:spacing w:after="0"/>
        <w:ind w:left="0"/>
        <w:jc w:val="both"/>
      </w:pPr>
      <w:r>
        <w:rPr>
          <w:rFonts w:ascii="Times New Roman"/>
          <w:b w:val="false"/>
          <w:i w:val="false"/>
          <w:color w:val="000000"/>
          <w:sz w:val="28"/>
        </w:rPr>
        <w:t xml:space="preserve">
      медицинское обслуживание военнослужащих, сотрудников специальных государственных и правоохранительных органов и отдельных категорий государственных служащих и граждан в соответствии с законодательными актами Республики Казахстан; </w:t>
      </w:r>
    </w:p>
    <w:bookmarkEnd w:id="751"/>
    <w:bookmarkStart w:name="z3331" w:id="752"/>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bookmarkEnd w:id="752"/>
    <w:bookmarkStart w:name="z3332" w:id="753"/>
    <w:p>
      <w:pPr>
        <w:spacing w:after="0"/>
        <w:ind w:left="0"/>
        <w:jc w:val="both"/>
      </w:pPr>
      <w:r>
        <w:rPr>
          <w:rFonts w:ascii="Times New Roman"/>
          <w:b w:val="false"/>
          <w:i w:val="false"/>
          <w:color w:val="000000"/>
          <w:sz w:val="28"/>
        </w:rPr>
        <w:t>
      целевой взнос фонду социального медицинского страхования;</w:t>
      </w:r>
    </w:p>
    <w:bookmarkEnd w:id="753"/>
    <w:p>
      <w:pPr>
        <w:spacing w:after="0"/>
        <w:ind w:left="0"/>
        <w:jc w:val="both"/>
      </w:pPr>
      <w:r>
        <w:rPr>
          <w:rFonts w:ascii="Times New Roman"/>
          <w:b w:val="false"/>
          <w:i w:val="false"/>
          <w:color w:val="000000"/>
          <w:sz w:val="28"/>
        </w:rPr>
        <w:t>
      поставка и хранение лекарственных средств и медицинских изделий мобилизационного резерва;</w:t>
      </w:r>
    </w:p>
    <w:bookmarkStart w:name="z716" w:id="754"/>
    <w:p>
      <w:pPr>
        <w:spacing w:after="0"/>
        <w:ind w:left="0"/>
        <w:jc w:val="both"/>
      </w:pPr>
      <w:r>
        <w:rPr>
          <w:rFonts w:ascii="Times New Roman"/>
          <w:b w:val="false"/>
          <w:i w:val="false"/>
          <w:color w:val="000000"/>
          <w:sz w:val="28"/>
        </w:rPr>
        <w:t>
      6) социальная помощь и социальное обеспечение:</w:t>
      </w:r>
    </w:p>
    <w:bookmarkEnd w:id="754"/>
    <w:bookmarkStart w:name="z717" w:id="755"/>
    <w:p>
      <w:pPr>
        <w:spacing w:after="0"/>
        <w:ind w:left="0"/>
        <w:jc w:val="both"/>
      </w:pPr>
      <w:r>
        <w:rPr>
          <w:rFonts w:ascii="Times New Roman"/>
          <w:b w:val="false"/>
          <w:i w:val="false"/>
          <w:color w:val="000000"/>
          <w:sz w:val="28"/>
        </w:rPr>
        <w:t>
      пенсионные выплаты гражданам, имеющим право на пенсионное обеспечение в соответствии с законодательством Республики Казахстан о социальной защите за счет бюджетных средств;</w:t>
      </w:r>
    </w:p>
    <w:bookmarkEnd w:id="755"/>
    <w:bookmarkStart w:name="z718" w:id="756"/>
    <w:p>
      <w:pPr>
        <w:spacing w:after="0"/>
        <w:ind w:left="0"/>
        <w:jc w:val="both"/>
      </w:pPr>
      <w:r>
        <w:rPr>
          <w:rFonts w:ascii="Times New Roman"/>
          <w:b w:val="false"/>
          <w:i w:val="false"/>
          <w:color w:val="000000"/>
          <w:sz w:val="28"/>
        </w:rPr>
        <w:t>
      государственные социальные пособия;</w:t>
      </w:r>
    </w:p>
    <w:bookmarkEnd w:id="756"/>
    <w:bookmarkStart w:name="z719" w:id="757"/>
    <w:p>
      <w:pPr>
        <w:spacing w:after="0"/>
        <w:ind w:left="0"/>
        <w:jc w:val="both"/>
      </w:pPr>
      <w:r>
        <w:rPr>
          <w:rFonts w:ascii="Times New Roman"/>
          <w:b w:val="false"/>
          <w:i w:val="false"/>
          <w:color w:val="000000"/>
          <w:sz w:val="28"/>
        </w:rPr>
        <w:t>
      государственные специальные пособия;</w:t>
      </w:r>
    </w:p>
    <w:bookmarkEnd w:id="757"/>
    <w:bookmarkStart w:name="z720" w:id="758"/>
    <w:p>
      <w:pPr>
        <w:spacing w:after="0"/>
        <w:ind w:left="0"/>
        <w:jc w:val="both"/>
      </w:pPr>
      <w:r>
        <w:rPr>
          <w:rFonts w:ascii="Times New Roman"/>
          <w:b w:val="false"/>
          <w:i w:val="false"/>
          <w:color w:val="000000"/>
          <w:sz w:val="28"/>
        </w:rPr>
        <w:t>
      специальные государственные пособия;</w:t>
      </w:r>
    </w:p>
    <w:bookmarkEnd w:id="758"/>
    <w:bookmarkStart w:name="z721" w:id="759"/>
    <w:p>
      <w:pPr>
        <w:spacing w:after="0"/>
        <w:ind w:left="0"/>
        <w:jc w:val="both"/>
      </w:pPr>
      <w:r>
        <w:rPr>
          <w:rFonts w:ascii="Times New Roman"/>
          <w:b w:val="false"/>
          <w:i w:val="false"/>
          <w:color w:val="000000"/>
          <w:sz w:val="28"/>
        </w:rPr>
        <w:t>
      пособие на погребение пенсионеров, ветеранов Великой Отечественной войны, получателей государственных пособий, установленных законодательными актами Республики Казахстан;</w:t>
      </w:r>
    </w:p>
    <w:bookmarkEnd w:id="759"/>
    <w:bookmarkStart w:name="z722" w:id="760"/>
    <w:p>
      <w:pPr>
        <w:spacing w:after="0"/>
        <w:ind w:left="0"/>
        <w:jc w:val="both"/>
      </w:pPr>
      <w:r>
        <w:rPr>
          <w:rFonts w:ascii="Times New Roman"/>
          <w:b w:val="false"/>
          <w:i w:val="false"/>
          <w:color w:val="000000"/>
          <w:sz w:val="28"/>
        </w:rPr>
        <w:t>
      единовременное государственное пособие, назначаемое и выплачиваемое в связи с рождением ребенка;</w:t>
      </w:r>
    </w:p>
    <w:bookmarkEnd w:id="760"/>
    <w:bookmarkStart w:name="z723" w:id="761"/>
    <w:p>
      <w:pPr>
        <w:spacing w:after="0"/>
        <w:ind w:left="0"/>
        <w:jc w:val="both"/>
      </w:pPr>
      <w:r>
        <w:rPr>
          <w:rFonts w:ascii="Times New Roman"/>
          <w:b w:val="false"/>
          <w:i w:val="false"/>
          <w:color w:val="000000"/>
          <w:sz w:val="28"/>
        </w:rPr>
        <w:t>
      ежемесячное государственное пособие, назначаемое и выплачиваемое по уходу за ребенком до достижения им возраста одного года;</w:t>
      </w:r>
    </w:p>
    <w:bookmarkEnd w:id="761"/>
    <w:p>
      <w:pPr>
        <w:spacing w:after="0"/>
        <w:ind w:left="0"/>
        <w:jc w:val="both"/>
      </w:pPr>
      <w:r>
        <w:rPr>
          <w:rFonts w:ascii="Times New Roman"/>
          <w:b w:val="false"/>
          <w:i w:val="false"/>
          <w:color w:val="000000"/>
          <w:sz w:val="28"/>
        </w:rPr>
        <w:t>
      ежемесячное государственное пособие, назначаемое и выплачиваемое матери или отцу, усыновителю (удочерителю), опекуну (попечителю), воспитывающему ребенка с инвалидностью;</w:t>
      </w:r>
    </w:p>
    <w:p>
      <w:pPr>
        <w:spacing w:after="0"/>
        <w:ind w:left="0"/>
        <w:jc w:val="both"/>
      </w:pPr>
      <w:r>
        <w:rPr>
          <w:rFonts w:ascii="Times New Roman"/>
          <w:b w:val="false"/>
          <w:i w:val="false"/>
          <w:color w:val="000000"/>
          <w:sz w:val="28"/>
        </w:rPr>
        <w:t>
      ежемесячное государственное пособие, назначаемое и выплачиваемое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Start w:name="z724" w:id="762"/>
    <w:p>
      <w:pPr>
        <w:spacing w:after="0"/>
        <w:ind w:left="0"/>
        <w:jc w:val="both"/>
      </w:pPr>
      <w:r>
        <w:rPr>
          <w:rFonts w:ascii="Times New Roman"/>
          <w:b w:val="false"/>
          <w:i w:val="false"/>
          <w:color w:val="000000"/>
          <w:sz w:val="28"/>
        </w:rPr>
        <w:t>
      социальная помощь лицам, проживающим в зонах экологического бедствия, предусмотренная законодательными актами Республики Казахстан;</w:t>
      </w:r>
    </w:p>
    <w:bookmarkEnd w:id="762"/>
    <w:bookmarkStart w:name="z725" w:id="763"/>
    <w:p>
      <w:pPr>
        <w:spacing w:after="0"/>
        <w:ind w:left="0"/>
        <w:jc w:val="both"/>
      </w:pPr>
      <w:r>
        <w:rPr>
          <w:rFonts w:ascii="Times New Roman"/>
          <w:b w:val="false"/>
          <w:i w:val="false"/>
          <w:color w:val="000000"/>
          <w:sz w:val="28"/>
        </w:rPr>
        <w:t>
      социальные выплаты семьям военнослужащих, сотрудников специальных государственных органов, работников правоохранительных органов и органов государственной противопожарной службы, предусмотренные законодательными актами Республики Казахстан;</w:t>
      </w:r>
    </w:p>
    <w:bookmarkEnd w:id="763"/>
    <w:bookmarkStart w:name="z726" w:id="764"/>
    <w:p>
      <w:pPr>
        <w:spacing w:after="0"/>
        <w:ind w:left="0"/>
        <w:jc w:val="both"/>
      </w:pPr>
      <w:r>
        <w:rPr>
          <w:rFonts w:ascii="Times New Roman"/>
          <w:b w:val="false"/>
          <w:i w:val="false"/>
          <w:color w:val="000000"/>
          <w:sz w:val="28"/>
        </w:rPr>
        <w:t>
      социальные выплаты жертвам и пострадавшим от политических репрессий, предусмотренные законодательными актами Республики Казахстан;</w:t>
      </w:r>
    </w:p>
    <w:bookmarkEnd w:id="764"/>
    <w:bookmarkStart w:name="z727" w:id="765"/>
    <w:p>
      <w:pPr>
        <w:spacing w:after="0"/>
        <w:ind w:left="0"/>
        <w:jc w:val="both"/>
      </w:pPr>
      <w:r>
        <w:rPr>
          <w:rFonts w:ascii="Times New Roman"/>
          <w:b w:val="false"/>
          <w:i w:val="false"/>
          <w:color w:val="000000"/>
          <w:sz w:val="28"/>
        </w:rPr>
        <w:t>
      социальные выплаты, являющиеся обязательствами Правительства Республики Казахстан;</w:t>
      </w:r>
    </w:p>
    <w:bookmarkEnd w:id="765"/>
    <w:bookmarkStart w:name="z728" w:id="766"/>
    <w:p>
      <w:pPr>
        <w:spacing w:after="0"/>
        <w:ind w:left="0"/>
        <w:jc w:val="both"/>
      </w:pPr>
      <w:r>
        <w:rPr>
          <w:rFonts w:ascii="Times New Roman"/>
          <w:b w:val="false"/>
          <w:i w:val="false"/>
          <w:color w:val="000000"/>
          <w:sz w:val="28"/>
        </w:rPr>
        <w:t>
      оказание социальной помощи кандасам;</w:t>
      </w:r>
    </w:p>
    <w:bookmarkEnd w:id="766"/>
    <w:p>
      <w:pPr>
        <w:spacing w:after="0"/>
        <w:ind w:left="0"/>
        <w:jc w:val="both"/>
      </w:pPr>
      <w:r>
        <w:rPr>
          <w:rFonts w:ascii="Times New Roman"/>
          <w:b w:val="false"/>
          <w:i w:val="false"/>
          <w:color w:val="000000"/>
          <w:sz w:val="28"/>
        </w:rPr>
        <w:t>
      реализация миграционной политики;</w:t>
      </w:r>
    </w:p>
    <w:bookmarkStart w:name="z3361" w:id="767"/>
    <w:p>
      <w:pPr>
        <w:spacing w:after="0"/>
        <w:ind w:left="0"/>
        <w:jc w:val="both"/>
      </w:pPr>
      <w:r>
        <w:rPr>
          <w:rFonts w:ascii="Times New Roman"/>
          <w:b w:val="false"/>
          <w:i w:val="false"/>
          <w:color w:val="000000"/>
          <w:sz w:val="28"/>
        </w:rPr>
        <w:t>
      ежемесячное государственное пособие, назначаемое и выплачиваемое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767"/>
    <w:bookmarkStart w:name="z729" w:id="768"/>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768"/>
    <w:bookmarkStart w:name="z730" w:id="769"/>
    <w:p>
      <w:pPr>
        <w:spacing w:after="0"/>
        <w:ind w:left="0"/>
        <w:jc w:val="both"/>
      </w:pPr>
      <w:r>
        <w:rPr>
          <w:rFonts w:ascii="Times New Roman"/>
          <w:b w:val="false"/>
          <w:i w:val="false"/>
          <w:color w:val="000000"/>
          <w:sz w:val="28"/>
        </w:rPr>
        <w:t>
      возрождение, сохранение, развитие и распространение казахской национальной культуры и других национальных культур;</w:t>
      </w:r>
    </w:p>
    <w:bookmarkEnd w:id="769"/>
    <w:bookmarkStart w:name="z731" w:id="770"/>
    <w:p>
      <w:pPr>
        <w:spacing w:after="0"/>
        <w:ind w:left="0"/>
        <w:jc w:val="both"/>
      </w:pPr>
      <w:r>
        <w:rPr>
          <w:rFonts w:ascii="Times New Roman"/>
          <w:b w:val="false"/>
          <w:i w:val="false"/>
          <w:color w:val="000000"/>
          <w:sz w:val="28"/>
        </w:rPr>
        <w:t>
      поддержка театрального и музыкального искусства, производства национальных фильмов, музейного дела республиканского значения;</w:t>
      </w:r>
    </w:p>
    <w:bookmarkEnd w:id="770"/>
    <w:bookmarkStart w:name="z732" w:id="771"/>
    <w:p>
      <w:pPr>
        <w:spacing w:after="0"/>
        <w:ind w:left="0"/>
        <w:jc w:val="both"/>
      </w:pPr>
      <w:r>
        <w:rPr>
          <w:rFonts w:ascii="Times New Roman"/>
          <w:b w:val="false"/>
          <w:i w:val="false"/>
          <w:color w:val="000000"/>
          <w:sz w:val="28"/>
        </w:rPr>
        <w:t>
      проведение социально значимых мероприятий республиканского и международного значения в сфере культуры и государственной молодежной политики;</w:t>
      </w:r>
    </w:p>
    <w:bookmarkEnd w:id="771"/>
    <w:bookmarkStart w:name="z733" w:id="772"/>
    <w:p>
      <w:pPr>
        <w:spacing w:after="0"/>
        <w:ind w:left="0"/>
        <w:jc w:val="both"/>
      </w:pPr>
      <w:r>
        <w:rPr>
          <w:rFonts w:ascii="Times New Roman"/>
          <w:b w:val="false"/>
          <w:i w:val="false"/>
          <w:color w:val="000000"/>
          <w:sz w:val="28"/>
        </w:rPr>
        <w:t>
      обеспечение сохранности объектов историко-культурного наследия международного и республиканского значения;</w:t>
      </w:r>
    </w:p>
    <w:bookmarkEnd w:id="772"/>
    <w:bookmarkStart w:name="z734" w:id="773"/>
    <w:p>
      <w:pPr>
        <w:spacing w:after="0"/>
        <w:ind w:left="0"/>
        <w:jc w:val="both"/>
      </w:pPr>
      <w:r>
        <w:rPr>
          <w:rFonts w:ascii="Times New Roman"/>
          <w:b w:val="false"/>
          <w:i w:val="false"/>
          <w:color w:val="000000"/>
          <w:sz w:val="28"/>
        </w:rPr>
        <w:t>
      поддержка развития национальных и массовых видов спорта на республиканском уровне;</w:t>
      </w:r>
    </w:p>
    <w:bookmarkEnd w:id="773"/>
    <w:bookmarkStart w:name="z735" w:id="774"/>
    <w:p>
      <w:pPr>
        <w:spacing w:after="0"/>
        <w:ind w:left="0"/>
        <w:jc w:val="both"/>
      </w:pPr>
      <w:r>
        <w:rPr>
          <w:rFonts w:ascii="Times New Roman"/>
          <w:b w:val="false"/>
          <w:i w:val="false"/>
          <w:color w:val="000000"/>
          <w:sz w:val="28"/>
        </w:rPr>
        <w:t>
      развитие спорта высших достижений;</w:t>
      </w:r>
    </w:p>
    <w:bookmarkEnd w:id="774"/>
    <w:bookmarkStart w:name="z736" w:id="775"/>
    <w:p>
      <w:pPr>
        <w:spacing w:after="0"/>
        <w:ind w:left="0"/>
        <w:jc w:val="both"/>
      </w:pPr>
      <w:r>
        <w:rPr>
          <w:rFonts w:ascii="Times New Roman"/>
          <w:b w:val="false"/>
          <w:i w:val="false"/>
          <w:color w:val="000000"/>
          <w:sz w:val="28"/>
        </w:rPr>
        <w:t>
      подготовка и участие членов сборных команд Республики Казахстан по видам спорта (национальных сборных команд по видам спорта) в международных спортивных соревнованиях;</w:t>
      </w:r>
    </w:p>
    <w:bookmarkEnd w:id="775"/>
    <w:p>
      <w:pPr>
        <w:spacing w:after="0"/>
        <w:ind w:left="0"/>
        <w:jc w:val="both"/>
      </w:pPr>
      <w:r>
        <w:rPr>
          <w:rFonts w:ascii="Times New Roman"/>
          <w:b w:val="false"/>
          <w:i w:val="false"/>
          <w:color w:val="000000"/>
          <w:sz w:val="28"/>
        </w:rPr>
        <w:t>
      функционирование государственных республиканских спортивных организаций;</w:t>
      </w:r>
    </w:p>
    <w:bookmarkStart w:name="z737" w:id="776"/>
    <w:p>
      <w:pPr>
        <w:spacing w:after="0"/>
        <w:ind w:left="0"/>
        <w:jc w:val="both"/>
      </w:pPr>
      <w:r>
        <w:rPr>
          <w:rFonts w:ascii="Times New Roman"/>
          <w:b w:val="false"/>
          <w:i w:val="false"/>
          <w:color w:val="000000"/>
          <w:sz w:val="28"/>
        </w:rPr>
        <w:t>
      подготовка и распространение информации о Казахстане и его туристских возможностях на международном туристском рынке и внутри государства;</w:t>
      </w:r>
    </w:p>
    <w:bookmarkEnd w:id="776"/>
    <w:bookmarkStart w:name="z738" w:id="777"/>
    <w:p>
      <w:pPr>
        <w:spacing w:after="0"/>
        <w:ind w:left="0"/>
        <w:jc w:val="both"/>
      </w:pPr>
      <w:r>
        <w:rPr>
          <w:rFonts w:ascii="Times New Roman"/>
          <w:b w:val="false"/>
          <w:i w:val="false"/>
          <w:color w:val="000000"/>
          <w:sz w:val="28"/>
        </w:rPr>
        <w:t>
      обеспечение сохранности архивного фонда республиканского значения;</w:t>
      </w:r>
    </w:p>
    <w:bookmarkEnd w:id="777"/>
    <w:bookmarkStart w:name="z739" w:id="778"/>
    <w:p>
      <w:pPr>
        <w:spacing w:after="0"/>
        <w:ind w:left="0"/>
        <w:jc w:val="both"/>
      </w:pPr>
      <w:r>
        <w:rPr>
          <w:rFonts w:ascii="Times New Roman"/>
          <w:b w:val="false"/>
          <w:i w:val="false"/>
          <w:color w:val="000000"/>
          <w:sz w:val="28"/>
        </w:rPr>
        <w:t>
      функционирование республиканских библиотек;</w:t>
      </w:r>
    </w:p>
    <w:bookmarkEnd w:id="778"/>
    <w:bookmarkStart w:name="z740" w:id="779"/>
    <w:p>
      <w:pPr>
        <w:spacing w:after="0"/>
        <w:ind w:left="0"/>
        <w:jc w:val="both"/>
      </w:pPr>
      <w:r>
        <w:rPr>
          <w:rFonts w:ascii="Times New Roman"/>
          <w:b w:val="false"/>
          <w:i w:val="false"/>
          <w:color w:val="000000"/>
          <w:sz w:val="28"/>
        </w:rPr>
        <w:t>
      проведение государственной информационной политики на республиканском уровне через средства массовой информации;</w:t>
      </w:r>
    </w:p>
    <w:bookmarkEnd w:id="779"/>
    <w:bookmarkStart w:name="z741" w:id="780"/>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w:t>
      </w:r>
    </w:p>
    <w:bookmarkEnd w:id="780"/>
    <w:bookmarkStart w:name="z2568" w:id="781"/>
    <w:p>
      <w:pPr>
        <w:spacing w:after="0"/>
        <w:ind w:left="0"/>
        <w:jc w:val="both"/>
      </w:pPr>
      <w:r>
        <w:rPr>
          <w:rFonts w:ascii="Times New Roman"/>
          <w:b w:val="false"/>
          <w:i w:val="false"/>
          <w:color w:val="000000"/>
          <w:sz w:val="28"/>
        </w:rPr>
        <w:t>
      распространение телевизионных и радиопрограмм телерадиовещательных организаций посредством спутниковых систем вещания;</w:t>
      </w:r>
    </w:p>
    <w:bookmarkEnd w:id="781"/>
    <w:p>
      <w:pPr>
        <w:spacing w:after="0"/>
        <w:ind w:left="0"/>
        <w:jc w:val="both"/>
      </w:pPr>
      <w:r>
        <w:rPr>
          <w:rFonts w:ascii="Times New Roman"/>
          <w:b w:val="false"/>
          <w:i w:val="false"/>
          <w:color w:val="000000"/>
          <w:sz w:val="28"/>
        </w:rPr>
        <w:t>
      повышение квалификации и переподготовка работников организаций культуры на республиканском уровне;</w:t>
      </w:r>
    </w:p>
    <w:bookmarkStart w:name="z742" w:id="782"/>
    <w:p>
      <w:pPr>
        <w:spacing w:after="0"/>
        <w:ind w:left="0"/>
        <w:jc w:val="both"/>
      </w:pPr>
      <w:r>
        <w:rPr>
          <w:rFonts w:ascii="Times New Roman"/>
          <w:b w:val="false"/>
          <w:i w:val="false"/>
          <w:color w:val="000000"/>
          <w:sz w:val="28"/>
        </w:rPr>
        <w:t>
      8) агропромышленный комплекс, водное, лесное, рыбное хозяйство, особо охраняемые природные территории и охрана окружающей среды, земельные отношения:</w:t>
      </w:r>
    </w:p>
    <w:bookmarkEnd w:id="782"/>
    <w:bookmarkStart w:name="z743" w:id="783"/>
    <w:p>
      <w:pPr>
        <w:spacing w:after="0"/>
        <w:ind w:left="0"/>
        <w:jc w:val="both"/>
      </w:pPr>
      <w:r>
        <w:rPr>
          <w:rFonts w:ascii="Times New Roman"/>
          <w:b w:val="false"/>
          <w:i w:val="false"/>
          <w:color w:val="000000"/>
          <w:sz w:val="28"/>
        </w:rPr>
        <w:t>
      обеспечение охраны и рационального использования водных ресурсов, разработка водохозяйственных балансов, схем комплексного использования и охраны водных ресурсов, прогноз использования и охраны водных ресурсов, обеспечение информационно-аналитической системы использования водных ресурсов;</w:t>
      </w:r>
    </w:p>
    <w:bookmarkEnd w:id="783"/>
    <w:bookmarkStart w:name="z744" w:id="784"/>
    <w:p>
      <w:pPr>
        <w:spacing w:after="0"/>
        <w:ind w:left="0"/>
        <w:jc w:val="both"/>
      </w:pPr>
      <w:r>
        <w:rPr>
          <w:rFonts w:ascii="Times New Roman"/>
          <w:b w:val="false"/>
          <w:i w:val="false"/>
          <w:color w:val="000000"/>
          <w:sz w:val="28"/>
        </w:rPr>
        <w:t>
      ведение государственного учета вод, государственного водного кадастра;</w:t>
      </w:r>
    </w:p>
    <w:bookmarkEnd w:id="784"/>
    <w:bookmarkStart w:name="z745" w:id="785"/>
    <w:p>
      <w:pPr>
        <w:spacing w:after="0"/>
        <w:ind w:left="0"/>
        <w:jc w:val="both"/>
      </w:pPr>
      <w:r>
        <w:rPr>
          <w:rFonts w:ascii="Times New Roman"/>
          <w:b w:val="false"/>
          <w:i w:val="false"/>
          <w:color w:val="000000"/>
          <w:sz w:val="28"/>
        </w:rPr>
        <w:t>
      эксплуатация трансграничных водохозяйственных сооружений и водохозяйственных сооружений республиканского значения, не связанных с подачей воды;</w:t>
      </w:r>
    </w:p>
    <w:bookmarkEnd w:id="785"/>
    <w:bookmarkStart w:name="z746" w:id="786"/>
    <w:p>
      <w:pPr>
        <w:spacing w:after="0"/>
        <w:ind w:left="0"/>
        <w:jc w:val="both"/>
      </w:pPr>
      <w:r>
        <w:rPr>
          <w:rFonts w:ascii="Times New Roman"/>
          <w:b w:val="false"/>
          <w:i w:val="false"/>
          <w:color w:val="000000"/>
          <w:sz w:val="28"/>
        </w:rPr>
        <w:t>
      восстановление особо аварийных водохозяйственных сооружений и гидромелиоративных систем республиканского значения;</w:t>
      </w:r>
    </w:p>
    <w:bookmarkEnd w:id="786"/>
    <w:bookmarkStart w:name="z747" w:id="787"/>
    <w:p>
      <w:pPr>
        <w:spacing w:after="0"/>
        <w:ind w:left="0"/>
        <w:jc w:val="both"/>
      </w:pPr>
      <w:r>
        <w:rPr>
          <w:rFonts w:ascii="Times New Roman"/>
          <w:b w:val="false"/>
          <w:i w:val="false"/>
          <w:color w:val="000000"/>
          <w:sz w:val="28"/>
        </w:rPr>
        <w:t>
      мониторинг и оценка мелиоративного состояния орошаемых земель;</w:t>
      </w:r>
    </w:p>
    <w:bookmarkEnd w:id="787"/>
    <w:bookmarkStart w:name="z748" w:id="788"/>
    <w:p>
      <w:pPr>
        <w:spacing w:after="0"/>
        <w:ind w:left="0"/>
        <w:jc w:val="both"/>
      </w:pPr>
      <w:r>
        <w:rPr>
          <w:rFonts w:ascii="Times New Roman"/>
          <w:b w:val="false"/>
          <w:i w:val="false"/>
          <w:color w:val="000000"/>
          <w:sz w:val="28"/>
        </w:rPr>
        <w:t>
      ведение государственных учетов лесного фонда, животного мира, особо охраняемых природных территорий республиканского значения, государственных кадастров природных ресурсов, государственный мониторинг лесов и животного мира;</w:t>
      </w:r>
    </w:p>
    <w:bookmarkEnd w:id="788"/>
    <w:bookmarkStart w:name="z749" w:id="789"/>
    <w:p>
      <w:pPr>
        <w:spacing w:after="0"/>
        <w:ind w:left="0"/>
        <w:jc w:val="both"/>
      </w:pPr>
      <w:r>
        <w:rPr>
          <w:rFonts w:ascii="Times New Roman"/>
          <w:b w:val="false"/>
          <w:i w:val="false"/>
          <w:color w:val="000000"/>
          <w:sz w:val="28"/>
        </w:rPr>
        <w:t>
      лесоустройство;</w:t>
      </w:r>
    </w:p>
    <w:bookmarkEnd w:id="789"/>
    <w:bookmarkStart w:name="z750" w:id="790"/>
    <w:p>
      <w:pPr>
        <w:spacing w:after="0"/>
        <w:ind w:left="0"/>
        <w:jc w:val="both"/>
      </w:pPr>
      <w:r>
        <w:rPr>
          <w:rFonts w:ascii="Times New Roman"/>
          <w:b w:val="false"/>
          <w:i w:val="false"/>
          <w:color w:val="000000"/>
          <w:sz w:val="28"/>
        </w:rPr>
        <w:t>
      лесное семеноводство и селекция;</w:t>
      </w:r>
    </w:p>
    <w:bookmarkEnd w:id="790"/>
    <w:bookmarkStart w:name="z751" w:id="791"/>
    <w:p>
      <w:pPr>
        <w:spacing w:after="0"/>
        <w:ind w:left="0"/>
        <w:jc w:val="both"/>
      </w:pPr>
      <w:r>
        <w:rPr>
          <w:rFonts w:ascii="Times New Roman"/>
          <w:b w:val="false"/>
          <w:i w:val="false"/>
          <w:color w:val="000000"/>
          <w:sz w:val="28"/>
        </w:rPr>
        <w:t>
      ведение государственного лесного кадастра, государственных кадастров животного мира, особо охраняемых природных территорий;</w:t>
      </w:r>
    </w:p>
    <w:bookmarkEnd w:id="791"/>
    <w:bookmarkStart w:name="z752" w:id="792"/>
    <w:p>
      <w:pPr>
        <w:spacing w:after="0"/>
        <w:ind w:left="0"/>
        <w:jc w:val="both"/>
      </w:pPr>
      <w:r>
        <w:rPr>
          <w:rFonts w:ascii="Times New Roman"/>
          <w:b w:val="false"/>
          <w:i w:val="false"/>
          <w:color w:val="000000"/>
          <w:sz w:val="28"/>
        </w:rPr>
        <w:t>
      авиационные работы по охране лесов от пожара, защите от вредителей и болезней леса;</w:t>
      </w:r>
    </w:p>
    <w:bookmarkEnd w:id="792"/>
    <w:bookmarkStart w:name="z753" w:id="793"/>
    <w:p>
      <w:pPr>
        <w:spacing w:after="0"/>
        <w:ind w:left="0"/>
        <w:jc w:val="both"/>
      </w:pPr>
      <w:r>
        <w:rPr>
          <w:rFonts w:ascii="Times New Roman"/>
          <w:b w:val="false"/>
          <w:i w:val="false"/>
          <w:color w:val="000000"/>
          <w:sz w:val="28"/>
        </w:rPr>
        <w:t>
      охрана и воспроизводство рыбных ресурсов и других водных животных;</w:t>
      </w:r>
    </w:p>
    <w:bookmarkEnd w:id="793"/>
    <w:bookmarkStart w:name="z754" w:id="794"/>
    <w:p>
      <w:pPr>
        <w:spacing w:after="0"/>
        <w:ind w:left="0"/>
        <w:jc w:val="both"/>
      </w:pPr>
      <w:r>
        <w:rPr>
          <w:rFonts w:ascii="Times New Roman"/>
          <w:b w:val="false"/>
          <w:i w:val="false"/>
          <w:color w:val="000000"/>
          <w:sz w:val="28"/>
        </w:rPr>
        <w:t>
      государственное регулирование рыболовства и охрана рыбных запасов;</w:t>
      </w:r>
    </w:p>
    <w:bookmarkEnd w:id="794"/>
    <w:bookmarkStart w:name="z755" w:id="795"/>
    <w:p>
      <w:pPr>
        <w:spacing w:after="0"/>
        <w:ind w:left="0"/>
        <w:jc w:val="both"/>
      </w:pPr>
      <w:r>
        <w:rPr>
          <w:rFonts w:ascii="Times New Roman"/>
          <w:b w:val="false"/>
          <w:i w:val="false"/>
          <w:color w:val="000000"/>
          <w:sz w:val="28"/>
        </w:rPr>
        <w:t>
      содержание особо охраняемых природных территорий республиканского значения, восстановление государственного природно-заповедного фонда;</w:t>
      </w:r>
    </w:p>
    <w:bookmarkEnd w:id="795"/>
    <w:bookmarkStart w:name="z756" w:id="796"/>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796"/>
    <w:bookmarkStart w:name="z757" w:id="797"/>
    <w:p>
      <w:pPr>
        <w:spacing w:after="0"/>
        <w:ind w:left="0"/>
        <w:jc w:val="both"/>
      </w:pPr>
      <w:r>
        <w:rPr>
          <w:rFonts w:ascii="Times New Roman"/>
          <w:b w:val="false"/>
          <w:i w:val="false"/>
          <w:color w:val="000000"/>
          <w:sz w:val="28"/>
        </w:rPr>
        <w:t>
      государственный мониторинг окружающей среды;</w:t>
      </w:r>
    </w:p>
    <w:bookmarkEnd w:id="797"/>
    <w:bookmarkStart w:name="z758" w:id="798"/>
    <w:p>
      <w:pPr>
        <w:spacing w:after="0"/>
        <w:ind w:left="0"/>
        <w:jc w:val="both"/>
      </w:pPr>
      <w:r>
        <w:rPr>
          <w:rFonts w:ascii="Times New Roman"/>
          <w:b w:val="false"/>
          <w:i w:val="false"/>
          <w:color w:val="000000"/>
          <w:sz w:val="28"/>
        </w:rPr>
        <w:t>
      проведение мероприятий по охране окружающей среды на республиканском уровне;</w:t>
      </w:r>
    </w:p>
    <w:bookmarkEnd w:id="798"/>
    <w:p>
      <w:pPr>
        <w:spacing w:after="0"/>
        <w:ind w:left="0"/>
        <w:jc w:val="both"/>
      </w:pPr>
      <w:r>
        <w:rPr>
          <w:rFonts w:ascii="Times New Roman"/>
          <w:b w:val="false"/>
          <w:i w:val="false"/>
          <w:color w:val="000000"/>
          <w:sz w:val="28"/>
        </w:rPr>
        <w:t>
      проведение государственной экологической экспертизы;</w:t>
      </w:r>
    </w:p>
    <w:p>
      <w:pPr>
        <w:spacing w:after="0"/>
        <w:ind w:left="0"/>
        <w:jc w:val="both"/>
      </w:pPr>
      <w:r>
        <w:rPr>
          <w:rFonts w:ascii="Times New Roman"/>
          <w:b w:val="false"/>
          <w:i w:val="false"/>
          <w:color w:val="000000"/>
          <w:sz w:val="28"/>
        </w:rPr>
        <w:t>
      выдача экологических разрешений;</w:t>
      </w:r>
    </w:p>
    <w:bookmarkStart w:name="z761" w:id="799"/>
    <w:p>
      <w:pPr>
        <w:spacing w:after="0"/>
        <w:ind w:left="0"/>
        <w:jc w:val="both"/>
      </w:pPr>
      <w:r>
        <w:rPr>
          <w:rFonts w:ascii="Times New Roman"/>
          <w:b w:val="false"/>
          <w:i w:val="false"/>
          <w:color w:val="000000"/>
          <w:sz w:val="28"/>
        </w:rPr>
        <w:t>
      гидрометеорологический мониторинг;</w:t>
      </w:r>
    </w:p>
    <w:bookmarkEnd w:id="799"/>
    <w:bookmarkStart w:name="z762" w:id="800"/>
    <w:p>
      <w:pPr>
        <w:spacing w:after="0"/>
        <w:ind w:left="0"/>
        <w:jc w:val="both"/>
      </w:pPr>
      <w:r>
        <w:rPr>
          <w:rFonts w:ascii="Times New Roman"/>
          <w:b w:val="false"/>
          <w:i w:val="false"/>
          <w:color w:val="000000"/>
          <w:sz w:val="28"/>
        </w:rPr>
        <w:t>
      регулирование земельных отношений на республиканском уровне;</w:t>
      </w:r>
    </w:p>
    <w:bookmarkEnd w:id="800"/>
    <w:bookmarkStart w:name="z763" w:id="801"/>
    <w:p>
      <w:pPr>
        <w:spacing w:after="0"/>
        <w:ind w:left="0"/>
        <w:jc w:val="both"/>
      </w:pPr>
      <w:r>
        <w:rPr>
          <w:rFonts w:ascii="Times New Roman"/>
          <w:b w:val="false"/>
          <w:i w:val="false"/>
          <w:color w:val="000000"/>
          <w:sz w:val="28"/>
        </w:rPr>
        <w:t>
      ведение государственного земельного кадастра, мониторинга земель;</w:t>
      </w:r>
    </w:p>
    <w:bookmarkEnd w:id="801"/>
    <w:bookmarkStart w:name="z764" w:id="802"/>
    <w:p>
      <w:pPr>
        <w:spacing w:after="0"/>
        <w:ind w:left="0"/>
        <w:jc w:val="both"/>
      </w:pPr>
      <w:r>
        <w:rPr>
          <w:rFonts w:ascii="Times New Roman"/>
          <w:b w:val="false"/>
          <w:i w:val="false"/>
          <w:color w:val="000000"/>
          <w:sz w:val="28"/>
        </w:rPr>
        <w:t>
      топографо-геодезические и картографические работы;</w:t>
      </w:r>
    </w:p>
    <w:bookmarkEnd w:id="802"/>
    <w:bookmarkStart w:name="z765" w:id="803"/>
    <w:p>
      <w:pPr>
        <w:spacing w:after="0"/>
        <w:ind w:left="0"/>
        <w:jc w:val="both"/>
      </w:pPr>
      <w:r>
        <w:rPr>
          <w:rFonts w:ascii="Times New Roman"/>
          <w:b w:val="false"/>
          <w:i w:val="false"/>
          <w:color w:val="000000"/>
          <w:sz w:val="28"/>
        </w:rPr>
        <w:t>
      диагностика заболеваний животных, противоэпизоотия, в том числе закуп, доставка, хранение, применение ветеринарных препаратов, включая запас, а также ликвидация очагов острых инфекционных заболеваний животных, птиц и дезинфекция;</w:t>
      </w:r>
    </w:p>
    <w:bookmarkEnd w:id="803"/>
    <w:bookmarkStart w:name="z767" w:id="804"/>
    <w:p>
      <w:pPr>
        <w:spacing w:after="0"/>
        <w:ind w:left="0"/>
        <w:jc w:val="both"/>
      </w:pPr>
      <w:r>
        <w:rPr>
          <w:rFonts w:ascii="Times New Roman"/>
          <w:b w:val="false"/>
          <w:i w:val="false"/>
          <w:color w:val="000000"/>
          <w:sz w:val="28"/>
        </w:rPr>
        <w:t>
      фитосанитарный мониторинг;</w:t>
      </w:r>
    </w:p>
    <w:bookmarkEnd w:id="804"/>
    <w:bookmarkStart w:name="z768" w:id="805"/>
    <w:p>
      <w:pPr>
        <w:spacing w:after="0"/>
        <w:ind w:left="0"/>
        <w:jc w:val="both"/>
      </w:pPr>
      <w:r>
        <w:rPr>
          <w:rFonts w:ascii="Times New Roman"/>
          <w:b w:val="false"/>
          <w:i w:val="false"/>
          <w:color w:val="000000"/>
          <w:sz w:val="28"/>
        </w:rPr>
        <w:t>
      лабораторная экспертиза подкарантинной продукции и выявление скрытой зараженности в посевном и посадочном материалах;</w:t>
      </w:r>
    </w:p>
    <w:bookmarkEnd w:id="805"/>
    <w:bookmarkStart w:name="z769" w:id="806"/>
    <w:p>
      <w:pPr>
        <w:spacing w:after="0"/>
        <w:ind w:left="0"/>
        <w:jc w:val="both"/>
      </w:pPr>
      <w:r>
        <w:rPr>
          <w:rFonts w:ascii="Times New Roman"/>
          <w:b w:val="false"/>
          <w:i w:val="false"/>
          <w:color w:val="000000"/>
          <w:sz w:val="28"/>
        </w:rPr>
        <w:t>
      выявление, локализация, ликвидация очагов распространения карантинных объектов и чужеродных видов;</w:t>
      </w:r>
    </w:p>
    <w:bookmarkEnd w:id="806"/>
    <w:bookmarkStart w:name="z770" w:id="807"/>
    <w:p>
      <w:pPr>
        <w:spacing w:after="0"/>
        <w:ind w:left="0"/>
        <w:jc w:val="both"/>
      </w:pPr>
      <w:r>
        <w:rPr>
          <w:rFonts w:ascii="Times New Roman"/>
          <w:b w:val="false"/>
          <w:i w:val="false"/>
          <w:color w:val="000000"/>
          <w:sz w:val="28"/>
        </w:rPr>
        <w:t>
      закуп пестицидов, включая запас, услуг, связанных с их доставкой, хранением и применением;</w:t>
      </w:r>
    </w:p>
    <w:bookmarkEnd w:id="807"/>
    <w:bookmarkStart w:name="z772" w:id="808"/>
    <w:p>
      <w:pPr>
        <w:spacing w:after="0"/>
        <w:ind w:left="0"/>
        <w:jc w:val="both"/>
      </w:pPr>
      <w:r>
        <w:rPr>
          <w:rFonts w:ascii="Times New Roman"/>
          <w:b w:val="false"/>
          <w:i w:val="false"/>
          <w:color w:val="000000"/>
          <w:sz w:val="28"/>
        </w:rPr>
        <w:t>
      реализация механизмов стабилизации цен на социально значимые продовольственные товары;</w:t>
      </w:r>
    </w:p>
    <w:bookmarkEnd w:id="808"/>
    <w:bookmarkStart w:name="z773" w:id="809"/>
    <w:p>
      <w:pPr>
        <w:spacing w:after="0"/>
        <w:ind w:left="0"/>
        <w:jc w:val="both"/>
      </w:pPr>
      <w:r>
        <w:rPr>
          <w:rFonts w:ascii="Times New Roman"/>
          <w:b w:val="false"/>
          <w:i w:val="false"/>
          <w:color w:val="000000"/>
          <w:sz w:val="28"/>
        </w:rPr>
        <w:t>
      сортоиспытание, определение сортовых и посевных качеств семенного и посадочного материала;</w:t>
      </w:r>
    </w:p>
    <w:bookmarkEnd w:id="809"/>
    <w:bookmarkStart w:name="z775" w:id="810"/>
    <w:p>
      <w:pPr>
        <w:spacing w:after="0"/>
        <w:ind w:left="0"/>
        <w:jc w:val="both"/>
      </w:pPr>
      <w:r>
        <w:rPr>
          <w:rFonts w:ascii="Times New Roman"/>
          <w:b w:val="false"/>
          <w:i w:val="false"/>
          <w:color w:val="000000"/>
          <w:sz w:val="28"/>
        </w:rPr>
        <w:t>
      агрохимическое и агроклиматическое обеспечение сельскохозяйственного производства;</w:t>
      </w:r>
    </w:p>
    <w:bookmarkEnd w:id="810"/>
    <w:bookmarkStart w:name="z776" w:id="811"/>
    <w:p>
      <w:pPr>
        <w:spacing w:after="0"/>
        <w:ind w:left="0"/>
        <w:jc w:val="both"/>
      </w:pPr>
      <w:r>
        <w:rPr>
          <w:rFonts w:ascii="Times New Roman"/>
          <w:b w:val="false"/>
          <w:i w:val="false"/>
          <w:color w:val="000000"/>
          <w:sz w:val="28"/>
        </w:rPr>
        <w:t>
      государственное регулирование технического обеспечения агропромышленного комплекса;</w:t>
      </w:r>
    </w:p>
    <w:bookmarkEnd w:id="811"/>
    <w:bookmarkStart w:name="z777" w:id="812"/>
    <w:p>
      <w:pPr>
        <w:spacing w:after="0"/>
        <w:ind w:left="0"/>
        <w:jc w:val="both"/>
      </w:pPr>
      <w:r>
        <w:rPr>
          <w:rFonts w:ascii="Times New Roman"/>
          <w:b w:val="false"/>
          <w:i w:val="false"/>
          <w:color w:val="000000"/>
          <w:sz w:val="28"/>
        </w:rPr>
        <w:t>
      обеспечение устойчивого развития агропромышленного комплекса, предоставление его субъектам отдельных видов услуг, отсутствующих или слабо представленных на конкурентном рынке;</w:t>
      </w:r>
    </w:p>
    <w:bookmarkEnd w:id="812"/>
    <w:bookmarkStart w:name="z778" w:id="813"/>
    <w:p>
      <w:pPr>
        <w:spacing w:after="0"/>
        <w:ind w:left="0"/>
        <w:jc w:val="both"/>
      </w:pPr>
      <w:r>
        <w:rPr>
          <w:rFonts w:ascii="Times New Roman"/>
          <w:b w:val="false"/>
          <w:i w:val="false"/>
          <w:color w:val="000000"/>
          <w:sz w:val="28"/>
        </w:rPr>
        <w:t>
      организация информационно-маркетинговой системы агропромышленного комплекса;</w:t>
      </w:r>
    </w:p>
    <w:bookmarkEnd w:id="813"/>
    <w:bookmarkStart w:name="z780" w:id="814"/>
    <w:p>
      <w:pPr>
        <w:spacing w:after="0"/>
        <w:ind w:left="0"/>
        <w:jc w:val="both"/>
      </w:pPr>
      <w:r>
        <w:rPr>
          <w:rFonts w:ascii="Times New Roman"/>
          <w:b w:val="false"/>
          <w:i w:val="false"/>
          <w:color w:val="000000"/>
          <w:sz w:val="28"/>
        </w:rPr>
        <w:t>
      развитие систем управления производством сельскохозяйственной продукции;</w:t>
      </w:r>
    </w:p>
    <w:bookmarkEnd w:id="814"/>
    <w:bookmarkStart w:name="z781" w:id="815"/>
    <w:p>
      <w:pPr>
        <w:spacing w:after="0"/>
        <w:ind w:left="0"/>
        <w:jc w:val="both"/>
      </w:pPr>
      <w:r>
        <w:rPr>
          <w:rFonts w:ascii="Times New Roman"/>
          <w:b w:val="false"/>
          <w:i w:val="false"/>
          <w:color w:val="000000"/>
          <w:sz w:val="28"/>
        </w:rPr>
        <w:t>
      поддержка страхования в агропромышленном комплексе;</w:t>
      </w:r>
    </w:p>
    <w:bookmarkEnd w:id="815"/>
    <w:bookmarkStart w:name="z782" w:id="816"/>
    <w:p>
      <w:pPr>
        <w:spacing w:after="0"/>
        <w:ind w:left="0"/>
        <w:jc w:val="both"/>
      </w:pPr>
      <w:r>
        <w:rPr>
          <w:rFonts w:ascii="Times New Roman"/>
          <w:b w:val="false"/>
          <w:i w:val="false"/>
          <w:color w:val="000000"/>
          <w:sz w:val="28"/>
        </w:rPr>
        <w:t>
      сохранение и развитие генофонда высокоценных сортов растений, пород и видов сельскохозяйственных животных, птиц и рыб;</w:t>
      </w:r>
    </w:p>
    <w:bookmarkEnd w:id="816"/>
    <w:bookmarkStart w:name="z783" w:id="817"/>
    <w:p>
      <w:pPr>
        <w:spacing w:after="0"/>
        <w:ind w:left="0"/>
        <w:jc w:val="both"/>
      </w:pPr>
      <w:r>
        <w:rPr>
          <w:rFonts w:ascii="Times New Roman"/>
          <w:b w:val="false"/>
          <w:i w:val="false"/>
          <w:color w:val="000000"/>
          <w:sz w:val="28"/>
        </w:rPr>
        <w:t>
      проведение мероприятий по мелиоративному улучшению орошаемых земель;</w:t>
      </w:r>
    </w:p>
    <w:bookmarkEnd w:id="817"/>
    <w:bookmarkStart w:name="z3319" w:id="818"/>
    <w:p>
      <w:pPr>
        <w:spacing w:after="0"/>
        <w:ind w:left="0"/>
        <w:jc w:val="both"/>
      </w:pPr>
      <w:r>
        <w:rPr>
          <w:rFonts w:ascii="Times New Roman"/>
          <w:b w:val="false"/>
          <w:i w:val="false"/>
          <w:color w:val="000000"/>
          <w:sz w:val="28"/>
        </w:rPr>
        <w:t>
      субсидирование агропромышленного комплекса по направлениям в соответствии с законами Республики Казахстан;</w:t>
      </w:r>
    </w:p>
    <w:bookmarkEnd w:id="818"/>
    <w:bookmarkStart w:name="z784" w:id="819"/>
    <w:p>
      <w:pPr>
        <w:spacing w:after="0"/>
        <w:ind w:left="0"/>
        <w:jc w:val="both"/>
      </w:pPr>
      <w:r>
        <w:rPr>
          <w:rFonts w:ascii="Times New Roman"/>
          <w:b w:val="false"/>
          <w:i w:val="false"/>
          <w:color w:val="000000"/>
          <w:sz w:val="28"/>
        </w:rPr>
        <w:t>
      9) промышленность, недропользование, архитектурная, градостроительная и строительная деятельность:</w:t>
      </w:r>
    </w:p>
    <w:bookmarkEnd w:id="819"/>
    <w:bookmarkStart w:name="z786" w:id="820"/>
    <w:p>
      <w:pPr>
        <w:spacing w:after="0"/>
        <w:ind w:left="0"/>
        <w:jc w:val="both"/>
      </w:pPr>
      <w:r>
        <w:rPr>
          <w:rFonts w:ascii="Times New Roman"/>
          <w:b w:val="false"/>
          <w:i w:val="false"/>
          <w:color w:val="000000"/>
          <w:sz w:val="28"/>
        </w:rPr>
        <w:t>
      реализация государственной промышленной политики;</w:t>
      </w:r>
    </w:p>
    <w:bookmarkEnd w:id="820"/>
    <w:bookmarkStart w:name="z787" w:id="821"/>
    <w:p>
      <w:pPr>
        <w:spacing w:after="0"/>
        <w:ind w:left="0"/>
        <w:jc w:val="both"/>
      </w:pPr>
      <w:r>
        <w:rPr>
          <w:rFonts w:ascii="Times New Roman"/>
          <w:b w:val="false"/>
          <w:i w:val="false"/>
          <w:color w:val="000000"/>
          <w:sz w:val="28"/>
        </w:rPr>
        <w:t xml:space="preserve">
      развитие топливно-энергетического комплекса; </w:t>
      </w:r>
    </w:p>
    <w:bookmarkEnd w:id="821"/>
    <w:bookmarkStart w:name="z789" w:id="822"/>
    <w:p>
      <w:pPr>
        <w:spacing w:after="0"/>
        <w:ind w:left="0"/>
        <w:jc w:val="both"/>
      </w:pPr>
      <w:r>
        <w:rPr>
          <w:rFonts w:ascii="Times New Roman"/>
          <w:b w:val="false"/>
          <w:i w:val="false"/>
          <w:color w:val="000000"/>
          <w:sz w:val="28"/>
        </w:rPr>
        <w:t>
      мониторинг недр и недропользования, сейсмологической информации;</w:t>
      </w:r>
    </w:p>
    <w:bookmarkEnd w:id="822"/>
    <w:bookmarkStart w:name="z790" w:id="823"/>
    <w:p>
      <w:pPr>
        <w:spacing w:after="0"/>
        <w:ind w:left="0"/>
        <w:jc w:val="both"/>
      </w:pPr>
      <w:r>
        <w:rPr>
          <w:rFonts w:ascii="Times New Roman"/>
          <w:b w:val="false"/>
          <w:i w:val="false"/>
          <w:color w:val="000000"/>
          <w:sz w:val="28"/>
        </w:rPr>
        <w:t>
      государственное геологическое изучение;</w:t>
      </w:r>
    </w:p>
    <w:bookmarkEnd w:id="823"/>
    <w:bookmarkStart w:name="z791" w:id="824"/>
    <w:p>
      <w:pPr>
        <w:spacing w:after="0"/>
        <w:ind w:left="0"/>
        <w:jc w:val="both"/>
      </w:pPr>
      <w:r>
        <w:rPr>
          <w:rFonts w:ascii="Times New Roman"/>
          <w:b w:val="false"/>
          <w:i w:val="false"/>
          <w:color w:val="000000"/>
          <w:sz w:val="28"/>
        </w:rPr>
        <w:t>
      формирование геологической информации;</w:t>
      </w:r>
    </w:p>
    <w:bookmarkEnd w:id="824"/>
    <w:bookmarkStart w:name="z792" w:id="825"/>
    <w:p>
      <w:pPr>
        <w:spacing w:after="0"/>
        <w:ind w:left="0"/>
        <w:jc w:val="both"/>
      </w:pPr>
      <w:r>
        <w:rPr>
          <w:rFonts w:ascii="Times New Roman"/>
          <w:b w:val="false"/>
          <w:i w:val="false"/>
          <w:color w:val="000000"/>
          <w:sz w:val="28"/>
        </w:rPr>
        <w:t>
      закрытие и ликвидация рудников и шахт, захоронение техногенных отходов;</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ведение государственного градостроительного кадастра;</w:t>
      </w:r>
    </w:p>
    <w:bookmarkStart w:name="z794" w:id="826"/>
    <w:p>
      <w:pPr>
        <w:spacing w:after="0"/>
        <w:ind w:left="0"/>
        <w:jc w:val="both"/>
      </w:pPr>
      <w:r>
        <w:rPr>
          <w:rFonts w:ascii="Times New Roman"/>
          <w:b w:val="false"/>
          <w:i w:val="false"/>
          <w:color w:val="000000"/>
          <w:sz w:val="28"/>
        </w:rPr>
        <w:t>
      приобретение и разработка строительных норм и стандартов;</w:t>
      </w:r>
    </w:p>
    <w:bookmarkEnd w:id="826"/>
    <w:bookmarkStart w:name="z785" w:id="827"/>
    <w:p>
      <w:pPr>
        <w:spacing w:after="0"/>
        <w:ind w:left="0"/>
        <w:jc w:val="both"/>
      </w:pPr>
      <w:r>
        <w:rPr>
          <w:rFonts w:ascii="Times New Roman"/>
          <w:b w:val="false"/>
          <w:i w:val="false"/>
          <w:color w:val="000000"/>
          <w:sz w:val="28"/>
        </w:rPr>
        <w:t>
      контроль в сфере архитектурной, градостроительной и строительной деятельности;</w:t>
      </w:r>
    </w:p>
    <w:bookmarkEnd w:id="827"/>
    <w:bookmarkStart w:name="z2791" w:id="828"/>
    <w:p>
      <w:pPr>
        <w:spacing w:after="0"/>
        <w:ind w:left="0"/>
        <w:jc w:val="both"/>
      </w:pPr>
      <w:r>
        <w:rPr>
          <w:rFonts w:ascii="Times New Roman"/>
          <w:b w:val="false"/>
          <w:i w:val="false"/>
          <w:color w:val="000000"/>
          <w:sz w:val="28"/>
        </w:rPr>
        <w:t>
      9-1) энергосбережение и повышение энергоэффективности:</w:t>
      </w:r>
    </w:p>
    <w:bookmarkEnd w:id="828"/>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республиканском уровне;</w:t>
      </w:r>
    </w:p>
    <w:bookmarkStart w:name="z795" w:id="829"/>
    <w:p>
      <w:pPr>
        <w:spacing w:after="0"/>
        <w:ind w:left="0"/>
        <w:jc w:val="both"/>
      </w:pPr>
      <w:r>
        <w:rPr>
          <w:rFonts w:ascii="Times New Roman"/>
          <w:b w:val="false"/>
          <w:i w:val="false"/>
          <w:color w:val="000000"/>
          <w:sz w:val="28"/>
        </w:rPr>
        <w:t>
      10) транспорт и коммуникации:</w:t>
      </w:r>
    </w:p>
    <w:bookmarkEnd w:id="829"/>
    <w:bookmarkStart w:name="z796" w:id="830"/>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международного и республиканского значения, а также технических средств регулирования дорожного движения на них, за исключением текущего ремонта и содержания платных автомобильных дорог (участков), а также содержания программно-аппаратного комплекса взимания платы за проезд;</w:t>
      </w:r>
    </w:p>
    <w:bookmarkEnd w:id="830"/>
    <w:bookmarkStart w:name="z797" w:id="831"/>
    <w:p>
      <w:pPr>
        <w:spacing w:after="0"/>
        <w:ind w:left="0"/>
        <w:jc w:val="both"/>
      </w:pPr>
      <w:r>
        <w:rPr>
          <w:rFonts w:ascii="Times New Roman"/>
          <w:b w:val="false"/>
          <w:i w:val="false"/>
          <w:color w:val="000000"/>
          <w:sz w:val="28"/>
        </w:rPr>
        <w:t>
      организация и регулирование деятельности водного транспорта;</w:t>
      </w:r>
    </w:p>
    <w:bookmarkEnd w:id="831"/>
    <w:bookmarkStart w:name="z798" w:id="832"/>
    <w:p>
      <w:pPr>
        <w:spacing w:after="0"/>
        <w:ind w:left="0"/>
        <w:jc w:val="both"/>
      </w:pPr>
      <w:r>
        <w:rPr>
          <w:rFonts w:ascii="Times New Roman"/>
          <w:b w:val="false"/>
          <w:i w:val="false"/>
          <w:color w:val="000000"/>
          <w:sz w:val="28"/>
        </w:rPr>
        <w:t>
      содержание судоходных путей, шлюзов и обеспечение безопасности судоходства и мореплавания;</w:t>
      </w:r>
    </w:p>
    <w:bookmarkEnd w:id="832"/>
    <w:bookmarkStart w:name="z799" w:id="833"/>
    <w:p>
      <w:pPr>
        <w:spacing w:after="0"/>
        <w:ind w:left="0"/>
        <w:jc w:val="both"/>
      </w:pPr>
      <w:r>
        <w:rPr>
          <w:rFonts w:ascii="Times New Roman"/>
          <w:b w:val="false"/>
          <w:i w:val="false"/>
          <w:color w:val="000000"/>
          <w:sz w:val="28"/>
        </w:rPr>
        <w:t>
      навигационно-гидрографическое обеспечение морских путей;</w:t>
      </w:r>
    </w:p>
    <w:bookmarkEnd w:id="833"/>
    <w:bookmarkStart w:name="z800" w:id="834"/>
    <w:p>
      <w:pPr>
        <w:spacing w:after="0"/>
        <w:ind w:left="0"/>
        <w:jc w:val="both"/>
      </w:pPr>
      <w:r>
        <w:rPr>
          <w:rFonts w:ascii="Times New Roman"/>
          <w:b w:val="false"/>
          <w:i w:val="false"/>
          <w:color w:val="000000"/>
          <w:sz w:val="28"/>
        </w:rPr>
        <w:t>
      государственное регулирование воздушного и водного транспорта;</w:t>
      </w:r>
    </w:p>
    <w:bookmarkEnd w:id="834"/>
    <w:bookmarkStart w:name="z801" w:id="835"/>
    <w:p>
      <w:pPr>
        <w:spacing w:after="0"/>
        <w:ind w:left="0"/>
        <w:jc w:val="both"/>
      </w:pPr>
      <w:r>
        <w:rPr>
          <w:rFonts w:ascii="Times New Roman"/>
          <w:b w:val="false"/>
          <w:i w:val="false"/>
          <w:color w:val="000000"/>
          <w:sz w:val="28"/>
        </w:rPr>
        <w:t>
      организация пассажирских перевозок по социально значимым межобластным сообщениям;</w:t>
      </w:r>
    </w:p>
    <w:bookmarkEnd w:id="835"/>
    <w:bookmarkStart w:name="z3359" w:id="836"/>
    <w:p>
      <w:pPr>
        <w:spacing w:after="0"/>
        <w:ind w:left="0"/>
        <w:jc w:val="both"/>
      </w:pPr>
      <w:r>
        <w:rPr>
          <w:rFonts w:ascii="Times New Roman"/>
          <w:b w:val="false"/>
          <w:i w:val="false"/>
          <w:color w:val="000000"/>
          <w:sz w:val="28"/>
        </w:rPr>
        <w:t>
      организация пассажирских перевозок по приоритетным международным авиамаршрутам;</w:t>
      </w:r>
    </w:p>
    <w:bookmarkEnd w:id="836"/>
    <w:bookmarkStart w:name="z802" w:id="837"/>
    <w:p>
      <w:pPr>
        <w:spacing w:after="0"/>
        <w:ind w:left="0"/>
        <w:jc w:val="both"/>
      </w:pPr>
      <w:r>
        <w:rPr>
          <w:rFonts w:ascii="Times New Roman"/>
          <w:b w:val="false"/>
          <w:i w:val="false"/>
          <w:color w:val="000000"/>
          <w:sz w:val="28"/>
        </w:rPr>
        <w:t>
      развитие магистральных железнодорожных путей;</w:t>
      </w:r>
    </w:p>
    <w:bookmarkEnd w:id="837"/>
    <w:bookmarkStart w:name="z803" w:id="838"/>
    <w:p>
      <w:pPr>
        <w:spacing w:after="0"/>
        <w:ind w:left="0"/>
        <w:jc w:val="both"/>
      </w:pPr>
      <w:r>
        <w:rPr>
          <w:rFonts w:ascii="Times New Roman"/>
          <w:b w:val="false"/>
          <w:i w:val="false"/>
          <w:color w:val="000000"/>
          <w:sz w:val="28"/>
        </w:rPr>
        <w:t>
      аэрокосмическая деятельность;</w:t>
      </w:r>
    </w:p>
    <w:bookmarkEnd w:id="838"/>
    <w:bookmarkStart w:name="z804" w:id="839"/>
    <w:p>
      <w:pPr>
        <w:spacing w:after="0"/>
        <w:ind w:left="0"/>
        <w:jc w:val="both"/>
      </w:pPr>
      <w:r>
        <w:rPr>
          <w:rFonts w:ascii="Times New Roman"/>
          <w:b w:val="false"/>
          <w:i w:val="false"/>
          <w:color w:val="000000"/>
          <w:sz w:val="28"/>
        </w:rPr>
        <w:t>
      мониторинг радиочастотного спектра и радиоэлектронных средств;</w:t>
      </w:r>
    </w:p>
    <w:bookmarkEnd w:id="839"/>
    <w:bookmarkStart w:name="z805" w:id="840"/>
    <w:p>
      <w:pPr>
        <w:spacing w:after="0"/>
        <w:ind w:left="0"/>
        <w:jc w:val="both"/>
      </w:pPr>
      <w:r>
        <w:rPr>
          <w:rFonts w:ascii="Times New Roman"/>
          <w:b w:val="false"/>
          <w:i w:val="false"/>
          <w:color w:val="000000"/>
          <w:sz w:val="28"/>
        </w:rPr>
        <w:t>
      11) регулирование экономической деятельности:</w:t>
      </w:r>
    </w:p>
    <w:bookmarkEnd w:id="840"/>
    <w:bookmarkStart w:name="z806" w:id="841"/>
    <w:p>
      <w:pPr>
        <w:spacing w:after="0"/>
        <w:ind w:left="0"/>
        <w:jc w:val="both"/>
      </w:pPr>
      <w:r>
        <w:rPr>
          <w:rFonts w:ascii="Times New Roman"/>
          <w:b w:val="false"/>
          <w:i w:val="false"/>
          <w:color w:val="000000"/>
          <w:sz w:val="28"/>
        </w:rPr>
        <w:t>
      стандартизация, метрология и сертификация;</w:t>
      </w:r>
    </w:p>
    <w:bookmarkEnd w:id="841"/>
    <w:bookmarkStart w:name="z807" w:id="842"/>
    <w:p>
      <w:pPr>
        <w:spacing w:after="0"/>
        <w:ind w:left="0"/>
        <w:jc w:val="both"/>
      </w:pPr>
      <w:r>
        <w:rPr>
          <w:rFonts w:ascii="Times New Roman"/>
          <w:b w:val="false"/>
          <w:i w:val="false"/>
          <w:color w:val="000000"/>
          <w:sz w:val="28"/>
        </w:rPr>
        <w:t>
      регистрация и защита патентов, товарных знаков;</w:t>
      </w:r>
    </w:p>
    <w:bookmarkEnd w:id="842"/>
    <w:bookmarkStart w:name="z808" w:id="843"/>
    <w:p>
      <w:pPr>
        <w:spacing w:after="0"/>
        <w:ind w:left="0"/>
        <w:jc w:val="both"/>
      </w:pPr>
      <w:r>
        <w:rPr>
          <w:rFonts w:ascii="Times New Roman"/>
          <w:b w:val="false"/>
          <w:i w:val="false"/>
          <w:color w:val="000000"/>
          <w:sz w:val="28"/>
        </w:rPr>
        <w:t>
      государственная инновационная политика;</w:t>
      </w:r>
    </w:p>
    <w:bookmarkEnd w:id="843"/>
    <w:bookmarkStart w:name="z809" w:id="844"/>
    <w:p>
      <w:pPr>
        <w:spacing w:after="0"/>
        <w:ind w:left="0"/>
        <w:jc w:val="both"/>
      </w:pPr>
      <w:r>
        <w:rPr>
          <w:rFonts w:ascii="Times New Roman"/>
          <w:b w:val="false"/>
          <w:i w:val="false"/>
          <w:color w:val="000000"/>
          <w:sz w:val="28"/>
        </w:rPr>
        <w:t>
      контроль в сфере специфических товаров</w:t>
      </w:r>
    </w:p>
    <w:bookmarkEnd w:id="844"/>
    <w:bookmarkStart w:name="z810" w:id="845"/>
    <w:p>
      <w:pPr>
        <w:spacing w:after="0"/>
        <w:ind w:left="0"/>
        <w:jc w:val="both"/>
      </w:pPr>
      <w:r>
        <w:rPr>
          <w:rFonts w:ascii="Times New Roman"/>
          <w:b w:val="false"/>
          <w:i w:val="false"/>
          <w:color w:val="000000"/>
          <w:sz w:val="28"/>
        </w:rPr>
        <w:t>
      торговое и антидемпинговое регулирование;</w:t>
      </w:r>
    </w:p>
    <w:bookmarkEnd w:id="845"/>
    <w:bookmarkStart w:name="z811" w:id="846"/>
    <w:p>
      <w:pPr>
        <w:spacing w:after="0"/>
        <w:ind w:left="0"/>
        <w:jc w:val="both"/>
      </w:pPr>
      <w:r>
        <w:rPr>
          <w:rFonts w:ascii="Times New Roman"/>
          <w:b w:val="false"/>
          <w:i w:val="false"/>
          <w:color w:val="000000"/>
          <w:sz w:val="28"/>
        </w:rPr>
        <w:t>
      развитие и защита конкуренции;</w:t>
      </w:r>
    </w:p>
    <w:bookmarkEnd w:id="846"/>
    <w:bookmarkStart w:name="z812" w:id="847"/>
    <w:p>
      <w:pPr>
        <w:spacing w:after="0"/>
        <w:ind w:left="0"/>
        <w:jc w:val="both"/>
      </w:pPr>
      <w:r>
        <w:rPr>
          <w:rFonts w:ascii="Times New Roman"/>
          <w:b w:val="false"/>
          <w:i w:val="false"/>
          <w:color w:val="000000"/>
          <w:sz w:val="28"/>
        </w:rPr>
        <w:t>
      государственное регулирование цен и естественных монополий;</w:t>
      </w:r>
    </w:p>
    <w:bookmarkEnd w:id="847"/>
    <w:bookmarkStart w:name="z813" w:id="848"/>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848"/>
    <w:bookmarkStart w:name="z3572" w:id="849"/>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849"/>
    <w:bookmarkStart w:name="z2724" w:id="850"/>
    <w:p>
      <w:pPr>
        <w:spacing w:after="0"/>
        <w:ind w:left="0"/>
        <w:jc w:val="both"/>
      </w:pPr>
      <w:r>
        <w:rPr>
          <w:rFonts w:ascii="Times New Roman"/>
          <w:b w:val="false"/>
          <w:i w:val="false"/>
          <w:color w:val="000000"/>
          <w:sz w:val="28"/>
        </w:rPr>
        <w:t>
      11-1) жилищно-коммунальное хозяйство:</w:t>
      </w:r>
    </w:p>
    <w:bookmarkEnd w:id="850"/>
    <w:p>
      <w:pPr>
        <w:spacing w:after="0"/>
        <w:ind w:left="0"/>
        <w:jc w:val="both"/>
      </w:pPr>
      <w:r>
        <w:rPr>
          <w:rFonts w:ascii="Times New Roman"/>
          <w:b w:val="false"/>
          <w:i w:val="false"/>
          <w:color w:val="000000"/>
          <w:sz w:val="28"/>
        </w:rPr>
        <w:t>
      приобретение, разработка и совершенствование нормативно-технической документации;</w:t>
      </w:r>
    </w:p>
    <w:p>
      <w:pPr>
        <w:spacing w:after="0"/>
        <w:ind w:left="0"/>
        <w:jc w:val="both"/>
      </w:pPr>
      <w:r>
        <w:rPr>
          <w:rFonts w:ascii="Times New Roman"/>
          <w:b w:val="false"/>
          <w:i w:val="false"/>
          <w:color w:val="000000"/>
          <w:sz w:val="28"/>
        </w:rPr>
        <w:t>
      модернизация и развитие объектов теплоснабжения, электроснабжения, газоснабжения, водоснабжения и водоотведения, находящихся в пределах населенных пунктов, а также благоустройство населенных пунктов;</w:t>
      </w:r>
    </w:p>
    <w:p>
      <w:pPr>
        <w:spacing w:after="0"/>
        <w:ind w:left="0"/>
        <w:jc w:val="both"/>
      </w:pPr>
      <w:r>
        <w:rPr>
          <w:rFonts w:ascii="Times New Roman"/>
          <w:b w:val="false"/>
          <w:i w:val="false"/>
          <w:color w:val="000000"/>
          <w:sz w:val="28"/>
        </w:rPr>
        <w:t>
      регулирование сферы обращения с коммунальными отходами;</w:t>
      </w:r>
    </w:p>
    <w:p>
      <w:pPr>
        <w:spacing w:after="0"/>
        <w:ind w:left="0"/>
        <w:jc w:val="both"/>
      </w:pPr>
      <w:r>
        <w:rPr>
          <w:rFonts w:ascii="Times New Roman"/>
          <w:b w:val="false"/>
          <w:i w:val="false"/>
          <w:color w:val="000000"/>
          <w:sz w:val="28"/>
        </w:rPr>
        <w:t xml:space="preserve">
      проведение прикладных научно-исследовательских и опытно-конструкторских работ; </w:t>
      </w:r>
    </w:p>
    <w:p>
      <w:pPr>
        <w:spacing w:after="0"/>
        <w:ind w:left="0"/>
        <w:jc w:val="both"/>
      </w:pPr>
      <w:r>
        <w:rPr>
          <w:rFonts w:ascii="Times New Roman"/>
          <w:b w:val="false"/>
          <w:i w:val="false"/>
          <w:color w:val="000000"/>
          <w:sz w:val="28"/>
        </w:rPr>
        <w:t>
      кадровое и информационно-аналитическое обеспечение;</w:t>
      </w:r>
    </w:p>
    <w:p>
      <w:pPr>
        <w:spacing w:after="0"/>
        <w:ind w:left="0"/>
        <w:jc w:val="both"/>
      </w:pPr>
      <w:r>
        <w:rPr>
          <w:rFonts w:ascii="Times New Roman"/>
          <w:b w:val="false"/>
          <w:i w:val="false"/>
          <w:color w:val="000000"/>
          <w:sz w:val="28"/>
        </w:rPr>
        <w:t xml:space="preserve">
      централизованная разработка уполномоченным органом в области коммунального хозяйства технико-экономических обоснований, обоснования инвестиций модернизации и развития инженерно-коммуникационной инфраструктуры населенных пунктов; </w:t>
      </w:r>
    </w:p>
    <w:p>
      <w:pPr>
        <w:spacing w:after="0"/>
        <w:ind w:left="0"/>
        <w:jc w:val="both"/>
      </w:pPr>
      <w:r>
        <w:rPr>
          <w:rFonts w:ascii="Times New Roman"/>
          <w:b w:val="false"/>
          <w:i w:val="false"/>
          <w:color w:val="000000"/>
          <w:sz w:val="28"/>
        </w:rPr>
        <w:t>
      проведение обследования и оценки технического состояния объектов сферы жилищно-коммунального хозяйства;</w:t>
      </w:r>
    </w:p>
    <w:p>
      <w:pPr>
        <w:spacing w:after="0"/>
        <w:ind w:left="0"/>
        <w:jc w:val="both"/>
      </w:pPr>
      <w:r>
        <w:rPr>
          <w:rFonts w:ascii="Times New Roman"/>
          <w:b w:val="false"/>
          <w:i w:val="false"/>
          <w:color w:val="000000"/>
          <w:sz w:val="28"/>
        </w:rPr>
        <w:t>
      создание информационной системы для мониторинга и контроля жилищно-коммунального хозяйства;</w:t>
      </w:r>
    </w:p>
    <w:p>
      <w:pPr>
        <w:spacing w:after="0"/>
        <w:ind w:left="0"/>
        <w:jc w:val="both"/>
      </w:pPr>
      <w:r>
        <w:rPr>
          <w:rFonts w:ascii="Times New Roman"/>
          <w:b w:val="false"/>
          <w:i w:val="false"/>
          <w:color w:val="000000"/>
          <w:sz w:val="28"/>
        </w:rPr>
        <w:t>
      проведение мероприятий по энерго- и ресурсосбережению;</w:t>
      </w:r>
    </w:p>
    <w:bookmarkStart w:name="z814" w:id="851"/>
    <w:p>
      <w:pPr>
        <w:spacing w:after="0"/>
        <w:ind w:left="0"/>
        <w:jc w:val="both"/>
      </w:pPr>
      <w:r>
        <w:rPr>
          <w:rFonts w:ascii="Times New Roman"/>
          <w:b w:val="false"/>
          <w:i w:val="false"/>
          <w:color w:val="000000"/>
          <w:sz w:val="28"/>
        </w:rPr>
        <w:t>
      12) прочие направления:</w:t>
      </w:r>
    </w:p>
    <w:bookmarkEnd w:id="851"/>
    <w:bookmarkStart w:name="z815" w:id="852"/>
    <w:p>
      <w:pPr>
        <w:spacing w:after="0"/>
        <w:ind w:left="0"/>
        <w:jc w:val="both"/>
      </w:pPr>
      <w:r>
        <w:rPr>
          <w:rFonts w:ascii="Times New Roman"/>
          <w:b w:val="false"/>
          <w:i w:val="false"/>
          <w:color w:val="000000"/>
          <w:sz w:val="28"/>
        </w:rPr>
        <w:t>
      трансферты областным бюджетам, бюджетам городов республиканского значения, столицы;</w:t>
      </w:r>
    </w:p>
    <w:bookmarkEnd w:id="852"/>
    <w:bookmarkStart w:name="z816" w:id="853"/>
    <w:p>
      <w:pPr>
        <w:spacing w:after="0"/>
        <w:ind w:left="0"/>
        <w:jc w:val="both"/>
      </w:pPr>
      <w:r>
        <w:rPr>
          <w:rFonts w:ascii="Times New Roman"/>
          <w:b w:val="false"/>
          <w:i w:val="false"/>
          <w:color w:val="000000"/>
          <w:sz w:val="28"/>
        </w:rPr>
        <w:t>
      обслуживание и погашение правительственного долга;</w:t>
      </w:r>
    </w:p>
    <w:bookmarkEnd w:id="853"/>
    <w:bookmarkStart w:name="z817" w:id="854"/>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854"/>
    <w:bookmarkStart w:name="z3265" w:id="855"/>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855"/>
    <w:bookmarkStart w:name="z818" w:id="856"/>
    <w:p>
      <w:pPr>
        <w:spacing w:after="0"/>
        <w:ind w:left="0"/>
        <w:jc w:val="both"/>
      </w:pPr>
      <w:r>
        <w:rPr>
          <w:rFonts w:ascii="Times New Roman"/>
          <w:b w:val="false"/>
          <w:i w:val="false"/>
          <w:color w:val="000000"/>
          <w:sz w:val="28"/>
        </w:rPr>
        <w:t>
      расходы по сделкам хеджирования правительственных займов;</w:t>
      </w:r>
    </w:p>
    <w:bookmarkEnd w:id="856"/>
    <w:bookmarkStart w:name="z819" w:id="857"/>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857"/>
    <w:bookmarkStart w:name="z820" w:id="858"/>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bookmarkEnd w:id="858"/>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p>
      <w:pPr>
        <w:spacing w:after="0"/>
        <w:ind w:left="0"/>
        <w:jc w:val="both"/>
      </w:pPr>
      <w:r>
        <w:rPr>
          <w:rFonts w:ascii="Times New Roman"/>
          <w:b w:val="false"/>
          <w:i w:val="false"/>
          <w:color w:val="000000"/>
          <w:sz w:val="28"/>
        </w:rPr>
        <w:t>
      исполнение обязательств государства по выплатам, непередаваемым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p>
      <w:pPr>
        <w:spacing w:after="0"/>
        <w:ind w:left="0"/>
        <w:jc w:val="both"/>
      </w:pPr>
      <w:r>
        <w:rPr>
          <w:rFonts w:ascii="Times New Roman"/>
          <w:b w:val="false"/>
          <w:i w:val="false"/>
          <w:color w:val="000000"/>
          <w:sz w:val="28"/>
        </w:rPr>
        <w:t>
      расходы на досрочное погашение правительственного долга, в том числе покупку выпущенных государственных ценных бумаг.</w:t>
      </w:r>
    </w:p>
    <w:bookmarkStart w:name="z3689" w:id="859"/>
    <w:p>
      <w:pPr>
        <w:spacing w:after="0"/>
        <w:ind w:left="0"/>
        <w:jc w:val="both"/>
      </w:pPr>
      <w:r>
        <w:rPr>
          <w:rFonts w:ascii="Times New Roman"/>
          <w:b w:val="false"/>
          <w:i w:val="false"/>
          <w:color w:val="000000"/>
          <w:sz w:val="28"/>
        </w:rPr>
        <w:t>
      расходы на выполнение государственного заказа на реализацию стратегического партнерства.</w:t>
      </w:r>
    </w:p>
    <w:bookmarkEnd w:id="859"/>
    <w:bookmarkStart w:name="z821" w:id="860"/>
    <w:p>
      <w:pPr>
        <w:spacing w:after="0"/>
        <w:ind w:left="0"/>
        <w:jc w:val="both"/>
      </w:pPr>
      <w:r>
        <w:rPr>
          <w:rFonts w:ascii="Times New Roman"/>
          <w:b w:val="false"/>
          <w:i w:val="false"/>
          <w:color w:val="000000"/>
          <w:sz w:val="28"/>
        </w:rPr>
        <w:t>
      2. Из республиканского бюджета также финансируются расходы на:</w:t>
      </w:r>
    </w:p>
    <w:bookmarkEnd w:id="860"/>
    <w:bookmarkStart w:name="z822" w:id="861"/>
    <w:p>
      <w:pPr>
        <w:spacing w:after="0"/>
        <w:ind w:left="0"/>
        <w:jc w:val="both"/>
      </w:pPr>
      <w:r>
        <w:rPr>
          <w:rFonts w:ascii="Times New Roman"/>
          <w:b w:val="false"/>
          <w:i w:val="false"/>
          <w:color w:val="000000"/>
          <w:sz w:val="28"/>
        </w:rPr>
        <w:t>
      1) капитальные расходы центральных государственных органов и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bookmarkEnd w:id="861"/>
    <w:bookmarkStart w:name="z823" w:id="862"/>
    <w:p>
      <w:pPr>
        <w:spacing w:after="0"/>
        <w:ind w:left="0"/>
        <w:jc w:val="both"/>
      </w:pPr>
      <w:r>
        <w:rPr>
          <w:rFonts w:ascii="Times New Roman"/>
          <w:b w:val="false"/>
          <w:i w:val="false"/>
          <w:color w:val="000000"/>
          <w:sz w:val="28"/>
        </w:rPr>
        <w:t xml:space="preserve">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международное сотрудничество, прикладные научные исследования, аналитические и социологические исследования и нормативно-методическое обеспечение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862"/>
    <w:bookmarkStart w:name="z824" w:id="863"/>
    <w:p>
      <w:pPr>
        <w:spacing w:after="0"/>
        <w:ind w:left="0"/>
        <w:jc w:val="both"/>
      </w:pPr>
      <w:r>
        <w:rPr>
          <w:rFonts w:ascii="Times New Roman"/>
          <w:b w:val="false"/>
          <w:i w:val="false"/>
          <w:color w:val="000000"/>
          <w:sz w:val="28"/>
        </w:rPr>
        <w:t>
      3) иные государственные услуги и направления деятельности центральных государственных органов, предусмотренные законодательными актами Республики Казахстан.</w:t>
      </w:r>
    </w:p>
    <w:bookmarkEnd w:id="863"/>
    <w:bookmarkStart w:name="z825" w:id="864"/>
    <w:p>
      <w:pPr>
        <w:spacing w:after="0"/>
        <w:ind w:left="0"/>
        <w:jc w:val="both"/>
      </w:pP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w:t>
      </w:r>
    </w:p>
    <w:bookmarkEnd w:id="864"/>
    <w:bookmarkStart w:name="z826" w:id="865"/>
    <w:p>
      <w:pPr>
        <w:spacing w:after="0"/>
        <w:ind w:left="0"/>
        <w:jc w:val="both"/>
      </w:pPr>
      <w:r>
        <w:rPr>
          <w:rFonts w:ascii="Times New Roman"/>
          <w:b w:val="false"/>
          <w:i w:val="false"/>
          <w:color w:val="000000"/>
          <w:sz w:val="28"/>
        </w:rPr>
        <w:t>
      4. Расходы центральных государственных органов и их территориальных подразделений, финансируемых из республиканского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bookmarkEnd w:id="865"/>
    <w:p>
      <w:pPr>
        <w:spacing w:after="0"/>
        <w:ind w:left="0"/>
        <w:jc w:val="both"/>
      </w:pPr>
      <w:r>
        <w:rPr>
          <w:rFonts w:ascii="Times New Roman"/>
          <w:b w:val="false"/>
          <w:i w:val="false"/>
          <w:color w:val="000000"/>
          <w:sz w:val="28"/>
        </w:rPr>
        <w:t>
      При сокращении руководителем численности работников государственных органов размеры средств, предусмотренных на обеспечение деятельности государственных органов, исчисленных в соответствии с утвержденными лимитами штатной численности, сохраняются за государственными органами на соответствующий и последующие годы.</w:t>
      </w:r>
    </w:p>
    <w:bookmarkStart w:name="z3380" w:id="866"/>
    <w:p>
      <w:pPr>
        <w:spacing w:after="0"/>
        <w:ind w:left="0"/>
        <w:jc w:val="both"/>
      </w:pPr>
      <w:r>
        <w:rPr>
          <w:rFonts w:ascii="Times New Roman"/>
          <w:b w:val="false"/>
          <w:i w:val="false"/>
          <w:color w:val="000000"/>
          <w:sz w:val="28"/>
        </w:rPr>
        <w:t>
      При сокращении лимитов штатной численности государственного органа размеры средств, предусмотренных на обеспечение деятельности государственных органов, исчисленных в соответствии с утвержденными лимитами штатной численности, сохраняются за государственными органами на соответствующий и последующие годы.</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02.12.2009 </w:t>
      </w:r>
      <w:r>
        <w:rPr>
          <w:rFonts w:ascii="Times New Roman"/>
          <w:b w:val="false"/>
          <w:i w:val="false"/>
          <w:color w:val="000000"/>
          <w:sz w:val="28"/>
        </w:rPr>
        <w:t>№ 212-IV</w:t>
      </w:r>
      <w:r>
        <w:rPr>
          <w:rFonts w:ascii="Times New Roman"/>
          <w:b w:val="false"/>
          <w:i w:val="false"/>
          <w:color w:val="ff0000"/>
          <w:sz w:val="28"/>
        </w:rPr>
        <w:t xml:space="preserve"> (вводятся в действие с 05.12.2009); от 19.03.2010 </w:t>
      </w:r>
      <w:r>
        <w:rPr>
          <w:rFonts w:ascii="Times New Roman"/>
          <w:b w:val="false"/>
          <w:i w:val="false"/>
          <w:color w:val="000000"/>
          <w:sz w:val="28"/>
        </w:rPr>
        <w:t>№ 258-IV</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w:t>
      </w:r>
      <w:r>
        <w:rPr>
          <w:rFonts w:ascii="Times New Roman"/>
          <w:b w:val="false"/>
          <w:i w:val="false"/>
          <w:color w:val="000000"/>
          <w:sz w:val="28"/>
        </w:rPr>
        <w:t xml:space="preserve"> №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33-V</w:t>
      </w:r>
      <w:r>
        <w:rPr>
          <w:rFonts w:ascii="Times New Roman"/>
          <w:b w:val="false"/>
          <w:i w:val="false"/>
          <w:color w:val="ff0000"/>
          <w:sz w:val="28"/>
        </w:rPr>
        <w:t xml:space="preserve"> (вводится в действие с 01.01.2012);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с 01.07.2014);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w:t>
      </w:r>
      <w:r>
        <w:rPr>
          <w:rFonts w:ascii="Times New Roman"/>
          <w:b w:val="false"/>
          <w:i w:val="false"/>
          <w:color w:val="000000"/>
          <w:sz w:val="28"/>
        </w:rPr>
        <w:t xml:space="preserve"> № 276-V</w:t>
      </w:r>
      <w:r>
        <w:rPr>
          <w:rFonts w:ascii="Times New Roman"/>
          <w:b w:val="false"/>
          <w:i w:val="false"/>
          <w:color w:val="ff0000"/>
          <w:sz w:val="28"/>
        </w:rPr>
        <w:t xml:space="preserve"> (вводится в действие с 01.01.2016);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01.01.2020);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с 01.01.2023);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Расходы областного бюджета</w:t>
      </w:r>
    </w:p>
    <w:bookmarkStart w:name="z828" w:id="867"/>
    <w:p>
      <w:pPr>
        <w:spacing w:after="0"/>
        <w:ind w:left="0"/>
        <w:jc w:val="both"/>
      </w:pPr>
      <w:r>
        <w:rPr>
          <w:rFonts w:ascii="Times New Roman"/>
          <w:b w:val="false"/>
          <w:i w:val="false"/>
          <w:color w:val="000000"/>
          <w:sz w:val="28"/>
        </w:rPr>
        <w:t>
      1. Расходы областного бюджета осуществляются по следующим направлениям:</w:t>
      </w:r>
    </w:p>
    <w:bookmarkEnd w:id="867"/>
    <w:bookmarkStart w:name="z829" w:id="868"/>
    <w:p>
      <w:pPr>
        <w:spacing w:after="0"/>
        <w:ind w:left="0"/>
        <w:jc w:val="both"/>
      </w:pPr>
      <w:r>
        <w:rPr>
          <w:rFonts w:ascii="Times New Roman"/>
          <w:b w:val="false"/>
          <w:i w:val="false"/>
          <w:color w:val="000000"/>
          <w:sz w:val="28"/>
        </w:rPr>
        <w:t>
      1) государственные функции общего характера:</w:t>
      </w:r>
    </w:p>
    <w:bookmarkEnd w:id="868"/>
    <w:bookmarkStart w:name="z830" w:id="869"/>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областного уровня;</w:t>
      </w:r>
    </w:p>
    <w:bookmarkEnd w:id="869"/>
    <w:bookmarkStart w:name="z276" w:id="870"/>
    <w:p>
      <w:pPr>
        <w:spacing w:after="0"/>
        <w:ind w:left="0"/>
        <w:jc w:val="both"/>
      </w:pPr>
      <w:r>
        <w:rPr>
          <w:rFonts w:ascii="Times New Roman"/>
          <w:b w:val="false"/>
          <w:i w:val="false"/>
          <w:color w:val="000000"/>
          <w:sz w:val="28"/>
        </w:rPr>
        <w:t>
      обеспечение и проведение выборов акимов;</w:t>
      </w:r>
    </w:p>
    <w:bookmarkEnd w:id="870"/>
    <w:bookmarkStart w:name="z831" w:id="871"/>
    <w:p>
      <w:pPr>
        <w:spacing w:after="0"/>
        <w:ind w:left="0"/>
        <w:jc w:val="both"/>
      </w:pPr>
      <w:r>
        <w:rPr>
          <w:rFonts w:ascii="Times New Roman"/>
          <w:b w:val="false"/>
          <w:i w:val="false"/>
          <w:color w:val="000000"/>
          <w:sz w:val="28"/>
        </w:rPr>
        <w:t>
      государственное планирование на уровне области;</w:t>
      </w:r>
    </w:p>
    <w:bookmarkEnd w:id="871"/>
    <w:bookmarkStart w:name="z832" w:id="872"/>
    <w:p>
      <w:pPr>
        <w:spacing w:after="0"/>
        <w:ind w:left="0"/>
        <w:jc w:val="both"/>
      </w:pPr>
      <w:r>
        <w:rPr>
          <w:rFonts w:ascii="Times New Roman"/>
          <w:b w:val="false"/>
          <w:i w:val="false"/>
          <w:color w:val="000000"/>
          <w:sz w:val="28"/>
        </w:rPr>
        <w:t>
      организация исполнения областного бюджета;</w:t>
      </w:r>
    </w:p>
    <w:bookmarkEnd w:id="872"/>
    <w:bookmarkStart w:name="z833" w:id="873"/>
    <w:p>
      <w:pPr>
        <w:spacing w:after="0"/>
        <w:ind w:left="0"/>
        <w:jc w:val="both"/>
      </w:pPr>
      <w:r>
        <w:rPr>
          <w:rFonts w:ascii="Times New Roman"/>
          <w:b w:val="false"/>
          <w:i w:val="false"/>
          <w:color w:val="000000"/>
          <w:sz w:val="28"/>
        </w:rPr>
        <w:t>
      управление областной коммунальной собственностью;</w:t>
      </w:r>
    </w:p>
    <w:bookmarkEnd w:id="873"/>
    <w:bookmarkStart w:name="z834" w:id="874"/>
    <w:p>
      <w:pPr>
        <w:spacing w:after="0"/>
        <w:ind w:left="0"/>
        <w:jc w:val="both"/>
      </w:pPr>
      <w:r>
        <w:rPr>
          <w:rFonts w:ascii="Times New Roman"/>
          <w:b w:val="false"/>
          <w:i w:val="false"/>
          <w:color w:val="000000"/>
          <w:sz w:val="28"/>
        </w:rPr>
        <w:t>
      2) оборона, общественный порядок, безопасность:</w:t>
      </w:r>
    </w:p>
    <w:bookmarkEnd w:id="874"/>
    <w:bookmarkStart w:name="z835" w:id="875"/>
    <w:p>
      <w:pPr>
        <w:spacing w:after="0"/>
        <w:ind w:left="0"/>
        <w:jc w:val="both"/>
      </w:pP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областного масштаба, включая обеспечение территориальных органов территориальных войск области служебными помещениями,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при проведении специального развертывания территориальных войск, проведение сборов с военнообязанными подразделений территориальной обороны;</w:t>
      </w:r>
    </w:p>
    <w:bookmarkEnd w:id="875"/>
    <w:bookmarkStart w:name="z836" w:id="876"/>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области;</w:t>
      </w:r>
    </w:p>
    <w:bookmarkEnd w:id="876"/>
    <w:bookmarkStart w:name="z837" w:id="877"/>
    <w:p>
      <w:pPr>
        <w:spacing w:after="0"/>
        <w:ind w:left="0"/>
        <w:jc w:val="both"/>
      </w:pPr>
      <w:r>
        <w:rPr>
          <w:rFonts w:ascii="Times New Roman"/>
          <w:b w:val="false"/>
          <w:i w:val="false"/>
          <w:color w:val="000000"/>
          <w:sz w:val="28"/>
        </w:rPr>
        <w:t>
      мероприятия гражданской обороны областного масштаба;</w:t>
      </w:r>
    </w:p>
    <w:bookmarkEnd w:id="877"/>
    <w:bookmarkStart w:name="z838" w:id="878"/>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и содержанию областных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bookmarkEnd w:id="878"/>
    <w:bookmarkStart w:name="z839" w:id="879"/>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879"/>
    <w:bookmarkStart w:name="z840" w:id="880"/>
    <w:p>
      <w:pPr>
        <w:spacing w:after="0"/>
        <w:ind w:left="0"/>
        <w:jc w:val="both"/>
      </w:pPr>
      <w:r>
        <w:rPr>
          <w:rFonts w:ascii="Times New Roman"/>
          <w:b w:val="false"/>
          <w:i w:val="false"/>
          <w:color w:val="000000"/>
          <w:sz w:val="28"/>
        </w:rPr>
        <w:t>
      конвоирование органами внутренних дел;</w:t>
      </w:r>
    </w:p>
    <w:bookmarkEnd w:id="880"/>
    <w:bookmarkStart w:name="z841" w:id="881"/>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881"/>
    <w:bookmarkStart w:name="z842" w:id="882"/>
    <w:p>
      <w:pPr>
        <w:spacing w:after="0"/>
        <w:ind w:left="0"/>
        <w:jc w:val="both"/>
      </w:pPr>
      <w:r>
        <w:rPr>
          <w:rFonts w:ascii="Times New Roman"/>
          <w:b w:val="false"/>
          <w:i w:val="false"/>
          <w:color w:val="000000"/>
          <w:sz w:val="28"/>
        </w:rPr>
        <w:t>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bookmarkEnd w:id="882"/>
    <w:bookmarkStart w:name="z843" w:id="883"/>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883"/>
    <w:bookmarkStart w:name="z844" w:id="884"/>
    <w:p>
      <w:pPr>
        <w:spacing w:after="0"/>
        <w:ind w:left="0"/>
        <w:jc w:val="both"/>
      </w:pPr>
      <w:r>
        <w:rPr>
          <w:rFonts w:ascii="Times New Roman"/>
          <w:b w:val="false"/>
          <w:i w:val="false"/>
          <w:color w:val="000000"/>
          <w:sz w:val="28"/>
        </w:rPr>
        <w:t>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p>
    <w:bookmarkEnd w:id="884"/>
    <w:bookmarkStart w:name="z845" w:id="885"/>
    <w:p>
      <w:pPr>
        <w:spacing w:after="0"/>
        <w:ind w:left="0"/>
        <w:jc w:val="both"/>
      </w:pPr>
      <w:r>
        <w:rPr>
          <w:rFonts w:ascii="Times New Roman"/>
          <w:b w:val="false"/>
          <w:i w:val="false"/>
          <w:color w:val="000000"/>
          <w:sz w:val="28"/>
        </w:rPr>
        <w:t>
      3) образование:</w:t>
      </w:r>
    </w:p>
    <w:bookmarkEnd w:id="885"/>
    <w:bookmarkStart w:name="z3463" w:id="886"/>
    <w:p>
      <w:pPr>
        <w:spacing w:after="0"/>
        <w:ind w:left="0"/>
        <w:jc w:val="both"/>
      </w:pPr>
      <w:r>
        <w:rPr>
          <w:rFonts w:ascii="Times New Roman"/>
          <w:b w:val="false"/>
          <w:i w:val="false"/>
          <w:color w:val="000000"/>
          <w:sz w:val="28"/>
        </w:rPr>
        <w:t>
      дошкольное воспитание и обучение в районах (городах областного значения), городах районного значения, селах, поселках, сельских округах, в том числе организация медицинского обслуживания в организациях дошкольного воспитания и обучения, расположенных в городах районного значения, селах, поселках, сельских округах, а также обеспечение деятельности организаций дошкольного воспитания и обучения, расположенных в районах городов областного значения;</w:t>
      </w:r>
    </w:p>
    <w:bookmarkEnd w:id="886"/>
    <w:bookmarkStart w:name="z3464" w:id="887"/>
    <w:p>
      <w:pPr>
        <w:spacing w:after="0"/>
        <w:ind w:left="0"/>
        <w:jc w:val="both"/>
      </w:pPr>
      <w:r>
        <w:rPr>
          <w:rFonts w:ascii="Times New Roman"/>
          <w:b w:val="false"/>
          <w:i w:val="false"/>
          <w:color w:val="000000"/>
          <w:sz w:val="28"/>
        </w:rPr>
        <w:t>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 в государственных организациях образования, расположенных в районах (городах областного значения);</w:t>
      </w:r>
    </w:p>
    <w:bookmarkEnd w:id="887"/>
    <w:bookmarkStart w:name="z3465" w:id="888"/>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организаций образования, реализующих общеобразовательные учебные программы предшкольной подготовки, начального, основного среднего и общего среднего образования,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w:t>
      </w:r>
    </w:p>
    <w:bookmarkEnd w:id="888"/>
    <w:bookmarkStart w:name="z3466" w:id="889"/>
    <w:p>
      <w:pPr>
        <w:spacing w:after="0"/>
        <w:ind w:left="0"/>
        <w:jc w:val="both"/>
      </w:pPr>
      <w:r>
        <w:rPr>
          <w:rFonts w:ascii="Times New Roman"/>
          <w:b w:val="false"/>
          <w:i w:val="false"/>
          <w:color w:val="000000"/>
          <w:sz w:val="28"/>
        </w:rPr>
        <w:t>
      дополнительное образование для детей, осуществляемое на областном, районном (городском) уровнях;</w:t>
      </w:r>
    </w:p>
    <w:bookmarkEnd w:id="889"/>
    <w:bookmarkStart w:name="z3467" w:id="890"/>
    <w:p>
      <w:pPr>
        <w:spacing w:after="0"/>
        <w:ind w:left="0"/>
        <w:jc w:val="both"/>
      </w:pPr>
      <w:r>
        <w:rPr>
          <w:rFonts w:ascii="Times New Roman"/>
          <w:b w:val="false"/>
          <w:i w:val="false"/>
          <w:color w:val="000000"/>
          <w:sz w:val="28"/>
        </w:rPr>
        <w:t>
      подготовка специалистов с техническим и профессиональным, послесредним, высшим и послевузовским образованием, за исключением финансируемых из республиканского бюджета;</w:t>
      </w:r>
    </w:p>
    <w:bookmarkEnd w:id="890"/>
    <w:bookmarkStart w:name="z3468" w:id="891"/>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891"/>
    <w:bookmarkStart w:name="z3469" w:id="892"/>
    <w:p>
      <w:pPr>
        <w:spacing w:after="0"/>
        <w:ind w:left="0"/>
        <w:jc w:val="both"/>
      </w:pPr>
      <w:r>
        <w:rPr>
          <w:rFonts w:ascii="Times New Roman"/>
          <w:b w:val="false"/>
          <w:i w:val="false"/>
          <w:color w:val="000000"/>
          <w:sz w:val="28"/>
        </w:rPr>
        <w:t>
      обучение одаренных детей в специализированных организациях образования;</w:t>
      </w:r>
    </w:p>
    <w:bookmarkEnd w:id="892"/>
    <w:bookmarkStart w:name="z3470" w:id="893"/>
    <w:p>
      <w:pPr>
        <w:spacing w:after="0"/>
        <w:ind w:left="0"/>
        <w:jc w:val="both"/>
      </w:pPr>
      <w:r>
        <w:rPr>
          <w:rFonts w:ascii="Times New Roman"/>
          <w:b w:val="false"/>
          <w:i w:val="false"/>
          <w:color w:val="000000"/>
          <w:sz w:val="28"/>
        </w:rPr>
        <w:t>
      техническое и профессиональное, послесреднее образование;</w:t>
      </w:r>
    </w:p>
    <w:bookmarkEnd w:id="893"/>
    <w:bookmarkStart w:name="z3471" w:id="894"/>
    <w:p>
      <w:pPr>
        <w:spacing w:after="0"/>
        <w:ind w:left="0"/>
        <w:jc w:val="both"/>
      </w:pPr>
      <w:r>
        <w:rPr>
          <w:rFonts w:ascii="Times New Roman"/>
          <w:b w:val="false"/>
          <w:i w:val="false"/>
          <w:color w:val="000000"/>
          <w:sz w:val="28"/>
        </w:rPr>
        <w:t>
      проведение школьных олимпиад областного, районного (городского) масштабов;</w:t>
      </w:r>
    </w:p>
    <w:bookmarkEnd w:id="894"/>
    <w:bookmarkStart w:name="z3472" w:id="895"/>
    <w:p>
      <w:pPr>
        <w:spacing w:after="0"/>
        <w:ind w:left="0"/>
        <w:jc w:val="both"/>
      </w:pPr>
      <w:r>
        <w:rPr>
          <w:rFonts w:ascii="Times New Roman"/>
          <w:b w:val="false"/>
          <w:i w:val="false"/>
          <w:color w:val="000000"/>
          <w:sz w:val="28"/>
        </w:rPr>
        <w:t>
      повышение квалификации и переподготовка работников государственных организаций, финансируемых за счет бюджетных средств на местном уровне;</w:t>
      </w:r>
    </w:p>
    <w:bookmarkEnd w:id="895"/>
    <w:bookmarkStart w:name="z3473" w:id="896"/>
    <w:p>
      <w:pPr>
        <w:spacing w:after="0"/>
        <w:ind w:left="0"/>
        <w:jc w:val="both"/>
      </w:pPr>
      <w:r>
        <w:rPr>
          <w:rFonts w:ascii="Times New Roman"/>
          <w:b w:val="false"/>
          <w:i w:val="false"/>
          <w:color w:val="000000"/>
          <w:sz w:val="28"/>
        </w:rPr>
        <w:t>
      обучение участников избирательного процесса;</w:t>
      </w:r>
    </w:p>
    <w:bookmarkEnd w:id="896"/>
    <w:bookmarkStart w:name="z3474" w:id="897"/>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897"/>
    <w:bookmarkStart w:name="z3475" w:id="898"/>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898"/>
    <w:bookmarkStart w:name="z3476" w:id="899"/>
    <w:p>
      <w:pPr>
        <w:spacing w:after="0"/>
        <w:ind w:left="0"/>
        <w:jc w:val="both"/>
      </w:pPr>
      <w:r>
        <w:rPr>
          <w:rFonts w:ascii="Times New Roman"/>
          <w:b w:val="false"/>
          <w:i w:val="false"/>
          <w:color w:val="000000"/>
          <w:sz w:val="28"/>
        </w:rPr>
        <w:t>
      материально-техническое обеспечение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w:t>
      </w:r>
    </w:p>
    <w:bookmarkEnd w:id="899"/>
    <w:bookmarkStart w:name="z3477" w:id="900"/>
    <w:p>
      <w:pPr>
        <w:spacing w:after="0"/>
        <w:ind w:left="0"/>
        <w:jc w:val="both"/>
      </w:pPr>
      <w:r>
        <w:rPr>
          <w:rFonts w:ascii="Times New Roman"/>
          <w:b w:val="false"/>
          <w:i w:val="false"/>
          <w:color w:val="000000"/>
          <w:sz w:val="28"/>
        </w:rPr>
        <w:t xml:space="preserve">
      государственное обеспечение детей-сирот, детей, оставшихся без попечения родителей, их обязательное трудоустройство и обеспечение жильем; </w:t>
      </w:r>
    </w:p>
    <w:bookmarkEnd w:id="900"/>
    <w:bookmarkStart w:name="z3478" w:id="901"/>
    <w:p>
      <w:pPr>
        <w:spacing w:after="0"/>
        <w:ind w:left="0"/>
        <w:jc w:val="both"/>
      </w:pPr>
      <w:r>
        <w:rPr>
          <w:rFonts w:ascii="Times New Roman"/>
          <w:b w:val="false"/>
          <w:i w:val="false"/>
          <w:color w:val="000000"/>
          <w:sz w:val="28"/>
        </w:rPr>
        <w:t>
      бесплатное и льготное питание отдельных категорий обучающихся организаций образования, расположенных в областях, районах (городах областного значения), и воспитанников организаций образования, расположенных в районах (городах областного значения), в порядке, предусмотренном законодательством Республики Казахстан;</w:t>
      </w:r>
    </w:p>
    <w:bookmarkEnd w:id="901"/>
    <w:bookmarkStart w:name="z3479" w:id="902"/>
    <w:p>
      <w:pPr>
        <w:spacing w:after="0"/>
        <w:ind w:left="0"/>
        <w:jc w:val="both"/>
      </w:pPr>
      <w:r>
        <w:rPr>
          <w:rFonts w:ascii="Times New Roman"/>
          <w:b w:val="false"/>
          <w:i w:val="false"/>
          <w:color w:val="000000"/>
          <w:sz w:val="28"/>
        </w:rPr>
        <w:t>
      методическая работа;</w:t>
      </w:r>
    </w:p>
    <w:bookmarkEnd w:id="902"/>
    <w:bookmarkStart w:name="z3480" w:id="903"/>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903"/>
    <w:bookmarkStart w:name="z3481" w:id="904"/>
    <w:p>
      <w:pPr>
        <w:spacing w:after="0"/>
        <w:ind w:left="0"/>
        <w:jc w:val="both"/>
      </w:pPr>
      <w:r>
        <w:rPr>
          <w:rFonts w:ascii="Times New Roman"/>
          <w:b w:val="false"/>
          <w:i w:val="false"/>
          <w:color w:val="000000"/>
          <w:sz w:val="28"/>
        </w:rPr>
        <w:t>
      медицинское обслуживание обучающихся и воспитанников организаций образования,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904"/>
    <w:bookmarkStart w:name="z3482" w:id="905"/>
    <w:p>
      <w:pPr>
        <w:spacing w:after="0"/>
        <w:ind w:left="0"/>
        <w:jc w:val="both"/>
      </w:pPr>
      <w:r>
        <w:rPr>
          <w:rFonts w:ascii="Times New Roman"/>
          <w:b w:val="false"/>
          <w:i w:val="false"/>
          <w:color w:val="000000"/>
          <w:sz w:val="28"/>
        </w:rPr>
        <w:t>
      организация бесплатного подвоза учащихся до ближайшей школы и обратно в сельской местности;</w:t>
      </w:r>
    </w:p>
    <w:bookmarkEnd w:id="905"/>
    <w:bookmarkStart w:name="z860" w:id="906"/>
    <w:p>
      <w:pPr>
        <w:spacing w:after="0"/>
        <w:ind w:left="0"/>
        <w:jc w:val="both"/>
      </w:pPr>
      <w:r>
        <w:rPr>
          <w:rFonts w:ascii="Times New Roman"/>
          <w:b w:val="false"/>
          <w:i w:val="false"/>
          <w:color w:val="000000"/>
          <w:sz w:val="28"/>
        </w:rPr>
        <w:t xml:space="preserve">
      4) здравоохранение: </w:t>
      </w:r>
    </w:p>
    <w:bookmarkEnd w:id="906"/>
    <w:bookmarkStart w:name="z3223" w:id="907"/>
    <w:p>
      <w:pPr>
        <w:spacing w:after="0"/>
        <w:ind w:left="0"/>
        <w:jc w:val="both"/>
      </w:pPr>
      <w:r>
        <w:rPr>
          <w:rFonts w:ascii="Times New Roman"/>
          <w:b w:val="false"/>
          <w:i w:val="false"/>
          <w:color w:val="000000"/>
          <w:sz w:val="28"/>
        </w:rPr>
        <w:t xml:space="preserve">
      дополнительное обеспечение гарантированного объема бесплатной медицинской помощи по решению местных представительных органов областей; </w:t>
      </w:r>
    </w:p>
    <w:bookmarkEnd w:id="907"/>
    <w:bookmarkStart w:name="z3224" w:id="908"/>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bookmarkEnd w:id="908"/>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w:t>
      </w:r>
    </w:p>
    <w:bookmarkStart w:name="z3687" w:id="909"/>
    <w:p>
      <w:pPr>
        <w:spacing w:after="0"/>
        <w:ind w:left="0"/>
        <w:jc w:val="both"/>
      </w:pPr>
      <w:r>
        <w:rPr>
          <w:rFonts w:ascii="Times New Roman"/>
          <w:b w:val="false"/>
          <w:i w:val="false"/>
          <w:color w:val="000000"/>
          <w:sz w:val="28"/>
        </w:rPr>
        <w:t>
      оказание медицинской помощи лицам, содержащимся в учреждениях уголовно-исполнительной (пенитенциарной) системы;</w:t>
      </w:r>
    </w:p>
    <w:bookmarkEnd w:id="909"/>
    <w:bookmarkStart w:name="z3225" w:id="910"/>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910"/>
    <w:bookmarkStart w:name="z865" w:id="911"/>
    <w:p>
      <w:pPr>
        <w:spacing w:after="0"/>
        <w:ind w:left="0"/>
        <w:jc w:val="both"/>
      </w:pPr>
      <w:r>
        <w:rPr>
          <w:rFonts w:ascii="Times New Roman"/>
          <w:b w:val="false"/>
          <w:i w:val="false"/>
          <w:color w:val="000000"/>
          <w:sz w:val="28"/>
        </w:rPr>
        <w:t>
      5) социальная помощь и социальное обеспечение:</w:t>
      </w:r>
    </w:p>
    <w:bookmarkEnd w:id="911"/>
    <w:bookmarkStart w:name="z866" w:id="912"/>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912"/>
    <w:bookmarkStart w:name="z867" w:id="913"/>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 за исключением видов социальной помощи, финансируемых из районного (города областного значения) бюджета;</w:t>
      </w:r>
    </w:p>
    <w:bookmarkEnd w:id="913"/>
    <w:p>
      <w:pPr>
        <w:spacing w:after="0"/>
        <w:ind w:left="0"/>
        <w:jc w:val="both"/>
      </w:pPr>
      <w:r>
        <w:rPr>
          <w:rFonts w:ascii="Times New Roman"/>
          <w:b w:val="false"/>
          <w:i w:val="false"/>
          <w:color w:val="000000"/>
          <w:sz w:val="28"/>
        </w:rPr>
        <w:t>
      реализация миграционных мероприятий на местном уровне;</w:t>
      </w:r>
    </w:p>
    <w:bookmarkStart w:name="z868" w:id="914"/>
    <w:p>
      <w:pPr>
        <w:spacing w:after="0"/>
        <w:ind w:left="0"/>
        <w:jc w:val="both"/>
      </w:pPr>
      <w:r>
        <w:rPr>
          <w:rFonts w:ascii="Times New Roman"/>
          <w:b w:val="false"/>
          <w:i w:val="false"/>
          <w:color w:val="000000"/>
          <w:sz w:val="28"/>
        </w:rPr>
        <w:t>
      6) жилищно-коммунальное хозяйство:</w:t>
      </w:r>
    </w:p>
    <w:bookmarkEnd w:id="914"/>
    <w:bookmarkStart w:name="z869" w:id="915"/>
    <w:p>
      <w:pPr>
        <w:spacing w:after="0"/>
        <w:ind w:left="0"/>
        <w:jc w:val="both"/>
      </w:pPr>
      <w:r>
        <w:rPr>
          <w:rFonts w:ascii="Times New Roman"/>
          <w:b w:val="false"/>
          <w:i w:val="false"/>
          <w:color w:val="000000"/>
          <w:sz w:val="28"/>
        </w:rPr>
        <w:t>
      газификация населенных пунктов;</w:t>
      </w:r>
    </w:p>
    <w:bookmarkEnd w:id="915"/>
    <w:bookmarkStart w:name="z870" w:id="916"/>
    <w:p>
      <w:pPr>
        <w:spacing w:after="0"/>
        <w:ind w:left="0"/>
        <w:jc w:val="both"/>
      </w:pPr>
      <w:r>
        <w:rPr>
          <w:rFonts w:ascii="Times New Roman"/>
          <w:b w:val="false"/>
          <w:i w:val="false"/>
          <w:color w:val="000000"/>
          <w:sz w:val="28"/>
        </w:rPr>
        <w:t>
      меры по защите областной коммунальной собственности;</w:t>
      </w:r>
    </w:p>
    <w:bookmarkEnd w:id="916"/>
    <w:bookmarkStart w:name="z871" w:id="917"/>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917"/>
    <w:bookmarkStart w:name="z872" w:id="918"/>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918"/>
    <w:bookmarkStart w:name="z873" w:id="919"/>
    <w:p>
      <w:pPr>
        <w:spacing w:after="0"/>
        <w:ind w:left="0"/>
        <w:jc w:val="both"/>
      </w:pPr>
      <w:r>
        <w:rPr>
          <w:rFonts w:ascii="Times New Roman"/>
          <w:b w:val="false"/>
          <w:i w:val="false"/>
          <w:color w:val="000000"/>
          <w:sz w:val="28"/>
        </w:rPr>
        <w:t>
      поддержка культурно-досуговой работы;</w:t>
      </w:r>
    </w:p>
    <w:bookmarkEnd w:id="919"/>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Start w:name="z874" w:id="920"/>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ним;</w:t>
      </w:r>
    </w:p>
    <w:bookmarkEnd w:id="920"/>
    <w:bookmarkStart w:name="z875" w:id="921"/>
    <w:p>
      <w:pPr>
        <w:spacing w:after="0"/>
        <w:ind w:left="0"/>
        <w:jc w:val="both"/>
      </w:pPr>
      <w:r>
        <w:rPr>
          <w:rFonts w:ascii="Times New Roman"/>
          <w:b w:val="false"/>
          <w:i w:val="false"/>
          <w:color w:val="000000"/>
          <w:sz w:val="28"/>
        </w:rPr>
        <w:t>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921"/>
    <w:bookmarkStart w:name="z876" w:id="922"/>
    <w:p>
      <w:pPr>
        <w:spacing w:after="0"/>
        <w:ind w:left="0"/>
        <w:jc w:val="both"/>
      </w:pPr>
      <w:r>
        <w:rPr>
          <w:rFonts w:ascii="Times New Roman"/>
          <w:b w:val="false"/>
          <w:i w:val="false"/>
          <w:color w:val="000000"/>
          <w:sz w:val="28"/>
        </w:rPr>
        <w:t>
      проведение спортивных соревнований на областном уровне;</w:t>
      </w:r>
    </w:p>
    <w:bookmarkEnd w:id="922"/>
    <w:p>
      <w:pPr>
        <w:spacing w:after="0"/>
        <w:ind w:left="0"/>
        <w:jc w:val="both"/>
      </w:pPr>
      <w:r>
        <w:rPr>
          <w:rFonts w:ascii="Times New Roman"/>
          <w:b w:val="false"/>
          <w:i w:val="false"/>
          <w:color w:val="000000"/>
          <w:sz w:val="28"/>
        </w:rPr>
        <w:t>
      функционирование государственных областных спортивных организаций;</w:t>
      </w:r>
    </w:p>
    <w:bookmarkStart w:name="z877" w:id="923"/>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923"/>
    <w:bookmarkStart w:name="z878" w:id="924"/>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924"/>
    <w:bookmarkStart w:name="z879" w:id="925"/>
    <w:p>
      <w:pPr>
        <w:spacing w:after="0"/>
        <w:ind w:left="0"/>
        <w:jc w:val="both"/>
      </w:pPr>
      <w:r>
        <w:rPr>
          <w:rFonts w:ascii="Times New Roman"/>
          <w:b w:val="false"/>
          <w:i w:val="false"/>
          <w:color w:val="000000"/>
          <w:sz w:val="28"/>
        </w:rPr>
        <w:t>
      обеспечение функционирования областных библиотек;</w:t>
      </w:r>
    </w:p>
    <w:bookmarkEnd w:id="925"/>
    <w:bookmarkStart w:name="z880" w:id="926"/>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926"/>
    <w:bookmarkStart w:name="z881" w:id="927"/>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927"/>
    <w:bookmarkStart w:name="z882" w:id="928"/>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областном уровне;</w:t>
      </w:r>
    </w:p>
    <w:bookmarkEnd w:id="928"/>
    <w:bookmarkStart w:name="z3238" w:id="929"/>
    <w:p>
      <w:pPr>
        <w:spacing w:after="0"/>
        <w:ind w:left="0"/>
        <w:jc w:val="both"/>
      </w:pPr>
      <w:r>
        <w:rPr>
          <w:rFonts w:ascii="Times New Roman"/>
          <w:b w:val="false"/>
          <w:i w:val="false"/>
          <w:color w:val="000000"/>
          <w:sz w:val="28"/>
        </w:rPr>
        <w:t>
      строительство объектов развития инфраструктуры на особо охраняемых природных территориях республиканского значения, связанных с их функционированием (дорог, мостов, линий электропередачи и других коммуникаций);</w:t>
      </w:r>
    </w:p>
    <w:bookmarkEnd w:id="929"/>
    <w:bookmarkStart w:name="z883" w:id="930"/>
    <w:p>
      <w:pPr>
        <w:spacing w:after="0"/>
        <w:ind w:left="0"/>
        <w:jc w:val="both"/>
      </w:pPr>
      <w:r>
        <w:rPr>
          <w:rFonts w:ascii="Times New Roman"/>
          <w:b w:val="false"/>
          <w:i w:val="false"/>
          <w:color w:val="000000"/>
          <w:sz w:val="28"/>
        </w:rPr>
        <w:t>
      8) агропромышленный комплекс, водное, лесное, рыбное хозяйство, особо охраняемые природные территории, охрана окружающей среды и животного мира, земельные отношения:</w:t>
      </w:r>
    </w:p>
    <w:bookmarkEnd w:id="930"/>
    <w:bookmarkStart w:name="z884" w:id="931"/>
    <w:p>
      <w:pPr>
        <w:spacing w:after="0"/>
        <w:ind w:left="0"/>
        <w:jc w:val="both"/>
      </w:pPr>
      <w:r>
        <w:rPr>
          <w:rFonts w:ascii="Times New Roman"/>
          <w:b w:val="false"/>
          <w:i w:val="false"/>
          <w:color w:val="000000"/>
          <w:sz w:val="28"/>
        </w:rPr>
        <w:t>
      регулирование отношений в области сельского хозяйства на областном уровне в соответствии с законами Республики Казахстан;</w:t>
      </w:r>
    </w:p>
    <w:bookmarkEnd w:id="931"/>
    <w:bookmarkStart w:name="z885" w:id="932"/>
    <w:p>
      <w:pPr>
        <w:spacing w:after="0"/>
        <w:ind w:left="0"/>
        <w:jc w:val="both"/>
      </w:pP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bookmarkEnd w:id="932"/>
    <w:bookmarkStart w:name="z886" w:id="933"/>
    <w:p>
      <w:pPr>
        <w:spacing w:after="0"/>
        <w:ind w:left="0"/>
        <w:jc w:val="both"/>
      </w:pPr>
      <w:r>
        <w:rPr>
          <w:rFonts w:ascii="Times New Roman"/>
          <w:b w:val="false"/>
          <w:i w:val="false"/>
          <w:color w:val="000000"/>
          <w:sz w:val="28"/>
        </w:rPr>
        <w:t>
      содержание, строительство и ремонт специальных хранилищ (могильников);</w:t>
      </w:r>
    </w:p>
    <w:bookmarkEnd w:id="933"/>
    <w:bookmarkStart w:name="z887" w:id="934"/>
    <w:p>
      <w:pPr>
        <w:spacing w:after="0"/>
        <w:ind w:left="0"/>
        <w:jc w:val="both"/>
      </w:pPr>
      <w:r>
        <w:rPr>
          <w:rFonts w:ascii="Times New Roman"/>
          <w:b w:val="false"/>
          <w:i w:val="false"/>
          <w:color w:val="000000"/>
          <w:sz w:val="28"/>
        </w:rPr>
        <w:t>
      обезвреживание пестицидов, приобретенных за счет бюджетных средств;</w:t>
      </w:r>
    </w:p>
    <w:bookmarkEnd w:id="934"/>
    <w:bookmarkStart w:name="z888" w:id="935"/>
    <w:p>
      <w:pPr>
        <w:spacing w:after="0"/>
        <w:ind w:left="0"/>
        <w:jc w:val="both"/>
      </w:pPr>
      <w:r>
        <w:rPr>
          <w:rFonts w:ascii="Times New Roman"/>
          <w:b w:val="false"/>
          <w:i w:val="false"/>
          <w:color w:val="000000"/>
          <w:sz w:val="28"/>
        </w:rPr>
        <w:t>
      обеспечение функционирования водохозяйственных сооружений, находящихся в коммунальной собственности;</w:t>
      </w:r>
    </w:p>
    <w:bookmarkEnd w:id="935"/>
    <w:bookmarkStart w:name="z889" w:id="936"/>
    <w:p>
      <w:pPr>
        <w:spacing w:after="0"/>
        <w:ind w:left="0"/>
        <w:jc w:val="both"/>
      </w:pPr>
      <w:r>
        <w:rPr>
          <w:rFonts w:ascii="Times New Roman"/>
          <w:b w:val="false"/>
          <w:i w:val="false"/>
          <w:color w:val="000000"/>
          <w:sz w:val="28"/>
        </w:rPr>
        <w:t>
      установление водоохранных зон, полос водных объектов;</w:t>
      </w:r>
    </w:p>
    <w:bookmarkEnd w:id="936"/>
    <w:bookmarkStart w:name="z890" w:id="937"/>
    <w:p>
      <w:pPr>
        <w:spacing w:after="0"/>
        <w:ind w:left="0"/>
        <w:jc w:val="both"/>
      </w:pPr>
      <w:r>
        <w:rPr>
          <w:rFonts w:ascii="Times New Roman"/>
          <w:b w:val="false"/>
          <w:i w:val="false"/>
          <w:color w:val="000000"/>
          <w:sz w:val="28"/>
        </w:rPr>
        <w:t>
      восстановление особо аварийных водохозяйственных сооружений и гидромелиоративных систем областного значения;</w:t>
      </w:r>
    </w:p>
    <w:bookmarkEnd w:id="937"/>
    <w:bookmarkStart w:name="z891" w:id="938"/>
    <w:p>
      <w:pPr>
        <w:spacing w:after="0"/>
        <w:ind w:left="0"/>
        <w:jc w:val="both"/>
      </w:pPr>
      <w:r>
        <w:rPr>
          <w:rFonts w:ascii="Times New Roman"/>
          <w:b w:val="false"/>
          <w:i w:val="false"/>
          <w:color w:val="000000"/>
          <w:sz w:val="28"/>
        </w:rPr>
        <w:t>
      строительство и реконструкция водопроводов областного значения;</w:t>
      </w:r>
    </w:p>
    <w:bookmarkEnd w:id="938"/>
    <w:bookmarkStart w:name="z892" w:id="939"/>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939"/>
    <w:bookmarkStart w:name="z893" w:id="940"/>
    <w:p>
      <w:pPr>
        <w:spacing w:after="0"/>
        <w:ind w:left="0"/>
        <w:jc w:val="both"/>
      </w:pPr>
      <w:r>
        <w:rPr>
          <w:rFonts w:ascii="Times New Roman"/>
          <w:b w:val="false"/>
          <w:i w:val="false"/>
          <w:color w:val="000000"/>
          <w:sz w:val="28"/>
        </w:rPr>
        <w:t>
      содержание и защита особо охраняемых природных территорий местного значения;</w:t>
      </w:r>
    </w:p>
    <w:bookmarkEnd w:id="940"/>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p>
      <w:pPr>
        <w:spacing w:after="0"/>
        <w:ind w:left="0"/>
        <w:jc w:val="both"/>
      </w:pPr>
      <w:r>
        <w:rPr>
          <w:rFonts w:ascii="Times New Roman"/>
          <w:b w:val="false"/>
          <w:i w:val="false"/>
          <w:color w:val="000000"/>
          <w:sz w:val="28"/>
        </w:rPr>
        <w:t>
      проведение государственной экологической экспертизы в соответствии с Экологическим кодексом Республики Казахстан;</w:t>
      </w:r>
    </w:p>
    <w:p>
      <w:pPr>
        <w:spacing w:after="0"/>
        <w:ind w:left="0"/>
        <w:jc w:val="both"/>
      </w:pPr>
      <w:r>
        <w:rPr>
          <w:rFonts w:ascii="Times New Roman"/>
          <w:b w:val="false"/>
          <w:i w:val="false"/>
          <w:color w:val="000000"/>
          <w:sz w:val="28"/>
        </w:rPr>
        <w:t>
      выдача экологических разрешений для объектов II категории;</w:t>
      </w:r>
    </w:p>
    <w:bookmarkStart w:name="z897" w:id="941"/>
    <w:p>
      <w:pPr>
        <w:spacing w:after="0"/>
        <w:ind w:left="0"/>
        <w:jc w:val="both"/>
      </w:pPr>
      <w:r>
        <w:rPr>
          <w:rFonts w:ascii="Times New Roman"/>
          <w:b w:val="false"/>
          <w:i w:val="false"/>
          <w:color w:val="000000"/>
          <w:sz w:val="28"/>
        </w:rPr>
        <w:t>
      охрана животного мира;</w:t>
      </w:r>
    </w:p>
    <w:bookmarkEnd w:id="941"/>
    <w:bookmarkStart w:name="z898" w:id="942"/>
    <w:p>
      <w:pPr>
        <w:spacing w:after="0"/>
        <w:ind w:left="0"/>
        <w:jc w:val="both"/>
      </w:pPr>
      <w:r>
        <w:rPr>
          <w:rFonts w:ascii="Times New Roman"/>
          <w:b w:val="false"/>
          <w:i w:val="false"/>
          <w:color w:val="000000"/>
          <w:sz w:val="28"/>
        </w:rPr>
        <w:t>
      регулирование земельных отношений на областном уровне;</w:t>
      </w:r>
    </w:p>
    <w:bookmarkEnd w:id="942"/>
    <w:bookmarkStart w:name="z899" w:id="943"/>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943"/>
    <w:bookmarkStart w:name="z900" w:id="944"/>
    <w:p>
      <w:pPr>
        <w:spacing w:after="0"/>
        <w:ind w:left="0"/>
        <w:jc w:val="both"/>
      </w:pPr>
      <w:r>
        <w:rPr>
          <w:rFonts w:ascii="Times New Roman"/>
          <w:b w:val="false"/>
          <w:i w:val="false"/>
          <w:color w:val="000000"/>
          <w:sz w:val="28"/>
        </w:rPr>
        <w:t>
      проведение мероприятий по распространению и внедрению инновационного опыта;</w:t>
      </w:r>
    </w:p>
    <w:bookmarkEnd w:id="944"/>
    <w:bookmarkStart w:name="z3320" w:id="945"/>
    <w:p>
      <w:pPr>
        <w:spacing w:after="0"/>
        <w:ind w:left="0"/>
        <w:jc w:val="both"/>
      </w:pPr>
      <w:r>
        <w:rPr>
          <w:rFonts w:ascii="Times New Roman"/>
          <w:b w:val="false"/>
          <w:i w:val="false"/>
          <w:color w:val="000000"/>
          <w:sz w:val="28"/>
        </w:rPr>
        <w:t>
      строительство, содержание и реконструкция скотомогильников (биотермических ям);</w:t>
      </w:r>
    </w:p>
    <w:bookmarkEnd w:id="945"/>
    <w:bookmarkStart w:name="z3321" w:id="946"/>
    <w:p>
      <w:pPr>
        <w:spacing w:after="0"/>
        <w:ind w:left="0"/>
        <w:jc w:val="both"/>
      </w:pPr>
      <w:r>
        <w:rPr>
          <w:rFonts w:ascii="Times New Roman"/>
          <w:b w:val="false"/>
          <w:i w:val="false"/>
          <w:color w:val="000000"/>
          <w:sz w:val="28"/>
        </w:rPr>
        <w:t>
      организация санитарного убоя больных животных;</w:t>
      </w:r>
    </w:p>
    <w:bookmarkEnd w:id="946"/>
    <w:bookmarkStart w:name="z3322" w:id="947"/>
    <w:p>
      <w:pPr>
        <w:spacing w:after="0"/>
        <w:ind w:left="0"/>
        <w:jc w:val="both"/>
      </w:pPr>
      <w:r>
        <w:rPr>
          <w:rFonts w:ascii="Times New Roman"/>
          <w:b w:val="false"/>
          <w:i w:val="false"/>
          <w:color w:val="000000"/>
          <w:sz w:val="28"/>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947"/>
    <w:bookmarkStart w:name="z901" w:id="948"/>
    <w:p>
      <w:pPr>
        <w:spacing w:after="0"/>
        <w:ind w:left="0"/>
        <w:jc w:val="both"/>
      </w:pPr>
      <w:r>
        <w:rPr>
          <w:rFonts w:ascii="Times New Roman"/>
          <w:b w:val="false"/>
          <w:i w:val="false"/>
          <w:color w:val="000000"/>
          <w:sz w:val="28"/>
        </w:rPr>
        <w:t>
      9) архитектурная, градостроительная и строительная деятельность:</w:t>
      </w:r>
    </w:p>
    <w:bookmarkEnd w:id="948"/>
    <w:bookmarkStart w:name="z902" w:id="949"/>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949"/>
    <w:bookmarkStart w:name="z2792" w:id="950"/>
    <w:p>
      <w:pPr>
        <w:spacing w:after="0"/>
        <w:ind w:left="0"/>
        <w:jc w:val="both"/>
      </w:pPr>
      <w:r>
        <w:rPr>
          <w:rFonts w:ascii="Times New Roman"/>
          <w:b w:val="false"/>
          <w:i w:val="false"/>
          <w:color w:val="000000"/>
          <w:sz w:val="28"/>
        </w:rPr>
        <w:t>
      9-1) энергосбережение и повышение энергоэффективности:</w:t>
      </w:r>
    </w:p>
    <w:bookmarkEnd w:id="950"/>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областном уровне;</w:t>
      </w:r>
    </w:p>
    <w:bookmarkStart w:name="z903" w:id="951"/>
    <w:p>
      <w:pPr>
        <w:spacing w:after="0"/>
        <w:ind w:left="0"/>
        <w:jc w:val="both"/>
      </w:pPr>
      <w:r>
        <w:rPr>
          <w:rFonts w:ascii="Times New Roman"/>
          <w:b w:val="false"/>
          <w:i w:val="false"/>
          <w:color w:val="000000"/>
          <w:sz w:val="28"/>
        </w:rPr>
        <w:t>
      10) транспорт и коммуникации:</w:t>
      </w:r>
    </w:p>
    <w:bookmarkEnd w:id="951"/>
    <w:bookmarkStart w:name="z904" w:id="952"/>
    <w:p>
      <w:pPr>
        <w:spacing w:after="0"/>
        <w:ind w:left="0"/>
        <w:jc w:val="both"/>
      </w:pPr>
      <w:r>
        <w:rPr>
          <w:rFonts w:ascii="Times New Roman"/>
          <w:b w:val="false"/>
          <w:i w:val="false"/>
          <w:color w:val="000000"/>
          <w:sz w:val="28"/>
        </w:rPr>
        <w:t>
      организация пассажирских перевозок по социально значимым межрайонным (междугородным внутриобластным), а также железнодорожным пригородным сообщениям;</w:t>
      </w:r>
    </w:p>
    <w:bookmarkEnd w:id="952"/>
    <w:bookmarkStart w:name="z905" w:id="953"/>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областного значения, а также технических средств регулирования дорожного движения на них;</w:t>
      </w:r>
    </w:p>
    <w:bookmarkEnd w:id="953"/>
    <w:bookmarkStart w:name="z906" w:id="954"/>
    <w:p>
      <w:pPr>
        <w:spacing w:after="0"/>
        <w:ind w:left="0"/>
        <w:jc w:val="both"/>
      </w:pPr>
      <w:r>
        <w:rPr>
          <w:rFonts w:ascii="Times New Roman"/>
          <w:b w:val="false"/>
          <w:i w:val="false"/>
          <w:color w:val="000000"/>
          <w:sz w:val="28"/>
        </w:rPr>
        <w:t>
      11) регулирование экономической деятельности:</w:t>
      </w:r>
    </w:p>
    <w:bookmarkEnd w:id="954"/>
    <w:bookmarkStart w:name="z907" w:id="955"/>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955"/>
    <w:p>
      <w:pPr>
        <w:spacing w:after="0"/>
        <w:ind w:left="0"/>
        <w:jc w:val="both"/>
      </w:pPr>
      <w:r>
        <w:rPr>
          <w:rFonts w:ascii="Times New Roman"/>
          <w:b w:val="false"/>
          <w:i w:val="false"/>
          <w:color w:val="000000"/>
          <w:sz w:val="28"/>
        </w:rPr>
        <w:t>
      государственное стимулирование промышленности;</w:t>
      </w:r>
    </w:p>
    <w:p>
      <w:pPr>
        <w:spacing w:after="0"/>
        <w:ind w:left="0"/>
        <w:jc w:val="both"/>
      </w:pPr>
      <w:r>
        <w:rPr>
          <w:rFonts w:ascii="Times New Roman"/>
          <w:b w:val="false"/>
          <w:i w:val="false"/>
          <w:color w:val="000000"/>
          <w:sz w:val="28"/>
        </w:rPr>
        <w:t>
      государственная поддержка инновационной деятельности;</w:t>
      </w:r>
    </w:p>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Start w:name="z908" w:id="956"/>
    <w:p>
      <w:pPr>
        <w:spacing w:after="0"/>
        <w:ind w:left="0"/>
        <w:jc w:val="both"/>
      </w:pPr>
      <w:r>
        <w:rPr>
          <w:rFonts w:ascii="Times New Roman"/>
          <w:b w:val="false"/>
          <w:i w:val="false"/>
          <w:color w:val="000000"/>
          <w:sz w:val="28"/>
        </w:rPr>
        <w:t>
      12) прочие направления:</w:t>
      </w:r>
    </w:p>
    <w:bookmarkEnd w:id="956"/>
    <w:bookmarkStart w:name="z909" w:id="957"/>
    <w:p>
      <w:pPr>
        <w:spacing w:after="0"/>
        <w:ind w:left="0"/>
        <w:jc w:val="both"/>
      </w:pPr>
      <w:r>
        <w:rPr>
          <w:rFonts w:ascii="Times New Roman"/>
          <w:b w:val="false"/>
          <w:i w:val="false"/>
          <w:color w:val="000000"/>
          <w:sz w:val="28"/>
        </w:rPr>
        <w:t>
      трансферты районным (городов областного значения) бюджетам;</w:t>
      </w:r>
    </w:p>
    <w:bookmarkEnd w:id="957"/>
    <w:bookmarkStart w:name="z910" w:id="958"/>
    <w:p>
      <w:pPr>
        <w:spacing w:after="0"/>
        <w:ind w:left="0"/>
        <w:jc w:val="both"/>
      </w:pPr>
      <w:r>
        <w:rPr>
          <w:rFonts w:ascii="Times New Roman"/>
          <w:b w:val="false"/>
          <w:i w:val="false"/>
          <w:color w:val="000000"/>
          <w:sz w:val="28"/>
        </w:rPr>
        <w:t>
      трансферты в республиканский бюджет;</w:t>
      </w:r>
    </w:p>
    <w:bookmarkEnd w:id="958"/>
    <w:bookmarkStart w:name="z911" w:id="959"/>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959"/>
    <w:bookmarkStart w:name="z912" w:id="960"/>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включая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 района (города областного значения), принятых маслихатом соответствующей области;</w:t>
      </w:r>
    </w:p>
    <w:bookmarkEnd w:id="960"/>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Start w:name="z913" w:id="961"/>
    <w:p>
      <w:pPr>
        <w:spacing w:after="0"/>
        <w:ind w:left="0"/>
        <w:jc w:val="both"/>
      </w:pPr>
      <w:r>
        <w:rPr>
          <w:rFonts w:ascii="Times New Roman"/>
          <w:b w:val="false"/>
          <w:i w:val="false"/>
          <w:color w:val="000000"/>
          <w:sz w:val="28"/>
        </w:rPr>
        <w:t>
      2. Из областных бюджетов также финансируются затраты на:</w:t>
      </w:r>
    </w:p>
    <w:bookmarkEnd w:id="961"/>
    <w:bookmarkStart w:name="z914" w:id="962"/>
    <w:p>
      <w:pPr>
        <w:spacing w:after="0"/>
        <w:ind w:left="0"/>
        <w:jc w:val="both"/>
      </w:pPr>
      <w:r>
        <w:rPr>
          <w:rFonts w:ascii="Times New Roman"/>
          <w:b w:val="false"/>
          <w:i w:val="false"/>
          <w:color w:val="000000"/>
          <w:sz w:val="28"/>
        </w:rPr>
        <w:t>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bookmarkEnd w:id="962"/>
    <w:bookmarkStart w:name="z915" w:id="963"/>
    <w:p>
      <w:pPr>
        <w:spacing w:after="0"/>
        <w:ind w:left="0"/>
        <w:jc w:val="both"/>
      </w:pPr>
      <w:r>
        <w:rPr>
          <w:rFonts w:ascii="Times New Roman"/>
          <w:b w:val="false"/>
          <w:i w:val="false"/>
          <w:color w:val="000000"/>
          <w:sz w:val="28"/>
        </w:rPr>
        <w:t xml:space="preserve">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963"/>
    <w:bookmarkStart w:name="z916" w:id="964"/>
    <w:p>
      <w:pPr>
        <w:spacing w:after="0"/>
        <w:ind w:left="0"/>
        <w:jc w:val="both"/>
      </w:pPr>
      <w:r>
        <w:rPr>
          <w:rFonts w:ascii="Times New Roman"/>
          <w:b w:val="false"/>
          <w:i w:val="false"/>
          <w:color w:val="000000"/>
          <w:sz w:val="28"/>
        </w:rPr>
        <w:t>
      3) иные государственные услуги и направления видов деятельности органов местного государственного управления области, предусмотренные законами Республики Казахстан.</w:t>
      </w:r>
    </w:p>
    <w:bookmarkEnd w:id="964"/>
    <w:bookmarkStart w:name="z917" w:id="965"/>
    <w:p>
      <w:pPr>
        <w:spacing w:after="0"/>
        <w:ind w:left="0"/>
        <w:jc w:val="both"/>
      </w:pP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w:t>
      </w:r>
    </w:p>
    <w:bookmarkEnd w:id="965"/>
    <w:bookmarkStart w:name="z918" w:id="966"/>
    <w:p>
      <w:pPr>
        <w:spacing w:after="0"/>
        <w:ind w:left="0"/>
        <w:jc w:val="both"/>
      </w:pPr>
      <w:r>
        <w:rPr>
          <w:rFonts w:ascii="Times New Roman"/>
          <w:b w:val="false"/>
          <w:i w:val="false"/>
          <w:color w:val="000000"/>
          <w:sz w:val="28"/>
        </w:rPr>
        <w:t>
      4. Расходы местных исполнительных органов, финансируемых из областного бюджета, планируются на основе лимитов штатной численности, утверждаемых Правительством Республики Казахстан, с учетом натуральных норм.</w:t>
      </w:r>
    </w:p>
    <w:bookmarkEnd w:id="966"/>
    <w:bookmarkStart w:name="z3381" w:id="967"/>
    <w:p>
      <w:pPr>
        <w:spacing w:after="0"/>
        <w:ind w:left="0"/>
        <w:jc w:val="both"/>
      </w:pPr>
      <w:r>
        <w:rPr>
          <w:rFonts w:ascii="Times New Roman"/>
          <w:b w:val="false"/>
          <w:i w:val="false"/>
          <w:color w:val="000000"/>
          <w:sz w:val="28"/>
        </w:rPr>
        <w:t>
      При сокращении лимитов штатной численности местных исполнительных органов, финансируемых из областного бюджета, размеры средств, предусмотренных на обеспечение деятельности местных исполнительных органов, финансируемых из областного бюджета, исчисленных в соответствии с утвержденными лимитами штатной численности, сохраняются за местными исполнительными органами, финансируемыми из областного бюджета, на соответствующий и последующие годы.</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02.12.2009 </w:t>
      </w:r>
      <w:r>
        <w:rPr>
          <w:rFonts w:ascii="Times New Roman"/>
          <w:b w:val="false"/>
          <w:i w:val="false"/>
          <w:color w:val="000000"/>
          <w:sz w:val="28"/>
        </w:rPr>
        <w:t>№ 212-IV</w:t>
      </w:r>
      <w:r>
        <w:rPr>
          <w:rFonts w:ascii="Times New Roman"/>
          <w:b w:val="false"/>
          <w:i w:val="false"/>
          <w:color w:val="ff0000"/>
          <w:sz w:val="28"/>
        </w:rPr>
        <w:t xml:space="preserve"> (вводятся в действие с 05.12.2009);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28.12.2010 </w:t>
      </w:r>
      <w:r>
        <w:rPr>
          <w:rFonts w:ascii="Times New Roman"/>
          <w:b w:val="false"/>
          <w:i w:val="false"/>
          <w:color w:val="000000"/>
          <w:sz w:val="28"/>
        </w:rPr>
        <w:t>№ 369-IV</w:t>
      </w:r>
      <w:r>
        <w:rPr>
          <w:rFonts w:ascii="Times New Roman"/>
          <w:b w:val="false"/>
          <w:i w:val="false"/>
          <w:color w:val="ff0000"/>
          <w:sz w:val="28"/>
        </w:rPr>
        <w:t xml:space="preserve"> (вводятся в действие с 01.01.2011);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01.04.2015);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Расходы бюджетов города республиканского значения, столицы</w:t>
      </w:r>
    </w:p>
    <w:bookmarkStart w:name="z920" w:id="968"/>
    <w:p>
      <w:pPr>
        <w:spacing w:after="0"/>
        <w:ind w:left="0"/>
        <w:jc w:val="both"/>
      </w:pPr>
      <w:r>
        <w:rPr>
          <w:rFonts w:ascii="Times New Roman"/>
          <w:b w:val="false"/>
          <w:i w:val="false"/>
          <w:color w:val="000000"/>
          <w:sz w:val="28"/>
        </w:rPr>
        <w:t>
      1. Расходы бюджетов города республиканского значения, столицы осуществляются по следующим направлениям:</w:t>
      </w:r>
    </w:p>
    <w:bookmarkEnd w:id="968"/>
    <w:bookmarkStart w:name="z921" w:id="969"/>
    <w:p>
      <w:pPr>
        <w:spacing w:after="0"/>
        <w:ind w:left="0"/>
        <w:jc w:val="both"/>
      </w:pPr>
      <w:r>
        <w:rPr>
          <w:rFonts w:ascii="Times New Roman"/>
          <w:b w:val="false"/>
          <w:i w:val="false"/>
          <w:color w:val="000000"/>
          <w:sz w:val="28"/>
        </w:rPr>
        <w:t>
      1) государственные функции общего характера:</w:t>
      </w:r>
    </w:p>
    <w:bookmarkEnd w:id="969"/>
    <w:bookmarkStart w:name="z922" w:id="970"/>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города республиканского значения, столицы;</w:t>
      </w:r>
    </w:p>
    <w:bookmarkEnd w:id="970"/>
    <w:bookmarkStart w:name="z923" w:id="971"/>
    <w:p>
      <w:pPr>
        <w:spacing w:after="0"/>
        <w:ind w:left="0"/>
        <w:jc w:val="both"/>
      </w:pPr>
      <w:r>
        <w:rPr>
          <w:rFonts w:ascii="Times New Roman"/>
          <w:b w:val="false"/>
          <w:i w:val="false"/>
          <w:color w:val="000000"/>
          <w:sz w:val="28"/>
        </w:rPr>
        <w:t>
      государственное планирование на уровне города республиканского значения, столицы;</w:t>
      </w:r>
    </w:p>
    <w:bookmarkEnd w:id="971"/>
    <w:bookmarkStart w:name="z924" w:id="972"/>
    <w:p>
      <w:pPr>
        <w:spacing w:after="0"/>
        <w:ind w:left="0"/>
        <w:jc w:val="both"/>
      </w:pPr>
      <w:r>
        <w:rPr>
          <w:rFonts w:ascii="Times New Roman"/>
          <w:b w:val="false"/>
          <w:i w:val="false"/>
          <w:color w:val="000000"/>
          <w:sz w:val="28"/>
        </w:rPr>
        <w:t>
      организация исполнения бюджета города республиканского значения, столицы;</w:t>
      </w:r>
    </w:p>
    <w:bookmarkEnd w:id="972"/>
    <w:bookmarkStart w:name="z925" w:id="973"/>
    <w:p>
      <w:pPr>
        <w:spacing w:after="0"/>
        <w:ind w:left="0"/>
        <w:jc w:val="both"/>
      </w:pPr>
      <w:r>
        <w:rPr>
          <w:rFonts w:ascii="Times New Roman"/>
          <w:b w:val="false"/>
          <w:i w:val="false"/>
          <w:color w:val="000000"/>
          <w:sz w:val="28"/>
        </w:rPr>
        <w:t>
      управление коммунальной собственностью города республиканского значения, столицы;</w:t>
      </w:r>
    </w:p>
    <w:bookmarkEnd w:id="973"/>
    <w:bookmarkStart w:name="z926" w:id="974"/>
    <w:p>
      <w:pPr>
        <w:spacing w:after="0"/>
        <w:ind w:left="0"/>
        <w:jc w:val="both"/>
      </w:pPr>
      <w:r>
        <w:rPr>
          <w:rFonts w:ascii="Times New Roman"/>
          <w:b w:val="false"/>
          <w:i w:val="false"/>
          <w:color w:val="000000"/>
          <w:sz w:val="28"/>
        </w:rPr>
        <w:t>
      проведение оценки имущества в целях налогообложения;</w:t>
      </w:r>
    </w:p>
    <w:bookmarkEnd w:id="974"/>
    <w:bookmarkStart w:name="z927" w:id="975"/>
    <w:p>
      <w:pPr>
        <w:spacing w:after="0"/>
        <w:ind w:left="0"/>
        <w:jc w:val="both"/>
      </w:pPr>
      <w:r>
        <w:rPr>
          <w:rFonts w:ascii="Times New Roman"/>
          <w:b w:val="false"/>
          <w:i w:val="false"/>
          <w:color w:val="000000"/>
          <w:sz w:val="28"/>
        </w:rPr>
        <w:t>
      2) оборона, общественный порядок, безопасность:</w:t>
      </w:r>
    </w:p>
    <w:bookmarkEnd w:id="975"/>
    <w:bookmarkStart w:name="z928" w:id="976"/>
    <w:p>
      <w:pPr>
        <w:spacing w:after="0"/>
        <w:ind w:left="0"/>
        <w:jc w:val="both"/>
      </w:pP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города республиканского значения, столицы, включая обеспечение территориальных органов территориальных войск городов республиканского значения, столицы служебными помещениями,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при проведении специального развертывания территориальных войск, проведение сборов с военнообязанными подразделений территориальной обороны;</w:t>
      </w:r>
    </w:p>
    <w:bookmarkEnd w:id="976"/>
    <w:bookmarkStart w:name="z929" w:id="977"/>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и содержанию органов военного управления города республиканского значения, столицы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bookmarkEnd w:id="977"/>
    <w:bookmarkStart w:name="z930" w:id="978"/>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978"/>
    <w:bookmarkStart w:name="z931" w:id="979"/>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города республиканского значения, столицы;</w:t>
      </w:r>
    </w:p>
    <w:bookmarkEnd w:id="979"/>
    <w:bookmarkStart w:name="z932" w:id="980"/>
    <w:p>
      <w:pPr>
        <w:spacing w:after="0"/>
        <w:ind w:left="0"/>
        <w:jc w:val="both"/>
      </w:pPr>
      <w:r>
        <w:rPr>
          <w:rFonts w:ascii="Times New Roman"/>
          <w:b w:val="false"/>
          <w:i w:val="false"/>
          <w:color w:val="000000"/>
          <w:sz w:val="28"/>
        </w:rPr>
        <w:t>
      обеспечение мероприятий по профилактике и тушению степных пожаров городского масштаба, а также пожаров в населенных пунктах, в которых не созданы органы государственной противопожарной службы;</w:t>
      </w:r>
    </w:p>
    <w:bookmarkEnd w:id="980"/>
    <w:bookmarkStart w:name="z933" w:id="981"/>
    <w:p>
      <w:pPr>
        <w:spacing w:after="0"/>
        <w:ind w:left="0"/>
        <w:jc w:val="both"/>
      </w:pPr>
      <w:r>
        <w:rPr>
          <w:rFonts w:ascii="Times New Roman"/>
          <w:b w:val="false"/>
          <w:i w:val="false"/>
          <w:color w:val="000000"/>
          <w:sz w:val="28"/>
        </w:rPr>
        <w:t>
      мероприятия гражданской обороны города республиканского значения, столицы;</w:t>
      </w:r>
    </w:p>
    <w:bookmarkEnd w:id="981"/>
    <w:bookmarkStart w:name="z934" w:id="982"/>
    <w:p>
      <w:pPr>
        <w:spacing w:after="0"/>
        <w:ind w:left="0"/>
        <w:jc w:val="both"/>
      </w:pPr>
      <w:r>
        <w:rPr>
          <w:rFonts w:ascii="Times New Roman"/>
          <w:b w:val="false"/>
          <w:i w:val="false"/>
          <w:color w:val="000000"/>
          <w:sz w:val="28"/>
        </w:rPr>
        <w:t>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bookmarkEnd w:id="982"/>
    <w:bookmarkStart w:name="z935" w:id="983"/>
    <w:p>
      <w:pPr>
        <w:spacing w:after="0"/>
        <w:ind w:left="0"/>
        <w:jc w:val="both"/>
      </w:pPr>
      <w:r>
        <w:rPr>
          <w:rFonts w:ascii="Times New Roman"/>
          <w:b w:val="false"/>
          <w:i w:val="false"/>
          <w:color w:val="000000"/>
          <w:sz w:val="28"/>
        </w:rPr>
        <w:t>
      обеспечение безопасности дорожного движения в населенных пунктах;</w:t>
      </w:r>
    </w:p>
    <w:bookmarkEnd w:id="983"/>
    <w:bookmarkStart w:name="z936" w:id="984"/>
    <w:p>
      <w:pPr>
        <w:spacing w:after="0"/>
        <w:ind w:left="0"/>
        <w:jc w:val="both"/>
      </w:pPr>
      <w:r>
        <w:rPr>
          <w:rFonts w:ascii="Times New Roman"/>
          <w:b w:val="false"/>
          <w:i w:val="false"/>
          <w:color w:val="000000"/>
          <w:sz w:val="28"/>
        </w:rPr>
        <w:t>
      конвоирование органами внутренних дел;</w:t>
      </w:r>
    </w:p>
    <w:bookmarkEnd w:id="984"/>
    <w:bookmarkStart w:name="z937" w:id="985"/>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985"/>
    <w:bookmarkStart w:name="z938" w:id="986"/>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изготовления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986"/>
    <w:bookmarkStart w:name="z939" w:id="987"/>
    <w:p>
      <w:pPr>
        <w:spacing w:after="0"/>
        <w:ind w:left="0"/>
        <w:jc w:val="both"/>
      </w:pPr>
      <w:r>
        <w:rPr>
          <w:rFonts w:ascii="Times New Roman"/>
          <w:b w:val="false"/>
          <w:i w:val="false"/>
          <w:color w:val="000000"/>
          <w:sz w:val="28"/>
        </w:rPr>
        <w:t>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p>
    <w:bookmarkEnd w:id="987"/>
    <w:bookmarkStart w:name="z940" w:id="988"/>
    <w:p>
      <w:pPr>
        <w:spacing w:after="0"/>
        <w:ind w:left="0"/>
        <w:jc w:val="both"/>
      </w:pPr>
      <w:r>
        <w:rPr>
          <w:rFonts w:ascii="Times New Roman"/>
          <w:b w:val="false"/>
          <w:i w:val="false"/>
          <w:color w:val="000000"/>
          <w:sz w:val="28"/>
        </w:rPr>
        <w:t>
      3) образование:</w:t>
      </w:r>
    </w:p>
    <w:bookmarkEnd w:id="988"/>
    <w:bookmarkStart w:name="z941" w:id="989"/>
    <w:p>
      <w:pPr>
        <w:spacing w:after="0"/>
        <w:ind w:left="0"/>
        <w:jc w:val="both"/>
      </w:pPr>
      <w:r>
        <w:rPr>
          <w:rFonts w:ascii="Times New Roman"/>
          <w:b w:val="false"/>
          <w:i w:val="false"/>
          <w:color w:val="000000"/>
          <w:sz w:val="28"/>
        </w:rPr>
        <w:t>
      дошкольное воспитание и обучение;</w:t>
      </w:r>
    </w:p>
    <w:bookmarkEnd w:id="989"/>
    <w:bookmarkStart w:name="z942" w:id="990"/>
    <w:p>
      <w:pPr>
        <w:spacing w:after="0"/>
        <w:ind w:left="0"/>
        <w:jc w:val="both"/>
      </w:pPr>
      <w:r>
        <w:rPr>
          <w:rFonts w:ascii="Times New Roman"/>
          <w:b w:val="false"/>
          <w:i w:val="false"/>
          <w:color w:val="000000"/>
          <w:sz w:val="28"/>
        </w:rPr>
        <w:t>
      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bookmarkEnd w:id="990"/>
    <w:bookmarkStart w:name="z943" w:id="991"/>
    <w:p>
      <w:pPr>
        <w:spacing w:after="0"/>
        <w:ind w:left="0"/>
        <w:jc w:val="both"/>
      </w:pPr>
      <w:r>
        <w:rPr>
          <w:rFonts w:ascii="Times New Roman"/>
          <w:b w:val="false"/>
          <w:i w:val="false"/>
          <w:color w:val="000000"/>
          <w:sz w:val="28"/>
        </w:rPr>
        <w:t>
      техническое и профессиональное, послесреднее образование;</w:t>
      </w:r>
    </w:p>
    <w:bookmarkEnd w:id="991"/>
    <w:bookmarkStart w:name="z944" w:id="992"/>
    <w:p>
      <w:pPr>
        <w:spacing w:after="0"/>
        <w:ind w:left="0"/>
        <w:jc w:val="both"/>
      </w:pPr>
      <w:r>
        <w:rPr>
          <w:rFonts w:ascii="Times New Roman"/>
          <w:b w:val="false"/>
          <w:i w:val="false"/>
          <w:color w:val="000000"/>
          <w:sz w:val="28"/>
        </w:rPr>
        <w:t>
      обучение по специальным общеобразовательным учебным программам;</w:t>
      </w:r>
    </w:p>
    <w:bookmarkEnd w:id="992"/>
    <w:bookmarkStart w:name="z945" w:id="993"/>
    <w:p>
      <w:pPr>
        <w:spacing w:after="0"/>
        <w:ind w:left="0"/>
        <w:jc w:val="both"/>
      </w:pPr>
      <w:r>
        <w:rPr>
          <w:rFonts w:ascii="Times New Roman"/>
          <w:b w:val="false"/>
          <w:i w:val="false"/>
          <w:color w:val="000000"/>
          <w:sz w:val="28"/>
        </w:rPr>
        <w:t>
      обучение одаренных детей в специализированных организациях образования;</w:t>
      </w:r>
    </w:p>
    <w:bookmarkEnd w:id="993"/>
    <w:bookmarkStart w:name="z946" w:id="994"/>
    <w:p>
      <w:pPr>
        <w:spacing w:after="0"/>
        <w:ind w:left="0"/>
        <w:jc w:val="both"/>
      </w:pPr>
      <w:r>
        <w:rPr>
          <w:rFonts w:ascii="Times New Roman"/>
          <w:b w:val="false"/>
          <w:i w:val="false"/>
          <w:color w:val="000000"/>
          <w:sz w:val="28"/>
        </w:rPr>
        <w:t>
      проведение школьных олимпиад масштаба города республиканского значения, столицы;</w:t>
      </w:r>
    </w:p>
    <w:bookmarkEnd w:id="994"/>
    <w:bookmarkStart w:name="z947" w:id="995"/>
    <w:p>
      <w:pPr>
        <w:spacing w:after="0"/>
        <w:ind w:left="0"/>
        <w:jc w:val="both"/>
      </w:pPr>
      <w:r>
        <w:rPr>
          <w:rFonts w:ascii="Times New Roman"/>
          <w:b w:val="false"/>
          <w:i w:val="false"/>
          <w:color w:val="000000"/>
          <w:sz w:val="28"/>
        </w:rPr>
        <w:t>
      подготовка специалистов с техническим и профессиональным, послесредним, высшим и послевузовским образованием, за исключением финансируемых из республиканского бюджета;</w:t>
      </w:r>
    </w:p>
    <w:bookmarkEnd w:id="995"/>
    <w:bookmarkStart w:name="z948" w:id="996"/>
    <w:p>
      <w:pPr>
        <w:spacing w:after="0"/>
        <w:ind w:left="0"/>
        <w:jc w:val="both"/>
      </w:pPr>
      <w:r>
        <w:rPr>
          <w:rFonts w:ascii="Times New Roman"/>
          <w:b w:val="false"/>
          <w:i w:val="false"/>
          <w:color w:val="000000"/>
          <w:sz w:val="28"/>
        </w:rPr>
        <w:t>
      повышение квалификации и переподготовка работников государственных организаций, финансируемых за счет бюджетных средств на местном уровне;</w:t>
      </w:r>
    </w:p>
    <w:bookmarkEnd w:id="996"/>
    <w:bookmarkStart w:name="z3242" w:id="997"/>
    <w:p>
      <w:pPr>
        <w:spacing w:after="0"/>
        <w:ind w:left="0"/>
        <w:jc w:val="both"/>
      </w:pPr>
      <w:r>
        <w:rPr>
          <w:rFonts w:ascii="Times New Roman"/>
          <w:b w:val="false"/>
          <w:i w:val="false"/>
          <w:color w:val="000000"/>
          <w:sz w:val="28"/>
        </w:rPr>
        <w:t>
      обучение участников избирательного процесса;</w:t>
      </w:r>
    </w:p>
    <w:bookmarkEnd w:id="997"/>
    <w:bookmarkStart w:name="z949" w:id="998"/>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998"/>
    <w:bookmarkStart w:name="z950" w:id="999"/>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999"/>
    <w:bookmarkStart w:name="z951" w:id="1000"/>
    <w:p>
      <w:pPr>
        <w:spacing w:after="0"/>
        <w:ind w:left="0"/>
        <w:jc w:val="both"/>
      </w:pPr>
      <w:r>
        <w:rPr>
          <w:rFonts w:ascii="Times New Roman"/>
          <w:b w:val="false"/>
          <w:i w:val="false"/>
          <w:color w:val="000000"/>
          <w:sz w:val="28"/>
        </w:rPr>
        <w:t>
      дополнительное образование для детей;</w:t>
      </w:r>
    </w:p>
    <w:bookmarkEnd w:id="1000"/>
    <w:bookmarkStart w:name="z952" w:id="1001"/>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 реализующих общеобразовательные учебные программы начального, основного среднего, общего среднего образования,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w:t>
      </w:r>
    </w:p>
    <w:bookmarkEnd w:id="1001"/>
    <w:bookmarkStart w:name="z953" w:id="1002"/>
    <w:p>
      <w:pPr>
        <w:spacing w:after="0"/>
        <w:ind w:left="0"/>
        <w:jc w:val="both"/>
      </w:pPr>
      <w:r>
        <w:rPr>
          <w:rFonts w:ascii="Times New Roman"/>
          <w:b w:val="false"/>
          <w:i w:val="false"/>
          <w:color w:val="000000"/>
          <w:sz w:val="28"/>
        </w:rPr>
        <w:t>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bookmarkEnd w:id="1002"/>
    <w:bookmarkStart w:name="z954" w:id="1003"/>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1003"/>
    <w:bookmarkStart w:name="z955" w:id="1004"/>
    <w:p>
      <w:pPr>
        <w:spacing w:after="0"/>
        <w:ind w:left="0"/>
        <w:jc w:val="both"/>
      </w:pPr>
      <w:r>
        <w:rPr>
          <w:rFonts w:ascii="Times New Roman"/>
          <w:b w:val="false"/>
          <w:i w:val="false"/>
          <w:color w:val="000000"/>
          <w:sz w:val="28"/>
        </w:rPr>
        <w:t>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bookmarkEnd w:id="1004"/>
    <w:bookmarkStart w:name="z956" w:id="1005"/>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w:t>
      </w:r>
    </w:p>
    <w:bookmarkEnd w:id="1005"/>
    <w:bookmarkStart w:name="z2707" w:id="1006"/>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1006"/>
    <w:bookmarkStart w:name="z957" w:id="1007"/>
    <w:p>
      <w:pPr>
        <w:spacing w:after="0"/>
        <w:ind w:left="0"/>
        <w:jc w:val="both"/>
      </w:pPr>
      <w:r>
        <w:rPr>
          <w:rFonts w:ascii="Times New Roman"/>
          <w:b w:val="false"/>
          <w:i w:val="false"/>
          <w:color w:val="000000"/>
          <w:sz w:val="28"/>
        </w:rPr>
        <w:t>
      4) здравоохранение:</w:t>
      </w:r>
    </w:p>
    <w:bookmarkEnd w:id="1007"/>
    <w:bookmarkStart w:name="z3226" w:id="1008"/>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городов республиканского значения и столицы;</w:t>
      </w:r>
    </w:p>
    <w:bookmarkEnd w:id="1008"/>
    <w:bookmarkStart w:name="z3227" w:id="1009"/>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bookmarkEnd w:id="1009"/>
    <w:bookmarkStart w:name="z3228" w:id="1010"/>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1010"/>
    <w:bookmarkStart w:name="z3613" w:id="1011"/>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w:t>
      </w:r>
    </w:p>
    <w:bookmarkEnd w:id="1011"/>
    <w:bookmarkStart w:name="z3688" w:id="1012"/>
    <w:p>
      <w:pPr>
        <w:spacing w:after="0"/>
        <w:ind w:left="0"/>
        <w:jc w:val="both"/>
      </w:pPr>
      <w:r>
        <w:rPr>
          <w:rFonts w:ascii="Times New Roman"/>
          <w:b w:val="false"/>
          <w:i w:val="false"/>
          <w:color w:val="000000"/>
          <w:sz w:val="28"/>
        </w:rPr>
        <w:t>
      оказание медицинской помощи лицам, содержащимся в учреждениях уголовно-исполнительной (пенитенциарной) системы;</w:t>
      </w:r>
    </w:p>
    <w:bookmarkEnd w:id="1012"/>
    <w:bookmarkStart w:name="z962" w:id="1013"/>
    <w:p>
      <w:pPr>
        <w:spacing w:after="0"/>
        <w:ind w:left="0"/>
        <w:jc w:val="both"/>
      </w:pPr>
      <w:r>
        <w:rPr>
          <w:rFonts w:ascii="Times New Roman"/>
          <w:b w:val="false"/>
          <w:i w:val="false"/>
          <w:color w:val="000000"/>
          <w:sz w:val="28"/>
        </w:rPr>
        <w:t>
      5) социальная помощь и социальное обеспечение:</w:t>
      </w:r>
    </w:p>
    <w:bookmarkEnd w:id="1013"/>
    <w:bookmarkStart w:name="z963" w:id="1014"/>
    <w:p>
      <w:pPr>
        <w:spacing w:after="0"/>
        <w:ind w:left="0"/>
        <w:jc w:val="both"/>
      </w:pPr>
      <w:r>
        <w:rPr>
          <w:rFonts w:ascii="Times New Roman"/>
          <w:b w:val="false"/>
          <w:i w:val="false"/>
          <w:color w:val="000000"/>
          <w:sz w:val="28"/>
        </w:rPr>
        <w:t>
      жилищная помощь;</w:t>
      </w:r>
    </w:p>
    <w:bookmarkEnd w:id="1014"/>
    <w:bookmarkStart w:name="z964" w:id="1015"/>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1015"/>
    <w:bookmarkStart w:name="z965" w:id="1016"/>
    <w:p>
      <w:pPr>
        <w:spacing w:after="0"/>
        <w:ind w:left="0"/>
        <w:jc w:val="both"/>
      </w:pPr>
      <w:r>
        <w:rPr>
          <w:rFonts w:ascii="Times New Roman"/>
          <w:b w:val="false"/>
          <w:i w:val="false"/>
          <w:color w:val="000000"/>
          <w:sz w:val="28"/>
        </w:rPr>
        <w:t>
      социальная адаптация лиц, не имеющих определенного местожительства;</w:t>
      </w:r>
    </w:p>
    <w:bookmarkEnd w:id="1016"/>
    <w:bookmarkStart w:name="z966" w:id="1017"/>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1017"/>
    <w:bookmarkStart w:name="z967" w:id="1018"/>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w:t>
      </w:r>
    </w:p>
    <w:bookmarkEnd w:id="1018"/>
    <w:bookmarkStart w:name="z968" w:id="1019"/>
    <w:p>
      <w:pPr>
        <w:spacing w:after="0"/>
        <w:ind w:left="0"/>
        <w:jc w:val="both"/>
      </w:pPr>
      <w:r>
        <w:rPr>
          <w:rFonts w:ascii="Times New Roman"/>
          <w:b w:val="false"/>
          <w:i w:val="false"/>
          <w:color w:val="000000"/>
          <w:sz w:val="28"/>
        </w:rPr>
        <w:t>
      обеспечение занятости населения;</w:t>
      </w:r>
    </w:p>
    <w:bookmarkEnd w:id="1019"/>
    <w:bookmarkStart w:name="z969" w:id="1020"/>
    <w:p>
      <w:pPr>
        <w:spacing w:after="0"/>
        <w:ind w:left="0"/>
        <w:jc w:val="both"/>
      </w:pPr>
      <w:r>
        <w:rPr>
          <w:rFonts w:ascii="Times New Roman"/>
          <w:b w:val="false"/>
          <w:i w:val="false"/>
          <w:color w:val="000000"/>
          <w:sz w:val="28"/>
        </w:rPr>
        <w:t>
      государственная адресная социальная помощь;</w:t>
      </w:r>
    </w:p>
    <w:bookmarkEnd w:id="1020"/>
    <w:bookmarkStart w:name="z970" w:id="1021"/>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1021"/>
    <w:p>
      <w:pPr>
        <w:spacing w:after="0"/>
        <w:ind w:left="0"/>
        <w:jc w:val="both"/>
      </w:pPr>
      <w:r>
        <w:rPr>
          <w:rFonts w:ascii="Times New Roman"/>
          <w:b w:val="false"/>
          <w:i w:val="false"/>
          <w:color w:val="000000"/>
          <w:sz w:val="28"/>
        </w:rPr>
        <w:t>
      реализация миграционных мероприятий на местном уровне;</w:t>
      </w:r>
    </w:p>
    <w:bookmarkStart w:name="z972" w:id="1022"/>
    <w:p>
      <w:pPr>
        <w:spacing w:after="0"/>
        <w:ind w:left="0"/>
        <w:jc w:val="both"/>
      </w:pPr>
      <w:r>
        <w:rPr>
          <w:rFonts w:ascii="Times New Roman"/>
          <w:b w:val="false"/>
          <w:i w:val="false"/>
          <w:color w:val="000000"/>
          <w:sz w:val="28"/>
        </w:rPr>
        <w:t>
      6) жилищно-коммунальное хозяйство:</w:t>
      </w:r>
    </w:p>
    <w:bookmarkEnd w:id="1022"/>
    <w:bookmarkStart w:name="z973" w:id="1023"/>
    <w:p>
      <w:pPr>
        <w:spacing w:after="0"/>
        <w:ind w:left="0"/>
        <w:jc w:val="both"/>
      </w:pPr>
      <w:r>
        <w:rPr>
          <w:rFonts w:ascii="Times New Roman"/>
          <w:b w:val="false"/>
          <w:i w:val="false"/>
          <w:color w:val="000000"/>
          <w:sz w:val="28"/>
        </w:rPr>
        <w:t>
      организация сохранения государственного жилищного фонда города республиканского значения, столицы;</w:t>
      </w:r>
    </w:p>
    <w:bookmarkEnd w:id="1023"/>
    <w:bookmarkStart w:name="z974" w:id="1024"/>
    <w:p>
      <w:pPr>
        <w:spacing w:after="0"/>
        <w:ind w:left="0"/>
        <w:jc w:val="both"/>
      </w:pPr>
      <w:r>
        <w:rPr>
          <w:rFonts w:ascii="Times New Roman"/>
          <w:b w:val="false"/>
          <w:i w:val="false"/>
          <w:color w:val="000000"/>
          <w:sz w:val="28"/>
        </w:rPr>
        <w:t>
      инвентаризация жилищного фонда;</w:t>
      </w:r>
    </w:p>
    <w:bookmarkEnd w:id="1024"/>
    <w:bookmarkStart w:name="z975" w:id="1025"/>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1025"/>
    <w:bookmarkStart w:name="z976" w:id="1026"/>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1026"/>
    <w:bookmarkStart w:name="z977" w:id="1027"/>
    <w:p>
      <w:pPr>
        <w:spacing w:after="0"/>
        <w:ind w:left="0"/>
        <w:jc w:val="both"/>
      </w:pPr>
      <w:r>
        <w:rPr>
          <w:rFonts w:ascii="Times New Roman"/>
          <w:b w:val="false"/>
          <w:i w:val="false"/>
          <w:color w:val="000000"/>
          <w:sz w:val="28"/>
        </w:rPr>
        <w:t>
      создание и реконструкция объектов водоснабжения, в том числе распределительных сетей водоснабжения, очистных, дренажных систем, канализационных, в том числе канализационных насосных станций, тепловых и электрических сетей, находящихся в коммунальной собственности;</w:t>
      </w:r>
    </w:p>
    <w:bookmarkEnd w:id="1027"/>
    <w:bookmarkStart w:name="z978" w:id="1028"/>
    <w:p>
      <w:pPr>
        <w:spacing w:after="0"/>
        <w:ind w:left="0"/>
        <w:jc w:val="both"/>
      </w:pPr>
      <w:r>
        <w:rPr>
          <w:rFonts w:ascii="Times New Roman"/>
          <w:b w:val="false"/>
          <w:i w:val="false"/>
          <w:color w:val="000000"/>
          <w:sz w:val="28"/>
        </w:rPr>
        <w:t>
      обеспечение санитарии населенных пунктов;</w:t>
      </w:r>
    </w:p>
    <w:bookmarkEnd w:id="1028"/>
    <w:bookmarkStart w:name="z979" w:id="1029"/>
    <w:p>
      <w:pPr>
        <w:spacing w:after="0"/>
        <w:ind w:left="0"/>
        <w:jc w:val="both"/>
      </w:pPr>
      <w:r>
        <w:rPr>
          <w:rFonts w:ascii="Times New Roman"/>
          <w:b w:val="false"/>
          <w:i w:val="false"/>
          <w:color w:val="000000"/>
          <w:sz w:val="28"/>
        </w:rPr>
        <w:t>
      содержание мест захоронений и погребение безродных;</w:t>
      </w:r>
    </w:p>
    <w:bookmarkEnd w:id="1029"/>
    <w:bookmarkStart w:name="z980" w:id="1030"/>
    <w:p>
      <w:pPr>
        <w:spacing w:after="0"/>
        <w:ind w:left="0"/>
        <w:jc w:val="both"/>
      </w:pPr>
      <w:r>
        <w:rPr>
          <w:rFonts w:ascii="Times New Roman"/>
          <w:b w:val="false"/>
          <w:i w:val="false"/>
          <w:color w:val="000000"/>
          <w:sz w:val="28"/>
        </w:rPr>
        <w:t>
      освещение улиц в населенных пунктах;</w:t>
      </w:r>
    </w:p>
    <w:bookmarkEnd w:id="1030"/>
    <w:bookmarkStart w:name="z981" w:id="1031"/>
    <w:p>
      <w:pPr>
        <w:spacing w:after="0"/>
        <w:ind w:left="0"/>
        <w:jc w:val="both"/>
      </w:pPr>
      <w:r>
        <w:rPr>
          <w:rFonts w:ascii="Times New Roman"/>
          <w:b w:val="false"/>
          <w:i w:val="false"/>
          <w:color w:val="000000"/>
          <w:sz w:val="28"/>
        </w:rPr>
        <w:t>
      благоустройство и озеленение населенных пунктов;</w:t>
      </w:r>
    </w:p>
    <w:bookmarkEnd w:id="1031"/>
    <w:bookmarkStart w:name="z982" w:id="1032"/>
    <w:p>
      <w:pPr>
        <w:spacing w:after="0"/>
        <w:ind w:left="0"/>
        <w:jc w:val="both"/>
      </w:pPr>
      <w:r>
        <w:rPr>
          <w:rFonts w:ascii="Times New Roman"/>
          <w:b w:val="false"/>
          <w:i w:val="false"/>
          <w:color w:val="000000"/>
          <w:sz w:val="28"/>
        </w:rPr>
        <w:t>
      газификация населенных пунктов;</w:t>
      </w:r>
    </w:p>
    <w:bookmarkEnd w:id="1032"/>
    <w:bookmarkStart w:name="z983" w:id="1033"/>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1033"/>
    <w:bookmarkStart w:name="z984" w:id="1034"/>
    <w:p>
      <w:pPr>
        <w:spacing w:after="0"/>
        <w:ind w:left="0"/>
        <w:jc w:val="both"/>
      </w:pPr>
      <w:r>
        <w:rPr>
          <w:rFonts w:ascii="Times New Roman"/>
          <w:b w:val="false"/>
          <w:i w:val="false"/>
          <w:color w:val="000000"/>
          <w:sz w:val="28"/>
        </w:rPr>
        <w:t>
      строительство жилья коммунального жилищного фонда;</w:t>
      </w:r>
    </w:p>
    <w:bookmarkEnd w:id="1034"/>
    <w:bookmarkStart w:name="z985" w:id="1035"/>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1035"/>
    <w:bookmarkStart w:name="z986" w:id="1036"/>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1036"/>
    <w:bookmarkStart w:name="z987" w:id="1037"/>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1037"/>
    <w:bookmarkStart w:name="z988" w:id="1038"/>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ним;</w:t>
      </w:r>
    </w:p>
    <w:bookmarkEnd w:id="1038"/>
    <w:bookmarkStart w:name="z989" w:id="1039"/>
    <w:p>
      <w:pPr>
        <w:spacing w:after="0"/>
        <w:ind w:left="0"/>
        <w:jc w:val="both"/>
      </w:pPr>
      <w:r>
        <w:rPr>
          <w:rFonts w:ascii="Times New Roman"/>
          <w:b w:val="false"/>
          <w:i w:val="false"/>
          <w:color w:val="000000"/>
          <w:sz w:val="28"/>
        </w:rPr>
        <w:t>
      поддержка культурно-досуговой работы;</w:t>
      </w:r>
    </w:p>
    <w:bookmarkEnd w:id="1039"/>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Start w:name="z990" w:id="1040"/>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1040"/>
    <w:bookmarkStart w:name="z991" w:id="1041"/>
    <w:p>
      <w:pPr>
        <w:spacing w:after="0"/>
        <w:ind w:left="0"/>
        <w:jc w:val="both"/>
      </w:pPr>
      <w:r>
        <w:rPr>
          <w:rFonts w:ascii="Times New Roman"/>
          <w:b w:val="false"/>
          <w:i w:val="false"/>
          <w:color w:val="000000"/>
          <w:sz w:val="28"/>
        </w:rPr>
        <w:t>
      проведение спортивных соревнований на местном уровне;</w:t>
      </w:r>
    </w:p>
    <w:bookmarkEnd w:id="1041"/>
    <w:bookmarkStart w:name="z992" w:id="1042"/>
    <w:p>
      <w:pPr>
        <w:spacing w:after="0"/>
        <w:ind w:left="0"/>
        <w:jc w:val="both"/>
      </w:pPr>
      <w:r>
        <w:rPr>
          <w:rFonts w:ascii="Times New Roman"/>
          <w:b w:val="false"/>
          <w:i w:val="false"/>
          <w:color w:val="000000"/>
          <w:sz w:val="28"/>
        </w:rPr>
        <w:t>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bookmarkEnd w:id="1042"/>
    <w:p>
      <w:pPr>
        <w:spacing w:after="0"/>
        <w:ind w:left="0"/>
        <w:jc w:val="both"/>
      </w:pPr>
      <w:r>
        <w:rPr>
          <w:rFonts w:ascii="Times New Roman"/>
          <w:b w:val="false"/>
          <w:i w:val="false"/>
          <w:color w:val="000000"/>
          <w:sz w:val="28"/>
        </w:rPr>
        <w:t>
      функционирование государственных городских спортивных организаций;</w:t>
      </w:r>
    </w:p>
    <w:bookmarkStart w:name="z993" w:id="1043"/>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1043"/>
    <w:bookmarkStart w:name="z994" w:id="1044"/>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1044"/>
    <w:bookmarkStart w:name="z995" w:id="1045"/>
    <w:p>
      <w:pPr>
        <w:spacing w:after="0"/>
        <w:ind w:left="0"/>
        <w:jc w:val="both"/>
      </w:pPr>
      <w:r>
        <w:rPr>
          <w:rFonts w:ascii="Times New Roman"/>
          <w:b w:val="false"/>
          <w:i w:val="false"/>
          <w:color w:val="000000"/>
          <w:sz w:val="28"/>
        </w:rPr>
        <w:t>
      обеспечение функционирования городских библиотек;</w:t>
      </w:r>
    </w:p>
    <w:bookmarkEnd w:id="1045"/>
    <w:bookmarkStart w:name="z996" w:id="1046"/>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1046"/>
    <w:bookmarkStart w:name="z997" w:id="1047"/>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1047"/>
    <w:bookmarkStart w:name="z998" w:id="1048"/>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уровне города республиканского значения, столицы;</w:t>
      </w:r>
    </w:p>
    <w:bookmarkEnd w:id="1048"/>
    <w:bookmarkStart w:name="z3641" w:id="1049"/>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1049"/>
    <w:bookmarkStart w:name="z999" w:id="1050"/>
    <w:p>
      <w:pPr>
        <w:spacing w:after="0"/>
        <w:ind w:left="0"/>
        <w:jc w:val="both"/>
      </w:pPr>
      <w:r>
        <w:rPr>
          <w:rFonts w:ascii="Times New Roman"/>
          <w:b w:val="false"/>
          <w:i w:val="false"/>
          <w:color w:val="000000"/>
          <w:sz w:val="28"/>
        </w:rPr>
        <w:t>
      8) агропромышленный комплекс, водное хозяйство, особо охраняемые природные территории, охрана окружающей среды и земельные отношения:</w:t>
      </w:r>
    </w:p>
    <w:bookmarkEnd w:id="1050"/>
    <w:bookmarkStart w:name="z1000" w:id="1051"/>
    <w:p>
      <w:pPr>
        <w:spacing w:after="0"/>
        <w:ind w:left="0"/>
        <w:jc w:val="both"/>
      </w:pP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уровне города республиканского значения, столицы в соответствии с законами Республики Казахстан;</w:t>
      </w:r>
    </w:p>
    <w:bookmarkEnd w:id="1051"/>
    <w:bookmarkStart w:name="z1001" w:id="1052"/>
    <w:p>
      <w:pPr>
        <w:spacing w:after="0"/>
        <w:ind w:left="0"/>
        <w:jc w:val="both"/>
      </w:pPr>
      <w:r>
        <w:rPr>
          <w:rFonts w:ascii="Times New Roman"/>
          <w:b w:val="false"/>
          <w:i w:val="false"/>
          <w:color w:val="000000"/>
          <w:sz w:val="28"/>
        </w:rPr>
        <w:t>
      организация санитарного убоя больных животных, строительства скотомогильников (биотермических ям) и обеспечение их содержания;</w:t>
      </w:r>
    </w:p>
    <w:bookmarkEnd w:id="1052"/>
    <w:bookmarkStart w:name="z1002" w:id="1053"/>
    <w:p>
      <w:pPr>
        <w:spacing w:after="0"/>
        <w:ind w:left="0"/>
        <w:jc w:val="both"/>
      </w:pPr>
      <w:r>
        <w:rPr>
          <w:rFonts w:ascii="Times New Roman"/>
          <w:b w:val="false"/>
          <w:i w:val="false"/>
          <w:color w:val="000000"/>
          <w:sz w:val="28"/>
        </w:rPr>
        <w:t>
      содержание, строительство и ремонт специальных хранилищ (могильников);</w:t>
      </w:r>
    </w:p>
    <w:bookmarkEnd w:id="1053"/>
    <w:bookmarkStart w:name="z1003" w:id="1054"/>
    <w:p>
      <w:pPr>
        <w:spacing w:after="0"/>
        <w:ind w:left="0"/>
        <w:jc w:val="both"/>
      </w:pPr>
      <w:r>
        <w:rPr>
          <w:rFonts w:ascii="Times New Roman"/>
          <w:b w:val="false"/>
          <w:i w:val="false"/>
          <w:color w:val="000000"/>
          <w:sz w:val="28"/>
        </w:rPr>
        <w:t>
      обезвреживание пестицидов, приобретенных за счет бюджетных средств;</w:t>
      </w:r>
    </w:p>
    <w:bookmarkEnd w:id="1054"/>
    <w:bookmarkStart w:name="z1004" w:id="1055"/>
    <w:p>
      <w:pPr>
        <w:spacing w:after="0"/>
        <w:ind w:left="0"/>
        <w:jc w:val="both"/>
      </w:pPr>
      <w:r>
        <w:rPr>
          <w:rFonts w:ascii="Times New Roman"/>
          <w:b w:val="false"/>
          <w:i w:val="false"/>
          <w:color w:val="000000"/>
          <w:sz w:val="28"/>
        </w:rPr>
        <w:t>
      строительство и реконструкция водопроводов города республиканского значения, столицы;</w:t>
      </w:r>
    </w:p>
    <w:bookmarkEnd w:id="1055"/>
    <w:bookmarkStart w:name="z1005" w:id="1056"/>
    <w:p>
      <w:pPr>
        <w:spacing w:after="0"/>
        <w:ind w:left="0"/>
        <w:jc w:val="both"/>
      </w:pPr>
      <w:r>
        <w:rPr>
          <w:rFonts w:ascii="Times New Roman"/>
          <w:b w:val="false"/>
          <w:i w:val="false"/>
          <w:color w:val="000000"/>
          <w:sz w:val="28"/>
        </w:rPr>
        <w:t>
      установление водоохранных зон, полос и зон санитарной охраны источников питьевого снабжения;</w:t>
      </w:r>
    </w:p>
    <w:bookmarkEnd w:id="1056"/>
    <w:bookmarkStart w:name="z1006" w:id="1057"/>
    <w:p>
      <w:pPr>
        <w:spacing w:after="0"/>
        <w:ind w:left="0"/>
        <w:jc w:val="both"/>
      </w:pPr>
      <w:r>
        <w:rPr>
          <w:rFonts w:ascii="Times New Roman"/>
          <w:b w:val="false"/>
          <w:i w:val="false"/>
          <w:color w:val="000000"/>
          <w:sz w:val="28"/>
        </w:rPr>
        <w:t>
      восстановление особо аварийных водохозяйственных сооружений и гидромелиоративных систем города республиканского значения, столицы;</w:t>
      </w:r>
    </w:p>
    <w:bookmarkEnd w:id="1057"/>
    <w:bookmarkStart w:name="z1007" w:id="1058"/>
    <w:p>
      <w:pPr>
        <w:spacing w:after="0"/>
        <w:ind w:left="0"/>
        <w:jc w:val="both"/>
      </w:pPr>
      <w:r>
        <w:rPr>
          <w:rFonts w:ascii="Times New Roman"/>
          <w:b w:val="false"/>
          <w:i w:val="false"/>
          <w:color w:val="000000"/>
          <w:sz w:val="28"/>
        </w:rPr>
        <w:t>
      содержание и защита особо охраняемых природных территорий местного значения;</w:t>
      </w:r>
    </w:p>
    <w:bookmarkEnd w:id="1058"/>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p>
      <w:pPr>
        <w:spacing w:after="0"/>
        <w:ind w:left="0"/>
        <w:jc w:val="both"/>
      </w:pPr>
      <w:r>
        <w:rPr>
          <w:rFonts w:ascii="Times New Roman"/>
          <w:b w:val="false"/>
          <w:i w:val="false"/>
          <w:color w:val="000000"/>
          <w:sz w:val="28"/>
        </w:rPr>
        <w:t>
      проведение государственной экологической экспертизы в соответствии с Экологическим кодексом Республики Казахстан;</w:t>
      </w:r>
    </w:p>
    <w:p>
      <w:pPr>
        <w:spacing w:after="0"/>
        <w:ind w:left="0"/>
        <w:jc w:val="both"/>
      </w:pPr>
      <w:r>
        <w:rPr>
          <w:rFonts w:ascii="Times New Roman"/>
          <w:b w:val="false"/>
          <w:i w:val="false"/>
          <w:color w:val="000000"/>
          <w:sz w:val="28"/>
        </w:rPr>
        <w:t>
      выдача экологических разрешений для объектов II категории;</w:t>
      </w:r>
    </w:p>
    <w:bookmarkStart w:name="z1011" w:id="1059"/>
    <w:p>
      <w:pPr>
        <w:spacing w:after="0"/>
        <w:ind w:left="0"/>
        <w:jc w:val="both"/>
      </w:pPr>
      <w:r>
        <w:rPr>
          <w:rFonts w:ascii="Times New Roman"/>
          <w:b w:val="false"/>
          <w:i w:val="false"/>
          <w:color w:val="000000"/>
          <w:sz w:val="28"/>
        </w:rPr>
        <w:t>
      регулирование земельных отношений в городе республиканского значения, столице;</w:t>
      </w:r>
    </w:p>
    <w:bookmarkEnd w:id="1059"/>
    <w:bookmarkStart w:name="z1012" w:id="1060"/>
    <w:p>
      <w:pPr>
        <w:spacing w:after="0"/>
        <w:ind w:left="0"/>
        <w:jc w:val="both"/>
      </w:pPr>
      <w:r>
        <w:rPr>
          <w:rFonts w:ascii="Times New Roman"/>
          <w:b w:val="false"/>
          <w:i w:val="false"/>
          <w:color w:val="000000"/>
          <w:sz w:val="28"/>
        </w:rPr>
        <w:t>
      земельно-хозяйственное устройство населенных пунктов;</w:t>
      </w:r>
    </w:p>
    <w:bookmarkEnd w:id="1060"/>
    <w:bookmarkStart w:name="z1013" w:id="1061"/>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1061"/>
    <w:bookmarkStart w:name="z1014" w:id="1062"/>
    <w:p>
      <w:pPr>
        <w:spacing w:after="0"/>
        <w:ind w:left="0"/>
        <w:jc w:val="both"/>
      </w:pPr>
      <w:r>
        <w:rPr>
          <w:rFonts w:ascii="Times New Roman"/>
          <w:b w:val="false"/>
          <w:i w:val="false"/>
          <w:color w:val="000000"/>
          <w:sz w:val="28"/>
        </w:rPr>
        <w:t>
      9) архитектурная, градостроительная и строительная деятельность:</w:t>
      </w:r>
    </w:p>
    <w:bookmarkEnd w:id="1062"/>
    <w:bookmarkStart w:name="z1015" w:id="1063"/>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1063"/>
    <w:bookmarkStart w:name="z2793" w:id="1064"/>
    <w:p>
      <w:pPr>
        <w:spacing w:after="0"/>
        <w:ind w:left="0"/>
        <w:jc w:val="both"/>
      </w:pPr>
      <w:r>
        <w:rPr>
          <w:rFonts w:ascii="Times New Roman"/>
          <w:b w:val="false"/>
          <w:i w:val="false"/>
          <w:color w:val="000000"/>
          <w:sz w:val="28"/>
        </w:rPr>
        <w:t>
      9-1) энергосбережение и повышение энергоэффективности: проведение мероприятий по энергосбережению и повышению энергоэффективности на местном уровне;</w:t>
      </w:r>
    </w:p>
    <w:bookmarkEnd w:id="1064"/>
    <w:bookmarkStart w:name="z1016" w:id="1065"/>
    <w:p>
      <w:pPr>
        <w:spacing w:after="0"/>
        <w:ind w:left="0"/>
        <w:jc w:val="both"/>
      </w:pPr>
      <w:r>
        <w:rPr>
          <w:rFonts w:ascii="Times New Roman"/>
          <w:b w:val="false"/>
          <w:i w:val="false"/>
          <w:color w:val="000000"/>
          <w:sz w:val="28"/>
        </w:rPr>
        <w:t>
      10) транспорт и коммуникации:</w:t>
      </w:r>
    </w:p>
    <w:bookmarkEnd w:id="1065"/>
    <w:bookmarkStart w:name="z1017" w:id="1066"/>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и пригородным сообщениям;</w:t>
      </w:r>
    </w:p>
    <w:bookmarkEnd w:id="1066"/>
    <w:bookmarkStart w:name="z1018" w:id="1067"/>
    <w:p>
      <w:pPr>
        <w:spacing w:after="0"/>
        <w:ind w:left="0"/>
        <w:jc w:val="both"/>
      </w:pPr>
      <w:r>
        <w:rPr>
          <w:rFonts w:ascii="Times New Roman"/>
          <w:b w:val="false"/>
          <w:i w:val="false"/>
          <w:color w:val="000000"/>
          <w:sz w:val="28"/>
        </w:rPr>
        <w:t>
      строительство, реконструкция, ремонт и содержание улиц городов, в том числе текущий ремонт автомобильных дорог, а также технических средств регулирования дорожного движения на них;</w:t>
      </w:r>
    </w:p>
    <w:bookmarkEnd w:id="1067"/>
    <w:bookmarkStart w:name="z1019" w:id="1068"/>
    <w:p>
      <w:pPr>
        <w:spacing w:after="0"/>
        <w:ind w:left="0"/>
        <w:jc w:val="both"/>
      </w:pPr>
      <w:r>
        <w:rPr>
          <w:rFonts w:ascii="Times New Roman"/>
          <w:b w:val="false"/>
          <w:i w:val="false"/>
          <w:color w:val="000000"/>
          <w:sz w:val="28"/>
        </w:rPr>
        <w:t>
      11) регулирование экономической деятельности:</w:t>
      </w:r>
    </w:p>
    <w:bookmarkEnd w:id="1068"/>
    <w:bookmarkStart w:name="z1020" w:id="1069"/>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1069"/>
    <w:p>
      <w:pPr>
        <w:spacing w:after="0"/>
        <w:ind w:left="0"/>
        <w:jc w:val="both"/>
      </w:pPr>
      <w:r>
        <w:rPr>
          <w:rFonts w:ascii="Times New Roman"/>
          <w:b w:val="false"/>
          <w:i w:val="false"/>
          <w:color w:val="000000"/>
          <w:sz w:val="28"/>
        </w:rPr>
        <w:t>
      государственное стимулирование промышленности;</w:t>
      </w:r>
    </w:p>
    <w:p>
      <w:pPr>
        <w:spacing w:after="0"/>
        <w:ind w:left="0"/>
        <w:jc w:val="both"/>
      </w:pPr>
      <w:r>
        <w:rPr>
          <w:rFonts w:ascii="Times New Roman"/>
          <w:b w:val="false"/>
          <w:i w:val="false"/>
          <w:color w:val="000000"/>
          <w:sz w:val="28"/>
        </w:rPr>
        <w:t>
      государственная поддержка инновационной деятельности;</w:t>
      </w:r>
    </w:p>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Start w:name="z1021" w:id="1070"/>
    <w:p>
      <w:pPr>
        <w:spacing w:after="0"/>
        <w:ind w:left="0"/>
        <w:jc w:val="both"/>
      </w:pPr>
      <w:r>
        <w:rPr>
          <w:rFonts w:ascii="Times New Roman"/>
          <w:b w:val="false"/>
          <w:i w:val="false"/>
          <w:color w:val="000000"/>
          <w:sz w:val="28"/>
        </w:rPr>
        <w:t>
      12) прочие направления:</w:t>
      </w:r>
    </w:p>
    <w:bookmarkEnd w:id="1070"/>
    <w:bookmarkStart w:name="z1022" w:id="1071"/>
    <w:p>
      <w:pPr>
        <w:spacing w:after="0"/>
        <w:ind w:left="0"/>
        <w:jc w:val="both"/>
      </w:pPr>
      <w:r>
        <w:rPr>
          <w:rFonts w:ascii="Times New Roman"/>
          <w:b w:val="false"/>
          <w:i w:val="false"/>
          <w:color w:val="000000"/>
          <w:sz w:val="28"/>
        </w:rPr>
        <w:t>
      трансферты в республиканский бюджет;</w:t>
      </w:r>
    </w:p>
    <w:bookmarkEnd w:id="1071"/>
    <w:bookmarkStart w:name="z1023" w:id="1072"/>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1072"/>
    <w:bookmarkStart w:name="z1024" w:id="1073"/>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p>
    <w:bookmarkEnd w:id="1073"/>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Start w:name="z1025" w:id="1074"/>
    <w:p>
      <w:pPr>
        <w:spacing w:after="0"/>
        <w:ind w:left="0"/>
        <w:jc w:val="both"/>
      </w:pPr>
      <w:r>
        <w:rPr>
          <w:rFonts w:ascii="Times New Roman"/>
          <w:b w:val="false"/>
          <w:i w:val="false"/>
          <w:color w:val="000000"/>
          <w:sz w:val="28"/>
        </w:rPr>
        <w:t>
      2. Из бюджетов города республиканского значения, столицы также финансируются затраты на:</w:t>
      </w:r>
    </w:p>
    <w:bookmarkEnd w:id="1074"/>
    <w:bookmarkStart w:name="z1026" w:id="1075"/>
    <w:p>
      <w:pPr>
        <w:spacing w:after="0"/>
        <w:ind w:left="0"/>
        <w:jc w:val="both"/>
      </w:pPr>
      <w:r>
        <w:rPr>
          <w:rFonts w:ascii="Times New Roman"/>
          <w:b w:val="false"/>
          <w:i w:val="false"/>
          <w:color w:val="000000"/>
          <w:sz w:val="28"/>
        </w:rPr>
        <w:t>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bookmarkEnd w:id="1075"/>
    <w:bookmarkStart w:name="z1027" w:id="1076"/>
    <w:p>
      <w:pPr>
        <w:spacing w:after="0"/>
        <w:ind w:left="0"/>
        <w:jc w:val="both"/>
      </w:pPr>
      <w:r>
        <w:rPr>
          <w:rFonts w:ascii="Times New Roman"/>
          <w:b w:val="false"/>
          <w:i w:val="false"/>
          <w:color w:val="000000"/>
          <w:sz w:val="28"/>
        </w:rPr>
        <w:t xml:space="preserve">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076"/>
    <w:bookmarkStart w:name="z1028" w:id="1077"/>
    <w:p>
      <w:pPr>
        <w:spacing w:after="0"/>
        <w:ind w:left="0"/>
        <w:jc w:val="both"/>
      </w:pPr>
      <w:r>
        <w:rPr>
          <w:rFonts w:ascii="Times New Roman"/>
          <w:b w:val="false"/>
          <w:i w:val="false"/>
          <w:color w:val="000000"/>
          <w:sz w:val="28"/>
        </w:rPr>
        <w:t>
      3) иные государственные услуги и направления деятельности местных органов государственного управления города республиканского значения, столицы, предусмотренные законами Республики Казахстан.</w:t>
      </w:r>
    </w:p>
    <w:bookmarkEnd w:id="1077"/>
    <w:bookmarkStart w:name="z1029" w:id="1078"/>
    <w:p>
      <w:pPr>
        <w:spacing w:after="0"/>
        <w:ind w:left="0"/>
        <w:jc w:val="both"/>
      </w:pP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w:t>
      </w:r>
    </w:p>
    <w:bookmarkEnd w:id="1078"/>
    <w:bookmarkStart w:name="z1030" w:id="1079"/>
    <w:p>
      <w:pPr>
        <w:spacing w:after="0"/>
        <w:ind w:left="0"/>
        <w:jc w:val="both"/>
      </w:pPr>
      <w:r>
        <w:rPr>
          <w:rFonts w:ascii="Times New Roman"/>
          <w:b w:val="false"/>
          <w:i w:val="false"/>
          <w:color w:val="000000"/>
          <w:sz w:val="28"/>
        </w:rPr>
        <w:t>
      4. Расходы местных исполнительных органов, финансируемых из бюджетов города республиканского значения, столицы, планируются на основе лимитов штатной численности, утверждаемых Правительством Республики Казахстан, с учетом натуральных норм.</w:t>
      </w:r>
    </w:p>
    <w:bookmarkEnd w:id="1079"/>
    <w:bookmarkStart w:name="z3382" w:id="1080"/>
    <w:p>
      <w:pPr>
        <w:spacing w:after="0"/>
        <w:ind w:left="0"/>
        <w:jc w:val="both"/>
      </w:pPr>
      <w:r>
        <w:rPr>
          <w:rFonts w:ascii="Times New Roman"/>
          <w:b w:val="false"/>
          <w:i w:val="false"/>
          <w:color w:val="000000"/>
          <w:sz w:val="28"/>
        </w:rPr>
        <w:t>
      При сокращении лимитов штатной численности местных исполнительных органов, финансируемых из бюджетов города республиканского значения, столицы, размеры средств, предусмотренных на обеспечение деятельности местных исполнительных органов, финансируемых из бюджетов города республиканского значения, столицы, исчисленных в соответствии с утвержденными лимитами штатной численности, сохраняются за местными исполнительными органами, финансируемыми из бюджетов города республиканского значения, столицы, на соответствующий и последующие годы.</w:t>
      </w:r>
    </w:p>
    <w:bookmarkEnd w:id="1080"/>
    <w:bookmarkStart w:name="z1031" w:id="1081"/>
    <w:p>
      <w:pPr>
        <w:spacing w:after="0"/>
        <w:ind w:left="0"/>
        <w:jc w:val="both"/>
      </w:pPr>
      <w:r>
        <w:rPr>
          <w:rFonts w:ascii="Times New Roman"/>
          <w:b w:val="false"/>
          <w:i w:val="false"/>
          <w:color w:val="000000"/>
          <w:sz w:val="28"/>
        </w:rPr>
        <w:t>
      5. В составе бюджетов города республиканского значения, столицы предусматриваются расходы района в городе по следующим направлениям:</w:t>
      </w:r>
    </w:p>
    <w:bookmarkEnd w:id="1081"/>
    <w:bookmarkStart w:name="z1032" w:id="1082"/>
    <w:p>
      <w:pPr>
        <w:spacing w:after="0"/>
        <w:ind w:left="0"/>
        <w:jc w:val="both"/>
      </w:pPr>
      <w:r>
        <w:rPr>
          <w:rFonts w:ascii="Times New Roman"/>
          <w:b w:val="false"/>
          <w:i w:val="false"/>
          <w:color w:val="000000"/>
          <w:sz w:val="28"/>
        </w:rPr>
        <w:t>
      1) функционирование аппарата акима района в городе;</w:t>
      </w:r>
    </w:p>
    <w:bookmarkEnd w:id="1082"/>
    <w:bookmarkStart w:name="z1033" w:id="1083"/>
    <w:p>
      <w:pPr>
        <w:spacing w:after="0"/>
        <w:ind w:left="0"/>
        <w:jc w:val="both"/>
      </w:pPr>
      <w:r>
        <w:rPr>
          <w:rFonts w:ascii="Times New Roman"/>
          <w:b w:val="false"/>
          <w:i w:val="false"/>
          <w:color w:val="000000"/>
          <w:sz w:val="28"/>
        </w:rPr>
        <w:t>
      2) осуществление похозяйственного учета;</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035" w:id="1084"/>
    <w:p>
      <w:pPr>
        <w:spacing w:after="0"/>
        <w:ind w:left="0"/>
        <w:jc w:val="both"/>
      </w:pPr>
      <w:r>
        <w:rPr>
          <w:rFonts w:ascii="Times New Roman"/>
          <w:b w:val="false"/>
          <w:i w:val="false"/>
          <w:color w:val="000000"/>
          <w:sz w:val="28"/>
        </w:rPr>
        <w:t>
      4) организация в экстренных случаях доставки тяжелобольных людей до ближайшей организации здравоохранения, оказывающей врачебную помощь;</w:t>
      </w:r>
    </w:p>
    <w:bookmarkEnd w:id="1084"/>
    <w:bookmarkStart w:name="z1036" w:id="1085"/>
    <w:p>
      <w:pPr>
        <w:spacing w:after="0"/>
        <w:ind w:left="0"/>
        <w:jc w:val="both"/>
      </w:pPr>
      <w:r>
        <w:rPr>
          <w:rFonts w:ascii="Times New Roman"/>
          <w:b w:val="false"/>
          <w:i w:val="false"/>
          <w:color w:val="000000"/>
          <w:sz w:val="28"/>
        </w:rPr>
        <w:t>
      5) оказание социальной помощи нуждающимся гражданам на дому;</w:t>
      </w:r>
    </w:p>
    <w:bookmarkEnd w:id="1085"/>
    <w:bookmarkStart w:name="z1037" w:id="1086"/>
    <w:p>
      <w:pPr>
        <w:spacing w:after="0"/>
        <w:ind w:left="0"/>
        <w:jc w:val="both"/>
      </w:pPr>
      <w:r>
        <w:rPr>
          <w:rFonts w:ascii="Times New Roman"/>
          <w:b w:val="false"/>
          <w:i w:val="false"/>
          <w:color w:val="000000"/>
          <w:sz w:val="28"/>
        </w:rPr>
        <w:t>
      6) обеспечение санитарии населенных пунктов;</w:t>
      </w:r>
    </w:p>
    <w:bookmarkEnd w:id="1086"/>
    <w:bookmarkStart w:name="z1038" w:id="1087"/>
    <w:p>
      <w:pPr>
        <w:spacing w:after="0"/>
        <w:ind w:left="0"/>
        <w:jc w:val="both"/>
      </w:pPr>
      <w:r>
        <w:rPr>
          <w:rFonts w:ascii="Times New Roman"/>
          <w:b w:val="false"/>
          <w:i w:val="false"/>
          <w:color w:val="000000"/>
          <w:sz w:val="28"/>
        </w:rPr>
        <w:t>
      7) содержание мест захоронений и погребение безродных;</w:t>
      </w:r>
    </w:p>
    <w:bookmarkEnd w:id="1087"/>
    <w:bookmarkStart w:name="z1039" w:id="1088"/>
    <w:p>
      <w:pPr>
        <w:spacing w:after="0"/>
        <w:ind w:left="0"/>
        <w:jc w:val="both"/>
      </w:pPr>
      <w:r>
        <w:rPr>
          <w:rFonts w:ascii="Times New Roman"/>
          <w:b w:val="false"/>
          <w:i w:val="false"/>
          <w:color w:val="000000"/>
          <w:sz w:val="28"/>
        </w:rPr>
        <w:t>
      8) освещение улиц в населенных пунктах;</w:t>
      </w:r>
    </w:p>
    <w:bookmarkEnd w:id="1088"/>
    <w:bookmarkStart w:name="z1040" w:id="1089"/>
    <w:p>
      <w:pPr>
        <w:spacing w:after="0"/>
        <w:ind w:left="0"/>
        <w:jc w:val="both"/>
      </w:pPr>
      <w:r>
        <w:rPr>
          <w:rFonts w:ascii="Times New Roman"/>
          <w:b w:val="false"/>
          <w:i w:val="false"/>
          <w:color w:val="000000"/>
          <w:sz w:val="28"/>
        </w:rPr>
        <w:t>
      9) благоустройство и озеленение населенных пунктов;</w:t>
      </w:r>
    </w:p>
    <w:bookmarkEnd w:id="1089"/>
    <w:bookmarkStart w:name="z3642" w:id="1090"/>
    <w:p>
      <w:pPr>
        <w:spacing w:after="0"/>
        <w:ind w:left="0"/>
        <w:jc w:val="both"/>
      </w:pPr>
      <w:r>
        <w:rPr>
          <w:rFonts w:ascii="Times New Roman"/>
          <w:b w:val="false"/>
          <w:i w:val="false"/>
          <w:color w:val="000000"/>
          <w:sz w:val="28"/>
        </w:rPr>
        <w:t>
      10) реализация прочих услуг в области социальной помощи и социального обеспечения, в том числе размещение государственного социального заказа;</w:t>
      </w:r>
    </w:p>
    <w:bookmarkEnd w:id="1090"/>
    <w:bookmarkStart w:name="z3643" w:id="1091"/>
    <w:p>
      <w:pPr>
        <w:spacing w:after="0"/>
        <w:ind w:left="0"/>
        <w:jc w:val="both"/>
      </w:pPr>
      <w:r>
        <w:rPr>
          <w:rFonts w:ascii="Times New Roman"/>
          <w:b w:val="false"/>
          <w:i w:val="false"/>
          <w:color w:val="000000"/>
          <w:sz w:val="28"/>
        </w:rPr>
        <w:t>
      11) социальная помощь и социальное обеспечение;</w:t>
      </w:r>
    </w:p>
    <w:bookmarkEnd w:id="1091"/>
    <w:bookmarkStart w:name="z3644" w:id="1092"/>
    <w:p>
      <w:pPr>
        <w:spacing w:after="0"/>
        <w:ind w:left="0"/>
        <w:jc w:val="both"/>
      </w:pPr>
      <w:r>
        <w:rPr>
          <w:rFonts w:ascii="Times New Roman"/>
          <w:b w:val="false"/>
          <w:i w:val="false"/>
          <w:color w:val="000000"/>
          <w:sz w:val="28"/>
        </w:rPr>
        <w:t>
      12) жилищная помощь;</w:t>
      </w:r>
    </w:p>
    <w:bookmarkEnd w:id="1092"/>
    <w:bookmarkStart w:name="z3645" w:id="1093"/>
    <w:p>
      <w:pPr>
        <w:spacing w:after="0"/>
        <w:ind w:left="0"/>
        <w:jc w:val="both"/>
      </w:pPr>
      <w:r>
        <w:rPr>
          <w:rFonts w:ascii="Times New Roman"/>
          <w:b w:val="false"/>
          <w:i w:val="false"/>
          <w:color w:val="000000"/>
          <w:sz w:val="28"/>
        </w:rPr>
        <w:t>
      13) социальная адаптация лиц, не имеющих определенного места жительства;</w:t>
      </w:r>
    </w:p>
    <w:bookmarkEnd w:id="1093"/>
    <w:bookmarkStart w:name="z3646" w:id="1094"/>
    <w:p>
      <w:pPr>
        <w:spacing w:after="0"/>
        <w:ind w:left="0"/>
        <w:jc w:val="both"/>
      </w:pPr>
      <w:r>
        <w:rPr>
          <w:rFonts w:ascii="Times New Roman"/>
          <w:b w:val="false"/>
          <w:i w:val="false"/>
          <w:color w:val="000000"/>
          <w:sz w:val="28"/>
        </w:rPr>
        <w:t>
      14) социальное обеспечение сирот, детей, оставшихся без попечения родителей;</w:t>
      </w:r>
    </w:p>
    <w:bookmarkEnd w:id="1094"/>
    <w:bookmarkStart w:name="z3647" w:id="1095"/>
    <w:p>
      <w:pPr>
        <w:spacing w:after="0"/>
        <w:ind w:left="0"/>
        <w:jc w:val="both"/>
      </w:pPr>
      <w:r>
        <w:rPr>
          <w:rFonts w:ascii="Times New Roman"/>
          <w:b w:val="false"/>
          <w:i w:val="false"/>
          <w:color w:val="000000"/>
          <w:sz w:val="28"/>
        </w:rPr>
        <w:t>
      15) социальное обеспечение престарелых и лиц с инвалидностью, включая детей с инвалидностью;</w:t>
      </w:r>
    </w:p>
    <w:bookmarkEnd w:id="1095"/>
    <w:bookmarkStart w:name="z3648" w:id="1096"/>
    <w:p>
      <w:pPr>
        <w:spacing w:after="0"/>
        <w:ind w:left="0"/>
        <w:jc w:val="both"/>
      </w:pPr>
      <w:r>
        <w:rPr>
          <w:rFonts w:ascii="Times New Roman"/>
          <w:b w:val="false"/>
          <w:i w:val="false"/>
          <w:color w:val="000000"/>
          <w:sz w:val="28"/>
        </w:rPr>
        <w:t>
      16) обеспечение занятости населения;</w:t>
      </w:r>
    </w:p>
    <w:bookmarkEnd w:id="1096"/>
    <w:bookmarkStart w:name="z3649" w:id="1097"/>
    <w:p>
      <w:pPr>
        <w:spacing w:after="0"/>
        <w:ind w:left="0"/>
        <w:jc w:val="both"/>
      </w:pPr>
      <w:r>
        <w:rPr>
          <w:rFonts w:ascii="Times New Roman"/>
          <w:b w:val="false"/>
          <w:i w:val="false"/>
          <w:color w:val="000000"/>
          <w:sz w:val="28"/>
        </w:rPr>
        <w:t>
      17) государственная адресная социальная помощь;</w:t>
      </w:r>
    </w:p>
    <w:bookmarkEnd w:id="1097"/>
    <w:bookmarkStart w:name="z3650" w:id="1098"/>
    <w:p>
      <w:pPr>
        <w:spacing w:after="0"/>
        <w:ind w:left="0"/>
        <w:jc w:val="both"/>
      </w:pPr>
      <w:r>
        <w:rPr>
          <w:rFonts w:ascii="Times New Roman"/>
          <w:b w:val="false"/>
          <w:i w:val="false"/>
          <w:color w:val="000000"/>
          <w:sz w:val="28"/>
        </w:rPr>
        <w:t>
      18) социальная помощь отдельным категориям нуждающихся граждан по решениям местных представительных органов;</w:t>
      </w:r>
    </w:p>
    <w:bookmarkEnd w:id="1098"/>
    <w:bookmarkStart w:name="z3651" w:id="1099"/>
    <w:p>
      <w:pPr>
        <w:spacing w:after="0"/>
        <w:ind w:left="0"/>
        <w:jc w:val="both"/>
      </w:pPr>
      <w:r>
        <w:rPr>
          <w:rFonts w:ascii="Times New Roman"/>
          <w:b w:val="false"/>
          <w:i w:val="false"/>
          <w:color w:val="000000"/>
          <w:sz w:val="28"/>
        </w:rPr>
        <w:t>
      19) реализация миграционных мероприятий на местном уровне;</w:t>
      </w:r>
    </w:p>
    <w:bookmarkEnd w:id="1099"/>
    <w:bookmarkStart w:name="z3652" w:id="1100"/>
    <w:p>
      <w:pPr>
        <w:spacing w:after="0"/>
        <w:ind w:left="0"/>
        <w:jc w:val="both"/>
      </w:pPr>
      <w:r>
        <w:rPr>
          <w:rFonts w:ascii="Times New Roman"/>
          <w:b w:val="false"/>
          <w:i w:val="false"/>
          <w:color w:val="000000"/>
          <w:sz w:val="28"/>
        </w:rPr>
        <w:t>
      20) дошкольное воспитание и обучение, в том числе обеспечение деятельности организаций дошкольного воспитания и обучения;</w:t>
      </w:r>
    </w:p>
    <w:bookmarkEnd w:id="1100"/>
    <w:bookmarkStart w:name="z3653" w:id="1101"/>
    <w:p>
      <w:pPr>
        <w:spacing w:after="0"/>
        <w:ind w:left="0"/>
        <w:jc w:val="both"/>
      </w:pPr>
      <w:r>
        <w:rPr>
          <w:rFonts w:ascii="Times New Roman"/>
          <w:b w:val="false"/>
          <w:i w:val="false"/>
          <w:color w:val="000000"/>
          <w:sz w:val="28"/>
        </w:rPr>
        <w:t>
      21) проектирование, строительство, реконструкция, капитальный ремонт и модернизация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w:t>
      </w:r>
    </w:p>
    <w:bookmarkEnd w:id="1101"/>
    <w:bookmarkStart w:name="z3654" w:id="1102"/>
    <w:p>
      <w:pPr>
        <w:spacing w:after="0"/>
        <w:ind w:left="0"/>
        <w:jc w:val="both"/>
      </w:pPr>
      <w:r>
        <w:rPr>
          <w:rFonts w:ascii="Times New Roman"/>
          <w:b w:val="false"/>
          <w:i w:val="false"/>
          <w:color w:val="000000"/>
          <w:sz w:val="28"/>
        </w:rPr>
        <w:t>
      22) текущий ремонт автомобильных дорог;</w:t>
      </w:r>
    </w:p>
    <w:bookmarkEnd w:id="1102"/>
    <w:bookmarkStart w:name="z3655" w:id="1103"/>
    <w:p>
      <w:pPr>
        <w:spacing w:after="0"/>
        <w:ind w:left="0"/>
        <w:jc w:val="both"/>
      </w:pPr>
      <w:r>
        <w:rPr>
          <w:rFonts w:ascii="Times New Roman"/>
          <w:b w:val="false"/>
          <w:i w:val="false"/>
          <w:color w:val="000000"/>
          <w:sz w:val="28"/>
        </w:rPr>
        <w:t>
      23) инвентаризация жилищного фонда;</w:t>
      </w:r>
    </w:p>
    <w:bookmarkEnd w:id="1103"/>
    <w:bookmarkStart w:name="z3656" w:id="1104"/>
    <w:p>
      <w:pPr>
        <w:spacing w:after="0"/>
        <w:ind w:left="0"/>
        <w:jc w:val="both"/>
      </w:pPr>
      <w:r>
        <w:rPr>
          <w:rFonts w:ascii="Times New Roman"/>
          <w:b w:val="false"/>
          <w:i w:val="false"/>
          <w:color w:val="000000"/>
          <w:sz w:val="28"/>
        </w:rPr>
        <w:t>
      24) реализация подушевого нормативного финансирования творческих кружков и спортивных секций.</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02.12.2009 </w:t>
      </w:r>
      <w:r>
        <w:rPr>
          <w:rFonts w:ascii="Times New Roman"/>
          <w:b w:val="false"/>
          <w:i w:val="false"/>
          <w:color w:val="000000"/>
          <w:sz w:val="28"/>
        </w:rPr>
        <w:t>№ 212-IV</w:t>
      </w:r>
      <w:r>
        <w:rPr>
          <w:rFonts w:ascii="Times New Roman"/>
          <w:b w:val="false"/>
          <w:i w:val="false"/>
          <w:color w:val="ff0000"/>
          <w:sz w:val="28"/>
        </w:rPr>
        <w:t xml:space="preserve"> (вводятся в действие с 05.12.2009); от 19.03.2010 </w:t>
      </w:r>
      <w:r>
        <w:rPr>
          <w:rFonts w:ascii="Times New Roman"/>
          <w:b w:val="false"/>
          <w:i w:val="false"/>
          <w:color w:val="000000"/>
          <w:sz w:val="28"/>
        </w:rPr>
        <w:t>№ 258-IV</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28.12.2010 </w:t>
      </w:r>
      <w:r>
        <w:rPr>
          <w:rFonts w:ascii="Times New Roman"/>
          <w:b w:val="false"/>
          <w:i w:val="false"/>
          <w:color w:val="000000"/>
          <w:sz w:val="28"/>
        </w:rPr>
        <w:t>№ 369-IV</w:t>
      </w:r>
      <w:r>
        <w:rPr>
          <w:rFonts w:ascii="Times New Roman"/>
          <w:b w:val="false"/>
          <w:i w:val="false"/>
          <w:color w:val="ff0000"/>
          <w:sz w:val="28"/>
        </w:rPr>
        <w:t xml:space="preserve"> (вводятся в действие с 01.01.2011);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Расходы районного (города областного значения) бюджета</w:t>
      </w:r>
    </w:p>
    <w:p>
      <w:pPr>
        <w:spacing w:after="0"/>
        <w:ind w:left="0"/>
        <w:jc w:val="both"/>
      </w:pPr>
      <w:r>
        <w:rPr>
          <w:rFonts w:ascii="Times New Roman"/>
          <w:b w:val="false"/>
          <w:i w:val="false"/>
          <w:color w:val="ff0000"/>
          <w:sz w:val="28"/>
        </w:rPr>
        <w:t xml:space="preserve">
      Сноска. Заголовок статьи 56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2" w:id="1105"/>
    <w:p>
      <w:pPr>
        <w:spacing w:after="0"/>
        <w:ind w:left="0"/>
        <w:jc w:val="both"/>
      </w:pPr>
      <w:r>
        <w:rPr>
          <w:rFonts w:ascii="Times New Roman"/>
          <w:b w:val="false"/>
          <w:i w:val="false"/>
          <w:color w:val="000000"/>
          <w:sz w:val="28"/>
        </w:rPr>
        <w:t>
      1. Расходы районного (города областного значения) бюджета осуществляются по следующим направлениям:</w:t>
      </w:r>
    </w:p>
    <w:bookmarkEnd w:id="1105"/>
    <w:bookmarkStart w:name="z1043" w:id="1106"/>
    <w:p>
      <w:pPr>
        <w:spacing w:after="0"/>
        <w:ind w:left="0"/>
        <w:jc w:val="both"/>
      </w:pPr>
      <w:r>
        <w:rPr>
          <w:rFonts w:ascii="Times New Roman"/>
          <w:b w:val="false"/>
          <w:i w:val="false"/>
          <w:color w:val="000000"/>
          <w:sz w:val="28"/>
        </w:rPr>
        <w:t>
      1) государственные функции общего характера:</w:t>
      </w:r>
    </w:p>
    <w:bookmarkEnd w:id="1106"/>
    <w:bookmarkStart w:name="z1044" w:id="1107"/>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районного (городского) уровня;</w:t>
      </w:r>
    </w:p>
    <w:bookmarkEnd w:id="1107"/>
    <w:bookmarkStart w:name="z1045" w:id="1108"/>
    <w:p>
      <w:pPr>
        <w:spacing w:after="0"/>
        <w:ind w:left="0"/>
        <w:jc w:val="both"/>
      </w:pPr>
      <w:r>
        <w:rPr>
          <w:rFonts w:ascii="Times New Roman"/>
          <w:b w:val="false"/>
          <w:i w:val="false"/>
          <w:color w:val="000000"/>
          <w:sz w:val="28"/>
        </w:rPr>
        <w:t>
      государственное планирование на районном (городском) уровне;</w:t>
      </w:r>
    </w:p>
    <w:bookmarkEnd w:id="1108"/>
    <w:bookmarkStart w:name="z1046" w:id="1109"/>
    <w:p>
      <w:pPr>
        <w:spacing w:after="0"/>
        <w:ind w:left="0"/>
        <w:jc w:val="both"/>
      </w:pPr>
      <w:r>
        <w:rPr>
          <w:rFonts w:ascii="Times New Roman"/>
          <w:b w:val="false"/>
          <w:i w:val="false"/>
          <w:color w:val="000000"/>
          <w:sz w:val="28"/>
        </w:rPr>
        <w:t>
      организация исполнения районного (городского) бюджета;</w:t>
      </w:r>
    </w:p>
    <w:bookmarkEnd w:id="1109"/>
    <w:bookmarkStart w:name="z1047" w:id="1110"/>
    <w:p>
      <w:pPr>
        <w:spacing w:after="0"/>
        <w:ind w:left="0"/>
        <w:jc w:val="both"/>
      </w:pPr>
      <w:r>
        <w:rPr>
          <w:rFonts w:ascii="Times New Roman"/>
          <w:b w:val="false"/>
          <w:i w:val="false"/>
          <w:color w:val="000000"/>
          <w:sz w:val="28"/>
        </w:rPr>
        <w:t>
      проведение оценки имущества в целях налогообложения;</w:t>
      </w:r>
    </w:p>
    <w:bookmarkEnd w:id="1110"/>
    <w:bookmarkStart w:name="z1048" w:id="1111"/>
    <w:p>
      <w:pPr>
        <w:spacing w:after="0"/>
        <w:ind w:left="0"/>
        <w:jc w:val="both"/>
      </w:pPr>
      <w:r>
        <w:rPr>
          <w:rFonts w:ascii="Times New Roman"/>
          <w:b w:val="false"/>
          <w:i w:val="false"/>
          <w:color w:val="000000"/>
          <w:sz w:val="28"/>
        </w:rPr>
        <w:t>
      управление коммунальной собственностью районного (городского) уровня;</w:t>
      </w:r>
    </w:p>
    <w:bookmarkEnd w:id="1111"/>
    <w:bookmarkStart w:name="z1049" w:id="1112"/>
    <w:p>
      <w:pPr>
        <w:spacing w:after="0"/>
        <w:ind w:left="0"/>
        <w:jc w:val="both"/>
      </w:pPr>
      <w:r>
        <w:rPr>
          <w:rFonts w:ascii="Times New Roman"/>
          <w:b w:val="false"/>
          <w:i w:val="false"/>
          <w:color w:val="000000"/>
          <w:sz w:val="28"/>
        </w:rPr>
        <w:t>
      2) оборона, общественный порядок, безопасность:</w:t>
      </w:r>
    </w:p>
    <w:bookmarkEnd w:id="1112"/>
    <w:bookmarkStart w:name="z1050" w:id="1113"/>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и содержанию районных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bookmarkEnd w:id="1113"/>
    <w:bookmarkStart w:name="z1051" w:id="1114"/>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1114"/>
    <w:bookmarkStart w:name="z1052" w:id="1115"/>
    <w:p>
      <w:pPr>
        <w:spacing w:after="0"/>
        <w:ind w:left="0"/>
        <w:jc w:val="both"/>
      </w:pPr>
      <w:r>
        <w:rPr>
          <w:rFonts w:ascii="Times New Roman"/>
          <w:b w:val="false"/>
          <w:i w:val="false"/>
          <w:color w:val="000000"/>
          <w:sz w:val="28"/>
        </w:rPr>
        <w:t>
      обеспечение безопасности дорожного движения в населенных пунктах;</w:t>
      </w:r>
    </w:p>
    <w:bookmarkEnd w:id="1115"/>
    <w:bookmarkStart w:name="z1053" w:id="1116"/>
    <w:p>
      <w:pPr>
        <w:spacing w:after="0"/>
        <w:ind w:left="0"/>
        <w:jc w:val="both"/>
      </w:pPr>
      <w:r>
        <w:rPr>
          <w:rFonts w:ascii="Times New Roman"/>
          <w:b w:val="false"/>
          <w:i w:val="false"/>
          <w:color w:val="000000"/>
          <w:sz w:val="28"/>
        </w:rPr>
        <w:t>
      обеспечение мероприятий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bookmarkEnd w:id="1116"/>
    <w:bookmarkStart w:name="z1054" w:id="1117"/>
    <w:p>
      <w:pPr>
        <w:spacing w:after="0"/>
        <w:ind w:left="0"/>
        <w:jc w:val="both"/>
      </w:pPr>
      <w:r>
        <w:rPr>
          <w:rFonts w:ascii="Times New Roman"/>
          <w:b w:val="false"/>
          <w:i w:val="false"/>
          <w:color w:val="000000"/>
          <w:sz w:val="28"/>
        </w:rPr>
        <w:t>
      3) образование:</w:t>
      </w:r>
    </w:p>
    <w:bookmarkEnd w:id="1117"/>
    <w:bookmarkStart w:name="z3483" w:id="1118"/>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1118"/>
    <w:p>
      <w:pPr>
        <w:spacing w:after="0"/>
        <w:ind w:left="0"/>
        <w:jc w:val="both"/>
      </w:pPr>
      <w:r>
        <w:rPr>
          <w:rFonts w:ascii="Times New Roman"/>
          <w:b w:val="false"/>
          <w:i w:val="false"/>
          <w:color w:val="000000"/>
          <w:sz w:val="28"/>
        </w:rPr>
        <w:t>
      4) социальная помощь и социальное обеспечение:</w:t>
      </w:r>
    </w:p>
    <w:bookmarkStart w:name="z1065" w:id="1119"/>
    <w:p>
      <w:pPr>
        <w:spacing w:after="0"/>
        <w:ind w:left="0"/>
        <w:jc w:val="both"/>
      </w:pPr>
      <w:r>
        <w:rPr>
          <w:rFonts w:ascii="Times New Roman"/>
          <w:b w:val="false"/>
          <w:i w:val="false"/>
          <w:color w:val="000000"/>
          <w:sz w:val="28"/>
        </w:rPr>
        <w:t>
      жилищная помощь;</w:t>
      </w:r>
    </w:p>
    <w:bookmarkEnd w:id="1119"/>
    <w:bookmarkStart w:name="z1066" w:id="1120"/>
    <w:p>
      <w:pPr>
        <w:spacing w:after="0"/>
        <w:ind w:left="0"/>
        <w:jc w:val="both"/>
      </w:pPr>
      <w:r>
        <w:rPr>
          <w:rFonts w:ascii="Times New Roman"/>
          <w:b w:val="false"/>
          <w:i w:val="false"/>
          <w:color w:val="000000"/>
          <w:sz w:val="28"/>
        </w:rPr>
        <w:t>
      материальное обеспечение детей с инвалидностью, воспитывающихся и обучающихся на дому;</w:t>
      </w:r>
    </w:p>
    <w:bookmarkEnd w:id="1120"/>
    <w:bookmarkStart w:name="z1068" w:id="1121"/>
    <w:p>
      <w:pPr>
        <w:spacing w:after="0"/>
        <w:ind w:left="0"/>
        <w:jc w:val="both"/>
      </w:pPr>
      <w:r>
        <w:rPr>
          <w:rFonts w:ascii="Times New Roman"/>
          <w:b w:val="false"/>
          <w:i w:val="false"/>
          <w:color w:val="000000"/>
          <w:sz w:val="28"/>
        </w:rPr>
        <w:t>
      обеспечение лиц с инвалидностью в соответствии с индивидуальной программой абилитации и реабилитации лица с инвалидностью обязательными гигиеническими средствами, предоставление индивидуального помощника для лиц с инвалидностью первой группы, имеющих затруднение в передвижении, специалистов жестового языка для лиц с инвалидностью по слуху;</w:t>
      </w:r>
    </w:p>
    <w:bookmarkEnd w:id="1121"/>
    <w:bookmarkStart w:name="z1069" w:id="1122"/>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1122"/>
    <w:bookmarkStart w:name="z1070" w:id="1123"/>
    <w:p>
      <w:pPr>
        <w:spacing w:after="0"/>
        <w:ind w:left="0"/>
        <w:jc w:val="both"/>
      </w:pPr>
      <w:r>
        <w:rPr>
          <w:rFonts w:ascii="Times New Roman"/>
          <w:b w:val="false"/>
          <w:i w:val="false"/>
          <w:color w:val="000000"/>
          <w:sz w:val="28"/>
        </w:rPr>
        <w:t>
      социальная адаптация лиц, не имеющих определенного местожительства;</w:t>
      </w:r>
    </w:p>
    <w:bookmarkEnd w:id="1123"/>
    <w:bookmarkStart w:name="z1071" w:id="1124"/>
    <w:p>
      <w:pPr>
        <w:spacing w:after="0"/>
        <w:ind w:left="0"/>
        <w:jc w:val="both"/>
      </w:pPr>
      <w:r>
        <w:rPr>
          <w:rFonts w:ascii="Times New Roman"/>
          <w:b w:val="false"/>
          <w:i w:val="false"/>
          <w:color w:val="000000"/>
          <w:sz w:val="28"/>
        </w:rPr>
        <w:t>
      обеспечение занятости населения;</w:t>
      </w:r>
    </w:p>
    <w:bookmarkEnd w:id="1124"/>
    <w:bookmarkStart w:name="z1072" w:id="1125"/>
    <w:p>
      <w:pPr>
        <w:spacing w:after="0"/>
        <w:ind w:left="0"/>
        <w:jc w:val="both"/>
      </w:pPr>
      <w:r>
        <w:rPr>
          <w:rFonts w:ascii="Times New Roman"/>
          <w:b w:val="false"/>
          <w:i w:val="false"/>
          <w:color w:val="000000"/>
          <w:sz w:val="28"/>
        </w:rPr>
        <w:t>
      государственная адресная социальная помощь;</w:t>
      </w:r>
    </w:p>
    <w:bookmarkEnd w:id="1125"/>
    <w:bookmarkStart w:name="z1073" w:id="1126"/>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1126"/>
    <w:bookmarkStart w:name="z1074" w:id="1127"/>
    <w:p>
      <w:pPr>
        <w:spacing w:after="0"/>
        <w:ind w:left="0"/>
        <w:jc w:val="both"/>
      </w:pPr>
      <w:r>
        <w:rPr>
          <w:rFonts w:ascii="Times New Roman"/>
          <w:b w:val="false"/>
          <w:i w:val="false"/>
          <w:color w:val="000000"/>
          <w:sz w:val="28"/>
        </w:rPr>
        <w:t>
      5) жилищно-коммунальное хозяйство:</w:t>
      </w:r>
    </w:p>
    <w:bookmarkEnd w:id="1127"/>
    <w:bookmarkStart w:name="z1075" w:id="1128"/>
    <w:p>
      <w:pPr>
        <w:spacing w:after="0"/>
        <w:ind w:left="0"/>
        <w:jc w:val="both"/>
      </w:pPr>
      <w:r>
        <w:rPr>
          <w:rFonts w:ascii="Times New Roman"/>
          <w:b w:val="false"/>
          <w:i w:val="false"/>
          <w:color w:val="000000"/>
          <w:sz w:val="28"/>
        </w:rPr>
        <w:t>
      меры по защите районной (города областного значения) коммунальной собственности;</w:t>
      </w:r>
    </w:p>
    <w:bookmarkEnd w:id="1128"/>
    <w:bookmarkStart w:name="z1076" w:id="1129"/>
    <w:p>
      <w:pPr>
        <w:spacing w:after="0"/>
        <w:ind w:left="0"/>
        <w:jc w:val="both"/>
      </w:pPr>
      <w:r>
        <w:rPr>
          <w:rFonts w:ascii="Times New Roman"/>
          <w:b w:val="false"/>
          <w:i w:val="false"/>
          <w:color w:val="000000"/>
          <w:sz w:val="28"/>
        </w:rPr>
        <w:t>
      организация сохранения государственного жилищного фонда района (города областного значения);</w:t>
      </w:r>
    </w:p>
    <w:bookmarkEnd w:id="1129"/>
    <w:bookmarkStart w:name="z1077" w:id="1130"/>
    <w:p>
      <w:pPr>
        <w:spacing w:after="0"/>
        <w:ind w:left="0"/>
        <w:jc w:val="both"/>
      </w:pPr>
      <w:r>
        <w:rPr>
          <w:rFonts w:ascii="Times New Roman"/>
          <w:b w:val="false"/>
          <w:i w:val="false"/>
          <w:color w:val="000000"/>
          <w:sz w:val="28"/>
        </w:rPr>
        <w:t>
      инвентаризация жилищного фонда;</w:t>
      </w:r>
    </w:p>
    <w:bookmarkEnd w:id="1130"/>
    <w:bookmarkStart w:name="z1078" w:id="1131"/>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1131"/>
    <w:bookmarkStart w:name="z1079" w:id="1132"/>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1132"/>
    <w:bookmarkStart w:name="z1080" w:id="1133"/>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1133"/>
    <w:bookmarkStart w:name="z1081" w:id="1134"/>
    <w:p>
      <w:pPr>
        <w:spacing w:after="0"/>
        <w:ind w:left="0"/>
        <w:jc w:val="both"/>
      </w:pPr>
      <w:r>
        <w:rPr>
          <w:rFonts w:ascii="Times New Roman"/>
          <w:b w:val="false"/>
          <w:i w:val="false"/>
          <w:color w:val="000000"/>
          <w:sz w:val="28"/>
        </w:rPr>
        <w:t>
      строительство жилья коммунального жилищного фонда;</w:t>
      </w:r>
    </w:p>
    <w:bookmarkEnd w:id="1134"/>
    <w:bookmarkStart w:name="z1082" w:id="1135"/>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1135"/>
    <w:bookmarkStart w:name="z1083" w:id="1136"/>
    <w:p>
      <w:pPr>
        <w:spacing w:after="0"/>
        <w:ind w:left="0"/>
        <w:jc w:val="both"/>
      </w:pPr>
      <w:r>
        <w:rPr>
          <w:rFonts w:ascii="Times New Roman"/>
          <w:b w:val="false"/>
          <w:i w:val="false"/>
          <w:color w:val="000000"/>
          <w:sz w:val="28"/>
        </w:rPr>
        <w:t>
      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собственности;</w:t>
      </w:r>
    </w:p>
    <w:bookmarkEnd w:id="1136"/>
    <w:bookmarkStart w:name="z1084" w:id="1137"/>
    <w:p>
      <w:pPr>
        <w:spacing w:after="0"/>
        <w:ind w:left="0"/>
        <w:jc w:val="both"/>
      </w:pPr>
      <w:r>
        <w:rPr>
          <w:rFonts w:ascii="Times New Roman"/>
          <w:b w:val="false"/>
          <w:i w:val="false"/>
          <w:color w:val="000000"/>
          <w:sz w:val="28"/>
        </w:rPr>
        <w:t>
      обеспечение санитарии населенных пунктов;</w:t>
      </w:r>
    </w:p>
    <w:bookmarkEnd w:id="1137"/>
    <w:bookmarkStart w:name="z1085" w:id="1138"/>
    <w:p>
      <w:pPr>
        <w:spacing w:after="0"/>
        <w:ind w:left="0"/>
        <w:jc w:val="both"/>
      </w:pPr>
      <w:r>
        <w:rPr>
          <w:rFonts w:ascii="Times New Roman"/>
          <w:b w:val="false"/>
          <w:i w:val="false"/>
          <w:color w:val="000000"/>
          <w:sz w:val="28"/>
        </w:rPr>
        <w:t>
      содержание мест захоронений и погребение безродных;</w:t>
      </w:r>
    </w:p>
    <w:bookmarkEnd w:id="1138"/>
    <w:bookmarkStart w:name="z1086" w:id="1139"/>
    <w:p>
      <w:pPr>
        <w:spacing w:after="0"/>
        <w:ind w:left="0"/>
        <w:jc w:val="both"/>
      </w:pPr>
      <w:r>
        <w:rPr>
          <w:rFonts w:ascii="Times New Roman"/>
          <w:b w:val="false"/>
          <w:i w:val="false"/>
          <w:color w:val="000000"/>
          <w:sz w:val="28"/>
        </w:rPr>
        <w:t>
      освещение улиц в населенных пунктах;</w:t>
      </w:r>
    </w:p>
    <w:bookmarkEnd w:id="1139"/>
    <w:bookmarkStart w:name="z1087" w:id="1140"/>
    <w:p>
      <w:pPr>
        <w:spacing w:after="0"/>
        <w:ind w:left="0"/>
        <w:jc w:val="both"/>
      </w:pPr>
      <w:r>
        <w:rPr>
          <w:rFonts w:ascii="Times New Roman"/>
          <w:b w:val="false"/>
          <w:i w:val="false"/>
          <w:color w:val="000000"/>
          <w:sz w:val="28"/>
        </w:rPr>
        <w:t>
      благоустройство и озеленение населенных пунктов;</w:t>
      </w:r>
    </w:p>
    <w:bookmarkEnd w:id="1140"/>
    <w:bookmarkStart w:name="z1088" w:id="1141"/>
    <w:p>
      <w:pPr>
        <w:spacing w:after="0"/>
        <w:ind w:left="0"/>
        <w:jc w:val="both"/>
      </w:pPr>
      <w:r>
        <w:rPr>
          <w:rFonts w:ascii="Times New Roman"/>
          <w:b w:val="false"/>
          <w:i w:val="false"/>
          <w:color w:val="000000"/>
          <w:sz w:val="28"/>
        </w:rPr>
        <w:t>
      6) культура и спорт:</w:t>
      </w:r>
    </w:p>
    <w:bookmarkEnd w:id="1141"/>
    <w:bookmarkStart w:name="z1089" w:id="1142"/>
    <w:p>
      <w:pPr>
        <w:spacing w:after="0"/>
        <w:ind w:left="0"/>
        <w:jc w:val="both"/>
      </w:pPr>
      <w:r>
        <w:rPr>
          <w:rFonts w:ascii="Times New Roman"/>
          <w:b w:val="false"/>
          <w:i w:val="false"/>
          <w:color w:val="000000"/>
          <w:sz w:val="28"/>
        </w:rPr>
        <w:t>
      поддержка культурно-досуговой работы на местном уровне;</w:t>
      </w:r>
    </w:p>
    <w:bookmarkEnd w:id="1142"/>
    <w:bookmarkStart w:name="z1090" w:id="1143"/>
    <w:p>
      <w:pPr>
        <w:spacing w:after="0"/>
        <w:ind w:left="0"/>
        <w:jc w:val="both"/>
      </w:pPr>
      <w:r>
        <w:rPr>
          <w:rFonts w:ascii="Times New Roman"/>
          <w:b w:val="false"/>
          <w:i w:val="false"/>
          <w:color w:val="000000"/>
          <w:sz w:val="28"/>
        </w:rPr>
        <w:t>
      функционирование районных (городских) библиотек;</w:t>
      </w:r>
    </w:p>
    <w:bookmarkEnd w:id="1143"/>
    <w:bookmarkStart w:name="z1091" w:id="1144"/>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1144"/>
    <w:bookmarkStart w:name="z1092" w:id="1145"/>
    <w:p>
      <w:pPr>
        <w:spacing w:after="0"/>
        <w:ind w:left="0"/>
        <w:jc w:val="both"/>
      </w:pPr>
      <w:r>
        <w:rPr>
          <w:rFonts w:ascii="Times New Roman"/>
          <w:b w:val="false"/>
          <w:i w:val="false"/>
          <w:color w:val="000000"/>
          <w:sz w:val="28"/>
        </w:rPr>
        <w:t>
      развитие массового спорта и национальных видов спорта;</w:t>
      </w:r>
    </w:p>
    <w:bookmarkEnd w:id="1145"/>
    <w:bookmarkStart w:name="z1093" w:id="1146"/>
    <w:p>
      <w:pPr>
        <w:spacing w:after="0"/>
        <w:ind w:left="0"/>
        <w:jc w:val="both"/>
      </w:pPr>
      <w:r>
        <w:rPr>
          <w:rFonts w:ascii="Times New Roman"/>
          <w:b w:val="false"/>
          <w:i w:val="false"/>
          <w:color w:val="000000"/>
          <w:sz w:val="28"/>
        </w:rPr>
        <w:t>
      проведение спортивных соревнований на районном (города областного значения) уровне;</w:t>
      </w:r>
    </w:p>
    <w:bookmarkEnd w:id="1146"/>
    <w:bookmarkStart w:name="z1094" w:id="1147"/>
    <w:p>
      <w:pPr>
        <w:spacing w:after="0"/>
        <w:ind w:left="0"/>
        <w:jc w:val="both"/>
      </w:pPr>
      <w:r>
        <w:rPr>
          <w:rFonts w:ascii="Times New Roman"/>
          <w:b w:val="false"/>
          <w:i w:val="false"/>
          <w:color w:val="000000"/>
          <w:sz w:val="28"/>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1147"/>
    <w:p>
      <w:pPr>
        <w:spacing w:after="0"/>
        <w:ind w:left="0"/>
        <w:jc w:val="both"/>
      </w:pPr>
      <w:r>
        <w:rPr>
          <w:rFonts w:ascii="Times New Roman"/>
          <w:b w:val="false"/>
          <w:i w:val="false"/>
          <w:color w:val="000000"/>
          <w:sz w:val="28"/>
        </w:rPr>
        <w:t>
      функционирование государственных районных (города областного значения) спортивных организаций;</w:t>
      </w:r>
    </w:p>
    <w:bookmarkStart w:name="z1095" w:id="1148"/>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1148"/>
    <w:bookmarkStart w:name="z1096" w:id="1149"/>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1149"/>
    <w:bookmarkStart w:name="z1097" w:id="1150"/>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районном (городе областного значения) уровне;</w:t>
      </w:r>
    </w:p>
    <w:bookmarkEnd w:id="1150"/>
    <w:bookmarkStart w:name="z1098" w:id="1151"/>
    <w:p>
      <w:pPr>
        <w:spacing w:after="0"/>
        <w:ind w:left="0"/>
        <w:jc w:val="both"/>
      </w:pPr>
      <w:r>
        <w:rPr>
          <w:rFonts w:ascii="Times New Roman"/>
          <w:b w:val="false"/>
          <w:i w:val="false"/>
          <w:color w:val="000000"/>
          <w:sz w:val="28"/>
        </w:rPr>
        <w:t>
      7) земельные отношения:</w:t>
      </w:r>
    </w:p>
    <w:bookmarkEnd w:id="1151"/>
    <w:bookmarkStart w:name="z1102" w:id="1152"/>
    <w:p>
      <w:pPr>
        <w:spacing w:after="0"/>
        <w:ind w:left="0"/>
        <w:jc w:val="both"/>
      </w:pPr>
      <w:r>
        <w:rPr>
          <w:rFonts w:ascii="Times New Roman"/>
          <w:b w:val="false"/>
          <w:i w:val="false"/>
          <w:color w:val="000000"/>
          <w:sz w:val="28"/>
        </w:rPr>
        <w:t>
      регулирование земельных отношений на районном (города областного значения) уровне;</w:t>
      </w:r>
    </w:p>
    <w:bookmarkEnd w:id="1152"/>
    <w:bookmarkStart w:name="z1103" w:id="1153"/>
    <w:p>
      <w:pPr>
        <w:spacing w:after="0"/>
        <w:ind w:left="0"/>
        <w:jc w:val="both"/>
      </w:pPr>
      <w:r>
        <w:rPr>
          <w:rFonts w:ascii="Times New Roman"/>
          <w:b w:val="false"/>
          <w:i w:val="false"/>
          <w:color w:val="000000"/>
          <w:sz w:val="28"/>
        </w:rPr>
        <w:t>
      8) транспорт и коммуникации:</w:t>
      </w:r>
    </w:p>
    <w:bookmarkEnd w:id="1153"/>
    <w:bookmarkStart w:name="z1104" w:id="1154"/>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bookmarkEnd w:id="1154"/>
    <w:bookmarkStart w:name="z1105" w:id="1155"/>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bookmarkEnd w:id="1155"/>
    <w:bookmarkStart w:name="z2794" w:id="1156"/>
    <w:p>
      <w:pPr>
        <w:spacing w:after="0"/>
        <w:ind w:left="0"/>
        <w:jc w:val="both"/>
      </w:pPr>
      <w:r>
        <w:rPr>
          <w:rFonts w:ascii="Times New Roman"/>
          <w:b w:val="false"/>
          <w:i w:val="false"/>
          <w:color w:val="000000"/>
          <w:sz w:val="28"/>
        </w:rPr>
        <w:t>
      8-1) энергосбережение и повышение энергоэффективности:</w:t>
      </w:r>
    </w:p>
    <w:bookmarkEnd w:id="1156"/>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районном (города областного значения) уровне;</w:t>
      </w:r>
    </w:p>
    <w:bookmarkStart w:name="z1106" w:id="1157"/>
    <w:p>
      <w:pPr>
        <w:spacing w:after="0"/>
        <w:ind w:left="0"/>
        <w:jc w:val="both"/>
      </w:pPr>
      <w:r>
        <w:rPr>
          <w:rFonts w:ascii="Times New Roman"/>
          <w:b w:val="false"/>
          <w:i w:val="false"/>
          <w:color w:val="000000"/>
          <w:sz w:val="28"/>
        </w:rPr>
        <w:t>
      9) регулирование экономической деятельности:</w:t>
      </w:r>
    </w:p>
    <w:bookmarkEnd w:id="1157"/>
    <w:bookmarkStart w:name="z1107" w:id="1158"/>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1158"/>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Start w:name="z1108" w:id="1159"/>
    <w:p>
      <w:pPr>
        <w:spacing w:after="0"/>
        <w:ind w:left="0"/>
        <w:jc w:val="both"/>
      </w:pPr>
      <w:r>
        <w:rPr>
          <w:rFonts w:ascii="Times New Roman"/>
          <w:b w:val="false"/>
          <w:i w:val="false"/>
          <w:color w:val="000000"/>
          <w:sz w:val="28"/>
        </w:rPr>
        <w:t>
      10) прочие направления:</w:t>
      </w:r>
    </w:p>
    <w:bookmarkEnd w:id="1159"/>
    <w:bookmarkStart w:name="z1109" w:id="1160"/>
    <w:p>
      <w:pPr>
        <w:spacing w:after="0"/>
        <w:ind w:left="0"/>
        <w:jc w:val="both"/>
      </w:pPr>
      <w:r>
        <w:rPr>
          <w:rFonts w:ascii="Times New Roman"/>
          <w:b w:val="false"/>
          <w:i w:val="false"/>
          <w:color w:val="000000"/>
          <w:sz w:val="28"/>
        </w:rPr>
        <w:t>
      трансферты в областной бюджет;</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абзаца третьего подпункта 10)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трансферты в бюджеты города районного значения, села, поселка, сельского округа;</w:t>
      </w:r>
    </w:p>
    <w:bookmarkStart w:name="z1110" w:id="1161"/>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1161"/>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принятых маслихатом соответствующей области;</w:t>
      </w:r>
    </w:p>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Start w:name="z1111" w:id="1162"/>
    <w:p>
      <w:pPr>
        <w:spacing w:after="0"/>
        <w:ind w:left="0"/>
        <w:jc w:val="both"/>
      </w:pPr>
      <w:r>
        <w:rPr>
          <w:rFonts w:ascii="Times New Roman"/>
          <w:b w:val="false"/>
          <w:i w:val="false"/>
          <w:color w:val="000000"/>
          <w:sz w:val="28"/>
        </w:rPr>
        <w:t>
      2. Из районного (города областного значения) бюджета также финансируются затраты на:</w:t>
      </w:r>
    </w:p>
    <w:bookmarkEnd w:id="1162"/>
    <w:bookmarkStart w:name="z1112" w:id="1163"/>
    <w:p>
      <w:pPr>
        <w:spacing w:after="0"/>
        <w:ind w:left="0"/>
        <w:jc w:val="both"/>
      </w:pPr>
      <w:r>
        <w:rPr>
          <w:rFonts w:ascii="Times New Roman"/>
          <w:b w:val="false"/>
          <w:i w:val="false"/>
          <w:color w:val="000000"/>
          <w:sz w:val="28"/>
        </w:rPr>
        <w:t>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p>
    <w:bookmarkEnd w:id="1163"/>
    <w:bookmarkStart w:name="z1113" w:id="1164"/>
    <w:p>
      <w:pPr>
        <w:spacing w:after="0"/>
        <w:ind w:left="0"/>
        <w:jc w:val="both"/>
      </w:pP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принятых маслихатом соответствующей области, местных исполнительных органов по направлениям, указанным в пункте 1 настоящей статьи;</w:t>
      </w:r>
    </w:p>
    <w:bookmarkEnd w:id="1164"/>
    <w:bookmarkStart w:name="z1114" w:id="1165"/>
    <w:p>
      <w:pPr>
        <w:spacing w:after="0"/>
        <w:ind w:left="0"/>
        <w:jc w:val="both"/>
      </w:pPr>
      <w:r>
        <w:rPr>
          <w:rFonts w:ascii="Times New Roman"/>
          <w:b w:val="false"/>
          <w:i w:val="false"/>
          <w:color w:val="000000"/>
          <w:sz w:val="28"/>
        </w:rPr>
        <w:t>
      3) иные государственные услуги и направления деятельности органов местного государственного управления района (города областного значения), предусмотренные законами Республики Казахстан.</w:t>
      </w:r>
    </w:p>
    <w:bookmarkEnd w:id="1165"/>
    <w:bookmarkStart w:name="z1115" w:id="1166"/>
    <w:p>
      <w:pPr>
        <w:spacing w:after="0"/>
        <w:ind w:left="0"/>
        <w:jc w:val="both"/>
      </w:pP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 за исключением выполнения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принятых маслихатом соответствующей области.</w:t>
      </w:r>
    </w:p>
    <w:bookmarkEnd w:id="1166"/>
    <w:bookmarkStart w:name="z1116" w:id="1167"/>
    <w:p>
      <w:pPr>
        <w:spacing w:after="0"/>
        <w:ind w:left="0"/>
        <w:jc w:val="both"/>
      </w:pPr>
      <w:r>
        <w:rPr>
          <w:rFonts w:ascii="Times New Roman"/>
          <w:b w:val="false"/>
          <w:i w:val="false"/>
          <w:color w:val="000000"/>
          <w:sz w:val="28"/>
        </w:rPr>
        <w:t>
      4. Расходы местных исполнительных органов, финансируемых из районного (города областного значения) бюджета, планируются на основе лимитов штатной численности, утверждаемых Правительством Республики Казахстан, с учетом натуральных норм.</w:t>
      </w:r>
    </w:p>
    <w:bookmarkEnd w:id="1167"/>
    <w:bookmarkStart w:name="z3383" w:id="1168"/>
    <w:p>
      <w:pPr>
        <w:spacing w:after="0"/>
        <w:ind w:left="0"/>
        <w:jc w:val="both"/>
      </w:pPr>
      <w:r>
        <w:rPr>
          <w:rFonts w:ascii="Times New Roman"/>
          <w:b w:val="false"/>
          <w:i w:val="false"/>
          <w:color w:val="000000"/>
          <w:sz w:val="28"/>
        </w:rPr>
        <w:t>
      При сокращении лимитов штатной численности местных исполнительных органов, финансируемых из районного (города областного значения) бюджета, размеры средств, предусмотренных на обеспечение деятельности местных исполнительных органов, финансируемых из районного (города областного значения) бюджета, исчисленных в соответствии с утвержденными лимитами штатной численности, сохраняются за местными исполнительными органами, финансируемыми из районного (города областного значения) бюджета, на соответствующий и последующие годы.</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составе бюджета города областного значения предусматриваются расходы района в городе по следующим направлениям: </w:t>
      </w:r>
    </w:p>
    <w:p>
      <w:pPr>
        <w:spacing w:after="0"/>
        <w:ind w:left="0"/>
        <w:jc w:val="both"/>
      </w:pPr>
      <w:r>
        <w:rPr>
          <w:rFonts w:ascii="Times New Roman"/>
          <w:b w:val="false"/>
          <w:i w:val="false"/>
          <w:color w:val="000000"/>
          <w:sz w:val="28"/>
        </w:rPr>
        <w:t xml:space="preserve">
      1) функционирование аппарата акима района в городе областного значения; </w:t>
      </w:r>
    </w:p>
    <w:p>
      <w:pPr>
        <w:spacing w:after="0"/>
        <w:ind w:left="0"/>
        <w:jc w:val="both"/>
      </w:pPr>
      <w:r>
        <w:rPr>
          <w:rFonts w:ascii="Times New Roman"/>
          <w:b w:val="false"/>
          <w:i w:val="false"/>
          <w:color w:val="000000"/>
          <w:sz w:val="28"/>
        </w:rPr>
        <w:t xml:space="preserve">
      2) осуществление похозяйственного учета; </w:t>
      </w:r>
    </w:p>
    <w:p>
      <w:pPr>
        <w:spacing w:after="0"/>
        <w:ind w:left="0"/>
        <w:jc w:val="both"/>
      </w:pPr>
      <w:r>
        <w:rPr>
          <w:rFonts w:ascii="Times New Roman"/>
          <w:b w:val="false"/>
          <w:i w:val="false"/>
          <w:color w:val="000000"/>
          <w:sz w:val="28"/>
        </w:rPr>
        <w:t xml:space="preserve">
      3) обеспечение деятельности по записи актов гражданского состояния; </w:t>
      </w:r>
    </w:p>
    <w:p>
      <w:pPr>
        <w:spacing w:after="0"/>
        <w:ind w:left="0"/>
        <w:jc w:val="both"/>
      </w:pPr>
      <w:r>
        <w:rPr>
          <w:rFonts w:ascii="Times New Roman"/>
          <w:b w:val="false"/>
          <w:i w:val="false"/>
          <w:color w:val="000000"/>
          <w:sz w:val="28"/>
        </w:rPr>
        <w:t>
      4)</w:t>
      </w:r>
      <w:r>
        <w:rPr>
          <w:rFonts w:ascii="Times New Roman"/>
          <w:b w:val="false"/>
          <w:i/>
          <w:color w:val="000000"/>
          <w:sz w:val="28"/>
        </w:rPr>
        <w:t xml:space="preserve"> 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5) организация в экстренных случаях доставки тяжелобольных людей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xml:space="preserve">
      6) оказание социальной помощи нуждающимся гражданам на дому; </w:t>
      </w:r>
    </w:p>
    <w:p>
      <w:pPr>
        <w:spacing w:after="0"/>
        <w:ind w:left="0"/>
        <w:jc w:val="both"/>
      </w:pPr>
      <w:r>
        <w:rPr>
          <w:rFonts w:ascii="Times New Roman"/>
          <w:b w:val="false"/>
          <w:i w:val="false"/>
          <w:color w:val="000000"/>
          <w:sz w:val="28"/>
        </w:rPr>
        <w:t xml:space="preserve">
      7) организация совместно с общественными объединениями лиц с инвалидностью культурно-массовых и просветительских мероприятий; </w:t>
      </w:r>
    </w:p>
    <w:p>
      <w:pPr>
        <w:spacing w:after="0"/>
        <w:ind w:left="0"/>
        <w:jc w:val="both"/>
      </w:pPr>
      <w:r>
        <w:rPr>
          <w:rFonts w:ascii="Times New Roman"/>
          <w:b w:val="false"/>
          <w:i w:val="false"/>
          <w:color w:val="000000"/>
          <w:sz w:val="28"/>
        </w:rPr>
        <w:t xml:space="preserve">
      8) создание условий для развития физической культуры и спорта по месту жительства физических лиц и в местах их массового отдыха; </w:t>
      </w:r>
    </w:p>
    <w:p>
      <w:pPr>
        <w:spacing w:after="0"/>
        <w:ind w:left="0"/>
        <w:jc w:val="both"/>
      </w:pPr>
      <w:r>
        <w:rPr>
          <w:rFonts w:ascii="Times New Roman"/>
          <w:b w:val="false"/>
          <w:i w:val="false"/>
          <w:color w:val="000000"/>
          <w:sz w:val="28"/>
        </w:rPr>
        <w:t xml:space="preserve">
      9) организация совместно с уполномоченным органом по физической культуре и спорту и общественными объединениями лиц с инвалидностью проведения оздоровительных и спортивных мероприятий среди лиц с инвалидностью; </w:t>
      </w:r>
    </w:p>
    <w:p>
      <w:pPr>
        <w:spacing w:after="0"/>
        <w:ind w:left="0"/>
        <w:jc w:val="both"/>
      </w:pPr>
      <w:r>
        <w:rPr>
          <w:rFonts w:ascii="Times New Roman"/>
          <w:b w:val="false"/>
          <w:i w:val="false"/>
          <w:color w:val="000000"/>
          <w:sz w:val="28"/>
        </w:rPr>
        <w:t xml:space="preserve">
      10) организация общественной работы, молодежной практики и социальных рабочих мест; </w:t>
      </w:r>
    </w:p>
    <w:p>
      <w:pPr>
        <w:spacing w:after="0"/>
        <w:ind w:left="0"/>
        <w:jc w:val="both"/>
      </w:pPr>
      <w:r>
        <w:rPr>
          <w:rFonts w:ascii="Times New Roman"/>
          <w:b w:val="false"/>
          <w:i w:val="false"/>
          <w:color w:val="000000"/>
          <w:sz w:val="28"/>
        </w:rPr>
        <w:t xml:space="preserve">
      11) обеспечение санитарии населенных пунктов; </w:t>
      </w:r>
    </w:p>
    <w:p>
      <w:pPr>
        <w:spacing w:after="0"/>
        <w:ind w:left="0"/>
        <w:jc w:val="both"/>
      </w:pPr>
      <w:r>
        <w:rPr>
          <w:rFonts w:ascii="Times New Roman"/>
          <w:b w:val="false"/>
          <w:i w:val="false"/>
          <w:color w:val="000000"/>
          <w:sz w:val="28"/>
        </w:rPr>
        <w:t xml:space="preserve">
      12) содержание мест захоронений и погребение безродных; </w:t>
      </w:r>
    </w:p>
    <w:p>
      <w:pPr>
        <w:spacing w:after="0"/>
        <w:ind w:left="0"/>
        <w:jc w:val="both"/>
      </w:pPr>
      <w:r>
        <w:rPr>
          <w:rFonts w:ascii="Times New Roman"/>
          <w:b w:val="false"/>
          <w:i w:val="false"/>
          <w:color w:val="000000"/>
          <w:sz w:val="28"/>
        </w:rPr>
        <w:t xml:space="preserve">
      13) освещение улиц в населенных пунктах; </w:t>
      </w:r>
    </w:p>
    <w:p>
      <w:pPr>
        <w:spacing w:after="0"/>
        <w:ind w:left="0"/>
        <w:jc w:val="both"/>
      </w:pPr>
      <w:r>
        <w:rPr>
          <w:rFonts w:ascii="Times New Roman"/>
          <w:b w:val="false"/>
          <w:i w:val="false"/>
          <w:color w:val="000000"/>
          <w:sz w:val="28"/>
        </w:rPr>
        <w:t xml:space="preserve">
      14) благоустройство и озеленение населенных пунктов; </w:t>
      </w:r>
    </w:p>
    <w:p>
      <w:pPr>
        <w:spacing w:after="0"/>
        <w:ind w:left="0"/>
        <w:jc w:val="both"/>
      </w:pPr>
      <w:r>
        <w:rPr>
          <w:rFonts w:ascii="Times New Roman"/>
          <w:b w:val="false"/>
          <w:i w:val="false"/>
          <w:color w:val="000000"/>
          <w:sz w:val="28"/>
        </w:rPr>
        <w:t>
      15) иные направления,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28.12.2010 </w:t>
      </w:r>
      <w:r>
        <w:rPr>
          <w:rFonts w:ascii="Times New Roman"/>
          <w:b w:val="false"/>
          <w:i w:val="false"/>
          <w:color w:val="000000"/>
          <w:sz w:val="28"/>
        </w:rPr>
        <w:t>№ 369-IV</w:t>
      </w:r>
      <w:r>
        <w:rPr>
          <w:rFonts w:ascii="Times New Roman"/>
          <w:b w:val="false"/>
          <w:i w:val="false"/>
          <w:color w:val="ff0000"/>
          <w:sz w:val="28"/>
        </w:rPr>
        <w:t xml:space="preserve"> (вводятся в действие с 01.01.2011);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Расходы бюджетов города районного значения, села, поселка, сельского округа</w:t>
      </w:r>
    </w:p>
    <w:bookmarkStart w:name="z3047" w:id="1169"/>
    <w:p>
      <w:pPr>
        <w:spacing w:after="0"/>
        <w:ind w:left="0"/>
        <w:jc w:val="both"/>
      </w:pPr>
      <w:r>
        <w:rPr>
          <w:rFonts w:ascii="Times New Roman"/>
          <w:b w:val="false"/>
          <w:i w:val="false"/>
          <w:color w:val="000000"/>
          <w:sz w:val="28"/>
        </w:rPr>
        <w:t xml:space="preserve">
      1. Расходы бюджетов города районного значения, села, поселка, сельского округа осуществляются по следующим направлениям: </w:t>
      </w:r>
    </w:p>
    <w:bookmarkEnd w:id="1169"/>
    <w:bookmarkStart w:name="z3048" w:id="1170"/>
    <w:p>
      <w:pPr>
        <w:spacing w:after="0"/>
        <w:ind w:left="0"/>
        <w:jc w:val="both"/>
      </w:pPr>
      <w:r>
        <w:rPr>
          <w:rFonts w:ascii="Times New Roman"/>
          <w:b w:val="false"/>
          <w:i w:val="false"/>
          <w:color w:val="000000"/>
          <w:sz w:val="28"/>
        </w:rPr>
        <w:t xml:space="preserve">
      1) функционирование аппарата акима города районного значения, села, поселка, сельского округа; </w:t>
      </w:r>
    </w:p>
    <w:bookmarkEnd w:id="1170"/>
    <w:bookmarkStart w:name="z3049" w:id="1171"/>
    <w:p>
      <w:pPr>
        <w:spacing w:after="0"/>
        <w:ind w:left="0"/>
        <w:jc w:val="both"/>
      </w:pPr>
      <w:r>
        <w:rPr>
          <w:rFonts w:ascii="Times New Roman"/>
          <w:b w:val="false"/>
          <w:i w:val="false"/>
          <w:color w:val="000000"/>
          <w:sz w:val="28"/>
        </w:rPr>
        <w:t xml:space="preserve">
      2) осуществление похозяйственного учета; </w:t>
      </w:r>
    </w:p>
    <w:bookmarkEnd w:id="1171"/>
    <w:bookmarkStart w:name="z3050" w:id="1172"/>
    <w:p>
      <w:pPr>
        <w:spacing w:after="0"/>
        <w:ind w:left="0"/>
        <w:jc w:val="both"/>
      </w:pPr>
      <w:r>
        <w:rPr>
          <w:rFonts w:ascii="Times New Roman"/>
          <w:b w:val="false"/>
          <w:i w:val="false"/>
          <w:color w:val="000000"/>
          <w:sz w:val="28"/>
        </w:rPr>
        <w:t xml:space="preserve">
      3) обеспечение деятельности по записи актов гражданского состояния; </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053" w:id="1173"/>
    <w:p>
      <w:pPr>
        <w:spacing w:after="0"/>
        <w:ind w:left="0"/>
        <w:jc w:val="both"/>
      </w:pPr>
      <w:r>
        <w:rPr>
          <w:rFonts w:ascii="Times New Roman"/>
          <w:b w:val="false"/>
          <w:i w:val="false"/>
          <w:color w:val="000000"/>
          <w:sz w:val="28"/>
        </w:rPr>
        <w:t xml:space="preserve">
      6) организация в экстренных случаях доставки тяжелобольных людей до ближайшей организации здравоохранения, оказывающей врачебную помощь; </w:t>
      </w:r>
    </w:p>
    <w:bookmarkEnd w:id="1173"/>
    <w:bookmarkStart w:name="z3054" w:id="1174"/>
    <w:p>
      <w:pPr>
        <w:spacing w:after="0"/>
        <w:ind w:left="0"/>
        <w:jc w:val="both"/>
      </w:pPr>
      <w:r>
        <w:rPr>
          <w:rFonts w:ascii="Times New Roman"/>
          <w:b w:val="false"/>
          <w:i w:val="false"/>
          <w:color w:val="000000"/>
          <w:sz w:val="28"/>
        </w:rPr>
        <w:t xml:space="preserve">
      7) оказание социальной помощи нуждающимся гражданам на дому; </w:t>
      </w:r>
    </w:p>
    <w:bookmarkEnd w:id="1174"/>
    <w:bookmarkStart w:name="z3055" w:id="1175"/>
    <w:p>
      <w:pPr>
        <w:spacing w:after="0"/>
        <w:ind w:left="0"/>
        <w:jc w:val="both"/>
      </w:pPr>
      <w:r>
        <w:rPr>
          <w:rFonts w:ascii="Times New Roman"/>
          <w:b w:val="false"/>
          <w:i w:val="false"/>
          <w:color w:val="000000"/>
          <w:sz w:val="28"/>
        </w:rPr>
        <w:t xml:space="preserve">
      8) организация сохранения государственного жилищного фонда города районного значения, села, поселка, сельского округа; </w:t>
      </w:r>
    </w:p>
    <w:bookmarkEnd w:id="1175"/>
    <w:bookmarkStart w:name="z3056" w:id="1176"/>
    <w:p>
      <w:pPr>
        <w:spacing w:after="0"/>
        <w:ind w:left="0"/>
        <w:jc w:val="both"/>
      </w:pPr>
      <w:r>
        <w:rPr>
          <w:rFonts w:ascii="Times New Roman"/>
          <w:b w:val="false"/>
          <w:i w:val="false"/>
          <w:color w:val="000000"/>
          <w:sz w:val="28"/>
        </w:rPr>
        <w:t xml:space="preserve">
      9) обеспечение санитарии населенных пунктов; </w:t>
      </w:r>
    </w:p>
    <w:bookmarkEnd w:id="1176"/>
    <w:bookmarkStart w:name="z3057" w:id="1177"/>
    <w:p>
      <w:pPr>
        <w:spacing w:after="0"/>
        <w:ind w:left="0"/>
        <w:jc w:val="both"/>
      </w:pPr>
      <w:r>
        <w:rPr>
          <w:rFonts w:ascii="Times New Roman"/>
          <w:b w:val="false"/>
          <w:i w:val="false"/>
          <w:color w:val="000000"/>
          <w:sz w:val="28"/>
        </w:rPr>
        <w:t xml:space="preserve">
      10) содержание мест захоронений и погребение безродных; </w:t>
      </w:r>
    </w:p>
    <w:bookmarkEnd w:id="1177"/>
    <w:bookmarkStart w:name="z3058" w:id="1178"/>
    <w:p>
      <w:pPr>
        <w:spacing w:after="0"/>
        <w:ind w:left="0"/>
        <w:jc w:val="both"/>
      </w:pPr>
      <w:r>
        <w:rPr>
          <w:rFonts w:ascii="Times New Roman"/>
          <w:b w:val="false"/>
          <w:i w:val="false"/>
          <w:color w:val="000000"/>
          <w:sz w:val="28"/>
        </w:rPr>
        <w:t xml:space="preserve">
      11) освещение улиц в населенных пунктах; </w:t>
      </w:r>
    </w:p>
    <w:bookmarkEnd w:id="1178"/>
    <w:bookmarkStart w:name="z3059" w:id="1179"/>
    <w:p>
      <w:pPr>
        <w:spacing w:after="0"/>
        <w:ind w:left="0"/>
        <w:jc w:val="both"/>
      </w:pPr>
      <w:r>
        <w:rPr>
          <w:rFonts w:ascii="Times New Roman"/>
          <w:b w:val="false"/>
          <w:i w:val="false"/>
          <w:color w:val="000000"/>
          <w:sz w:val="28"/>
        </w:rPr>
        <w:t xml:space="preserve">
      12) благоустройство и озеленение населенных пунктов; </w:t>
      </w:r>
    </w:p>
    <w:bookmarkEnd w:id="1179"/>
    <w:bookmarkStart w:name="z3060" w:id="1180"/>
    <w:p>
      <w:pPr>
        <w:spacing w:after="0"/>
        <w:ind w:left="0"/>
        <w:jc w:val="both"/>
      </w:pPr>
      <w:r>
        <w:rPr>
          <w:rFonts w:ascii="Times New Roman"/>
          <w:b w:val="false"/>
          <w:i w:val="false"/>
          <w:color w:val="000000"/>
          <w:sz w:val="28"/>
        </w:rPr>
        <w:t xml:space="preserve">
      13) поддержка культурно-досуговой работы на местном уровне; </w:t>
      </w:r>
    </w:p>
    <w:bookmarkEnd w:id="1180"/>
    <w:bookmarkStart w:name="z3061" w:id="1181"/>
    <w:p>
      <w:pPr>
        <w:spacing w:after="0"/>
        <w:ind w:left="0"/>
        <w:jc w:val="both"/>
      </w:pPr>
      <w:r>
        <w:rPr>
          <w:rFonts w:ascii="Times New Roman"/>
          <w:b w:val="false"/>
          <w:i w:val="false"/>
          <w:color w:val="000000"/>
          <w:sz w:val="28"/>
        </w:rPr>
        <w:t xml:space="preserve">
      14) строительство, реконструкция, ремонт и содержание автомобильных дорог в городах районного значения, селах, поселках, сельских округах; </w:t>
      </w:r>
    </w:p>
    <w:bookmarkEnd w:id="1181"/>
    <w:bookmarkStart w:name="z3062" w:id="1182"/>
    <w:p>
      <w:pPr>
        <w:spacing w:after="0"/>
        <w:ind w:left="0"/>
        <w:jc w:val="both"/>
      </w:pPr>
      <w:r>
        <w:rPr>
          <w:rFonts w:ascii="Times New Roman"/>
          <w:b w:val="false"/>
          <w:i w:val="false"/>
          <w:color w:val="000000"/>
          <w:sz w:val="28"/>
        </w:rPr>
        <w:t xml:space="preserve">
      15) организация водоснабжения населенных пунктов; </w:t>
      </w:r>
    </w:p>
    <w:bookmarkEnd w:id="1182"/>
    <w:bookmarkStart w:name="z3063" w:id="1183"/>
    <w:p>
      <w:pPr>
        <w:spacing w:after="0"/>
        <w:ind w:left="0"/>
        <w:jc w:val="both"/>
      </w:pPr>
      <w:r>
        <w:rPr>
          <w:rFonts w:ascii="Times New Roman"/>
          <w:b w:val="false"/>
          <w:i w:val="false"/>
          <w:color w:val="000000"/>
          <w:sz w:val="28"/>
        </w:rPr>
        <w:t xml:space="preserve">
      16) обеспечение занятости населения на местном уровне; </w:t>
      </w:r>
    </w:p>
    <w:bookmarkEnd w:id="1183"/>
    <w:bookmarkStart w:name="z3064" w:id="1184"/>
    <w:p>
      <w:pPr>
        <w:spacing w:after="0"/>
        <w:ind w:left="0"/>
        <w:jc w:val="both"/>
      </w:pPr>
      <w:r>
        <w:rPr>
          <w:rFonts w:ascii="Times New Roman"/>
          <w:b w:val="false"/>
          <w:i w:val="false"/>
          <w:color w:val="000000"/>
          <w:sz w:val="28"/>
        </w:rPr>
        <w:t xml:space="preserve">
      17) проведение физкультурно-оздоровительных и спортивных мероприятий на местном уровне; </w:t>
      </w:r>
    </w:p>
    <w:bookmarkEnd w:id="1184"/>
    <w:bookmarkStart w:name="z3065" w:id="1185"/>
    <w:p>
      <w:pPr>
        <w:spacing w:after="0"/>
        <w:ind w:left="0"/>
        <w:jc w:val="both"/>
      </w:pPr>
      <w:r>
        <w:rPr>
          <w:rFonts w:ascii="Times New Roman"/>
          <w:b w:val="false"/>
          <w:i w:val="false"/>
          <w:color w:val="000000"/>
          <w:sz w:val="28"/>
        </w:rPr>
        <w:t xml:space="preserve">
      18) реализация мероприятий для решения обустройства сельских населенных пунктов в рамках документов Системы государственного планирования, государственных программ; </w:t>
      </w:r>
    </w:p>
    <w:bookmarkEnd w:id="1185"/>
    <w:bookmarkStart w:name="z3066" w:id="1186"/>
    <w:p>
      <w:pPr>
        <w:spacing w:after="0"/>
        <w:ind w:left="0"/>
        <w:jc w:val="both"/>
      </w:pPr>
      <w:r>
        <w:rPr>
          <w:rFonts w:ascii="Times New Roman"/>
          <w:b w:val="false"/>
          <w:i w:val="false"/>
          <w:color w:val="000000"/>
          <w:sz w:val="28"/>
        </w:rPr>
        <w:t xml:space="preserve">
      19) трансферты в районный (города областного значения) бюджет. </w:t>
      </w:r>
    </w:p>
    <w:bookmarkEnd w:id="1186"/>
    <w:bookmarkStart w:name="z3067" w:id="1187"/>
    <w:p>
      <w:pPr>
        <w:spacing w:after="0"/>
        <w:ind w:left="0"/>
        <w:jc w:val="both"/>
      </w:pPr>
      <w:r>
        <w:rPr>
          <w:rFonts w:ascii="Times New Roman"/>
          <w:b w:val="false"/>
          <w:i w:val="false"/>
          <w:color w:val="000000"/>
          <w:sz w:val="28"/>
        </w:rPr>
        <w:t xml:space="preserve">
      2. Из бюджетов города районного значения, села, поселка, сельского округа также финансируются затраты на: </w:t>
      </w:r>
    </w:p>
    <w:bookmarkEnd w:id="1187"/>
    <w:bookmarkStart w:name="z3068" w:id="1188"/>
    <w:p>
      <w:pPr>
        <w:spacing w:after="0"/>
        <w:ind w:left="0"/>
        <w:jc w:val="both"/>
      </w:pPr>
      <w:r>
        <w:rPr>
          <w:rFonts w:ascii="Times New Roman"/>
          <w:b w:val="false"/>
          <w:i w:val="false"/>
          <w:color w:val="000000"/>
          <w:sz w:val="28"/>
        </w:rPr>
        <w:t xml:space="preserve">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 </w:t>
      </w:r>
    </w:p>
    <w:bookmarkEnd w:id="1188"/>
    <w:bookmarkStart w:name="z3069" w:id="1189"/>
    <w:p>
      <w:pPr>
        <w:spacing w:after="0"/>
        <w:ind w:left="0"/>
        <w:jc w:val="both"/>
      </w:pPr>
      <w:r>
        <w:rPr>
          <w:rFonts w:ascii="Times New Roman"/>
          <w:b w:val="false"/>
          <w:i w:val="false"/>
          <w:color w:val="000000"/>
          <w:sz w:val="28"/>
        </w:rPr>
        <w:t xml:space="preserve">
      2) бюджетные инвестиционные проекты; </w:t>
      </w:r>
    </w:p>
    <w:bookmarkEnd w:id="1189"/>
    <w:bookmarkStart w:name="z3070" w:id="1190"/>
    <w:p>
      <w:pPr>
        <w:spacing w:after="0"/>
        <w:ind w:left="0"/>
        <w:jc w:val="both"/>
      </w:pPr>
      <w:r>
        <w:rPr>
          <w:rFonts w:ascii="Times New Roman"/>
          <w:b w:val="false"/>
          <w:i w:val="false"/>
          <w:color w:val="000000"/>
          <w:sz w:val="28"/>
        </w:rPr>
        <w:t xml:space="preserve">
      3) иные государственные услуги и направления деятельности акимов и органов местного самоуправления городов районного значения, сел, поселков, сельских округов, предусмотренные законами Республики Казахстан. </w:t>
      </w:r>
    </w:p>
    <w:bookmarkEnd w:id="1190"/>
    <w:bookmarkStart w:name="z3071" w:id="1191"/>
    <w:p>
      <w:pPr>
        <w:spacing w:after="0"/>
        <w:ind w:left="0"/>
        <w:jc w:val="both"/>
      </w:pPr>
      <w:r>
        <w:rPr>
          <w:rFonts w:ascii="Times New Roman"/>
          <w:b w:val="false"/>
          <w:i w:val="false"/>
          <w:color w:val="000000"/>
          <w:sz w:val="28"/>
        </w:rPr>
        <w:t xml:space="preserve">
      3. Не допускается финансирование расходов по направлениям, указанным в настоящей статье, из других уровней бюджетов. </w:t>
      </w:r>
    </w:p>
    <w:bookmarkEnd w:id="1191"/>
    <w:p>
      <w:pPr>
        <w:spacing w:after="0"/>
        <w:ind w:left="0"/>
        <w:jc w:val="both"/>
      </w:pPr>
      <w:r>
        <w:rPr>
          <w:rFonts w:ascii="Times New Roman"/>
          <w:b w:val="false"/>
          <w:i w:val="false"/>
          <w:color w:val="000000"/>
          <w:sz w:val="28"/>
        </w:rPr>
        <w:t>
      4. Расходы аппаратов акимов, финансируемых из бюджетов города районного значения, села, поселка, сельского округа, планируются на основе лимитов штатной численности, утверждаемых Правительством Республики Казахстан, с учетом натуральных норм.</w:t>
      </w:r>
    </w:p>
    <w:bookmarkStart w:name="z3384" w:id="1192"/>
    <w:p>
      <w:pPr>
        <w:spacing w:after="0"/>
        <w:ind w:left="0"/>
        <w:jc w:val="both"/>
      </w:pPr>
      <w:r>
        <w:rPr>
          <w:rFonts w:ascii="Times New Roman"/>
          <w:b w:val="false"/>
          <w:i w:val="false"/>
          <w:color w:val="000000"/>
          <w:sz w:val="28"/>
        </w:rPr>
        <w:t>
      При сокращении лимитов штатной численности аппаратов акимов, финансируемых из бюджетов города районного значения, села, поселка, сельского округа, размеры средств, предусмотренных на обеспечение деятельности аппаратов акимов, финансируемых из бюджетов города районного значения, села, поселка, сельского округа, исчисленных в соответствии с утвержденными лимитами штатной численности, сохраняются за аппаратами акимов, финансируемыми из бюджетов города районного значения, села, поселка, сельского округа, на соответствующий и последующие годы.</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56-1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1193"/>
    <w:p>
      <w:pPr>
        <w:spacing w:after="0"/>
        <w:ind w:left="0"/>
        <w:jc w:val="left"/>
      </w:pPr>
      <w:r>
        <w:rPr>
          <w:rFonts w:ascii="Times New Roman"/>
          <w:b/>
          <w:i w:val="false"/>
          <w:color w:val="000000"/>
        </w:rPr>
        <w:t xml:space="preserve"> Глава 10. БЮДЖЕТНЫЕ КОМИССИИ</w:t>
      </w:r>
    </w:p>
    <w:bookmarkEnd w:id="1193"/>
    <w:p>
      <w:pPr>
        <w:spacing w:after="0"/>
        <w:ind w:left="0"/>
        <w:jc w:val="both"/>
      </w:pPr>
      <w:r>
        <w:rPr>
          <w:rFonts w:ascii="Times New Roman"/>
          <w:b/>
          <w:i w:val="false"/>
          <w:color w:val="000000"/>
          <w:sz w:val="28"/>
        </w:rPr>
        <w:t>Статья 57. Основные положения о бюджетных комиссиях</w:t>
      </w:r>
    </w:p>
    <w:bookmarkStart w:name="z1135" w:id="1194"/>
    <w:p>
      <w:pPr>
        <w:spacing w:after="0"/>
        <w:ind w:left="0"/>
        <w:jc w:val="both"/>
      </w:pPr>
      <w:r>
        <w:rPr>
          <w:rFonts w:ascii="Times New Roman"/>
          <w:b w:val="false"/>
          <w:i w:val="false"/>
          <w:color w:val="000000"/>
          <w:sz w:val="28"/>
        </w:rPr>
        <w:t>
      1. Бюджетная комиссия создается с целью обеспечения своевременной и качественной разработки проекта бюджета и выработки предложений по уточнению, корректировке и исполнению бюджета.</w:t>
      </w:r>
    </w:p>
    <w:bookmarkEnd w:id="1194"/>
    <w:bookmarkStart w:name="z1136" w:id="1195"/>
    <w:p>
      <w:pPr>
        <w:spacing w:after="0"/>
        <w:ind w:left="0"/>
        <w:jc w:val="both"/>
      </w:pPr>
      <w:r>
        <w:rPr>
          <w:rFonts w:ascii="Times New Roman"/>
          <w:b w:val="false"/>
          <w:i w:val="false"/>
          <w:color w:val="000000"/>
          <w:sz w:val="28"/>
        </w:rPr>
        <w:t>
      2. Республиканская бюджетная комиссия, бюджетные комиссии области, города республиканского значения, столицы, района (города областного значения) и бюджетные комиссии администраторов республиканских бюджетных программ (далее – ведомственные бюджетные комиссии) осуществляют свою деятельность на постоянной основе.</w:t>
      </w:r>
    </w:p>
    <w:bookmarkEnd w:id="1195"/>
    <w:bookmarkStart w:name="z3003" w:id="1196"/>
    <w:p>
      <w:pPr>
        <w:spacing w:after="0"/>
        <w:ind w:left="0"/>
        <w:jc w:val="both"/>
      </w:pPr>
      <w:r>
        <w:rPr>
          <w:rFonts w:ascii="Times New Roman"/>
          <w:b w:val="false"/>
          <w:i w:val="false"/>
          <w:color w:val="000000"/>
          <w:sz w:val="28"/>
        </w:rPr>
        <w:t>
      3. Правительство Республики Казахстан образует Республиканскую бюджетную комиссию, утверждает положение о ней, определяет ее состав.</w:t>
      </w:r>
    </w:p>
    <w:bookmarkEnd w:id="1196"/>
    <w:bookmarkStart w:name="z1138" w:id="1197"/>
    <w:p>
      <w:pPr>
        <w:spacing w:after="0"/>
        <w:ind w:left="0"/>
        <w:jc w:val="both"/>
      </w:pPr>
      <w:r>
        <w:rPr>
          <w:rFonts w:ascii="Times New Roman"/>
          <w:b w:val="false"/>
          <w:i w:val="false"/>
          <w:color w:val="000000"/>
          <w:sz w:val="28"/>
        </w:rPr>
        <w:t>
      4. Акиматы области, города республиканского значения, столицы, района (города областного значения) образуют бюджетные комиссии соответственно области, города республиканского значения, столицы, района (города областного значения), утверждают положение о них, определяют их состав.</w:t>
      </w:r>
    </w:p>
    <w:bookmarkEnd w:id="1197"/>
    <w:bookmarkStart w:name="z2777" w:id="1198"/>
    <w:p>
      <w:pPr>
        <w:spacing w:after="0"/>
        <w:ind w:left="0"/>
        <w:jc w:val="both"/>
      </w:pPr>
      <w:r>
        <w:rPr>
          <w:rFonts w:ascii="Times New Roman"/>
          <w:b w:val="false"/>
          <w:i w:val="false"/>
          <w:color w:val="000000"/>
          <w:sz w:val="28"/>
        </w:rPr>
        <w:t>
      5. Акиматы области, города республиканского значения, столицы, района (города областного значения) привлекают к работе бюджетных комиссий области, города республиканского значения, столицы, района (города областного значения)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1198"/>
    <w:bookmarkStart w:name="z3385" w:id="1199"/>
    <w:p>
      <w:pPr>
        <w:spacing w:after="0"/>
        <w:ind w:left="0"/>
        <w:jc w:val="both"/>
      </w:pPr>
      <w:r>
        <w:rPr>
          <w:rFonts w:ascii="Times New Roman"/>
          <w:b w:val="false"/>
          <w:i w:val="false"/>
          <w:color w:val="000000"/>
          <w:sz w:val="28"/>
        </w:rPr>
        <w:t>
      6. Первые руководители администраторов республиканских бюджетных программ образуют ведомственные бюджетные комиссии, утверждают положение о них, определяют их состав.</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Компетенция бюджетных комиссий</w:t>
      </w:r>
    </w:p>
    <w:bookmarkStart w:name="z3386" w:id="1200"/>
    <w:p>
      <w:pPr>
        <w:spacing w:after="0"/>
        <w:ind w:left="0"/>
        <w:jc w:val="both"/>
      </w:pPr>
      <w:r>
        <w:rPr>
          <w:rFonts w:ascii="Times New Roman"/>
          <w:b w:val="false"/>
          <w:i w:val="false"/>
          <w:color w:val="000000"/>
          <w:sz w:val="28"/>
        </w:rPr>
        <w:t>
      1. В компетенцию республиканской бюджетной комиссии, бюджетных комиссий области, города республиканского значения, столицы, района (города областного значения) входят:</w:t>
      </w:r>
    </w:p>
    <w:bookmarkEnd w:id="1200"/>
    <w:bookmarkStart w:name="z3387" w:id="1201"/>
    <w:p>
      <w:pPr>
        <w:spacing w:after="0"/>
        <w:ind w:left="0"/>
        <w:jc w:val="both"/>
      </w:pPr>
      <w:r>
        <w:rPr>
          <w:rFonts w:ascii="Times New Roman"/>
          <w:b w:val="false"/>
          <w:i w:val="false"/>
          <w:color w:val="000000"/>
          <w:sz w:val="28"/>
        </w:rPr>
        <w:t>
      1) выработка предложений по прогнозу социально-экономического развития;</w:t>
      </w:r>
    </w:p>
    <w:bookmarkEnd w:id="1201"/>
    <w:bookmarkStart w:name="z3388" w:id="1202"/>
    <w:p>
      <w:pPr>
        <w:spacing w:after="0"/>
        <w:ind w:left="0"/>
        <w:jc w:val="both"/>
      </w:pPr>
      <w:r>
        <w:rPr>
          <w:rFonts w:ascii="Times New Roman"/>
          <w:b w:val="false"/>
          <w:i w:val="false"/>
          <w:color w:val="000000"/>
          <w:sz w:val="28"/>
        </w:rPr>
        <w:t>
      2) выработка предложений по приоритетным целям планов развития государственных органов или планов развития области, города республиканского значения, столицы и направлениям расходов администраторов бюджетных программ;</w:t>
      </w:r>
    </w:p>
    <w:bookmarkEnd w:id="1202"/>
    <w:bookmarkStart w:name="z3389" w:id="1203"/>
    <w:p>
      <w:pPr>
        <w:spacing w:after="0"/>
        <w:ind w:left="0"/>
        <w:jc w:val="both"/>
      </w:pPr>
      <w:r>
        <w:rPr>
          <w:rFonts w:ascii="Times New Roman"/>
          <w:b w:val="false"/>
          <w:i w:val="false"/>
          <w:color w:val="000000"/>
          <w:sz w:val="28"/>
        </w:rPr>
        <w:t>
      3) ) выработка предложений по проектам планов развития государственных органов или проектам изменений и дополнений в план развития государственного органа и лимитам расходов администраторов бюджетных программ;</w:t>
      </w:r>
    </w:p>
    <w:bookmarkEnd w:id="1203"/>
    <w:bookmarkStart w:name="z3390" w:id="1204"/>
    <w:p>
      <w:pPr>
        <w:spacing w:after="0"/>
        <w:ind w:left="0"/>
        <w:jc w:val="both"/>
      </w:pPr>
      <w:r>
        <w:rPr>
          <w:rFonts w:ascii="Times New Roman"/>
          <w:b w:val="false"/>
          <w:i w:val="false"/>
          <w:color w:val="000000"/>
          <w:sz w:val="28"/>
        </w:rPr>
        <w:t>
      4) выработка предложений по определению показателей проектов бюджетов;</w:t>
      </w:r>
    </w:p>
    <w:bookmarkEnd w:id="1204"/>
    <w:bookmarkStart w:name="z3391" w:id="1205"/>
    <w:p>
      <w:pPr>
        <w:spacing w:after="0"/>
        <w:ind w:left="0"/>
        <w:jc w:val="both"/>
      </w:pPr>
      <w:r>
        <w:rPr>
          <w:rFonts w:ascii="Times New Roman"/>
          <w:b w:val="false"/>
          <w:i w:val="false"/>
          <w:color w:val="000000"/>
          <w:sz w:val="28"/>
        </w:rPr>
        <w:t>
      5) выработка предложений по проектам нормативных правовых актов, предусматривающим сокращение поступлений или увеличение расходов республиканского и местных бюджетов и (или) Национального фонда Республики Казахстан;</w:t>
      </w:r>
    </w:p>
    <w:bookmarkEnd w:id="1205"/>
    <w:bookmarkStart w:name="z3392" w:id="1206"/>
    <w:p>
      <w:pPr>
        <w:spacing w:after="0"/>
        <w:ind w:left="0"/>
        <w:jc w:val="both"/>
      </w:pPr>
      <w:r>
        <w:rPr>
          <w:rFonts w:ascii="Times New Roman"/>
          <w:b w:val="false"/>
          <w:i w:val="false"/>
          <w:color w:val="000000"/>
          <w:sz w:val="28"/>
        </w:rPr>
        <w:t>
      6) выработка предложений по уточнению бюджетов;</w:t>
      </w:r>
    </w:p>
    <w:bookmarkEnd w:id="1206"/>
    <w:bookmarkStart w:name="z3393" w:id="1207"/>
    <w:p>
      <w:pPr>
        <w:spacing w:after="0"/>
        <w:ind w:left="0"/>
        <w:jc w:val="both"/>
      </w:pPr>
      <w:r>
        <w:rPr>
          <w:rFonts w:ascii="Times New Roman"/>
          <w:b w:val="false"/>
          <w:i w:val="false"/>
          <w:color w:val="000000"/>
          <w:sz w:val="28"/>
        </w:rPr>
        <w:t>
      7) рассмотрение результатов бюджетного мониторинга, проведенной оценки результатов и выработка предложений по ним;</w:t>
      </w:r>
    </w:p>
    <w:bookmarkEnd w:id="1207"/>
    <w:bookmarkStart w:name="z3394" w:id="1208"/>
    <w:p>
      <w:pPr>
        <w:spacing w:after="0"/>
        <w:ind w:left="0"/>
        <w:jc w:val="both"/>
      </w:pPr>
      <w:r>
        <w:rPr>
          <w:rFonts w:ascii="Times New Roman"/>
          <w:b w:val="false"/>
          <w:i w:val="false"/>
          <w:color w:val="000000"/>
          <w:sz w:val="28"/>
        </w:rPr>
        <w:t>
      8) выработка предложений по корректировке бюджетов;</w:t>
      </w:r>
    </w:p>
    <w:bookmarkEnd w:id="1208"/>
    <w:bookmarkStart w:name="z3657" w:id="1209"/>
    <w:p>
      <w:pPr>
        <w:spacing w:after="0"/>
        <w:ind w:left="0"/>
        <w:jc w:val="both"/>
      </w:pPr>
      <w:r>
        <w:rPr>
          <w:rFonts w:ascii="Times New Roman"/>
          <w:b w:val="false"/>
          <w:i w:val="false"/>
          <w:color w:val="000000"/>
          <w:sz w:val="28"/>
        </w:rPr>
        <w:t>
      8-1) выработка предложений и рассмотрение вопросов по распределению средств Фонда поддержки инфраструктуры образования и Специального государственного фонда;</w:t>
      </w:r>
    </w:p>
    <w:bookmarkEnd w:id="1209"/>
    <w:bookmarkStart w:name="z3395" w:id="1210"/>
    <w:p>
      <w:pPr>
        <w:spacing w:after="0"/>
        <w:ind w:left="0"/>
        <w:jc w:val="both"/>
      </w:pPr>
      <w:r>
        <w:rPr>
          <w:rFonts w:ascii="Times New Roman"/>
          <w:b w:val="false"/>
          <w:i w:val="false"/>
          <w:color w:val="000000"/>
          <w:sz w:val="28"/>
        </w:rPr>
        <w:t>
      9) иные полномочия, предусмотренные настоящим Кодексом, а также положениями о бюджетных комиссиях.</w:t>
      </w:r>
    </w:p>
    <w:bookmarkEnd w:id="1210"/>
    <w:bookmarkStart w:name="z3396" w:id="1211"/>
    <w:p>
      <w:pPr>
        <w:spacing w:after="0"/>
        <w:ind w:left="0"/>
        <w:jc w:val="both"/>
      </w:pPr>
      <w:r>
        <w:rPr>
          <w:rFonts w:ascii="Times New Roman"/>
          <w:b w:val="false"/>
          <w:i w:val="false"/>
          <w:color w:val="000000"/>
          <w:sz w:val="28"/>
        </w:rPr>
        <w:t>
      2. В компетенцию ведомственных бюджетных комиссий входят:</w:t>
      </w:r>
    </w:p>
    <w:bookmarkEnd w:id="1211"/>
    <w:bookmarkStart w:name="z3397" w:id="1212"/>
    <w:p>
      <w:pPr>
        <w:spacing w:after="0"/>
        <w:ind w:left="0"/>
        <w:jc w:val="both"/>
      </w:pPr>
      <w:r>
        <w:rPr>
          <w:rFonts w:ascii="Times New Roman"/>
          <w:b w:val="false"/>
          <w:i w:val="false"/>
          <w:color w:val="000000"/>
          <w:sz w:val="28"/>
        </w:rPr>
        <w:t>
      1) выработка предложений по проекту плана развития государственного органа или проекту изменений и дополнений в план развития государственного органа, проектам бюджетных программ;</w:t>
      </w:r>
    </w:p>
    <w:bookmarkEnd w:id="1212"/>
    <w:bookmarkStart w:name="z3398" w:id="1213"/>
    <w:p>
      <w:pPr>
        <w:spacing w:after="0"/>
        <w:ind w:left="0"/>
        <w:jc w:val="both"/>
      </w:pPr>
      <w:r>
        <w:rPr>
          <w:rFonts w:ascii="Times New Roman"/>
          <w:b w:val="false"/>
          <w:i w:val="false"/>
          <w:color w:val="000000"/>
          <w:sz w:val="28"/>
        </w:rPr>
        <w:t>
      2) выработка предложений по бюджетной заявке администратора республиканских бюджетных программ и расчетам к ней;</w:t>
      </w:r>
    </w:p>
    <w:bookmarkEnd w:id="1213"/>
    <w:bookmarkStart w:name="z3399" w:id="1214"/>
    <w:p>
      <w:pPr>
        <w:spacing w:after="0"/>
        <w:ind w:left="0"/>
        <w:jc w:val="both"/>
      </w:pPr>
      <w:r>
        <w:rPr>
          <w:rFonts w:ascii="Times New Roman"/>
          <w:b w:val="false"/>
          <w:i w:val="false"/>
          <w:color w:val="000000"/>
          <w:sz w:val="28"/>
        </w:rPr>
        <w:t>
      3) рассмотрение результатов бюджетного мониторинга, проведенной оценки результатов и выработка предложений по ним;</w:t>
      </w:r>
    </w:p>
    <w:bookmarkEnd w:id="1214"/>
    <w:bookmarkStart w:name="z3400" w:id="1215"/>
    <w:p>
      <w:pPr>
        <w:spacing w:after="0"/>
        <w:ind w:left="0"/>
        <w:jc w:val="both"/>
      </w:pPr>
      <w:r>
        <w:rPr>
          <w:rFonts w:ascii="Times New Roman"/>
          <w:b w:val="false"/>
          <w:i w:val="false"/>
          <w:color w:val="000000"/>
          <w:sz w:val="28"/>
        </w:rPr>
        <w:t>
      4) иные полномочия, предусмотренные настоящим Кодексом, а также положениями о ведомственных бюджетных комиссиях.</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 – в редакции Закона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Состав и рабочие органы бюджетных комиссий</w:t>
      </w:r>
    </w:p>
    <w:bookmarkStart w:name="z1148" w:id="1216"/>
    <w:p>
      <w:pPr>
        <w:spacing w:after="0"/>
        <w:ind w:left="0"/>
        <w:jc w:val="both"/>
      </w:pPr>
      <w:r>
        <w:rPr>
          <w:rFonts w:ascii="Times New Roman"/>
          <w:b w:val="false"/>
          <w:i w:val="false"/>
          <w:color w:val="000000"/>
          <w:sz w:val="28"/>
        </w:rPr>
        <w:t>
      1. В состав бюджетных комиссий входят: председатель, заместители председателя, секретарь, члены бюджетной комиссии, а также в состав бюджетных комиссий района (города областного значения) входят акимы городов районного значения, сел, поселков, сельских округов.</w:t>
      </w:r>
    </w:p>
    <w:bookmarkEnd w:id="1216"/>
    <w:bookmarkStart w:name="z1149" w:id="1217"/>
    <w:p>
      <w:pPr>
        <w:spacing w:after="0"/>
        <w:ind w:left="0"/>
        <w:jc w:val="both"/>
      </w:pPr>
      <w:r>
        <w:rPr>
          <w:rFonts w:ascii="Times New Roman"/>
          <w:b w:val="false"/>
          <w:i w:val="false"/>
          <w:color w:val="000000"/>
          <w:sz w:val="28"/>
        </w:rPr>
        <w:t>
      2. Рабочими органами бюджетных комиссий являются центральный уполномоченный орган по бюджетному планированию и местный уполномоченный орган по государственному планированию.</w:t>
      </w:r>
    </w:p>
    <w:bookmarkEnd w:id="1217"/>
    <w:bookmarkStart w:name="z1150" w:id="1218"/>
    <w:p>
      <w:pPr>
        <w:spacing w:after="0"/>
        <w:ind w:left="0"/>
        <w:jc w:val="both"/>
      </w:pPr>
      <w:r>
        <w:rPr>
          <w:rFonts w:ascii="Times New Roman"/>
          <w:b w:val="false"/>
          <w:i w:val="false"/>
          <w:color w:val="000000"/>
          <w:sz w:val="28"/>
        </w:rPr>
        <w:t>
      3. Председатель бюджетной комиссии руководит ее деятельностью, проводит заседания бюджетной комиссии, планирует ее работу, осуществляет общий контроль за реализацией ее предложений и несет ответственность за деятельность, осуществляемую комиссией. Во время отсутствия председателя бюджетной комиссии его функции выполняет назначенный им заместитель председателя бюджетной комиссии.</w:t>
      </w:r>
    </w:p>
    <w:bookmarkEnd w:id="1218"/>
    <w:bookmarkStart w:name="z1151" w:id="1219"/>
    <w:p>
      <w:pPr>
        <w:spacing w:after="0"/>
        <w:ind w:left="0"/>
        <w:jc w:val="both"/>
      </w:pPr>
      <w:r>
        <w:rPr>
          <w:rFonts w:ascii="Times New Roman"/>
          <w:b w:val="false"/>
          <w:i w:val="false"/>
          <w:color w:val="000000"/>
          <w:sz w:val="28"/>
        </w:rPr>
        <w:t>
      4. Секретарь бюджетной комиссии координирует работу по обеспечению деятельности бюджетной комиссии, подготавливает протоколы заседаний бюджетной комиссии.</w:t>
      </w:r>
    </w:p>
    <w:bookmarkEnd w:id="1219"/>
    <w:bookmarkStart w:name="z1152" w:id="1220"/>
    <w:p>
      <w:pPr>
        <w:spacing w:after="0"/>
        <w:ind w:left="0"/>
        <w:jc w:val="both"/>
      </w:pPr>
      <w:r>
        <w:rPr>
          <w:rFonts w:ascii="Times New Roman"/>
          <w:b w:val="false"/>
          <w:i w:val="false"/>
          <w:color w:val="000000"/>
          <w:sz w:val="28"/>
        </w:rPr>
        <w:t>
      5. Рабочий орган подготавливает материалы к заседаниям бюджетной комиссии в соответствии со сроками и с повесткой дня, определяемыми бюджетной комиссией.</w:t>
      </w:r>
    </w:p>
    <w:bookmarkEnd w:id="1220"/>
    <w:bookmarkStart w:name="z1190" w:id="1221"/>
    <w:p>
      <w:pPr>
        <w:spacing w:after="0"/>
        <w:ind w:left="0"/>
        <w:jc w:val="both"/>
      </w:pPr>
      <w:r>
        <w:rPr>
          <w:rFonts w:ascii="Times New Roman"/>
          <w:b w:val="false"/>
          <w:i w:val="false"/>
          <w:color w:val="000000"/>
          <w:sz w:val="28"/>
        </w:rPr>
        <w:t>
      6. Порядок организации деятельности бюджетной комиссии разрабатывается и определяется рабочим органом соответствующей бюджетной комиссии.</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3" w:id="1222"/>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3. РАЗРАБОТКА, РАССМОТРЕНИЕ,</w:t>
      </w:r>
      <w:r>
        <w:br/>
      </w:r>
      <w:r>
        <w:rPr>
          <w:rFonts w:ascii="Times New Roman"/>
          <w:b/>
          <w:i w:val="false"/>
          <w:color w:val="000000"/>
        </w:rPr>
        <w:t>УТВЕРЖДЕНИЕ БЮДЖЕТА</w:t>
      </w:r>
      <w:r>
        <w:br/>
      </w:r>
      <w:r>
        <w:rPr>
          <w:rFonts w:ascii="Times New Roman"/>
          <w:b/>
          <w:i w:val="false"/>
          <w:color w:val="000000"/>
        </w:rPr>
        <w:t>Глава 11. ОСНОВЫ ПЛАНИРОВАНИЯ БЮДЖЕТА</w:t>
      </w:r>
    </w:p>
    <w:bookmarkEnd w:id="1222"/>
    <w:p>
      <w:pPr>
        <w:spacing w:after="0"/>
        <w:ind w:left="0"/>
        <w:jc w:val="both"/>
      </w:pPr>
      <w:r>
        <w:rPr>
          <w:rFonts w:ascii="Times New Roman"/>
          <w:b/>
          <w:i w:val="false"/>
          <w:color w:val="000000"/>
          <w:sz w:val="28"/>
        </w:rPr>
        <w:t>Статья 60. Общие положения об основах планирования бюджета</w:t>
      </w:r>
    </w:p>
    <w:bookmarkStart w:name="z3004" w:id="1223"/>
    <w:p>
      <w:pPr>
        <w:spacing w:after="0"/>
        <w:ind w:left="0"/>
        <w:jc w:val="both"/>
      </w:pPr>
      <w:r>
        <w:rPr>
          <w:rFonts w:ascii="Times New Roman"/>
          <w:b w:val="false"/>
          <w:i w:val="false"/>
          <w:color w:val="000000"/>
          <w:sz w:val="28"/>
        </w:rPr>
        <w:t>
      1. Система государственного планирования определяется Правительством Республики Казахстан по согласованию с Президентом Республики Казахстан.</w:t>
      </w:r>
    </w:p>
    <w:bookmarkEnd w:id="1223"/>
    <w:bookmarkStart w:name="z1158" w:id="1224"/>
    <w:p>
      <w:pPr>
        <w:spacing w:after="0"/>
        <w:ind w:left="0"/>
        <w:jc w:val="both"/>
      </w:pPr>
      <w:r>
        <w:rPr>
          <w:rFonts w:ascii="Times New Roman"/>
          <w:b w:val="false"/>
          <w:i w:val="false"/>
          <w:color w:val="000000"/>
          <w:sz w:val="28"/>
        </w:rPr>
        <w:t>
      2. В бюджетном процессе используются следующие документы:</w:t>
      </w:r>
    </w:p>
    <w:bookmarkEnd w:id="1224"/>
    <w:bookmarkStart w:name="z1159" w:id="1225"/>
    <w:p>
      <w:pPr>
        <w:spacing w:after="0"/>
        <w:ind w:left="0"/>
        <w:jc w:val="both"/>
      </w:pPr>
      <w:r>
        <w:rPr>
          <w:rFonts w:ascii="Times New Roman"/>
          <w:b w:val="false"/>
          <w:i w:val="false"/>
          <w:color w:val="000000"/>
          <w:sz w:val="28"/>
        </w:rPr>
        <w:t>
      1) прогноз социально-экономического развития Республики Казахстан или области, города республиканского значения, столицы;</w:t>
      </w:r>
    </w:p>
    <w:bookmarkEnd w:id="1225"/>
    <w:bookmarkStart w:name="z1160" w:id="1226"/>
    <w:p>
      <w:pPr>
        <w:spacing w:after="0"/>
        <w:ind w:left="0"/>
        <w:jc w:val="both"/>
      </w:pPr>
      <w:r>
        <w:rPr>
          <w:rFonts w:ascii="Times New Roman"/>
          <w:b w:val="false"/>
          <w:i w:val="false"/>
          <w:color w:val="000000"/>
          <w:sz w:val="28"/>
        </w:rPr>
        <w:t>
      2) закон о республиканском бюджете, решение маслихата о местном бюджете;</w:t>
      </w:r>
    </w:p>
    <w:bookmarkEnd w:id="1226"/>
    <w:bookmarkStart w:name="z3334" w:id="1227"/>
    <w:p>
      <w:pPr>
        <w:spacing w:after="0"/>
        <w:ind w:left="0"/>
        <w:jc w:val="both"/>
      </w:pPr>
      <w:r>
        <w:rPr>
          <w:rFonts w:ascii="Times New Roman"/>
          <w:b w:val="false"/>
          <w:i w:val="false"/>
          <w:color w:val="000000"/>
          <w:sz w:val="28"/>
        </w:rPr>
        <w:t>
      2-1) прогнозная консолидированная финансовая отчетность по республиканскому бюджету;</w:t>
      </w:r>
    </w:p>
    <w:bookmarkEnd w:id="1227"/>
    <w:bookmarkStart w:name="z3683" w:id="1228"/>
    <w:p>
      <w:pPr>
        <w:spacing w:after="0"/>
        <w:ind w:left="0"/>
        <w:jc w:val="both"/>
      </w:pPr>
      <w:r>
        <w:rPr>
          <w:rFonts w:ascii="Times New Roman"/>
          <w:b w:val="false"/>
          <w:i w:val="false"/>
          <w:color w:val="000000"/>
          <w:sz w:val="28"/>
        </w:rPr>
        <w:t>
      2-2) прогнозная консолидированная финансовая отчетность по областному бюджету, бюджету города республиканского значения, столицы;</w:t>
      </w:r>
    </w:p>
    <w:bookmarkEnd w:id="1228"/>
    <w:bookmarkStart w:name="z3525" w:id="1229"/>
    <w:p>
      <w:pPr>
        <w:spacing w:after="0"/>
        <w:ind w:left="0"/>
        <w:jc w:val="both"/>
      </w:pPr>
      <w:r>
        <w:rPr>
          <w:rFonts w:ascii="Times New Roman"/>
          <w:b w:val="false"/>
          <w:i w:val="false"/>
          <w:color w:val="000000"/>
          <w:sz w:val="28"/>
        </w:rPr>
        <w:t>
      2-3) национальные проекты;</w:t>
      </w:r>
    </w:p>
    <w:bookmarkEnd w:id="1229"/>
    <w:bookmarkStart w:name="z1161" w:id="1230"/>
    <w:p>
      <w:pPr>
        <w:spacing w:after="0"/>
        <w:ind w:left="0"/>
        <w:jc w:val="both"/>
      </w:pPr>
      <w:r>
        <w:rPr>
          <w:rFonts w:ascii="Times New Roman"/>
          <w:b w:val="false"/>
          <w:i w:val="false"/>
          <w:color w:val="000000"/>
          <w:sz w:val="28"/>
        </w:rPr>
        <w:t>
      3) планы развития государственных органов;</w:t>
      </w:r>
    </w:p>
    <w:bookmarkEnd w:id="1230"/>
    <w:bookmarkStart w:name="z1191" w:id="1231"/>
    <w:p>
      <w:pPr>
        <w:spacing w:after="0"/>
        <w:ind w:left="0"/>
        <w:jc w:val="both"/>
      </w:pPr>
      <w:r>
        <w:rPr>
          <w:rFonts w:ascii="Times New Roman"/>
          <w:b w:val="false"/>
          <w:i w:val="false"/>
          <w:color w:val="000000"/>
          <w:sz w:val="28"/>
        </w:rPr>
        <w:t>
      3-1) бюджетные программы;</w:t>
      </w:r>
    </w:p>
    <w:bookmarkEnd w:id="1231"/>
    <w:bookmarkStart w:name="z1162" w:id="1232"/>
    <w:p>
      <w:pPr>
        <w:spacing w:after="0"/>
        <w:ind w:left="0"/>
        <w:jc w:val="both"/>
      </w:pPr>
      <w:r>
        <w:rPr>
          <w:rFonts w:ascii="Times New Roman"/>
          <w:b w:val="false"/>
          <w:i w:val="false"/>
          <w:color w:val="000000"/>
          <w:sz w:val="28"/>
        </w:rPr>
        <w:t>
      4) операционные планы.</w:t>
      </w:r>
    </w:p>
    <w:bookmarkEnd w:id="1232"/>
    <w:bookmarkStart w:name="z1163" w:id="1233"/>
    <w:p>
      <w:pPr>
        <w:spacing w:after="0"/>
        <w:ind w:left="0"/>
        <w:jc w:val="both"/>
      </w:pPr>
      <w:r>
        <w:rPr>
          <w:rFonts w:ascii="Times New Roman"/>
          <w:b w:val="false"/>
          <w:i w:val="false"/>
          <w:color w:val="000000"/>
          <w:sz w:val="28"/>
        </w:rPr>
        <w:t>
      3. Центральный уполномоченный орган по государственному планированию осуществляет методологическое руководство по государственному планированию, вырабатывает предложения по совершенствованию системы государственного планирования и развитию бюджетной системы, а также формирование бюджетной политики.</w:t>
      </w:r>
    </w:p>
    <w:bookmarkEnd w:id="1233"/>
    <w:p>
      <w:pPr>
        <w:spacing w:after="0"/>
        <w:ind w:left="0"/>
        <w:jc w:val="both"/>
      </w:pPr>
      <w:r>
        <w:rPr>
          <w:rFonts w:ascii="Times New Roman"/>
          <w:b w:val="false"/>
          <w:i w:val="false"/>
          <w:color w:val="000000"/>
          <w:sz w:val="28"/>
        </w:rPr>
        <w:t>
      Центральный уполномоченный орган по бюджетному планированию осуществляет руководство и межотраслевую координацию в области бюджетного планирования, методологическое руководство по бюджетному планированию, а также вырабатывает предложения по совершенствованию системы бюджетного планирования.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Прогноз социально-экономического развития</w:t>
      </w:r>
    </w:p>
    <w:bookmarkStart w:name="z1165" w:id="1234"/>
    <w:p>
      <w:pPr>
        <w:spacing w:after="0"/>
        <w:ind w:left="0"/>
        <w:jc w:val="both"/>
      </w:pPr>
      <w:r>
        <w:rPr>
          <w:rFonts w:ascii="Times New Roman"/>
          <w:b w:val="false"/>
          <w:i w:val="false"/>
          <w:color w:val="000000"/>
          <w:sz w:val="28"/>
        </w:rPr>
        <w:t>
      1. Прогноз социально-экономического развития является документом, определяющим параметры экономического развития Республики Казахстан, области, города республиканского значения, столицы и экономическую политику государства на пятилетний период с учетом стратегических целей во взаимосвязи с бюджетными параметрами на плановый период.</w:t>
      </w:r>
    </w:p>
    <w:bookmarkEnd w:id="1234"/>
    <w:bookmarkStart w:name="z2734" w:id="1235"/>
    <w:p>
      <w:pPr>
        <w:spacing w:after="0"/>
        <w:ind w:left="0"/>
        <w:jc w:val="both"/>
      </w:pPr>
      <w:r>
        <w:rPr>
          <w:rFonts w:ascii="Times New Roman"/>
          <w:b w:val="false"/>
          <w:i w:val="false"/>
          <w:color w:val="000000"/>
          <w:sz w:val="28"/>
        </w:rPr>
        <w:t>
      1-1. Прогноз социально-экономического развития разрабатывается ежегодно на скользящей основе на пятилетний период с учетом документов Системы государственного планирования и ежегодного послания Президента Республики Казахстан к народу Казахстана о положении в стране и основных направлениях внутренней и внешней политики Республики и содержит:</w:t>
      </w:r>
    </w:p>
    <w:bookmarkEnd w:id="1235"/>
    <w:bookmarkStart w:name="z366" w:id="1236"/>
    <w:p>
      <w:pPr>
        <w:spacing w:after="0"/>
        <w:ind w:left="0"/>
        <w:jc w:val="both"/>
      </w:pPr>
      <w:r>
        <w:rPr>
          <w:rFonts w:ascii="Times New Roman"/>
          <w:b w:val="false"/>
          <w:i w:val="false"/>
          <w:color w:val="000000"/>
          <w:sz w:val="28"/>
        </w:rPr>
        <w:t>
      1) на республиканском уровне государственного управления:</w:t>
      </w:r>
    </w:p>
    <w:bookmarkEnd w:id="1236"/>
    <w:p>
      <w:pPr>
        <w:spacing w:after="0"/>
        <w:ind w:left="0"/>
        <w:jc w:val="both"/>
      </w:pPr>
      <w:r>
        <w:rPr>
          <w:rFonts w:ascii="Times New Roman"/>
          <w:b w:val="false"/>
          <w:i w:val="false"/>
          <w:color w:val="000000"/>
          <w:sz w:val="28"/>
        </w:rPr>
        <w:t xml:space="preserve">
      внешние и внутренние условия развития экономики; </w:t>
      </w:r>
    </w:p>
    <w:p>
      <w:pPr>
        <w:spacing w:after="0"/>
        <w:ind w:left="0"/>
        <w:jc w:val="both"/>
      </w:pPr>
      <w:r>
        <w:rPr>
          <w:rFonts w:ascii="Times New Roman"/>
          <w:b w:val="false"/>
          <w:i w:val="false"/>
          <w:color w:val="000000"/>
          <w:sz w:val="28"/>
        </w:rPr>
        <w:t>
      цели и приоритеты экономической политики на пятилетний период, в том числе налогово-бюджетной политики;</w:t>
      </w:r>
    </w:p>
    <w:bookmarkStart w:name="z140" w:id="1237"/>
    <w:p>
      <w:pPr>
        <w:spacing w:after="0"/>
        <w:ind w:left="0"/>
        <w:jc w:val="both"/>
      </w:pPr>
      <w:r>
        <w:rPr>
          <w:rFonts w:ascii="Times New Roman"/>
          <w:b w:val="false"/>
          <w:i w:val="false"/>
          <w:color w:val="000000"/>
          <w:sz w:val="28"/>
        </w:rPr>
        <w:t>
      основные направления экономической политики на пятилетний период, в том числе налогово-бюджетной политики;</w:t>
      </w:r>
    </w:p>
    <w:bookmarkEnd w:id="1237"/>
    <w:p>
      <w:pPr>
        <w:spacing w:after="0"/>
        <w:ind w:left="0"/>
        <w:jc w:val="both"/>
      </w:pPr>
      <w:r>
        <w:rPr>
          <w:rFonts w:ascii="Times New Roman"/>
          <w:b w:val="false"/>
          <w:i w:val="false"/>
          <w:color w:val="000000"/>
          <w:sz w:val="28"/>
        </w:rPr>
        <w:t>
      прогноз показателей социально-экономического развития на пятилетний период;</w:t>
      </w:r>
    </w:p>
    <w:p>
      <w:pPr>
        <w:spacing w:after="0"/>
        <w:ind w:left="0"/>
        <w:jc w:val="both"/>
      </w:pPr>
      <w:r>
        <w:rPr>
          <w:rFonts w:ascii="Times New Roman"/>
          <w:b w:val="false"/>
          <w:i w:val="false"/>
          <w:color w:val="000000"/>
          <w:sz w:val="28"/>
        </w:rPr>
        <w:t>
      оценку устойчивости государственных финансов;</w:t>
      </w:r>
    </w:p>
    <w:p>
      <w:pPr>
        <w:spacing w:after="0"/>
        <w:ind w:left="0"/>
        <w:jc w:val="both"/>
      </w:pPr>
      <w:r>
        <w:rPr>
          <w:rFonts w:ascii="Times New Roman"/>
          <w:b w:val="false"/>
          <w:i w:val="false"/>
          <w:color w:val="000000"/>
          <w:sz w:val="28"/>
        </w:rPr>
        <w:t>
      прогноз внутреннего и внешнего правительственного долга на плановый период;</w:t>
      </w:r>
    </w:p>
    <w:p>
      <w:pPr>
        <w:spacing w:after="0"/>
        <w:ind w:left="0"/>
        <w:jc w:val="both"/>
      </w:pPr>
      <w:r>
        <w:rPr>
          <w:rFonts w:ascii="Times New Roman"/>
          <w:b w:val="false"/>
          <w:i w:val="false"/>
          <w:color w:val="000000"/>
          <w:sz w:val="28"/>
        </w:rPr>
        <w:t>
      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бюджетов, дефицита (профицита) и ненефтяного дефицита (профицита) соответствующего бюджета;</w:t>
      </w:r>
    </w:p>
    <w:p>
      <w:pPr>
        <w:spacing w:after="0"/>
        <w:ind w:left="0"/>
        <w:jc w:val="both"/>
      </w:pPr>
      <w:r>
        <w:rPr>
          <w:rFonts w:ascii="Times New Roman"/>
          <w:b w:val="false"/>
          <w:i w:val="false"/>
          <w:color w:val="000000"/>
          <w:sz w:val="28"/>
        </w:rPr>
        <w:t>
      прогноз поступлений и расходов Национального фонда Республики Казахстан на плановый период;</w:t>
      </w:r>
    </w:p>
    <w:p>
      <w:pPr>
        <w:spacing w:after="0"/>
        <w:ind w:left="0"/>
        <w:jc w:val="both"/>
      </w:pPr>
      <w:r>
        <w:rPr>
          <w:rFonts w:ascii="Times New Roman"/>
          <w:b w:val="false"/>
          <w:i w:val="false"/>
          <w:color w:val="000000"/>
          <w:sz w:val="28"/>
        </w:rPr>
        <w:t>
      новые инициативы расходов, направленные на реализацию общенациональных приоритетов;</w:t>
      </w:r>
    </w:p>
    <w:bookmarkStart w:name="z367" w:id="1238"/>
    <w:p>
      <w:pPr>
        <w:spacing w:after="0"/>
        <w:ind w:left="0"/>
        <w:jc w:val="both"/>
      </w:pPr>
      <w:r>
        <w:rPr>
          <w:rFonts w:ascii="Times New Roman"/>
          <w:b w:val="false"/>
          <w:i w:val="false"/>
          <w:color w:val="000000"/>
          <w:sz w:val="28"/>
        </w:rPr>
        <w:t>
      2) на уровне области, города республиканского значения, столицы:</w:t>
      </w:r>
    </w:p>
    <w:bookmarkEnd w:id="1238"/>
    <w:p>
      <w:pPr>
        <w:spacing w:after="0"/>
        <w:ind w:left="0"/>
        <w:jc w:val="both"/>
      </w:pPr>
      <w:r>
        <w:rPr>
          <w:rFonts w:ascii="Times New Roman"/>
          <w:b w:val="false"/>
          <w:i w:val="false"/>
          <w:color w:val="000000"/>
          <w:sz w:val="28"/>
        </w:rPr>
        <w:t xml:space="preserve">
      тенденции и приоритеты социально-экономического развития области, города республиканского значения, столицы; </w:t>
      </w:r>
    </w:p>
    <w:p>
      <w:pPr>
        <w:spacing w:after="0"/>
        <w:ind w:left="0"/>
        <w:jc w:val="both"/>
      </w:pPr>
      <w:r>
        <w:rPr>
          <w:rFonts w:ascii="Times New Roman"/>
          <w:b w:val="false"/>
          <w:i w:val="false"/>
          <w:color w:val="000000"/>
          <w:sz w:val="28"/>
        </w:rPr>
        <w:t>
      прогноз показателей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бюджетные параметры области, города республиканского значения, столицы на плановый период, которые должны содержать:</w:t>
      </w:r>
    </w:p>
    <w:p>
      <w:pPr>
        <w:spacing w:after="0"/>
        <w:ind w:left="0"/>
        <w:jc w:val="both"/>
      </w:pPr>
      <w:r>
        <w:rPr>
          <w:rFonts w:ascii="Times New Roman"/>
          <w:b w:val="false"/>
          <w:i w:val="false"/>
          <w:color w:val="000000"/>
          <w:sz w:val="28"/>
        </w:rPr>
        <w:t>
      прогноз бюджетных параметров области, города республиканского значения, столицы, включающий прогноз поступлений и расходов бюджета области, города республиканского значения, столицы;</w:t>
      </w:r>
    </w:p>
    <w:p>
      <w:pPr>
        <w:spacing w:after="0"/>
        <w:ind w:left="0"/>
        <w:jc w:val="both"/>
      </w:pP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перечень приоритетных бюджетных инвестиций области, города республиканского значения, столицы.</w:t>
      </w:r>
    </w:p>
    <w:p>
      <w:pPr>
        <w:spacing w:after="0"/>
        <w:ind w:left="0"/>
        <w:jc w:val="both"/>
      </w:pPr>
      <w:r>
        <w:rPr>
          <w:rFonts w:ascii="Times New Roman"/>
          <w:b w:val="false"/>
          <w:i w:val="false"/>
          <w:color w:val="000000"/>
          <w:sz w:val="28"/>
        </w:rPr>
        <w:t>
      Показатели социально-экономического развития и бюджетные параметры района (города областного значения), города районного значения, села, поселка, сельского округа указываются в составе прогноза социально-экономического развития области в разрезе районов (городов областного значения) и городов районного значения, сел, поселков, сельских округов.</w:t>
      </w:r>
    </w:p>
    <w:bookmarkStart w:name="z3526" w:id="1239"/>
    <w:p>
      <w:pPr>
        <w:spacing w:after="0"/>
        <w:ind w:left="0"/>
        <w:jc w:val="both"/>
      </w:pPr>
      <w:r>
        <w:rPr>
          <w:rFonts w:ascii="Times New Roman"/>
          <w:b w:val="false"/>
          <w:i w:val="false"/>
          <w:color w:val="000000"/>
          <w:sz w:val="28"/>
        </w:rPr>
        <w:t>
      Прогноз социально-экономического развития области, города республиканского значения, столицы разрабатывается с учетом параметров прогноза социально-экономического развития Республики Казахстан.</w:t>
      </w:r>
    </w:p>
    <w:bookmarkEnd w:id="1239"/>
    <w:bookmarkStart w:name="z369" w:id="1240"/>
    <w:p>
      <w:pPr>
        <w:spacing w:after="0"/>
        <w:ind w:left="0"/>
        <w:jc w:val="both"/>
      </w:pPr>
      <w:r>
        <w:rPr>
          <w:rFonts w:ascii="Times New Roman"/>
          <w:b w:val="false"/>
          <w:i w:val="false"/>
          <w:color w:val="000000"/>
          <w:sz w:val="28"/>
        </w:rPr>
        <w:t>
      2. Центральным уполномоченным органом по государственному планированию, местным уполномоченным органом по государственному планированию области, города республиканского значения, столицы могут быть включены дополнительные прогнозные показатели социально-экономического развития и бюджетных параметров.</w:t>
      </w:r>
    </w:p>
    <w:bookmarkEnd w:id="1240"/>
    <w:bookmarkStart w:name="z3152" w:id="1241"/>
    <w:p>
      <w:pPr>
        <w:spacing w:after="0"/>
        <w:ind w:left="0"/>
        <w:jc w:val="both"/>
      </w:pPr>
      <w:r>
        <w:rPr>
          <w:rFonts w:ascii="Times New Roman"/>
          <w:b w:val="false"/>
          <w:i w:val="false"/>
          <w:color w:val="000000"/>
          <w:sz w:val="28"/>
        </w:rPr>
        <w:t>
      2-1.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1241"/>
    <w:bookmarkStart w:name="z370" w:id="1242"/>
    <w:p>
      <w:pPr>
        <w:spacing w:after="0"/>
        <w:ind w:left="0"/>
        <w:jc w:val="both"/>
      </w:pPr>
      <w:r>
        <w:rPr>
          <w:rFonts w:ascii="Times New Roman"/>
          <w:b w:val="false"/>
          <w:i w:val="false"/>
          <w:color w:val="000000"/>
          <w:sz w:val="28"/>
        </w:rPr>
        <w:t>
      3.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развития, бюджетного мониторинга и оценки результатов, других внутренних и внешних факторов.</w:t>
      </w:r>
    </w:p>
    <w:bookmarkEnd w:id="1242"/>
    <w:bookmarkStart w:name="z371" w:id="1243"/>
    <w:p>
      <w:pPr>
        <w:spacing w:after="0"/>
        <w:ind w:left="0"/>
        <w:jc w:val="both"/>
      </w:pPr>
      <w:r>
        <w:rPr>
          <w:rFonts w:ascii="Times New Roman"/>
          <w:b w:val="false"/>
          <w:i w:val="false"/>
          <w:color w:val="000000"/>
          <w:sz w:val="28"/>
        </w:rPr>
        <w:t>
      4. Прогноз социально-экономического развития разрабатывается соответственно центральным уполномоченным органом по государственному планированию и местным уполномоченным органом по государственному планированию области, города республиканского значения, столицы и одобряется Правительством Республики Казахстан или местным исполнительным органом области, города республиканского значения, столицы, и подлежит опубликованию в средствах массовой информации.</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38" w:id="1244"/>
    <w:p>
      <w:pPr>
        <w:spacing w:after="0"/>
        <w:ind w:left="0"/>
        <w:jc w:val="both"/>
      </w:pPr>
      <w:r>
        <w:rPr>
          <w:rFonts w:ascii="Times New Roman"/>
          <w:b w:val="false"/>
          <w:i w:val="false"/>
          <w:color w:val="000000"/>
          <w:sz w:val="28"/>
        </w:rPr>
        <w:t>
      8. Порядок и сроки разработки прогноза социально-экономического развития определяются центральным уполномоченным органом по государственному планированию.</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 Прогнозная консолидированная финансовая отчетность</w:t>
      </w:r>
    </w:p>
    <w:bookmarkStart w:name="z3336" w:id="1245"/>
    <w:p>
      <w:pPr>
        <w:spacing w:after="0"/>
        <w:ind w:left="0"/>
        <w:jc w:val="both"/>
      </w:pPr>
      <w:r>
        <w:rPr>
          <w:rFonts w:ascii="Times New Roman"/>
          <w:b w:val="false"/>
          <w:i w:val="false"/>
          <w:color w:val="000000"/>
          <w:sz w:val="28"/>
        </w:rPr>
        <w:t>
      1. Прогнозная консолидированная финансовая отчетность включает в себя:</w:t>
      </w:r>
    </w:p>
    <w:bookmarkEnd w:id="1245"/>
    <w:bookmarkStart w:name="z3337" w:id="1246"/>
    <w:p>
      <w:pPr>
        <w:spacing w:after="0"/>
        <w:ind w:left="0"/>
        <w:jc w:val="both"/>
      </w:pPr>
      <w:r>
        <w:rPr>
          <w:rFonts w:ascii="Times New Roman"/>
          <w:b w:val="false"/>
          <w:i w:val="false"/>
          <w:color w:val="000000"/>
          <w:sz w:val="28"/>
        </w:rPr>
        <w:t>
      1) прогнозный консолидированный отчет о финансовом положении;</w:t>
      </w:r>
    </w:p>
    <w:bookmarkEnd w:id="1246"/>
    <w:bookmarkStart w:name="z3338" w:id="1247"/>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w:t>
      </w:r>
    </w:p>
    <w:bookmarkEnd w:id="1247"/>
    <w:bookmarkStart w:name="z3339" w:id="1248"/>
    <w:p>
      <w:pPr>
        <w:spacing w:after="0"/>
        <w:ind w:left="0"/>
        <w:jc w:val="both"/>
      </w:pPr>
      <w:r>
        <w:rPr>
          <w:rFonts w:ascii="Times New Roman"/>
          <w:b w:val="false"/>
          <w:i w:val="false"/>
          <w:color w:val="000000"/>
          <w:sz w:val="28"/>
        </w:rPr>
        <w:t>
      3) прогнозный консолидированный отчет о движении денег;</w:t>
      </w:r>
    </w:p>
    <w:bookmarkEnd w:id="1248"/>
    <w:bookmarkStart w:name="z3340" w:id="1249"/>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активов/капитала; </w:t>
      </w:r>
    </w:p>
    <w:bookmarkEnd w:id="1249"/>
    <w:bookmarkStart w:name="z3341" w:id="1250"/>
    <w:p>
      <w:pPr>
        <w:spacing w:after="0"/>
        <w:ind w:left="0"/>
        <w:jc w:val="both"/>
      </w:pPr>
      <w:r>
        <w:rPr>
          <w:rFonts w:ascii="Times New Roman"/>
          <w:b w:val="false"/>
          <w:i w:val="false"/>
          <w:color w:val="000000"/>
          <w:sz w:val="28"/>
        </w:rPr>
        <w:t>
      5) пояснительную записку.</w:t>
      </w:r>
    </w:p>
    <w:bookmarkEnd w:id="1250"/>
    <w:bookmarkStart w:name="z3342" w:id="1251"/>
    <w:p>
      <w:pPr>
        <w:spacing w:after="0"/>
        <w:ind w:left="0"/>
        <w:jc w:val="both"/>
      </w:pPr>
      <w:r>
        <w:rPr>
          <w:rFonts w:ascii="Times New Roman"/>
          <w:b w:val="false"/>
          <w:i w:val="false"/>
          <w:color w:val="000000"/>
          <w:sz w:val="28"/>
        </w:rPr>
        <w:t>
      2.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срок до 15 мая текущего года центральному уполномоченному органу по бюджетному планированию.</w:t>
      </w:r>
    </w:p>
    <w:bookmarkEnd w:id="1251"/>
    <w:bookmarkStart w:name="z3684" w:id="1252"/>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срок до 15 мая текущего года местному уполномоченному органу по государственному планированию.</w:t>
      </w:r>
    </w:p>
    <w:bookmarkEnd w:id="1252"/>
    <w:bookmarkStart w:name="z3343" w:id="1253"/>
    <w:p>
      <w:pPr>
        <w:spacing w:after="0"/>
        <w:ind w:left="0"/>
        <w:jc w:val="both"/>
      </w:pPr>
      <w:r>
        <w:rPr>
          <w:rFonts w:ascii="Times New Roman"/>
          <w:b w:val="false"/>
          <w:i w:val="false"/>
          <w:color w:val="000000"/>
          <w:sz w:val="28"/>
        </w:rPr>
        <w:t>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bookmarkEnd w:id="1253"/>
    <w:bookmarkStart w:name="z3344" w:id="1254"/>
    <w:p>
      <w:pPr>
        <w:spacing w:after="0"/>
        <w:ind w:left="0"/>
        <w:jc w:val="both"/>
      </w:pPr>
      <w:r>
        <w:rPr>
          <w:rFonts w:ascii="Times New Roman"/>
          <w:b w:val="false"/>
          <w:i w:val="false"/>
          <w:color w:val="000000"/>
          <w:sz w:val="28"/>
        </w:rPr>
        <w:t>
      3.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bookmarkEnd w:id="1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bookmarkStart w:name="z3346" w:id="1255"/>
    <w:p>
      <w:pPr>
        <w:spacing w:after="0"/>
        <w:ind w:left="0"/>
        <w:jc w:val="both"/>
      </w:pPr>
      <w:r>
        <w:rPr>
          <w:rFonts w:ascii="Times New Roman"/>
          <w:b w:val="false"/>
          <w:i w:val="false"/>
          <w:color w:val="000000"/>
          <w:sz w:val="28"/>
        </w:rPr>
        <w:t>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трехлетний период.</w:t>
      </w:r>
    </w:p>
    <w:bookmarkEnd w:id="1255"/>
    <w:bookmarkStart w:name="z3347" w:id="1256"/>
    <w:p>
      <w:pPr>
        <w:spacing w:after="0"/>
        <w:ind w:left="0"/>
        <w:jc w:val="both"/>
      </w:pPr>
      <w:r>
        <w:rPr>
          <w:rFonts w:ascii="Times New Roman"/>
          <w:b w:val="false"/>
          <w:i w:val="false"/>
          <w:color w:val="000000"/>
          <w:sz w:val="28"/>
        </w:rPr>
        <w:t xml:space="preserve">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 </w:t>
      </w:r>
    </w:p>
    <w:bookmarkEnd w:id="1256"/>
    <w:bookmarkStart w:name="z3348" w:id="1257"/>
    <w:p>
      <w:pPr>
        <w:spacing w:after="0"/>
        <w:ind w:left="0"/>
        <w:jc w:val="both"/>
      </w:pPr>
      <w:r>
        <w:rPr>
          <w:rFonts w:ascii="Times New Roman"/>
          <w:b w:val="false"/>
          <w:i w:val="false"/>
          <w:color w:val="000000"/>
          <w:sz w:val="28"/>
        </w:rPr>
        <w:t>
      результата операционной деятельности;</w:t>
      </w:r>
    </w:p>
    <w:bookmarkEnd w:id="1257"/>
    <w:bookmarkStart w:name="z3349" w:id="1258"/>
    <w:p>
      <w:pPr>
        <w:spacing w:after="0"/>
        <w:ind w:left="0"/>
        <w:jc w:val="both"/>
      </w:pPr>
      <w:r>
        <w:rPr>
          <w:rFonts w:ascii="Times New Roman"/>
          <w:b w:val="false"/>
          <w:i w:val="false"/>
          <w:color w:val="000000"/>
          <w:sz w:val="28"/>
        </w:rPr>
        <w:t>
      результата операционной деятельности (ненефтяного);</w:t>
      </w:r>
    </w:p>
    <w:bookmarkEnd w:id="1258"/>
    <w:bookmarkStart w:name="z3350" w:id="1259"/>
    <w:p>
      <w:pPr>
        <w:spacing w:after="0"/>
        <w:ind w:left="0"/>
        <w:jc w:val="both"/>
      </w:pPr>
      <w:r>
        <w:rPr>
          <w:rFonts w:ascii="Times New Roman"/>
          <w:b w:val="false"/>
          <w:i w:val="false"/>
          <w:color w:val="000000"/>
          <w:sz w:val="28"/>
        </w:rPr>
        <w:t>
      чистого кредитования (заимствования);</w:t>
      </w:r>
    </w:p>
    <w:bookmarkEnd w:id="1259"/>
    <w:bookmarkStart w:name="z3351" w:id="1260"/>
    <w:p>
      <w:pPr>
        <w:spacing w:after="0"/>
        <w:ind w:left="0"/>
        <w:jc w:val="both"/>
      </w:pPr>
      <w:r>
        <w:rPr>
          <w:rFonts w:ascii="Times New Roman"/>
          <w:b w:val="false"/>
          <w:i w:val="false"/>
          <w:color w:val="000000"/>
          <w:sz w:val="28"/>
        </w:rPr>
        <w:t>
      общего сальдо бюджета;</w:t>
      </w:r>
    </w:p>
    <w:bookmarkEnd w:id="1260"/>
    <w:bookmarkStart w:name="z3352" w:id="1261"/>
    <w:p>
      <w:pPr>
        <w:spacing w:after="0"/>
        <w:ind w:left="0"/>
        <w:jc w:val="both"/>
      </w:pPr>
      <w:r>
        <w:rPr>
          <w:rFonts w:ascii="Times New Roman"/>
          <w:b w:val="false"/>
          <w:i w:val="false"/>
          <w:color w:val="000000"/>
          <w:sz w:val="28"/>
        </w:rPr>
        <w:t>
      общего сальдо бюджета (ненефтяного);</w:t>
      </w:r>
    </w:p>
    <w:bookmarkEnd w:id="1261"/>
    <w:bookmarkStart w:name="z3353" w:id="1262"/>
    <w:p>
      <w:pPr>
        <w:spacing w:after="0"/>
        <w:ind w:left="0"/>
        <w:jc w:val="both"/>
      </w:pPr>
      <w:r>
        <w:rPr>
          <w:rFonts w:ascii="Times New Roman"/>
          <w:b w:val="false"/>
          <w:i w:val="false"/>
          <w:color w:val="000000"/>
          <w:sz w:val="28"/>
        </w:rPr>
        <w:t>
      профицита (дефицита) денег;</w:t>
      </w:r>
    </w:p>
    <w:bookmarkEnd w:id="1262"/>
    <w:bookmarkStart w:name="z3354" w:id="1263"/>
    <w:p>
      <w:pPr>
        <w:spacing w:after="0"/>
        <w:ind w:left="0"/>
        <w:jc w:val="both"/>
      </w:pPr>
      <w:r>
        <w:rPr>
          <w:rFonts w:ascii="Times New Roman"/>
          <w:b w:val="false"/>
          <w:i w:val="false"/>
          <w:color w:val="000000"/>
          <w:sz w:val="28"/>
        </w:rPr>
        <w:t>
      общего профицита (дефицита) денег;</w:t>
      </w:r>
    </w:p>
    <w:bookmarkEnd w:id="1263"/>
    <w:bookmarkStart w:name="z3355" w:id="1264"/>
    <w:p>
      <w:pPr>
        <w:spacing w:after="0"/>
        <w:ind w:left="0"/>
        <w:jc w:val="both"/>
      </w:pPr>
      <w:r>
        <w:rPr>
          <w:rFonts w:ascii="Times New Roman"/>
          <w:b w:val="false"/>
          <w:i w:val="false"/>
          <w:color w:val="000000"/>
          <w:sz w:val="28"/>
        </w:rPr>
        <w:t>
      общего профицита (дефицита) денег (ненефтяного);</w:t>
      </w:r>
    </w:p>
    <w:bookmarkEnd w:id="1264"/>
    <w:bookmarkStart w:name="z3356" w:id="1265"/>
    <w:p>
      <w:pPr>
        <w:spacing w:after="0"/>
        <w:ind w:left="0"/>
        <w:jc w:val="both"/>
      </w:pPr>
      <w:r>
        <w:rPr>
          <w:rFonts w:ascii="Times New Roman"/>
          <w:b w:val="false"/>
          <w:i w:val="false"/>
          <w:color w:val="000000"/>
          <w:sz w:val="28"/>
        </w:rPr>
        <w:t>
      долга;</w:t>
      </w:r>
    </w:p>
    <w:bookmarkEnd w:id="1265"/>
    <w:bookmarkStart w:name="z3357" w:id="1266"/>
    <w:p>
      <w:pPr>
        <w:spacing w:after="0"/>
        <w:ind w:left="0"/>
        <w:jc w:val="both"/>
      </w:pPr>
      <w:r>
        <w:rPr>
          <w:rFonts w:ascii="Times New Roman"/>
          <w:b w:val="false"/>
          <w:i w:val="false"/>
          <w:color w:val="000000"/>
          <w:sz w:val="28"/>
        </w:rPr>
        <w:t>
      чистого долга.</w:t>
      </w:r>
    </w:p>
    <w:bookmarkEnd w:id="1266"/>
    <w:bookmarkStart w:name="z3358" w:id="1267"/>
    <w:p>
      <w:pPr>
        <w:spacing w:after="0"/>
        <w:ind w:left="0"/>
        <w:jc w:val="both"/>
      </w:pPr>
      <w:r>
        <w:rPr>
          <w:rFonts w:ascii="Times New Roman"/>
          <w:b w:val="false"/>
          <w:i w:val="false"/>
          <w:color w:val="000000"/>
          <w:sz w:val="28"/>
        </w:rPr>
        <w:t>
      5.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1267"/>
    <w:bookmarkStart w:name="z3685" w:id="1268"/>
    <w:p>
      <w:pPr>
        <w:spacing w:after="0"/>
        <w:ind w:left="0"/>
        <w:jc w:val="both"/>
      </w:pPr>
      <w:r>
        <w:rPr>
          <w:rFonts w:ascii="Times New Roman"/>
          <w:b w:val="false"/>
          <w:i w:val="false"/>
          <w:color w:val="000000"/>
          <w:sz w:val="28"/>
        </w:rPr>
        <w:t>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решения маслихата об областном бюджете, о бюджете города республиканского значения, столицы.</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61-1 в соответствии с Законом РК от 30.11.2017 </w:t>
      </w:r>
      <w:r>
        <w:rPr>
          <w:rFonts w:ascii="Times New Roman"/>
          <w:b w:val="false"/>
          <w:i w:val="false"/>
          <w:color w:val="000000"/>
          <w:sz w:val="28"/>
        </w:rPr>
        <w:t>№ 112-VI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План развития государственного органа </w:t>
      </w:r>
    </w:p>
    <w:p>
      <w:pPr>
        <w:spacing w:after="0"/>
        <w:ind w:left="0"/>
        <w:jc w:val="both"/>
      </w:pPr>
      <w:r>
        <w:rPr>
          <w:rFonts w:ascii="Times New Roman"/>
          <w:b w:val="false"/>
          <w:i w:val="false"/>
          <w:color w:val="ff0000"/>
          <w:sz w:val="28"/>
        </w:rPr>
        <w:t xml:space="preserve">
      Сноска. Заголовок – в редакции Закона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3" w:id="1269"/>
    <w:p>
      <w:pPr>
        <w:spacing w:after="0"/>
        <w:ind w:left="0"/>
        <w:jc w:val="both"/>
      </w:pPr>
      <w:r>
        <w:rPr>
          <w:rFonts w:ascii="Times New Roman"/>
          <w:b w:val="false"/>
          <w:i w:val="false"/>
          <w:color w:val="000000"/>
          <w:sz w:val="28"/>
        </w:rPr>
        <w:t>
      1. План развития государственного органа разрабатывается каждые три года на пятилетний период на основе вышестоящих документов Системы государственного планирования, прогноза социально-экономического развития Республики Казахстан.</w:t>
      </w:r>
    </w:p>
    <w:bookmarkEnd w:id="1269"/>
    <w:bookmarkStart w:name="z154" w:id="1270"/>
    <w:p>
      <w:pPr>
        <w:spacing w:after="0"/>
        <w:ind w:left="0"/>
        <w:jc w:val="both"/>
      </w:pPr>
      <w:r>
        <w:rPr>
          <w:rFonts w:ascii="Times New Roman"/>
          <w:b w:val="false"/>
          <w:i w:val="false"/>
          <w:color w:val="000000"/>
          <w:sz w:val="28"/>
        </w:rPr>
        <w:t>
      2. План развития государственного органа определяет стратегические направления, цели, целевые индикаторы деятельности государственного органа.</w:t>
      </w:r>
    </w:p>
    <w:bookmarkEnd w:id="1270"/>
    <w:bookmarkStart w:name="z155" w:id="1271"/>
    <w:p>
      <w:pPr>
        <w:spacing w:after="0"/>
        <w:ind w:left="0"/>
        <w:jc w:val="both"/>
      </w:pPr>
      <w:r>
        <w:rPr>
          <w:rFonts w:ascii="Times New Roman"/>
          <w:b w:val="false"/>
          <w:i w:val="false"/>
          <w:color w:val="000000"/>
          <w:sz w:val="28"/>
        </w:rPr>
        <w:t>
      3. План развития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w:t>
      </w:r>
    </w:p>
    <w:bookmarkEnd w:id="1271"/>
    <w:bookmarkStart w:name="z156" w:id="1272"/>
    <w:p>
      <w:pPr>
        <w:spacing w:after="0"/>
        <w:ind w:left="0"/>
        <w:jc w:val="both"/>
      </w:pPr>
      <w:r>
        <w:rPr>
          <w:rFonts w:ascii="Times New Roman"/>
          <w:b w:val="false"/>
          <w:i w:val="false"/>
          <w:color w:val="000000"/>
          <w:sz w:val="28"/>
        </w:rPr>
        <w:t>
      При наличии в плане развития государственного органа целей, связанных со сферами образования, науки и (или) здравоохранения, план развития государственного органа согласовывается с уполномоченными органами в области образования, науки и (или) здравоохранения.</w:t>
      </w:r>
    </w:p>
    <w:bookmarkEnd w:id="1272"/>
    <w:bookmarkStart w:name="z157" w:id="1273"/>
    <w:p>
      <w:pPr>
        <w:spacing w:after="0"/>
        <w:ind w:left="0"/>
        <w:jc w:val="both"/>
      </w:pPr>
      <w:r>
        <w:rPr>
          <w:rFonts w:ascii="Times New Roman"/>
          <w:b w:val="false"/>
          <w:i w:val="false"/>
          <w:color w:val="000000"/>
          <w:sz w:val="28"/>
        </w:rPr>
        <w:t>
      Президент Республики Казахстан вправе утверждать планы развития государственных органов, непосредственно подчиненных и подотчетных Президенту Республики Казахстан, за исключением стратегического плана Национального Банка Республики Казахстан, порядок разработки которого определяется в соответствии с Законом Республики Казахстан "О Национальном Банке Республики Казахстан".</w:t>
      </w:r>
    </w:p>
    <w:bookmarkEnd w:id="1273"/>
    <w:bookmarkStart w:name="z158" w:id="1274"/>
    <w:p>
      <w:pPr>
        <w:spacing w:after="0"/>
        <w:ind w:left="0"/>
        <w:jc w:val="both"/>
      </w:pPr>
      <w:r>
        <w:rPr>
          <w:rFonts w:ascii="Times New Roman"/>
          <w:b w:val="false"/>
          <w:i w:val="false"/>
          <w:color w:val="000000"/>
          <w:sz w:val="28"/>
        </w:rPr>
        <w:t>
      Верховный Суд Республики Казахстан, Конституционный Суд Республики Казахстан, Администрация Президента Республики Казахстан, Аппарат Совета Безопасности Республики Казахстан, Управление Делами Президента Республики Казахстан, Служба государственной охраны Республики Казахстан, Аппарат Правительства Республики Казахстан, Управление материально-технического обеспечения, Национальный центр по правам человека Республики Казахстан, Высшая аудиторская палата Республики Казахстан,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Агентство по стратегическому планированию и реформам Республики Казахстан, Агентство Республики Казахстан по регулированию и развитию финансового рынка,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планы развития государственных органов не разрабатывают.</w:t>
      </w:r>
    </w:p>
    <w:bookmarkEnd w:id="1274"/>
    <w:bookmarkStart w:name="z159" w:id="1275"/>
    <w:p>
      <w:pPr>
        <w:spacing w:after="0"/>
        <w:ind w:left="0"/>
        <w:jc w:val="both"/>
      </w:pPr>
      <w:r>
        <w:rPr>
          <w:rFonts w:ascii="Times New Roman"/>
          <w:b w:val="false"/>
          <w:i w:val="false"/>
          <w:color w:val="000000"/>
          <w:sz w:val="28"/>
        </w:rPr>
        <w:t>
      4. Планы развития государственных органов или изменения и дополнения в планы развития государственных органов после утверждения республиканского бюджета дорабатываются, утверждаются в месячный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p>
    <w:bookmarkEnd w:id="1275"/>
    <w:bookmarkStart w:name="z160" w:id="1276"/>
    <w:p>
      <w:pPr>
        <w:spacing w:after="0"/>
        <w:ind w:left="0"/>
        <w:jc w:val="both"/>
      </w:pPr>
      <w:r>
        <w:rPr>
          <w:rFonts w:ascii="Times New Roman"/>
          <w:b w:val="false"/>
          <w:i w:val="false"/>
          <w:color w:val="000000"/>
          <w:sz w:val="28"/>
        </w:rPr>
        <w:t>
      5. Внесение изменений и дополнений в план развития государственного органа допускается в случаях:</w:t>
      </w:r>
    </w:p>
    <w:bookmarkEnd w:id="1276"/>
    <w:bookmarkStart w:name="z161" w:id="1277"/>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w:t>
      </w:r>
    </w:p>
    <w:bookmarkEnd w:id="1277"/>
    <w:bookmarkStart w:name="z162" w:id="1278"/>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1278"/>
    <w:bookmarkStart w:name="z163" w:id="1279"/>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279"/>
    <w:bookmarkStart w:name="z164" w:id="1280"/>
    <w:p>
      <w:pPr>
        <w:spacing w:after="0"/>
        <w:ind w:left="0"/>
        <w:jc w:val="both"/>
      </w:pPr>
      <w:r>
        <w:rPr>
          <w:rFonts w:ascii="Times New Roman"/>
          <w:b w:val="false"/>
          <w:i w:val="false"/>
          <w:color w:val="000000"/>
          <w:sz w:val="28"/>
        </w:rPr>
        <w:t>
      4) изменения параметров республиканского бюджета, влияющих на достижение целевых индикаторов.</w:t>
      </w:r>
    </w:p>
    <w:bookmarkEnd w:id="1280"/>
    <w:bookmarkStart w:name="z165" w:id="1281"/>
    <w:p>
      <w:pPr>
        <w:spacing w:after="0"/>
        <w:ind w:left="0"/>
        <w:jc w:val="both"/>
      </w:pPr>
      <w:r>
        <w:rPr>
          <w:rFonts w:ascii="Times New Roman"/>
          <w:b w:val="false"/>
          <w:i w:val="false"/>
          <w:color w:val="000000"/>
          <w:sz w:val="28"/>
        </w:rPr>
        <w:t>
      При уточнении республиканского бюджета позднее третьего квартала текущего финансового года, предусматривающем уменьшение расходов администратора бюджетных программ в связи с ожидаемым неосвоением бюджетных средств, значения целевых индикаторов плана развития государственного органа не подлежат изменению.</w:t>
      </w:r>
    </w:p>
    <w:bookmarkEnd w:id="1281"/>
    <w:bookmarkStart w:name="z166" w:id="1282"/>
    <w:p>
      <w:pPr>
        <w:spacing w:after="0"/>
        <w:ind w:left="0"/>
        <w:jc w:val="both"/>
      </w:pPr>
      <w:r>
        <w:rPr>
          <w:rFonts w:ascii="Times New Roman"/>
          <w:b w:val="false"/>
          <w:i w:val="false"/>
          <w:color w:val="000000"/>
          <w:sz w:val="28"/>
        </w:rPr>
        <w:t>
      При внесении изменений и дополнений в планы развития государственных органов соблюдаются требования, установленные настоящим Кодексом при разработке и утверждении планов развития государственных органов.</w:t>
      </w:r>
    </w:p>
    <w:bookmarkEnd w:id="1282"/>
    <w:bookmarkStart w:name="z167" w:id="1283"/>
    <w:p>
      <w:pPr>
        <w:spacing w:after="0"/>
        <w:ind w:left="0"/>
        <w:jc w:val="both"/>
      </w:pPr>
      <w:r>
        <w:rPr>
          <w:rFonts w:ascii="Times New Roman"/>
          <w:b w:val="false"/>
          <w:i w:val="false"/>
          <w:color w:val="000000"/>
          <w:sz w:val="28"/>
        </w:rPr>
        <w:t>
      В случае внесения изменений и дополнений в планы развития государственных органов, связанных с уточнением бюджета, соблюдаются требования, установленные настоящим Кодексом при разработке и утверждении бюджета, планов развития государственных органов.</w:t>
      </w:r>
    </w:p>
    <w:bookmarkEnd w:id="1283"/>
    <w:bookmarkStart w:name="z168" w:id="1284"/>
    <w:p>
      <w:pPr>
        <w:spacing w:after="0"/>
        <w:ind w:left="0"/>
        <w:jc w:val="both"/>
      </w:pPr>
      <w:r>
        <w:rPr>
          <w:rFonts w:ascii="Times New Roman"/>
          <w:b w:val="false"/>
          <w:i w:val="false"/>
          <w:color w:val="000000"/>
          <w:sz w:val="28"/>
        </w:rPr>
        <w:t>
      Проекты изменений и дополнений в планы развития государственных органов, связанные с изменением объема финансирования, рассматриваются соответствующей бюджетной комиссией.</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179-VІ</w:t>
      </w:r>
      <w:r>
        <w:rPr>
          <w:rFonts w:ascii="Times New Roman"/>
          <w:b w:val="false"/>
          <w:i w:val="false"/>
          <w:color w:val="ff0000"/>
          <w:sz w:val="28"/>
        </w:rPr>
        <w:t xml:space="preserve"> (вводится в действие со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Операционный план</w:t>
      </w:r>
    </w:p>
    <w:bookmarkStart w:name="z1205" w:id="1285"/>
    <w:p>
      <w:pPr>
        <w:spacing w:after="0"/>
        <w:ind w:left="0"/>
        <w:jc w:val="both"/>
      </w:pPr>
      <w:r>
        <w:rPr>
          <w:rFonts w:ascii="Times New Roman"/>
          <w:b w:val="false"/>
          <w:i w:val="false"/>
          <w:color w:val="000000"/>
          <w:sz w:val="28"/>
        </w:rPr>
        <w:t>
      Для реализации плана развития государственного органа государственный орган разрабатывает операционный план.</w:t>
      </w:r>
    </w:p>
    <w:bookmarkEnd w:id="1285"/>
    <w:bookmarkStart w:name="z174" w:id="1286"/>
    <w:p>
      <w:pPr>
        <w:spacing w:after="0"/>
        <w:ind w:left="0"/>
        <w:jc w:val="both"/>
      </w:pPr>
      <w:r>
        <w:rPr>
          <w:rFonts w:ascii="Times New Roman"/>
          <w:b w:val="false"/>
          <w:i w:val="false"/>
          <w:color w:val="000000"/>
          <w:sz w:val="28"/>
        </w:rPr>
        <w:t>
      Операционный план представляет собой документ, содержащий конкретные мероприятия государственного органа в текущем финансовом году, ответственных исполнителей и сроки осуществления этих мероприятий по достижению утвержденных целей, задач и показателей результатов деятельности государственного органа в соответствии с планом развития государственного органа во взаимосвязи с показателями результата бюджетных программ.</w:t>
      </w:r>
    </w:p>
    <w:bookmarkEnd w:id="1286"/>
    <w:bookmarkStart w:name="z175" w:id="1287"/>
    <w:p>
      <w:pPr>
        <w:spacing w:after="0"/>
        <w:ind w:left="0"/>
        <w:jc w:val="both"/>
      </w:pPr>
      <w:r>
        <w:rPr>
          <w:rFonts w:ascii="Times New Roman"/>
          <w:b w:val="false"/>
          <w:i w:val="false"/>
          <w:color w:val="000000"/>
          <w:sz w:val="28"/>
        </w:rPr>
        <w:t>
      Операционный план разрабатывается ежегодно и утверждается первым руководителем либо руководителем аппарата в течение десяти календарных дней со дня подписания плана развития государственного органа.</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8" w:id="1288"/>
    <w:p>
      <w:pPr>
        <w:spacing w:after="0"/>
        <w:ind w:left="0"/>
        <w:jc w:val="left"/>
      </w:pPr>
      <w:r>
        <w:rPr>
          <w:rFonts w:ascii="Times New Roman"/>
          <w:b/>
          <w:i w:val="false"/>
          <w:color w:val="000000"/>
        </w:rPr>
        <w:t xml:space="preserve"> Глава 12. РАЗРАБОТКА БЮДЖЕТА</w:t>
      </w:r>
    </w:p>
    <w:bookmarkEnd w:id="1288"/>
    <w:p>
      <w:pPr>
        <w:spacing w:after="0"/>
        <w:ind w:left="0"/>
        <w:jc w:val="both"/>
      </w:pPr>
      <w:r>
        <w:rPr>
          <w:rFonts w:ascii="Times New Roman"/>
          <w:b/>
          <w:i w:val="false"/>
          <w:color w:val="000000"/>
          <w:sz w:val="28"/>
        </w:rPr>
        <w:t>Статья 64. Общие положения о разработке бюджета</w:t>
      </w:r>
    </w:p>
    <w:bookmarkStart w:name="z1210" w:id="1289"/>
    <w:p>
      <w:pPr>
        <w:spacing w:after="0"/>
        <w:ind w:left="0"/>
        <w:jc w:val="both"/>
      </w:pP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социально-экономического развития.</w:t>
      </w:r>
    </w:p>
    <w:bookmarkEnd w:id="1289"/>
    <w:bookmarkStart w:name="z381" w:id="1290"/>
    <w:p>
      <w:pPr>
        <w:spacing w:after="0"/>
        <w:ind w:left="0"/>
        <w:jc w:val="both"/>
      </w:pPr>
      <w:r>
        <w:rPr>
          <w:rFonts w:ascii="Times New Roman"/>
          <w:b w:val="false"/>
          <w:i w:val="false"/>
          <w:color w:val="000000"/>
          <w:sz w:val="28"/>
        </w:rPr>
        <w:t>
      1-1.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 с учетом прогноза социально-экономического развития области, города республиканского значения, столицы с соблюдением норматива направления средств на мероприятия по охране окружающей среды.</w:t>
      </w:r>
    </w:p>
    <w:bookmarkEnd w:id="1290"/>
    <w:p>
      <w:pPr>
        <w:spacing w:after="0"/>
        <w:ind w:left="0"/>
        <w:jc w:val="both"/>
      </w:pPr>
      <w:r>
        <w:rPr>
          <w:rFonts w:ascii="Times New Roman"/>
          <w:b w:val="false"/>
          <w:i w:val="false"/>
          <w:color w:val="000000"/>
          <w:sz w:val="28"/>
        </w:rPr>
        <w:t>
      Норматив направления средств на мероприятия по охране окружающей среды принимается в размере не менее ста процентов от платы за негативное воздействие на окружающую среду, поступившей в местный бюджет в течение трех лет, предшествовавших году разработки и утверждения плана мероприятий по охране окружающей среды, предусмотренного Экологическим кодексом Республики Казахстан.</w:t>
      </w:r>
    </w:p>
    <w:p>
      <w:pPr>
        <w:spacing w:after="0"/>
        <w:ind w:left="0"/>
        <w:jc w:val="both"/>
      </w:pPr>
      <w:r>
        <w:rPr>
          <w:rFonts w:ascii="Times New Roman"/>
          <w:b w:val="false"/>
          <w:i w:val="false"/>
          <w:color w:val="000000"/>
          <w:sz w:val="28"/>
        </w:rPr>
        <w:t>
      При прогнозируемом снижении поступлений в местный бюджет платы за негативное воздействие на окружающую среду норматив направления средств корректируется исходя из прогнозируемого снижения.</w:t>
      </w:r>
    </w:p>
    <w:p>
      <w:pPr>
        <w:spacing w:after="0"/>
        <w:ind w:left="0"/>
        <w:jc w:val="both"/>
      </w:pPr>
      <w:r>
        <w:rPr>
          <w:rFonts w:ascii="Times New Roman"/>
          <w:b w:val="false"/>
          <w:i w:val="false"/>
          <w:color w:val="000000"/>
          <w:sz w:val="28"/>
        </w:rPr>
        <w:t>
      Бюджеты города районного значения, села, поселка, сельского округа ежегодно разрабатываются на плановый период аппаратами акимов города районного значения, села, поселка, сельского округа с учетом прогноза социально-экономического развития области.</w:t>
      </w:r>
    </w:p>
    <w:bookmarkStart w:name="z1211" w:id="1291"/>
    <w:p>
      <w:pPr>
        <w:spacing w:after="0"/>
        <w:ind w:left="0"/>
        <w:jc w:val="both"/>
      </w:pPr>
      <w:r>
        <w:rPr>
          <w:rFonts w:ascii="Times New Roman"/>
          <w:b w:val="false"/>
          <w:i w:val="false"/>
          <w:color w:val="000000"/>
          <w:sz w:val="28"/>
        </w:rPr>
        <w:t>
      2. Администраторам бюджетных программ, местным исполнительным органам запрещается вносить в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или уточнения бюджета.</w:t>
      </w:r>
    </w:p>
    <w:bookmarkEnd w:id="1291"/>
    <w:bookmarkStart w:name="z3010" w:id="1292"/>
    <w:p>
      <w:pPr>
        <w:spacing w:after="0"/>
        <w:ind w:left="0"/>
        <w:jc w:val="both"/>
      </w:pPr>
      <w:r>
        <w:rPr>
          <w:rFonts w:ascii="Times New Roman"/>
          <w:b w:val="false"/>
          <w:i w:val="false"/>
          <w:color w:val="000000"/>
          <w:sz w:val="28"/>
        </w:rPr>
        <w:t>
      3. Порядок разработки проекта республиканского бюджета определяется Правительством Республики Казахстан.</w:t>
      </w:r>
    </w:p>
    <w:bookmarkEnd w:id="1292"/>
    <w:bookmarkStart w:name="z1213" w:id="1293"/>
    <w:p>
      <w:pPr>
        <w:spacing w:after="0"/>
        <w:ind w:left="0"/>
        <w:jc w:val="both"/>
      </w:pPr>
      <w:r>
        <w:rPr>
          <w:rFonts w:ascii="Times New Roman"/>
          <w:b w:val="false"/>
          <w:i w:val="false"/>
          <w:color w:val="000000"/>
          <w:sz w:val="28"/>
        </w:rPr>
        <w:t>
      Порядок разработки проектов местных бюджетов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Прогнозирование поступлений бюджета</w:t>
      </w:r>
    </w:p>
    <w:bookmarkStart w:name="z1215" w:id="1294"/>
    <w:p>
      <w:pPr>
        <w:spacing w:after="0"/>
        <w:ind w:left="0"/>
        <w:jc w:val="both"/>
      </w:pPr>
      <w:r>
        <w:rPr>
          <w:rFonts w:ascii="Times New Roman"/>
          <w:b w:val="false"/>
          <w:i w:val="false"/>
          <w:color w:val="000000"/>
          <w:sz w:val="28"/>
        </w:rPr>
        <w:t>
      1. Прогнозирование поступлений в государственный и республиканский бюджеты, в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государственному планированию с учетом прогноза социально-экономического развития.</w:t>
      </w:r>
    </w:p>
    <w:bookmarkEnd w:id="1294"/>
    <w:bookmarkStart w:name="z1168" w:id="1295"/>
    <w:p>
      <w:pPr>
        <w:spacing w:after="0"/>
        <w:ind w:left="0"/>
        <w:jc w:val="both"/>
      </w:pPr>
      <w:r>
        <w:rPr>
          <w:rFonts w:ascii="Times New Roman"/>
          <w:b w:val="false"/>
          <w:i w:val="false"/>
          <w:color w:val="000000"/>
          <w:sz w:val="28"/>
        </w:rPr>
        <w:t>
      1-1. Прогнозирование поступлений в местный бюджет осуществляется местным уполномоченным органом по государственному планированию с учетом прогноза социально-экономического развития области, города республиканского значения, столицы в порядке, определяемом местным исполнительным органом области, города республиканского значения, столицы.</w:t>
      </w:r>
    </w:p>
    <w:bookmarkEnd w:id="1295"/>
    <w:bookmarkStart w:name="z1216" w:id="1296"/>
    <w:p>
      <w:pPr>
        <w:spacing w:after="0"/>
        <w:ind w:left="0"/>
        <w:jc w:val="both"/>
      </w:pPr>
      <w:r>
        <w:rPr>
          <w:rFonts w:ascii="Times New Roman"/>
          <w:b w:val="false"/>
          <w:i w:val="false"/>
          <w:color w:val="000000"/>
          <w:sz w:val="28"/>
        </w:rPr>
        <w:t>
      2.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в объеме, равном стоимости полученных товаров (работ, услуг).</w:t>
      </w:r>
    </w:p>
    <w:bookmarkEnd w:id="1296"/>
    <w:bookmarkStart w:name="z3153" w:id="1297"/>
    <w:p>
      <w:pPr>
        <w:spacing w:after="0"/>
        <w:ind w:left="0"/>
        <w:jc w:val="both"/>
      </w:pPr>
      <w:r>
        <w:rPr>
          <w:rFonts w:ascii="Times New Roman"/>
          <w:b w:val="false"/>
          <w:i w:val="false"/>
          <w:color w:val="000000"/>
          <w:sz w:val="28"/>
        </w:rPr>
        <w:t>
      2-1. Прогнозирование неналоговых поступлений в республиканский и местные бюджеты и (или) Национальный фонд Республики Казахстан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1297"/>
    <w:bookmarkStart w:name="z1217" w:id="1298"/>
    <w:p>
      <w:pPr>
        <w:spacing w:after="0"/>
        <w:ind w:left="0"/>
        <w:jc w:val="both"/>
      </w:pPr>
      <w:r>
        <w:rPr>
          <w:rFonts w:ascii="Times New Roman"/>
          <w:b w:val="false"/>
          <w:i w:val="false"/>
          <w:color w:val="000000"/>
          <w:sz w:val="28"/>
        </w:rPr>
        <w:t>
      3. Прогнозирование поступлений бюджета осуществляется на основе методики прогнозирования поступлений бюджета, разрабатываемой и утверждаемой центральным уполномоченным органом по государственному планированию.</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Лимиты расходов администраторов бюджетных программ</w:t>
      </w:r>
    </w:p>
    <w:bookmarkStart w:name="z3401" w:id="1299"/>
    <w:p>
      <w:pPr>
        <w:spacing w:after="0"/>
        <w:ind w:left="0"/>
        <w:jc w:val="both"/>
      </w:pPr>
      <w:r>
        <w:rPr>
          <w:rFonts w:ascii="Times New Roman"/>
          <w:b w:val="false"/>
          <w:i w:val="false"/>
          <w:color w:val="000000"/>
          <w:sz w:val="28"/>
        </w:rPr>
        <w:t>
      1. Лимиты расходов администраторов республиканских бюджетных программ определяются центральным уполномоченным органом по бюджетному планированию.</w:t>
      </w:r>
    </w:p>
    <w:bookmarkEnd w:id="1299"/>
    <w:bookmarkStart w:name="z3402" w:id="1300"/>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w:t>
      </w:r>
    </w:p>
    <w:bookmarkEnd w:id="1300"/>
    <w:bookmarkStart w:name="z3403" w:id="1301"/>
    <w:p>
      <w:pPr>
        <w:spacing w:after="0"/>
        <w:ind w:left="0"/>
        <w:jc w:val="both"/>
      </w:pPr>
      <w:r>
        <w:rPr>
          <w:rFonts w:ascii="Times New Roman"/>
          <w:b w:val="false"/>
          <w:i w:val="false"/>
          <w:color w:val="000000"/>
          <w:sz w:val="28"/>
        </w:rPr>
        <w:t>
      2. Лимиты расходов администраторов республиканских бюджетных программ, разрабатывающих планы развития государственных органов, определяются на основе национальных проектов, проектов планов развития государственных органов или проектов изменений и дополнений в планы развития государственных органов с учетом предложений Республиканской бюджетной комиссии к заключениям центрального уполномоченного органа по государственному планированию, оценки реализации планов развития государственных органов и бюджетных программ, оценки социально-экономического эффекта бюджетных расходов за предыдущий год.</w:t>
      </w:r>
    </w:p>
    <w:bookmarkEnd w:id="1301"/>
    <w:bookmarkStart w:name="z182" w:id="1302"/>
    <w:p>
      <w:pPr>
        <w:spacing w:after="0"/>
        <w:ind w:left="0"/>
        <w:jc w:val="both"/>
      </w:pPr>
      <w:r>
        <w:rPr>
          <w:rFonts w:ascii="Times New Roman"/>
          <w:b w:val="false"/>
          <w:i w:val="false"/>
          <w:color w:val="000000"/>
          <w:sz w:val="28"/>
        </w:rPr>
        <w:t>
      Лимиты расходов администраторов республиканских бюджетных программ, не разрабатывающих планы развития государственных органов, определяются на основе национальных проектов, полномочий, определенных в положении о государственном органе, оценки реализации бюджетных программ, оценки социально-экономического эффекта бюджетных расходов за предыдущий год.</w:t>
      </w:r>
    </w:p>
    <w:bookmarkEnd w:id="1302"/>
    <w:bookmarkStart w:name="z183" w:id="1303"/>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на основе плана развития области, города республиканского значения, столицы и полномочий, определенных в положении о государственном органе.</w:t>
      </w:r>
    </w:p>
    <w:bookmarkEnd w:id="1303"/>
    <w:bookmarkStart w:name="z3406" w:id="1304"/>
    <w:p>
      <w:pPr>
        <w:spacing w:after="0"/>
        <w:ind w:left="0"/>
        <w:jc w:val="both"/>
      </w:pPr>
      <w:r>
        <w:rPr>
          <w:rFonts w:ascii="Times New Roman"/>
          <w:b w:val="false"/>
          <w:i w:val="false"/>
          <w:color w:val="000000"/>
          <w:sz w:val="28"/>
        </w:rPr>
        <w:t>
      В составе лимита расходов администраторов республиканских бюджетных программ центральным уполномоченным органом по бюджетному планированию определяется лимит текущих административных расходов государственных органов.</w:t>
      </w:r>
    </w:p>
    <w:bookmarkEnd w:id="1304"/>
    <w:bookmarkStart w:name="z3407" w:id="1305"/>
    <w:p>
      <w:pPr>
        <w:spacing w:after="0"/>
        <w:ind w:left="0"/>
        <w:jc w:val="both"/>
      </w:pPr>
      <w:r>
        <w:rPr>
          <w:rFonts w:ascii="Times New Roman"/>
          <w:b w:val="false"/>
          <w:i w:val="false"/>
          <w:color w:val="000000"/>
          <w:sz w:val="28"/>
        </w:rPr>
        <w:t>
      Лимиты расходов определяются для каждого администратора бюджетных программ.</w:t>
      </w:r>
    </w:p>
    <w:bookmarkEnd w:id="1305"/>
    <w:bookmarkStart w:name="z3408" w:id="1306"/>
    <w:p>
      <w:pPr>
        <w:spacing w:after="0"/>
        <w:ind w:left="0"/>
        <w:jc w:val="both"/>
      </w:pPr>
      <w:r>
        <w:rPr>
          <w:rFonts w:ascii="Times New Roman"/>
          <w:b w:val="false"/>
          <w:i w:val="false"/>
          <w:color w:val="000000"/>
          <w:sz w:val="28"/>
        </w:rPr>
        <w:t>
      Лимиты расходов администраторов бюджетных программ определяются с учетом предложения соответствующей бюджетной комиссии.</w:t>
      </w:r>
    </w:p>
    <w:bookmarkEnd w:id="1306"/>
    <w:bookmarkStart w:name="z3409" w:id="1307"/>
    <w:p>
      <w:pPr>
        <w:spacing w:after="0"/>
        <w:ind w:left="0"/>
        <w:jc w:val="both"/>
      </w:pPr>
      <w:r>
        <w:rPr>
          <w:rFonts w:ascii="Times New Roman"/>
          <w:b w:val="false"/>
          <w:i w:val="false"/>
          <w:color w:val="000000"/>
          <w:sz w:val="28"/>
        </w:rPr>
        <w:t>
      Лимиты, определенные с учетом предложения соответствующей бюджетной комиссии, до 1 мая текущего финансового года доводятся администраторам бюджетных программ.</w:t>
      </w:r>
    </w:p>
    <w:bookmarkEnd w:id="1307"/>
    <w:bookmarkStart w:name="z3410" w:id="1308"/>
    <w:p>
      <w:pPr>
        <w:spacing w:after="0"/>
        <w:ind w:left="0"/>
        <w:jc w:val="both"/>
      </w:pPr>
      <w:r>
        <w:rPr>
          <w:rFonts w:ascii="Times New Roman"/>
          <w:b w:val="false"/>
          <w:i w:val="false"/>
          <w:color w:val="000000"/>
          <w:sz w:val="28"/>
        </w:rPr>
        <w:t>
      3. Порядок определения лимитов расходов администраторов бюджетных программ определяется центральным уполномоченным органом по бюджетному планированию.</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65-1 в соответствии с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Документы, представляемые администраторами бюджетных программ, для планирования расходов бюджета</w:t>
      </w:r>
    </w:p>
    <w:bookmarkStart w:name="z1177" w:id="1309"/>
    <w:p>
      <w:pPr>
        <w:spacing w:after="0"/>
        <w:ind w:left="0"/>
        <w:jc w:val="both"/>
      </w:pPr>
      <w:r>
        <w:rPr>
          <w:rFonts w:ascii="Times New Roman"/>
          <w:b w:val="false"/>
          <w:i w:val="false"/>
          <w:color w:val="000000"/>
          <w:sz w:val="28"/>
        </w:rPr>
        <w:t>
      1. Для планирования расходов бюджета администраторы республиканских бюджетных программ, разрабатывающие планы развития государственных органов, представляют:</w:t>
      </w:r>
    </w:p>
    <w:bookmarkEnd w:id="1309"/>
    <w:bookmarkStart w:name="z186" w:id="1310"/>
    <w:p>
      <w:pPr>
        <w:spacing w:after="0"/>
        <w:ind w:left="0"/>
        <w:jc w:val="both"/>
      </w:pPr>
      <w:r>
        <w:rPr>
          <w:rFonts w:ascii="Times New Roman"/>
          <w:b w:val="false"/>
          <w:i w:val="false"/>
          <w:color w:val="000000"/>
          <w:sz w:val="28"/>
        </w:rPr>
        <w:t xml:space="preserve">
      в срок до 15 марта текущего финансового года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 проекты бюджетных программ, одобренные ведомственной бюджетной комиссией; </w:t>
      </w:r>
    </w:p>
    <w:bookmarkEnd w:id="1310"/>
    <w:bookmarkStart w:name="z187" w:id="1311"/>
    <w:p>
      <w:pPr>
        <w:spacing w:after="0"/>
        <w:ind w:left="0"/>
        <w:jc w:val="both"/>
      </w:pPr>
      <w:r>
        <w:rPr>
          <w:rFonts w:ascii="Times New Roman"/>
          <w:b w:val="false"/>
          <w:i w:val="false"/>
          <w:color w:val="000000"/>
          <w:sz w:val="28"/>
        </w:rPr>
        <w:t>
      расчет финансовой потребности для достижения целей и целевых индикаторов проектов планов развития государственных органов;</w:t>
      </w:r>
    </w:p>
    <w:bookmarkEnd w:id="1311"/>
    <w:bookmarkStart w:name="z188" w:id="1312"/>
    <w:p>
      <w:pPr>
        <w:spacing w:after="0"/>
        <w:ind w:left="0"/>
        <w:jc w:val="both"/>
      </w:pPr>
      <w:r>
        <w:rPr>
          <w:rFonts w:ascii="Times New Roman"/>
          <w:b w:val="false"/>
          <w:i w:val="false"/>
          <w:color w:val="000000"/>
          <w:sz w:val="28"/>
        </w:rPr>
        <w:t>
      в срок до 15 мая текущего финансового года в центральный уполномоченный орган по бюджетному планированию проекты планов развития государственных органов или проекты изменений и дополнений в планы развития государственных органов, имеющие положительные предложения Республиканской бюджетной комиссии, бюджетные заявки в полном объеме и проекты бюджетных программ.</w:t>
      </w:r>
    </w:p>
    <w:bookmarkEnd w:id="1312"/>
    <w:bookmarkStart w:name="z1178" w:id="1313"/>
    <w:p>
      <w:pPr>
        <w:spacing w:after="0"/>
        <w:ind w:left="0"/>
        <w:jc w:val="both"/>
      </w:pPr>
      <w:r>
        <w:rPr>
          <w:rFonts w:ascii="Times New Roman"/>
          <w:b w:val="false"/>
          <w:i w:val="false"/>
          <w:color w:val="000000"/>
          <w:sz w:val="28"/>
        </w:rPr>
        <w:t>
      2. Администраторы республиканских бюджетных программ, не разрабатывающие планы развития государственных органов, в срок до 15 мая текущего финансового года представляют в центральный уполномоченный орган по бюджетному планированию бюджетные заявки в полном объеме и проекты бюджетных программ.</w:t>
      </w:r>
    </w:p>
    <w:bookmarkEnd w:id="1313"/>
    <w:bookmarkStart w:name="z3411" w:id="1314"/>
    <w:p>
      <w:pPr>
        <w:spacing w:after="0"/>
        <w:ind w:left="0"/>
        <w:jc w:val="both"/>
      </w:pPr>
      <w:r>
        <w:rPr>
          <w:rFonts w:ascii="Times New Roman"/>
          <w:b w:val="false"/>
          <w:i w:val="false"/>
          <w:color w:val="000000"/>
          <w:sz w:val="28"/>
        </w:rPr>
        <w:t>
      2-1. Администраторы местных бюджетных программ в срок до 15 мая текущего финансового года представляют в местный уполномоченный орган по государственному планированию,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в полном объеме и проекты бюджетных программ.</w:t>
      </w:r>
    </w:p>
    <w:bookmarkEnd w:id="1314"/>
    <w:bookmarkStart w:name="z1219" w:id="1315"/>
    <w:p>
      <w:pPr>
        <w:spacing w:after="0"/>
        <w:ind w:left="0"/>
        <w:jc w:val="both"/>
      </w:pPr>
      <w:r>
        <w:rPr>
          <w:rFonts w:ascii="Times New Roman"/>
          <w:b w:val="false"/>
          <w:i w:val="false"/>
          <w:color w:val="000000"/>
          <w:sz w:val="28"/>
        </w:rPr>
        <w:t>
      3. В случаях проведения оценки результатов к документам, указанным в настоящей статье, прилагаются результаты оценки.</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Бюджетная заявка</w:t>
      </w:r>
    </w:p>
    <w:bookmarkStart w:name="z1226" w:id="1316"/>
    <w:p>
      <w:pPr>
        <w:spacing w:after="0"/>
        <w:ind w:left="0"/>
        <w:jc w:val="both"/>
      </w:pPr>
      <w:r>
        <w:rPr>
          <w:rFonts w:ascii="Times New Roman"/>
          <w:b w:val="false"/>
          <w:i w:val="false"/>
          <w:color w:val="000000"/>
          <w:sz w:val="28"/>
        </w:rPr>
        <w:t>
      1.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bookmarkEnd w:id="1316"/>
    <w:bookmarkStart w:name="z2865" w:id="1317"/>
    <w:p>
      <w:pPr>
        <w:spacing w:after="0"/>
        <w:ind w:left="0"/>
        <w:jc w:val="both"/>
      </w:pPr>
      <w:r>
        <w:rPr>
          <w:rFonts w:ascii="Times New Roman"/>
          <w:b w:val="false"/>
          <w:i w:val="false"/>
          <w:color w:val="000000"/>
          <w:sz w:val="28"/>
        </w:rPr>
        <w:t>
      1-1. Бюджетная заявка составляется на основе и в пределах лимитов расходов администраторов бюджетных программ.</w:t>
      </w:r>
    </w:p>
    <w:bookmarkEnd w:id="1317"/>
    <w:bookmarkStart w:name="z1227" w:id="1318"/>
    <w:p>
      <w:pPr>
        <w:spacing w:after="0"/>
        <w:ind w:left="0"/>
        <w:jc w:val="both"/>
      </w:pPr>
      <w:r>
        <w:rPr>
          <w:rFonts w:ascii="Times New Roman"/>
          <w:b w:val="false"/>
          <w:i w:val="false"/>
          <w:color w:val="000000"/>
          <w:sz w:val="28"/>
        </w:rPr>
        <w:t>
      2. Расходы бюджета подразделяются на базовые расходы и расходы на новые инициативы.</w:t>
      </w:r>
    </w:p>
    <w:bookmarkEnd w:id="1318"/>
    <w:bookmarkStart w:name="z1228" w:id="1319"/>
    <w:p>
      <w:pPr>
        <w:spacing w:after="0"/>
        <w:ind w:left="0"/>
        <w:jc w:val="both"/>
      </w:pPr>
      <w:r>
        <w:rPr>
          <w:rFonts w:ascii="Times New Roman"/>
          <w:b w:val="false"/>
          <w:i w:val="false"/>
          <w:color w:val="000000"/>
          <w:sz w:val="28"/>
        </w:rPr>
        <w:t>
      3.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1319"/>
    <w:bookmarkStart w:name="z1229" w:id="1320"/>
    <w:p>
      <w:pPr>
        <w:spacing w:after="0"/>
        <w:ind w:left="0"/>
        <w:jc w:val="both"/>
      </w:pPr>
      <w:r>
        <w:rPr>
          <w:rFonts w:ascii="Times New Roman"/>
          <w:b w:val="false"/>
          <w:i w:val="false"/>
          <w:color w:val="000000"/>
          <w:sz w:val="28"/>
        </w:rPr>
        <w:t>
      4.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bookmarkEnd w:id="1320"/>
    <w:bookmarkStart w:name="z1230" w:id="1321"/>
    <w:p>
      <w:pPr>
        <w:spacing w:after="0"/>
        <w:ind w:left="0"/>
        <w:jc w:val="both"/>
      </w:pPr>
      <w:r>
        <w:rPr>
          <w:rFonts w:ascii="Times New Roman"/>
          <w:b w:val="false"/>
          <w:i w:val="false"/>
          <w:color w:val="000000"/>
          <w:sz w:val="28"/>
        </w:rPr>
        <w:t>
      5. К расходам на новые инициативы относятся расходы, направленные на:</w:t>
      </w:r>
    </w:p>
    <w:bookmarkEnd w:id="1321"/>
    <w:bookmarkStart w:name="z1231" w:id="1322"/>
    <w:p>
      <w:pPr>
        <w:spacing w:after="0"/>
        <w:ind w:left="0"/>
        <w:jc w:val="both"/>
      </w:pPr>
      <w:r>
        <w:rPr>
          <w:rFonts w:ascii="Times New Roman"/>
          <w:b w:val="false"/>
          <w:i w:val="false"/>
          <w:color w:val="000000"/>
          <w:sz w:val="28"/>
        </w:rPr>
        <w:t>
      реализацию новых направлений общенациональных приоритетов в соответствии с документами Системы государственного планирования, в последующем финансируемых по новым бюджетным программам;</w:t>
      </w:r>
    </w:p>
    <w:bookmarkEnd w:id="1322"/>
    <w:bookmarkStart w:name="z1232" w:id="1323"/>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1323"/>
    <w:bookmarkStart w:name="z1233" w:id="1324"/>
    <w:p>
      <w:pPr>
        <w:spacing w:after="0"/>
        <w:ind w:left="0"/>
        <w:jc w:val="both"/>
      </w:pPr>
      <w:r>
        <w:rPr>
          <w:rFonts w:ascii="Times New Roman"/>
          <w:b w:val="false"/>
          <w:i w:val="false"/>
          <w:color w:val="000000"/>
          <w:sz w:val="28"/>
        </w:rPr>
        <w:t>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 утвержденных в законе о республиканском бюджете или решении маслихата о местном бюджете в предыдущий плановый период.</w:t>
      </w:r>
    </w:p>
    <w:bookmarkEnd w:id="1324"/>
    <w:bookmarkStart w:name="z1234" w:id="1325"/>
    <w:p>
      <w:pPr>
        <w:spacing w:after="0"/>
        <w:ind w:left="0"/>
        <w:jc w:val="both"/>
      </w:pPr>
      <w:r>
        <w:rPr>
          <w:rFonts w:ascii="Times New Roman"/>
          <w:b w:val="false"/>
          <w:i w:val="false"/>
          <w:color w:val="000000"/>
          <w:sz w:val="28"/>
        </w:rPr>
        <w:t>
      6. Бюджетная заявка включает в себя:</w:t>
      </w:r>
    </w:p>
    <w:bookmarkEnd w:id="1325"/>
    <w:bookmarkStart w:name="z1235" w:id="1326"/>
    <w:p>
      <w:pPr>
        <w:spacing w:after="0"/>
        <w:ind w:left="0"/>
        <w:jc w:val="both"/>
      </w:pPr>
      <w:r>
        <w:rPr>
          <w:rFonts w:ascii="Times New Roman"/>
          <w:b w:val="false"/>
          <w:i w:val="false"/>
          <w:color w:val="000000"/>
          <w:sz w:val="28"/>
        </w:rPr>
        <w:t xml:space="preserve">
      1) расчеты по видам расходов по каждой бюджетной программе администратора бюджетных программ, за исключением текущих административных расходов государственных органов, по которым определены лимиты в соответствии с частью четвертой пункта 2 </w:t>
      </w:r>
      <w:r>
        <w:rPr>
          <w:rFonts w:ascii="Times New Roman"/>
          <w:b w:val="false"/>
          <w:i w:val="false"/>
          <w:color w:val="000000"/>
          <w:sz w:val="28"/>
        </w:rPr>
        <w:t>статьи 65-1</w:t>
      </w:r>
      <w:r>
        <w:rPr>
          <w:rFonts w:ascii="Times New Roman"/>
          <w:b w:val="false"/>
          <w:i w:val="false"/>
          <w:color w:val="000000"/>
          <w:sz w:val="28"/>
        </w:rPr>
        <w:t xml:space="preserve"> настоящего Кодекса, и базовых расходов по перечню, определенному центральным уполномоченным органом по бюджетному планированию, с описанием влияния заявленного финансирования на достижение показателей результатов бюджетных программ;</w:t>
      </w:r>
    </w:p>
    <w:bookmarkEnd w:id="1326"/>
    <w:bookmarkStart w:name="z3412" w:id="1327"/>
    <w:p>
      <w:pPr>
        <w:spacing w:after="0"/>
        <w:ind w:left="0"/>
        <w:jc w:val="both"/>
      </w:pPr>
      <w:r>
        <w:rPr>
          <w:rFonts w:ascii="Times New Roman"/>
          <w:b w:val="false"/>
          <w:i w:val="false"/>
          <w:color w:val="000000"/>
          <w:sz w:val="28"/>
        </w:rPr>
        <w:t>
      1-1) оценку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1327"/>
    <w:bookmarkStart w:name="z3413" w:id="1328"/>
    <w:p>
      <w:pPr>
        <w:spacing w:after="0"/>
        <w:ind w:left="0"/>
        <w:jc w:val="both"/>
      </w:pPr>
      <w:r>
        <w:rPr>
          <w:rFonts w:ascii="Times New Roman"/>
          <w:b w:val="false"/>
          <w:i w:val="false"/>
          <w:color w:val="000000"/>
          <w:sz w:val="28"/>
        </w:rPr>
        <w:t xml:space="preserve">
      Экономический эффект от заявляемых расходов на бюджетные инвестиционные проекты, формирование и (или) увеличение уставных капиталов юридических лиц определяется в соответствии с законодательством Республики Казахстан. </w:t>
      </w:r>
    </w:p>
    <w:bookmarkEnd w:id="1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Экономический эффект от бюджетных субсидий определяется в порядке, определенном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Start w:name="z1236" w:id="1329"/>
    <w:p>
      <w:pPr>
        <w:spacing w:after="0"/>
        <w:ind w:left="0"/>
        <w:jc w:val="both"/>
      </w:pPr>
      <w:r>
        <w:rPr>
          <w:rFonts w:ascii="Times New Roman"/>
          <w:b w:val="false"/>
          <w:i w:val="false"/>
          <w:color w:val="000000"/>
          <w:sz w:val="28"/>
        </w:rPr>
        <w:t>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bookmarkEnd w:id="1329"/>
    <w:bookmarkStart w:name="z1237" w:id="1330"/>
    <w:p>
      <w:pPr>
        <w:spacing w:after="0"/>
        <w:ind w:left="0"/>
        <w:jc w:val="both"/>
      </w:pPr>
      <w:r>
        <w:rPr>
          <w:rFonts w:ascii="Times New Roman"/>
          <w:b w:val="false"/>
          <w:i w:val="false"/>
          <w:color w:val="000000"/>
          <w:sz w:val="28"/>
        </w:rPr>
        <w:t>
      3) информацию о полученных и использованных несвязанных грантах по состоянию на 1 января текущего финансового года;</w:t>
      </w:r>
    </w:p>
    <w:bookmarkEnd w:id="1330"/>
    <w:bookmarkStart w:name="z1238" w:id="1331"/>
    <w:p>
      <w:pPr>
        <w:spacing w:after="0"/>
        <w:ind w:left="0"/>
        <w:jc w:val="both"/>
      </w:pP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 по форме, установленной центральным уполномоченным органом по бюджетному планированию;</w:t>
      </w:r>
    </w:p>
    <w:bookmarkEnd w:id="1331"/>
    <w:bookmarkStart w:name="z2866" w:id="1332"/>
    <w:p>
      <w:pPr>
        <w:spacing w:after="0"/>
        <w:ind w:left="0"/>
        <w:jc w:val="both"/>
      </w:pPr>
      <w:r>
        <w:rPr>
          <w:rFonts w:ascii="Times New Roman"/>
          <w:b w:val="false"/>
          <w:i w:val="false"/>
          <w:color w:val="000000"/>
          <w:sz w:val="28"/>
        </w:rPr>
        <w:t>
      4-1)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bookmarkEnd w:id="1332"/>
    <w:bookmarkStart w:name="z1239" w:id="1333"/>
    <w:p>
      <w:pPr>
        <w:spacing w:after="0"/>
        <w:ind w:left="0"/>
        <w:jc w:val="both"/>
      </w:pPr>
      <w:r>
        <w:rPr>
          <w:rFonts w:ascii="Times New Roman"/>
          <w:b w:val="false"/>
          <w:i w:val="false"/>
          <w:color w:val="000000"/>
          <w:sz w:val="28"/>
        </w:rPr>
        <w:t>
      5) пояснительную записку;</w:t>
      </w:r>
    </w:p>
    <w:bookmarkEnd w:id="1333"/>
    <w:bookmarkStart w:name="z1240" w:id="1334"/>
    <w:p>
      <w:pPr>
        <w:spacing w:after="0"/>
        <w:ind w:left="0"/>
        <w:jc w:val="both"/>
      </w:pPr>
      <w:r>
        <w:rPr>
          <w:rFonts w:ascii="Times New Roman"/>
          <w:b w:val="false"/>
          <w:i w:val="false"/>
          <w:color w:val="000000"/>
          <w:sz w:val="28"/>
        </w:rPr>
        <w:t>
      6) другую необходимую информацию, запрашиваемую центральным уполномоченным органом по бюджетному планированию и местными уполномоченными органами по государственному планированию.</w:t>
      </w:r>
    </w:p>
    <w:bookmarkEnd w:id="1334"/>
    <w:bookmarkStart w:name="z1241" w:id="1335"/>
    <w:p>
      <w:pPr>
        <w:spacing w:after="0"/>
        <w:ind w:left="0"/>
        <w:jc w:val="both"/>
      </w:pPr>
      <w:r>
        <w:rPr>
          <w:rFonts w:ascii="Times New Roman"/>
          <w:b w:val="false"/>
          <w:i w:val="false"/>
          <w:color w:val="000000"/>
          <w:sz w:val="28"/>
        </w:rPr>
        <w:t>
      7. . В случае если администратор бюджетных программ в проекте плана развития государственного органа или проекте изменений и дополнений в план развития государственного органа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p>
    <w:bookmarkEnd w:id="1335"/>
    <w:bookmarkStart w:name="z1242" w:id="1336"/>
    <w:p>
      <w:pPr>
        <w:spacing w:after="0"/>
        <w:ind w:left="0"/>
        <w:jc w:val="both"/>
      </w:pPr>
      <w:r>
        <w:rPr>
          <w:rFonts w:ascii="Times New Roman"/>
          <w:b w:val="false"/>
          <w:i w:val="false"/>
          <w:color w:val="000000"/>
          <w:sz w:val="28"/>
        </w:rPr>
        <w:t>
      8.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не составляются.</w:t>
      </w:r>
    </w:p>
    <w:bookmarkEnd w:id="1336"/>
    <w:bookmarkStart w:name="z1243" w:id="1337"/>
    <w:p>
      <w:pPr>
        <w:spacing w:after="0"/>
        <w:ind w:left="0"/>
        <w:jc w:val="both"/>
      </w:pPr>
      <w:r>
        <w:rPr>
          <w:rFonts w:ascii="Times New Roman"/>
          <w:b w:val="false"/>
          <w:i w:val="false"/>
          <w:color w:val="000000"/>
          <w:sz w:val="28"/>
        </w:rPr>
        <w:t>
      Расчеты по видам расходов по данным программам составляются только на третий год.</w:t>
      </w:r>
    </w:p>
    <w:bookmarkEnd w:id="1337"/>
    <w:bookmarkStart w:name="z1244" w:id="1338"/>
    <w:p>
      <w:pPr>
        <w:spacing w:after="0"/>
        <w:ind w:left="0"/>
        <w:jc w:val="both"/>
      </w:pPr>
      <w:r>
        <w:rPr>
          <w:rFonts w:ascii="Times New Roman"/>
          <w:b w:val="false"/>
          <w:i w:val="false"/>
          <w:color w:val="000000"/>
          <w:sz w:val="28"/>
        </w:rPr>
        <w:t>
      9. Пояснительная записка к бюджетной заявке содержит:</w:t>
      </w:r>
    </w:p>
    <w:bookmarkEnd w:id="1338"/>
    <w:p>
      <w:pPr>
        <w:spacing w:after="0"/>
        <w:ind w:left="0"/>
        <w:jc w:val="both"/>
      </w:pPr>
      <w:r>
        <w:rPr>
          <w:rFonts w:ascii="Times New Roman"/>
          <w:b w:val="false"/>
          <w:i w:val="false"/>
          <w:color w:val="000000"/>
          <w:sz w:val="28"/>
        </w:rPr>
        <w:t>
      1) краткое описание достигнутых показателей результатов за отчетный финансовый год;</w:t>
      </w:r>
    </w:p>
    <w:p>
      <w:pPr>
        <w:spacing w:after="0"/>
        <w:ind w:left="0"/>
        <w:jc w:val="both"/>
      </w:pPr>
      <w:r>
        <w:rPr>
          <w:rFonts w:ascii="Times New Roman"/>
          <w:b w:val="false"/>
          <w:i w:val="false"/>
          <w:color w:val="000000"/>
          <w:sz w:val="28"/>
        </w:rPr>
        <w:t>
      2) краткое описание текущей ситуации, имеющихся проблем;</w:t>
      </w:r>
    </w:p>
    <w:p>
      <w:pPr>
        <w:spacing w:after="0"/>
        <w:ind w:left="0"/>
        <w:jc w:val="both"/>
      </w:pPr>
      <w:r>
        <w:rPr>
          <w:rFonts w:ascii="Times New Roman"/>
          <w:b w:val="false"/>
          <w:i w:val="false"/>
          <w:color w:val="000000"/>
          <w:sz w:val="28"/>
        </w:rPr>
        <w:t>
      3) описание путей улучшения ситуации и решения проблем, достижения целей и планируемых целевых индикаторов, определенных в проекте плана развития государственного органа;</w:t>
      </w:r>
    </w:p>
    <w:bookmarkStart w:name="z198" w:id="1339"/>
    <w:p>
      <w:pPr>
        <w:spacing w:after="0"/>
        <w:ind w:left="0"/>
        <w:jc w:val="both"/>
      </w:pPr>
      <w:r>
        <w:rPr>
          <w:rFonts w:ascii="Times New Roman"/>
          <w:b w:val="false"/>
          <w:i w:val="false"/>
          <w:color w:val="000000"/>
          <w:sz w:val="28"/>
        </w:rPr>
        <w:t>
      4) описание путей улучшения ситуации и решения проблем, достижения целей и планируемых целевых индикаторов, определенных в плане развития области, города республиканского значения, столицы;</w:t>
      </w:r>
    </w:p>
    <w:bookmarkEnd w:id="1339"/>
    <w:p>
      <w:pPr>
        <w:spacing w:after="0"/>
        <w:ind w:left="0"/>
        <w:jc w:val="both"/>
      </w:pPr>
      <w:r>
        <w:rPr>
          <w:rFonts w:ascii="Times New Roman"/>
          <w:b w:val="false"/>
          <w:i w:val="false"/>
          <w:color w:val="000000"/>
          <w:sz w:val="28"/>
        </w:rPr>
        <w:t>
      5) описание целей бюджетных программ и планируемых конечных результатов бюджетных программ;</w:t>
      </w:r>
    </w:p>
    <w:p>
      <w:pPr>
        <w:spacing w:after="0"/>
        <w:ind w:left="0"/>
        <w:jc w:val="both"/>
      </w:pPr>
      <w:r>
        <w:rPr>
          <w:rFonts w:ascii="Times New Roman"/>
          <w:b w:val="false"/>
          <w:i w:val="false"/>
          <w:color w:val="000000"/>
          <w:sz w:val="28"/>
        </w:rPr>
        <w:t>
      6)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Start w:name="z1245" w:id="1340"/>
    <w:p>
      <w:pPr>
        <w:spacing w:after="0"/>
        <w:ind w:left="0"/>
        <w:jc w:val="both"/>
      </w:pPr>
      <w:r>
        <w:rPr>
          <w:rFonts w:ascii="Times New Roman"/>
          <w:b w:val="false"/>
          <w:i w:val="false"/>
          <w:color w:val="000000"/>
          <w:sz w:val="28"/>
        </w:rPr>
        <w:t>
      10.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47" w:id="1341"/>
    <w:p>
      <w:pPr>
        <w:spacing w:after="0"/>
        <w:ind w:left="0"/>
        <w:jc w:val="both"/>
      </w:pPr>
      <w:r>
        <w:rPr>
          <w:rFonts w:ascii="Times New Roman"/>
          <w:b w:val="false"/>
          <w:i w:val="false"/>
          <w:color w:val="000000"/>
          <w:sz w:val="28"/>
        </w:rPr>
        <w:t>
      12. Администратор бюджетных программ обеспечивает полноту и достоверность информации и расчетов, содержащихся в бюджетной заявке.</w:t>
      </w:r>
    </w:p>
    <w:bookmarkEnd w:id="1341"/>
    <w:bookmarkStart w:name="z2867" w:id="1342"/>
    <w:p>
      <w:pPr>
        <w:spacing w:after="0"/>
        <w:ind w:left="0"/>
        <w:jc w:val="both"/>
      </w:pPr>
      <w:r>
        <w:rPr>
          <w:rFonts w:ascii="Times New Roman"/>
          <w:b w:val="false"/>
          <w:i w:val="false"/>
          <w:color w:val="000000"/>
          <w:sz w:val="28"/>
        </w:rPr>
        <w:t>
      12-1. Ответственность за обоснованность бюджетной заявки, достоверность расчетов к бюджетной заявке, полноту и своевременность представления бюджетной заявки несет руководитель администратора бюджетных программ в соответствии с законами Республики Казахстан.</w:t>
      </w:r>
    </w:p>
    <w:bookmarkEnd w:id="1342"/>
    <w:p>
      <w:pPr>
        <w:spacing w:after="0"/>
        <w:ind w:left="0"/>
        <w:jc w:val="both"/>
      </w:pP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полноту и своевременность представления бюджетной заявки по бюджетным программам, направленным на вложение целевого вклада, несут руководители автономной организации образования и ее организации в соответствии с законами Республики Казахстан.</w:t>
      </w:r>
    </w:p>
    <w:p>
      <w:pPr>
        <w:spacing w:after="0"/>
        <w:ind w:left="0"/>
        <w:jc w:val="both"/>
      </w:pP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полноту и своевременность представления бюджетной заявки по бюджетным программам, направленным на целевое перечисление, несут руководители автономного кластерного фонда,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организации, обеспечивающей условия для деятельности органов и их организаций, участников международного финансового центра, в соответствии с законами Республики Казахстан.</w:t>
      </w:r>
    </w:p>
    <w:bookmarkStart w:name="z3001" w:id="1343"/>
    <w:p>
      <w:pPr>
        <w:spacing w:after="0"/>
        <w:ind w:left="0"/>
        <w:jc w:val="both"/>
      </w:pPr>
      <w:r>
        <w:rPr>
          <w:rFonts w:ascii="Times New Roman"/>
          <w:b w:val="false"/>
          <w:i w:val="false"/>
          <w:color w:val="000000"/>
          <w:sz w:val="28"/>
        </w:rPr>
        <w:t>
      12-2. Расчеты и обоснование к бюджетной заявке по бюджетной программе, направленной на целевое перечисление в организацию, специализирующуюся на улучшении качества кредитных портфелей банков второго уровня, представляются уполномоченным органом по регулированию, контролю и надзору финансового рынка и финансовых организаций в Правительство Республики Казахстан и администратору республиканских бюджетных программ.</w:t>
      </w:r>
    </w:p>
    <w:bookmarkEnd w:id="1343"/>
    <w:bookmarkStart w:name="z1248" w:id="1344"/>
    <w:p>
      <w:pPr>
        <w:spacing w:after="0"/>
        <w:ind w:left="0"/>
        <w:jc w:val="both"/>
      </w:pPr>
      <w:r>
        <w:rPr>
          <w:rFonts w:ascii="Times New Roman"/>
          <w:b w:val="false"/>
          <w:i w:val="false"/>
          <w:color w:val="000000"/>
          <w:sz w:val="28"/>
        </w:rPr>
        <w:t>
      13. Порядок составления и представления бюджетной заявки определяется центральным уполномоченным органом по бюджетному планированию.</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c 01.01.2017); от 13.03.2017 </w:t>
      </w:r>
      <w:r>
        <w:rPr>
          <w:rFonts w:ascii="Times New Roman"/>
          <w:b w:val="false"/>
          <w:i w:val="false"/>
          <w:color w:val="000000"/>
          <w:sz w:val="28"/>
        </w:rPr>
        <w:t>№ 53-VI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Гражданский бюджет</w:t>
      </w:r>
    </w:p>
    <w:bookmarkStart w:name="z3155" w:id="1345"/>
    <w:p>
      <w:pPr>
        <w:spacing w:after="0"/>
        <w:ind w:left="0"/>
        <w:jc w:val="both"/>
      </w:pPr>
      <w:r>
        <w:rPr>
          <w:rFonts w:ascii="Times New Roman"/>
          <w:b w:val="false"/>
          <w:i w:val="false"/>
          <w:color w:val="000000"/>
          <w:sz w:val="28"/>
        </w:rPr>
        <w:t>
      Гражданским бюджетом является информация, раскрывающая основные положения республиканского и местных бюджетов, публикуемая в средствах массовой информации в доступной для общественности форме.</w:t>
      </w:r>
    </w:p>
    <w:bookmarkEnd w:id="1345"/>
    <w:bookmarkStart w:name="z3156" w:id="1346"/>
    <w:p>
      <w:pPr>
        <w:spacing w:after="0"/>
        <w:ind w:left="0"/>
        <w:jc w:val="both"/>
      </w:pPr>
      <w:r>
        <w:rPr>
          <w:rFonts w:ascii="Times New Roman"/>
          <w:b w:val="false"/>
          <w:i w:val="false"/>
          <w:color w:val="000000"/>
          <w:sz w:val="28"/>
        </w:rPr>
        <w:t>
      Порядок составления и представления гражданского бюджета на стадиях бюджетного планирования и исполнения бюджетов определяется центральным уполномоченным органом по бюджетному планированию.</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Рассмотрение проектов планов развития государственных органов или проектов изменений и дополнений в планы развития государственных органов, проектов бюджетных программ и бюджетных заявок</w:t>
      </w:r>
    </w:p>
    <w:p>
      <w:pPr>
        <w:spacing w:after="0"/>
        <w:ind w:left="0"/>
        <w:jc w:val="both"/>
      </w:pPr>
      <w:r>
        <w:rPr>
          <w:rFonts w:ascii="Times New Roman"/>
          <w:b w:val="false"/>
          <w:i w:val="false"/>
          <w:color w:val="ff0000"/>
          <w:sz w:val="28"/>
        </w:rPr>
        <w:t xml:space="preserve">
      Сноска. Заголовок в редакции Закона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0" w:id="1347"/>
    <w:p>
      <w:pPr>
        <w:spacing w:after="0"/>
        <w:ind w:left="0"/>
        <w:jc w:val="both"/>
      </w:pP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достижения целей планов развития государственных органов и показателей бюджетных программ рассматривает:</w:t>
      </w:r>
    </w:p>
    <w:bookmarkEnd w:id="1347"/>
    <w:bookmarkStart w:name="z204" w:id="1348"/>
    <w:p>
      <w:pPr>
        <w:spacing w:after="0"/>
        <w:ind w:left="0"/>
        <w:jc w:val="both"/>
      </w:pPr>
      <w:r>
        <w:rPr>
          <w:rFonts w:ascii="Times New Roman"/>
          <w:b w:val="false"/>
          <w:i w:val="false"/>
          <w:color w:val="000000"/>
          <w:sz w:val="28"/>
        </w:rPr>
        <w:t>
      1) проекты планов развития государственных органов или проекты изменений и дополнений в планы развития государственных органов на предмет их соответствия вышестоящим документам Системы государственного планирования, обеспечения достижения целей и целевых индикаторов вышестоящих документов Системы государственного планирования, степени достижимости целевых индикаторов, влияния на социально-экономическое развитие страны;</w:t>
      </w:r>
    </w:p>
    <w:bookmarkEnd w:id="1348"/>
    <w:bookmarkStart w:name="z205" w:id="1349"/>
    <w:p>
      <w:pPr>
        <w:spacing w:after="0"/>
        <w:ind w:left="0"/>
        <w:jc w:val="both"/>
      </w:pPr>
      <w:r>
        <w:rPr>
          <w:rFonts w:ascii="Times New Roman"/>
          <w:b w:val="false"/>
          <w:i w:val="false"/>
          <w:color w:val="000000"/>
          <w:sz w:val="28"/>
        </w:rPr>
        <w:t>
      2) проекты бюджетных программ администраторов республиканских бюджетных программ, разрабатывающих планы развития государственных органов, на предмет правильности выбора показателей результатов, наличия взаимоувязки показателей результатов бюджетных программ с целевыми индикаторами плана развития государственного органа, степени достижимости показателей результатов.</w:t>
      </w:r>
    </w:p>
    <w:bookmarkEnd w:id="1349"/>
    <w:bookmarkStart w:name="z206" w:id="1350"/>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по результатам рассмотрения проектов планов развития государственных органов или проектов изменений и дополнений в планы развития государственных органов, проектов бюджетных программ формирует заключения и направляет не позднее 15 апреля текущего финансового года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w:t>
      </w:r>
    </w:p>
    <w:bookmarkEnd w:id="1350"/>
    <w:bookmarkStart w:name="z207" w:id="1351"/>
    <w:p>
      <w:pPr>
        <w:spacing w:after="0"/>
        <w:ind w:left="0"/>
        <w:jc w:val="both"/>
      </w:pPr>
      <w:r>
        <w:rPr>
          <w:rFonts w:ascii="Times New Roman"/>
          <w:b w:val="false"/>
          <w:i w:val="false"/>
          <w:color w:val="000000"/>
          <w:sz w:val="28"/>
        </w:rPr>
        <w:t>
      Форма заключения по проектам планов развития государственных органов или проектам изменений и дополнений в планы развития государственных органов определяется центральным уполномоченным органом по государственному планированию.</w:t>
      </w:r>
    </w:p>
    <w:bookmarkEnd w:id="1351"/>
    <w:bookmarkStart w:name="z208" w:id="1352"/>
    <w:p>
      <w:pPr>
        <w:spacing w:after="0"/>
        <w:ind w:left="0"/>
        <w:jc w:val="both"/>
      </w:pPr>
      <w:r>
        <w:rPr>
          <w:rFonts w:ascii="Times New Roman"/>
          <w:b w:val="false"/>
          <w:i w:val="false"/>
          <w:color w:val="000000"/>
          <w:sz w:val="28"/>
        </w:rPr>
        <w:t xml:space="preserve">
      Проекты планов развития государственных органов или проекты изменений и дополнений в планы развития государственных органов дорабатываются администраторами республиканских бюджетных программ с учетом предложений Республиканской бюджетной комиссии и вносятся в центральный уполномоченный орган по бюджетному планированию согласно </w:t>
      </w:r>
      <w:r>
        <w:rPr>
          <w:rFonts w:ascii="Times New Roman"/>
          <w:b w:val="false"/>
          <w:i w:val="false"/>
          <w:color w:val="000000"/>
          <w:sz w:val="28"/>
        </w:rPr>
        <w:t>пункту 1</w:t>
      </w:r>
      <w:r>
        <w:rPr>
          <w:rFonts w:ascii="Times New Roman"/>
          <w:b w:val="false"/>
          <w:i w:val="false"/>
          <w:color w:val="000000"/>
          <w:sz w:val="28"/>
        </w:rPr>
        <w:t xml:space="preserve"> статьи 66 настоящего Кодекса.</w:t>
      </w:r>
    </w:p>
    <w:bookmarkEnd w:id="1352"/>
    <w:bookmarkStart w:name="z1251" w:id="1353"/>
    <w:p>
      <w:pPr>
        <w:spacing w:after="0"/>
        <w:ind w:left="0"/>
        <w:jc w:val="both"/>
      </w:pPr>
      <w:r>
        <w:rPr>
          <w:rFonts w:ascii="Times New Roman"/>
          <w:b w:val="false"/>
          <w:i w:val="false"/>
          <w:color w:val="000000"/>
          <w:sz w:val="28"/>
        </w:rPr>
        <w:t>
      2.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достижения целей планов развития государственных органов и показателей бюджетных программ рассматривает:</w:t>
      </w:r>
    </w:p>
    <w:bookmarkEnd w:id="1353"/>
    <w:bookmarkStart w:name="z3420" w:id="1354"/>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1354"/>
    <w:bookmarkStart w:name="z3421" w:id="1355"/>
    <w:p>
      <w:pPr>
        <w:spacing w:after="0"/>
        <w:ind w:left="0"/>
        <w:jc w:val="both"/>
      </w:pPr>
      <w:r>
        <w:rPr>
          <w:rFonts w:ascii="Times New Roman"/>
          <w:b w:val="false"/>
          <w:i w:val="false"/>
          <w:color w:val="000000"/>
          <w:sz w:val="28"/>
        </w:rPr>
        <w:t>
      2) показатели проектов бюджетных программ администраторов бюджетных программ, разрабатывающих планы развития государственных органов, на предмет их взаимосвязи с целями и целевыми индикаторами плана развития государственного органа;</w:t>
      </w:r>
    </w:p>
    <w:bookmarkEnd w:id="1355"/>
    <w:bookmarkStart w:name="z214" w:id="1356"/>
    <w:p>
      <w:pPr>
        <w:spacing w:after="0"/>
        <w:ind w:left="0"/>
        <w:jc w:val="both"/>
      </w:pPr>
      <w:r>
        <w:rPr>
          <w:rFonts w:ascii="Times New Roman"/>
          <w:b w:val="false"/>
          <w:i w:val="false"/>
          <w:color w:val="000000"/>
          <w:sz w:val="28"/>
        </w:rPr>
        <w:t>
      3) показатели проектов бюджетных программ администраторов бюджетных программ, не разрабатывающих планы развития государственных органов, на предмет их соответствия функциям, полномочиям, направлениям деятельности администратора бюджетных программ.</w:t>
      </w:r>
    </w:p>
    <w:bookmarkEnd w:id="1356"/>
    <w:bookmarkStart w:name="z3423" w:id="1357"/>
    <w:p>
      <w:pPr>
        <w:spacing w:after="0"/>
        <w:ind w:left="0"/>
        <w:jc w:val="both"/>
      </w:pPr>
      <w:r>
        <w:rPr>
          <w:rFonts w:ascii="Times New Roman"/>
          <w:b w:val="false"/>
          <w:i w:val="false"/>
          <w:color w:val="000000"/>
          <w:sz w:val="28"/>
        </w:rPr>
        <w:t>
      Центральный уполномоченный орган по бюджетному планированию по итогам рассмотрения материалов, указанных в настоящем пункте, формирует заключения по бюджетным заявкам и проектам бюджетных программ.</w:t>
      </w:r>
    </w:p>
    <w:bookmarkEnd w:id="1357"/>
    <w:bookmarkStart w:name="z3424" w:id="1358"/>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и предложений Республиканской бюджетной комиссии по проектам планов развития государственных органов или проектам изменений и дополнений в планы развития государственных органов.</w:t>
      </w:r>
    </w:p>
    <w:bookmarkEnd w:id="1358"/>
    <w:p>
      <w:pPr>
        <w:spacing w:after="0"/>
        <w:ind w:left="0"/>
        <w:jc w:val="both"/>
      </w:pPr>
      <w:r>
        <w:rPr>
          <w:rFonts w:ascii="Times New Roman"/>
          <w:b w:val="false"/>
          <w:i w:val="false"/>
          <w:color w:val="000000"/>
          <w:sz w:val="28"/>
        </w:rPr>
        <w:t>
      Центральный уполномоченный орган по бюджетному планированию вносит на рассмотрение Республиканской бюджетной комиссии заключения по бюджетным заявкам, проектам бюджетных программ.</w:t>
      </w:r>
    </w:p>
    <w:bookmarkStart w:name="z3425" w:id="1359"/>
    <w:p>
      <w:pPr>
        <w:spacing w:after="0"/>
        <w:ind w:left="0"/>
        <w:jc w:val="both"/>
      </w:pPr>
      <w:r>
        <w:rPr>
          <w:rFonts w:ascii="Times New Roman"/>
          <w:b w:val="false"/>
          <w:i w:val="false"/>
          <w:color w:val="000000"/>
          <w:sz w:val="28"/>
        </w:rPr>
        <w:t>
      2-1. Бюджетная заявка Высшей аудиторской палаты Республики Казахстан направляется для рассмотрения в центральный уполномоченный орган по бюджетному планированию, который готовит заключение на нее и включает в проект республиканского бюджета без внесения изменений.</w:t>
      </w:r>
    </w:p>
    <w:bookmarkEnd w:id="1359"/>
    <w:bookmarkStart w:name="z1253" w:id="1360"/>
    <w:p>
      <w:pPr>
        <w:spacing w:after="0"/>
        <w:ind w:left="0"/>
        <w:jc w:val="both"/>
      </w:pPr>
      <w:r>
        <w:rPr>
          <w:rFonts w:ascii="Times New Roman"/>
          <w:b w:val="false"/>
          <w:i w:val="false"/>
          <w:color w:val="000000"/>
          <w:sz w:val="28"/>
        </w:rPr>
        <w:t>
      3.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достижения целей плана развития области, города республиканского значения, столицы и показателей бюджетных программ рассматривает:</w:t>
      </w:r>
    </w:p>
    <w:bookmarkEnd w:id="1360"/>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целевым индикаторам планов развития области, города республиканского значения, столицы,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pPr>
        <w:spacing w:after="0"/>
        <w:ind w:left="0"/>
        <w:jc w:val="both"/>
      </w:pPr>
      <w:r>
        <w:rPr>
          <w:rFonts w:ascii="Times New Roman"/>
          <w:b w:val="false"/>
          <w:i w:val="false"/>
          <w:color w:val="000000"/>
          <w:sz w:val="28"/>
        </w:rPr>
        <w:t>
      2)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планов развития области, города республиканского значения, столицы,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p>
    <w:p>
      <w:pPr>
        <w:spacing w:after="0"/>
        <w:ind w:left="0"/>
        <w:jc w:val="both"/>
      </w:pPr>
      <w:r>
        <w:rPr>
          <w:rFonts w:ascii="Times New Roman"/>
          <w:b w:val="false"/>
          <w:i w:val="false"/>
          <w:color w:val="000000"/>
          <w:sz w:val="28"/>
        </w:rPr>
        <w:t>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p>
    <w:bookmarkStart w:name="z1254" w:id="1361"/>
    <w:p>
      <w:pPr>
        <w:spacing w:after="0"/>
        <w:ind w:left="0"/>
        <w:jc w:val="both"/>
      </w:pPr>
      <w:r>
        <w:rPr>
          <w:rFonts w:ascii="Times New Roman"/>
          <w:b w:val="false"/>
          <w:i w:val="false"/>
          <w:color w:val="000000"/>
          <w:sz w:val="28"/>
        </w:rPr>
        <w:t xml:space="preserve">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бюджетными комиссиями районов (городов областного значения). Соответствующая бюджетная комиссия рассматривает материалы,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и вырабатывает по ним предложения.</w:t>
      </w:r>
    </w:p>
    <w:bookmarkEnd w:id="1361"/>
    <w:bookmarkStart w:name="z3157" w:id="1362"/>
    <w:p>
      <w:pPr>
        <w:spacing w:after="0"/>
        <w:ind w:left="0"/>
        <w:jc w:val="both"/>
      </w:pPr>
      <w:r>
        <w:rPr>
          <w:rFonts w:ascii="Times New Roman"/>
          <w:b w:val="false"/>
          <w:i w:val="false"/>
          <w:color w:val="000000"/>
          <w:sz w:val="28"/>
        </w:rPr>
        <w:t>
      4-1. Расходы на реализацию бюджетных инвестиций посредством участия государства в уставном капитале юридических лиц включаются в проект бюджета в соответствии со сроками реализации бюджетных инвестиций, определенными в финансово-экономическом обосновании.</w:t>
      </w:r>
    </w:p>
    <w:bookmarkEnd w:id="1362"/>
    <w:bookmarkStart w:name="z3530" w:id="1363"/>
    <w:p>
      <w:pPr>
        <w:spacing w:after="0"/>
        <w:ind w:left="0"/>
        <w:jc w:val="both"/>
      </w:pPr>
      <w:r>
        <w:rPr>
          <w:rFonts w:ascii="Times New Roman"/>
          <w:b w:val="false"/>
          <w:i w:val="false"/>
          <w:color w:val="000000"/>
          <w:sz w:val="28"/>
        </w:rPr>
        <w:t>
      4-2. Расходы на реализацию национальных проектов включаются в проект бюджета с учетом приоритетности мероприятий национальных проектов и с соблюдением принципов бюджетной системы.</w:t>
      </w:r>
    </w:p>
    <w:bookmarkEnd w:id="1363"/>
    <w:bookmarkStart w:name="z2739" w:id="1364"/>
    <w:p>
      <w:pPr>
        <w:spacing w:after="0"/>
        <w:ind w:left="0"/>
        <w:jc w:val="both"/>
      </w:pPr>
      <w:r>
        <w:rPr>
          <w:rFonts w:ascii="Times New Roman"/>
          <w:b w:val="false"/>
          <w:i w:val="false"/>
          <w:color w:val="000000"/>
          <w:sz w:val="28"/>
        </w:rPr>
        <w:t>
      5. Администраторы республиканских бюджетных программ в соответствии с предложениями Республиканской бюджетной комиссии представляют:</w:t>
      </w:r>
    </w:p>
    <w:bookmarkEnd w:id="1364"/>
    <w:p>
      <w:pPr>
        <w:spacing w:after="0"/>
        <w:ind w:left="0"/>
        <w:jc w:val="both"/>
      </w:pPr>
      <w:r>
        <w:rPr>
          <w:rFonts w:ascii="Times New Roman"/>
          <w:b w:val="false"/>
          <w:i w:val="false"/>
          <w:color w:val="000000"/>
          <w:sz w:val="28"/>
        </w:rPr>
        <w:t>
      в центральный уполномоченный орган по бюджетному планированию доработанные проекты бюджетных программ и бюджетные заявки;</w:t>
      </w:r>
    </w:p>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доработанные проекты планов развития государственных органов или проекты изменений и дополнений в планы развития государственных органов, проекты бюджетных программ администраторов республиканских бюджетных программ, разрабатывающих планы развития государственных органов.</w:t>
      </w:r>
    </w:p>
    <w:bookmarkStart w:name="z2740" w:id="1365"/>
    <w:p>
      <w:pPr>
        <w:spacing w:after="0"/>
        <w:ind w:left="0"/>
        <w:jc w:val="both"/>
      </w:pPr>
      <w:r>
        <w:rPr>
          <w:rFonts w:ascii="Times New Roman"/>
          <w:b w:val="false"/>
          <w:i w:val="false"/>
          <w:color w:val="000000"/>
          <w:sz w:val="28"/>
        </w:rPr>
        <w:t>
      6. Администраторы бюджетных программ, не разрабатывающие планы развития государственных органов, в соответствии с предложениями соответствующей бюджетной комиссии представляют в центральный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Натуральные нормы</w:t>
      </w:r>
    </w:p>
    <w:bookmarkStart w:name="z1256" w:id="1366"/>
    <w:p>
      <w:pPr>
        <w:spacing w:after="0"/>
        <w:ind w:left="0"/>
        <w:jc w:val="both"/>
      </w:pPr>
      <w:r>
        <w:rPr>
          <w:rFonts w:ascii="Times New Roman"/>
          <w:b w:val="false"/>
          <w:i w:val="false"/>
          <w:color w:val="000000"/>
          <w:sz w:val="28"/>
        </w:rPr>
        <w:t>
      1. Натуральные нормы представляют собой натуральные показатели потребления или использования необходимых материальных или нематериальных благ.</w:t>
      </w:r>
    </w:p>
    <w:bookmarkEnd w:id="1366"/>
    <w:bookmarkStart w:name="z1257" w:id="1367"/>
    <w:p>
      <w:pPr>
        <w:spacing w:after="0"/>
        <w:ind w:left="0"/>
        <w:jc w:val="both"/>
      </w:pPr>
      <w:r>
        <w:rPr>
          <w:rFonts w:ascii="Times New Roman"/>
          <w:b w:val="false"/>
          <w:i w:val="false"/>
          <w:color w:val="000000"/>
          <w:sz w:val="28"/>
        </w:rPr>
        <w:t>
      2.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w:t>
      </w:r>
    </w:p>
    <w:bookmarkEnd w:id="1367"/>
    <w:bookmarkStart w:name="z1258" w:id="1368"/>
    <w:p>
      <w:pPr>
        <w:spacing w:after="0"/>
        <w:ind w:left="0"/>
        <w:jc w:val="both"/>
      </w:pPr>
      <w:r>
        <w:rPr>
          <w:rFonts w:ascii="Times New Roman"/>
          <w:b w:val="false"/>
          <w:i w:val="false"/>
          <w:color w:val="000000"/>
          <w:sz w:val="28"/>
        </w:rPr>
        <w:t>
      3. Центральные государственные органы вносят на рассмотрение Республиканской бюджетной комиссии предложения об утверждении , изменении и (или) дополнении натуральных норм.</w:t>
      </w:r>
    </w:p>
    <w:bookmarkEnd w:id="1368"/>
    <w:bookmarkStart w:name="z3531" w:id="1369"/>
    <w:p>
      <w:pPr>
        <w:spacing w:after="0"/>
        <w:ind w:left="0"/>
        <w:jc w:val="both"/>
      </w:pPr>
      <w:r>
        <w:rPr>
          <w:rFonts w:ascii="Times New Roman"/>
          <w:b w:val="false"/>
          <w:i w:val="false"/>
          <w:color w:val="000000"/>
          <w:sz w:val="28"/>
        </w:rPr>
        <w:t>
      Администраторы бюджетных программ вносят изменения и (или) дополнения в действующие натуральные нормы не более одного раза в течение текущего финансового года.</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Деньги от реализации государственными учреждениями товаров (работ, услуг)</w:t>
      </w:r>
    </w:p>
    <w:bookmarkStart w:name="z1260" w:id="1370"/>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Вооруженных Сил, специализирующимися в области спорта, культуры, аэропортовской деятельности,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1370"/>
    <w:bookmarkStart w:name="z1261" w:id="1371"/>
    <w:p>
      <w:pPr>
        <w:spacing w:after="0"/>
        <w:ind w:left="0"/>
        <w:jc w:val="both"/>
      </w:pPr>
      <w:r>
        <w:rPr>
          <w:rFonts w:ascii="Times New Roman"/>
          <w:b w:val="false"/>
          <w:i w:val="false"/>
          <w:color w:val="000000"/>
          <w:sz w:val="28"/>
        </w:rPr>
        <w:t>
      2. Порядок оказания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согласно пункту 1 настоящей статьи, и расходования ими денег от реализации товаров (работ, услуг) разрабатывается и утверждается центральным государственным органом соответствующей отрасли (сферы).</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70-1. Резерв на инициативы Президента Республики Казахстан</w:t>
      </w:r>
    </w:p>
    <w:bookmarkStart w:name="z3427" w:id="1372"/>
    <w:p>
      <w:pPr>
        <w:spacing w:after="0"/>
        <w:ind w:left="0"/>
        <w:jc w:val="both"/>
      </w:pPr>
      <w:r>
        <w:rPr>
          <w:rFonts w:ascii="Times New Roman"/>
          <w:b w:val="false"/>
          <w:i w:val="false"/>
          <w:color w:val="000000"/>
          <w:sz w:val="28"/>
        </w:rPr>
        <w:t>
      1. Резерв на инициативы Президента Республики Казахстан формируется в составе республиканского бюджета на первый год планового периода для финансирования ежегодных посланий Президента Республики Казахстан народу Казахстана и других инициатив Президента Республики Казахстан.</w:t>
      </w:r>
    </w:p>
    <w:bookmarkEnd w:id="1372"/>
    <w:bookmarkStart w:name="z3428" w:id="1373"/>
    <w:p>
      <w:pPr>
        <w:spacing w:after="0"/>
        <w:ind w:left="0"/>
        <w:jc w:val="both"/>
      </w:pPr>
      <w:r>
        <w:rPr>
          <w:rFonts w:ascii="Times New Roman"/>
          <w:b w:val="false"/>
          <w:i w:val="false"/>
          <w:color w:val="000000"/>
          <w:sz w:val="28"/>
        </w:rPr>
        <w:t>
      2. Резерв на инициативы Президента Республики Казахстан планируется в размере до двух процентов от планируемого объема расходов республиканского бюджета на очередной финансовый год.</w:t>
      </w:r>
    </w:p>
    <w:bookmarkEnd w:id="1373"/>
    <w:bookmarkStart w:name="z3429" w:id="1374"/>
    <w:p>
      <w:pPr>
        <w:spacing w:after="0"/>
        <w:ind w:left="0"/>
        <w:jc w:val="both"/>
      </w:pPr>
      <w:r>
        <w:rPr>
          <w:rFonts w:ascii="Times New Roman"/>
          <w:b w:val="false"/>
          <w:i w:val="false"/>
          <w:color w:val="000000"/>
          <w:sz w:val="28"/>
        </w:rPr>
        <w:t>
      3.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w:t>
      </w:r>
    </w:p>
    <w:bookmarkEnd w:id="1374"/>
    <w:bookmarkStart w:name="z3430" w:id="1375"/>
    <w:p>
      <w:pPr>
        <w:spacing w:after="0"/>
        <w:ind w:left="0"/>
        <w:jc w:val="both"/>
      </w:pPr>
      <w:r>
        <w:rPr>
          <w:rFonts w:ascii="Times New Roman"/>
          <w:b w:val="false"/>
          <w:i w:val="false"/>
          <w:color w:val="000000"/>
          <w:sz w:val="28"/>
        </w:rPr>
        <w:t>
      4. Порядок распределения резерва на инициативы Президента Республики Казахстан определяется Правительством Республики Казахстан.</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70-1 в соответствии с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Разработка проекта закона о республиканском бюджете</w:t>
      </w:r>
    </w:p>
    <w:bookmarkStart w:name="z1263" w:id="1376"/>
    <w:p>
      <w:pPr>
        <w:spacing w:after="0"/>
        <w:ind w:left="0"/>
        <w:jc w:val="both"/>
      </w:pPr>
      <w:r>
        <w:rPr>
          <w:rFonts w:ascii="Times New Roman"/>
          <w:b w:val="false"/>
          <w:i w:val="false"/>
          <w:color w:val="000000"/>
          <w:sz w:val="28"/>
        </w:rPr>
        <w:t>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1376"/>
    <w:bookmarkStart w:name="z1264" w:id="1377"/>
    <w:p>
      <w:pPr>
        <w:spacing w:after="0"/>
        <w:ind w:left="0"/>
        <w:jc w:val="both"/>
      </w:pPr>
      <w:r>
        <w:rPr>
          <w:rFonts w:ascii="Times New Roman"/>
          <w:b w:val="false"/>
          <w:i w:val="false"/>
          <w:color w:val="000000"/>
          <w:sz w:val="28"/>
        </w:rPr>
        <w:t>
      2. Рассмотрение и определение проекта республиканского бюджета завершаются не позднее 1 августа текущего финансового года.</w:t>
      </w:r>
    </w:p>
    <w:bookmarkEnd w:id="1377"/>
    <w:bookmarkStart w:name="z1265" w:id="1378"/>
    <w:p>
      <w:pPr>
        <w:spacing w:after="0"/>
        <w:ind w:left="0"/>
        <w:jc w:val="both"/>
      </w:pPr>
      <w:r>
        <w:rPr>
          <w:rFonts w:ascii="Times New Roman"/>
          <w:b w:val="false"/>
          <w:i w:val="false"/>
          <w:color w:val="000000"/>
          <w:sz w:val="28"/>
        </w:rPr>
        <w:t>
      3. Текст проекта закона о республиканском бюджете должен содержать на очередной финансовый год:</w:t>
      </w:r>
    </w:p>
    <w:bookmarkEnd w:id="1378"/>
    <w:bookmarkStart w:name="z1266" w:id="1379"/>
    <w:p>
      <w:pPr>
        <w:spacing w:after="0"/>
        <w:ind w:left="0"/>
        <w:jc w:val="both"/>
      </w:pPr>
      <w:r>
        <w:rPr>
          <w:rFonts w:ascii="Times New Roman"/>
          <w:b w:val="false"/>
          <w:i w:val="false"/>
          <w:color w:val="000000"/>
          <w:sz w:val="28"/>
        </w:rPr>
        <w:t>
      объемы доходов, поступления трансфертов, затрат, чистого бюджетного кредитования, сальдо по операциям с финансовыми активами, дефицита (профицита), ненефтяного дефицита (профицита), финансирования дефицита (использования профицита) бюджета;</w:t>
      </w:r>
    </w:p>
    <w:bookmarkEnd w:id="1379"/>
    <w:bookmarkStart w:name="z1267" w:id="1380"/>
    <w:p>
      <w:pPr>
        <w:spacing w:after="0"/>
        <w:ind w:left="0"/>
        <w:jc w:val="both"/>
      </w:pPr>
      <w:r>
        <w:rPr>
          <w:rFonts w:ascii="Times New Roman"/>
          <w:b w:val="false"/>
          <w:i w:val="false"/>
          <w:color w:val="000000"/>
          <w:sz w:val="28"/>
        </w:rPr>
        <w:t>
      минимальные размеры заработной платы, пенсии, размер месячного расчетного показателя, прожиточного минимума и государственной базовой пенсионной выплаты;</w:t>
      </w:r>
    </w:p>
    <w:bookmarkEnd w:id="1380"/>
    <w:bookmarkStart w:name="z3462" w:id="1381"/>
    <w:p>
      <w:pPr>
        <w:spacing w:after="0"/>
        <w:ind w:left="0"/>
        <w:jc w:val="both"/>
      </w:pPr>
      <w:r>
        <w:rPr>
          <w:rFonts w:ascii="Times New Roman"/>
          <w:b w:val="false"/>
          <w:i w:val="false"/>
          <w:color w:val="000000"/>
          <w:sz w:val="28"/>
        </w:rPr>
        <w:t>
      размер взносов государства на обязательное социальное медицинское страхование, подлежащих уплате в фонд социального медицинского страхования;</w:t>
      </w:r>
    </w:p>
    <w:bookmarkEnd w:id="1381"/>
    <w:bookmarkStart w:name="z3237" w:id="1382"/>
    <w:p>
      <w:pPr>
        <w:spacing w:after="0"/>
        <w:ind w:left="0"/>
        <w:jc w:val="both"/>
      </w:pPr>
      <w:r>
        <w:rPr>
          <w:rFonts w:ascii="Times New Roman"/>
          <w:b w:val="false"/>
          <w:i w:val="false"/>
          <w:color w:val="000000"/>
          <w:sz w:val="28"/>
        </w:rPr>
        <w:t>
      размеры повышения пенсионных выплат по возрасту и пенсионных выплат за выслугу лет;</w:t>
      </w:r>
    </w:p>
    <w:bookmarkEnd w:id="1382"/>
    <w:bookmarkStart w:name="z1268" w:id="1383"/>
    <w:p>
      <w:pPr>
        <w:spacing w:after="0"/>
        <w:ind w:left="0"/>
        <w:jc w:val="both"/>
      </w:pPr>
      <w:r>
        <w:rPr>
          <w:rFonts w:ascii="Times New Roman"/>
          <w:b w:val="false"/>
          <w:i w:val="false"/>
          <w:color w:val="000000"/>
          <w:sz w:val="28"/>
        </w:rPr>
        <w:t>
      объемы бюджетных изъятий из местных бюджетов в республиканский бюджет;</w:t>
      </w:r>
    </w:p>
    <w:bookmarkEnd w:id="1383"/>
    <w:bookmarkStart w:name="z1269" w:id="1384"/>
    <w:p>
      <w:pPr>
        <w:spacing w:after="0"/>
        <w:ind w:left="0"/>
        <w:jc w:val="both"/>
      </w:pPr>
      <w:r>
        <w:rPr>
          <w:rFonts w:ascii="Times New Roman"/>
          <w:b w:val="false"/>
          <w:i w:val="false"/>
          <w:color w:val="000000"/>
          <w:sz w:val="28"/>
        </w:rPr>
        <w:t>
      объемы бюджетных субвенций, передаваемых из республиканского бюджета в местные бюджеты;</w:t>
      </w:r>
    </w:p>
    <w:bookmarkEnd w:id="1384"/>
    <w:bookmarkStart w:name="z1270" w:id="1385"/>
    <w:p>
      <w:pPr>
        <w:spacing w:after="0"/>
        <w:ind w:left="0"/>
        <w:jc w:val="both"/>
      </w:pPr>
      <w:r>
        <w:rPr>
          <w:rFonts w:ascii="Times New Roman"/>
          <w:b w:val="false"/>
          <w:i w:val="false"/>
          <w:color w:val="000000"/>
          <w:sz w:val="28"/>
        </w:rPr>
        <w:t>
      объем гарантированного трансферта из Национального фонда Республики Казахстан;</w:t>
      </w:r>
    </w:p>
    <w:bookmarkEnd w:id="1385"/>
    <w:bookmarkStart w:name="z1271" w:id="1386"/>
    <w:p>
      <w:pPr>
        <w:spacing w:after="0"/>
        <w:ind w:left="0"/>
        <w:jc w:val="both"/>
      </w:pPr>
      <w:r>
        <w:rPr>
          <w:rFonts w:ascii="Times New Roman"/>
          <w:b w:val="false"/>
          <w:i w:val="false"/>
          <w:color w:val="000000"/>
          <w:sz w:val="28"/>
        </w:rPr>
        <w:t>
      размер резерва Правительства Республики Казахстан;</w:t>
      </w:r>
    </w:p>
    <w:bookmarkEnd w:id="1386"/>
    <w:bookmarkStart w:name="z3431" w:id="1387"/>
    <w:p>
      <w:pPr>
        <w:spacing w:after="0"/>
        <w:ind w:left="0"/>
        <w:jc w:val="both"/>
      </w:pPr>
      <w:r>
        <w:rPr>
          <w:rFonts w:ascii="Times New Roman"/>
          <w:b w:val="false"/>
          <w:i w:val="false"/>
          <w:color w:val="000000"/>
          <w:sz w:val="28"/>
        </w:rPr>
        <w:t>
      размер резерва на инициативы Президента Республики Казахстан;</w:t>
      </w:r>
    </w:p>
    <w:bookmarkEnd w:id="1387"/>
    <w:bookmarkStart w:name="z1272" w:id="1388"/>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w:t>
      </w:r>
    </w:p>
    <w:bookmarkEnd w:id="1388"/>
    <w:bookmarkStart w:name="z3266" w:id="1389"/>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по поддержке экспорта;</w:t>
      </w:r>
    </w:p>
    <w:bookmarkEnd w:id="1389"/>
    <w:bookmarkStart w:name="z1273" w:id="1390"/>
    <w:p>
      <w:pPr>
        <w:spacing w:after="0"/>
        <w:ind w:left="0"/>
        <w:jc w:val="both"/>
      </w:pPr>
      <w:r>
        <w:rPr>
          <w:rFonts w:ascii="Times New Roman"/>
          <w:b w:val="false"/>
          <w:i w:val="false"/>
          <w:color w:val="000000"/>
          <w:sz w:val="28"/>
        </w:rPr>
        <w:t>
      лимит предоставления поручительств государства;</w:t>
      </w:r>
    </w:p>
    <w:bookmarkEnd w:id="1390"/>
    <w:bookmarkStart w:name="z1274" w:id="1391"/>
    <w:p>
      <w:pPr>
        <w:spacing w:after="0"/>
        <w:ind w:left="0"/>
        <w:jc w:val="both"/>
      </w:pPr>
      <w:r>
        <w:rPr>
          <w:rFonts w:ascii="Times New Roman"/>
          <w:b w:val="false"/>
          <w:i w:val="false"/>
          <w:color w:val="000000"/>
          <w:sz w:val="28"/>
        </w:rPr>
        <w:t>
      лимит правительственного долга;</w:t>
      </w:r>
    </w:p>
    <w:bookmarkEnd w:id="1391"/>
    <w:bookmarkStart w:name="z1275" w:id="1392"/>
    <w:p>
      <w:pPr>
        <w:spacing w:after="0"/>
        <w:ind w:left="0"/>
        <w:jc w:val="both"/>
      </w:pPr>
      <w:r>
        <w:rPr>
          <w:rFonts w:ascii="Times New Roman"/>
          <w:b w:val="false"/>
          <w:i w:val="false"/>
          <w:color w:val="000000"/>
          <w:sz w:val="28"/>
        </w:rPr>
        <w:t>
      лимит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bookmarkEnd w:id="1392"/>
    <w:bookmarkStart w:name="z2845" w:id="1393"/>
    <w:p>
      <w:pPr>
        <w:spacing w:after="0"/>
        <w:ind w:left="0"/>
        <w:jc w:val="both"/>
      </w:pPr>
      <w:r>
        <w:rPr>
          <w:rFonts w:ascii="Times New Roman"/>
          <w:b w:val="false"/>
          <w:i w:val="false"/>
          <w:color w:val="000000"/>
          <w:sz w:val="28"/>
        </w:rPr>
        <w:t>
      другие положения.</w:t>
      </w:r>
    </w:p>
    <w:bookmarkEnd w:id="1393"/>
    <w:bookmarkStart w:name="z1276" w:id="1394"/>
    <w:p>
      <w:pPr>
        <w:spacing w:after="0"/>
        <w:ind w:left="0"/>
        <w:jc w:val="both"/>
      </w:pPr>
      <w:r>
        <w:rPr>
          <w:rFonts w:ascii="Times New Roman"/>
          <w:b w:val="false"/>
          <w:i w:val="false"/>
          <w:color w:val="000000"/>
          <w:sz w:val="28"/>
        </w:rPr>
        <w:t>
      4. К проекту закона о республиканском бюджете прилагаются:</w:t>
      </w:r>
    </w:p>
    <w:bookmarkEnd w:id="1394"/>
    <w:bookmarkStart w:name="z1277" w:id="1395"/>
    <w:p>
      <w:pPr>
        <w:spacing w:after="0"/>
        <w:ind w:left="0"/>
        <w:jc w:val="both"/>
      </w:pPr>
      <w:r>
        <w:rPr>
          <w:rFonts w:ascii="Times New Roman"/>
          <w:b w:val="false"/>
          <w:i w:val="false"/>
          <w:color w:val="000000"/>
          <w:sz w:val="28"/>
        </w:rPr>
        <w:t>
      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1395"/>
    <w:bookmarkStart w:name="z1278" w:id="1396"/>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1396"/>
    <w:bookmarkStart w:name="z1279" w:id="1397"/>
    <w:p>
      <w:pPr>
        <w:spacing w:after="0"/>
        <w:ind w:left="0"/>
        <w:jc w:val="both"/>
      </w:pPr>
      <w:r>
        <w:rPr>
          <w:rFonts w:ascii="Times New Roman"/>
          <w:b w:val="false"/>
          <w:i w:val="false"/>
          <w:color w:val="000000"/>
          <w:sz w:val="28"/>
        </w:rPr>
        <w:t>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1397"/>
    <w:bookmarkStart w:name="z3158" w:id="1398"/>
    <w:p>
      <w:pPr>
        <w:spacing w:after="0"/>
        <w:ind w:left="0"/>
        <w:jc w:val="both"/>
      </w:pPr>
      <w:r>
        <w:rPr>
          <w:rFonts w:ascii="Times New Roman"/>
          <w:b w:val="false"/>
          <w:i w:val="false"/>
          <w:color w:val="000000"/>
          <w:sz w:val="28"/>
        </w:rPr>
        <w:t>
      Приложения по каждому году планового периода содержат размер ненефтяного дефицита (профицита) бюджета в денежном выражении;</w:t>
      </w:r>
    </w:p>
    <w:bookmarkEnd w:id="1398"/>
    <w:bookmarkStart w:name="z1280" w:id="1399"/>
    <w:p>
      <w:pPr>
        <w:spacing w:after="0"/>
        <w:ind w:left="0"/>
        <w:jc w:val="both"/>
      </w:pPr>
      <w:r>
        <w:rPr>
          <w:rFonts w:ascii="Times New Roman"/>
          <w:b w:val="false"/>
          <w:i w:val="false"/>
          <w:color w:val="000000"/>
          <w:sz w:val="28"/>
        </w:rPr>
        <w:t>
      2) объемы поступлений на очередной финансовый год, направляемых в Национальный фонд Республики Казахстан;</w:t>
      </w:r>
    </w:p>
    <w:bookmarkEnd w:id="1399"/>
    <w:bookmarkStart w:name="z1281" w:id="1400"/>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очередной финансовый год, не подлежащих секвестру в процессе исполнения бюджета;</w:t>
      </w:r>
    </w:p>
    <w:bookmarkEnd w:id="1400"/>
    <w:bookmarkStart w:name="z3532" w:id="1401"/>
    <w:p>
      <w:pPr>
        <w:spacing w:after="0"/>
        <w:ind w:left="0"/>
        <w:jc w:val="both"/>
      </w:pPr>
      <w:r>
        <w:rPr>
          <w:rFonts w:ascii="Times New Roman"/>
          <w:b w:val="false"/>
          <w:i w:val="false"/>
          <w:color w:val="000000"/>
          <w:sz w:val="28"/>
        </w:rPr>
        <w:t>
      3-1) прогноз поступлений и расходов Государственного фонда социального страхования и Фонда социального медицинского страхования;</w:t>
      </w:r>
    </w:p>
    <w:bookmarkEnd w:id="1401"/>
    <w:p>
      <w:pPr>
        <w:spacing w:after="0"/>
        <w:ind w:left="0"/>
        <w:jc w:val="both"/>
      </w:pPr>
      <w:r>
        <w:rPr>
          <w:rFonts w:ascii="Times New Roman"/>
          <w:b w:val="false"/>
          <w:i w:val="false"/>
          <w:color w:val="000000"/>
          <w:sz w:val="28"/>
        </w:rPr>
        <w:t>
      4) другие данные.</w:t>
      </w:r>
    </w:p>
    <w:bookmarkStart w:name="z1282" w:id="1402"/>
    <w:p>
      <w:pPr>
        <w:spacing w:after="0"/>
        <w:ind w:left="0"/>
        <w:jc w:val="both"/>
      </w:pPr>
      <w:r>
        <w:rPr>
          <w:rFonts w:ascii="Times New Roman"/>
          <w:b w:val="false"/>
          <w:i w:val="false"/>
          <w:color w:val="000000"/>
          <w:sz w:val="28"/>
        </w:rPr>
        <w:t>
      5. В тексте проекта закона о республиканском бюджете размер утверждаемых дефицита (профицита) и ненефтяного дефицита (профицита) республиканского бюджета на очередной финансовый год отражается в денежном выражении и процентах к валовому внутреннему продукту.</w:t>
      </w:r>
    </w:p>
    <w:bookmarkEnd w:id="1402"/>
    <w:bookmarkStart w:name="z1283" w:id="1403"/>
    <w:p>
      <w:pPr>
        <w:spacing w:after="0"/>
        <w:ind w:left="0"/>
        <w:jc w:val="both"/>
      </w:pPr>
      <w:r>
        <w:rPr>
          <w:rFonts w:ascii="Times New Roman"/>
          <w:b w:val="false"/>
          <w:i w:val="false"/>
          <w:color w:val="000000"/>
          <w:sz w:val="28"/>
        </w:rPr>
        <w:t>
      6.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01.01.2021);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Разработка проекта решения маслихата об областном бюджете, о бюджетах города республиканского значения, столицы</w:t>
      </w:r>
    </w:p>
    <w:bookmarkStart w:name="z1285" w:id="1404"/>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областного бюджета,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1404"/>
    <w:bookmarkStart w:name="z1286" w:id="1405"/>
    <w:p>
      <w:pPr>
        <w:spacing w:after="0"/>
        <w:ind w:left="0"/>
        <w:jc w:val="both"/>
      </w:pPr>
      <w:r>
        <w:rPr>
          <w:rFonts w:ascii="Times New Roman"/>
          <w:b w:val="false"/>
          <w:i w:val="false"/>
          <w:color w:val="000000"/>
          <w:sz w:val="28"/>
        </w:rPr>
        <w:t>
      2. Рассмотрение и определение проекта областного бюджета, бюджетов города республиканского значения, столицы завершаются не позднее 15 сентября текущего финансового года.</w:t>
      </w:r>
    </w:p>
    <w:bookmarkEnd w:id="1405"/>
    <w:bookmarkStart w:name="z1287" w:id="1406"/>
    <w:p>
      <w:pPr>
        <w:spacing w:after="0"/>
        <w:ind w:left="0"/>
        <w:jc w:val="both"/>
      </w:pPr>
      <w:r>
        <w:rPr>
          <w:rFonts w:ascii="Times New Roman"/>
          <w:b w:val="false"/>
          <w:i w:val="false"/>
          <w:color w:val="000000"/>
          <w:sz w:val="28"/>
        </w:rPr>
        <w:t>
      3. Текст проекта решения об областном бюджете, о бюджетах города республиканского значения, столицы должен содержать на очередной финансовый год:</w:t>
      </w:r>
    </w:p>
    <w:bookmarkEnd w:id="1406"/>
    <w:bookmarkStart w:name="z1288" w:id="1407"/>
    <w:p>
      <w:pPr>
        <w:spacing w:after="0"/>
        <w:ind w:left="0"/>
        <w:jc w:val="both"/>
      </w:pPr>
      <w:r>
        <w:rPr>
          <w:rFonts w:ascii="Times New Roman"/>
          <w:b w:val="false"/>
          <w:i w:val="false"/>
          <w:color w:val="000000"/>
          <w:sz w:val="28"/>
        </w:rPr>
        <w:t>
      1)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w:t>
      </w:r>
    </w:p>
    <w:bookmarkEnd w:id="1407"/>
    <w:bookmarkStart w:name="z1289" w:id="1408"/>
    <w:p>
      <w:pPr>
        <w:spacing w:after="0"/>
        <w:ind w:left="0"/>
        <w:jc w:val="both"/>
      </w:pPr>
      <w:r>
        <w:rPr>
          <w:rFonts w:ascii="Times New Roman"/>
          <w:b w:val="false"/>
          <w:i w:val="false"/>
          <w:color w:val="000000"/>
          <w:sz w:val="28"/>
        </w:rPr>
        <w:t>
      2) объемы бюджетных субвенций, передаваемых из областного бюджета в районные (городов областного значения) бюджеты;</w:t>
      </w:r>
    </w:p>
    <w:bookmarkEnd w:id="1408"/>
    <w:bookmarkStart w:name="z1290" w:id="1409"/>
    <w:p>
      <w:pPr>
        <w:spacing w:after="0"/>
        <w:ind w:left="0"/>
        <w:jc w:val="both"/>
      </w:pPr>
      <w:r>
        <w:rPr>
          <w:rFonts w:ascii="Times New Roman"/>
          <w:b w:val="false"/>
          <w:i w:val="false"/>
          <w:color w:val="000000"/>
          <w:sz w:val="28"/>
        </w:rPr>
        <w:t>
      3) объемы бюджетных изъятий из районных (городов областного значения) бюджетов в областной бюджет;</w:t>
      </w:r>
    </w:p>
    <w:bookmarkEnd w:id="1409"/>
    <w:bookmarkStart w:name="z1291" w:id="1410"/>
    <w:p>
      <w:pPr>
        <w:spacing w:after="0"/>
        <w:ind w:left="0"/>
        <w:jc w:val="both"/>
      </w:pPr>
      <w:r>
        <w:rPr>
          <w:rFonts w:ascii="Times New Roman"/>
          <w:b w:val="false"/>
          <w:i w:val="false"/>
          <w:color w:val="000000"/>
          <w:sz w:val="28"/>
        </w:rPr>
        <w:t>
      4) размер резерва местного исполнительного органа области, города республиканского значения, столицы;</w:t>
      </w:r>
    </w:p>
    <w:bookmarkEnd w:id="1410"/>
    <w:p>
      <w:pPr>
        <w:spacing w:after="0"/>
        <w:ind w:left="0"/>
        <w:jc w:val="both"/>
      </w:pPr>
      <w:r>
        <w:rPr>
          <w:rFonts w:ascii="Times New Roman"/>
          <w:b w:val="false"/>
          <w:i w:val="false"/>
          <w:color w:val="000000"/>
          <w:sz w:val="28"/>
        </w:rPr>
        <w:t>
      5) другие положения.</w:t>
      </w:r>
    </w:p>
    <w:bookmarkStart w:name="z1292" w:id="1411"/>
    <w:p>
      <w:pPr>
        <w:spacing w:after="0"/>
        <w:ind w:left="0"/>
        <w:jc w:val="both"/>
      </w:pPr>
      <w:r>
        <w:rPr>
          <w:rFonts w:ascii="Times New Roman"/>
          <w:b w:val="false"/>
          <w:i w:val="false"/>
          <w:color w:val="000000"/>
          <w:sz w:val="28"/>
        </w:rPr>
        <w:t>
      4. К проекту решения об областном бюджете, о бюджетах города республиканского значения, столицы прилагаются:</w:t>
      </w:r>
    </w:p>
    <w:bookmarkEnd w:id="1411"/>
    <w:bookmarkStart w:name="z1293" w:id="1412"/>
    <w:p>
      <w:pPr>
        <w:spacing w:after="0"/>
        <w:ind w:left="0"/>
        <w:jc w:val="both"/>
      </w:pPr>
      <w:r>
        <w:rPr>
          <w:rFonts w:ascii="Times New Roman"/>
          <w:b w:val="false"/>
          <w:i w:val="false"/>
          <w:color w:val="000000"/>
          <w:sz w:val="28"/>
        </w:rPr>
        <w:t>
      1) проект областного бюджета, бюджетов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1412"/>
    <w:bookmarkStart w:name="z1294" w:id="1413"/>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1413"/>
    <w:bookmarkStart w:name="z1295" w:id="1414"/>
    <w:p>
      <w:pPr>
        <w:spacing w:after="0"/>
        <w:ind w:left="0"/>
        <w:jc w:val="both"/>
      </w:pPr>
      <w:r>
        <w:rPr>
          <w:rFonts w:ascii="Times New Roman"/>
          <w:b w:val="false"/>
          <w:i w:val="false"/>
          <w:color w:val="000000"/>
          <w:sz w:val="28"/>
        </w:rPr>
        <w:t>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1414"/>
    <w:bookmarkStart w:name="z1296" w:id="1415"/>
    <w:p>
      <w:pPr>
        <w:spacing w:after="0"/>
        <w:ind w:left="0"/>
        <w:jc w:val="both"/>
      </w:pPr>
      <w:r>
        <w:rPr>
          <w:rFonts w:ascii="Times New Roman"/>
          <w:b w:val="false"/>
          <w:i w:val="false"/>
          <w:color w:val="000000"/>
          <w:sz w:val="28"/>
        </w:rPr>
        <w:t>
      2) перечень местных бюджетных программ (подпрограмм)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bookmarkEnd w:id="1415"/>
    <w:bookmarkStart w:name="z1297" w:id="1416"/>
    <w:p>
      <w:pPr>
        <w:spacing w:after="0"/>
        <w:ind w:left="0"/>
        <w:jc w:val="both"/>
      </w:pPr>
      <w:r>
        <w:rPr>
          <w:rFonts w:ascii="Times New Roman"/>
          <w:b w:val="false"/>
          <w:i w:val="false"/>
          <w:color w:val="000000"/>
          <w:sz w:val="28"/>
        </w:rPr>
        <w:t>
      3) объем поступлений в Национальный фонд Республики Казахстан от продажи земельных участков сельскохозяйственного назначения на очередной финансовый год;</w:t>
      </w:r>
    </w:p>
    <w:bookmarkEnd w:id="1416"/>
    <w:bookmarkStart w:name="z1298" w:id="1417"/>
    <w:p>
      <w:pPr>
        <w:spacing w:after="0"/>
        <w:ind w:left="0"/>
        <w:jc w:val="both"/>
      </w:pPr>
      <w:r>
        <w:rPr>
          <w:rFonts w:ascii="Times New Roman"/>
          <w:b w:val="false"/>
          <w:i w:val="false"/>
          <w:color w:val="000000"/>
          <w:sz w:val="28"/>
        </w:rPr>
        <w:t>
      4) бюджетные программы каждого района в городе;</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другие данные.</w:t>
      </w:r>
    </w:p>
    <w:bookmarkStart w:name="z1299" w:id="1418"/>
    <w:p>
      <w:pPr>
        <w:spacing w:after="0"/>
        <w:ind w:left="0"/>
        <w:jc w:val="both"/>
      </w:pPr>
      <w:r>
        <w:rPr>
          <w:rFonts w:ascii="Times New Roman"/>
          <w:b w:val="false"/>
          <w:i w:val="false"/>
          <w:color w:val="000000"/>
          <w:sz w:val="28"/>
        </w:rPr>
        <w:t>
      5. Размер утверждаемого дефицита (профицита) областных бюджетов, бюджетов городов республиканского значения, столицы отражается в денежном выражении.</w:t>
      </w:r>
    </w:p>
    <w:bookmarkEnd w:id="1418"/>
    <w:bookmarkStart w:name="z1300" w:id="1419"/>
    <w:p>
      <w:pPr>
        <w:spacing w:after="0"/>
        <w:ind w:left="0"/>
        <w:jc w:val="both"/>
      </w:pPr>
      <w:r>
        <w:rPr>
          <w:rFonts w:ascii="Times New Roman"/>
          <w:b w:val="false"/>
          <w:i w:val="false"/>
          <w:color w:val="000000"/>
          <w:sz w:val="28"/>
        </w:rPr>
        <w:t>
      6.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бюджетов города республиканского значения, столицы на рассмотрение местным исполнительным органам области, города республиканского значения, столицы.</w:t>
      </w:r>
    </w:p>
    <w:bookmarkEnd w:id="1419"/>
    <w:bookmarkStart w:name="z2096" w:id="1420"/>
    <w:p>
      <w:pPr>
        <w:spacing w:after="0"/>
        <w:ind w:left="0"/>
        <w:jc w:val="both"/>
      </w:pPr>
      <w:r>
        <w:rPr>
          <w:rFonts w:ascii="Times New Roman"/>
          <w:b w:val="false"/>
          <w:i w:val="false"/>
          <w:color w:val="000000"/>
          <w:sz w:val="28"/>
        </w:rPr>
        <w:t xml:space="preserve">
      7. Акимат области, города республиканского значения, столицы проводит обсуждение проекта областного бюджета, бюджета города республиканского значения, столицы на заседании общественного совета, создаваемого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Разработка проекта решения маслихата о районном (города областного значения) бюджете</w:t>
      </w:r>
    </w:p>
    <w:p>
      <w:pPr>
        <w:spacing w:after="0"/>
        <w:ind w:left="0"/>
        <w:jc w:val="both"/>
      </w:pPr>
      <w:r>
        <w:rPr>
          <w:rFonts w:ascii="Times New Roman"/>
          <w:b w:val="false"/>
          <w:i w:val="false"/>
          <w:color w:val="ff0000"/>
          <w:sz w:val="28"/>
        </w:rPr>
        <w:t xml:space="preserve">
      Сноска. Заголовок статьи 73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2" w:id="1421"/>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p>
    <w:bookmarkEnd w:id="1421"/>
    <w:bookmarkStart w:name="z1303" w:id="1422"/>
    <w:p>
      <w:pPr>
        <w:spacing w:after="0"/>
        <w:ind w:left="0"/>
        <w:jc w:val="both"/>
      </w:pPr>
      <w:r>
        <w:rPr>
          <w:rFonts w:ascii="Times New Roman"/>
          <w:b w:val="false"/>
          <w:i w:val="false"/>
          <w:color w:val="000000"/>
          <w:sz w:val="28"/>
        </w:rPr>
        <w:t>
      2.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1422"/>
    <w:bookmarkStart w:name="z1304" w:id="1423"/>
    <w:p>
      <w:pPr>
        <w:spacing w:after="0"/>
        <w:ind w:left="0"/>
        <w:jc w:val="both"/>
      </w:pPr>
      <w:r>
        <w:rPr>
          <w:rFonts w:ascii="Times New Roman"/>
          <w:b w:val="false"/>
          <w:i w:val="false"/>
          <w:color w:val="000000"/>
          <w:sz w:val="28"/>
        </w:rPr>
        <w:t>
      3. Текст проекта решения маслихата о районном (города областного значения) бюджете должен содержать на очередной финансовый год:</w:t>
      </w:r>
    </w:p>
    <w:bookmarkEnd w:id="1423"/>
    <w:bookmarkStart w:name="z1305" w:id="1424"/>
    <w:p>
      <w:pPr>
        <w:spacing w:after="0"/>
        <w:ind w:left="0"/>
        <w:jc w:val="both"/>
      </w:pPr>
      <w:r>
        <w:rPr>
          <w:rFonts w:ascii="Times New Roman"/>
          <w:b w:val="false"/>
          <w:i w:val="false"/>
          <w:color w:val="000000"/>
          <w:sz w:val="28"/>
        </w:rPr>
        <w:t>
      1)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w:t>
      </w:r>
    </w:p>
    <w:bookmarkEnd w:id="1424"/>
    <w:bookmarkStart w:name="z1306" w:id="1425"/>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1425"/>
    <w:bookmarkStart w:name="z1307" w:id="1426"/>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районные (городов областного значения) бюджеты;</w:t>
      </w:r>
    </w:p>
    <w:bookmarkEnd w:id="1426"/>
    <w:bookmarkStart w:name="z1308" w:id="1427"/>
    <w:p>
      <w:pPr>
        <w:spacing w:after="0"/>
        <w:ind w:left="0"/>
        <w:jc w:val="both"/>
      </w:pPr>
      <w:r>
        <w:rPr>
          <w:rFonts w:ascii="Times New Roman"/>
          <w:b w:val="false"/>
          <w:i w:val="false"/>
          <w:color w:val="000000"/>
          <w:sz w:val="28"/>
        </w:rPr>
        <w:t>
      4) размер резерва местного исполнительного органа района (города областного значения);</w:t>
      </w:r>
    </w:p>
    <w:bookmarkEnd w:id="1427"/>
    <w:p>
      <w:pPr>
        <w:spacing w:after="0"/>
        <w:ind w:left="0"/>
        <w:jc w:val="both"/>
      </w:pPr>
      <w:r>
        <w:rPr>
          <w:rFonts w:ascii="Times New Roman"/>
          <w:b w:val="false"/>
          <w:i w:val="false"/>
          <w:color w:val="000000"/>
          <w:sz w:val="28"/>
        </w:rPr>
        <w:t>
      5) другие положения.</w:t>
      </w:r>
    </w:p>
    <w:bookmarkStart w:name="z1309" w:id="1428"/>
    <w:p>
      <w:pPr>
        <w:spacing w:after="0"/>
        <w:ind w:left="0"/>
        <w:jc w:val="both"/>
      </w:pPr>
      <w:r>
        <w:rPr>
          <w:rFonts w:ascii="Times New Roman"/>
          <w:b w:val="false"/>
          <w:i w:val="false"/>
          <w:color w:val="000000"/>
          <w:sz w:val="28"/>
        </w:rPr>
        <w:t>
      4. К проекту решения маслихата о районном (города областного значения) бюджете прилагаются:</w:t>
      </w:r>
    </w:p>
    <w:bookmarkEnd w:id="1428"/>
    <w:bookmarkStart w:name="z1310" w:id="1429"/>
    <w:p>
      <w:pPr>
        <w:spacing w:after="0"/>
        <w:ind w:left="0"/>
        <w:jc w:val="both"/>
      </w:pPr>
      <w:r>
        <w:rPr>
          <w:rFonts w:ascii="Times New Roman"/>
          <w:b w:val="false"/>
          <w:i w:val="false"/>
          <w:color w:val="000000"/>
          <w:sz w:val="28"/>
        </w:rPr>
        <w:t>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1429"/>
    <w:bookmarkStart w:name="z1311" w:id="1430"/>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1430"/>
    <w:bookmarkStart w:name="z1312" w:id="1431"/>
    <w:p>
      <w:pPr>
        <w:spacing w:after="0"/>
        <w:ind w:left="0"/>
        <w:jc w:val="both"/>
      </w:pPr>
      <w:r>
        <w:rPr>
          <w:rFonts w:ascii="Times New Roman"/>
          <w:b w:val="false"/>
          <w:i w:val="false"/>
          <w:color w:val="000000"/>
          <w:sz w:val="28"/>
        </w:rPr>
        <w:t>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1431"/>
    <w:bookmarkStart w:name="z1313" w:id="1432"/>
    <w:p>
      <w:pPr>
        <w:spacing w:after="0"/>
        <w:ind w:left="0"/>
        <w:jc w:val="both"/>
      </w:pPr>
      <w:r>
        <w:rPr>
          <w:rFonts w:ascii="Times New Roman"/>
          <w:b w:val="false"/>
          <w:i w:val="false"/>
          <w:color w:val="000000"/>
          <w:sz w:val="28"/>
        </w:rPr>
        <w:t>
      2) перечень бюджетных программ (подпрограмм) на очередной финансовый год, не подлежащих секвестру в процессе исполнения местного бюджета, в том числе установленных решением областного маслихата об утверждении областного бюджета;</w:t>
      </w:r>
    </w:p>
    <w:bookmarkEnd w:id="1432"/>
    <w:bookmarkStart w:name="z1314" w:id="1433"/>
    <w:p>
      <w:pPr>
        <w:spacing w:after="0"/>
        <w:ind w:left="0"/>
        <w:jc w:val="both"/>
      </w:pPr>
      <w:r>
        <w:rPr>
          <w:rFonts w:ascii="Times New Roman"/>
          <w:b w:val="false"/>
          <w:i w:val="false"/>
          <w:color w:val="000000"/>
          <w:sz w:val="28"/>
        </w:rPr>
        <w:t>
      3) объем поступлений в Национальный фонд Республики Казахстан от продажи земельных участков сельскохозяйственного назначения на очередной финансовый год;</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бюджетные программы района в городе;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другие данные.</w:t>
      </w:r>
    </w:p>
    <w:bookmarkStart w:name="z1316" w:id="1434"/>
    <w:p>
      <w:pPr>
        <w:spacing w:after="0"/>
        <w:ind w:left="0"/>
        <w:jc w:val="both"/>
      </w:pPr>
      <w:r>
        <w:rPr>
          <w:rFonts w:ascii="Times New Roman"/>
          <w:b w:val="false"/>
          <w:i w:val="false"/>
          <w:color w:val="000000"/>
          <w:sz w:val="28"/>
        </w:rPr>
        <w:t>
      5. Размер утверждаемого дефицита (профицита) районного (города областного значения) бюджета на очередной финансовый год отражается в денежном выражении.</w:t>
      </w:r>
    </w:p>
    <w:bookmarkEnd w:id="1434"/>
    <w:bookmarkStart w:name="z1317" w:id="1435"/>
    <w:p>
      <w:pPr>
        <w:spacing w:after="0"/>
        <w:ind w:left="0"/>
        <w:jc w:val="both"/>
      </w:pPr>
      <w:r>
        <w:rPr>
          <w:rFonts w:ascii="Times New Roman"/>
          <w:b w:val="false"/>
          <w:i w:val="false"/>
          <w:color w:val="000000"/>
          <w:sz w:val="28"/>
        </w:rPr>
        <w:t>
      6.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местному исполнительному органу района (города областного значения).</w:t>
      </w:r>
    </w:p>
    <w:bookmarkEnd w:id="1435"/>
    <w:bookmarkStart w:name="z2097" w:id="1436"/>
    <w:p>
      <w:pPr>
        <w:spacing w:after="0"/>
        <w:ind w:left="0"/>
        <w:jc w:val="both"/>
      </w:pPr>
      <w:r>
        <w:rPr>
          <w:rFonts w:ascii="Times New Roman"/>
          <w:b w:val="false"/>
          <w:i w:val="false"/>
          <w:color w:val="000000"/>
          <w:sz w:val="28"/>
        </w:rPr>
        <w:t>
      7. Акимат района (города областного значения) проводит обсуждение проекта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Разработка проекта решения маслихата о бюджетах городов районного значения, сел, поселков, сельских округов</w:t>
      </w:r>
    </w:p>
    <w:bookmarkStart w:name="z3074" w:id="1437"/>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местному уполномоченному органу по государственному планированию района (города областного значения) не позднее 1 сентября текущего финансового года. </w:t>
      </w:r>
    </w:p>
    <w:bookmarkEnd w:id="1437"/>
    <w:bookmarkStart w:name="z3075" w:id="1438"/>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 </w:t>
      </w:r>
    </w:p>
    <w:bookmarkEnd w:id="1438"/>
    <w:bookmarkStart w:name="z3076" w:id="1439"/>
    <w:p>
      <w:pPr>
        <w:spacing w:after="0"/>
        <w:ind w:left="0"/>
        <w:jc w:val="both"/>
      </w:pPr>
      <w:r>
        <w:rPr>
          <w:rFonts w:ascii="Times New Roman"/>
          <w:b w:val="false"/>
          <w:i w:val="false"/>
          <w:color w:val="000000"/>
          <w:sz w:val="28"/>
        </w:rPr>
        <w:t xml:space="preserve">
      2. Рассмотрение и определение проектов бюджетов городов районного значения, сел, поселков, сельских округов завершаются не позднее 15 октября текущего финансового года. </w:t>
      </w:r>
    </w:p>
    <w:bookmarkEnd w:id="1439"/>
    <w:bookmarkStart w:name="z3077" w:id="1440"/>
    <w:p>
      <w:pPr>
        <w:spacing w:after="0"/>
        <w:ind w:left="0"/>
        <w:jc w:val="both"/>
      </w:pPr>
      <w:r>
        <w:rPr>
          <w:rFonts w:ascii="Times New Roman"/>
          <w:b w:val="false"/>
          <w:i w:val="false"/>
          <w:color w:val="000000"/>
          <w:sz w:val="28"/>
        </w:rPr>
        <w:t xml:space="preserve">
      3. Текст проекта решения маслихата о бюджетах городов районного значения, сел, поселков, сельских округов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городов районного значения, сел, поселков, сельских округов и должен содержать на очередной финансовый год: </w:t>
      </w:r>
    </w:p>
    <w:bookmarkEnd w:id="1440"/>
    <w:bookmarkStart w:name="z3078" w:id="1441"/>
    <w:p>
      <w:pPr>
        <w:spacing w:after="0"/>
        <w:ind w:left="0"/>
        <w:jc w:val="both"/>
      </w:pPr>
      <w:r>
        <w:rPr>
          <w:rFonts w:ascii="Times New Roman"/>
          <w:b w:val="false"/>
          <w:i w:val="false"/>
          <w:color w:val="000000"/>
          <w:sz w:val="28"/>
        </w:rPr>
        <w:t>
      1) объемы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бюджетов;</w:t>
      </w:r>
    </w:p>
    <w:bookmarkEnd w:id="1441"/>
    <w:bookmarkStart w:name="z3079" w:id="1442"/>
    <w:p>
      <w:pPr>
        <w:spacing w:after="0"/>
        <w:ind w:left="0"/>
        <w:jc w:val="both"/>
      </w:pPr>
      <w:r>
        <w:rPr>
          <w:rFonts w:ascii="Times New Roman"/>
          <w:b w:val="false"/>
          <w:i w:val="false"/>
          <w:color w:val="000000"/>
          <w:sz w:val="28"/>
        </w:rPr>
        <w:t xml:space="preserve">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 </w:t>
      </w:r>
    </w:p>
    <w:bookmarkEnd w:id="1442"/>
    <w:bookmarkStart w:name="z3080" w:id="1443"/>
    <w:p>
      <w:pPr>
        <w:spacing w:after="0"/>
        <w:ind w:left="0"/>
        <w:jc w:val="both"/>
      </w:pPr>
      <w:r>
        <w:rPr>
          <w:rFonts w:ascii="Times New Roman"/>
          <w:b w:val="false"/>
          <w:i w:val="false"/>
          <w:color w:val="000000"/>
          <w:sz w:val="28"/>
        </w:rPr>
        <w:t xml:space="preserve">
      3) объемы бюджетных изъятий из бюджетов городов районного значения, сел, поселков, сельских округов в районный (города областного значения) бюджет; </w:t>
      </w:r>
    </w:p>
    <w:bookmarkEnd w:id="1443"/>
    <w:bookmarkStart w:name="z3081" w:id="1444"/>
    <w:p>
      <w:pPr>
        <w:spacing w:after="0"/>
        <w:ind w:left="0"/>
        <w:jc w:val="both"/>
      </w:pPr>
      <w:r>
        <w:rPr>
          <w:rFonts w:ascii="Times New Roman"/>
          <w:b w:val="false"/>
          <w:i w:val="false"/>
          <w:color w:val="000000"/>
          <w:sz w:val="28"/>
        </w:rPr>
        <w:t xml:space="preserve">
      4) другие положения. </w:t>
      </w:r>
    </w:p>
    <w:bookmarkEnd w:id="1444"/>
    <w:bookmarkStart w:name="z3082" w:id="1445"/>
    <w:p>
      <w:pPr>
        <w:spacing w:after="0"/>
        <w:ind w:left="0"/>
        <w:jc w:val="both"/>
      </w:pPr>
      <w:r>
        <w:rPr>
          <w:rFonts w:ascii="Times New Roman"/>
          <w:b w:val="false"/>
          <w:i w:val="false"/>
          <w:color w:val="000000"/>
          <w:sz w:val="28"/>
        </w:rPr>
        <w:t xml:space="preserve">
      4. К проекту решения маслихата о бюджетах городов районного значения, сел, поселков, сельских округов по каждому местному бюджету прилагаются: </w:t>
      </w:r>
    </w:p>
    <w:bookmarkEnd w:id="1445"/>
    <w:bookmarkStart w:name="z3083" w:id="1446"/>
    <w:p>
      <w:pPr>
        <w:spacing w:after="0"/>
        <w:ind w:left="0"/>
        <w:jc w:val="both"/>
      </w:pPr>
      <w:r>
        <w:rPr>
          <w:rFonts w:ascii="Times New Roman"/>
          <w:b w:val="false"/>
          <w:i w:val="false"/>
          <w:color w:val="000000"/>
          <w:sz w:val="28"/>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1446"/>
    <w:bookmarkStart w:name="z3084" w:id="1447"/>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1447"/>
    <w:bookmarkStart w:name="z3085" w:id="1448"/>
    <w:p>
      <w:pPr>
        <w:spacing w:after="0"/>
        <w:ind w:left="0"/>
        <w:jc w:val="both"/>
      </w:pPr>
      <w:r>
        <w:rPr>
          <w:rFonts w:ascii="Times New Roman"/>
          <w:b w:val="false"/>
          <w:i w:val="false"/>
          <w:color w:val="000000"/>
          <w:sz w:val="28"/>
        </w:rPr>
        <w:t xml:space="preserve">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1448"/>
    <w:bookmarkStart w:name="z3086" w:id="1449"/>
    <w:p>
      <w:pPr>
        <w:spacing w:after="0"/>
        <w:ind w:left="0"/>
        <w:jc w:val="both"/>
      </w:pPr>
      <w:r>
        <w:rPr>
          <w:rFonts w:ascii="Times New Roman"/>
          <w:b w:val="false"/>
          <w:i w:val="false"/>
          <w:color w:val="000000"/>
          <w:sz w:val="28"/>
        </w:rPr>
        <w:t xml:space="preserve">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маслихата района (города областного значения) об утверждении районного (города областного значения) бюджета; </w:t>
      </w:r>
    </w:p>
    <w:bookmarkEnd w:id="1449"/>
    <w:bookmarkStart w:name="z3087" w:id="1450"/>
    <w:p>
      <w:pPr>
        <w:spacing w:after="0"/>
        <w:ind w:left="0"/>
        <w:jc w:val="both"/>
      </w:pPr>
      <w:r>
        <w:rPr>
          <w:rFonts w:ascii="Times New Roman"/>
          <w:b w:val="false"/>
          <w:i w:val="false"/>
          <w:color w:val="000000"/>
          <w:sz w:val="28"/>
        </w:rPr>
        <w:t xml:space="preserve">
      3) другие данные. </w:t>
      </w:r>
    </w:p>
    <w:bookmarkEnd w:id="1450"/>
    <w:bookmarkStart w:name="z3088" w:id="1451"/>
    <w:p>
      <w:pPr>
        <w:spacing w:after="0"/>
        <w:ind w:left="0"/>
        <w:jc w:val="both"/>
      </w:pPr>
      <w:r>
        <w:rPr>
          <w:rFonts w:ascii="Times New Roman"/>
          <w:b w:val="false"/>
          <w:i w:val="false"/>
          <w:color w:val="000000"/>
          <w:sz w:val="28"/>
        </w:rPr>
        <w:t xml:space="preserve">
      5.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 </w:t>
      </w:r>
    </w:p>
    <w:bookmarkEnd w:id="1451"/>
    <w:bookmarkStart w:name="z3089" w:id="1452"/>
    <w:p>
      <w:pPr>
        <w:spacing w:after="0"/>
        <w:ind w:left="0"/>
        <w:jc w:val="both"/>
      </w:pPr>
      <w:r>
        <w:rPr>
          <w:rFonts w:ascii="Times New Roman"/>
          <w:b w:val="false"/>
          <w:i w:val="false"/>
          <w:color w:val="000000"/>
          <w:sz w:val="28"/>
        </w:rPr>
        <w:t>
      6. Аппарат акима города районного значения, села, поселка, сельского округа не позднее 1 ноября текущего финансового года представляет одобренный районной (города областного значения) бюджетной комиссией проект бюджета города районного значения, села, поселка, сельского округа на рассмотрение собрания местного сообщества.</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73-1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1453"/>
    <w:p>
      <w:pPr>
        <w:spacing w:after="0"/>
        <w:ind w:left="0"/>
        <w:jc w:val="left"/>
      </w:pPr>
      <w:r>
        <w:rPr>
          <w:rFonts w:ascii="Times New Roman"/>
          <w:b/>
          <w:i w:val="false"/>
          <w:color w:val="000000"/>
        </w:rPr>
        <w:t xml:space="preserve"> Глава 13. ОСНОВНЫЕ ПОЛОЖЕНИЯ ПРОЦЕССА РАССМОТРЕНИЯ И</w:t>
      </w:r>
      <w:r>
        <w:br/>
      </w:r>
      <w:r>
        <w:rPr>
          <w:rFonts w:ascii="Times New Roman"/>
          <w:b/>
          <w:i w:val="false"/>
          <w:color w:val="000000"/>
        </w:rPr>
        <w:t>УТВЕРЖДЕНИЯ ПРОЕКТА БЮДЖЕТА</w:t>
      </w:r>
    </w:p>
    <w:bookmarkEnd w:id="1453"/>
    <w:p>
      <w:pPr>
        <w:spacing w:after="0"/>
        <w:ind w:left="0"/>
        <w:jc w:val="both"/>
      </w:pPr>
      <w:r>
        <w:rPr>
          <w:rFonts w:ascii="Times New Roman"/>
          <w:b/>
          <w:i w:val="false"/>
          <w:color w:val="000000"/>
          <w:sz w:val="28"/>
        </w:rPr>
        <w:t>Статья 74. Общие положения о рассмотрении и утверждении проекта республиканского бюджета</w:t>
      </w:r>
    </w:p>
    <w:bookmarkStart w:name="z1320" w:id="1454"/>
    <w:p>
      <w:pPr>
        <w:spacing w:after="0"/>
        <w:ind w:left="0"/>
        <w:jc w:val="both"/>
      </w:pPr>
      <w:r>
        <w:rPr>
          <w:rFonts w:ascii="Times New Roman"/>
          <w:b w:val="false"/>
          <w:i w:val="false"/>
          <w:color w:val="000000"/>
          <w:sz w:val="28"/>
        </w:rPr>
        <w:t>
      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1454"/>
    <w:p>
      <w:pPr>
        <w:spacing w:after="0"/>
        <w:ind w:left="0"/>
        <w:jc w:val="both"/>
      </w:pPr>
      <w:r>
        <w:rPr>
          <w:rFonts w:ascii="Times New Roman"/>
          <w:b w:val="false"/>
          <w:i w:val="false"/>
          <w:color w:val="000000"/>
          <w:sz w:val="28"/>
        </w:rPr>
        <w:t>
      Правительство Республики Казахстан одновременно с проектом закона о республиканском бюджете представляет следующие документы и материалы:</w:t>
      </w:r>
    </w:p>
    <w:p>
      <w:pPr>
        <w:spacing w:after="0"/>
        <w:ind w:left="0"/>
        <w:jc w:val="both"/>
      </w:pPr>
      <w:r>
        <w:rPr>
          <w:rFonts w:ascii="Times New Roman"/>
          <w:b w:val="false"/>
          <w:i w:val="false"/>
          <w:color w:val="000000"/>
          <w:sz w:val="28"/>
        </w:rPr>
        <w:t>
      1) прогноз социально-экономического развития республики;</w:t>
      </w:r>
    </w:p>
    <w:bookmarkStart w:name="z3533" w:id="1455"/>
    <w:p>
      <w:pPr>
        <w:spacing w:after="0"/>
        <w:ind w:left="0"/>
        <w:jc w:val="both"/>
      </w:pPr>
      <w:r>
        <w:rPr>
          <w:rFonts w:ascii="Times New Roman"/>
          <w:b w:val="false"/>
          <w:i w:val="false"/>
          <w:color w:val="000000"/>
          <w:sz w:val="28"/>
        </w:rPr>
        <w:t>
      1-1) аналитический отчет о бюджетных рисках и долгосрочной устойчивости государственных финансов;</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данные о состоянии государственного и гарантированного государством долга по видам долга за два отчетных финансовых года и на 1 июля текущего финансового года;</w:t>
      </w:r>
    </w:p>
    <w:p>
      <w:pPr>
        <w:spacing w:after="0"/>
        <w:ind w:left="0"/>
        <w:jc w:val="both"/>
      </w:pPr>
      <w:r>
        <w:rPr>
          <w:rFonts w:ascii="Times New Roman"/>
          <w:b w:val="false"/>
          <w:i w:val="false"/>
          <w:color w:val="000000"/>
          <w:sz w:val="28"/>
        </w:rPr>
        <w:t>
      3-1)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прогнозную консолидированную финансовую отчетность по республиканскому бюджету;</w:t>
      </w:r>
    </w:p>
    <w:bookmarkStart w:name="z3432" w:id="1456"/>
    <w:p>
      <w:pPr>
        <w:spacing w:after="0"/>
        <w:ind w:left="0"/>
        <w:jc w:val="both"/>
      </w:pPr>
      <w:r>
        <w:rPr>
          <w:rFonts w:ascii="Times New Roman"/>
          <w:b w:val="false"/>
          <w:i w:val="false"/>
          <w:color w:val="000000"/>
          <w:sz w:val="28"/>
        </w:rPr>
        <w:t>
      4) пояснительную записку, отражающую направления приоритетного бюджетного финансирования для обеспечения мер по достижению общенациональных приоритетов страны, раскрывающую решения, заложенные в проекте республиканского бюджета.</w:t>
      </w:r>
    </w:p>
    <w:bookmarkEnd w:id="1456"/>
    <w:bookmarkStart w:name="z3433" w:id="1457"/>
    <w:p>
      <w:pPr>
        <w:spacing w:after="0"/>
        <w:ind w:left="0"/>
        <w:jc w:val="both"/>
      </w:pPr>
      <w:r>
        <w:rPr>
          <w:rFonts w:ascii="Times New Roman"/>
          <w:b w:val="false"/>
          <w:i w:val="false"/>
          <w:color w:val="000000"/>
          <w:sz w:val="28"/>
        </w:rPr>
        <w:t>
      В пояснительную записку также включается информация об учете рекомендаций Высшей аудиторской палаты Республики Казахстан, внесенных в рамках предварительной оценки проекта республиканского бюджета.</w:t>
      </w:r>
    </w:p>
    <w:bookmarkEnd w:id="1457"/>
    <w:p>
      <w:pPr>
        <w:spacing w:after="0"/>
        <w:ind w:left="0"/>
        <w:jc w:val="both"/>
      </w:pPr>
      <w:r>
        <w:rPr>
          <w:rFonts w:ascii="Times New Roman"/>
          <w:b w:val="false"/>
          <w:i w:val="false"/>
          <w:color w:val="000000"/>
          <w:sz w:val="28"/>
        </w:rPr>
        <w:t>
      К пояснительной записке прилагается перечень бюджетных инвестиций, в том числе направленных на реализацию проектов государственно-частного партнерства, в разрезе документов Системы государственного планирования;</w:t>
      </w:r>
    </w:p>
    <w:bookmarkStart w:name="z3434" w:id="1458"/>
    <w:p>
      <w:pPr>
        <w:spacing w:after="0"/>
        <w:ind w:left="0"/>
        <w:jc w:val="both"/>
      </w:pPr>
      <w:r>
        <w:rPr>
          <w:rFonts w:ascii="Times New Roman"/>
          <w:b w:val="false"/>
          <w:i w:val="false"/>
          <w:color w:val="000000"/>
          <w:sz w:val="28"/>
        </w:rPr>
        <w:t>
      5) документы администраторов бюджетных программ за подписью первого руководителя администратора бюджетных программ, включающие:</w:t>
      </w:r>
    </w:p>
    <w:bookmarkEnd w:id="1458"/>
    <w:bookmarkStart w:name="z3435" w:id="1459"/>
    <w:p>
      <w:pPr>
        <w:spacing w:after="0"/>
        <w:ind w:left="0"/>
        <w:jc w:val="both"/>
      </w:pPr>
      <w:r>
        <w:rPr>
          <w:rFonts w:ascii="Times New Roman"/>
          <w:b w:val="false"/>
          <w:i w:val="false"/>
          <w:color w:val="000000"/>
          <w:sz w:val="28"/>
        </w:rPr>
        <w:t>
      проекты планов развития государственных органов или проекты изменений и дополнений в планы развития государственных органов центральных государственных органов;</w:t>
      </w:r>
    </w:p>
    <w:bookmarkEnd w:id="1459"/>
    <w:bookmarkStart w:name="z3436" w:id="1460"/>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bookmarkEnd w:id="1460"/>
    <w:bookmarkStart w:name="z3437" w:id="1461"/>
    <w:p>
      <w:pPr>
        <w:spacing w:after="0"/>
        <w:ind w:left="0"/>
        <w:jc w:val="both"/>
      </w:pPr>
      <w:r>
        <w:rPr>
          <w:rFonts w:ascii="Times New Roman"/>
          <w:b w:val="false"/>
          <w:i w:val="false"/>
          <w:color w:val="000000"/>
          <w:sz w:val="28"/>
        </w:rPr>
        <w:t>
      оценку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1461"/>
    <w:bookmarkStart w:name="z3438" w:id="1462"/>
    <w:p>
      <w:pPr>
        <w:spacing w:after="0"/>
        <w:ind w:left="0"/>
        <w:jc w:val="both"/>
      </w:pPr>
      <w:r>
        <w:rPr>
          <w:rFonts w:ascii="Times New Roman"/>
          <w:b w:val="false"/>
          <w:i w:val="false"/>
          <w:color w:val="000000"/>
          <w:sz w:val="28"/>
        </w:rPr>
        <w:t>
      пояснительную записку, содержащую:</w:t>
      </w:r>
    </w:p>
    <w:bookmarkEnd w:id="1462"/>
    <w:bookmarkStart w:name="z3439" w:id="1463"/>
    <w:p>
      <w:pPr>
        <w:spacing w:after="0"/>
        <w:ind w:left="0"/>
        <w:jc w:val="both"/>
      </w:pPr>
      <w:r>
        <w:rPr>
          <w:rFonts w:ascii="Times New Roman"/>
          <w:b w:val="false"/>
          <w:i w:val="false"/>
          <w:color w:val="000000"/>
          <w:sz w:val="28"/>
        </w:rPr>
        <w:t>
      краткое описание текущей ситуации, имеющихся проблем;</w:t>
      </w:r>
    </w:p>
    <w:bookmarkEnd w:id="1463"/>
    <w:bookmarkStart w:name="z3440" w:id="1464"/>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проекте плана развития государственного органа;</w:t>
      </w:r>
    </w:p>
    <w:bookmarkEnd w:id="1464"/>
    <w:bookmarkStart w:name="z3441" w:id="1465"/>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1465"/>
    <w:bookmarkStart w:name="z3442" w:id="1466"/>
    <w:p>
      <w:pPr>
        <w:spacing w:after="0"/>
        <w:ind w:left="0"/>
        <w:jc w:val="both"/>
      </w:pPr>
      <w:r>
        <w:rPr>
          <w:rFonts w:ascii="Times New Roman"/>
          <w:b w:val="false"/>
          <w:i w:val="false"/>
          <w:color w:val="000000"/>
          <w:sz w:val="28"/>
        </w:rPr>
        <w:t xml:space="preserve">
      направления расходования бюджетных средств в разрезе бюджетных программ и бюджетных подпрограмм, описание прямых результатов бюджетных программ; </w:t>
      </w:r>
    </w:p>
    <w:bookmarkEnd w:id="1466"/>
    <w:bookmarkStart w:name="z3443" w:id="1467"/>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1467"/>
    <w:bookmarkStart w:name="z3444" w:id="1468"/>
    <w:p>
      <w:pPr>
        <w:spacing w:after="0"/>
        <w:ind w:left="0"/>
        <w:jc w:val="both"/>
      </w:pPr>
      <w:r>
        <w:rPr>
          <w:rFonts w:ascii="Times New Roman"/>
          <w:b w:val="false"/>
          <w:i w:val="false"/>
          <w:color w:val="000000"/>
          <w:sz w:val="28"/>
        </w:rPr>
        <w:t>
      сведения о показателях результатов деятельности за два отчетных финансовых года субъектов квазигосударственного сектора, которым в проекте республиканского бюджета предусмотрены бюджетные средства на увеличение их уставных капиталов и (или) предоставление бюджетных кредитов;</w:t>
      </w:r>
    </w:p>
    <w:bookmarkEnd w:id="1468"/>
    <w:bookmarkStart w:name="z3445" w:id="1469"/>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с указанием расходов, выделенных и использованных за счет средств республиканского бюджета в предыдущие финансовые годы.</w:t>
      </w:r>
    </w:p>
    <w:bookmarkEnd w:id="1469"/>
    <w:bookmarkStart w:name="z3534" w:id="1470"/>
    <w:p>
      <w:pPr>
        <w:spacing w:after="0"/>
        <w:ind w:left="0"/>
        <w:jc w:val="both"/>
      </w:pPr>
      <w:r>
        <w:rPr>
          <w:rFonts w:ascii="Times New Roman"/>
          <w:b w:val="false"/>
          <w:i w:val="false"/>
          <w:color w:val="000000"/>
          <w:sz w:val="28"/>
        </w:rPr>
        <w:t>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и расходов.</w:t>
      </w:r>
    </w:p>
    <w:bookmarkEnd w:id="1470"/>
    <w:bookmarkStart w:name="z1326" w:id="1471"/>
    <w:p>
      <w:pPr>
        <w:spacing w:after="0"/>
        <w:ind w:left="0"/>
        <w:jc w:val="both"/>
      </w:pPr>
      <w:r>
        <w:rPr>
          <w:rFonts w:ascii="Times New Roman"/>
          <w:b w:val="false"/>
          <w:i w:val="false"/>
          <w:color w:val="000000"/>
          <w:sz w:val="28"/>
        </w:rPr>
        <w:t>
      2. Утверждение республиканского бюджета происходит в раздельном заседании Палат путем последовательного рассмотрения вначале в Мажилисе, а затем в Сенате не позднее 1 декабря текущего финансового года.</w:t>
      </w:r>
    </w:p>
    <w:bookmarkEnd w:id="1471"/>
    <w:bookmarkStart w:name="z1327" w:id="1472"/>
    <w:p>
      <w:pPr>
        <w:spacing w:after="0"/>
        <w:ind w:left="0"/>
        <w:jc w:val="both"/>
      </w:pPr>
      <w:r>
        <w:rPr>
          <w:rFonts w:ascii="Times New Roman"/>
          <w:b w:val="false"/>
          <w:i w:val="false"/>
          <w:color w:val="000000"/>
          <w:sz w:val="28"/>
        </w:rPr>
        <w:t>
      3.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bookmarkEnd w:id="1472"/>
    <w:bookmarkStart w:name="z1328" w:id="1473"/>
    <w:p>
      <w:pPr>
        <w:spacing w:after="0"/>
        <w:ind w:left="0"/>
        <w:jc w:val="both"/>
      </w:pPr>
      <w:r>
        <w:rPr>
          <w:rFonts w:ascii="Times New Roman"/>
          <w:b w:val="false"/>
          <w:i w:val="false"/>
          <w:color w:val="000000"/>
          <w:sz w:val="28"/>
        </w:rPr>
        <w:t>
      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bookmarkEnd w:id="1473"/>
    <w:bookmarkStart w:name="z1329" w:id="1474"/>
    <w:p>
      <w:pPr>
        <w:spacing w:after="0"/>
        <w:ind w:left="0"/>
        <w:jc w:val="both"/>
      </w:pPr>
      <w:r>
        <w:rPr>
          <w:rFonts w:ascii="Times New Roman"/>
          <w:b w:val="false"/>
          <w:i w:val="false"/>
          <w:color w:val="000000"/>
          <w:sz w:val="28"/>
        </w:rPr>
        <w:t>
      Исполнение республиканского финансового плана осуществляется в порядке, установленном настоящим Кодексом.</w:t>
      </w:r>
    </w:p>
    <w:bookmarkEnd w:id="1474"/>
    <w:bookmarkStart w:name="z1330" w:id="1475"/>
    <w:p>
      <w:pPr>
        <w:spacing w:after="0"/>
        <w:ind w:left="0"/>
        <w:jc w:val="both"/>
      </w:pPr>
      <w:r>
        <w:rPr>
          <w:rFonts w:ascii="Times New Roman"/>
          <w:b w:val="false"/>
          <w:i w:val="false"/>
          <w:color w:val="000000"/>
          <w:sz w:val="28"/>
        </w:rPr>
        <w:t>
      4.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bookmarkEnd w:id="1475"/>
    <w:bookmarkStart w:name="z1331" w:id="1476"/>
    <w:p>
      <w:pPr>
        <w:spacing w:after="0"/>
        <w:ind w:left="0"/>
        <w:jc w:val="both"/>
      </w:pPr>
      <w:r>
        <w:rPr>
          <w:rFonts w:ascii="Times New Roman"/>
          <w:b w:val="false"/>
          <w:i w:val="false"/>
          <w:color w:val="000000"/>
          <w:sz w:val="28"/>
        </w:rPr>
        <w:t>
      При этом республиканский бюджет на данный финансовый год утверждается с учетом республиканского финансового плана на первый квартал того же года.</w:t>
      </w:r>
    </w:p>
    <w:bookmarkEnd w:id="1476"/>
    <w:bookmarkStart w:name="z1332" w:id="1477"/>
    <w:p>
      <w:pPr>
        <w:spacing w:after="0"/>
        <w:ind w:left="0"/>
        <w:jc w:val="both"/>
      </w:pPr>
      <w:r>
        <w:rPr>
          <w:rFonts w:ascii="Times New Roman"/>
          <w:b w:val="false"/>
          <w:i w:val="false"/>
          <w:color w:val="000000"/>
          <w:sz w:val="28"/>
        </w:rPr>
        <w:t>
      5. Закон о республиканском бюджете с приложениями, указ Президента Республики Казахстан о республиканском финансовом плане на первый квартал предстоящего финансового года с приложениями публикуются в средствах массовой информации.</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Общие положения о рассмотрении и утверждении проекта местного бюджета</w:t>
      </w:r>
    </w:p>
    <w:bookmarkStart w:name="z1334" w:id="1478"/>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bookmarkEnd w:id="1478"/>
    <w:bookmarkStart w:name="z1335" w:id="1479"/>
    <w:p>
      <w:pPr>
        <w:spacing w:after="0"/>
        <w:ind w:left="0"/>
        <w:jc w:val="both"/>
      </w:pPr>
      <w:r>
        <w:rPr>
          <w:rFonts w:ascii="Times New Roman"/>
          <w:b w:val="false"/>
          <w:i w:val="false"/>
          <w:color w:val="000000"/>
          <w:sz w:val="28"/>
        </w:rPr>
        <w:t>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1479"/>
    <w:p>
      <w:pPr>
        <w:spacing w:after="0"/>
        <w:ind w:left="0"/>
        <w:jc w:val="both"/>
      </w:pPr>
      <w:r>
        <w:rPr>
          <w:rFonts w:ascii="Times New Roman"/>
          <w:b w:val="false"/>
          <w:i w:val="false"/>
          <w:color w:val="000000"/>
          <w:sz w:val="28"/>
        </w:rPr>
        <w:t>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маслихат района (города областного значения) не позднее 10 ноября текущего финансового года.</w:t>
      </w:r>
    </w:p>
    <w:bookmarkStart w:name="z1336" w:id="1480"/>
    <w:p>
      <w:pPr>
        <w:spacing w:after="0"/>
        <w:ind w:left="0"/>
        <w:jc w:val="both"/>
      </w:pPr>
      <w:r>
        <w:rPr>
          <w:rFonts w:ascii="Times New Roman"/>
          <w:b w:val="false"/>
          <w:i w:val="false"/>
          <w:color w:val="000000"/>
          <w:sz w:val="28"/>
        </w:rPr>
        <w:t>
      Местный исполнительный орган одновременно с проектом местного бюджета представляет следующие документы и материалы:</w:t>
      </w:r>
    </w:p>
    <w:bookmarkEnd w:id="1480"/>
    <w:bookmarkStart w:name="z1337" w:id="1481"/>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6" w:id="1482"/>
    <w:p>
      <w:pPr>
        <w:spacing w:after="0"/>
        <w:ind w:left="0"/>
        <w:jc w:val="both"/>
      </w:pPr>
      <w:r>
        <w:rPr>
          <w:rFonts w:ascii="Times New Roman"/>
          <w:b w:val="false"/>
          <w:i w:val="false"/>
          <w:color w:val="000000"/>
          <w:sz w:val="28"/>
        </w:rPr>
        <w:t>
      2-2) прогнозную консолидированную финансовую отчетность по областному бюджету, бюджету города республиканского значения, столицы;</w:t>
      </w:r>
    </w:p>
    <w:bookmarkEnd w:id="1482"/>
    <w:bookmarkStart w:name="z1339" w:id="1483"/>
    <w:p>
      <w:pPr>
        <w:spacing w:after="0"/>
        <w:ind w:left="0"/>
        <w:jc w:val="both"/>
      </w:pPr>
      <w:r>
        <w:rPr>
          <w:rFonts w:ascii="Times New Roman"/>
          <w:b w:val="false"/>
          <w:i w:val="false"/>
          <w:color w:val="000000"/>
          <w:sz w:val="28"/>
        </w:rPr>
        <w:t>
      3) пояснительную записку, раскрывающую решения, заложенные в проекте местного бюджета;</w:t>
      </w:r>
    </w:p>
    <w:bookmarkEnd w:id="1483"/>
    <w:bookmarkStart w:name="z3446" w:id="1484"/>
    <w:p>
      <w:pPr>
        <w:spacing w:after="0"/>
        <w:ind w:left="0"/>
        <w:jc w:val="both"/>
      </w:pPr>
      <w:r>
        <w:rPr>
          <w:rFonts w:ascii="Times New Roman"/>
          <w:b w:val="false"/>
          <w:i w:val="false"/>
          <w:color w:val="000000"/>
          <w:sz w:val="28"/>
        </w:rPr>
        <w:t>
      4) документы администраторов бюджетных программ за подписью первого руководителя администратора бюджетных программ, включающие:</w:t>
      </w:r>
    </w:p>
    <w:bookmarkEnd w:id="1484"/>
    <w:bookmarkStart w:name="z3447" w:id="1485"/>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bookmarkEnd w:id="1485"/>
    <w:bookmarkStart w:name="z3448" w:id="1486"/>
    <w:p>
      <w:pPr>
        <w:spacing w:after="0"/>
        <w:ind w:left="0"/>
        <w:jc w:val="both"/>
      </w:pPr>
      <w:r>
        <w:rPr>
          <w:rFonts w:ascii="Times New Roman"/>
          <w:b w:val="false"/>
          <w:i w:val="false"/>
          <w:color w:val="000000"/>
          <w:sz w:val="28"/>
        </w:rPr>
        <w:t>
      пояснительную записку, содержащую:</w:t>
      </w:r>
    </w:p>
    <w:bookmarkEnd w:id="1486"/>
    <w:bookmarkStart w:name="z3449" w:id="1487"/>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1487"/>
    <w:bookmarkStart w:name="z3450" w:id="1488"/>
    <w:p>
      <w:pPr>
        <w:spacing w:after="0"/>
        <w:ind w:left="0"/>
        <w:jc w:val="both"/>
      </w:pPr>
      <w:r>
        <w:rPr>
          <w:rFonts w:ascii="Times New Roman"/>
          <w:b w:val="false"/>
          <w:i w:val="false"/>
          <w:color w:val="000000"/>
          <w:sz w:val="28"/>
        </w:rPr>
        <w:t>
      краткое описание текущей ситуации, имеющихся проблем;</w:t>
      </w:r>
    </w:p>
    <w:bookmarkEnd w:id="1488"/>
    <w:bookmarkStart w:name="z3451" w:id="1489"/>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плане развития области, города республиканского значения, столицы;</w:t>
      </w:r>
    </w:p>
    <w:bookmarkEnd w:id="1489"/>
    <w:bookmarkStart w:name="z3452" w:id="1490"/>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1490"/>
    <w:bookmarkStart w:name="z3453" w:id="1491"/>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1491"/>
    <w:bookmarkStart w:name="z1340" w:id="1492"/>
    <w:p>
      <w:pPr>
        <w:spacing w:after="0"/>
        <w:ind w:left="0"/>
        <w:jc w:val="both"/>
      </w:pPr>
      <w:r>
        <w:rPr>
          <w:rFonts w:ascii="Times New Roman"/>
          <w:b w:val="false"/>
          <w:i w:val="false"/>
          <w:color w:val="000000"/>
          <w:sz w:val="28"/>
        </w:rPr>
        <w:t>
      2. Областной бюджет, бюджеты города республиканского значения, столицы утверждаются соответствующими маслихатами не позднее двухнедельного срока после подписания Президентом Республики Казахстан закона о республиканском бюджете.</w:t>
      </w:r>
    </w:p>
    <w:bookmarkEnd w:id="1492"/>
    <w:bookmarkStart w:name="z1341" w:id="1493"/>
    <w:p>
      <w:pPr>
        <w:spacing w:after="0"/>
        <w:ind w:left="0"/>
        <w:jc w:val="both"/>
      </w:pPr>
      <w:r>
        <w:rPr>
          <w:rFonts w:ascii="Times New Roman"/>
          <w:b w:val="false"/>
          <w:i w:val="false"/>
          <w:color w:val="000000"/>
          <w:sz w:val="28"/>
        </w:rPr>
        <w:t>
      Районный (города областного значения) бюджет утверждается маслихатом района (города областного значения) не позднее двухнедельного срока после подписания решения областного маслихата об утверждении областного бюджета.</w:t>
      </w:r>
    </w:p>
    <w:bookmarkEnd w:id="1493"/>
    <w:p>
      <w:pPr>
        <w:spacing w:after="0"/>
        <w:ind w:left="0"/>
        <w:jc w:val="both"/>
      </w:pPr>
      <w:r>
        <w:rPr>
          <w:rFonts w:ascii="Times New Roman"/>
          <w:b w:val="false"/>
          <w:i w:val="false"/>
          <w:color w:val="000000"/>
          <w:sz w:val="28"/>
        </w:rPr>
        <w:t>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Start w:name="z3499" w:id="1494"/>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1494"/>
    <w:bookmarkStart w:name="z1342" w:id="1495"/>
    <w:p>
      <w:pPr>
        <w:spacing w:after="0"/>
        <w:ind w:left="0"/>
        <w:jc w:val="both"/>
      </w:pPr>
      <w:r>
        <w:rPr>
          <w:rFonts w:ascii="Times New Roman"/>
          <w:b w:val="false"/>
          <w:i w:val="false"/>
          <w:color w:val="000000"/>
          <w:sz w:val="28"/>
        </w:rPr>
        <w:t xml:space="preserve">
      3. В случае, если маслихатом в срок, установленный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p>
    <w:bookmarkEnd w:id="1495"/>
    <w:bookmarkStart w:name="z1343" w:id="1496"/>
    <w:p>
      <w:pPr>
        <w:spacing w:after="0"/>
        <w:ind w:left="0"/>
        <w:jc w:val="both"/>
      </w:pPr>
      <w:r>
        <w:rPr>
          <w:rFonts w:ascii="Times New Roman"/>
          <w:b w:val="false"/>
          <w:i w:val="false"/>
          <w:color w:val="000000"/>
          <w:sz w:val="28"/>
        </w:rPr>
        <w:t>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bookmarkEnd w:id="1496"/>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p>
      <w:pPr>
        <w:spacing w:after="0"/>
        <w:ind w:left="0"/>
        <w:jc w:val="both"/>
      </w:pPr>
      <w:r>
        <w:rPr>
          <w:rFonts w:ascii="Times New Roman"/>
          <w:b w:val="false"/>
          <w:i w:val="false"/>
          <w:color w:val="000000"/>
          <w:sz w:val="28"/>
        </w:rPr>
        <w:t>
      Исполнение местного финансового плана осуществляется в порядке, установленном настоящим Кодексом.</w:t>
      </w:r>
    </w:p>
    <w:bookmarkStart w:name="z1344" w:id="1497"/>
    <w:p>
      <w:pPr>
        <w:spacing w:after="0"/>
        <w:ind w:left="0"/>
        <w:jc w:val="both"/>
      </w:pPr>
      <w:r>
        <w:rPr>
          <w:rFonts w:ascii="Times New Roman"/>
          <w:b w:val="false"/>
          <w:i w:val="false"/>
          <w:color w:val="000000"/>
          <w:sz w:val="28"/>
        </w:rPr>
        <w:t>
      4.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bookmarkEnd w:id="1497"/>
    <w:bookmarkStart w:name="z1345" w:id="1498"/>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столицы в течение семи календарных дней после принятия решений районными (городскими)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государственному планированию и центральный уполномоченный орган по бюджетному планированию бюджеты областей, городов республиканского значения, столицы, сведенные на основе утвержденных местных бюджетов, а также перечень инвестиционных проектов на плановый период, финансируемых из местных бюджетов.</w:t>
      </w:r>
    </w:p>
    <w:bookmarkEnd w:id="1498"/>
    <w:bookmarkStart w:name="z1346" w:id="1499"/>
    <w:p>
      <w:pPr>
        <w:spacing w:after="0"/>
        <w:ind w:left="0"/>
        <w:jc w:val="both"/>
      </w:pPr>
      <w:r>
        <w:rPr>
          <w:rFonts w:ascii="Times New Roman"/>
          <w:b w:val="false"/>
          <w:i w:val="false"/>
          <w:color w:val="000000"/>
          <w:sz w:val="28"/>
        </w:rPr>
        <w:t>
      6. 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публикуются в средствах массовой информации.</w:t>
      </w:r>
    </w:p>
    <w:bookmarkEnd w:id="1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с 01.01.2023);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Основные принципы рассмотрения проектов бюджетов представительными органами</w:t>
      </w:r>
    </w:p>
    <w:bookmarkStart w:name="z1348" w:id="1500"/>
    <w:p>
      <w:pPr>
        <w:spacing w:after="0"/>
        <w:ind w:left="0"/>
        <w:jc w:val="both"/>
      </w:pPr>
      <w:r>
        <w:rPr>
          <w:rFonts w:ascii="Times New Roman"/>
          <w:b w:val="false"/>
          <w:i w:val="false"/>
          <w:color w:val="000000"/>
          <w:sz w:val="28"/>
        </w:rPr>
        <w:t>
      1. При рассмотрении проектов бюджетов представительные органы придерживаются следующих принципов:</w:t>
      </w:r>
    </w:p>
    <w:bookmarkEnd w:id="1500"/>
    <w:bookmarkStart w:name="z1349" w:id="1501"/>
    <w:p>
      <w:pPr>
        <w:spacing w:after="0"/>
        <w:ind w:left="0"/>
        <w:jc w:val="both"/>
      </w:pPr>
      <w:r>
        <w:rPr>
          <w:rFonts w:ascii="Times New Roman"/>
          <w:b w:val="false"/>
          <w:i w:val="false"/>
          <w:color w:val="000000"/>
          <w:sz w:val="28"/>
        </w:rPr>
        <w:t>
      1) принципа обоснованности;</w:t>
      </w:r>
    </w:p>
    <w:bookmarkEnd w:id="1501"/>
    <w:bookmarkStart w:name="z1350" w:id="1502"/>
    <w:p>
      <w:pPr>
        <w:spacing w:after="0"/>
        <w:ind w:left="0"/>
        <w:jc w:val="both"/>
      </w:pPr>
      <w:r>
        <w:rPr>
          <w:rFonts w:ascii="Times New Roman"/>
          <w:b w:val="false"/>
          <w:i w:val="false"/>
          <w:color w:val="000000"/>
          <w:sz w:val="28"/>
        </w:rPr>
        <w:t>
      2) принципа соблюдения сбалансированности бюджета.</w:t>
      </w:r>
    </w:p>
    <w:bookmarkEnd w:id="1502"/>
    <w:bookmarkStart w:name="z1351" w:id="1503"/>
    <w:p>
      <w:pPr>
        <w:spacing w:after="0"/>
        <w:ind w:left="0"/>
        <w:jc w:val="both"/>
      </w:pPr>
      <w:r>
        <w:rPr>
          <w:rFonts w:ascii="Times New Roman"/>
          <w:b w:val="false"/>
          <w:i w:val="false"/>
          <w:color w:val="000000"/>
          <w:sz w:val="28"/>
        </w:rPr>
        <w:t>
      2. 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планов развития области, города республиканского значения, столицы, а также показателей, предусмотренных в бюджетных программах.</w:t>
      </w:r>
    </w:p>
    <w:bookmarkEnd w:id="1503"/>
    <w:bookmarkStart w:name="z1352" w:id="1504"/>
    <w:p>
      <w:pPr>
        <w:spacing w:after="0"/>
        <w:ind w:left="0"/>
        <w:jc w:val="both"/>
      </w:pPr>
      <w:r>
        <w:rPr>
          <w:rFonts w:ascii="Times New Roman"/>
          <w:b w:val="false"/>
          <w:i w:val="false"/>
          <w:color w:val="000000"/>
          <w:sz w:val="28"/>
        </w:rPr>
        <w:t>
      3.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Рассмотрение проекта республиканского бюджета в Парламенте Республики Казахстан</w:t>
      </w:r>
    </w:p>
    <w:bookmarkStart w:name="z1354" w:id="1505"/>
    <w:p>
      <w:pPr>
        <w:spacing w:after="0"/>
        <w:ind w:left="0"/>
        <w:jc w:val="both"/>
      </w:pPr>
      <w:r>
        <w:rPr>
          <w:rFonts w:ascii="Times New Roman"/>
          <w:b w:val="false"/>
          <w:i w:val="false"/>
          <w:color w:val="000000"/>
          <w:sz w:val="28"/>
        </w:rPr>
        <w:t>
      Рассмотрение проекта закона о республиканском бюджете на пленарных заседаниях Мажилиса и Сената Парламента Республики Казахстан включает доклады уполномоченного Правительством Республики Казахстан лица (лиц) по прогнозу социально-экономического развития республики и проекту закона о республиканском бюджете, Председателя Национального Банка Республики Казахстан по денежно-кредитной политике, а также лиц, уполномоченных Палатами Парламента Республики Казахстан, с заключениями по проекту закона.</w:t>
      </w:r>
    </w:p>
    <w:bookmarkEnd w:id="1505"/>
    <w:p>
      <w:pPr>
        <w:spacing w:after="0"/>
        <w:ind w:left="0"/>
        <w:jc w:val="both"/>
      </w:pPr>
      <w:r>
        <w:rPr>
          <w:rFonts w:ascii="Times New Roman"/>
          <w:b w:val="false"/>
          <w:i w:val="false"/>
          <w:color w:val="000000"/>
          <w:sz w:val="28"/>
        </w:rPr>
        <w:t>
      Рассмотрение проекта закона о республиканском бюджете на заседаниях рабочих групп и постоянных комитетов Парламента Республики Казахстан включает доклады руководителей центральных государственных органов о запланированных целевых индикаторах планов развития государственных органов и (или) конечных результатах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Рассмотрение проекта местного бюджета в постоянных комиссиях и на сессии маслихата</w:t>
      </w:r>
    </w:p>
    <w:p>
      <w:pPr>
        <w:spacing w:after="0"/>
        <w:ind w:left="0"/>
        <w:jc w:val="both"/>
      </w:pPr>
      <w:r>
        <w:rPr>
          <w:rFonts w:ascii="Times New Roman"/>
          <w:b w:val="false"/>
          <w:i w:val="false"/>
          <w:color w:val="ff0000"/>
          <w:sz w:val="28"/>
        </w:rPr>
        <w:t xml:space="preserve">
      Сноска. Заголовок статьи 78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6" w:id="1506"/>
    <w:p>
      <w:pPr>
        <w:spacing w:after="0"/>
        <w:ind w:left="0"/>
        <w:jc w:val="both"/>
      </w:pPr>
      <w:r>
        <w:rPr>
          <w:rFonts w:ascii="Times New Roman"/>
          <w:b w:val="false"/>
          <w:i w:val="false"/>
          <w:color w:val="000000"/>
          <w:sz w:val="28"/>
        </w:rPr>
        <w:t>
      1. Проект местного бюджета рассматривается в постоянных комиссиях соответствующего маслихата.</w:t>
      </w:r>
    </w:p>
    <w:bookmarkEnd w:id="1506"/>
    <w:bookmarkStart w:name="z1357" w:id="1507"/>
    <w:p>
      <w:pPr>
        <w:spacing w:after="0"/>
        <w:ind w:left="0"/>
        <w:jc w:val="both"/>
      </w:pPr>
      <w:r>
        <w:rPr>
          <w:rFonts w:ascii="Times New Roman"/>
          <w:b w:val="false"/>
          <w:i w:val="false"/>
          <w:color w:val="000000"/>
          <w:sz w:val="28"/>
        </w:rPr>
        <w:t>
      2. Постоянные комиссии соответствующих маслихатов создают рабочие группы из числа членов комиссии. В рабочие группы могут привлекаться представители местных исполнительных органов и органов местного самоуправления.</w:t>
      </w:r>
    </w:p>
    <w:bookmarkEnd w:id="1507"/>
    <w:bookmarkStart w:name="z1358" w:id="1508"/>
    <w:p>
      <w:pPr>
        <w:spacing w:after="0"/>
        <w:ind w:left="0"/>
        <w:jc w:val="both"/>
      </w:pPr>
      <w:r>
        <w:rPr>
          <w:rFonts w:ascii="Times New Roman"/>
          <w:b w:val="false"/>
          <w:i w:val="false"/>
          <w:color w:val="000000"/>
          <w:sz w:val="28"/>
        </w:rPr>
        <w:t>
      3. Постоянные комиссии с учетом мнений рабочих групп вырабатывают предложения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 определенную соответствующим маслихатом.</w:t>
      </w:r>
    </w:p>
    <w:bookmarkEnd w:id="1508"/>
    <w:bookmarkStart w:name="z1359" w:id="1509"/>
    <w:p>
      <w:pPr>
        <w:spacing w:after="0"/>
        <w:ind w:left="0"/>
        <w:jc w:val="both"/>
      </w:pPr>
      <w:r>
        <w:rPr>
          <w:rFonts w:ascii="Times New Roman"/>
          <w:b w:val="false"/>
          <w:i w:val="false"/>
          <w:color w:val="000000"/>
          <w:sz w:val="28"/>
        </w:rPr>
        <w:t>
      4. Головная постоянная комиссия осуществляет свод предложений постоянных комиссий, который выносится на сессию маслихата. При этом в свод включаются только те предложения, которые имеют соответствующие обоснование и расчеты.</w:t>
      </w:r>
    </w:p>
    <w:bookmarkEnd w:id="1509"/>
    <w:bookmarkStart w:name="z1360" w:id="1510"/>
    <w:p>
      <w:pPr>
        <w:spacing w:after="0"/>
        <w:ind w:left="0"/>
        <w:jc w:val="both"/>
      </w:pP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 акима соответствующей административно-территориальной единицы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проекту местного бюджета, а также лиц, уполномоченных маслихатом, с заключением по проекту местного бюджета.</w:t>
      </w:r>
    </w:p>
    <w:bookmarkEnd w:id="1510"/>
    <w:p>
      <w:pPr>
        <w:spacing w:after="0"/>
        <w:ind w:left="0"/>
        <w:jc w:val="both"/>
      </w:pPr>
      <w:r>
        <w:rPr>
          <w:rFonts w:ascii="Times New Roman"/>
          <w:b w:val="false"/>
          <w:i w:val="false"/>
          <w:color w:val="000000"/>
          <w:sz w:val="28"/>
        </w:rPr>
        <w:t>
      Обсуждение на сессии соответствующего маслихата проекта бюджетов городов районного значения, сел, поселков, сельских округов включает в себя доклады акима района (города областного значения)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проекту бюджетов городов районного значения, сел, поселков, сельских округов, а также уполномоченного маслихатом лица (лиц) с заключением по проекту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прямых и конечных результатах местных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02.07.2014 </w:t>
      </w:r>
      <w:r>
        <w:rPr>
          <w:rFonts w:ascii="Times New Roman"/>
          <w:b w:val="false"/>
          <w:i w:val="false"/>
          <w:color w:val="000000"/>
          <w:sz w:val="28"/>
        </w:rPr>
        <w:t>№ 225-V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p>
      <w:pPr>
        <w:spacing w:after="0"/>
        <w:ind w:left="0"/>
        <w:jc w:val="both"/>
      </w:pPr>
      <w:r>
        <w:rPr>
          <w:rFonts w:ascii="Times New Roman"/>
          <w:b w:val="false"/>
          <w:i w:val="false"/>
          <w:color w:val="ff0000"/>
          <w:sz w:val="28"/>
        </w:rPr>
        <w:t xml:space="preserve">
      Сноска. Заголовок статьи 79 в редакции Закона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2" w:id="1511"/>
    <w:p>
      <w:pPr>
        <w:spacing w:after="0"/>
        <w:ind w:left="0"/>
        <w:jc w:val="both"/>
      </w:pP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bookmarkEnd w:id="1511"/>
    <w:p>
      <w:pPr>
        <w:spacing w:after="0"/>
        <w:ind w:left="0"/>
        <w:jc w:val="both"/>
      </w:pPr>
      <w:r>
        <w:rPr>
          <w:rFonts w:ascii="Times New Roman"/>
          <w:b w:val="false"/>
          <w:i w:val="false"/>
          <w:color w:val="000000"/>
          <w:sz w:val="28"/>
        </w:rPr>
        <w:t>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четырнадцати календарных дней после утверждения маслихатом местного бюджета.</w:t>
      </w:r>
    </w:p>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реализации решения маслихата района (города областного значения) о местном бюджете разрабатывается аппаратом акима соответствующей административно-территориальной единицы.</w:t>
      </w:r>
    </w:p>
    <w:p>
      <w:pPr>
        <w:spacing w:after="0"/>
        <w:ind w:left="0"/>
        <w:jc w:val="both"/>
      </w:pPr>
      <w:r>
        <w:rPr>
          <w:rFonts w:ascii="Times New Roman"/>
          <w:b w:val="false"/>
          <w:i w:val="false"/>
          <w:color w:val="000000"/>
          <w:sz w:val="28"/>
        </w:rPr>
        <w:t>
      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w:t>
      </w:r>
    </w:p>
    <w:bookmarkStart w:name="z1365" w:id="1512"/>
    <w:p>
      <w:pPr>
        <w:spacing w:after="0"/>
        <w:ind w:left="0"/>
        <w:jc w:val="both"/>
      </w:pPr>
      <w:r>
        <w:rPr>
          <w:rFonts w:ascii="Times New Roman"/>
          <w:b w:val="false"/>
          <w:i w:val="false"/>
          <w:color w:val="000000"/>
          <w:sz w:val="28"/>
        </w:rPr>
        <w:t>
      2.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w:t>
      </w:r>
    </w:p>
    <w:bookmarkEnd w:id="1512"/>
    <w:bookmarkStart w:name="z1366" w:id="1513"/>
    <w:p>
      <w:pPr>
        <w:spacing w:after="0"/>
        <w:ind w:left="0"/>
        <w:jc w:val="both"/>
      </w:pPr>
      <w:r>
        <w:rPr>
          <w:rFonts w:ascii="Times New Roman"/>
          <w:b w:val="false"/>
          <w:i w:val="false"/>
          <w:color w:val="000000"/>
          <w:sz w:val="28"/>
        </w:rPr>
        <w:t>
      К постановлению Правительства Республики Казахстан о реализации закона о республиканском бюджете прилагаются:</w:t>
      </w:r>
    </w:p>
    <w:bookmarkEnd w:id="1513"/>
    <w:bookmarkStart w:name="z3454" w:id="1514"/>
    <w:p>
      <w:pPr>
        <w:spacing w:after="0"/>
        <w:ind w:left="0"/>
        <w:jc w:val="both"/>
      </w:pPr>
      <w:r>
        <w:rPr>
          <w:rFonts w:ascii="Times New Roman"/>
          <w:b w:val="false"/>
          <w:i w:val="false"/>
          <w:color w:val="000000"/>
          <w:sz w:val="28"/>
        </w:rPr>
        <w:t>
      1) распределение целевых текущих трансфертов и кредитов областным бюджетам, бюджетам городов республиканского значения, столицы;</w:t>
      </w:r>
    </w:p>
    <w:bookmarkEnd w:id="1514"/>
    <w:bookmarkStart w:name="z2681" w:id="1515"/>
    <w:p>
      <w:pPr>
        <w:spacing w:after="0"/>
        <w:ind w:left="0"/>
        <w:jc w:val="both"/>
      </w:pPr>
      <w:r>
        <w:rPr>
          <w:rFonts w:ascii="Times New Roman"/>
          <w:b w:val="false"/>
          <w:i w:val="false"/>
          <w:color w:val="000000"/>
          <w:sz w:val="28"/>
        </w:rPr>
        <w:t>
      1-1) распределение общей суммы резерва Правительства Республики Казахстан по администраторам бюджетных программ и видам резерва;</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8" w:id="1516"/>
    <w:p>
      <w:pPr>
        <w:spacing w:after="0"/>
        <w:ind w:left="0"/>
        <w:jc w:val="both"/>
      </w:pPr>
      <w:r>
        <w:rPr>
          <w:rFonts w:ascii="Times New Roman"/>
          <w:b w:val="false"/>
          <w:i w:val="false"/>
          <w:color w:val="000000"/>
          <w:sz w:val="28"/>
        </w:rPr>
        <w:t>
      2) перечень приоритетных республиканских бюджетных инвестиций, включая бюджетные инвестиции в разрезе объектов, а также целевые трансферты на развитие и кредиты в разрезе областей, городов республиканского значения, столицы на плановый период;</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69" w:id="1517"/>
    <w:p>
      <w:pPr>
        <w:spacing w:after="0"/>
        <w:ind w:left="0"/>
        <w:jc w:val="both"/>
      </w:pPr>
      <w:r>
        <w:rPr>
          <w:rFonts w:ascii="Times New Roman"/>
          <w:b w:val="false"/>
          <w:i w:val="false"/>
          <w:color w:val="000000"/>
          <w:sz w:val="28"/>
        </w:rPr>
        <w:t>
      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bookmarkStart w:name="z1371" w:id="1518"/>
    <w:p>
      <w:pPr>
        <w:spacing w:after="0"/>
        <w:ind w:left="0"/>
        <w:jc w:val="both"/>
      </w:pPr>
      <w:r>
        <w:rPr>
          <w:rFonts w:ascii="Times New Roman"/>
          <w:b w:val="false"/>
          <w:i w:val="false"/>
          <w:color w:val="000000"/>
          <w:sz w:val="28"/>
        </w:rPr>
        <w:t>
      5) перечень государственных заданий на плановый период с указанием администраторов республиканских бюджетных программ и юридических лиц, ответственных за выполнение государственных заданий;</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2" w:id="1519"/>
    <w:p>
      <w:pPr>
        <w:spacing w:after="0"/>
        <w:ind w:left="0"/>
        <w:jc w:val="both"/>
      </w:pPr>
      <w:r>
        <w:rPr>
          <w:rFonts w:ascii="Times New Roman"/>
          <w:b w:val="false"/>
          <w:i w:val="false"/>
          <w:color w:val="000000"/>
          <w:sz w:val="28"/>
        </w:rPr>
        <w:t xml:space="preserve">
      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p>
    <w:bookmarkEnd w:id="1519"/>
    <w:bookmarkStart w:name="z1373" w:id="1520"/>
    <w:p>
      <w:pPr>
        <w:spacing w:after="0"/>
        <w:ind w:left="0"/>
        <w:jc w:val="both"/>
      </w:pPr>
      <w:r>
        <w:rPr>
          <w:rFonts w:ascii="Times New Roman"/>
          <w:b w:val="false"/>
          <w:i w:val="false"/>
          <w:color w:val="000000"/>
          <w:sz w:val="28"/>
        </w:rPr>
        <w:t>
      К постановлению местных исполнительных органов о реализации решения маслихата о местном бюджете прилагаются:</w:t>
      </w:r>
    </w:p>
    <w:bookmarkEnd w:id="1520"/>
    <w:bookmarkStart w:name="z1374" w:id="1521"/>
    <w:p>
      <w:pPr>
        <w:spacing w:after="0"/>
        <w:ind w:left="0"/>
        <w:jc w:val="both"/>
      </w:pPr>
      <w:r>
        <w:rPr>
          <w:rFonts w:ascii="Times New Roman"/>
          <w:b w:val="false"/>
          <w:i w:val="false"/>
          <w:color w:val="000000"/>
          <w:sz w:val="28"/>
        </w:rPr>
        <w:t>
      1) распределение целевых трансфертов и кредитов бюджетам районов (городов областного значения), городов районного значения, сел, поселков, сельских округов;</w:t>
      </w:r>
    </w:p>
    <w:bookmarkEnd w:id="1521"/>
    <w:bookmarkStart w:name="z2682" w:id="1522"/>
    <w:p>
      <w:pPr>
        <w:spacing w:after="0"/>
        <w:ind w:left="0"/>
        <w:jc w:val="both"/>
      </w:pPr>
      <w:r>
        <w:rPr>
          <w:rFonts w:ascii="Times New Roman"/>
          <w:b w:val="false"/>
          <w:i w:val="false"/>
          <w:color w:val="000000"/>
          <w:sz w:val="28"/>
        </w:rPr>
        <w:t>
      1-1) распределение общей суммы резерва местного исполнительного органа по видам резерва;</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5" w:id="1523"/>
    <w:p>
      <w:pPr>
        <w:spacing w:after="0"/>
        <w:ind w:left="0"/>
        <w:jc w:val="both"/>
      </w:pPr>
      <w:r>
        <w:rPr>
          <w:rFonts w:ascii="Times New Roman"/>
          <w:b w:val="false"/>
          <w:i w:val="false"/>
          <w:color w:val="000000"/>
          <w:sz w:val="28"/>
        </w:rPr>
        <w:t>
      2)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p>
    <w:bookmarkEnd w:id="1523"/>
    <w:bookmarkStart w:name="z1376" w:id="1524"/>
    <w:p>
      <w:pPr>
        <w:spacing w:after="0"/>
        <w:ind w:left="0"/>
        <w:jc w:val="both"/>
      </w:pPr>
      <w:r>
        <w:rPr>
          <w:rFonts w:ascii="Times New Roman"/>
          <w:b w:val="false"/>
          <w:i w:val="false"/>
          <w:color w:val="000000"/>
          <w:sz w:val="28"/>
        </w:rPr>
        <w:t>
      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местного бюджета;</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bookmarkStart w:name="z1378" w:id="1525"/>
    <w:p>
      <w:pPr>
        <w:spacing w:after="0"/>
        <w:ind w:left="0"/>
        <w:jc w:val="both"/>
      </w:pPr>
      <w:r>
        <w:rPr>
          <w:rFonts w:ascii="Times New Roman"/>
          <w:b w:val="false"/>
          <w:i w:val="false"/>
          <w:color w:val="000000"/>
          <w:sz w:val="28"/>
        </w:rPr>
        <w:t>
      5) другие данные или показатели, необходимые для реализации решения маслихата о местном бюджете, определение которых возложено на местный исполнительный орган.</w:t>
      </w:r>
    </w:p>
    <w:bookmarkEnd w:id="1525"/>
    <w:p>
      <w:pPr>
        <w:spacing w:after="0"/>
        <w:ind w:left="0"/>
        <w:jc w:val="both"/>
      </w:pPr>
      <w:r>
        <w:rPr>
          <w:rFonts w:ascii="Times New Roman"/>
          <w:b w:val="false"/>
          <w:i w:val="false"/>
          <w:color w:val="000000"/>
          <w:sz w:val="28"/>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 </w:t>
      </w:r>
    </w:p>
    <w:p>
      <w:pPr>
        <w:spacing w:after="0"/>
        <w:ind w:left="0"/>
        <w:jc w:val="both"/>
      </w:pPr>
      <w:r>
        <w:rPr>
          <w:rFonts w:ascii="Times New Roman"/>
          <w:b w:val="false"/>
          <w:i w:val="false"/>
          <w:color w:val="000000"/>
          <w:sz w:val="28"/>
        </w:rPr>
        <w:t xml:space="preserve">
      1) перечень приоритетных местных бюджетных инвестиций, включая инвестиционные проекты в разрезе объектов; </w:t>
      </w:r>
    </w:p>
    <w:p>
      <w:pPr>
        <w:spacing w:after="0"/>
        <w:ind w:left="0"/>
        <w:jc w:val="both"/>
      </w:pPr>
      <w:r>
        <w:rPr>
          <w:rFonts w:ascii="Times New Roman"/>
          <w:b w:val="false"/>
          <w:i w:val="false"/>
          <w:color w:val="000000"/>
          <w:sz w:val="28"/>
        </w:rPr>
        <w:t>
      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bookmarkStart w:name="z1379" w:id="1526"/>
    <w:p>
      <w:pPr>
        <w:spacing w:after="0"/>
        <w:ind w:left="0"/>
        <w:jc w:val="both"/>
      </w:pPr>
      <w:r>
        <w:rPr>
          <w:rFonts w:ascii="Times New Roman"/>
          <w:b w:val="false"/>
          <w:i w:val="false"/>
          <w:color w:val="000000"/>
          <w:sz w:val="28"/>
        </w:rPr>
        <w:t>
      3.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дней со дня подписания Президентом Республики Казахстан закона о внесении изменений и дополнений в закон о республиканском бюджете.</w:t>
      </w:r>
    </w:p>
    <w:bookmarkEnd w:id="1526"/>
    <w:bookmarkStart w:name="z1380" w:id="1527"/>
    <w:p>
      <w:pPr>
        <w:spacing w:after="0"/>
        <w:ind w:left="0"/>
        <w:jc w:val="both"/>
      </w:pPr>
      <w:r>
        <w:rPr>
          <w:rFonts w:ascii="Times New Roman"/>
          <w:b w:val="false"/>
          <w:i w:val="false"/>
          <w:color w:val="000000"/>
          <w:sz w:val="28"/>
        </w:rPr>
        <w:t>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1" w:id="1528"/>
    <w:p>
      <w:pPr>
        <w:spacing w:after="0"/>
        <w:ind w:left="0"/>
        <w:jc w:val="left"/>
      </w:pPr>
      <w:r>
        <w:rPr>
          <w:rFonts w:ascii="Times New Roman"/>
          <w:b/>
          <w:i w:val="false"/>
          <w:color w:val="000000"/>
        </w:rPr>
        <w:t xml:space="preserve"> Глава 14. РАЗРАБОТКА, ВВЕДЕНИЕ ИЛИ ПРЕКРАЩЕНИЕ ДЕЙСТВИЯ</w:t>
      </w:r>
      <w:r>
        <w:br/>
      </w:r>
      <w:r>
        <w:rPr>
          <w:rFonts w:ascii="Times New Roman"/>
          <w:b/>
          <w:i w:val="false"/>
          <w:color w:val="000000"/>
        </w:rPr>
        <w:t>ЧРЕЗВЫЧАЙНОГО ГОСУДАРСТВЕННОГО БЮДЖЕТА</w:t>
      </w:r>
    </w:p>
    <w:bookmarkEnd w:id="1528"/>
    <w:p>
      <w:pPr>
        <w:spacing w:after="0"/>
        <w:ind w:left="0"/>
        <w:jc w:val="both"/>
      </w:pPr>
      <w:r>
        <w:rPr>
          <w:rFonts w:ascii="Times New Roman"/>
          <w:b/>
          <w:i w:val="false"/>
          <w:color w:val="000000"/>
          <w:sz w:val="28"/>
        </w:rPr>
        <w:t>Статья 80. Основание для разработки, введения или прекращения действия чрезвычайного государственного бюджета</w:t>
      </w:r>
    </w:p>
    <w:bookmarkStart w:name="z1383" w:id="1529"/>
    <w:p>
      <w:pPr>
        <w:spacing w:after="0"/>
        <w:ind w:left="0"/>
        <w:jc w:val="both"/>
      </w:pPr>
      <w:r>
        <w:rPr>
          <w:rFonts w:ascii="Times New Roman"/>
          <w:b w:val="false"/>
          <w:i w:val="false"/>
          <w:color w:val="000000"/>
          <w:sz w:val="28"/>
        </w:rPr>
        <w:t>
      1. Основанием для разработки, введения или прекращения действия чрезвычайного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bookmarkEnd w:id="1529"/>
    <w:bookmarkStart w:name="z1384" w:id="1530"/>
    <w:p>
      <w:pPr>
        <w:spacing w:after="0"/>
        <w:ind w:left="0"/>
        <w:jc w:val="both"/>
      </w:pPr>
      <w:r>
        <w:rPr>
          <w:rFonts w:ascii="Times New Roman"/>
          <w:b w:val="false"/>
          <w:i w:val="false"/>
          <w:color w:val="000000"/>
          <w:sz w:val="28"/>
        </w:rPr>
        <w:t>
      2.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bookmarkEnd w:id="1530"/>
    <w:bookmarkStart w:name="z1385" w:id="1531"/>
    <w:p>
      <w:pPr>
        <w:spacing w:after="0"/>
        <w:ind w:left="0"/>
        <w:jc w:val="both"/>
      </w:pPr>
      <w:r>
        <w:rPr>
          <w:rFonts w:ascii="Times New Roman"/>
          <w:b w:val="false"/>
          <w:i w:val="false"/>
          <w:color w:val="000000"/>
          <w:sz w:val="28"/>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Разработка проекта чрезвычайного государственного бюджета</w:t>
      </w:r>
    </w:p>
    <w:bookmarkStart w:name="z1387" w:id="1532"/>
    <w:p>
      <w:pPr>
        <w:spacing w:after="0"/>
        <w:ind w:left="0"/>
        <w:jc w:val="both"/>
      </w:pPr>
      <w:r>
        <w:rPr>
          <w:rFonts w:ascii="Times New Roman"/>
          <w:b w:val="false"/>
          <w:i w:val="false"/>
          <w:color w:val="ff0000"/>
          <w:sz w:val="28"/>
        </w:rPr>
        <w:t xml:space="preserve">
      1. Исключен Законом РК от 24.11.2011 </w:t>
      </w:r>
      <w:r>
        <w:rPr>
          <w:rFonts w:ascii="Times New Roman"/>
          <w:b w:val="false"/>
          <w:i w:val="false"/>
          <w:color w:val="ff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32"/>
    <w:bookmarkStart w:name="z1388" w:id="1533"/>
    <w:p>
      <w:pPr>
        <w:spacing w:after="0"/>
        <w:ind w:left="0"/>
        <w:jc w:val="both"/>
      </w:pPr>
      <w:r>
        <w:rPr>
          <w:rFonts w:ascii="Times New Roman"/>
          <w:b w:val="false"/>
          <w:i w:val="false"/>
          <w:color w:val="000000"/>
          <w:sz w:val="28"/>
        </w:rPr>
        <w:t>
      2.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заявки по финансированию мероприятий, осуществляемых в период действия чрезвычайного или военного положения.</w:t>
      </w:r>
    </w:p>
    <w:bookmarkEnd w:id="1533"/>
    <w:bookmarkStart w:name="z1389" w:id="1534"/>
    <w:p>
      <w:pPr>
        <w:spacing w:after="0"/>
        <w:ind w:left="0"/>
        <w:jc w:val="both"/>
      </w:pPr>
      <w:r>
        <w:rPr>
          <w:rFonts w:ascii="Times New Roman"/>
          <w:b w:val="false"/>
          <w:i w:val="false"/>
          <w:color w:val="000000"/>
          <w:sz w:val="28"/>
        </w:rPr>
        <w:t>
      3.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bookmarkEnd w:id="1534"/>
    <w:bookmarkStart w:name="z1390" w:id="1535"/>
    <w:p>
      <w:pPr>
        <w:spacing w:after="0"/>
        <w:ind w:left="0"/>
        <w:jc w:val="both"/>
      </w:pPr>
      <w:r>
        <w:rPr>
          <w:rFonts w:ascii="Times New Roman"/>
          <w:b w:val="false"/>
          <w:i w:val="false"/>
          <w:color w:val="000000"/>
          <w:sz w:val="28"/>
        </w:rPr>
        <w:t>
      4. После одобрения Республиканской бюджетной комиссией указанных в пункте 3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bookmarkEnd w:id="1535"/>
    <w:p>
      <w:pPr>
        <w:spacing w:after="0"/>
        <w:ind w:left="0"/>
        <w:jc w:val="both"/>
      </w:pP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w:t>
      </w:r>
    </w:p>
    <w:p>
      <w:pPr>
        <w:spacing w:after="0"/>
        <w:ind w:left="0"/>
        <w:jc w:val="both"/>
      </w:pP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bookmarkStart w:name="z1393" w:id="1536"/>
    <w:p>
      <w:pPr>
        <w:spacing w:after="0"/>
        <w:ind w:left="0"/>
        <w:jc w:val="both"/>
      </w:pPr>
      <w:r>
        <w:rPr>
          <w:rFonts w:ascii="Times New Roman"/>
          <w:b w:val="false"/>
          <w:i w:val="false"/>
          <w:color w:val="000000"/>
          <w:sz w:val="28"/>
        </w:rPr>
        <w:t>
      5.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4" w:id="1537"/>
    <w:p>
      <w:pPr>
        <w:spacing w:after="0"/>
        <w:ind w:left="0"/>
        <w:jc w:val="left"/>
      </w:pPr>
      <w:r>
        <w:rPr>
          <w:rFonts w:ascii="Times New Roman"/>
          <w:b/>
          <w:i w:val="false"/>
          <w:color w:val="000000"/>
        </w:rPr>
        <w:t xml:space="preserve"> РАЗДЕЛ 4. ИСПОЛНЕНИЕ БЮДЖЕТА</w:t>
      </w:r>
      <w:r>
        <w:br/>
      </w:r>
      <w:r>
        <w:rPr>
          <w:rFonts w:ascii="Times New Roman"/>
          <w:b/>
          <w:i w:val="false"/>
          <w:color w:val="000000"/>
        </w:rPr>
        <w:t>Глава 15. ОБЩИЕ ПОЛОЖЕНИЯ ОБ ИСПОЛНЕНИИ БЮДЖЕТА</w:t>
      </w:r>
    </w:p>
    <w:bookmarkEnd w:id="1537"/>
    <w:p>
      <w:pPr>
        <w:spacing w:after="0"/>
        <w:ind w:left="0"/>
        <w:jc w:val="both"/>
      </w:pPr>
      <w:r>
        <w:rPr>
          <w:rFonts w:ascii="Times New Roman"/>
          <w:b/>
          <w:i w:val="false"/>
          <w:color w:val="000000"/>
          <w:sz w:val="28"/>
        </w:rPr>
        <w:t>Статья 82. Общие положения об исполнении бюджета</w:t>
      </w:r>
    </w:p>
    <w:bookmarkStart w:name="z1397" w:id="1538"/>
    <w:p>
      <w:pPr>
        <w:spacing w:after="0"/>
        <w:ind w:left="0"/>
        <w:jc w:val="both"/>
      </w:pPr>
      <w:r>
        <w:rPr>
          <w:rFonts w:ascii="Times New Roman"/>
          <w:b w:val="false"/>
          <w:i w:val="false"/>
          <w:color w:val="000000"/>
          <w:sz w:val="28"/>
        </w:rPr>
        <w:t>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bookmarkEnd w:id="1538"/>
    <w:bookmarkStart w:name="z1398" w:id="1539"/>
    <w:p>
      <w:pPr>
        <w:spacing w:after="0"/>
        <w:ind w:left="0"/>
        <w:jc w:val="both"/>
      </w:pPr>
      <w:r>
        <w:rPr>
          <w:rFonts w:ascii="Times New Roman"/>
          <w:b w:val="false"/>
          <w:i w:val="false"/>
          <w:color w:val="000000"/>
          <w:sz w:val="28"/>
        </w:rPr>
        <w:t>
      2. Исполнение республиканского бюджета обеспечивается Правительством Республики Казахстан.</w:t>
      </w:r>
    </w:p>
    <w:bookmarkEnd w:id="1539"/>
    <w:bookmarkStart w:name="z1399" w:id="1540"/>
    <w:p>
      <w:pPr>
        <w:spacing w:after="0"/>
        <w:ind w:left="0"/>
        <w:jc w:val="both"/>
      </w:pPr>
      <w:r>
        <w:rPr>
          <w:rFonts w:ascii="Times New Roman"/>
          <w:b w:val="false"/>
          <w:i w:val="false"/>
          <w:color w:val="000000"/>
          <w:sz w:val="28"/>
        </w:rPr>
        <w:t>
      3. Исполнение местных бюджетов обеспечивается местными исполнительными органами.</w:t>
      </w:r>
    </w:p>
    <w:bookmarkEnd w:id="1540"/>
    <w:p>
      <w:pPr>
        <w:spacing w:after="0"/>
        <w:ind w:left="0"/>
        <w:jc w:val="both"/>
      </w:pPr>
      <w:r>
        <w:rPr>
          <w:rFonts w:ascii="Times New Roman"/>
          <w:b w:val="false"/>
          <w:i w:val="false"/>
          <w:color w:val="000000"/>
          <w:sz w:val="28"/>
        </w:rPr>
        <w:t>
      Исполнение бюджета города районного значения, села, поселка, сельского округа обеспечивается аппаратом акима соответствующей административно-территориальной единицы.</w:t>
      </w:r>
    </w:p>
    <w:bookmarkStart w:name="z1400" w:id="1541"/>
    <w:p>
      <w:pPr>
        <w:spacing w:after="0"/>
        <w:ind w:left="0"/>
        <w:jc w:val="both"/>
      </w:pPr>
      <w:r>
        <w:rPr>
          <w:rFonts w:ascii="Times New Roman"/>
          <w:b w:val="false"/>
          <w:i w:val="false"/>
          <w:color w:val="000000"/>
          <w:sz w:val="28"/>
        </w:rPr>
        <w:t>
      4. Центральный уполномоченный орган по исполнению бюджета осуществляет формирование и реализацию государственной политики в области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bookmarkEnd w:id="1541"/>
    <w:bookmarkStart w:name="z1401" w:id="1542"/>
    <w:p>
      <w:pPr>
        <w:spacing w:after="0"/>
        <w:ind w:left="0"/>
        <w:jc w:val="both"/>
      </w:pPr>
      <w:r>
        <w:rPr>
          <w:rFonts w:ascii="Times New Roman"/>
          <w:b w:val="false"/>
          <w:i w:val="false"/>
          <w:color w:val="000000"/>
          <w:sz w:val="28"/>
        </w:rPr>
        <w:t>
      5. Исполнение бюджета начинается 1 января и завершается 31 декабря текущего финансового года.</w:t>
      </w:r>
    </w:p>
    <w:bookmarkEnd w:id="1542"/>
    <w:bookmarkStart w:name="z1402" w:id="1543"/>
    <w:p>
      <w:pPr>
        <w:spacing w:after="0"/>
        <w:ind w:left="0"/>
        <w:jc w:val="both"/>
      </w:pPr>
      <w:r>
        <w:rPr>
          <w:rFonts w:ascii="Times New Roman"/>
          <w:b w:val="false"/>
          <w:i w:val="false"/>
          <w:color w:val="000000"/>
          <w:sz w:val="28"/>
        </w:rPr>
        <w:t>
      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bookmarkEnd w:id="1543"/>
    <w:bookmarkStart w:name="z1403" w:id="1544"/>
    <w:p>
      <w:pPr>
        <w:spacing w:after="0"/>
        <w:ind w:left="0"/>
        <w:jc w:val="both"/>
      </w:pPr>
      <w:r>
        <w:rPr>
          <w:rFonts w:ascii="Times New Roman"/>
          <w:b w:val="false"/>
          <w:i w:val="false"/>
          <w:color w:val="000000"/>
          <w:sz w:val="28"/>
        </w:rPr>
        <w:t>
      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bookmarkEnd w:id="1544"/>
    <w:bookmarkStart w:name="z1404" w:id="1545"/>
    <w:p>
      <w:pPr>
        <w:spacing w:after="0"/>
        <w:ind w:left="0"/>
        <w:jc w:val="both"/>
      </w:pPr>
      <w:r>
        <w:rPr>
          <w:rFonts w:ascii="Times New Roman"/>
          <w:b w:val="false"/>
          <w:i w:val="false"/>
          <w:color w:val="000000"/>
          <w:sz w:val="28"/>
        </w:rPr>
        <w:t>
      7. Организация исполнения бюджета и координация деятельности администраторов бюджетных программ по исполнению бюджета возлагается на соответствующий уполномоченный орган по исполнению бюджета.</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Изменения, внесенные в пункт 8, действуют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405" w:id="1546"/>
    <w:p>
      <w:pPr>
        <w:spacing w:after="0"/>
        <w:ind w:left="0"/>
        <w:jc w:val="both"/>
      </w:pPr>
      <w:r>
        <w:rPr>
          <w:rFonts w:ascii="Times New Roman"/>
          <w:b w:val="false"/>
          <w:i w:val="false"/>
          <w:color w:val="000000"/>
          <w:sz w:val="28"/>
        </w:rPr>
        <w:t>
      8. Процедуры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 а также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в области исполнения бюджета.</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Исполнение бюджета с учетом особенностей некоторых законов Республики Казахстан и актов Президента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Изменения, внесенные в статью 83, действуют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p>
    <w:bookmarkStart w:name="z1407" w:id="1547"/>
    <w:p>
      <w:pPr>
        <w:spacing w:after="0"/>
        <w:ind w:left="0"/>
        <w:jc w:val="both"/>
      </w:pPr>
      <w:r>
        <w:rPr>
          <w:rFonts w:ascii="Times New Roman"/>
          <w:b w:val="false"/>
          <w:i w:val="false"/>
          <w:color w:val="000000"/>
          <w:sz w:val="28"/>
        </w:rPr>
        <w:t>
      Положения настоящего Кодекса, регулирующие исполнение бюджета,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районов, городов областного значения,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контрразведывательной деятельности, обеспечения внешнеполитической деятельности, обороноспособности, национальной безопасности страны и реализации пилотного национального проекта в области образования.</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8" w:id="1548"/>
    <w:p>
      <w:pPr>
        <w:spacing w:after="0"/>
        <w:ind w:left="0"/>
        <w:jc w:val="left"/>
      </w:pPr>
      <w:r>
        <w:rPr>
          <w:rFonts w:ascii="Times New Roman"/>
          <w:b/>
          <w:i w:val="false"/>
          <w:color w:val="000000"/>
        </w:rPr>
        <w:t xml:space="preserve"> Глава 16. ПРОЦЕСС ИСПОЛНЕНИЯ БЮДЖЕТА</w:t>
      </w:r>
    </w:p>
    <w:bookmarkEnd w:id="1548"/>
    <w:p>
      <w:pPr>
        <w:spacing w:after="0"/>
        <w:ind w:left="0"/>
        <w:jc w:val="both"/>
      </w:pPr>
      <w:r>
        <w:rPr>
          <w:rFonts w:ascii="Times New Roman"/>
          <w:b/>
          <w:i w:val="false"/>
          <w:color w:val="000000"/>
          <w:sz w:val="28"/>
        </w:rPr>
        <w:t>Статья 84. Документы, являющиеся основой исполнения бюджета</w:t>
      </w:r>
    </w:p>
    <w:bookmarkStart w:name="z1410" w:id="1549"/>
    <w:p>
      <w:pPr>
        <w:spacing w:after="0"/>
        <w:ind w:left="0"/>
        <w:jc w:val="both"/>
      </w:pPr>
      <w:r>
        <w:rPr>
          <w:rFonts w:ascii="Times New Roman"/>
          <w:b w:val="false"/>
          <w:i w:val="false"/>
          <w:color w:val="000000"/>
          <w:sz w:val="28"/>
        </w:rPr>
        <w:t>
      Основой исполнения бюджета являются:</w:t>
      </w:r>
    </w:p>
    <w:bookmarkEnd w:id="1549"/>
    <w:bookmarkStart w:name="z1411" w:id="1550"/>
    <w:p>
      <w:pPr>
        <w:spacing w:after="0"/>
        <w:ind w:left="0"/>
        <w:jc w:val="both"/>
      </w:pPr>
      <w:r>
        <w:rPr>
          <w:rFonts w:ascii="Times New Roman"/>
          <w:b w:val="false"/>
          <w:i w:val="false"/>
          <w:color w:val="000000"/>
          <w:sz w:val="28"/>
        </w:rPr>
        <w:t>
      1) настоящий Кодекс;</w:t>
      </w:r>
    </w:p>
    <w:bookmarkEnd w:id="1550"/>
    <w:bookmarkStart w:name="z1412" w:id="1551"/>
    <w:p>
      <w:pPr>
        <w:spacing w:after="0"/>
        <w:ind w:left="0"/>
        <w:jc w:val="both"/>
      </w:pPr>
      <w:r>
        <w:rPr>
          <w:rFonts w:ascii="Times New Roman"/>
          <w:b w:val="false"/>
          <w:i w:val="false"/>
          <w:color w:val="000000"/>
          <w:sz w:val="28"/>
        </w:rPr>
        <w:t>
      2) закон о республиканском бюджете и решение маслихата о местном бюджете;</w:t>
      </w:r>
    </w:p>
    <w:bookmarkEnd w:id="1551"/>
    <w:bookmarkStart w:name="z1413" w:id="1552"/>
    <w:p>
      <w:pPr>
        <w:spacing w:after="0"/>
        <w:ind w:left="0"/>
        <w:jc w:val="both"/>
      </w:pPr>
      <w:r>
        <w:rPr>
          <w:rFonts w:ascii="Times New Roman"/>
          <w:b w:val="false"/>
          <w:i w:val="false"/>
          <w:color w:val="000000"/>
          <w:sz w:val="28"/>
        </w:rPr>
        <w:t>
      3) указ о республиканском финансовом плане и постановление местного исполнительного органа или решение акима города районного значения, села, поселка, сельского округа о местном финансовом плане на первый квартал очередного финансового года;</w:t>
      </w:r>
    </w:p>
    <w:bookmarkEnd w:id="1552"/>
    <w:bookmarkStart w:name="z1414" w:id="1553"/>
    <w:p>
      <w:pPr>
        <w:spacing w:after="0"/>
        <w:ind w:left="0"/>
        <w:jc w:val="both"/>
      </w:pPr>
      <w:r>
        <w:rPr>
          <w:rFonts w:ascii="Times New Roman"/>
          <w:b w:val="false"/>
          <w:i w:val="false"/>
          <w:color w:val="000000"/>
          <w:sz w:val="28"/>
        </w:rPr>
        <w:t>
      4) постановления Правительства Республики Казахстан или местного исполнительного органа или решения акимов городов районного значения, сел, поселков, сельских округов о реализации закона о республиканском бюджете или решения маслихата о местном бюджете;</w:t>
      </w:r>
    </w:p>
    <w:bookmarkEnd w:id="1553"/>
    <w:bookmarkStart w:name="z1415" w:id="1554"/>
    <w:p>
      <w:pPr>
        <w:spacing w:after="0"/>
        <w:ind w:left="0"/>
        <w:jc w:val="both"/>
      </w:pPr>
      <w:r>
        <w:rPr>
          <w:rFonts w:ascii="Times New Roman"/>
          <w:b w:val="false"/>
          <w:i w:val="false"/>
          <w:color w:val="000000"/>
          <w:sz w:val="28"/>
        </w:rPr>
        <w:t>
      5) решения Правительства Республики Казахстан или местного исполнительного органа или решения акимов городов районного значения, сел, поселков, сельских округов, принимаемые в ходе исполнения республиканского или местного бюджета;</w:t>
      </w:r>
    </w:p>
    <w:bookmarkEnd w:id="1554"/>
    <w:bookmarkStart w:name="z3537" w:id="1555"/>
    <w:p>
      <w:pPr>
        <w:spacing w:after="0"/>
        <w:ind w:left="0"/>
        <w:jc w:val="both"/>
      </w:pPr>
      <w:r>
        <w:rPr>
          <w:rFonts w:ascii="Times New Roman"/>
          <w:b w:val="false"/>
          <w:i w:val="false"/>
          <w:color w:val="000000"/>
          <w:sz w:val="28"/>
        </w:rPr>
        <w:t>
      5-1) национальные проекты;</w:t>
      </w:r>
    </w:p>
    <w:bookmarkEnd w:id="1555"/>
    <w:bookmarkStart w:name="z1416" w:id="1556"/>
    <w:p>
      <w:pPr>
        <w:spacing w:after="0"/>
        <w:ind w:left="0"/>
        <w:jc w:val="both"/>
      </w:pPr>
      <w:r>
        <w:rPr>
          <w:rFonts w:ascii="Times New Roman"/>
          <w:b w:val="false"/>
          <w:i w:val="false"/>
          <w:color w:val="000000"/>
          <w:sz w:val="28"/>
        </w:rPr>
        <w:t>
      6) планы развития государственных органов;</w:t>
      </w:r>
    </w:p>
    <w:bookmarkEnd w:id="1556"/>
    <w:bookmarkStart w:name="z2741" w:id="1557"/>
    <w:p>
      <w:pPr>
        <w:spacing w:after="0"/>
        <w:ind w:left="0"/>
        <w:jc w:val="both"/>
      </w:pPr>
      <w:r>
        <w:rPr>
          <w:rFonts w:ascii="Times New Roman"/>
          <w:b w:val="false"/>
          <w:i w:val="false"/>
          <w:color w:val="000000"/>
          <w:sz w:val="28"/>
        </w:rPr>
        <w:t>
      6-1) бюджетные программы;</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418" w:id="1558"/>
    <w:p>
      <w:pPr>
        <w:spacing w:after="0"/>
        <w:ind w:left="0"/>
        <w:jc w:val="both"/>
      </w:pPr>
      <w:r>
        <w:rPr>
          <w:rFonts w:ascii="Times New Roman"/>
          <w:b w:val="false"/>
          <w:i w:val="false"/>
          <w:color w:val="000000"/>
          <w:sz w:val="28"/>
        </w:rPr>
        <w:t>
      8) сводный план финансирования по обязательствам, сводный план поступлений и финансирования по платежам;</w:t>
      </w:r>
    </w:p>
    <w:bookmarkEnd w:id="1558"/>
    <w:bookmarkStart w:name="z1419" w:id="1559"/>
    <w:p>
      <w:pPr>
        <w:spacing w:after="0"/>
        <w:ind w:left="0"/>
        <w:jc w:val="both"/>
      </w:pPr>
      <w:r>
        <w:rPr>
          <w:rFonts w:ascii="Times New Roman"/>
          <w:b w:val="false"/>
          <w:i w:val="false"/>
          <w:color w:val="000000"/>
          <w:sz w:val="28"/>
        </w:rPr>
        <w:t>
      9) планы финансирования по обязательствам и платежам администраторов бюджетных программ;</w:t>
      </w:r>
    </w:p>
    <w:bookmarkEnd w:id="1559"/>
    <w:bookmarkStart w:name="z1420" w:id="1560"/>
    <w:p>
      <w:pPr>
        <w:spacing w:after="0"/>
        <w:ind w:left="0"/>
        <w:jc w:val="both"/>
      </w:pPr>
      <w:r>
        <w:rPr>
          <w:rFonts w:ascii="Times New Roman"/>
          <w:b w:val="false"/>
          <w:i w:val="false"/>
          <w:color w:val="000000"/>
          <w:sz w:val="28"/>
        </w:rPr>
        <w:t>
      10) индивидуальные планы финансирования по обязательствам и платежам государственных учреждений;</w:t>
      </w:r>
    </w:p>
    <w:bookmarkEnd w:id="1560"/>
    <w:bookmarkStart w:name="z1421" w:id="1561"/>
    <w:p>
      <w:pPr>
        <w:spacing w:after="0"/>
        <w:ind w:left="0"/>
        <w:jc w:val="both"/>
      </w:pPr>
      <w:r>
        <w:rPr>
          <w:rFonts w:ascii="Times New Roman"/>
          <w:b w:val="false"/>
          <w:i w:val="false"/>
          <w:color w:val="000000"/>
          <w:sz w:val="28"/>
        </w:rPr>
        <w:t>
      11) нормативные правовые акты, определяющие порядок исполнения бюджета в соответствии с настоящим Кодексом.</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Сводный план финансирования по обязательствам, сводный план поступлений и финансирования по платежам</w:t>
      </w:r>
    </w:p>
    <w:bookmarkStart w:name="z1423" w:id="1562"/>
    <w:p>
      <w:pPr>
        <w:spacing w:after="0"/>
        <w:ind w:left="0"/>
        <w:jc w:val="both"/>
      </w:pPr>
      <w:r>
        <w:rPr>
          <w:rFonts w:ascii="Times New Roman"/>
          <w:b w:val="false"/>
          <w:i w:val="false"/>
          <w:color w:val="000000"/>
          <w:sz w:val="28"/>
        </w:rPr>
        <w:t>
      1.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центральным и местным уполномоченным органом по исполнению бюджета, за исключением бюджетов городов районного значения, сел, поселков, сельских округов, по которым осуществляются аппаратами акимов соответствующих административно-территориальных единиц.</w:t>
      </w:r>
    </w:p>
    <w:bookmarkEnd w:id="1562"/>
    <w:bookmarkStart w:name="z1424" w:id="1563"/>
    <w:p>
      <w:pPr>
        <w:spacing w:after="0"/>
        <w:ind w:left="0"/>
        <w:jc w:val="both"/>
      </w:pPr>
      <w:r>
        <w:rPr>
          <w:rFonts w:ascii="Times New Roman"/>
          <w:b w:val="false"/>
          <w:i w:val="false"/>
          <w:color w:val="000000"/>
          <w:sz w:val="28"/>
        </w:rPr>
        <w:t>
      2. Сводный план финансирования по обязательствам составляется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администраторов бюджетных программ, определяющих в пределах предназначенных им годовых объемов бюджетных средств помесячный объем обязательств в денежном выражении, принимаемых собственно администраторами бюджетных программ и их подведомственными государственными учреждениями.</w:t>
      </w:r>
    </w:p>
    <w:bookmarkEnd w:id="1563"/>
    <w:bookmarkStart w:name="z1425" w:id="1564"/>
    <w:p>
      <w:pPr>
        <w:spacing w:after="0"/>
        <w:ind w:left="0"/>
        <w:jc w:val="both"/>
      </w:pPr>
      <w:r>
        <w:rPr>
          <w:rFonts w:ascii="Times New Roman"/>
          <w:b w:val="false"/>
          <w:i w:val="false"/>
          <w:color w:val="000000"/>
          <w:sz w:val="28"/>
        </w:rPr>
        <w:t>
      3. Сводный план поступлений и финансирования по платежам является документом, определяющим сбалансированный помесячный план поступлений в бюджет и финансирования бюджетных программ по платежам.</w:t>
      </w:r>
    </w:p>
    <w:bookmarkEnd w:id="1564"/>
    <w:bookmarkStart w:name="z1426" w:id="1565"/>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нарастающим итогом с начала года.</w:t>
      </w:r>
    </w:p>
    <w:bookmarkEnd w:id="1565"/>
    <w:bookmarkStart w:name="z1427" w:id="1566"/>
    <w:p>
      <w:pPr>
        <w:spacing w:after="0"/>
        <w:ind w:left="0"/>
        <w:jc w:val="both"/>
      </w:pPr>
      <w:r>
        <w:rPr>
          <w:rFonts w:ascii="Times New Roman"/>
          <w:b w:val="false"/>
          <w:i w:val="false"/>
          <w:color w:val="000000"/>
          <w:sz w:val="28"/>
        </w:rPr>
        <w:t>
      4. Сводный план поступлений и финансирования по платежам состоит из сводного плана поступлений в бюджет, составляемого по категориям, классам, подклассам,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w:t>
      </w:r>
    </w:p>
    <w:bookmarkEnd w:id="1566"/>
    <w:bookmarkStart w:name="z1428" w:id="1567"/>
    <w:p>
      <w:pPr>
        <w:spacing w:after="0"/>
        <w:ind w:left="0"/>
        <w:jc w:val="both"/>
      </w:pPr>
      <w:r>
        <w:rPr>
          <w:rFonts w:ascii="Times New Roman"/>
          <w:b w:val="false"/>
          <w:i w:val="false"/>
          <w:color w:val="000000"/>
          <w:sz w:val="28"/>
        </w:rPr>
        <w:t>
      Сводный план поступлений в бюджет составляется уполномоченным органом по исполнению бюджета, за исключением бюджетов городов районного значения, сел, поселков, сельских округов, которые составляются аппаратами акимов соответствующих административно-территориальных единиц. Сводный план поступлений в бюджет составляется по полному объему группировочных кодов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bookmarkEnd w:id="1567"/>
    <w:bookmarkStart w:name="z1429" w:id="1568"/>
    <w:p>
      <w:pPr>
        <w:spacing w:after="0"/>
        <w:ind w:left="0"/>
        <w:jc w:val="both"/>
      </w:pPr>
      <w:r>
        <w:rPr>
          <w:rFonts w:ascii="Times New Roman"/>
          <w:b w:val="false"/>
          <w:i w:val="false"/>
          <w:color w:val="000000"/>
          <w:sz w:val="28"/>
        </w:rPr>
        <w:t>
      Сводный план финансирования по платежам составляется на основании планов финансирования по платежам администраторов бюджетных программ, определяющих в пределах предназначенных им годовых объемов бюджетных средств помесячный объем бюджетных средств, необходимых собственно администратору бюджетных программ и его подведомственным государственным учреждениям для осуществления платежей в счет выполнения принятых обязательств.</w:t>
      </w:r>
    </w:p>
    <w:bookmarkEnd w:id="1568"/>
    <w:bookmarkStart w:name="z1430" w:id="1569"/>
    <w:p>
      <w:pPr>
        <w:spacing w:after="0"/>
        <w:ind w:left="0"/>
        <w:jc w:val="both"/>
      </w:pPr>
      <w:r>
        <w:rPr>
          <w:rFonts w:ascii="Times New Roman"/>
          <w:b w:val="false"/>
          <w:i w:val="false"/>
          <w:color w:val="000000"/>
          <w:sz w:val="28"/>
        </w:rPr>
        <w:t>
      Годовые суммы сводного плана финансирования по обязательствам, сводного плана поступлений и финансирования по платежам должны соответствовать суммам поступлений и расходов утвержденного (уточненного, скорректированного) бюджета.</w:t>
      </w:r>
    </w:p>
    <w:bookmarkEnd w:id="1569"/>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должны соответствовать:</w:t>
      </w:r>
    </w:p>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Start w:name="z1431" w:id="1570"/>
    <w:p>
      <w:pPr>
        <w:spacing w:after="0"/>
        <w:ind w:left="0"/>
        <w:jc w:val="both"/>
      </w:pPr>
      <w:r>
        <w:rPr>
          <w:rFonts w:ascii="Times New Roman"/>
          <w:b w:val="false"/>
          <w:i w:val="false"/>
          <w:color w:val="000000"/>
          <w:sz w:val="28"/>
        </w:rPr>
        <w:t>
      5.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bookmarkEnd w:id="1570"/>
    <w:bookmarkStart w:name="z1432" w:id="1571"/>
    <w:p>
      <w:pPr>
        <w:spacing w:after="0"/>
        <w:ind w:left="0"/>
        <w:jc w:val="both"/>
      </w:pPr>
      <w:r>
        <w:rPr>
          <w:rFonts w:ascii="Times New Roman"/>
          <w:b w:val="false"/>
          <w:i w:val="false"/>
          <w:color w:val="000000"/>
          <w:sz w:val="28"/>
        </w:rPr>
        <w:t>
      6.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p>
    <w:bookmarkEnd w:id="1571"/>
    <w:bookmarkStart w:name="z1433" w:id="1572"/>
    <w:p>
      <w:pPr>
        <w:spacing w:after="0"/>
        <w:ind w:left="0"/>
        <w:jc w:val="both"/>
      </w:pPr>
      <w:r>
        <w:rPr>
          <w:rFonts w:ascii="Times New Roman"/>
          <w:b w:val="false"/>
          <w:i w:val="false"/>
          <w:color w:val="000000"/>
          <w:sz w:val="28"/>
        </w:rPr>
        <w:t>
      7.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на уровне бюджетных программ в центральный или местный уполномоченный орган по исполнению бюджета, за исключением администраторов бюджетных программ, финансируемых из 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w:t>
      </w:r>
    </w:p>
    <w:bookmarkEnd w:id="1572"/>
    <w:bookmarkStart w:name="z1434" w:id="1573"/>
    <w:p>
      <w:pPr>
        <w:spacing w:after="0"/>
        <w:ind w:left="0"/>
        <w:jc w:val="both"/>
      </w:pPr>
      <w:r>
        <w:rPr>
          <w:rFonts w:ascii="Times New Roman"/>
          <w:b w:val="false"/>
          <w:i w:val="false"/>
          <w:color w:val="000000"/>
          <w:sz w:val="28"/>
        </w:rPr>
        <w:t>
      Администратор бюджетных программ обеспечивает распределение плановых назначений по месяцам в целях своевременной реализации операционного плана.</w:t>
      </w:r>
    </w:p>
    <w:bookmarkEnd w:id="1573"/>
    <w:bookmarkStart w:name="z1435" w:id="1574"/>
    <w:p>
      <w:pPr>
        <w:spacing w:after="0"/>
        <w:ind w:left="0"/>
        <w:jc w:val="both"/>
      </w:pPr>
      <w:r>
        <w:rPr>
          <w:rFonts w:ascii="Times New Roman"/>
          <w:b w:val="false"/>
          <w:i w:val="false"/>
          <w:color w:val="000000"/>
          <w:sz w:val="28"/>
        </w:rPr>
        <w:t>
      8.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и утверждаются на первый год планового периода.</w:t>
      </w:r>
    </w:p>
    <w:bookmarkEnd w:id="1574"/>
    <w:bookmarkStart w:name="z1436" w:id="1575"/>
    <w:p>
      <w:pPr>
        <w:spacing w:after="0"/>
        <w:ind w:left="0"/>
        <w:jc w:val="both"/>
      </w:pPr>
      <w:r>
        <w:rPr>
          <w:rFonts w:ascii="Times New Roman"/>
          <w:b w:val="false"/>
          <w:i w:val="false"/>
          <w:color w:val="000000"/>
          <w:sz w:val="28"/>
        </w:rPr>
        <w:t>
      9.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бюджета и не изменяющие годовые и помесячные объемы расходов по бюджетной программе.</w:t>
      </w:r>
    </w:p>
    <w:bookmarkEnd w:id="1575"/>
    <w:p>
      <w:pPr>
        <w:spacing w:after="0"/>
        <w:ind w:left="0"/>
        <w:jc w:val="both"/>
      </w:pPr>
      <w:r>
        <w:rPr>
          <w:rFonts w:ascii="Times New Roman"/>
          <w:b w:val="false"/>
          <w:i w:val="false"/>
          <w:color w:val="000000"/>
          <w:sz w:val="28"/>
        </w:rPr>
        <w:t>
      В случае образования экономии бюджетных средств в ходе исполнения бюджета:</w:t>
      </w:r>
    </w:p>
    <w:p>
      <w:pPr>
        <w:spacing w:after="0"/>
        <w:ind w:left="0"/>
        <w:jc w:val="both"/>
      </w:pPr>
      <w:r>
        <w:rPr>
          <w:rFonts w:ascii="Times New Roman"/>
          <w:b w:val="false"/>
          <w:i w:val="false"/>
          <w:color w:val="000000"/>
          <w:sz w:val="28"/>
        </w:rPr>
        <w:t>
      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без рассмотрения на Республиканской бюджетной комиссии;</w:t>
      </w:r>
    </w:p>
    <w:p>
      <w:pPr>
        <w:spacing w:after="0"/>
        <w:ind w:left="0"/>
        <w:jc w:val="both"/>
      </w:pPr>
      <w:r>
        <w:rPr>
          <w:rFonts w:ascii="Times New Roman"/>
          <w:b w:val="false"/>
          <w:i w:val="false"/>
          <w:color w:val="000000"/>
          <w:sz w:val="28"/>
        </w:rPr>
        <w:t>
      местные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администраторы бюджетных программ вправе перераспределять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бюджетной подпрограммой развития, и расходы, связанные с удорожанием стоимости бюджетных инвестиционных проектов;</w:t>
      </w:r>
    </w:p>
    <w:p>
      <w:pPr>
        <w:spacing w:after="0"/>
        <w:ind w:left="0"/>
        <w:jc w:val="both"/>
      </w:pPr>
      <w:r>
        <w:rPr>
          <w:rFonts w:ascii="Times New Roman"/>
          <w:b w:val="false"/>
          <w:i w:val="false"/>
          <w:color w:val="000000"/>
          <w:sz w:val="28"/>
        </w:rPr>
        <w:t>
      государственные учреждения вправе перераспределять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Start w:name="z368" w:id="1576"/>
    <w:p>
      <w:pPr>
        <w:spacing w:after="0"/>
        <w:ind w:left="0"/>
        <w:jc w:val="both"/>
      </w:pPr>
      <w:r>
        <w:rPr>
          <w:rFonts w:ascii="Times New Roman"/>
          <w:b w:val="false"/>
          <w:i w:val="false"/>
          <w:color w:val="000000"/>
          <w:sz w:val="28"/>
        </w:rPr>
        <w:t>
      9-1. В ходе исполнения бюджета администраторы республиканских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и столицей по согласованию с местными исполнительными органами соответствующих областей, городов республиканского значения, столицы.</w:t>
      </w:r>
    </w:p>
    <w:bookmarkEnd w:id="1576"/>
    <w:p>
      <w:pPr>
        <w:spacing w:after="0"/>
        <w:ind w:left="0"/>
        <w:jc w:val="both"/>
      </w:pPr>
      <w:r>
        <w:rPr>
          <w:rFonts w:ascii="Times New Roman"/>
          <w:b w:val="false"/>
          <w:i w:val="false"/>
          <w:color w:val="000000"/>
          <w:sz w:val="28"/>
        </w:rPr>
        <w:t>
      В ходе исполнения бюджета администраторы областных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согласованию с местными исполнительными органами соответствующих районов, городов областного значения.</w:t>
      </w:r>
    </w:p>
    <w:bookmarkStart w:name="z2064" w:id="1577"/>
    <w:p>
      <w:pPr>
        <w:spacing w:after="0"/>
        <w:ind w:left="0"/>
        <w:jc w:val="both"/>
      </w:pPr>
      <w:r>
        <w:rPr>
          <w:rFonts w:ascii="Times New Roman"/>
          <w:b w:val="false"/>
          <w:i w:val="false"/>
          <w:color w:val="000000"/>
          <w:sz w:val="28"/>
        </w:rPr>
        <w:t>
      9-2. Местный исполнительный орган области, города республиканского значения, столицы, района, города областного значения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1577"/>
    <w:bookmarkStart w:name="z376" w:id="1578"/>
    <w:p>
      <w:pPr>
        <w:spacing w:after="0"/>
        <w:ind w:left="0"/>
        <w:jc w:val="both"/>
      </w:pPr>
      <w:r>
        <w:rPr>
          <w:rFonts w:ascii="Times New Roman"/>
          <w:b w:val="false"/>
          <w:i w:val="false"/>
          <w:color w:val="000000"/>
          <w:sz w:val="28"/>
        </w:rPr>
        <w:t>
      9-3. В ходе исполнения бюджета администраторы бюджетных программ в порядке, определяемом центральным уполномоченным органом по исполнению бюджета, без изменения годового объема расходов по бюджетной программе при условии сохранения запланированных показателей конечных результатов вправе перераспределять средства:</w:t>
      </w:r>
    </w:p>
    <w:bookmarkEnd w:id="1578"/>
    <w:p>
      <w:pPr>
        <w:spacing w:after="0"/>
        <w:ind w:left="0"/>
        <w:jc w:val="both"/>
      </w:pPr>
      <w:r>
        <w:rPr>
          <w:rFonts w:ascii="Times New Roman"/>
          <w:b w:val="false"/>
          <w:i w:val="false"/>
          <w:color w:val="000000"/>
          <w:sz w:val="28"/>
        </w:rPr>
        <w:t>
      1)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p>
      <w:pPr>
        <w:spacing w:after="0"/>
        <w:ind w:left="0"/>
        <w:jc w:val="both"/>
      </w:pPr>
      <w:r>
        <w:rPr>
          <w:rFonts w:ascii="Times New Roman"/>
          <w:b w:val="false"/>
          <w:i w:val="false"/>
          <w:color w:val="000000"/>
          <w:sz w:val="28"/>
        </w:rPr>
        <w:t>
      2)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p>
      <w:pPr>
        <w:spacing w:after="0"/>
        <w:ind w:left="0"/>
        <w:jc w:val="both"/>
      </w:pPr>
      <w:r>
        <w:rPr>
          <w:rFonts w:ascii="Times New Roman"/>
          <w:b w:val="false"/>
          <w:i w:val="false"/>
          <w:color w:val="000000"/>
          <w:sz w:val="28"/>
        </w:rPr>
        <w:t>
      3)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целевых трансфертов и кредитов из вышестоящего бюджета, без рассмотрения на бюджетной комиссии;</w:t>
      </w:r>
    </w:p>
    <w:p>
      <w:pPr>
        <w:spacing w:after="0"/>
        <w:ind w:left="0"/>
        <w:jc w:val="both"/>
      </w:pPr>
      <w:r>
        <w:rPr>
          <w:rFonts w:ascii="Times New Roman"/>
          <w:b w:val="false"/>
          <w:i w:val="false"/>
          <w:color w:val="000000"/>
          <w:sz w:val="28"/>
        </w:rPr>
        <w:t>
      4)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Start w:name="z1171" w:id="1579"/>
    <w:p>
      <w:pPr>
        <w:spacing w:after="0"/>
        <w:ind w:left="0"/>
        <w:jc w:val="both"/>
      </w:pPr>
      <w:r>
        <w:rPr>
          <w:rFonts w:ascii="Times New Roman"/>
          <w:b w:val="false"/>
          <w:i w:val="false"/>
          <w:color w:val="000000"/>
          <w:sz w:val="28"/>
        </w:rPr>
        <w:t>
      9-4. Внесение изменений в индивидуальные планы финансирования по обязательствам и платежам государственных учреждений осуществляется администратором бюджетных программ по заявкам государственных учреждений.</w:t>
      </w:r>
    </w:p>
    <w:bookmarkEnd w:id="1579"/>
    <w:p>
      <w:pPr>
        <w:spacing w:after="0"/>
        <w:ind w:left="0"/>
        <w:jc w:val="both"/>
      </w:pPr>
      <w:r>
        <w:rPr>
          <w:rFonts w:ascii="Times New Roman"/>
          <w:b w:val="false"/>
          <w:i w:val="false"/>
          <w:color w:val="000000"/>
          <w:sz w:val="28"/>
        </w:rPr>
        <w:t>
      Необходимые администраторам бюджетных программ изменения помесячных объемов расходов по бюджетной программе осуществляются через центральный или местный уполномоченный орган по исполнению бюджета.</w:t>
      </w:r>
    </w:p>
    <w:bookmarkStart w:name="z1438" w:id="1580"/>
    <w:p>
      <w:pPr>
        <w:spacing w:after="0"/>
        <w:ind w:left="0"/>
        <w:jc w:val="both"/>
      </w:pPr>
      <w:r>
        <w:rPr>
          <w:rFonts w:ascii="Times New Roman"/>
          <w:b w:val="false"/>
          <w:i w:val="false"/>
          <w:color w:val="000000"/>
          <w:sz w:val="28"/>
        </w:rPr>
        <w:t>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bookmarkEnd w:id="1580"/>
    <w:bookmarkStart w:name="z2344" w:id="1581"/>
    <w:p>
      <w:pPr>
        <w:spacing w:after="0"/>
        <w:ind w:left="0"/>
        <w:jc w:val="both"/>
      </w:pPr>
      <w:r>
        <w:rPr>
          <w:rFonts w:ascii="Times New Roman"/>
          <w:b w:val="false"/>
          <w:i w:val="false"/>
          <w:color w:val="000000"/>
          <w:sz w:val="28"/>
        </w:rPr>
        <w:t>
      11.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 контролю не позднее пяти рабочих дней после утверждения (внесения изменений) центральный и местные уполномоченные органы по исполнению бюджета направляют в Высшую аудиторскую палату Республики Казахстан соответственно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а также внесенные изменения в вышеуказанные документы с обоснованиями таких изменений.</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23.11.2012 </w:t>
      </w:r>
      <w:r>
        <w:rPr>
          <w:rFonts w:ascii="Times New Roman"/>
          <w:b w:val="false"/>
          <w:i w:val="false"/>
          <w:color w:val="000000"/>
          <w:sz w:val="28"/>
        </w:rPr>
        <w:t>№ 55-V</w:t>
      </w:r>
      <w:r>
        <w:rPr>
          <w:rFonts w:ascii="Times New Roman"/>
          <w:b w:val="false"/>
          <w:i w:val="false"/>
          <w:color w:val="ff0000"/>
          <w:sz w:val="28"/>
        </w:rPr>
        <w:t xml:space="preserve"> (вводится в действие со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9" w:id="1582"/>
    <w:p>
      <w:pPr>
        <w:spacing w:after="0"/>
        <w:ind w:left="0"/>
        <w:jc w:val="left"/>
      </w:pPr>
      <w:r>
        <w:rPr>
          <w:rFonts w:ascii="Times New Roman"/>
          <w:b/>
          <w:i w:val="false"/>
          <w:color w:val="000000"/>
        </w:rPr>
        <w:t xml:space="preserve"> Глава 17. СЧЕТА ПО ОБСЛУЖИВАНИЮ</w:t>
      </w:r>
      <w:r>
        <w:br/>
      </w:r>
      <w:r>
        <w:rPr>
          <w:rFonts w:ascii="Times New Roman"/>
          <w:b/>
          <w:i w:val="false"/>
          <w:color w:val="000000"/>
        </w:rPr>
        <w:t>КАССОВОГО ИСПОЛНЕНИЯ БЮДЖЕТА</w:t>
      </w:r>
    </w:p>
    <w:bookmarkEnd w:id="1582"/>
    <w:p>
      <w:pPr>
        <w:spacing w:after="0"/>
        <w:ind w:left="0"/>
        <w:jc w:val="both"/>
      </w:pPr>
      <w:r>
        <w:rPr>
          <w:rFonts w:ascii="Times New Roman"/>
          <w:b/>
          <w:i w:val="false"/>
          <w:color w:val="000000"/>
          <w:sz w:val="28"/>
        </w:rPr>
        <w:t>Статья 86. Единый казначейский счет</w:t>
      </w:r>
    </w:p>
    <w:bookmarkStart w:name="z1441" w:id="1583"/>
    <w:p>
      <w:pPr>
        <w:spacing w:after="0"/>
        <w:ind w:left="0"/>
        <w:jc w:val="both"/>
      </w:pPr>
      <w:r>
        <w:rPr>
          <w:rFonts w:ascii="Times New Roman"/>
          <w:b w:val="false"/>
          <w:i w:val="false"/>
          <w:color w:val="000000"/>
          <w:sz w:val="28"/>
        </w:rPr>
        <w:t>
      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bookmarkEnd w:id="1583"/>
    <w:bookmarkStart w:name="z1442" w:id="1584"/>
    <w:p>
      <w:pPr>
        <w:spacing w:after="0"/>
        <w:ind w:left="0"/>
        <w:jc w:val="both"/>
      </w:pPr>
      <w:r>
        <w:rPr>
          <w:rFonts w:ascii="Times New Roman"/>
          <w:b w:val="false"/>
          <w:i w:val="false"/>
          <w:color w:val="000000"/>
          <w:sz w:val="28"/>
        </w:rPr>
        <w:t>
      Единый казначейский счет открывается центральному уполномоченному органу по исполнению бюджета в порядке, предусмотренном банковским законодательством Республики Казахстан.</w:t>
      </w:r>
    </w:p>
    <w:bookmarkEnd w:id="1584"/>
    <w:bookmarkStart w:name="z1443" w:id="1585"/>
    <w:p>
      <w:pPr>
        <w:spacing w:after="0"/>
        <w:ind w:left="0"/>
        <w:jc w:val="both"/>
      </w:pPr>
      <w:r>
        <w:rPr>
          <w:rFonts w:ascii="Times New Roman"/>
          <w:b w:val="false"/>
          <w:i w:val="false"/>
          <w:color w:val="000000"/>
          <w:sz w:val="28"/>
        </w:rPr>
        <w:t>
      2. Единый казначейский счет включает остатки денег контрольных счетов наличности.</w:t>
      </w:r>
    </w:p>
    <w:bookmarkEnd w:id="1585"/>
    <w:p>
      <w:pPr>
        <w:spacing w:after="0"/>
        <w:ind w:left="0"/>
        <w:jc w:val="both"/>
      </w:pPr>
      <w:r>
        <w:rPr>
          <w:rFonts w:ascii="Times New Roman"/>
          <w:b/>
          <w:i w:val="false"/>
          <w:color w:val="000000"/>
          <w:sz w:val="28"/>
        </w:rPr>
        <w:t>Статья 87. Счета уполномоченного органа по исполнению бюджета в иностранной валюте</w:t>
      </w:r>
    </w:p>
    <w:p>
      <w:pPr>
        <w:spacing w:after="0"/>
        <w:ind w:left="0"/>
        <w:jc w:val="both"/>
      </w:pPr>
      <w:r>
        <w:rPr>
          <w:rFonts w:ascii="Times New Roman"/>
          <w:b w:val="false"/>
          <w:i w:val="false"/>
          <w:color w:val="000000"/>
          <w:sz w:val="28"/>
        </w:rPr>
        <w:t>
      Для осуществления операций в иностранной валюте и ведения их учета центральному уполномоченному органу по исполнению бюджета открываются Национальным Банком Республики Казахстан счета по видам иностранных валют в порядке, предусмотренном банковским законодательством Республики Казахстан.</w:t>
      </w:r>
    </w:p>
    <w:p>
      <w:pPr>
        <w:spacing w:after="0"/>
        <w:ind w:left="0"/>
        <w:jc w:val="both"/>
      </w:pPr>
      <w:r>
        <w:rPr>
          <w:rFonts w:ascii="Times New Roman"/>
          <w:b/>
          <w:i w:val="false"/>
          <w:color w:val="000000"/>
          <w:sz w:val="28"/>
        </w:rPr>
        <w:t>Статья 88. Контрольные счета наличности</w:t>
      </w:r>
    </w:p>
    <w:bookmarkStart w:name="z1446" w:id="1586"/>
    <w:p>
      <w:pPr>
        <w:spacing w:after="0"/>
        <w:ind w:left="0"/>
        <w:jc w:val="both"/>
      </w:pPr>
      <w:r>
        <w:rPr>
          <w:rFonts w:ascii="Times New Roman"/>
          <w:b w:val="false"/>
          <w:i w:val="false"/>
          <w:color w:val="000000"/>
          <w:sz w:val="28"/>
        </w:rPr>
        <w:t>
      1. Контрольные счета наличности предназначены для учета операций, связанных:</w:t>
      </w:r>
    </w:p>
    <w:bookmarkEnd w:id="1586"/>
    <w:bookmarkStart w:name="z1447" w:id="1587"/>
    <w:p>
      <w:pPr>
        <w:spacing w:after="0"/>
        <w:ind w:left="0"/>
        <w:jc w:val="both"/>
      </w:pPr>
      <w:r>
        <w:rPr>
          <w:rFonts w:ascii="Times New Roman"/>
          <w:b w:val="false"/>
          <w:i w:val="false"/>
          <w:color w:val="000000"/>
          <w:sz w:val="28"/>
        </w:rPr>
        <w:t>
      1) с зачислением поступлений в республиканский и местные бюджеты и проведением расходов из республиканского и местных бюджетов;</w:t>
      </w:r>
    </w:p>
    <w:bookmarkEnd w:id="1587"/>
    <w:bookmarkStart w:name="z1448" w:id="1588"/>
    <w:p>
      <w:pPr>
        <w:spacing w:after="0"/>
        <w:ind w:left="0"/>
        <w:jc w:val="both"/>
      </w:pPr>
      <w:r>
        <w:rPr>
          <w:rFonts w:ascii="Times New Roman"/>
          <w:b w:val="false"/>
          <w:i w:val="false"/>
          <w:color w:val="000000"/>
          <w:sz w:val="28"/>
        </w:rPr>
        <w:t>
      2) с зачислением денег от реализации государственными учреждениями товаров (работ, услуг) и проведением за счет них расходов (счет платных услуг);</w:t>
      </w:r>
    </w:p>
    <w:bookmarkEnd w:id="1588"/>
    <w:bookmarkStart w:name="z1449" w:id="1589"/>
    <w:p>
      <w:pPr>
        <w:spacing w:after="0"/>
        <w:ind w:left="0"/>
        <w:jc w:val="both"/>
      </w:pPr>
      <w:r>
        <w:rPr>
          <w:rFonts w:ascii="Times New Roman"/>
          <w:b w:val="false"/>
          <w:i w:val="false"/>
          <w:color w:val="000000"/>
          <w:sz w:val="28"/>
        </w:rPr>
        <w:t>
      3) с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w:t>
      </w:r>
    </w:p>
    <w:bookmarkEnd w:id="1589"/>
    <w:bookmarkStart w:name="z1450" w:id="1590"/>
    <w:p>
      <w:pPr>
        <w:spacing w:after="0"/>
        <w:ind w:left="0"/>
        <w:jc w:val="both"/>
      </w:pPr>
      <w:r>
        <w:rPr>
          <w:rFonts w:ascii="Times New Roman"/>
          <w:b w:val="false"/>
          <w:i w:val="false"/>
          <w:color w:val="000000"/>
          <w:sz w:val="28"/>
        </w:rPr>
        <w:t>
      4) с зачислением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(счет благотворительной помощи);</w:t>
      </w:r>
    </w:p>
    <w:bookmarkEnd w:id="1590"/>
    <w:bookmarkStart w:name="z1451" w:id="1591"/>
    <w:p>
      <w:pPr>
        <w:spacing w:after="0"/>
        <w:ind w:left="0"/>
        <w:jc w:val="both"/>
      </w:pPr>
      <w:r>
        <w:rPr>
          <w:rFonts w:ascii="Times New Roman"/>
          <w:b w:val="false"/>
          <w:i w:val="false"/>
          <w:color w:val="000000"/>
          <w:sz w:val="28"/>
        </w:rPr>
        <w:t>
      5) с зачислением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w:t>
      </w:r>
    </w:p>
    <w:bookmarkEnd w:id="1591"/>
    <w:bookmarkStart w:name="z1452" w:id="1592"/>
    <w:p>
      <w:pPr>
        <w:spacing w:after="0"/>
        <w:ind w:left="0"/>
        <w:jc w:val="both"/>
      </w:pPr>
      <w:r>
        <w:rPr>
          <w:rFonts w:ascii="Times New Roman"/>
          <w:b w:val="false"/>
          <w:i w:val="false"/>
          <w:color w:val="000000"/>
          <w:sz w:val="28"/>
        </w:rPr>
        <w:t>
      6) с зачислением бюджетных денег и их использованием на проведение особых расходов (счет целевого финансирования);</w:t>
      </w:r>
    </w:p>
    <w:bookmarkEnd w:id="1592"/>
    <w:bookmarkStart w:name="z2814" w:id="1593"/>
    <w:p>
      <w:pPr>
        <w:spacing w:after="0"/>
        <w:ind w:left="0"/>
        <w:jc w:val="both"/>
      </w:pPr>
      <w:r>
        <w:rPr>
          <w:rFonts w:ascii="Times New Roman"/>
          <w:b w:val="false"/>
          <w:i w:val="false"/>
          <w:color w:val="000000"/>
          <w:sz w:val="28"/>
        </w:rPr>
        <w:t>
      7)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743" w:id="1594"/>
    <w:p>
      <w:pPr>
        <w:spacing w:after="0"/>
        <w:ind w:left="0"/>
        <w:jc w:val="both"/>
      </w:pPr>
      <w:r>
        <w:rPr>
          <w:rFonts w:ascii="Times New Roman"/>
          <w:b w:val="false"/>
          <w:i w:val="false"/>
          <w:color w:val="000000"/>
          <w:sz w:val="28"/>
        </w:rPr>
        <w:t>
      9) с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bookmarkEnd w:id="1594"/>
    <w:bookmarkStart w:name="z3159" w:id="1595"/>
    <w:p>
      <w:pPr>
        <w:spacing w:after="0"/>
        <w:ind w:left="0"/>
        <w:jc w:val="both"/>
      </w:pPr>
      <w:r>
        <w:rPr>
          <w:rFonts w:ascii="Times New Roman"/>
          <w:b w:val="false"/>
          <w:i w:val="false"/>
          <w:color w:val="000000"/>
          <w:sz w:val="28"/>
        </w:rPr>
        <w:t>
      10) с зачислением и использованием денег, перечисляемых генеральным подрядчикам и субподрядчикам, в рамках казначейского сопровождения (далее – счета государственных закупок).</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3250" w:id="1596"/>
    <w:p>
      <w:pPr>
        <w:spacing w:after="0"/>
        <w:ind w:left="0"/>
        <w:jc w:val="both"/>
      </w:pPr>
      <w:r>
        <w:rPr>
          <w:rFonts w:ascii="Times New Roman"/>
          <w:b w:val="false"/>
          <w:i w:val="false"/>
          <w:color w:val="000000"/>
          <w:sz w:val="28"/>
        </w:rPr>
        <w:t>
      12) с зачислением поступлений денег, направляемых в Фонд компенсации потерпевшим (счет Фонда), и проведением выплаты компенсации, предусмотренной законодательством Республики Казахстан о Фонде компенсации потерпевшим.</w:t>
      </w:r>
    </w:p>
    <w:bookmarkEnd w:id="1596"/>
    <w:bookmarkStart w:name="z3658" w:id="1597"/>
    <w:p>
      <w:pPr>
        <w:spacing w:after="0"/>
        <w:ind w:left="0"/>
        <w:jc w:val="both"/>
      </w:pPr>
      <w:r>
        <w:rPr>
          <w:rFonts w:ascii="Times New Roman"/>
          <w:b w:val="false"/>
          <w:i w:val="false"/>
          <w:color w:val="000000"/>
          <w:sz w:val="28"/>
        </w:rPr>
        <w:t>
      12-1) с зачислением поступлений денег, направляемых в Фонд поддержки инфраструктуры образования, и расходованием их в соответствии с законодательством Республики Казахстан в области образования (счет Фонда поддержки инфраструктуры образования);</w:t>
      </w:r>
    </w:p>
    <w:bookmarkEnd w:id="1597"/>
    <w:bookmarkStart w:name="z3659" w:id="1598"/>
    <w:p>
      <w:pPr>
        <w:spacing w:after="0"/>
        <w:ind w:left="0"/>
        <w:jc w:val="both"/>
      </w:pPr>
      <w:r>
        <w:rPr>
          <w:rFonts w:ascii="Times New Roman"/>
          <w:b w:val="false"/>
          <w:i w:val="false"/>
          <w:color w:val="000000"/>
          <w:sz w:val="28"/>
        </w:rPr>
        <w:t>
      12-2) с зачислением поступлений денег Фонда поддержки инфраструктуры образования и расходованием их в соответствии с законодательством Республики Казахстан в области образования (счет местного исполнительного органа по поддержке инфраструктуры образования);</w:t>
      </w:r>
    </w:p>
    <w:bookmarkEnd w:id="1598"/>
    <w:p>
      <w:pPr>
        <w:spacing w:after="0"/>
        <w:ind w:left="0"/>
        <w:jc w:val="both"/>
      </w:pPr>
      <w:r>
        <w:rPr>
          <w:rFonts w:ascii="Times New Roman"/>
          <w:b w:val="false"/>
          <w:i w:val="false"/>
          <w:color w:val="000000"/>
          <w:sz w:val="28"/>
        </w:rPr>
        <w:t>
      13) с зачислением бюджетных денег и их использованием на осуществление финансовой и (или) нефинансовой поддержки государственных программ (далее – счет операторов финансовой и (или) нефинансовой поддержки);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13-1)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3660" w:id="1599"/>
    <w:p>
      <w:pPr>
        <w:spacing w:after="0"/>
        <w:ind w:left="0"/>
        <w:jc w:val="both"/>
      </w:pPr>
      <w:r>
        <w:rPr>
          <w:rFonts w:ascii="Times New Roman"/>
          <w:b w:val="false"/>
          <w:i w:val="false"/>
          <w:color w:val="000000"/>
          <w:sz w:val="28"/>
        </w:rPr>
        <w:t>
      13-1) с зачислением бюджетных денег и их использованием дирекцией по реализации пилотного национального проекта в области образования на осуществление комплекса работ, услуг в рамках реализации пилотного национального проекта в области образования (счет дирекции по реализации пилотного национального проекта в области образования);</w:t>
      </w:r>
    </w:p>
    <w:bookmarkEnd w:id="1599"/>
    <w:bookmarkStart w:name="z3539" w:id="1600"/>
    <w:p>
      <w:pPr>
        <w:spacing w:after="0"/>
        <w:ind w:left="0"/>
        <w:jc w:val="both"/>
      </w:pPr>
      <w:r>
        <w:rPr>
          <w:rFonts w:ascii="Times New Roman"/>
          <w:b w:val="false"/>
          <w:i w:val="false"/>
          <w:color w:val="000000"/>
          <w:sz w:val="28"/>
        </w:rPr>
        <w:t>
      14) с зачислением и расходованием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600"/>
    <w:p>
      <w:pPr>
        <w:spacing w:after="0"/>
        <w:ind w:left="0"/>
        <w:jc w:val="both"/>
      </w:pPr>
      <w:r>
        <w:rPr>
          <w:rFonts w:ascii="Times New Roman"/>
          <w:b w:val="false"/>
          <w:i w:val="false"/>
          <w:color w:val="000000"/>
          <w:sz w:val="28"/>
        </w:rPr>
        <w:t>
      15) с зачислением и расходованием заемщиками денег,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(счет обслуживания в национальной валюте);</w:t>
      </w:r>
    </w:p>
    <w:bookmarkStart w:name="z3706" w:id="1601"/>
    <w:p>
      <w:pPr>
        <w:spacing w:after="0"/>
        <w:ind w:left="0"/>
        <w:jc w:val="both"/>
      </w:pPr>
      <w:r>
        <w:rPr>
          <w:rFonts w:ascii="Times New Roman"/>
          <w:b w:val="false"/>
          <w:i w:val="false"/>
          <w:color w:val="000000"/>
          <w:sz w:val="28"/>
        </w:rPr>
        <w:t>
      16) с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(счет Специального государственного фонда);</w:t>
      </w:r>
    </w:p>
    <w:bookmarkEnd w:id="1601"/>
    <w:bookmarkStart w:name="z3707" w:id="1602"/>
    <w:p>
      <w:pPr>
        <w:spacing w:after="0"/>
        <w:ind w:left="0"/>
        <w:jc w:val="both"/>
      </w:pPr>
      <w:r>
        <w:rPr>
          <w:rFonts w:ascii="Times New Roman"/>
          <w:b w:val="false"/>
          <w:i w:val="false"/>
          <w:color w:val="000000"/>
          <w:sz w:val="28"/>
        </w:rPr>
        <w:t>
      17) с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(специальный счет центрального и (или) местного уполномоченных органов соответствующей сферы).</w:t>
      </w:r>
    </w:p>
    <w:bookmarkEnd w:id="1602"/>
    <w:bookmarkStart w:name="z1453" w:id="1603"/>
    <w:p>
      <w:pPr>
        <w:spacing w:after="0"/>
        <w:ind w:left="0"/>
        <w:jc w:val="both"/>
      </w:pPr>
      <w:r>
        <w:rPr>
          <w:rFonts w:ascii="Times New Roman"/>
          <w:b w:val="false"/>
          <w:i w:val="false"/>
          <w:color w:val="000000"/>
          <w:sz w:val="28"/>
        </w:rPr>
        <w:t>
      2. Операции по поступлениям и проведенным платежам, и (или) переводам денег с контрольных счетов наличности соответствующих бюджетов,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bookmarkEnd w:id="1603"/>
    <w:bookmarkStart w:name="z3541" w:id="1604"/>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и счетам в иностранной валюте учитываются в соответствии с кодами государственных учреждений.</w:t>
      </w:r>
    </w:p>
    <w:bookmarkStart w:name="z2744" w:id="1605"/>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1605"/>
    <w:bookmarkStart w:name="z1455" w:id="1606"/>
    <w:p>
      <w:pPr>
        <w:spacing w:after="0"/>
        <w:ind w:left="0"/>
        <w:jc w:val="both"/>
      </w:pPr>
      <w:r>
        <w:rPr>
          <w:rFonts w:ascii="Times New Roman"/>
          <w:b w:val="false"/>
          <w:i w:val="false"/>
          <w:color w:val="000000"/>
          <w:sz w:val="28"/>
        </w:rPr>
        <w:t>
      3. Контрольные счета наличности открываются центральным уполномоченным органом по исполнению бюджета.</w:t>
      </w:r>
    </w:p>
    <w:bookmarkEnd w:id="1606"/>
    <w:bookmarkStart w:name="z1456" w:id="1607"/>
    <w:p>
      <w:pPr>
        <w:spacing w:after="0"/>
        <w:ind w:left="0"/>
        <w:jc w:val="both"/>
      </w:pPr>
      <w:r>
        <w:rPr>
          <w:rFonts w:ascii="Times New Roman"/>
          <w:b w:val="false"/>
          <w:i w:val="false"/>
          <w:color w:val="000000"/>
          <w:sz w:val="28"/>
        </w:rPr>
        <w:t>
      4. Порядок открытия, ведения и закрытия контрольных счетов наличности устанавливается центральным уполномоченным органом по исполнению бюджета.</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Счета государственных учреждений</w:t>
      </w:r>
    </w:p>
    <w:bookmarkStart w:name="z1458" w:id="1608"/>
    <w:p>
      <w:pPr>
        <w:spacing w:after="0"/>
        <w:ind w:left="0"/>
        <w:jc w:val="both"/>
      </w:pPr>
      <w:r>
        <w:rPr>
          <w:rFonts w:ascii="Times New Roman"/>
          <w:b w:val="false"/>
          <w:i w:val="false"/>
          <w:color w:val="000000"/>
          <w:sz w:val="28"/>
        </w:rPr>
        <w:t>
      1. Государственные учреждения могут иметь следующие счета:</w:t>
      </w:r>
    </w:p>
    <w:bookmarkEnd w:id="1608"/>
    <w:bookmarkStart w:name="z1459" w:id="1609"/>
    <w:p>
      <w:pPr>
        <w:spacing w:after="0"/>
        <w:ind w:left="0"/>
        <w:jc w:val="both"/>
      </w:pPr>
      <w:r>
        <w:rPr>
          <w:rFonts w:ascii="Times New Roman"/>
          <w:b w:val="false"/>
          <w:i w:val="false"/>
          <w:color w:val="000000"/>
          <w:sz w:val="28"/>
        </w:rPr>
        <w:t>
      1) счет в иностранной валюте, открываемый государственному учреждению по видам валют центральным уполномоченным органом по исполнению бюджета, для проведения им операций в иностранной валюте;</w:t>
      </w:r>
    </w:p>
    <w:bookmarkEnd w:id="1609"/>
    <w:bookmarkStart w:name="z1460" w:id="1610"/>
    <w:p>
      <w:pPr>
        <w:spacing w:after="0"/>
        <w:ind w:left="0"/>
        <w:jc w:val="both"/>
      </w:pPr>
      <w:r>
        <w:rPr>
          <w:rFonts w:ascii="Times New Roman"/>
          <w:b w:val="false"/>
          <w:i w:val="false"/>
          <w:color w:val="000000"/>
          <w:sz w:val="28"/>
        </w:rPr>
        <w:t>
      2)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или в центральном уполномоченном органе по исполнению бюджета, возобновляемый посредством авансовых выплат правительственного внешнего займа или связанного гранта;</w:t>
      </w:r>
    </w:p>
    <w:bookmarkEnd w:id="1610"/>
    <w:bookmarkStart w:name="z3691" w:id="1611"/>
    <w:p>
      <w:pPr>
        <w:spacing w:after="0"/>
        <w:ind w:left="0"/>
        <w:jc w:val="both"/>
      </w:pPr>
      <w:r>
        <w:rPr>
          <w:rFonts w:ascii="Times New Roman"/>
          <w:b w:val="false"/>
          <w:i w:val="false"/>
          <w:color w:val="000000"/>
          <w:sz w:val="28"/>
        </w:rPr>
        <w:t>
      2-1) специальный счет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открываемый в национальной валюте в центральном уполномоченном органе по исполнению бюджета;</w:t>
      </w:r>
    </w:p>
    <w:bookmarkEnd w:id="1611"/>
    <w:bookmarkStart w:name="z1461" w:id="1612"/>
    <w:p>
      <w:pPr>
        <w:spacing w:after="0"/>
        <w:ind w:left="0"/>
        <w:jc w:val="both"/>
      </w:pPr>
      <w:r>
        <w:rPr>
          <w:rFonts w:ascii="Times New Roman"/>
          <w:b w:val="false"/>
          <w:i w:val="false"/>
          <w:color w:val="000000"/>
          <w:sz w:val="28"/>
        </w:rPr>
        <w:t>
      3) счет к специальному счету внешнего займа или связанного гранта, открываемый в банке второго уровня или в центральном уполномоченном органе по исполнению бюджета, для осуществления платежей в национальной (иностранной) валюте;</w:t>
      </w:r>
    </w:p>
    <w:bookmarkEnd w:id="1612"/>
    <w:bookmarkStart w:name="z1462" w:id="1613"/>
    <w:p>
      <w:pPr>
        <w:spacing w:after="0"/>
        <w:ind w:left="0"/>
        <w:jc w:val="both"/>
      </w:pPr>
      <w:r>
        <w:rPr>
          <w:rFonts w:ascii="Times New Roman"/>
          <w:b w:val="false"/>
          <w:i w:val="false"/>
          <w:color w:val="000000"/>
          <w:sz w:val="28"/>
        </w:rPr>
        <w:t>
      4)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1613"/>
    <w:bookmarkStart w:name="z3261" w:id="1614"/>
    <w:p>
      <w:pPr>
        <w:spacing w:after="0"/>
        <w:ind w:left="0"/>
        <w:jc w:val="both"/>
      </w:pPr>
      <w:r>
        <w:rPr>
          <w:rFonts w:ascii="Times New Roman"/>
          <w:b w:val="false"/>
          <w:i w:val="false"/>
          <w:color w:val="000000"/>
          <w:sz w:val="28"/>
        </w:rPr>
        <w:t>
      5) счет в иностранной валюте, открываемый уполномоченному государственному органу, осуществляющему внешнеполитическую деятельность,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1614"/>
    <w:bookmarkStart w:name="z3542" w:id="1615"/>
    <w:p>
      <w:pPr>
        <w:spacing w:after="0"/>
        <w:ind w:left="0"/>
        <w:jc w:val="both"/>
      </w:pPr>
      <w:r>
        <w:rPr>
          <w:rFonts w:ascii="Times New Roman"/>
          <w:b w:val="false"/>
          <w:i w:val="false"/>
          <w:color w:val="000000"/>
          <w:sz w:val="28"/>
        </w:rPr>
        <w:t>
      6) счет в иностранной валюте, открываемый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1615"/>
    <w:bookmarkStart w:name="z1463" w:id="1616"/>
    <w:p>
      <w:pPr>
        <w:spacing w:after="0"/>
        <w:ind w:left="0"/>
        <w:jc w:val="both"/>
      </w:pPr>
      <w:r>
        <w:rPr>
          <w:rFonts w:ascii="Times New Roman"/>
          <w:b w:val="false"/>
          <w:i w:val="false"/>
          <w:color w:val="000000"/>
          <w:sz w:val="28"/>
        </w:rPr>
        <w:t>
      2. Открытие, ведение и закрытие счетов государственных учреждений в центральном уполномоченном органе по исполнению бюджета осуществляются в порядке, установленном центральным уполномоченным органом по исполнению бюджета.</w:t>
      </w:r>
    </w:p>
    <w:bookmarkEnd w:id="1616"/>
    <w:bookmarkStart w:name="z1464" w:id="1617"/>
    <w:p>
      <w:pPr>
        <w:spacing w:after="0"/>
        <w:ind w:left="0"/>
        <w:jc w:val="both"/>
      </w:pPr>
      <w:r>
        <w:rPr>
          <w:rFonts w:ascii="Times New Roman"/>
          <w:b w:val="false"/>
          <w:i w:val="false"/>
          <w:color w:val="000000"/>
          <w:sz w:val="28"/>
        </w:rPr>
        <w:t>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89-1. Счета заемщиков, привлекших гарантированный государством заем</w:t>
      </w:r>
    </w:p>
    <w:bookmarkStart w:name="z3544" w:id="1618"/>
    <w:p>
      <w:pPr>
        <w:spacing w:after="0"/>
        <w:ind w:left="0"/>
        <w:jc w:val="both"/>
      </w:pPr>
      <w:r>
        <w:rPr>
          <w:rFonts w:ascii="Times New Roman"/>
          <w:b w:val="false"/>
          <w:i w:val="false"/>
          <w:color w:val="000000"/>
          <w:sz w:val="28"/>
        </w:rPr>
        <w:t>
      1. Заемщики, привлекшие гарантированный государством заем, могут иметь следующие счета:</w:t>
      </w:r>
    </w:p>
    <w:bookmarkEnd w:id="1618"/>
    <w:bookmarkStart w:name="z3545" w:id="1619"/>
    <w:p>
      <w:pPr>
        <w:spacing w:after="0"/>
        <w:ind w:left="0"/>
        <w:jc w:val="both"/>
      </w:pPr>
      <w:r>
        <w:rPr>
          <w:rFonts w:ascii="Times New Roman"/>
          <w:b w:val="false"/>
          <w:i w:val="false"/>
          <w:color w:val="000000"/>
          <w:sz w:val="28"/>
        </w:rPr>
        <w:t>
      1) счет гарантированного государством займа в иностранной валюте, открываемый в центральном уполномоченном органе по исполнению бюджета,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619"/>
    <w:bookmarkStart w:name="z3546" w:id="1620"/>
    <w:p>
      <w:pPr>
        <w:spacing w:after="0"/>
        <w:ind w:left="0"/>
        <w:jc w:val="both"/>
      </w:pPr>
      <w:r>
        <w:rPr>
          <w:rFonts w:ascii="Times New Roman"/>
          <w:b w:val="false"/>
          <w:i w:val="false"/>
          <w:color w:val="000000"/>
          <w:sz w:val="28"/>
        </w:rPr>
        <w:t>
      2) счет обслуживания в иностранной валюте, открываемый в центральном уполномоченном органе по исполнению бюджета,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w:t>
      </w:r>
    </w:p>
    <w:bookmarkEnd w:id="1620"/>
    <w:bookmarkStart w:name="z3547" w:id="1621"/>
    <w:p>
      <w:pPr>
        <w:spacing w:after="0"/>
        <w:ind w:left="0"/>
        <w:jc w:val="both"/>
      </w:pPr>
      <w:r>
        <w:rPr>
          <w:rFonts w:ascii="Times New Roman"/>
          <w:b w:val="false"/>
          <w:i w:val="false"/>
          <w:color w:val="000000"/>
          <w:sz w:val="28"/>
        </w:rPr>
        <w:t>
      2. Открытие, ведение и закрытие счетов заемщиков, привлекших гарантированный государством заем, в центральном уполномоченном органе по исполнению бюджета осуществляются в порядке, определенном центральным уполномоченным органом по исполнению бюджета.</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89-1 в соответствии с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5" w:id="1622"/>
    <w:p>
      <w:pPr>
        <w:spacing w:after="0"/>
        <w:ind w:left="0"/>
        <w:jc w:val="left"/>
      </w:pPr>
      <w:r>
        <w:rPr>
          <w:rFonts w:ascii="Times New Roman"/>
          <w:b/>
          <w:i w:val="false"/>
          <w:color w:val="000000"/>
        </w:rPr>
        <w:t xml:space="preserve"> Глава 18. ИСПОЛНЕНИЕ БЮДЖЕТА</w:t>
      </w:r>
    </w:p>
    <w:bookmarkEnd w:id="1622"/>
    <w:p>
      <w:pPr>
        <w:spacing w:after="0"/>
        <w:ind w:left="0"/>
        <w:jc w:val="both"/>
      </w:pPr>
      <w:r>
        <w:rPr>
          <w:rFonts w:ascii="Times New Roman"/>
          <w:b/>
          <w:i w:val="false"/>
          <w:color w:val="000000"/>
          <w:sz w:val="28"/>
        </w:rPr>
        <w:t>Статья 90. Исполнение бюджета по поступлениям</w:t>
      </w:r>
    </w:p>
    <w:bookmarkStart w:name="z1467" w:id="1623"/>
    <w:p>
      <w:pPr>
        <w:spacing w:after="0"/>
        <w:ind w:left="0"/>
        <w:jc w:val="both"/>
      </w:pPr>
      <w:r>
        <w:rPr>
          <w:rFonts w:ascii="Times New Roman"/>
          <w:b w:val="false"/>
          <w:i w:val="false"/>
          <w:color w:val="000000"/>
          <w:sz w:val="28"/>
        </w:rPr>
        <w:t>
      1. Исполнение бюджета по поступлениям заключается в проведении центральным и местным уполномоченными органами по исполнению бюджета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1623"/>
    <w:bookmarkStart w:name="z1468" w:id="1624"/>
    <w:p>
      <w:pPr>
        <w:spacing w:after="0"/>
        <w:ind w:left="0"/>
        <w:jc w:val="both"/>
      </w:pPr>
      <w:r>
        <w:rPr>
          <w:rFonts w:ascii="Times New Roman"/>
          <w:b w:val="false"/>
          <w:i w:val="false"/>
          <w:color w:val="000000"/>
          <w:sz w:val="28"/>
        </w:rPr>
        <w:t>
      2. Исполнение бюджета по поступлениям включает:</w:t>
      </w:r>
    </w:p>
    <w:bookmarkEnd w:id="1624"/>
    <w:bookmarkStart w:name="z1469" w:id="1625"/>
    <w:p>
      <w:pPr>
        <w:spacing w:after="0"/>
        <w:ind w:left="0"/>
        <w:jc w:val="both"/>
      </w:pPr>
      <w:r>
        <w:rPr>
          <w:rFonts w:ascii="Times New Roman"/>
          <w:b w:val="false"/>
          <w:i w:val="false"/>
          <w:color w:val="000000"/>
          <w:sz w:val="28"/>
        </w:rPr>
        <w:t>
      1) зачисление поступлений на единый казначейский счет;</w:t>
      </w:r>
    </w:p>
    <w:bookmarkEnd w:id="1625"/>
    <w:bookmarkStart w:name="z1470" w:id="1626"/>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w:t>
      </w:r>
    </w:p>
    <w:bookmarkEnd w:id="1626"/>
    <w:bookmarkStart w:name="z1471" w:id="1627"/>
    <w:p>
      <w:pPr>
        <w:spacing w:after="0"/>
        <w:ind w:left="0"/>
        <w:jc w:val="both"/>
      </w:pPr>
      <w:r>
        <w:rPr>
          <w:rFonts w:ascii="Times New Roman"/>
          <w:b w:val="false"/>
          <w:i w:val="false"/>
          <w:color w:val="000000"/>
          <w:sz w:val="28"/>
        </w:rPr>
        <w:t>
      3) возврат из бюджета излишне (ошибочно) уплаченных сумм поступлений либо их зачет в счет погашения задолженности.</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01.12.2022);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Зачисление поступлений на единый казначейский счет</w:t>
      </w:r>
    </w:p>
    <w:bookmarkStart w:name="z1473" w:id="1628"/>
    <w:p>
      <w:pPr>
        <w:spacing w:after="0"/>
        <w:ind w:left="0"/>
        <w:jc w:val="both"/>
      </w:pPr>
      <w:r>
        <w:rPr>
          <w:rFonts w:ascii="Times New Roman"/>
          <w:b w:val="false"/>
          <w:i w:val="false"/>
          <w:color w:val="000000"/>
          <w:sz w:val="28"/>
        </w:rPr>
        <w:t>
      1. Поступления в бюджет осуществляются в денежной форме и зачисляются в полном объеме на единый казначейский счет в соответствии с классификацией поступлений в бюджет в порядке, установленном центральным уполномоченным органом по исполнению бюджета.</w:t>
      </w:r>
    </w:p>
    <w:bookmarkEnd w:id="1628"/>
    <w:bookmarkStart w:name="z1474" w:id="1629"/>
    <w:p>
      <w:pPr>
        <w:spacing w:after="0"/>
        <w:ind w:left="0"/>
        <w:jc w:val="both"/>
      </w:pPr>
      <w:r>
        <w:rPr>
          <w:rFonts w:ascii="Times New Roman"/>
          <w:b w:val="false"/>
          <w:i w:val="false"/>
          <w:color w:val="000000"/>
          <w:sz w:val="28"/>
        </w:rPr>
        <w:t>
      2.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центрального уполномоченного органа по исполнению бюджета в иностранной валюте, должны быть реконвертированы и зачислены на единый казначейский счет.</w:t>
      </w:r>
    </w:p>
    <w:bookmarkEnd w:id="1629"/>
    <w:p>
      <w:pPr>
        <w:spacing w:after="0"/>
        <w:ind w:left="0"/>
        <w:jc w:val="both"/>
      </w:pPr>
      <w:r>
        <w:rPr>
          <w:rFonts w:ascii="Times New Roman"/>
          <w:b w:val="false"/>
          <w:i w:val="false"/>
          <w:color w:val="000000"/>
          <w:sz w:val="28"/>
        </w:rPr>
        <w:t>
      Порядок реконвертации иностранной валюты со счетов центрального уполномоченного органа по исполнению бюджета определяется центральным уполномоченным органом по исполнению бюджета по согласованию с Национальным Банком Республики Казахстан.</w:t>
      </w:r>
    </w:p>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центральном уполномоченном органе по исполнению бюджета определяется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Распределение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w:t>
      </w:r>
    </w:p>
    <w:bookmarkStart w:name="z3708" w:id="1630"/>
    <w:p>
      <w:pPr>
        <w:spacing w:after="0"/>
        <w:ind w:left="0"/>
        <w:jc w:val="both"/>
      </w:pPr>
      <w:r>
        <w:rPr>
          <w:rFonts w:ascii="Times New Roman"/>
          <w:b w:val="false"/>
          <w:i w:val="false"/>
          <w:color w:val="000000"/>
          <w:sz w:val="28"/>
        </w:rPr>
        <w:t>
      1. Распределение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 осуществляется каждый рабочий день центральным уполномоченным органом по исполнению бюджета в соответствии с настоящим Кодексом.</w:t>
      </w:r>
    </w:p>
    <w:bookmarkEnd w:id="1630"/>
    <w:bookmarkStart w:name="z3709" w:id="1631"/>
    <w:p>
      <w:pPr>
        <w:spacing w:after="0"/>
        <w:ind w:left="0"/>
        <w:jc w:val="both"/>
      </w:pPr>
      <w:r>
        <w:rPr>
          <w:rFonts w:ascii="Times New Roman"/>
          <w:b w:val="false"/>
          <w:i w:val="false"/>
          <w:color w:val="000000"/>
          <w:sz w:val="28"/>
        </w:rPr>
        <w:t>
      2.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92 - в редакции Закона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Привлечение гарантированного трансферта из Национального фонда Республики Казахстан</w:t>
      </w:r>
    </w:p>
    <w:bookmarkStart w:name="z1480" w:id="1632"/>
    <w:p>
      <w:pPr>
        <w:spacing w:after="0"/>
        <w:ind w:left="0"/>
        <w:jc w:val="both"/>
      </w:pPr>
      <w:r>
        <w:rPr>
          <w:rFonts w:ascii="Times New Roman"/>
          <w:b w:val="false"/>
          <w:i w:val="false"/>
          <w:color w:val="000000"/>
          <w:sz w:val="28"/>
        </w:rPr>
        <w:t>
      Центральный уполномоченный орган по исполнению бюджета в порядке, определяемом Правительством Республики Казахстан и согласованном с Национальным Банком Республики Казахстан:</w:t>
      </w:r>
    </w:p>
    <w:bookmarkEnd w:id="1632"/>
    <w:bookmarkStart w:name="z1481" w:id="1633"/>
    <w:p>
      <w:pPr>
        <w:spacing w:after="0"/>
        <w:ind w:left="0"/>
        <w:jc w:val="both"/>
      </w:pPr>
      <w:r>
        <w:rPr>
          <w:rFonts w:ascii="Times New Roman"/>
          <w:b w:val="false"/>
          <w:i w:val="false"/>
          <w:color w:val="000000"/>
          <w:sz w:val="28"/>
        </w:rPr>
        <w:t>
      1) на основе прогноза по поступлениям в республиканский бюджет и остатков бюджетных средств на контрольном счете наличности республиканского бюджета определяет необходимые суммы гарантированного трансферта из Национального фонда Республики Казахстан в республиканский бюджет в рамках его объема на текущий финансовый год, утвержденного законом о республиканском бюджете;</w:t>
      </w:r>
    </w:p>
    <w:bookmarkEnd w:id="1633"/>
    <w:bookmarkStart w:name="z1482" w:id="1634"/>
    <w:p>
      <w:pPr>
        <w:spacing w:after="0"/>
        <w:ind w:left="0"/>
        <w:jc w:val="both"/>
      </w:pPr>
      <w:r>
        <w:rPr>
          <w:rFonts w:ascii="Times New Roman"/>
          <w:b w:val="false"/>
          <w:i w:val="false"/>
          <w:color w:val="000000"/>
          <w:sz w:val="28"/>
        </w:rPr>
        <w:t>
      2)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республиканский бюджет.</w:t>
      </w:r>
    </w:p>
    <w:bookmarkEnd w:id="1634"/>
    <w:bookmarkStart w:name="z3548" w:id="1635"/>
    <w:p>
      <w:pPr>
        <w:spacing w:after="0"/>
        <w:ind w:left="0"/>
        <w:jc w:val="both"/>
      </w:pPr>
      <w:r>
        <w:rPr>
          <w:rFonts w:ascii="Times New Roman"/>
          <w:b w:val="false"/>
          <w:i w:val="false"/>
          <w:color w:val="000000"/>
          <w:sz w:val="28"/>
        </w:rPr>
        <w:t>
      В случае неполного использования гарантированного трансферта из Национального фонда Республики Казахстан по итогам отчетного финансового года сумма гарантированного трансферта из Национального фонда Республики Казахстан в очередном финансовом году уменьшается на неиспользованную сумму гарантированного трансферта из Национального фонда Республики Казахстан в отчетном финансовом году, которая используется в качестве части гарантированного трансферта очередного финансового года.</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излишне (ошибочно) уплаченных сумм поступлений либо их зачет в счет погашения задолженности</w:t>
      </w:r>
    </w:p>
    <w:bookmarkStart w:name="z3710" w:id="1636"/>
    <w:p>
      <w:pPr>
        <w:spacing w:after="0"/>
        <w:ind w:left="0"/>
        <w:jc w:val="both"/>
      </w:pPr>
      <w:r>
        <w:rPr>
          <w:rFonts w:ascii="Times New Roman"/>
          <w:b w:val="false"/>
          <w:i w:val="false"/>
          <w:color w:val="000000"/>
          <w:sz w:val="28"/>
        </w:rPr>
        <w:t>
      1.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осуществляются центральным уполномоченным органом по исполнению бюджета на основании платежных поручений органов государственных доходов.</w:t>
      </w:r>
    </w:p>
    <w:bookmarkEnd w:id="1636"/>
    <w:bookmarkStart w:name="z3711" w:id="1637"/>
    <w:p>
      <w:pPr>
        <w:spacing w:after="0"/>
        <w:ind w:left="0"/>
        <w:jc w:val="both"/>
      </w:pPr>
      <w:r>
        <w:rPr>
          <w:rFonts w:ascii="Times New Roman"/>
          <w:b w:val="false"/>
          <w:i w:val="false"/>
          <w:color w:val="000000"/>
          <w:sz w:val="28"/>
        </w:rPr>
        <w:t>
      Платежное поручение на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неналоговых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составляются на основании заключения уполномоченных органов, ответственных за их взимание.</w:t>
      </w:r>
    </w:p>
    <w:bookmarkEnd w:id="1637"/>
    <w:bookmarkStart w:name="z3712" w:id="1638"/>
    <w:p>
      <w:pPr>
        <w:spacing w:after="0"/>
        <w:ind w:left="0"/>
        <w:jc w:val="both"/>
      </w:pPr>
      <w:r>
        <w:rPr>
          <w:rFonts w:ascii="Times New Roman"/>
          <w:b w:val="false"/>
          <w:i w:val="false"/>
          <w:color w:val="000000"/>
          <w:sz w:val="28"/>
        </w:rPr>
        <w:t>
      Уполномоченный орган, ответственный за взимание неналоговых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w:t>
      </w:r>
    </w:p>
    <w:bookmarkEnd w:id="1638"/>
    <w:bookmarkStart w:name="z3713" w:id="1639"/>
    <w:p>
      <w:pPr>
        <w:spacing w:after="0"/>
        <w:ind w:left="0"/>
        <w:jc w:val="both"/>
      </w:pP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p>
    <w:bookmarkEnd w:id="1639"/>
    <w:bookmarkStart w:name="z3714" w:id="1640"/>
    <w:p>
      <w:pPr>
        <w:spacing w:after="0"/>
        <w:ind w:left="0"/>
        <w:jc w:val="both"/>
      </w:pPr>
      <w:r>
        <w:rPr>
          <w:rFonts w:ascii="Times New Roman"/>
          <w:b w:val="false"/>
          <w:i w:val="false"/>
          <w:color w:val="000000"/>
          <w:sz w:val="28"/>
        </w:rPr>
        <w:t>
      2.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обеспечивает полноту и своевременность поступлений, администрируемых им, и осуществляет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1640"/>
    <w:bookmarkStart w:name="z3715" w:id="1641"/>
    <w:p>
      <w:pPr>
        <w:spacing w:after="0"/>
        <w:ind w:left="0"/>
        <w:jc w:val="both"/>
      </w:pPr>
      <w:r>
        <w:rPr>
          <w:rFonts w:ascii="Times New Roman"/>
          <w:b w:val="false"/>
          <w:i w:val="false"/>
          <w:color w:val="000000"/>
          <w:sz w:val="28"/>
        </w:rPr>
        <w:t>
      3. Перечень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центральным уполномоченным органом по исполнению бюджета.</w:t>
      </w:r>
    </w:p>
    <w:bookmarkEnd w:id="1641"/>
    <w:bookmarkStart w:name="z3716" w:id="1642"/>
    <w:p>
      <w:pPr>
        <w:spacing w:after="0"/>
        <w:ind w:left="0"/>
        <w:jc w:val="both"/>
      </w:pPr>
      <w:r>
        <w:rPr>
          <w:rFonts w:ascii="Times New Roman"/>
          <w:b w:val="false"/>
          <w:i w:val="false"/>
          <w:color w:val="000000"/>
          <w:sz w:val="28"/>
        </w:rPr>
        <w:t>
      Перечень уполномоченных органов,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соответствующим местным исполнительным органом области, города республиканского значения, столицы, района (города областного значения).</w:t>
      </w:r>
    </w:p>
    <w:bookmarkEnd w:id="1642"/>
    <w:bookmarkStart w:name="z3717" w:id="1643"/>
    <w:p>
      <w:pPr>
        <w:spacing w:after="0"/>
        <w:ind w:left="0"/>
        <w:jc w:val="both"/>
      </w:pPr>
      <w:r>
        <w:rPr>
          <w:rFonts w:ascii="Times New Roman"/>
          <w:b w:val="false"/>
          <w:i w:val="false"/>
          <w:color w:val="000000"/>
          <w:sz w:val="28"/>
        </w:rPr>
        <w:t>
      4. Платежные поручения представляются по форме, установленной банковским законодательством Республики Казахстан.</w:t>
      </w:r>
    </w:p>
    <w:bookmarkEnd w:id="1643"/>
    <w:bookmarkStart w:name="z3718" w:id="1644"/>
    <w:p>
      <w:pPr>
        <w:spacing w:after="0"/>
        <w:ind w:left="0"/>
        <w:jc w:val="both"/>
      </w:pPr>
      <w:r>
        <w:rPr>
          <w:rFonts w:ascii="Times New Roman"/>
          <w:b w:val="false"/>
          <w:i w:val="false"/>
          <w:color w:val="000000"/>
          <w:sz w:val="28"/>
        </w:rPr>
        <w:t>
      Заключения представляются по форме, установленной центральным уполномоченным органом по исполнению бюджета.</w:t>
      </w:r>
    </w:p>
    <w:bookmarkEnd w:id="1644"/>
    <w:bookmarkStart w:name="z3719" w:id="1645"/>
    <w:p>
      <w:pPr>
        <w:spacing w:after="0"/>
        <w:ind w:left="0"/>
        <w:jc w:val="both"/>
      </w:pPr>
      <w:r>
        <w:rPr>
          <w:rFonts w:ascii="Times New Roman"/>
          <w:b w:val="false"/>
          <w:i w:val="false"/>
          <w:color w:val="000000"/>
          <w:sz w:val="28"/>
        </w:rPr>
        <w:t>
      5.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End w:id="1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94 - в редакции Закона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94-1. Возврат из республиканского бюджета части привлеченного гарантированного трансферта из Национального фонда Республики Казахстан</w:t>
      </w:r>
    </w:p>
    <w:bookmarkStart w:name="z1173" w:id="1646"/>
    <w:p>
      <w:pPr>
        <w:spacing w:after="0"/>
        <w:ind w:left="0"/>
        <w:jc w:val="both"/>
      </w:pPr>
      <w:r>
        <w:rPr>
          <w:rFonts w:ascii="Times New Roman"/>
          <w:b w:val="false"/>
          <w:i w:val="false"/>
          <w:color w:val="000000"/>
          <w:sz w:val="28"/>
        </w:rPr>
        <w:t>
      1. Центральный уполномоченный орган по исполнению бюджета осуществляет в течение года возврат части привлеченного гарантированного трансферта из Национального фонда Республики Казахстан в республиканский бюджет в случае превышения ожидаемого поступления доходов над плановыми.</w:t>
      </w:r>
    </w:p>
    <w:bookmarkEnd w:id="1646"/>
    <w:bookmarkStart w:name="z1174" w:id="1647"/>
    <w:p>
      <w:pPr>
        <w:spacing w:after="0"/>
        <w:ind w:left="0"/>
        <w:jc w:val="both"/>
      </w:pPr>
      <w:r>
        <w:rPr>
          <w:rFonts w:ascii="Times New Roman"/>
          <w:b w:val="false"/>
          <w:i w:val="false"/>
          <w:color w:val="000000"/>
          <w:sz w:val="28"/>
        </w:rPr>
        <w:t>
      2. Возврат из республиканского бюджета части привлеченного гарантированного трансферта из Национального фонда Республики Казахстан осуществляется в порядке, определенном центральным уполномоченным органом по исполнению бюджета.</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94-1 в соответствии с Законом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Исполнение бюджета по расходам</w:t>
      </w:r>
    </w:p>
    <w:bookmarkStart w:name="z1495" w:id="1648"/>
    <w:p>
      <w:pPr>
        <w:spacing w:after="0"/>
        <w:ind w:left="0"/>
        <w:jc w:val="both"/>
      </w:pPr>
      <w:r>
        <w:rPr>
          <w:rFonts w:ascii="Times New Roman"/>
          <w:b w:val="false"/>
          <w:i w:val="false"/>
          <w:color w:val="000000"/>
          <w:sz w:val="28"/>
        </w:rPr>
        <w:t>
      1.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положениями соответствующих нормативных правовых актов и в целях достижения заданных показателей деятельности государственных органов.</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1496" w:id="1649"/>
    <w:p>
      <w:pPr>
        <w:spacing w:after="0"/>
        <w:ind w:left="0"/>
        <w:jc w:val="both"/>
      </w:pPr>
      <w:r>
        <w:rPr>
          <w:rFonts w:ascii="Times New Roman"/>
          <w:b w:val="false"/>
          <w:i w:val="false"/>
          <w:color w:val="000000"/>
          <w:sz w:val="28"/>
        </w:rPr>
        <w:t>
      2. Исполнение бюджета по расходам включает в себя списание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bookmarkEnd w:id="1649"/>
    <w:bookmarkStart w:name="z1497" w:id="1650"/>
    <w:p>
      <w:pPr>
        <w:spacing w:after="0"/>
        <w:ind w:left="0"/>
        <w:jc w:val="both"/>
      </w:pPr>
      <w:r>
        <w:rPr>
          <w:rFonts w:ascii="Times New Roman"/>
          <w:b w:val="false"/>
          <w:i w:val="false"/>
          <w:color w:val="000000"/>
          <w:sz w:val="28"/>
        </w:rPr>
        <w:t>
      3. При исполнении бюджета государственные учреждения обязаны 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Обязательства государственных учреждений</w:t>
      </w:r>
    </w:p>
    <w:bookmarkStart w:name="z1499" w:id="1651"/>
    <w:p>
      <w:pPr>
        <w:spacing w:after="0"/>
        <w:ind w:left="0"/>
        <w:jc w:val="both"/>
      </w:pPr>
      <w:r>
        <w:rPr>
          <w:rFonts w:ascii="Times New Roman"/>
          <w:b w:val="false"/>
          <w:i w:val="false"/>
          <w:color w:val="000000"/>
          <w:sz w:val="28"/>
        </w:rPr>
        <w:t>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bookmarkEnd w:id="1651"/>
    <w:bookmarkStart w:name="z1500" w:id="1652"/>
    <w:p>
      <w:pPr>
        <w:spacing w:after="0"/>
        <w:ind w:left="0"/>
        <w:jc w:val="both"/>
      </w:pPr>
      <w:r>
        <w:rPr>
          <w:rFonts w:ascii="Times New Roman"/>
          <w:b w:val="false"/>
          <w:i w:val="false"/>
          <w:color w:val="000000"/>
          <w:sz w:val="28"/>
        </w:rPr>
        <w:t>
      Государственное учреждение обеспечивает правомерность принятия обязательств, достоверность информации и реквизитов, указанных в гражданско-правовых сделках.</w:t>
      </w:r>
    </w:p>
    <w:bookmarkEnd w:id="1652"/>
    <w:bookmarkStart w:name="z1501" w:id="1653"/>
    <w:p>
      <w:pPr>
        <w:spacing w:after="0"/>
        <w:ind w:left="0"/>
        <w:jc w:val="both"/>
      </w:pPr>
      <w:r>
        <w:rPr>
          <w:rFonts w:ascii="Times New Roman"/>
          <w:b w:val="false"/>
          <w:i w:val="false"/>
          <w:color w:val="000000"/>
          <w:sz w:val="28"/>
        </w:rPr>
        <w:t>
      2. Заключение государственным учреждением гражданско-правовых сделок на приобретение товаров (работ, услуг), являющихся предметом государственных закупок, осуществляется в соответствии с законодательством Республики Казахстан о государственных закупках.</w:t>
      </w:r>
    </w:p>
    <w:bookmarkEnd w:id="1653"/>
    <w:bookmarkStart w:name="z1503" w:id="1654"/>
    <w:p>
      <w:pPr>
        <w:spacing w:after="0"/>
        <w:ind w:left="0"/>
        <w:jc w:val="both"/>
      </w:pPr>
      <w:r>
        <w:rPr>
          <w:rFonts w:ascii="Times New Roman"/>
          <w:b w:val="false"/>
          <w:i w:val="false"/>
          <w:color w:val="000000"/>
          <w:sz w:val="28"/>
        </w:rPr>
        <w:t>
      3. Государственное учреждение обеспечивает соблюдение требований законодательства Республики Казахстан о государственных закупках, гражданского законодательства Республики Казахстан и несет ответственность за их несоблюдение.</w:t>
      </w:r>
    </w:p>
    <w:bookmarkEnd w:id="1654"/>
    <w:bookmarkStart w:name="z1504" w:id="1655"/>
    <w:p>
      <w:pPr>
        <w:spacing w:after="0"/>
        <w:ind w:left="0"/>
        <w:jc w:val="both"/>
      </w:pPr>
      <w:r>
        <w:rPr>
          <w:rFonts w:ascii="Times New Roman"/>
          <w:b w:val="false"/>
          <w:i w:val="false"/>
          <w:color w:val="000000"/>
          <w:sz w:val="28"/>
        </w:rPr>
        <w:t>
      4.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законодательными актами Республики Казахстан.</w:t>
      </w:r>
    </w:p>
    <w:bookmarkEnd w:id="1655"/>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Start w:name="z1506" w:id="1656"/>
    <w:p>
      <w:pPr>
        <w:spacing w:after="0"/>
        <w:ind w:left="0"/>
        <w:jc w:val="both"/>
      </w:pPr>
      <w:r>
        <w:rPr>
          <w:rFonts w:ascii="Times New Roman"/>
          <w:b w:val="false"/>
          <w:i w:val="false"/>
          <w:color w:val="000000"/>
          <w:sz w:val="28"/>
        </w:rPr>
        <w:t xml:space="preserve">
      5. Гражданско-правовые сделки государственных учреждений вступают в силу после их обязательной регистрации в территориальных подразделениях центрального уполномоченного органа по исполнению бюджета. </w:t>
      </w:r>
    </w:p>
    <w:bookmarkEnd w:id="1656"/>
    <w:bookmarkStart w:name="z1507" w:id="1657"/>
    <w:p>
      <w:pPr>
        <w:spacing w:after="0"/>
        <w:ind w:left="0"/>
        <w:jc w:val="both"/>
      </w:pPr>
      <w:r>
        <w:rPr>
          <w:rFonts w:ascii="Times New Roman"/>
          <w:b w:val="false"/>
          <w:i w:val="false"/>
          <w:color w:val="000000"/>
          <w:sz w:val="28"/>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 связанные с:</w:t>
      </w:r>
    </w:p>
    <w:bookmarkEnd w:id="1657"/>
    <w:bookmarkStart w:name="z1508" w:id="1658"/>
    <w:p>
      <w:pPr>
        <w:spacing w:after="0"/>
        <w:ind w:left="0"/>
        <w:jc w:val="both"/>
      </w:pPr>
      <w:r>
        <w:rPr>
          <w:rFonts w:ascii="Times New Roman"/>
          <w:b w:val="false"/>
          <w:i w:val="false"/>
          <w:color w:val="000000"/>
          <w:sz w:val="28"/>
        </w:rPr>
        <w:t>
      1) бюджетными программами развития со сроком реализации более одного года;</w:t>
      </w:r>
    </w:p>
    <w:bookmarkEnd w:id="1658"/>
    <w:bookmarkStart w:name="z1509" w:id="1659"/>
    <w:p>
      <w:pPr>
        <w:spacing w:after="0"/>
        <w:ind w:left="0"/>
        <w:jc w:val="both"/>
      </w:pPr>
      <w:r>
        <w:rPr>
          <w:rFonts w:ascii="Times New Roman"/>
          <w:b w:val="false"/>
          <w:i w:val="false"/>
          <w:color w:val="000000"/>
          <w:sz w:val="28"/>
        </w:rPr>
        <w:t>
      2)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bookmarkEnd w:id="1659"/>
    <w:bookmarkStart w:name="z1510" w:id="1660"/>
    <w:p>
      <w:pPr>
        <w:spacing w:after="0"/>
        <w:ind w:left="0"/>
        <w:jc w:val="both"/>
      </w:pPr>
      <w:r>
        <w:rPr>
          <w:rFonts w:ascii="Times New Roman"/>
          <w:b w:val="false"/>
          <w:i w:val="false"/>
          <w:color w:val="000000"/>
          <w:sz w:val="28"/>
        </w:rPr>
        <w:t>
      3)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1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512" w:id="1661"/>
    <w:p>
      <w:pPr>
        <w:spacing w:after="0"/>
        <w:ind w:left="0"/>
        <w:jc w:val="both"/>
      </w:pPr>
      <w:r>
        <w:rPr>
          <w:rFonts w:ascii="Times New Roman"/>
          <w:b w:val="false"/>
          <w:i w:val="false"/>
          <w:color w:val="000000"/>
          <w:sz w:val="28"/>
        </w:rPr>
        <w:t>
      5) проведением мероприятий за счет средств резерва Правительства Республики Казахстан, со сроком реализации более одного финансового года.</w:t>
      </w:r>
    </w:p>
    <w:bookmarkEnd w:id="1661"/>
    <w:bookmarkStart w:name="z1513" w:id="1662"/>
    <w:p>
      <w:pPr>
        <w:spacing w:after="0"/>
        <w:ind w:left="0"/>
        <w:jc w:val="both"/>
      </w:pPr>
      <w:r>
        <w:rPr>
          <w:rFonts w:ascii="Times New Roman"/>
          <w:b w:val="false"/>
          <w:i w:val="false"/>
          <w:color w:val="000000"/>
          <w:sz w:val="28"/>
        </w:rPr>
        <w:t>
      При изменении базовых расходов бюджета указанные гражданско-правовые сделки подлежат перерегистрации.</w:t>
      </w:r>
    </w:p>
    <w:bookmarkEnd w:id="1662"/>
    <w:bookmarkStart w:name="z2683" w:id="1663"/>
    <w:p>
      <w:pPr>
        <w:spacing w:after="0"/>
        <w:ind w:left="0"/>
        <w:jc w:val="both"/>
      </w:pP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положительного заключения комплексной вневедомственной экспертизы по проектно-сметной документации, кроме объектов, по которым стоимость изготовления проектной (проектно-сметной) документации включена в стоимость договора.</w:t>
      </w:r>
    </w:p>
    <w:bookmarkEnd w:id="1663"/>
    <w:p>
      <w:pPr>
        <w:spacing w:after="0"/>
        <w:ind w:left="0"/>
        <w:jc w:val="both"/>
      </w:pPr>
      <w:r>
        <w:rPr>
          <w:rFonts w:ascii="Times New Roman"/>
          <w:b w:val="false"/>
          <w:i w:val="false"/>
          <w:color w:val="000000"/>
          <w:sz w:val="28"/>
        </w:rPr>
        <w:t>
      Регистрация договоров о государственных закупках, срок которых превышает три года, осуществляется в порядке, определяемом центральным уполномоченным органом по исполнению бюджета.</w:t>
      </w:r>
    </w:p>
    <w:bookmarkStart w:name="z1514" w:id="1664"/>
    <w:p>
      <w:pPr>
        <w:spacing w:after="0"/>
        <w:ind w:left="0"/>
        <w:jc w:val="both"/>
      </w:pPr>
      <w:r>
        <w:rPr>
          <w:rFonts w:ascii="Times New Roman"/>
          <w:b w:val="false"/>
          <w:i w:val="false"/>
          <w:color w:val="000000"/>
          <w:sz w:val="28"/>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национальной валюты Республики Казахстан к иностранным валютам на дату регистрации, установленному согласно законодательству Республики Казахстан.</w:t>
      </w:r>
    </w:p>
    <w:bookmarkEnd w:id="1664"/>
    <w:bookmarkStart w:name="z1515" w:id="1665"/>
    <w:p>
      <w:pPr>
        <w:spacing w:after="0"/>
        <w:ind w:left="0"/>
        <w:jc w:val="both"/>
      </w:pPr>
      <w:r>
        <w:rPr>
          <w:rFonts w:ascii="Times New Roman"/>
          <w:b w:val="false"/>
          <w:i w:val="false"/>
          <w:color w:val="000000"/>
          <w:sz w:val="28"/>
        </w:rPr>
        <w:t>
      7. Подтверждающим документом о регистрации гражданско-правовой сделки является уведомление о регистрации договора.</w:t>
      </w:r>
    </w:p>
    <w:bookmarkEnd w:id="1665"/>
    <w:bookmarkStart w:name="z1516" w:id="1666"/>
    <w:p>
      <w:pPr>
        <w:spacing w:after="0"/>
        <w:ind w:left="0"/>
        <w:jc w:val="both"/>
      </w:pP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p>
    <w:bookmarkEnd w:id="1666"/>
    <w:bookmarkStart w:name="z1517" w:id="1667"/>
    <w:p>
      <w:pPr>
        <w:spacing w:after="0"/>
        <w:ind w:left="0"/>
        <w:jc w:val="both"/>
      </w:pPr>
      <w:r>
        <w:rPr>
          <w:rFonts w:ascii="Times New Roman"/>
          <w:b w:val="false"/>
          <w:i w:val="false"/>
          <w:color w:val="000000"/>
          <w:sz w:val="28"/>
        </w:rPr>
        <w:t>
      9. Порядок осуществления регистрации гражданско-правовых сделок государственных учреждений определяется центральным уполномоченным органом по исполнению бюджета.</w:t>
      </w:r>
    </w:p>
    <w:bookmarkEnd w:id="1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24.11.2011 </w:t>
      </w:r>
      <w:r>
        <w:rPr>
          <w:rFonts w:ascii="Times New Roman"/>
          <w:b w:val="false"/>
          <w:i w:val="false"/>
          <w:color w:val="000000"/>
          <w:sz w:val="28"/>
        </w:rPr>
        <w:t>№ 495-IV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с 01.01.2016);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Осуществление платежей и переводов денег в национальной валюте</w:t>
      </w:r>
    </w:p>
    <w:bookmarkStart w:name="z1519" w:id="1668"/>
    <w:p>
      <w:pPr>
        <w:spacing w:after="0"/>
        <w:ind w:left="0"/>
        <w:jc w:val="both"/>
      </w:pPr>
      <w:r>
        <w:rPr>
          <w:rFonts w:ascii="Times New Roman"/>
          <w:b w:val="false"/>
          <w:i w:val="false"/>
          <w:color w:val="000000"/>
          <w:sz w:val="28"/>
        </w:rPr>
        <w:t>
      1. Платежи государственных учреждений по обязательствам осуществляются на основании счетов к оплате.</w:t>
      </w:r>
    </w:p>
    <w:bookmarkEnd w:id="1668"/>
    <w:p>
      <w:pPr>
        <w:spacing w:after="0"/>
        <w:ind w:left="0"/>
        <w:jc w:val="both"/>
      </w:pPr>
      <w:r>
        <w:rPr>
          <w:rFonts w:ascii="Times New Roman"/>
          <w:b w:val="false"/>
          <w:i w:val="false"/>
          <w:color w:val="000000"/>
          <w:sz w:val="28"/>
        </w:rPr>
        <w:t>
      Платежи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заемщиков, привлекших гарантированный государством заем, операторов финансовой и (или) нефинансовой поддержки осуществляются на основании платежных поручений по форме, установленной банковским законодательством Республики Казахстан.</w:t>
      </w:r>
    </w:p>
    <w:bookmarkStart w:name="z1520" w:id="1669"/>
    <w:p>
      <w:pPr>
        <w:spacing w:after="0"/>
        <w:ind w:left="0"/>
        <w:jc w:val="both"/>
      </w:pPr>
      <w:r>
        <w:rPr>
          <w:rFonts w:ascii="Times New Roman"/>
          <w:b w:val="false"/>
          <w:i w:val="false"/>
          <w:color w:val="000000"/>
          <w:sz w:val="28"/>
        </w:rPr>
        <w:t>
      2. Счет к оплате государственного учреждения и платежное поручение субъекта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заемщика, привлекшего гарантированный государством заем, операторов финансовой и (или) нефинансовой поддержки представляют собой документы, являющиеся для территориального подразделения центрального уполномоченного органа по исполнению бюджета основанием для осуществления платежей и переводов денег в пользу получателя денег.</w:t>
      </w:r>
    </w:p>
    <w:bookmarkEnd w:id="1669"/>
    <w:bookmarkStart w:name="z1521" w:id="1670"/>
    <w:p>
      <w:pPr>
        <w:spacing w:after="0"/>
        <w:ind w:left="0"/>
        <w:jc w:val="both"/>
      </w:pPr>
      <w:r>
        <w:rPr>
          <w:rFonts w:ascii="Times New Roman"/>
          <w:b w:val="false"/>
          <w:i w:val="false"/>
          <w:color w:val="000000"/>
          <w:sz w:val="28"/>
        </w:rPr>
        <w:t xml:space="preserve">
      3. Платежи и переводы денег государственных учреждений проводятся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 </w:t>
      </w:r>
    </w:p>
    <w:bookmarkEnd w:id="1670"/>
    <w:p>
      <w:pPr>
        <w:spacing w:after="0"/>
        <w:ind w:left="0"/>
        <w:jc w:val="both"/>
      </w:pPr>
      <w:r>
        <w:rPr>
          <w:rFonts w:ascii="Times New Roman"/>
          <w:b w:val="false"/>
          <w:i w:val="false"/>
          <w:color w:val="000000"/>
          <w:sz w:val="28"/>
        </w:rPr>
        <w:t>
      Перечисление бюджетных субсидий администратором бюджетных программ осуществляется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третья пункта 3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3661" w:id="1671"/>
    <w:p>
      <w:pPr>
        <w:spacing w:after="0"/>
        <w:ind w:left="0"/>
        <w:jc w:val="both"/>
      </w:pPr>
      <w:r>
        <w:rPr>
          <w:rFonts w:ascii="Times New Roman"/>
          <w:b w:val="false"/>
          <w:i w:val="false"/>
          <w:color w:val="000000"/>
          <w:sz w:val="28"/>
        </w:rPr>
        <w:t>
      Перечисление средств администратором местной бюджетной программы дирекции по реализации пилотного национального проекта в области образования осуществляется на основании представленных дирекцией заявок на перечисление средств по заключенным договорам в соответствии с планом финансирования в пределах указанных в них сумм на текущий финансовый год.</w:t>
      </w:r>
    </w:p>
    <w:bookmarkEnd w:id="1671"/>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операторам финансовой и (или) нефинансовой поддержки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Start w:name="z292" w:id="1672"/>
    <w:p>
      <w:pPr>
        <w:spacing w:after="0"/>
        <w:ind w:left="0"/>
        <w:jc w:val="both"/>
      </w:pPr>
      <w:r>
        <w:rPr>
          <w:rFonts w:ascii="Times New Roman"/>
          <w:b w:val="false"/>
          <w:i w:val="false"/>
          <w:color w:val="000000"/>
          <w:sz w:val="28"/>
        </w:rPr>
        <w:t>
      Платежи и переводы денег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операторов финансовой и (или) нефинансовой поддержки проводятся в пределах остатков на счетах субъектов квазигосударственного сектора и счетах операторов финансовой и (или) нефинансовой поддержки.</w:t>
      </w:r>
    </w:p>
    <w:bookmarkEnd w:id="1672"/>
    <w:bookmarkStart w:name="z293" w:id="1673"/>
    <w:p>
      <w:pPr>
        <w:spacing w:after="0"/>
        <w:ind w:left="0"/>
        <w:jc w:val="both"/>
      </w:pPr>
      <w:r>
        <w:rPr>
          <w:rFonts w:ascii="Times New Roman"/>
          <w:b w:val="false"/>
          <w:i w:val="false"/>
          <w:color w:val="000000"/>
          <w:sz w:val="28"/>
        </w:rPr>
        <w:t>
      Остатки средств на счетах субъектов квазигосударственного сектора, выделенных в текущем году на формирование и (или) увеличение уставного капитала, операторов финансовой и (или) нефинансовой поддержки, оставшиеся неиспользованными на конец отчетного периода, являются неиспользованными в текущем году средствами субъектов квазигосударственного сектора, операторов финансовой и (или) нефинансовой поддержки и относятся к неэффективному исполнению бюджетных программ.</w:t>
      </w:r>
    </w:p>
    <w:bookmarkEnd w:id="1673"/>
    <w:p>
      <w:pPr>
        <w:spacing w:after="0"/>
        <w:ind w:left="0"/>
        <w:jc w:val="both"/>
      </w:pPr>
      <w:r>
        <w:rPr>
          <w:rFonts w:ascii="Times New Roman"/>
          <w:b w:val="false"/>
          <w:i w:val="false"/>
          <w:color w:val="000000"/>
          <w:sz w:val="28"/>
        </w:rPr>
        <w:t>
      Неиспользованные остатки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использованы посредством:</w:t>
      </w:r>
    </w:p>
    <w:p>
      <w:pPr>
        <w:spacing w:after="0"/>
        <w:ind w:left="0"/>
        <w:jc w:val="both"/>
      </w:pPr>
      <w:r>
        <w:rPr>
          <w:rFonts w:ascii="Times New Roman"/>
          <w:b w:val="false"/>
          <w:i w:val="false"/>
          <w:color w:val="000000"/>
          <w:sz w:val="28"/>
        </w:rPr>
        <w:t>
      направления неиспользованных остатков на контрольных счетах наличности на реализацию нового (новых) и (или) текущего (текущих) проекта (проектов), с проведением корректировки текущего и (или) разработки нового финансово-экономического обоснования бюджетных инвестиций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использования средств экономии на цели развития (модернизацию, приобретение активов) по решению органа управления (учредителя) субъекта квазигосударственного сектора, если сумма экономии не превышает 50000-кратного размера месячного расчетного показателя, установленного законом о республиканском бюджете, без проведения корректировки финансово-экономического обоснования проекта.</w:t>
      </w:r>
    </w:p>
    <w:bookmarkStart w:name="z3455" w:id="1674"/>
    <w:p>
      <w:pPr>
        <w:spacing w:after="0"/>
        <w:ind w:left="0"/>
        <w:jc w:val="both"/>
      </w:pPr>
      <w:r>
        <w:rPr>
          <w:rFonts w:ascii="Times New Roman"/>
          <w:b w:val="false"/>
          <w:i w:val="false"/>
          <w:color w:val="000000"/>
          <w:sz w:val="28"/>
        </w:rPr>
        <w:t>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возвращены в бюджет по решению соответствующего органа субъекта квазигосударственного сектора, принятому в соответствии с законодательством Республики Казахстан.</w:t>
      </w:r>
    </w:p>
    <w:bookmarkEnd w:id="1674"/>
    <w:bookmarkStart w:name="z3456" w:id="1675"/>
    <w:p>
      <w:pPr>
        <w:spacing w:after="0"/>
        <w:ind w:left="0"/>
        <w:jc w:val="both"/>
      </w:pPr>
      <w:r>
        <w:rPr>
          <w:rFonts w:ascii="Times New Roman"/>
          <w:b w:val="false"/>
          <w:i w:val="false"/>
          <w:color w:val="000000"/>
          <w:sz w:val="28"/>
        </w:rPr>
        <w:t>
      В случае, если субъектом квазигосударственного сектора не использованы средства экономии, находящиеся на контрольных счетах наличности по итогам предыдущих бюджетных инвестиций, и (или) средства экономии не возвращены в бюджет, планирование бюджетных инвестиций путем участия государства в уставном капитале юридических лиц, направленных на реализацию новых государственных инвестиционных проектов, осуществляется с учетом сумм экономии на контрольных счетах наличности.</w:t>
      </w:r>
    </w:p>
    <w:bookmarkEnd w:id="1675"/>
    <w:bookmarkStart w:name="z3457" w:id="1676"/>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1676"/>
    <w:bookmarkStart w:name="z3160" w:id="1677"/>
    <w:p>
      <w:pPr>
        <w:spacing w:after="0"/>
        <w:ind w:left="0"/>
        <w:jc w:val="both"/>
      </w:pPr>
      <w:r>
        <w:rPr>
          <w:rFonts w:ascii="Times New Roman"/>
          <w:b w:val="false"/>
          <w:i w:val="false"/>
          <w:color w:val="000000"/>
          <w:sz w:val="28"/>
        </w:rPr>
        <w:t>
      3-1. Платежи и переводы денег со счетов государственных закупок генеральных подрядчиков для реализации инвестиционных проектов, связанных со строительством объектов, в рамках казначейского сопровождения осуществляются на счета государственных закупок субподрядчиков по перечню, утвержденному генеральным подрядчиком.</w:t>
      </w:r>
    </w:p>
    <w:bookmarkEnd w:id="1677"/>
    <w:bookmarkStart w:name="z3550" w:id="1678"/>
    <w:p>
      <w:pPr>
        <w:spacing w:after="0"/>
        <w:ind w:left="0"/>
        <w:jc w:val="both"/>
      </w:pPr>
      <w:r>
        <w:rPr>
          <w:rFonts w:ascii="Times New Roman"/>
          <w:b w:val="false"/>
          <w:i w:val="false"/>
          <w:color w:val="000000"/>
          <w:sz w:val="28"/>
        </w:rPr>
        <w:t>
      3-2.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и счетах обслуживания.</w:t>
      </w:r>
    </w:p>
    <w:bookmarkEnd w:id="1678"/>
    <w:bookmarkStart w:name="z1522" w:id="1679"/>
    <w:p>
      <w:pPr>
        <w:spacing w:after="0"/>
        <w:ind w:left="0"/>
        <w:jc w:val="both"/>
      </w:pPr>
      <w:r>
        <w:rPr>
          <w:rFonts w:ascii="Times New Roman"/>
          <w:b w:val="false"/>
          <w:i w:val="false"/>
          <w:color w:val="000000"/>
          <w:sz w:val="28"/>
        </w:rPr>
        <w:t>
      4. Не допускается проведение платежей и переводов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bookmarkEnd w:id="1679"/>
    <w:bookmarkStart w:name="z1523" w:id="1680"/>
    <w:p>
      <w:pPr>
        <w:spacing w:after="0"/>
        <w:ind w:left="0"/>
        <w:jc w:val="both"/>
      </w:pPr>
      <w:r>
        <w:rPr>
          <w:rFonts w:ascii="Times New Roman"/>
          <w:b w:val="false"/>
          <w:i w:val="false"/>
          <w:color w:val="000000"/>
          <w:sz w:val="28"/>
        </w:rPr>
        <w:t>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определяется центральным уполномоченным органом по исполнению бюджета.</w:t>
      </w:r>
    </w:p>
    <w:bookmarkEnd w:id="1680"/>
    <w:bookmarkStart w:name="z1524" w:id="1681"/>
    <w:p>
      <w:pPr>
        <w:spacing w:after="0"/>
        <w:ind w:left="0"/>
        <w:jc w:val="both"/>
      </w:pPr>
      <w:r>
        <w:rPr>
          <w:rFonts w:ascii="Times New Roman"/>
          <w:b w:val="false"/>
          <w:i w:val="false"/>
          <w:color w:val="000000"/>
          <w:sz w:val="28"/>
        </w:rPr>
        <w:t>
      5. Территориальное подразделение центрального уполномоченного органа по исполнению бюджета осуществляет текущий контроль при проведении платежей, который заключается в проверке счетов к оплате на соответствие:</w:t>
      </w:r>
    </w:p>
    <w:bookmarkEnd w:id="1681"/>
    <w:p>
      <w:pPr>
        <w:spacing w:after="0"/>
        <w:ind w:left="0"/>
        <w:jc w:val="both"/>
      </w:pPr>
      <w:r>
        <w:rPr>
          <w:rFonts w:ascii="Times New Roman"/>
          <w:b w:val="false"/>
          <w:i w:val="false"/>
          <w:color w:val="000000"/>
          <w:sz w:val="28"/>
        </w:rPr>
        <w:t>
      индивидуальному плану финансирования по платежам;</w:t>
      </w:r>
    </w:p>
    <w:p>
      <w:pPr>
        <w:spacing w:after="0"/>
        <w:ind w:left="0"/>
        <w:jc w:val="both"/>
      </w:pPr>
      <w:r>
        <w:rPr>
          <w:rFonts w:ascii="Times New Roman"/>
          <w:b w:val="false"/>
          <w:i w:val="false"/>
          <w:color w:val="000000"/>
          <w:sz w:val="28"/>
        </w:rPr>
        <w:t>
      зарегистрированным гражданско-правовым сделкам;</w:t>
      </w:r>
    </w:p>
    <w:p>
      <w:pPr>
        <w:spacing w:after="0"/>
        <w:ind w:left="0"/>
        <w:jc w:val="both"/>
      </w:pPr>
      <w:r>
        <w:rPr>
          <w:rFonts w:ascii="Times New Roman"/>
          <w:b w:val="false"/>
          <w:i w:val="false"/>
          <w:color w:val="000000"/>
          <w:sz w:val="28"/>
        </w:rPr>
        <w:t>
      единой бюджетной классификации;</w:t>
      </w:r>
    </w:p>
    <w:p>
      <w:pPr>
        <w:spacing w:after="0"/>
        <w:ind w:left="0"/>
        <w:jc w:val="both"/>
      </w:pPr>
      <w:r>
        <w:rPr>
          <w:rFonts w:ascii="Times New Roman"/>
          <w:b w:val="false"/>
          <w:i w:val="false"/>
          <w:color w:val="000000"/>
          <w:sz w:val="28"/>
        </w:rPr>
        <w:t>
      требованиям бюджетного законодательства Республики Казахстан по полноте и правильности заполнения формы.</w:t>
      </w:r>
    </w:p>
    <w:bookmarkStart w:name="z1179" w:id="1682"/>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территориальное подразделение центрального уполномоченного органа по исполнению бюджета проверяет наличие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682"/>
    <w:bookmarkStart w:name="z1180" w:id="1683"/>
    <w:p>
      <w:pPr>
        <w:spacing w:after="0"/>
        <w:ind w:left="0"/>
        <w:jc w:val="both"/>
      </w:pPr>
      <w:r>
        <w:rPr>
          <w:rFonts w:ascii="Times New Roman"/>
          <w:b w:val="false"/>
          <w:i w:val="false"/>
          <w:color w:val="000000"/>
          <w:sz w:val="28"/>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территориальное подразделение центрального уполномоченного органа по исполнению бюджета дополнительно проверяет наличие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bookmarkEnd w:id="1683"/>
    <w:bookmarkStart w:name="z2815" w:id="1684"/>
    <w:p>
      <w:pPr>
        <w:spacing w:after="0"/>
        <w:ind w:left="0"/>
        <w:jc w:val="both"/>
      </w:pPr>
      <w:r>
        <w:rPr>
          <w:rFonts w:ascii="Times New Roman"/>
          <w:b w:val="false"/>
          <w:i w:val="false"/>
          <w:color w:val="000000"/>
          <w:sz w:val="28"/>
        </w:rPr>
        <w:t>
      5-1. Территориальное подразделение центрального уполномоченного органа по исполнению бюджета осуществляет текущий контроль при проведении платежей субъектов квазигосударственного сектора, операторов финансовой и (или) нефинансовой поддержки, который заключается в проверке платежных поручений на:</w:t>
      </w:r>
    </w:p>
    <w:bookmarkEnd w:id="1684"/>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Start w:name="z3161" w:id="1685"/>
    <w:p>
      <w:pPr>
        <w:spacing w:after="0"/>
        <w:ind w:left="0"/>
        <w:jc w:val="both"/>
      </w:pPr>
      <w:r>
        <w:rPr>
          <w:rFonts w:ascii="Times New Roman"/>
          <w:b w:val="false"/>
          <w:i w:val="false"/>
          <w:color w:val="000000"/>
          <w:sz w:val="28"/>
        </w:rPr>
        <w:t>
      5-2. Территориальное подразделение центрального уполномоченного органа по исполнению бюджета осуществляет текущий контроль при проведении платежей со счетов государственных закупок в рамках казначейского сопровождения, который заключается в проверке платежных поручений на:</w:t>
      </w:r>
    </w:p>
    <w:bookmarkEnd w:id="1685"/>
    <w:bookmarkStart w:name="z3162" w:id="1686"/>
    <w:p>
      <w:pPr>
        <w:spacing w:after="0"/>
        <w:ind w:left="0"/>
        <w:jc w:val="both"/>
      </w:pPr>
      <w:r>
        <w:rPr>
          <w:rFonts w:ascii="Times New Roman"/>
          <w:b w:val="false"/>
          <w:i w:val="false"/>
          <w:color w:val="000000"/>
          <w:sz w:val="28"/>
        </w:rPr>
        <w:t>
      1) наличие документов, подтверждающих обоснованность платежа: платежного сертификата и электронного счета-фактуры;</w:t>
      </w:r>
    </w:p>
    <w:bookmarkEnd w:id="1686"/>
    <w:bookmarkStart w:name="z3163" w:id="1687"/>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1687"/>
    <w:bookmarkStart w:name="z3662" w:id="1688"/>
    <w:p>
      <w:pPr>
        <w:spacing w:after="0"/>
        <w:ind w:left="0"/>
        <w:jc w:val="both"/>
      </w:pPr>
      <w:r>
        <w:rPr>
          <w:rFonts w:ascii="Times New Roman"/>
          <w:b w:val="false"/>
          <w:i w:val="false"/>
          <w:color w:val="000000"/>
          <w:sz w:val="28"/>
        </w:rPr>
        <w:t>
      5-3. Территориальное подразделение центрального уполномоченного органа по исполнению бюджета осуществляет текущий контроль при проведении платежей Фонда поддержки инфраструктуры образования, счета местного исполнительного органа по поддержке инфраструктуры образования, Специального государственного фонда, специального счета центрального и (или) местного уполномоченного органа соответствующей сферы, который заключается в проверке счетов к оплате на:</w:t>
      </w:r>
    </w:p>
    <w:bookmarkEnd w:id="1688"/>
    <w:bookmarkStart w:name="z3663" w:id="1689"/>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689"/>
    <w:bookmarkStart w:name="z3664" w:id="1690"/>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к полноте и правильности заполнения формы.</w:t>
      </w:r>
    </w:p>
    <w:bookmarkEnd w:id="16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5-4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3665" w:id="1691"/>
    <w:p>
      <w:pPr>
        <w:spacing w:after="0"/>
        <w:ind w:left="0"/>
        <w:jc w:val="both"/>
      </w:pPr>
      <w:r>
        <w:rPr>
          <w:rFonts w:ascii="Times New Roman"/>
          <w:b w:val="false"/>
          <w:i w:val="false"/>
          <w:color w:val="000000"/>
          <w:sz w:val="28"/>
        </w:rPr>
        <w:t>
      5-4. Территориальное подразделение центрального уполномоченного органа по исполнению бюджета осуществляет текущий контроль при проведении платежей со счета дирекции по реализации пилотного национального проекта в области образования, который заключается в проверке платежных поручений на:</w:t>
      </w:r>
    </w:p>
    <w:bookmarkEnd w:id="1691"/>
    <w:bookmarkStart w:name="z3666" w:id="1692"/>
    <w:p>
      <w:pPr>
        <w:spacing w:after="0"/>
        <w:ind w:left="0"/>
        <w:jc w:val="both"/>
      </w:pPr>
      <w:r>
        <w:rPr>
          <w:rFonts w:ascii="Times New Roman"/>
          <w:b w:val="false"/>
          <w:i w:val="false"/>
          <w:color w:val="000000"/>
          <w:sz w:val="28"/>
        </w:rPr>
        <w:t>
      1) наличие документов, подтверждающих обоснованность платежа: электронного счета-фактуры и справки о стоимости выполненных работ;</w:t>
      </w:r>
    </w:p>
    <w:bookmarkEnd w:id="1692"/>
    <w:bookmarkStart w:name="z3667" w:id="1693"/>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к полноте и правильности заполнения формы.</w:t>
      </w:r>
    </w:p>
    <w:bookmarkEnd w:id="1693"/>
    <w:bookmarkStart w:name="z1526" w:id="1694"/>
    <w:p>
      <w:pPr>
        <w:spacing w:after="0"/>
        <w:ind w:left="0"/>
        <w:jc w:val="both"/>
      </w:pPr>
      <w:r>
        <w:rPr>
          <w:rFonts w:ascii="Times New Roman"/>
          <w:b w:val="false"/>
          <w:i w:val="false"/>
          <w:color w:val="000000"/>
          <w:sz w:val="28"/>
        </w:rPr>
        <w:t>
      6. Государственное учреждение обеспечивает:</w:t>
      </w:r>
    </w:p>
    <w:bookmarkEnd w:id="1694"/>
    <w:bookmarkStart w:name="z1527" w:id="1695"/>
    <w:p>
      <w:pPr>
        <w:spacing w:after="0"/>
        <w:ind w:left="0"/>
        <w:jc w:val="both"/>
      </w:pPr>
      <w:r>
        <w:rPr>
          <w:rFonts w:ascii="Times New Roman"/>
          <w:b w:val="false"/>
          <w:i w:val="false"/>
          <w:color w:val="000000"/>
          <w:sz w:val="28"/>
        </w:rPr>
        <w:t>
      правомерность и обоснованность представления счета к оплате;</w:t>
      </w:r>
    </w:p>
    <w:bookmarkEnd w:id="1695"/>
    <w:bookmarkStart w:name="z1528" w:id="1696"/>
    <w:p>
      <w:pPr>
        <w:spacing w:after="0"/>
        <w:ind w:left="0"/>
        <w:jc w:val="both"/>
      </w:pPr>
      <w:r>
        <w:rPr>
          <w:rFonts w:ascii="Times New Roman"/>
          <w:b w:val="false"/>
          <w:i w:val="false"/>
          <w:color w:val="000000"/>
          <w:sz w:val="28"/>
        </w:rPr>
        <w:t>
      достоверность указанных реквизитов в счете к оплате;</w:t>
      </w:r>
    </w:p>
    <w:bookmarkEnd w:id="1696"/>
    <w:bookmarkStart w:name="z1529" w:id="1697"/>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получателей денег;</w:t>
      </w:r>
    </w:p>
    <w:bookmarkEnd w:id="1697"/>
    <w:bookmarkStart w:name="z1530" w:id="1698"/>
    <w:p>
      <w:pPr>
        <w:spacing w:after="0"/>
        <w:ind w:left="0"/>
        <w:jc w:val="both"/>
      </w:pP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1698"/>
    <w:bookmarkStart w:name="z1531" w:id="1699"/>
    <w:p>
      <w:pPr>
        <w:spacing w:after="0"/>
        <w:ind w:left="0"/>
        <w:jc w:val="both"/>
      </w:pPr>
      <w:r>
        <w:rPr>
          <w:rFonts w:ascii="Times New Roman"/>
          <w:b w:val="false"/>
          <w:i w:val="false"/>
          <w:color w:val="000000"/>
          <w:sz w:val="28"/>
        </w:rPr>
        <w:t>
      представление в территориальное подразделение центрального уполномоченного органа по исполнению бюджета документов, указанных в пункте 5 настоящей статьи, подтверждающих обоснованность платежа по зарегистрированной гражданско-правовой сделке.</w:t>
      </w:r>
    </w:p>
    <w:bookmarkEnd w:id="1699"/>
    <w:bookmarkStart w:name="z2816" w:id="1700"/>
    <w:p>
      <w:pPr>
        <w:spacing w:after="0"/>
        <w:ind w:left="0"/>
        <w:jc w:val="both"/>
      </w:pPr>
      <w:r>
        <w:rPr>
          <w:rFonts w:ascii="Times New Roman"/>
          <w:b w:val="false"/>
          <w:i w:val="false"/>
          <w:color w:val="000000"/>
          <w:sz w:val="28"/>
        </w:rPr>
        <w:t>
      6-1. Субъект квазигосударственного сектора, генеральный подрядчик и субподрядчик, реализующие инвестиционный проект, связанный со строительством объектов, заемщики, привлекшие гарантированный государством заем, и оператор финансовой и (или) нефинансовой поддержки обеспечивают и несут ответственность в соответствии с законами Республики Казахстан за:</w:t>
      </w:r>
    </w:p>
    <w:bookmarkEnd w:id="1700"/>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p>
      <w:pPr>
        <w:spacing w:after="0"/>
        <w:ind w:left="0"/>
        <w:jc w:val="both"/>
      </w:pPr>
      <w:r>
        <w:rPr>
          <w:rFonts w:ascii="Times New Roman"/>
          <w:b w:val="false"/>
          <w:i w:val="false"/>
          <w:color w:val="000000"/>
          <w:sz w:val="28"/>
        </w:rPr>
        <w:t>
      2) достоверность указанных реквизитов в платежных поручениях;</w:t>
      </w:r>
    </w:p>
    <w:p>
      <w:pPr>
        <w:spacing w:after="0"/>
        <w:ind w:left="0"/>
        <w:jc w:val="both"/>
      </w:pPr>
      <w:r>
        <w:rPr>
          <w:rFonts w:ascii="Times New Roman"/>
          <w:b w:val="false"/>
          <w:i w:val="false"/>
          <w:color w:val="000000"/>
          <w:sz w:val="28"/>
        </w:rPr>
        <w:t>
      3)своевременность и полноту выполнения обязательств по осуществлению платежей в пользу получателя денег;</w:t>
      </w:r>
    </w:p>
    <w:p>
      <w:pPr>
        <w:spacing w:after="0"/>
        <w:ind w:left="0"/>
        <w:jc w:val="both"/>
      </w:pPr>
      <w:r>
        <w:rPr>
          <w:rFonts w:ascii="Times New Roman"/>
          <w:b w:val="false"/>
          <w:i w:val="false"/>
          <w:color w:val="000000"/>
          <w:sz w:val="28"/>
        </w:rPr>
        <w:t>
      4) достоверность совершенных операций;</w:t>
      </w:r>
    </w:p>
    <w:p>
      <w:pPr>
        <w:spacing w:after="0"/>
        <w:ind w:left="0"/>
        <w:jc w:val="both"/>
      </w:pPr>
      <w:r>
        <w:rPr>
          <w:rFonts w:ascii="Times New Roman"/>
          <w:b w:val="false"/>
          <w:i w:val="false"/>
          <w:color w:val="000000"/>
          <w:sz w:val="28"/>
        </w:rPr>
        <w:t>
      5)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w:t>
      </w:r>
    </w:p>
    <w:bookmarkStart w:name="z3164" w:id="1701"/>
    <w:p>
      <w:pPr>
        <w:spacing w:after="0"/>
        <w:ind w:left="0"/>
        <w:jc w:val="both"/>
      </w:pPr>
      <w:r>
        <w:rPr>
          <w:rFonts w:ascii="Times New Roman"/>
          <w:b w:val="false"/>
          <w:i w:val="false"/>
          <w:color w:val="000000"/>
          <w:sz w:val="28"/>
        </w:rPr>
        <w:t>
      6-2. Ответственность в соответствии с законами Республики Казахстан за достоверность и обоснованность подтверждающих документов, указанных в пункте 5-2 настоящей статьи, несут генеральные подрядчики и субподрядчики, реализующие инвестиционные проекты, связанные со строительством объектов, в рамках казначейского сопровождения.</w:t>
      </w:r>
    </w:p>
    <w:bookmarkEnd w:id="1701"/>
    <w:bookmarkStart w:name="z3668" w:id="1702"/>
    <w:p>
      <w:pPr>
        <w:spacing w:after="0"/>
        <w:ind w:left="0"/>
        <w:jc w:val="both"/>
      </w:pPr>
      <w:r>
        <w:rPr>
          <w:rFonts w:ascii="Times New Roman"/>
          <w:b w:val="false"/>
          <w:i w:val="false"/>
          <w:color w:val="000000"/>
          <w:sz w:val="28"/>
        </w:rPr>
        <w:t>
      6-3. При выделении средств Фонда поддержки инфраструктуры образования, Специального государственного фонда и их использовании несут ответственность, установленную законами Республики Казахстан, аким области, города республиканского значения, столицы и первый руководитель центрального и (или) местного уполномоченного органа соответствующей отрасли, ответственного за использование средств Фонда поддержки инфраструктуры образования, Специального государственного фонда.</w:t>
      </w:r>
    </w:p>
    <w:bookmarkEnd w:id="17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6-4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3669" w:id="1703"/>
    <w:p>
      <w:pPr>
        <w:spacing w:after="0"/>
        <w:ind w:left="0"/>
        <w:jc w:val="both"/>
      </w:pPr>
      <w:r>
        <w:rPr>
          <w:rFonts w:ascii="Times New Roman"/>
          <w:b w:val="false"/>
          <w:i w:val="false"/>
          <w:color w:val="000000"/>
          <w:sz w:val="28"/>
        </w:rPr>
        <w:t>
      6-4. Ответственность, установленная законами Республики Казахстан, за достоверность и обоснованность подтверждающих документов, указанных в пункте 5-4 настоящей статьи, несет дирекция по реализации пилотного национального проекта в области образования.</w:t>
      </w:r>
    </w:p>
    <w:bookmarkEnd w:id="1703"/>
    <w:bookmarkStart w:name="z1532" w:id="1704"/>
    <w:p>
      <w:pPr>
        <w:spacing w:after="0"/>
        <w:ind w:left="0"/>
        <w:jc w:val="both"/>
      </w:pPr>
      <w:r>
        <w:rPr>
          <w:rFonts w:ascii="Times New Roman"/>
          <w:b w:val="false"/>
          <w:i w:val="false"/>
          <w:color w:val="000000"/>
          <w:sz w:val="28"/>
        </w:rPr>
        <w:t>
      7. Сумма дебиторской задолженности государственного учреждения прошлых лет подлежит погашению посредством поставки товаров (работ, услуг), предусмотренных условиями гражданско-правовой сделки, либо возврату в доход соответствующего бюджета.</w:t>
      </w:r>
    </w:p>
    <w:bookmarkEnd w:id="1704"/>
    <w:bookmarkStart w:name="z1533" w:id="1705"/>
    <w:p>
      <w:pPr>
        <w:spacing w:after="0"/>
        <w:ind w:left="0"/>
        <w:jc w:val="both"/>
      </w:pPr>
      <w:r>
        <w:rPr>
          <w:rFonts w:ascii="Times New Roman"/>
          <w:b w:val="false"/>
          <w:i w:val="false"/>
          <w:color w:val="000000"/>
          <w:sz w:val="28"/>
        </w:rPr>
        <w:t>
      8. Способы осуществления платежей и (или) переводов денег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w:t>
      </w:r>
    </w:p>
    <w:bookmarkEnd w:id="1705"/>
    <w:bookmarkStart w:name="z1534" w:id="1706"/>
    <w:p>
      <w:pPr>
        <w:spacing w:after="0"/>
        <w:ind w:left="0"/>
        <w:jc w:val="both"/>
      </w:pPr>
      <w:r>
        <w:rPr>
          <w:rFonts w:ascii="Times New Roman"/>
          <w:b w:val="false"/>
          <w:i w:val="false"/>
          <w:color w:val="000000"/>
          <w:sz w:val="28"/>
        </w:rPr>
        <w:t>
      9. Порядок осуществления платежей и переводов денег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Инкассовое распоряжение</w:t>
      </w:r>
    </w:p>
    <w:bookmarkStart w:name="z1536" w:id="1707"/>
    <w:p>
      <w:pPr>
        <w:spacing w:after="0"/>
        <w:ind w:left="0"/>
        <w:jc w:val="both"/>
      </w:pPr>
      <w:r>
        <w:rPr>
          <w:rFonts w:ascii="Times New Roman"/>
          <w:b w:val="false"/>
          <w:i w:val="false"/>
          <w:color w:val="000000"/>
          <w:sz w:val="28"/>
        </w:rPr>
        <w:t>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документа, а также документа, связанного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законодательством Республики Казахстан.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w:t>
      </w:r>
    </w:p>
    <w:bookmarkEnd w:id="1707"/>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документа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p>
    <w:bookmarkStart w:name="z1538" w:id="1708"/>
    <w:p>
      <w:pPr>
        <w:spacing w:after="0"/>
        <w:ind w:left="0"/>
        <w:jc w:val="both"/>
      </w:pPr>
      <w:r>
        <w:rPr>
          <w:rFonts w:ascii="Times New Roman"/>
          <w:b w:val="false"/>
          <w:i w:val="false"/>
          <w:color w:val="000000"/>
          <w:sz w:val="28"/>
        </w:rPr>
        <w:t>
      2.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на которые выставляется инкассовое распоряжение.</w:t>
      </w:r>
    </w:p>
    <w:bookmarkEnd w:id="1708"/>
    <w:p>
      <w:pPr>
        <w:spacing w:after="0"/>
        <w:ind w:left="0"/>
        <w:jc w:val="both"/>
      </w:pPr>
      <w:r>
        <w:rPr>
          <w:rFonts w:ascii="Times New Roman"/>
          <w:b w:val="false"/>
          <w:i w:val="false"/>
          <w:color w:val="000000"/>
          <w:sz w:val="28"/>
        </w:rPr>
        <w:t>
      Инкассовое распоряжение предъявляется с приложением копии исполнительного документа, заверенной печатью частного судебного исполнителя либо территориального органа уполномоченного органа в сфере обеспечения исполнения исполнительных документов, за исключением инкассовых распоряжений органов государственных доходов Республики Казахстан.</w:t>
      </w:r>
    </w:p>
    <w:p>
      <w:pPr>
        <w:spacing w:after="0"/>
        <w:ind w:left="0"/>
        <w:jc w:val="both"/>
      </w:pPr>
      <w:r>
        <w:rPr>
          <w:rFonts w:ascii="Times New Roman"/>
          <w:b w:val="false"/>
          <w:i w:val="false"/>
          <w:color w:val="000000"/>
          <w:sz w:val="28"/>
        </w:rPr>
        <w:t xml:space="preserve">
      Сумма, указанная в инкассовом распоряжении, должна совпадать с суммой, указанной в исполнительном документе,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35 Закона Республики Казахстан "О платежах и платежных системах".</w:t>
      </w:r>
    </w:p>
    <w:p>
      <w:pPr>
        <w:spacing w:after="0"/>
        <w:ind w:left="0"/>
        <w:jc w:val="both"/>
      </w:pPr>
      <w:r>
        <w:rPr>
          <w:rFonts w:ascii="Times New Roman"/>
          <w:b w:val="false"/>
          <w:i w:val="false"/>
          <w:color w:val="000000"/>
          <w:sz w:val="28"/>
        </w:rPr>
        <w:t>
      В инкассовом распоряжении указываются коды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по которым требуется исполнение данного распоряжения.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Изменения, внесенные в часть первую пункта 3, действуют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542" w:id="1709"/>
    <w:p>
      <w:pPr>
        <w:spacing w:after="0"/>
        <w:ind w:left="0"/>
        <w:jc w:val="both"/>
      </w:pPr>
      <w:r>
        <w:rPr>
          <w:rFonts w:ascii="Times New Roman"/>
          <w:b w:val="false"/>
          <w:i w:val="false"/>
          <w:color w:val="000000"/>
          <w:sz w:val="28"/>
        </w:rPr>
        <w:t>
      3. Не допускается выставление инкассовых распоряжений на единый казначейский счет и счета в иностранной валюте, открытые центральному уполномоченному органу по исполнению бюджета, на специальные счета внешних займов или связанных грантов, Фонда поддержки инфраструктуры образования, счета к специальным счетам внешних займов или связанных грантов, Фонда поддержки инфраструктуры образования, контрольные счета наличности соответствующих бюджетов, Национального фонда Республики Казахстан, временного размещения денег, реконвертации внешних займов или связанных грантов, Фонда компенсации потерпевшим, Фонда поддержки инфраструктуры образования, Специального государственного фонда, на счет дирекции по реализации пилотного национального проекта в области образования.</w:t>
      </w:r>
    </w:p>
    <w:bookmarkEnd w:id="1709"/>
    <w:bookmarkStart w:name="z1543" w:id="1710"/>
    <w:p>
      <w:pPr>
        <w:spacing w:after="0"/>
        <w:ind w:left="0"/>
        <w:jc w:val="both"/>
      </w:pPr>
      <w:r>
        <w:rPr>
          <w:rFonts w:ascii="Times New Roman"/>
          <w:b w:val="false"/>
          <w:i w:val="false"/>
          <w:color w:val="000000"/>
          <w:sz w:val="28"/>
        </w:rPr>
        <w:t>
      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счет субъекта квазигосударственного сектора, посредством которого осуществляется финансирование данного инвестиционного проекта.</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Бюджетного кодекса РК от 04.12.2008 № 95-IV).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Выставление инкассовых распоряжений может осуществляться на код государственного учреждения, счета платных услуг, благотворительной помощи, а также на счета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Start w:name="z1544" w:id="1711"/>
    <w:p>
      <w:pPr>
        <w:spacing w:after="0"/>
        <w:ind w:left="0"/>
        <w:jc w:val="both"/>
      </w:pPr>
      <w:r>
        <w:rPr>
          <w:rFonts w:ascii="Times New Roman"/>
          <w:b w:val="false"/>
          <w:i w:val="false"/>
          <w:color w:val="000000"/>
          <w:sz w:val="28"/>
        </w:rPr>
        <w:t>
      4. Инкассовое распоряжение предъявляется по форме, установленной банковским законодательством Республики Казахстан.</w:t>
      </w:r>
    </w:p>
    <w:bookmarkEnd w:id="1711"/>
    <w:bookmarkStart w:name="z1545" w:id="1712"/>
    <w:p>
      <w:pPr>
        <w:spacing w:after="0"/>
        <w:ind w:left="0"/>
        <w:jc w:val="both"/>
      </w:pPr>
      <w:r>
        <w:rPr>
          <w:rFonts w:ascii="Times New Roman"/>
          <w:b w:val="false"/>
          <w:i w:val="false"/>
          <w:color w:val="000000"/>
          <w:sz w:val="28"/>
        </w:rPr>
        <w:t>
      5. Исполнение инкассовых распоряжений осуществляется в порядке, установленном центральным уполномоченным органом по исполнению бюджета.</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Осуществление платежей и переводов денег в иностранной валюте по видам валют</w:t>
      </w:r>
    </w:p>
    <w:bookmarkStart w:name="z1547" w:id="1713"/>
    <w:p>
      <w:pPr>
        <w:spacing w:after="0"/>
        <w:ind w:left="0"/>
        <w:jc w:val="both"/>
      </w:pPr>
      <w:r>
        <w:rPr>
          <w:rFonts w:ascii="Times New Roman"/>
          <w:b w:val="false"/>
          <w:i w:val="false"/>
          <w:color w:val="000000"/>
          <w:sz w:val="28"/>
        </w:rPr>
        <w:t>
      1.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bookmarkEnd w:id="1713"/>
    <w:bookmarkStart w:name="z302" w:id="1714"/>
    <w:p>
      <w:pPr>
        <w:spacing w:after="0"/>
        <w:ind w:left="0"/>
        <w:jc w:val="both"/>
      </w:pPr>
      <w:r>
        <w:rPr>
          <w:rFonts w:ascii="Times New Roman"/>
          <w:b w:val="false"/>
          <w:i w:val="false"/>
          <w:color w:val="000000"/>
          <w:sz w:val="28"/>
        </w:rPr>
        <w:t>
      Конвертация иностранной валюты по видам валют осуществляется по официальному курсу национальной валюты Республики Казахстан к иностранным валютам в порядке, определенном законодательством Республики Казахстан на дату конвертации.</w:t>
      </w:r>
    </w:p>
    <w:bookmarkEnd w:id="1714"/>
    <w:bookmarkStart w:name="z1549" w:id="1715"/>
    <w:p>
      <w:pPr>
        <w:spacing w:after="0"/>
        <w:ind w:left="0"/>
        <w:jc w:val="both"/>
      </w:pPr>
      <w:r>
        <w:rPr>
          <w:rFonts w:ascii="Times New Roman"/>
          <w:b w:val="false"/>
          <w:i w:val="false"/>
          <w:color w:val="000000"/>
          <w:sz w:val="28"/>
        </w:rPr>
        <w:t>
      2. Сконвертированная иностранная валюта в течение десяти календарных дней со дня ее зачисления на счет в иностранной валюте по видам валют должна быть использована государственным учреждением по назначению.</w:t>
      </w:r>
    </w:p>
    <w:bookmarkEnd w:id="1715"/>
    <w:bookmarkStart w:name="z1550" w:id="1716"/>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с которого была осуществлена конвертация иностранной валюты.</w:t>
      </w:r>
    </w:p>
    <w:bookmarkEnd w:id="1716"/>
    <w:bookmarkStart w:name="z2745" w:id="1717"/>
    <w:p>
      <w:pPr>
        <w:spacing w:after="0"/>
        <w:ind w:left="0"/>
        <w:jc w:val="both"/>
      </w:pPr>
      <w:r>
        <w:rPr>
          <w:rFonts w:ascii="Times New Roman"/>
          <w:b w:val="false"/>
          <w:i w:val="false"/>
          <w:color w:val="000000"/>
          <w:sz w:val="28"/>
        </w:rPr>
        <w:t>
      2-1. Деньги в национальной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реконвертации внешнего займа или связанного гранта, должны быть использованы государственным учреждением по назначению в течение пяти рабочих дней.</w:t>
      </w:r>
    </w:p>
    <w:bookmarkEnd w:id="1717"/>
    <w:p>
      <w:pPr>
        <w:spacing w:after="0"/>
        <w:ind w:left="0"/>
        <w:jc w:val="both"/>
      </w:pPr>
      <w:r>
        <w:rPr>
          <w:rFonts w:ascii="Times New Roman"/>
          <w:b w:val="false"/>
          <w:i w:val="false"/>
          <w:color w:val="000000"/>
          <w:sz w:val="28"/>
        </w:rPr>
        <w:t>
      Деньги в иностранной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к специальному счету внешнего займа или связанного гранта, должны быть использованы государственным учреждением по назначению в течение пяти рабочих дней.</w:t>
      </w:r>
    </w:p>
    <w:p>
      <w:pPr>
        <w:spacing w:after="0"/>
        <w:ind w:left="0"/>
        <w:jc w:val="both"/>
      </w:pPr>
      <w:r>
        <w:rPr>
          <w:rFonts w:ascii="Times New Roman"/>
          <w:b w:val="false"/>
          <w:i w:val="false"/>
          <w:color w:val="000000"/>
          <w:sz w:val="28"/>
        </w:rPr>
        <w:t>
      Неиспользованные либо недоиспользованные деньги в национальной или иностранной валюте должны быть сконвертированы по истечении указанного срока с последующим восстановлением суммы в иностранной валюте на специальный счет внешнего займа или связанного гранта, с которого были реконвертированы деньги в национальную или иностранную валюту.</w:t>
      </w:r>
    </w:p>
    <w:bookmarkStart w:name="z1551" w:id="1718"/>
    <w:p>
      <w:pPr>
        <w:spacing w:after="0"/>
        <w:ind w:left="0"/>
        <w:jc w:val="both"/>
      </w:pPr>
      <w:r>
        <w:rPr>
          <w:rFonts w:ascii="Times New Roman"/>
          <w:b w:val="false"/>
          <w:i w:val="false"/>
          <w:color w:val="000000"/>
          <w:sz w:val="28"/>
        </w:rPr>
        <w:t>
      3. Государственное учреждение, заемщик, привлекший гарантированный государством заем, обеспечивает достоверность реквизитов при оформлении операций по конвертации, реконвертации и обоснованности осуществления платежей и переводов денег в иностранной валюте.</w:t>
      </w:r>
    </w:p>
    <w:bookmarkEnd w:id="1718"/>
    <w:bookmarkStart w:name="z2817" w:id="1719"/>
    <w:p>
      <w:pPr>
        <w:spacing w:after="0"/>
        <w:ind w:left="0"/>
        <w:jc w:val="both"/>
      </w:pPr>
      <w:r>
        <w:rPr>
          <w:rFonts w:ascii="Times New Roman"/>
          <w:b w:val="false"/>
          <w:i w:val="false"/>
          <w:color w:val="000000"/>
          <w:sz w:val="28"/>
        </w:rPr>
        <w:t>
      3-1. Иностранная валюта,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p>
    <w:bookmarkEnd w:id="1719"/>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p>
    <w:bookmarkStart w:name="z2818" w:id="1720"/>
    <w:p>
      <w:pPr>
        <w:spacing w:after="0"/>
        <w:ind w:left="0"/>
        <w:jc w:val="both"/>
      </w:pPr>
      <w:r>
        <w:rPr>
          <w:rFonts w:ascii="Times New Roman"/>
          <w:b w:val="false"/>
          <w:i w:val="false"/>
          <w:color w:val="000000"/>
          <w:sz w:val="28"/>
        </w:rPr>
        <w:t>
      3-2. Субъекты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обеспечивают своевременность реконвертации и возврата неиспользованной либо недоиспользованной иностранной валюты на счет, с которого была осуществлена конвертация иностранной валюты.</w:t>
      </w:r>
    </w:p>
    <w:bookmarkEnd w:id="1720"/>
    <w:bookmarkStart w:name="z1552" w:id="1721"/>
    <w:p>
      <w:pPr>
        <w:spacing w:after="0"/>
        <w:ind w:left="0"/>
        <w:jc w:val="both"/>
      </w:pPr>
      <w:r>
        <w:rPr>
          <w:rFonts w:ascii="Times New Roman"/>
          <w:b w:val="false"/>
          <w:i w:val="false"/>
          <w:color w:val="000000"/>
          <w:sz w:val="28"/>
        </w:rPr>
        <w:t>
      4. Порядок осуществления платежей и переводов денег в иностранной валюте определяется центральным уполномоченным органом по исполнению бюджета.</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Приостановление регистрации гражданско-правовых сделок и проведения платежей и переводов денег</w:t>
      </w:r>
    </w:p>
    <w:bookmarkStart w:name="z1554" w:id="1722"/>
    <w:p>
      <w:pPr>
        <w:spacing w:after="0"/>
        <w:ind w:left="0"/>
        <w:jc w:val="both"/>
      </w:pPr>
      <w:r>
        <w:rPr>
          <w:rFonts w:ascii="Times New Roman"/>
          <w:b w:val="false"/>
          <w:i w:val="false"/>
          <w:color w:val="000000"/>
          <w:sz w:val="28"/>
        </w:rPr>
        <w:t>
      1. Территориальное подразделение центрального уполномоченного органа по исполнению бюджета приостанавливает прием документов государственных учреждений для регистрации гражданско-правовых сделок и проведения платежей и переводов денег в порядке и сроки, определенные центральным уполномоченным органом по исполнению бюджета, в случаях:</w:t>
      </w:r>
    </w:p>
    <w:bookmarkEnd w:id="1722"/>
    <w:bookmarkStart w:name="z1555" w:id="1723"/>
    <w:p>
      <w:pPr>
        <w:spacing w:after="0"/>
        <w:ind w:left="0"/>
        <w:jc w:val="both"/>
      </w:pPr>
      <w:r>
        <w:rPr>
          <w:rFonts w:ascii="Times New Roman"/>
          <w:b w:val="false"/>
          <w:i w:val="false"/>
          <w:color w:val="000000"/>
          <w:sz w:val="28"/>
        </w:rPr>
        <w:t>
      1) внесения изменений в индивидуальные планы финансирования по обязательствам и платежам;</w:t>
      </w:r>
    </w:p>
    <w:bookmarkEnd w:id="1723"/>
    <w:bookmarkStart w:name="z1556" w:id="1724"/>
    <w:p>
      <w:pPr>
        <w:spacing w:after="0"/>
        <w:ind w:left="0"/>
        <w:jc w:val="both"/>
      </w:pPr>
      <w:r>
        <w:rPr>
          <w:rFonts w:ascii="Times New Roman"/>
          <w:b w:val="false"/>
          <w:i w:val="false"/>
          <w:color w:val="000000"/>
          <w:sz w:val="28"/>
        </w:rPr>
        <w:t>
      2) выставления инкассовых распоряжений;</w:t>
      </w:r>
    </w:p>
    <w:bookmarkEnd w:id="1724"/>
    <w:bookmarkStart w:name="z1557" w:id="1725"/>
    <w:p>
      <w:pPr>
        <w:spacing w:after="0"/>
        <w:ind w:left="0"/>
        <w:jc w:val="both"/>
      </w:pPr>
      <w:r>
        <w:rPr>
          <w:rFonts w:ascii="Times New Roman"/>
          <w:b w:val="false"/>
          <w:i w:val="false"/>
          <w:color w:val="000000"/>
          <w:sz w:val="28"/>
        </w:rPr>
        <w:t>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 на следующий рабочий день со дня истечения срока использования сконвертированной иностранной валюты;</w:t>
      </w:r>
    </w:p>
    <w:bookmarkEnd w:id="1725"/>
    <w:bookmarkStart w:name="z1558" w:id="1726"/>
    <w:p>
      <w:pPr>
        <w:spacing w:after="0"/>
        <w:ind w:left="0"/>
        <w:jc w:val="both"/>
      </w:pPr>
      <w:r>
        <w:rPr>
          <w:rFonts w:ascii="Times New Roman"/>
          <w:b w:val="false"/>
          <w:i w:val="false"/>
          <w:color w:val="000000"/>
          <w:sz w:val="28"/>
        </w:rPr>
        <w:t>
      4) если местным исполнительным органом не возвращена сумма бюджетного кредита в вышестоящий бюджет, выделивший их, в срок, предусмотренный условиями кредитного договора;</w:t>
      </w:r>
    </w:p>
    <w:bookmarkEnd w:id="1726"/>
    <w:bookmarkStart w:name="z1559" w:id="1727"/>
    <w:p>
      <w:pPr>
        <w:spacing w:after="0"/>
        <w:ind w:left="0"/>
        <w:jc w:val="both"/>
      </w:pPr>
      <w:r>
        <w:rPr>
          <w:rFonts w:ascii="Times New Roman"/>
          <w:b w:val="false"/>
          <w:i w:val="false"/>
          <w:color w:val="000000"/>
          <w:sz w:val="28"/>
        </w:rPr>
        <w:t>
      5) секвестра.</w:t>
      </w:r>
    </w:p>
    <w:bookmarkEnd w:id="1727"/>
    <w:bookmarkStart w:name="z1560" w:id="1728"/>
    <w:p>
      <w:pPr>
        <w:spacing w:after="0"/>
        <w:ind w:left="0"/>
        <w:jc w:val="both"/>
      </w:pPr>
      <w:r>
        <w:rPr>
          <w:rFonts w:ascii="Times New Roman"/>
          <w:b w:val="false"/>
          <w:i w:val="false"/>
          <w:color w:val="000000"/>
          <w:sz w:val="28"/>
        </w:rPr>
        <w:t>
      2. Приостановление операций по регистрации гражданско-правовых сделок и проведению платежей государственных учреждений осуществляется в случае, предусмотренном:</w:t>
      </w:r>
    </w:p>
    <w:bookmarkEnd w:id="1728"/>
    <w:bookmarkStart w:name="z1561" w:id="1729"/>
    <w:p>
      <w:pPr>
        <w:spacing w:after="0"/>
        <w:ind w:left="0"/>
        <w:jc w:val="both"/>
      </w:pPr>
      <w:r>
        <w:rPr>
          <w:rFonts w:ascii="Times New Roman"/>
          <w:b w:val="false"/>
          <w:i w:val="false"/>
          <w:color w:val="000000"/>
          <w:sz w:val="28"/>
        </w:rPr>
        <w:t>
      1) подпунктом 1) пункта 1 настоящей статьи, -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w:t>
      </w:r>
    </w:p>
    <w:bookmarkEnd w:id="1729"/>
    <w:bookmarkStart w:name="z1562" w:id="1730"/>
    <w:p>
      <w:pPr>
        <w:spacing w:after="0"/>
        <w:ind w:left="0"/>
        <w:jc w:val="both"/>
      </w:pPr>
      <w:r>
        <w:rPr>
          <w:rFonts w:ascii="Times New Roman"/>
          <w:b w:val="false"/>
          <w:i w:val="false"/>
          <w:color w:val="000000"/>
          <w:sz w:val="28"/>
        </w:rPr>
        <w:t xml:space="preserve">
      2)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 – до исполнения инкассовых распоряжений по кодам бюджетной классификации расходов, на которые выставлены данные распоряжения,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отчислений и (или) взносов на обязательное социальное медицинское страхование, обязательных пенсионных взносов, обязательных профессиональных пенсионных взносов, оплата банковских услуг;</w:t>
      </w:r>
    </w:p>
    <w:bookmarkEnd w:id="1730"/>
    <w:bookmarkStart w:name="z1563" w:id="1731"/>
    <w:p>
      <w:pPr>
        <w:spacing w:after="0"/>
        <w:ind w:left="0"/>
        <w:jc w:val="both"/>
      </w:pPr>
      <w:r>
        <w:rPr>
          <w:rFonts w:ascii="Times New Roman"/>
          <w:b w:val="false"/>
          <w:i w:val="false"/>
          <w:color w:val="000000"/>
          <w:sz w:val="28"/>
        </w:rPr>
        <w:t>
      3) подпунктом 3) пункта 1 настоящей статьи, - до завершения процедуры реконвертации остатка неиспользованной либо недоиспользованной по назначению сконвертированной иностранной валюты;</w:t>
      </w:r>
    </w:p>
    <w:bookmarkEnd w:id="1731"/>
    <w:bookmarkStart w:name="z1564" w:id="1732"/>
    <w:p>
      <w:pPr>
        <w:spacing w:after="0"/>
        <w:ind w:left="0"/>
        <w:jc w:val="both"/>
      </w:pPr>
      <w:r>
        <w:rPr>
          <w:rFonts w:ascii="Times New Roman"/>
          <w:b w:val="false"/>
          <w:i w:val="false"/>
          <w:color w:val="000000"/>
          <w:sz w:val="28"/>
        </w:rPr>
        <w:t xml:space="preserve">
      4) подпунктом 4) </w:t>
      </w:r>
      <w:r>
        <w:rPr>
          <w:rFonts w:ascii="Times New Roman"/>
          <w:b w:val="false"/>
          <w:i w:val="false"/>
          <w:color w:val="000000"/>
          <w:sz w:val="28"/>
        </w:rPr>
        <w:t>пункта 1</w:t>
      </w:r>
      <w:r>
        <w:rPr>
          <w:rFonts w:ascii="Times New Roman"/>
          <w:b w:val="false"/>
          <w:i w:val="false"/>
          <w:color w:val="000000"/>
          <w:sz w:val="28"/>
        </w:rPr>
        <w:t xml:space="preserve">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 операций по регистрации гражданско-правовых сделок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отчислений и (или) взносов на обязательное социальное медицинское страхование, обязательных пенсионных взносов, обязательных профессиональных пенсионных взносов, оплата банковских услуг;</w:t>
      </w:r>
    </w:p>
    <w:bookmarkEnd w:id="1732"/>
    <w:bookmarkStart w:name="z1565" w:id="1733"/>
    <w:p>
      <w:pPr>
        <w:spacing w:after="0"/>
        <w:ind w:left="0"/>
        <w:jc w:val="both"/>
      </w:pPr>
      <w:r>
        <w:rPr>
          <w:rFonts w:ascii="Times New Roman"/>
          <w:b w:val="false"/>
          <w:i w:val="false"/>
          <w:color w:val="000000"/>
          <w:sz w:val="28"/>
        </w:rPr>
        <w:t>
      5) подпунктом 5) пункта 1 настоящей статьи, - со следующего рабочего дня с даты вынесения предложения соответствующей бюджетной комиссией о сокращении бюджетных средств по бюджетным программам (подпрограммам), по которым намечается секвестр,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100-1. Приостановление проведения платежей и переводов денег субъектов квазигосударственного сектора</w:t>
      </w:r>
    </w:p>
    <w:bookmarkStart w:name="z2820" w:id="1734"/>
    <w:p>
      <w:pPr>
        <w:spacing w:after="0"/>
        <w:ind w:left="0"/>
        <w:jc w:val="both"/>
      </w:pPr>
      <w:r>
        <w:rPr>
          <w:rFonts w:ascii="Times New Roman"/>
          <w:b w:val="false"/>
          <w:i w:val="false"/>
          <w:color w:val="000000"/>
          <w:sz w:val="28"/>
        </w:rPr>
        <w:t>
      В случаях выставления инкассового распоряжения территориальное подразделение центрального уполномоченного органа по исполнению бюджета приостанавливает прием документов и проведение платежей и переводов денег субъектов квазигосударственного сектора в порядке и сроки, определенные центральным уполномоченным органом по исполнению бюджета.</w:t>
      </w:r>
    </w:p>
    <w:bookmarkEnd w:id="1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100-1 в соответствии с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Управление бюджетными деньгами</w:t>
      </w:r>
    </w:p>
    <w:bookmarkStart w:name="z1567" w:id="1735"/>
    <w:p>
      <w:pPr>
        <w:spacing w:after="0"/>
        <w:ind w:left="0"/>
        <w:jc w:val="both"/>
      </w:pPr>
      <w:r>
        <w:rPr>
          <w:rFonts w:ascii="Times New Roman"/>
          <w:b w:val="false"/>
          <w:i w:val="false"/>
          <w:color w:val="000000"/>
          <w:sz w:val="28"/>
        </w:rPr>
        <w:t>
      1. Управление бюджетными деньгами представляет комплекс мероприятий по обеспечению своевременности платежей в соответствии со сроками поступлений в бюджет.</w:t>
      </w:r>
    </w:p>
    <w:bookmarkEnd w:id="1735"/>
    <w:bookmarkStart w:name="z1568" w:id="1736"/>
    <w:p>
      <w:pPr>
        <w:spacing w:after="0"/>
        <w:ind w:left="0"/>
        <w:jc w:val="both"/>
      </w:pPr>
      <w:r>
        <w:rPr>
          <w:rFonts w:ascii="Times New Roman"/>
          <w:b w:val="false"/>
          <w:i w:val="false"/>
          <w:color w:val="000000"/>
          <w:sz w:val="28"/>
        </w:rPr>
        <w:t>
      2. Управление бюджетными деньгами осуществляется уполномоченным органом по исполнению бюджета.</w:t>
      </w:r>
    </w:p>
    <w:bookmarkEnd w:id="1736"/>
    <w:bookmarkStart w:name="z1569" w:id="1737"/>
    <w:p>
      <w:pPr>
        <w:spacing w:after="0"/>
        <w:ind w:left="0"/>
        <w:jc w:val="both"/>
      </w:pPr>
      <w:r>
        <w:rPr>
          <w:rFonts w:ascii="Times New Roman"/>
          <w:b w:val="false"/>
          <w:i w:val="false"/>
          <w:color w:val="000000"/>
          <w:sz w:val="28"/>
        </w:rPr>
        <w:t>
      3. Уполномоченный орган по исполнению бюджета предпринимает необходимые меры для обеспечения наличностью платежей в объеме, предусмотренном в сводном плане поступлений и финансирования по платежам.</w:t>
      </w:r>
    </w:p>
    <w:bookmarkEnd w:id="1737"/>
    <w:bookmarkStart w:name="z1570" w:id="1738"/>
    <w:p>
      <w:pPr>
        <w:spacing w:after="0"/>
        <w:ind w:left="0"/>
        <w:jc w:val="both"/>
      </w:pPr>
      <w:r>
        <w:rPr>
          <w:rFonts w:ascii="Times New Roman"/>
          <w:b w:val="false"/>
          <w:i w:val="false"/>
          <w:color w:val="000000"/>
          <w:sz w:val="28"/>
        </w:rPr>
        <w:t>
      4. Для обеспечения своевременности и полноты проведения платежей уполномоченный орган по исполнению бюджета:</w:t>
      </w:r>
    </w:p>
    <w:bookmarkEnd w:id="1738"/>
    <w:bookmarkStart w:name="z1571" w:id="1739"/>
    <w:p>
      <w:pPr>
        <w:spacing w:after="0"/>
        <w:ind w:left="0"/>
        <w:jc w:val="both"/>
      </w:pPr>
      <w:r>
        <w:rPr>
          <w:rFonts w:ascii="Times New Roman"/>
          <w:b w:val="false"/>
          <w:i w:val="false"/>
          <w:color w:val="000000"/>
          <w:sz w:val="28"/>
        </w:rPr>
        <w:t>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bookmarkEnd w:id="1739"/>
    <w:bookmarkStart w:name="z1572" w:id="1740"/>
    <w:p>
      <w:pPr>
        <w:spacing w:after="0"/>
        <w:ind w:left="0"/>
        <w:jc w:val="both"/>
      </w:pPr>
      <w:r>
        <w:rPr>
          <w:rFonts w:ascii="Times New Roman"/>
          <w:b w:val="false"/>
          <w:i w:val="false"/>
          <w:color w:val="000000"/>
          <w:sz w:val="28"/>
        </w:rPr>
        <w:t>
      проводит мониторинг движения денег на контрольном счете наличности соответствующего бюджета.</w:t>
      </w:r>
    </w:p>
    <w:bookmarkEnd w:id="1740"/>
    <w:bookmarkStart w:name="z1573" w:id="1741"/>
    <w:p>
      <w:pPr>
        <w:spacing w:after="0"/>
        <w:ind w:left="0"/>
        <w:jc w:val="both"/>
      </w:pPr>
      <w:r>
        <w:rPr>
          <w:rFonts w:ascii="Times New Roman"/>
          <w:b w:val="false"/>
          <w:i w:val="false"/>
          <w:color w:val="000000"/>
          <w:sz w:val="28"/>
        </w:rPr>
        <w:t>
      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bookmarkEnd w:id="1741"/>
    <w:bookmarkStart w:name="z1574" w:id="1742"/>
    <w:p>
      <w:pPr>
        <w:spacing w:after="0"/>
        <w:ind w:left="0"/>
        <w:jc w:val="both"/>
      </w:pPr>
      <w:r>
        <w:rPr>
          <w:rFonts w:ascii="Times New Roman"/>
          <w:b w:val="false"/>
          <w:i w:val="false"/>
          <w:color w:val="000000"/>
          <w:sz w:val="28"/>
        </w:rPr>
        <w:t>
      Дефицитом наличности является превышение объемов ожидаемых или произведенных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bookmarkEnd w:id="1742"/>
    <w:bookmarkStart w:name="z1575" w:id="1743"/>
    <w:p>
      <w:pPr>
        <w:spacing w:after="0"/>
        <w:ind w:left="0"/>
        <w:jc w:val="both"/>
      </w:pPr>
      <w:r>
        <w:rPr>
          <w:rFonts w:ascii="Times New Roman"/>
          <w:b w:val="false"/>
          <w:i w:val="false"/>
          <w:color w:val="000000"/>
          <w:sz w:val="28"/>
        </w:rPr>
        <w:t>
      6. В случае прогноза дефицита наличности на контрольном счете наличности соответствующего бюджета покрытие дефицита наличности осуществляется за счет заимствования либо внесения изменения в сводный план поступлений и финансирования по платежам.</w:t>
      </w:r>
    </w:p>
    <w:bookmarkEnd w:id="1743"/>
    <w:bookmarkStart w:name="z1576" w:id="1744"/>
    <w:p>
      <w:pPr>
        <w:spacing w:after="0"/>
        <w:ind w:left="0"/>
        <w:jc w:val="both"/>
      </w:pPr>
      <w:r>
        <w:rPr>
          <w:rFonts w:ascii="Times New Roman"/>
          <w:b w:val="false"/>
          <w:i w:val="false"/>
          <w:color w:val="000000"/>
          <w:sz w:val="28"/>
        </w:rPr>
        <w:t>
      7. В случае прогноза профицита наличности на контрольном счете наличности соответствующего бюджета уполномоченный орган по исполнению бюджета определяет объем временно свободных бюджетных денег.</w:t>
      </w:r>
    </w:p>
    <w:bookmarkEnd w:id="1744"/>
    <w:bookmarkStart w:name="z1577" w:id="1745"/>
    <w:p>
      <w:pPr>
        <w:spacing w:after="0"/>
        <w:ind w:left="0"/>
        <w:jc w:val="both"/>
      </w:pPr>
      <w:r>
        <w:rPr>
          <w:rFonts w:ascii="Times New Roman"/>
          <w:b w:val="false"/>
          <w:i w:val="false"/>
          <w:color w:val="000000"/>
          <w:sz w:val="28"/>
        </w:rPr>
        <w:t>
      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bookmarkEnd w:id="1745"/>
    <w:bookmarkStart w:name="z1578" w:id="1746"/>
    <w:p>
      <w:pPr>
        <w:spacing w:after="0"/>
        <w:ind w:left="0"/>
        <w:jc w:val="both"/>
      </w:pPr>
      <w:r>
        <w:rPr>
          <w:rFonts w:ascii="Times New Roman"/>
          <w:b w:val="false"/>
          <w:i w:val="false"/>
          <w:color w:val="000000"/>
          <w:sz w:val="28"/>
        </w:rPr>
        <w:t>
      С целью рационального использования временно свободных бюджетных денег и получения доходов в соответствующий бюджет временно свободные бюджетные деньги республиканского и областных бюджетов, бюджетов городов республиканского значения, столицы размещаются во вклады (депозиты) в Национальном Банке Республики Казахстан.</w:t>
      </w:r>
    </w:p>
    <w:bookmarkEnd w:id="1746"/>
    <w:bookmarkStart w:name="z1579" w:id="1747"/>
    <w:p>
      <w:pPr>
        <w:spacing w:after="0"/>
        <w:ind w:left="0"/>
        <w:jc w:val="both"/>
      </w:pPr>
      <w:r>
        <w:rPr>
          <w:rFonts w:ascii="Times New Roman"/>
          <w:b w:val="false"/>
          <w:i w:val="false"/>
          <w:color w:val="000000"/>
          <w:sz w:val="28"/>
        </w:rPr>
        <w:t>
      Размещение бюджетных денег на банковских счетах не допускается, за исключением случая, предусмотренного настоящей статьей Кодекса.</w:t>
      </w:r>
    </w:p>
    <w:bookmarkEnd w:id="1747"/>
    <w:bookmarkStart w:name="z1580" w:id="1748"/>
    <w:p>
      <w:pPr>
        <w:spacing w:after="0"/>
        <w:ind w:left="0"/>
        <w:jc w:val="both"/>
      </w:pPr>
      <w:r>
        <w:rPr>
          <w:rFonts w:ascii="Times New Roman"/>
          <w:b w:val="false"/>
          <w:i w:val="false"/>
          <w:color w:val="000000"/>
          <w:sz w:val="28"/>
        </w:rPr>
        <w:t>
      8. Размещение временно свободных бюджетных денег республиканского и местных бюджетов осуществляет центральный уполномоченный орган по исполнению бюджета.</w:t>
      </w:r>
    </w:p>
    <w:bookmarkEnd w:id="1748"/>
    <w:bookmarkStart w:name="z1581" w:id="1749"/>
    <w:p>
      <w:pPr>
        <w:spacing w:after="0"/>
        <w:ind w:left="0"/>
        <w:jc w:val="both"/>
      </w:pPr>
      <w:r>
        <w:rPr>
          <w:rFonts w:ascii="Times New Roman"/>
          <w:b w:val="false"/>
          <w:i w:val="false"/>
          <w:color w:val="000000"/>
          <w:sz w:val="28"/>
        </w:rPr>
        <w:t>
      9. Порядок размещения временно свободных бюджетных денег определяется центральным уполномоченным органом по исполнению бюджета по согласованию с Национальным Банком Республики Казахстан.</w:t>
      </w:r>
    </w:p>
    <w:bookmarkEnd w:id="1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Исполнение по деньгам от реализации государственными учреждениями товаров (работ, услуг), остающихся в их распоряжении</w:t>
      </w:r>
    </w:p>
    <w:bookmarkStart w:name="z1583" w:id="1750"/>
    <w:p>
      <w:pPr>
        <w:spacing w:after="0"/>
        <w:ind w:left="0"/>
        <w:jc w:val="both"/>
      </w:pPr>
      <w:r>
        <w:rPr>
          <w:rFonts w:ascii="Times New Roman"/>
          <w:b w:val="false"/>
          <w:i w:val="false"/>
          <w:color w:val="000000"/>
          <w:sz w:val="28"/>
        </w:rPr>
        <w:t>
      1. Для осуществления операций за счет денег от реализации государственным учреждением товаров (работ, услуг), остающихся в его распоряжении, государственным учреждением ежегодно составляется план поступлений и расходов денег от реализации товаров (работ, услуг) по их видам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утверждаемого центральным уполномоченным органом по исполнению бюджета.</w:t>
      </w:r>
    </w:p>
    <w:bookmarkEnd w:id="1750"/>
    <w:bookmarkStart w:name="z1584" w:id="1751"/>
    <w:p>
      <w:pPr>
        <w:spacing w:after="0"/>
        <w:ind w:left="0"/>
        <w:jc w:val="both"/>
      </w:pPr>
      <w:r>
        <w:rPr>
          <w:rFonts w:ascii="Times New Roman"/>
          <w:b w:val="false"/>
          <w:i w:val="false"/>
          <w:color w:val="000000"/>
          <w:sz w:val="28"/>
        </w:rPr>
        <w:t>
      2. План поступлений и расходов денег от реализации товаров (работ, услуг) государственного учреждения, остающихся в его распоряжении, утверждается администратором бюджетных программ.</w:t>
      </w:r>
    </w:p>
    <w:bookmarkEnd w:id="1751"/>
    <w:bookmarkStart w:name="z1585" w:id="1752"/>
    <w:p>
      <w:pPr>
        <w:spacing w:after="0"/>
        <w:ind w:left="0"/>
        <w:jc w:val="both"/>
      </w:pPr>
      <w:r>
        <w:rPr>
          <w:rFonts w:ascii="Times New Roman"/>
          <w:b w:val="false"/>
          <w:i w:val="false"/>
          <w:color w:val="000000"/>
          <w:sz w:val="28"/>
        </w:rPr>
        <w:t>
      3. Администратор бюджетных программ на основе представленных государственными учреждениями планов поступлений и расходов денег от реализации товаров (работ, услуг) государственного учреждения, остающихся в его распоряжении, составляет сводный план поступлений и расходов денег от реализации государственными учреждениями товаров (работ, услуг), остающихся в их распоряжении.</w:t>
      </w:r>
    </w:p>
    <w:bookmarkEnd w:id="1752"/>
    <w:bookmarkStart w:name="z1586" w:id="1753"/>
    <w:p>
      <w:pPr>
        <w:spacing w:after="0"/>
        <w:ind w:left="0"/>
        <w:jc w:val="both"/>
      </w:pPr>
      <w:r>
        <w:rPr>
          <w:rFonts w:ascii="Times New Roman"/>
          <w:b w:val="false"/>
          <w:i w:val="false"/>
          <w:color w:val="000000"/>
          <w:sz w:val="28"/>
        </w:rPr>
        <w:t>
      Сводный план поступлений и расходов денег от реализации государственными учреждениями товаров (работ, услуг), остающихся в их распоряжении, утверждается администратором бюджетных программ и согласовывается с уполномоченным органом по исполнению бюджета.</w:t>
      </w:r>
    </w:p>
    <w:bookmarkEnd w:id="1753"/>
    <w:bookmarkStart w:name="z1587" w:id="1754"/>
    <w:p>
      <w:pPr>
        <w:spacing w:after="0"/>
        <w:ind w:left="0"/>
        <w:jc w:val="both"/>
      </w:pPr>
      <w:r>
        <w:rPr>
          <w:rFonts w:ascii="Times New Roman"/>
          <w:b w:val="false"/>
          <w:i w:val="false"/>
          <w:color w:val="000000"/>
          <w:sz w:val="28"/>
        </w:rPr>
        <w:t>
      4. Утвержденный план поступлений и расходов денег от реализации товаров (работ, услуг) государственного учреждения, остающихся в его распоряжении, представляется государственным учреждением в уполномоченный орган по исполнению бюджета.</w:t>
      </w:r>
    </w:p>
    <w:bookmarkEnd w:id="1754"/>
    <w:bookmarkStart w:name="z1588" w:id="1755"/>
    <w:p>
      <w:pPr>
        <w:spacing w:after="0"/>
        <w:ind w:left="0"/>
        <w:jc w:val="both"/>
      </w:pPr>
      <w:r>
        <w:rPr>
          <w:rFonts w:ascii="Times New Roman"/>
          <w:b w:val="false"/>
          <w:i w:val="false"/>
          <w:color w:val="000000"/>
          <w:sz w:val="28"/>
        </w:rPr>
        <w:t>
      Действие утвержденного плана поступлений и расходов денег от реализации товаров (работ, услуг) государственного учреждения, остающихся в его распоряжении, прекращается 31 декабря текущего финансового года.</w:t>
      </w:r>
    </w:p>
    <w:bookmarkEnd w:id="1755"/>
    <w:bookmarkStart w:name="z1589" w:id="1756"/>
    <w:p>
      <w:pPr>
        <w:spacing w:after="0"/>
        <w:ind w:left="0"/>
        <w:jc w:val="both"/>
      </w:pPr>
      <w:r>
        <w:rPr>
          <w:rFonts w:ascii="Times New Roman"/>
          <w:b w:val="false"/>
          <w:i w:val="false"/>
          <w:color w:val="000000"/>
          <w:sz w:val="28"/>
        </w:rPr>
        <w:t>
      5. Доходы, поступившие в течение финансового года сверх сумм, предусмотренных планом поступлений и расходов денег от реализации государственным учреждением товаров (работ, услуг), остающихся в его распоряжении, могут расходоваться в текущем финансовом году при условии уточнения плана поступлений и расходов денег от реализации товаров (работ, услуг) до конца текущего финансового года.</w:t>
      </w:r>
    </w:p>
    <w:bookmarkEnd w:id="1756"/>
    <w:bookmarkStart w:name="z1590" w:id="1757"/>
    <w:p>
      <w:pPr>
        <w:spacing w:after="0"/>
        <w:ind w:left="0"/>
        <w:jc w:val="both"/>
      </w:pPr>
      <w:r>
        <w:rPr>
          <w:rFonts w:ascii="Times New Roman"/>
          <w:b w:val="false"/>
          <w:i w:val="false"/>
          <w:color w:val="000000"/>
          <w:sz w:val="28"/>
        </w:rPr>
        <w:t>
      6.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w:t>
      </w:r>
    </w:p>
    <w:bookmarkEnd w:id="1757"/>
    <w:bookmarkStart w:name="z1591" w:id="1758"/>
    <w:p>
      <w:pPr>
        <w:spacing w:after="0"/>
        <w:ind w:left="0"/>
        <w:jc w:val="both"/>
      </w:pPr>
      <w:r>
        <w:rPr>
          <w:rFonts w:ascii="Times New Roman"/>
          <w:b w:val="false"/>
          <w:i w:val="false"/>
          <w:color w:val="000000"/>
          <w:sz w:val="28"/>
        </w:rPr>
        <w:t xml:space="preserve">
      7. Регистрация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758"/>
    <w:bookmarkStart w:name="z1592" w:id="1759"/>
    <w:p>
      <w:pPr>
        <w:spacing w:after="0"/>
        <w:ind w:left="0"/>
        <w:jc w:val="both"/>
      </w:pPr>
      <w:r>
        <w:rPr>
          <w:rFonts w:ascii="Times New Roman"/>
          <w:b w:val="false"/>
          <w:i w:val="false"/>
          <w:color w:val="000000"/>
          <w:sz w:val="28"/>
        </w:rPr>
        <w:t>
      8. Платежи за счет денег от реализации государственным учреждением товаров (работ, услуг), остающихся в его распоряжении, осуществляются в пределах фактического наличия денег на счете государственного учреждения, открытом для учета денег от реализации товаров (работ, услуг).</w:t>
      </w:r>
    </w:p>
    <w:bookmarkEnd w:id="1759"/>
    <w:bookmarkStart w:name="z1593" w:id="1760"/>
    <w:p>
      <w:pPr>
        <w:spacing w:after="0"/>
        <w:ind w:left="0"/>
        <w:jc w:val="both"/>
      </w:pPr>
      <w:r>
        <w:rPr>
          <w:rFonts w:ascii="Times New Roman"/>
          <w:b w:val="false"/>
          <w:i w:val="false"/>
          <w:color w:val="000000"/>
          <w:sz w:val="28"/>
        </w:rPr>
        <w:t>
      9. Порядок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 по согласованию с центральным уполномоченным органом по исполнению бюджета.</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102-1. Исполнение по деньгам, направленным на реализацию акимами города районного значения, села, поселка, сельского округа функций местного самоуправления</w:t>
      </w:r>
    </w:p>
    <w:p>
      <w:pPr>
        <w:spacing w:after="0"/>
        <w:ind w:left="0"/>
        <w:jc w:val="both"/>
      </w:pPr>
      <w:r>
        <w:rPr>
          <w:rFonts w:ascii="Times New Roman"/>
          <w:b w:val="false"/>
          <w:i w:val="false"/>
          <w:color w:val="ff0000"/>
          <w:sz w:val="28"/>
        </w:rPr>
        <w:t xml:space="preserve">
      Сноска. Глава 18 дополнена статьей 102-1 в соответствии с Законом РК от 13.06.2013 </w:t>
      </w:r>
      <w:r>
        <w:rPr>
          <w:rFonts w:ascii="Times New Roman"/>
          <w:b w:val="false"/>
          <w:i w:val="false"/>
          <w:color w:val="ff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11.07.2017 </w:t>
      </w:r>
      <w:r>
        <w:rPr>
          <w:rFonts w:ascii="Times New Roman"/>
          <w:b w:val="false"/>
          <w:i w:val="false"/>
          <w:color w:val="ff0000"/>
          <w:sz w:val="28"/>
        </w:rPr>
        <w:t>№ 90-VI</w:t>
      </w:r>
      <w:r>
        <w:rPr>
          <w:rFonts w:ascii="Times New Roman"/>
          <w:b w:val="false"/>
          <w:i w:val="false"/>
          <w:color w:val="ff0000"/>
          <w:sz w:val="28"/>
        </w:rPr>
        <w:t xml:space="preserve"> (вводится в действие с 01.04.2020).</w:t>
      </w:r>
    </w:p>
    <w:p>
      <w:pPr>
        <w:spacing w:after="0"/>
        <w:ind w:left="0"/>
        <w:jc w:val="both"/>
      </w:pPr>
      <w:r>
        <w:rPr>
          <w:rFonts w:ascii="Times New Roman"/>
          <w:b/>
          <w:i w:val="false"/>
          <w:color w:val="000000"/>
          <w:sz w:val="28"/>
        </w:rPr>
        <w:t>Статья 103. Завершение финансового года</w:t>
      </w:r>
    </w:p>
    <w:bookmarkStart w:name="z1595" w:id="1761"/>
    <w:p>
      <w:pPr>
        <w:spacing w:after="0"/>
        <w:ind w:left="0"/>
        <w:jc w:val="both"/>
      </w:pPr>
      <w:r>
        <w:rPr>
          <w:rFonts w:ascii="Times New Roman"/>
          <w:b w:val="false"/>
          <w:i w:val="false"/>
          <w:color w:val="000000"/>
          <w:sz w:val="28"/>
        </w:rPr>
        <w:t>
      1.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bookmarkEnd w:id="1761"/>
    <w:bookmarkStart w:name="z1596" w:id="1762"/>
    <w:p>
      <w:pPr>
        <w:spacing w:after="0"/>
        <w:ind w:left="0"/>
        <w:jc w:val="both"/>
      </w:pPr>
      <w:r>
        <w:rPr>
          <w:rFonts w:ascii="Times New Roman"/>
          <w:b w:val="false"/>
          <w:i w:val="false"/>
          <w:color w:val="000000"/>
          <w:sz w:val="28"/>
        </w:rPr>
        <w:t>
      2. Поступления, зачисленные в бюджет после 31 декабря текущего финансового года, считаются поступлениями нового финансового года.</w:t>
      </w:r>
    </w:p>
    <w:bookmarkEnd w:id="1762"/>
    <w:bookmarkStart w:name="z1597" w:id="1763"/>
    <w:p>
      <w:pPr>
        <w:spacing w:after="0"/>
        <w:ind w:left="0"/>
        <w:jc w:val="both"/>
      </w:pPr>
      <w:r>
        <w:rPr>
          <w:rFonts w:ascii="Times New Roman"/>
          <w:b w:val="false"/>
          <w:i w:val="false"/>
          <w:color w:val="000000"/>
          <w:sz w:val="28"/>
        </w:rPr>
        <w:t>
      3. Не использованные до конца 31 декабря текущего финансового года включительно остатки плановых назначений аннулируются.</w:t>
      </w:r>
    </w:p>
    <w:bookmarkEnd w:id="1763"/>
    <w:bookmarkStart w:name="z1598" w:id="1764"/>
    <w:p>
      <w:pPr>
        <w:spacing w:after="0"/>
        <w:ind w:left="0"/>
        <w:jc w:val="both"/>
      </w:pPr>
      <w:r>
        <w:rPr>
          <w:rFonts w:ascii="Times New Roman"/>
          <w:b w:val="false"/>
          <w:i w:val="false"/>
          <w:color w:val="000000"/>
          <w:sz w:val="28"/>
        </w:rPr>
        <w:t>
      4.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bookmarkEnd w:id="1764"/>
    <w:p>
      <w:pPr>
        <w:spacing w:after="0"/>
        <w:ind w:left="0"/>
        <w:jc w:val="both"/>
      </w:pPr>
      <w:r>
        <w:rPr>
          <w:rFonts w:ascii="Times New Roman"/>
          <w:b/>
          <w:i w:val="false"/>
          <w:color w:val="000000"/>
          <w:sz w:val="28"/>
        </w:rPr>
        <w:t>Статья 104. Остатки бюджетных средств</w:t>
      </w:r>
    </w:p>
    <w:bookmarkStart w:name="z1600" w:id="1765"/>
    <w:p>
      <w:pPr>
        <w:spacing w:after="0"/>
        <w:ind w:left="0"/>
        <w:jc w:val="both"/>
      </w:pPr>
      <w:r>
        <w:rPr>
          <w:rFonts w:ascii="Times New Roman"/>
          <w:b w:val="false"/>
          <w:i w:val="false"/>
          <w:color w:val="000000"/>
          <w:sz w:val="28"/>
        </w:rPr>
        <w:t>
      1. Остатками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соответствующих бюджетов.</w:t>
      </w:r>
    </w:p>
    <w:bookmarkEnd w:id="1765"/>
    <w:bookmarkStart w:name="z1601" w:id="1766"/>
    <w:p>
      <w:pPr>
        <w:spacing w:after="0"/>
        <w:ind w:left="0"/>
        <w:jc w:val="both"/>
      </w:pPr>
      <w:r>
        <w:rPr>
          <w:rFonts w:ascii="Times New Roman"/>
          <w:b w:val="false"/>
          <w:i w:val="false"/>
          <w:color w:val="000000"/>
          <w:sz w:val="28"/>
        </w:rPr>
        <w:t>
      2. Остатками бюджетных средств на начало года являются средства, оставшиеся не использованными по итогам исполнения бюджета за отчетный финансовый год, по состоянию на 1 января очередного финансового года.</w:t>
      </w:r>
    </w:p>
    <w:bookmarkEnd w:id="1766"/>
    <w:bookmarkStart w:name="z1602" w:id="1767"/>
    <w:p>
      <w:pPr>
        <w:spacing w:after="0"/>
        <w:ind w:left="0"/>
        <w:jc w:val="both"/>
      </w:pPr>
      <w:r>
        <w:rPr>
          <w:rFonts w:ascii="Times New Roman"/>
          <w:b w:val="false"/>
          <w:i w:val="false"/>
          <w:color w:val="000000"/>
          <w:sz w:val="28"/>
        </w:rPr>
        <w:t>
      3. Остатки бюджетных средств местных бюджетов не подлежат изъятию (перечислению) в вышестоящий бюджет.</w:t>
      </w:r>
    </w:p>
    <w:bookmarkEnd w:id="1767"/>
    <w:bookmarkStart w:name="z3251" w:id="1768"/>
    <w:p>
      <w:pPr>
        <w:spacing w:after="0"/>
        <w:ind w:left="0"/>
        <w:jc w:val="both"/>
      </w:pPr>
      <w:r>
        <w:rPr>
          <w:rFonts w:ascii="Times New Roman"/>
          <w:b w:val="false"/>
          <w:i w:val="false"/>
          <w:color w:val="000000"/>
          <w:sz w:val="28"/>
        </w:rPr>
        <w:t>
      3-1. Остатки денег Фонда компенсации потерпевшим, Фонда поддержки инфраструктуры образования, Специального государственного фонда не подлежат изъятию (перечислению) в государственный бюджет.</w:t>
      </w:r>
    </w:p>
    <w:bookmarkEnd w:id="1768"/>
    <w:bookmarkStart w:name="z1603" w:id="1769"/>
    <w:p>
      <w:pPr>
        <w:spacing w:after="0"/>
        <w:ind w:left="0"/>
        <w:jc w:val="both"/>
      </w:pPr>
      <w:r>
        <w:rPr>
          <w:rFonts w:ascii="Times New Roman"/>
          <w:b w:val="false"/>
          <w:i w:val="false"/>
          <w:color w:val="000000"/>
          <w:sz w:val="28"/>
        </w:rPr>
        <w:t>
      4. Остатки бюджетных средств на начало года могут использоваться посредством корректировки бюджета на:</w:t>
      </w:r>
    </w:p>
    <w:bookmarkEnd w:id="1769"/>
    <w:bookmarkStart w:name="z1604" w:id="1770"/>
    <w:p>
      <w:pPr>
        <w:spacing w:after="0"/>
        <w:ind w:left="0"/>
        <w:jc w:val="both"/>
      </w:pPr>
      <w:r>
        <w:rPr>
          <w:rFonts w:ascii="Times New Roman"/>
          <w:b w:val="false"/>
          <w:i w:val="false"/>
          <w:color w:val="000000"/>
          <w:sz w:val="28"/>
        </w:rPr>
        <w:t xml:space="preserve">
      1) обслуживание и погашение основного долга по полученным займам; </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07" w:id="1771"/>
    <w:p>
      <w:pPr>
        <w:spacing w:after="0"/>
        <w:ind w:left="0"/>
        <w:jc w:val="both"/>
      </w:pPr>
      <w:r>
        <w:rPr>
          <w:rFonts w:ascii="Times New Roman"/>
          <w:b w:val="false"/>
          <w:i w:val="false"/>
          <w:color w:val="000000"/>
          <w:sz w:val="28"/>
        </w:rPr>
        <w:t>
      4) финансирование неоплаченной части зарегистрированных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p>
    <w:bookmarkEnd w:id="1771"/>
    <w:bookmarkStart w:name="z1175" w:id="1772"/>
    <w:p>
      <w:pPr>
        <w:spacing w:after="0"/>
        <w:ind w:left="0"/>
        <w:jc w:val="both"/>
      </w:pPr>
      <w:r>
        <w:rPr>
          <w:rFonts w:ascii="Times New Roman"/>
          <w:b w:val="false"/>
          <w:i w:val="false"/>
          <w:color w:val="000000"/>
          <w:sz w:val="28"/>
        </w:rPr>
        <w:t xml:space="preserve">
      4-1)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пунктах 1, 1-1 и 2 </w:t>
      </w:r>
      <w:r>
        <w:rPr>
          <w:rFonts w:ascii="Times New Roman"/>
          <w:b w:val="false"/>
          <w:i w:val="false"/>
          <w:color w:val="000000"/>
          <w:sz w:val="28"/>
        </w:rPr>
        <w:t>статьи 157</w:t>
      </w:r>
      <w:r>
        <w:rPr>
          <w:rFonts w:ascii="Times New Roman"/>
          <w:b w:val="false"/>
          <w:i w:val="false"/>
          <w:color w:val="000000"/>
          <w:sz w:val="28"/>
        </w:rPr>
        <w:t xml:space="preserve"> и в </w:t>
      </w:r>
      <w:r>
        <w:rPr>
          <w:rFonts w:ascii="Times New Roman"/>
          <w:b w:val="false"/>
          <w:i w:val="false"/>
          <w:color w:val="000000"/>
          <w:sz w:val="28"/>
        </w:rPr>
        <w:t>пункте 1-1</w:t>
      </w:r>
      <w:r>
        <w:rPr>
          <w:rFonts w:ascii="Times New Roman"/>
          <w:b w:val="false"/>
          <w:i w:val="false"/>
          <w:color w:val="000000"/>
          <w:sz w:val="28"/>
        </w:rPr>
        <w:t xml:space="preserve"> статьи 159 настоящего Кодекса;</w:t>
      </w:r>
    </w:p>
    <w:bookmarkEnd w:id="1772"/>
    <w:bookmarkStart w:name="z3670" w:id="1773"/>
    <w:p>
      <w:pPr>
        <w:spacing w:after="0"/>
        <w:ind w:left="0"/>
        <w:jc w:val="both"/>
      </w:pPr>
      <w:r>
        <w:rPr>
          <w:rFonts w:ascii="Times New Roman"/>
          <w:b w:val="false"/>
          <w:i w:val="false"/>
          <w:color w:val="000000"/>
          <w:sz w:val="28"/>
        </w:rPr>
        <w:t>
      4-2) дальнейшее использование неиспользованных (недоиспользованных) бюджетных средств бюджетных программ (подпрограмм), финансируемых за счет резерва на инициативы Президента Республики Казахстан;</w:t>
      </w:r>
    </w:p>
    <w:bookmarkEnd w:id="1773"/>
    <w:bookmarkStart w:name="z3671" w:id="1774"/>
    <w:p>
      <w:pPr>
        <w:spacing w:after="0"/>
        <w:ind w:left="0"/>
        <w:jc w:val="both"/>
      </w:pPr>
      <w:r>
        <w:rPr>
          <w:rFonts w:ascii="Times New Roman"/>
          <w:b w:val="false"/>
          <w:i w:val="false"/>
          <w:color w:val="000000"/>
          <w:sz w:val="28"/>
        </w:rPr>
        <w:t>
      4-3) дальнейшее финансирование бюджетных программ (подпрограмм), по которым обязательства не приняты в прошедшем финансовом году, без изменения их целевого назначения по предложению соответствующей бюджетной комиссии и на основании бюджетного мониторинга.</w:t>
      </w:r>
    </w:p>
    <w:bookmarkEnd w:id="1774"/>
    <w:bookmarkStart w:name="z3672" w:id="1775"/>
    <w:p>
      <w:pPr>
        <w:spacing w:after="0"/>
        <w:ind w:left="0"/>
        <w:jc w:val="both"/>
      </w:pPr>
      <w:r>
        <w:rPr>
          <w:rFonts w:ascii="Times New Roman"/>
          <w:b w:val="false"/>
          <w:i w:val="false"/>
          <w:color w:val="000000"/>
          <w:sz w:val="28"/>
        </w:rPr>
        <w:t>
      Соответствующее предложение бюджетной комиссии вырабатывается до 1 декабря года, предшествующего году корректировки бюджета;</w:t>
      </w:r>
    </w:p>
    <w:bookmarkEnd w:id="1775"/>
    <w:bookmarkStart w:name="z2684" w:id="1776"/>
    <w:p>
      <w:pPr>
        <w:spacing w:after="0"/>
        <w:ind w:left="0"/>
        <w:jc w:val="both"/>
      </w:pPr>
      <w:r>
        <w:rPr>
          <w:rFonts w:ascii="Times New Roman"/>
          <w:b w:val="false"/>
          <w:i w:val="false"/>
          <w:color w:val="000000"/>
          <w:sz w:val="28"/>
        </w:rPr>
        <w:t>
      5)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w:t>
      </w:r>
    </w:p>
    <w:bookmarkEnd w:id="1776"/>
    <w:bookmarkStart w:name="z2746" w:id="1777"/>
    <w:p>
      <w:pPr>
        <w:spacing w:after="0"/>
        <w:ind w:left="0"/>
        <w:jc w:val="both"/>
      </w:pPr>
      <w:r>
        <w:rPr>
          <w:rFonts w:ascii="Times New Roman"/>
          <w:b w:val="false"/>
          <w:i w:val="false"/>
          <w:color w:val="000000"/>
          <w:sz w:val="28"/>
        </w:rPr>
        <w:t xml:space="preserve">
      6)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в случае финансирования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 учетом внесенных изменений в соответствии с частью первой </w:t>
      </w:r>
      <w:r>
        <w:rPr>
          <w:rFonts w:ascii="Times New Roman"/>
          <w:b w:val="false"/>
          <w:i w:val="false"/>
          <w:color w:val="000000"/>
          <w:sz w:val="28"/>
        </w:rPr>
        <w:t>пункта 4-2</w:t>
      </w:r>
      <w:r>
        <w:rPr>
          <w:rFonts w:ascii="Times New Roman"/>
          <w:b w:val="false"/>
          <w:i w:val="false"/>
          <w:color w:val="000000"/>
          <w:sz w:val="28"/>
        </w:rPr>
        <w:t xml:space="preserve"> статьи 45 настоящего Кодекса;</w:t>
      </w:r>
    </w:p>
    <w:bookmarkEnd w:id="1777"/>
    <w:bookmarkStart w:name="z1176" w:id="1778"/>
    <w:p>
      <w:pPr>
        <w:spacing w:after="0"/>
        <w:ind w:left="0"/>
        <w:jc w:val="both"/>
      </w:pPr>
      <w:r>
        <w:rPr>
          <w:rFonts w:ascii="Times New Roman"/>
          <w:b w:val="false"/>
          <w:i w:val="false"/>
          <w:color w:val="000000"/>
          <w:sz w:val="28"/>
        </w:rPr>
        <w:t>
      7)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p>
    <w:bookmarkEnd w:id="1778"/>
    <w:bookmarkStart w:name="z1192" w:id="1779"/>
    <w:p>
      <w:pPr>
        <w:spacing w:after="0"/>
        <w:ind w:left="0"/>
        <w:jc w:val="both"/>
      </w:pPr>
      <w:r>
        <w:rPr>
          <w:rFonts w:ascii="Times New Roman"/>
          <w:b w:val="false"/>
          <w:i w:val="false"/>
          <w:color w:val="000000"/>
          <w:sz w:val="28"/>
        </w:rPr>
        <w:t>
      8) возврат в Национальный фонд Республики Казахстан части привлеченного гарантированного трансферта в республиканский бюджет.</w:t>
      </w:r>
    </w:p>
    <w:bookmarkEnd w:id="1779"/>
    <w:bookmarkStart w:name="z1608" w:id="1780"/>
    <w:p>
      <w:pPr>
        <w:spacing w:after="0"/>
        <w:ind w:left="0"/>
        <w:jc w:val="both"/>
      </w:pPr>
      <w:r>
        <w:rPr>
          <w:rFonts w:ascii="Times New Roman"/>
          <w:b w:val="false"/>
          <w:i w:val="false"/>
          <w:color w:val="000000"/>
          <w:sz w:val="28"/>
        </w:rPr>
        <w:t>
      5. Остатки бюджетных средств на начало года, оставшиеся после распределения на цели, предусмотренные пунктом 4 настоящей статьи, являются свободными остатками бюджетных средств и могут быть направлены на финансирование расходов текущего года посредством уточнения бюджета.</w:t>
      </w:r>
    </w:p>
    <w:bookmarkEnd w:id="1780"/>
    <w:bookmarkStart w:name="z2821" w:id="1781"/>
    <w:p>
      <w:pPr>
        <w:spacing w:after="0"/>
        <w:ind w:left="0"/>
        <w:jc w:val="both"/>
      </w:pPr>
      <w:r>
        <w:rPr>
          <w:rFonts w:ascii="Times New Roman"/>
          <w:b w:val="false"/>
          <w:i w:val="false"/>
          <w:color w:val="000000"/>
          <w:sz w:val="28"/>
        </w:rPr>
        <w:t>
      6. Ответственность за неосвоение бюджетных средств, повлекшее недостижение показателей результатов бюджетной программы, установленную законами Республики Казахстан, несет первый руководитель администратора бюджетных программ.</w:t>
      </w:r>
    </w:p>
    <w:bookmarkEnd w:id="1781"/>
    <w:bookmarkStart w:name="z2747" w:id="1782"/>
    <w:p>
      <w:pPr>
        <w:spacing w:after="0"/>
        <w:ind w:left="0"/>
        <w:jc w:val="both"/>
      </w:pPr>
      <w:r>
        <w:rPr>
          <w:rFonts w:ascii="Times New Roman"/>
          <w:b w:val="false"/>
          <w:i w:val="false"/>
          <w:color w:val="000000"/>
          <w:sz w:val="28"/>
        </w:rPr>
        <w:t>
      6-1. Ответственность в соответствии с законами Республики Казахстан за недостижение прямых и конечных результатов бюджетных программ при полном освоении бюджетных средств несет первый руководитель администратора бюджетных программ.</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104-1. Ответственность за неэффективное планирование и (или) неэффективное использование бюджетных средств</w:t>
      </w:r>
    </w:p>
    <w:bookmarkStart w:name="z3364" w:id="1783"/>
    <w:p>
      <w:pPr>
        <w:spacing w:after="0"/>
        <w:ind w:left="0"/>
        <w:jc w:val="both"/>
      </w:pPr>
      <w:r>
        <w:rPr>
          <w:rFonts w:ascii="Times New Roman"/>
          <w:b w:val="false"/>
          <w:i w:val="false"/>
          <w:color w:val="000000"/>
          <w:sz w:val="28"/>
        </w:rPr>
        <w:t>
      Влечет установленную законами Республики Казахстан ответственность за неэффективное планирование и (или) неэффективное использование бюджетных средств, выраженные в:</w:t>
      </w:r>
    </w:p>
    <w:bookmarkEnd w:id="1783"/>
    <w:bookmarkStart w:name="z3365" w:id="1784"/>
    <w:p>
      <w:pPr>
        <w:spacing w:after="0"/>
        <w:ind w:left="0"/>
        <w:jc w:val="both"/>
      </w:pPr>
      <w:r>
        <w:rPr>
          <w:rFonts w:ascii="Times New Roman"/>
          <w:b w:val="false"/>
          <w:i w:val="false"/>
          <w:color w:val="000000"/>
          <w:sz w:val="28"/>
        </w:rPr>
        <w:t>
      превышении утвержденных натуральных норм;</w:t>
      </w:r>
    </w:p>
    <w:bookmarkEnd w:id="1784"/>
    <w:bookmarkStart w:name="z3366" w:id="1785"/>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соответствующих органов и (или) организаций;</w:t>
      </w:r>
    </w:p>
    <w:bookmarkEnd w:id="1785"/>
    <w:bookmarkStart w:name="z3367" w:id="1786"/>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786"/>
    <w:bookmarkStart w:name="z3368" w:id="1787"/>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bookmarkEnd w:id="1787"/>
    <w:bookmarkStart w:name="z3369" w:id="1788"/>
    <w:p>
      <w:pPr>
        <w:spacing w:after="0"/>
        <w:ind w:left="0"/>
        <w:jc w:val="both"/>
      </w:pPr>
      <w:r>
        <w:rPr>
          <w:rFonts w:ascii="Times New Roman"/>
          <w:b w:val="false"/>
          <w:i w:val="false"/>
          <w:color w:val="000000"/>
          <w:sz w:val="28"/>
        </w:rPr>
        <w:t>
      отсутствии экономического эффекта от реализации бюджетных инвестиций, определяемого в соответствии с законодательством Республики Казахстан.</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104-1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Ответственность субъектов квазигосударственного сектора</w:t>
      </w:r>
    </w:p>
    <w:bookmarkStart w:name="z1610" w:id="1789"/>
    <w:p>
      <w:pPr>
        <w:spacing w:after="0"/>
        <w:ind w:left="0"/>
        <w:jc w:val="both"/>
      </w:pPr>
      <w:r>
        <w:rPr>
          <w:rFonts w:ascii="Times New Roman"/>
          <w:b w:val="false"/>
          <w:i w:val="false"/>
          <w:color w:val="000000"/>
          <w:sz w:val="28"/>
        </w:rPr>
        <w:t>
      Ответственность за недостижение результатов бюджетных инвестиций посредством участия государства в их уставном капитале, предусмотренных в финансово-экономическом обосновании, в том числе при полном освоении выделенных бюджетных средств, установленную законами Республики Казахстан, несут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105-1. Государственный аудит и финансовый контроль</w:t>
      </w:r>
    </w:p>
    <w:bookmarkStart w:name="z2695" w:id="1790"/>
    <w:p>
      <w:pPr>
        <w:spacing w:after="0"/>
        <w:ind w:left="0"/>
        <w:jc w:val="both"/>
      </w:pPr>
      <w:r>
        <w:rPr>
          <w:rFonts w:ascii="Times New Roman"/>
          <w:b w:val="false"/>
          <w:i w:val="false"/>
          <w:color w:val="000000"/>
          <w:sz w:val="28"/>
        </w:rPr>
        <w:t>
      1. В целях повышения эффективности управления и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предотвращения, пресечения, выявления нарушений и недостатков при исполнении бюджета осуществляются государственный аудит и финансовый контроль.</w:t>
      </w:r>
    </w:p>
    <w:bookmarkEnd w:id="1790"/>
    <w:bookmarkStart w:name="z2699" w:id="1791"/>
    <w:p>
      <w:pPr>
        <w:spacing w:after="0"/>
        <w:ind w:left="0"/>
        <w:jc w:val="both"/>
      </w:pPr>
      <w:r>
        <w:rPr>
          <w:rFonts w:ascii="Times New Roman"/>
          <w:b w:val="false"/>
          <w:i w:val="false"/>
          <w:color w:val="000000"/>
          <w:sz w:val="28"/>
        </w:rPr>
        <w:t xml:space="preserve">
      2. Государственный аудит и финансовый контроль проводятся органами государственного аудита и финансового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1791"/>
    <w:p>
      <w:pPr>
        <w:spacing w:after="0"/>
        <w:ind w:left="0"/>
        <w:jc w:val="both"/>
      </w:pPr>
      <w:r>
        <w:rPr>
          <w:rFonts w:ascii="Times New Roman"/>
          <w:b w:val="false"/>
          <w:i w:val="false"/>
          <w:color w:val="000000"/>
          <w:sz w:val="28"/>
        </w:rPr>
        <w:t>
      Не допускается привлечение государственных аудиторов и иных должностных лиц уполномоченных органов внешнего государственного аудита и финансового контроля по запросам государственных органов для проведения проверок, не предусмотренных в перечнях объектов государственного аудита на соответствующий год.</w:t>
      </w:r>
    </w:p>
    <w:bookmarkStart w:name="z3254" w:id="1792"/>
    <w:p>
      <w:pPr>
        <w:spacing w:after="0"/>
        <w:ind w:left="0"/>
        <w:jc w:val="both"/>
      </w:pPr>
      <w:r>
        <w:rPr>
          <w:rFonts w:ascii="Times New Roman"/>
          <w:b w:val="false"/>
          <w:i w:val="false"/>
          <w:color w:val="000000"/>
          <w:sz w:val="28"/>
        </w:rPr>
        <w:t>
      3. Государственный аудит и финансовый контроль за предоставлением и реализацией мер государственной поддержки инновационной деятельности по софинансированию венчурных фондов осуществляются на основе доходности (убыточности) активов (всего портфеля) таких венчурных фондов в долгосрочной перспективе с учетом высокого предпринимательского риска, характеризуемого неопределенностью рыночных перспектив инновационной деятельности и потерь вложенных финансовых и иных ресурсов.</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105-1 в соответствии с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5" w:id="1793"/>
    <w:p>
      <w:pPr>
        <w:spacing w:after="0"/>
        <w:ind w:left="0"/>
        <w:jc w:val="left"/>
      </w:pPr>
      <w:r>
        <w:rPr>
          <w:rFonts w:ascii="Times New Roman"/>
          <w:b/>
          <w:i w:val="false"/>
          <w:color w:val="000000"/>
        </w:rPr>
        <w:t xml:space="preserve"> Глава 19. УТОЧНЕНИЕ БЮДЖЕТА</w:t>
      </w:r>
    </w:p>
    <w:bookmarkEnd w:id="1793"/>
    <w:p>
      <w:pPr>
        <w:spacing w:after="0"/>
        <w:ind w:left="0"/>
        <w:jc w:val="both"/>
      </w:pPr>
      <w:r>
        <w:rPr>
          <w:rFonts w:ascii="Times New Roman"/>
          <w:b/>
          <w:i w:val="false"/>
          <w:color w:val="000000"/>
          <w:sz w:val="28"/>
        </w:rPr>
        <w:t>Статья 106. Уточнение бюджета</w:t>
      </w:r>
    </w:p>
    <w:bookmarkStart w:name="z1617" w:id="1794"/>
    <w:p>
      <w:pPr>
        <w:spacing w:after="0"/>
        <w:ind w:left="0"/>
        <w:jc w:val="both"/>
      </w:pPr>
      <w:r>
        <w:rPr>
          <w:rFonts w:ascii="Times New Roman"/>
          <w:b w:val="false"/>
          <w:i w:val="false"/>
          <w:color w:val="000000"/>
          <w:sz w:val="28"/>
        </w:rPr>
        <w:t>
      1. Уточнением республиканского и местных бюджетов является изменения показателей республиканского и местных бюджетов в течение соответствующего финансового года посредством внесения изменений и дополнений в закон о республиканском бюджете или решение маслихата о местном бюджете.</w:t>
      </w:r>
    </w:p>
    <w:bookmarkEnd w:id="1794"/>
    <w:bookmarkStart w:name="z1618" w:id="1795"/>
    <w:p>
      <w:pPr>
        <w:spacing w:after="0"/>
        <w:ind w:left="0"/>
        <w:jc w:val="both"/>
      </w:pPr>
      <w:r>
        <w:rPr>
          <w:rFonts w:ascii="Times New Roman"/>
          <w:b w:val="false"/>
          <w:i w:val="false"/>
          <w:color w:val="000000"/>
          <w:sz w:val="28"/>
        </w:rPr>
        <w:t>
      2. Уточнение республиканского и местных бюджетов производится в случаях:</w:t>
      </w:r>
    </w:p>
    <w:bookmarkEnd w:id="1795"/>
    <w:bookmarkStart w:name="z1619" w:id="1796"/>
    <w:p>
      <w:pPr>
        <w:spacing w:after="0"/>
        <w:ind w:left="0"/>
        <w:jc w:val="both"/>
      </w:pPr>
      <w:r>
        <w:rPr>
          <w:rFonts w:ascii="Times New Roman"/>
          <w:b w:val="false"/>
          <w:i w:val="false"/>
          <w:color w:val="000000"/>
          <w:sz w:val="28"/>
        </w:rPr>
        <w:t>
      1) необходимости устранения ситуаций, угрожающих политической, экономической, экологической и социальной стабильности Республики Казахстан;</w:t>
      </w:r>
    </w:p>
    <w:bookmarkEnd w:id="1796"/>
    <w:bookmarkStart w:name="z3551" w:id="1797"/>
    <w:p>
      <w:pPr>
        <w:spacing w:after="0"/>
        <w:ind w:left="0"/>
        <w:jc w:val="both"/>
      </w:pPr>
      <w:r>
        <w:rPr>
          <w:rFonts w:ascii="Times New Roman"/>
          <w:b w:val="false"/>
          <w:i w:val="false"/>
          <w:color w:val="000000"/>
          <w:sz w:val="28"/>
        </w:rPr>
        <w:t>
      1-1) необходимости реализации поручений Президента Республики Казахстан;</w:t>
      </w:r>
    </w:p>
    <w:bookmarkEnd w:id="1797"/>
    <w:bookmarkStart w:name="z1620" w:id="1798"/>
    <w:p>
      <w:pPr>
        <w:spacing w:after="0"/>
        <w:ind w:left="0"/>
        <w:jc w:val="both"/>
      </w:pPr>
      <w:r>
        <w:rPr>
          <w:rFonts w:ascii="Times New Roman"/>
          <w:b w:val="false"/>
          <w:i w:val="false"/>
          <w:color w:val="000000"/>
          <w:sz w:val="28"/>
        </w:rPr>
        <w:t>
      2) принятия или изменения законодательных актов Республики Казахстан, предусматривающих сокращение доходов или увеличение расходов республиканского и местных бюджетов;</w:t>
      </w:r>
    </w:p>
    <w:bookmarkEnd w:id="1798"/>
    <w:bookmarkStart w:name="z1621" w:id="1799"/>
    <w:p>
      <w:pPr>
        <w:spacing w:after="0"/>
        <w:ind w:left="0"/>
        <w:jc w:val="both"/>
      </w:pPr>
      <w:r>
        <w:rPr>
          <w:rFonts w:ascii="Times New Roman"/>
          <w:b w:val="false"/>
          <w:i w:val="false"/>
          <w:color w:val="000000"/>
          <w:sz w:val="28"/>
        </w:rPr>
        <w:t>
      3) снижения или увеличения поступлений республиканского и местных бюджетов входе его исполнения на сумму свыше десяти процентов от их годового утвержденного объема в текущем финансовом году;</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3" w:id="1800"/>
    <w:p>
      <w:pPr>
        <w:spacing w:after="0"/>
        <w:ind w:left="0"/>
        <w:jc w:val="both"/>
      </w:pPr>
      <w:r>
        <w:rPr>
          <w:rFonts w:ascii="Times New Roman"/>
          <w:b w:val="false"/>
          <w:i w:val="false"/>
          <w:color w:val="000000"/>
          <w:sz w:val="28"/>
        </w:rPr>
        <w:t xml:space="preserve">
      5) предусмотренных пунктом 4 </w:t>
      </w:r>
      <w:r>
        <w:rPr>
          <w:rFonts w:ascii="Times New Roman"/>
          <w:b w:val="false"/>
          <w:i w:val="false"/>
          <w:color w:val="000000"/>
          <w:sz w:val="28"/>
        </w:rPr>
        <w:t>статьи 10</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20 и пунктом 5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85" w:id="1801"/>
    <w:p>
      <w:pPr>
        <w:spacing w:after="0"/>
        <w:ind w:left="0"/>
        <w:jc w:val="both"/>
      </w:pPr>
      <w:r>
        <w:rPr>
          <w:rFonts w:ascii="Times New Roman"/>
          <w:b w:val="false"/>
          <w:i w:val="false"/>
          <w:color w:val="000000"/>
          <w:sz w:val="28"/>
        </w:rPr>
        <w:t>
      2-1. Уточнение республиканского бюджета также осуществляется при выделении дополнительных и (или) изменении объемов выделенных целевых трансфертов и бюджетных кредитов.</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5" w:id="1802"/>
    <w:p>
      <w:pPr>
        <w:spacing w:after="0"/>
        <w:ind w:left="0"/>
        <w:jc w:val="both"/>
      </w:pPr>
      <w:r>
        <w:rPr>
          <w:rFonts w:ascii="Times New Roman"/>
          <w:b w:val="false"/>
          <w:i w:val="false"/>
          <w:color w:val="000000"/>
          <w:sz w:val="28"/>
        </w:rPr>
        <w:t>
      4. Уточнение местного бюджета по инициативе местного исполнительного органа допускается не чаще одного раза в квартал в течение текущего финансового года.</w:t>
      </w:r>
    </w:p>
    <w:bookmarkEnd w:id="1802"/>
    <w:p>
      <w:pPr>
        <w:spacing w:after="0"/>
        <w:ind w:left="0"/>
        <w:jc w:val="both"/>
      </w:pPr>
      <w:r>
        <w:rPr>
          <w:rFonts w:ascii="Times New Roman"/>
          <w:b w:val="false"/>
          <w:i w:val="false"/>
          <w:color w:val="000000"/>
          <w:sz w:val="28"/>
        </w:rPr>
        <w:t>
      Уточнение бюджетов города районного значения, села, поселка, сельского округа по инициативе акимов и органов местного самоуправления соответствующей административно-территориальной единицы допускается не чаще одного раза в квартал в течение текущего финансового года.</w:t>
      </w:r>
    </w:p>
    <w:p>
      <w:pPr>
        <w:spacing w:after="0"/>
        <w:ind w:left="0"/>
        <w:jc w:val="both"/>
      </w:pPr>
      <w:r>
        <w:rPr>
          <w:rFonts w:ascii="Times New Roman"/>
          <w:b w:val="false"/>
          <w:i w:val="false"/>
          <w:color w:val="000000"/>
          <w:sz w:val="28"/>
        </w:rPr>
        <w:t xml:space="preserve">
      Уточнение местного бюджета по инициативе депутатов маслихата допускается не чаще одного раза в квартал в течение текущего финансового года, за исключением случаев,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настоящей статьи.</w:t>
      </w:r>
    </w:p>
    <w:bookmarkStart w:name="z1626" w:id="1803"/>
    <w:p>
      <w:pPr>
        <w:spacing w:after="0"/>
        <w:ind w:left="0"/>
        <w:jc w:val="both"/>
      </w:pPr>
      <w:r>
        <w:rPr>
          <w:rFonts w:ascii="Times New Roman"/>
          <w:b w:val="false"/>
          <w:i w:val="false"/>
          <w:color w:val="000000"/>
          <w:sz w:val="28"/>
        </w:rPr>
        <w:t>
      5. На основании предложений соответствующей бюджетной комиссии об изменении и дополнении в закон о республиканском бюджете или решения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Уточнение республиканского бюджета</w:t>
      </w:r>
    </w:p>
    <w:bookmarkStart w:name="z1628" w:id="1804"/>
    <w:p>
      <w:pPr>
        <w:spacing w:after="0"/>
        <w:ind w:left="0"/>
        <w:jc w:val="both"/>
      </w:pPr>
      <w:r>
        <w:rPr>
          <w:rFonts w:ascii="Times New Roman"/>
          <w:b w:val="false"/>
          <w:i w:val="false"/>
          <w:color w:val="000000"/>
          <w:sz w:val="28"/>
        </w:rPr>
        <w:t>
      1. Уточнение республиканского бюджета осуществляется на основании предложений Правительства Республики Казахстан и (или) депутатов Парламента Республики Казахстан в соответствии с законодательными актами Республики Казахстан.</w:t>
      </w:r>
    </w:p>
    <w:bookmarkEnd w:id="1804"/>
    <w:bookmarkStart w:name="z3165" w:id="1805"/>
    <w:p>
      <w:pPr>
        <w:spacing w:after="0"/>
        <w:ind w:left="0"/>
        <w:jc w:val="both"/>
      </w:pPr>
      <w:r>
        <w:rPr>
          <w:rFonts w:ascii="Times New Roman"/>
          <w:b w:val="false"/>
          <w:i w:val="false"/>
          <w:color w:val="000000"/>
          <w:sz w:val="28"/>
        </w:rPr>
        <w:t>
      1-1. Уточнение республиканского бюджета в течение текущего финансового года осуществляется в случаях:</w:t>
      </w:r>
    </w:p>
    <w:bookmarkEnd w:id="1805"/>
    <w:bookmarkStart w:name="z313" w:id="1806"/>
    <w:p>
      <w:pPr>
        <w:spacing w:after="0"/>
        <w:ind w:left="0"/>
        <w:jc w:val="both"/>
      </w:pPr>
      <w:r>
        <w:rPr>
          <w:rFonts w:ascii="Times New Roman"/>
          <w:b w:val="false"/>
          <w:i w:val="false"/>
          <w:color w:val="000000"/>
          <w:sz w:val="28"/>
        </w:rPr>
        <w:t>
      1) необходимости реализации поручений Президента Республики Казахстан;</w:t>
      </w:r>
    </w:p>
    <w:bookmarkEnd w:id="1806"/>
    <w:bookmarkStart w:name="z314" w:id="1807"/>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10, </w:t>
      </w:r>
      <w:r>
        <w:rPr>
          <w:rFonts w:ascii="Times New Roman"/>
          <w:b w:val="false"/>
          <w:i w:val="false"/>
          <w:color w:val="000000"/>
          <w:sz w:val="28"/>
        </w:rPr>
        <w:t>пунктом 5</w:t>
      </w:r>
      <w:r>
        <w:rPr>
          <w:rFonts w:ascii="Times New Roman"/>
          <w:b w:val="false"/>
          <w:i w:val="false"/>
          <w:color w:val="000000"/>
          <w:sz w:val="28"/>
        </w:rPr>
        <w:t xml:space="preserve"> статьи 20,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106 настоящего Кодекса.</w:t>
      </w:r>
    </w:p>
    <w:bookmarkEnd w:id="1807"/>
    <w:bookmarkStart w:name="z3168" w:id="1808"/>
    <w:p>
      <w:pPr>
        <w:spacing w:after="0"/>
        <w:ind w:left="0"/>
        <w:jc w:val="both"/>
      </w:pPr>
      <w:r>
        <w:rPr>
          <w:rFonts w:ascii="Times New Roman"/>
          <w:b w:val="false"/>
          <w:i w:val="false"/>
          <w:color w:val="000000"/>
          <w:sz w:val="28"/>
        </w:rPr>
        <w:t>
      1-2. Уточнение республиканского бюджета по предложению Правительства Республики Казахстан осуществляется один раз в течение текущего финансового года в случаях:</w:t>
      </w:r>
    </w:p>
    <w:bookmarkEnd w:id="1808"/>
    <w:bookmarkStart w:name="z316" w:id="1809"/>
    <w:p>
      <w:pPr>
        <w:spacing w:after="0"/>
        <w:ind w:left="0"/>
        <w:jc w:val="both"/>
      </w:pPr>
      <w:r>
        <w:rPr>
          <w:rFonts w:ascii="Times New Roman"/>
          <w:b w:val="false"/>
          <w:i w:val="false"/>
          <w:color w:val="000000"/>
          <w:sz w:val="28"/>
        </w:rPr>
        <w:t>
      1) снижения или увеличения поступлений республиканского бюджета на сумму свыше десяти процентов от их годового утвержденного объема в текущем финансовом году;</w:t>
      </w:r>
    </w:p>
    <w:bookmarkEnd w:id="1809"/>
    <w:bookmarkStart w:name="z317" w:id="1810"/>
    <w:p>
      <w:pPr>
        <w:spacing w:after="0"/>
        <w:ind w:left="0"/>
        <w:jc w:val="both"/>
      </w:pPr>
      <w:r>
        <w:rPr>
          <w:rFonts w:ascii="Times New Roman"/>
          <w:b w:val="false"/>
          <w:i w:val="false"/>
          <w:color w:val="000000"/>
          <w:sz w:val="28"/>
        </w:rPr>
        <w:t>
      2) ожидаемого неосвоения расходов республиканского бюджета на сумму свыше десяти процентов от их годового утвержденного объема в текущем финансовом году.</w:t>
      </w:r>
    </w:p>
    <w:bookmarkEnd w:id="1810"/>
    <w:bookmarkStart w:name="z1629" w:id="1811"/>
    <w:p>
      <w:pPr>
        <w:spacing w:after="0"/>
        <w:ind w:left="0"/>
        <w:jc w:val="both"/>
      </w:pPr>
      <w:r>
        <w:rPr>
          <w:rFonts w:ascii="Times New Roman"/>
          <w:b w:val="false"/>
          <w:i w:val="false"/>
          <w:color w:val="000000"/>
          <w:sz w:val="28"/>
        </w:rPr>
        <w:t>
      2. Предложения по уточнению республиканского бюджета рассматриваются Республиканской бюджетной комиссией.</w:t>
      </w:r>
    </w:p>
    <w:bookmarkEnd w:id="1811"/>
    <w:bookmarkStart w:name="z1630" w:id="1812"/>
    <w:p>
      <w:pPr>
        <w:spacing w:after="0"/>
        <w:ind w:left="0"/>
        <w:jc w:val="both"/>
      </w:pPr>
      <w:r>
        <w:rPr>
          <w:rFonts w:ascii="Times New Roman"/>
          <w:b w:val="false"/>
          <w:i w:val="false"/>
          <w:color w:val="000000"/>
          <w:sz w:val="28"/>
        </w:rPr>
        <w:t>
      3. При уточнении республиканского бюджета соблюдаются требования, установленные настоящим Кодексом при разработке и утверждении республиканского бюджета.</w:t>
      </w:r>
    </w:p>
    <w:bookmarkEnd w:id="1812"/>
    <w:bookmarkStart w:name="z1631" w:id="1813"/>
    <w:p>
      <w:pPr>
        <w:spacing w:after="0"/>
        <w:ind w:left="0"/>
        <w:jc w:val="both"/>
      </w:pPr>
      <w:r>
        <w:rPr>
          <w:rFonts w:ascii="Times New Roman"/>
          <w:b w:val="false"/>
          <w:i w:val="false"/>
          <w:color w:val="000000"/>
          <w:sz w:val="28"/>
        </w:rPr>
        <w:t>
      4.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представляют:</w:t>
      </w:r>
    </w:p>
    <w:bookmarkEnd w:id="1813"/>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вносимых изменений и дополнений в планы развития государственных органов, проекты бюджетных программ администраторов республиканских бюджетных программ, разрабатывающих планы развития государственных органов, по которым предусматривается внесение изменений;</w:t>
      </w:r>
    </w:p>
    <w:p>
      <w:pPr>
        <w:spacing w:after="0"/>
        <w:ind w:left="0"/>
        <w:jc w:val="both"/>
      </w:pPr>
      <w:r>
        <w:rPr>
          <w:rFonts w:ascii="Times New Roman"/>
          <w:b w:val="false"/>
          <w:i w:val="false"/>
          <w:color w:val="000000"/>
          <w:sz w:val="28"/>
        </w:rPr>
        <w:t>
      в центральный уполномоченный орган по бюджетному планированию проекты вносимых изменений и дополнений в планы развития государственных органов, проекты бюджетных программ и бюджетную заявку по бюджетным программам, по которым предусматривается внесение изменений.</w:t>
      </w:r>
    </w:p>
    <w:bookmarkStart w:name="z2755" w:id="1814"/>
    <w:p>
      <w:pPr>
        <w:spacing w:after="0"/>
        <w:ind w:left="0"/>
        <w:jc w:val="both"/>
      </w:pPr>
      <w:r>
        <w:rPr>
          <w:rFonts w:ascii="Times New Roman"/>
          <w:b w:val="false"/>
          <w:i w:val="false"/>
          <w:color w:val="000000"/>
          <w:sz w:val="28"/>
        </w:rPr>
        <w:t>
      4-1. Центральный уполномоченный орган по государственному планированию в течение пяти рабочих дней после представления администраторами республиканских бюджетных программ проектов вносимых изменений и дополнений в планы развития государственных органов, проектов бюджетных программ администраторов республиканских бюджетных программ, разрабатывающих планы развития государственных органов, рассматривает их, готовит по ним заключения и направляет в центральный уполномоченный орган по бюджетному планированию.</w:t>
      </w:r>
    </w:p>
    <w:bookmarkEnd w:id="1814"/>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проекты планов развития государственных органов или проекты изменений и дополнений в планы развития государственных органов, проекты бюджетных программ и бюджетные заявки, готовит по ним заключения и вносит на рассмотрение Республиканской бюджетной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33" w:id="1815"/>
    <w:p>
      <w:pPr>
        <w:spacing w:after="0"/>
        <w:ind w:left="0"/>
        <w:jc w:val="both"/>
      </w:pPr>
      <w:r>
        <w:rPr>
          <w:rFonts w:ascii="Times New Roman"/>
          <w:b w:val="false"/>
          <w:i w:val="false"/>
          <w:color w:val="000000"/>
          <w:sz w:val="28"/>
        </w:rPr>
        <w:t>
      6.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bookmarkEnd w:id="1815"/>
    <w:bookmarkStart w:name="z1634" w:id="1816"/>
    <w:p>
      <w:pPr>
        <w:spacing w:after="0"/>
        <w:ind w:left="0"/>
        <w:jc w:val="both"/>
      </w:pPr>
      <w:r>
        <w:rPr>
          <w:rFonts w:ascii="Times New Roman"/>
          <w:b w:val="false"/>
          <w:i w:val="false"/>
          <w:color w:val="000000"/>
          <w:sz w:val="28"/>
        </w:rPr>
        <w:t>
      7.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в течение десяти рабочих дней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Уточнение областного бюджета, бюджетов города республиканского значения, столицы</w:t>
      </w:r>
    </w:p>
    <w:bookmarkStart w:name="z1636" w:id="1817"/>
    <w:p>
      <w:pPr>
        <w:spacing w:after="0"/>
        <w:ind w:left="0"/>
        <w:jc w:val="both"/>
      </w:pPr>
      <w:r>
        <w:rPr>
          <w:rFonts w:ascii="Times New Roman"/>
          <w:b w:val="false"/>
          <w:i w:val="false"/>
          <w:color w:val="000000"/>
          <w:sz w:val="28"/>
        </w:rPr>
        <w:t>
      1. Уточнение областного бюджета, бюджетов города республиканского значения, столицы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w:t>
      </w:r>
    </w:p>
    <w:bookmarkEnd w:id="1817"/>
    <w:bookmarkStart w:name="z1637" w:id="1818"/>
    <w:p>
      <w:pPr>
        <w:spacing w:after="0"/>
        <w:ind w:left="0"/>
        <w:jc w:val="both"/>
      </w:pPr>
      <w:r>
        <w:rPr>
          <w:rFonts w:ascii="Times New Roman"/>
          <w:b w:val="false"/>
          <w:i w:val="false"/>
          <w:color w:val="000000"/>
          <w:sz w:val="28"/>
        </w:rPr>
        <w:t>
      2. Предложения по уточнению областного бюджета, бюджетов города республиканского значения, столицы рассматриваются соответствующей бюджетной комиссией.</w:t>
      </w:r>
    </w:p>
    <w:bookmarkEnd w:id="1818"/>
    <w:bookmarkStart w:name="z1638" w:id="1819"/>
    <w:p>
      <w:pPr>
        <w:spacing w:after="0"/>
        <w:ind w:left="0"/>
        <w:jc w:val="both"/>
      </w:pPr>
      <w:r>
        <w:rPr>
          <w:rFonts w:ascii="Times New Roman"/>
          <w:b w:val="false"/>
          <w:i w:val="false"/>
          <w:color w:val="000000"/>
          <w:sz w:val="28"/>
        </w:rPr>
        <w:t>
      3. При уточнении областного бюджета, бюджетов города республиканского значения, столицы соблюдаются требования, установленные настоящим Кодексом при разработке и утверждении областного бюджета, бюджетов города республиканского значения, столицы.</w:t>
      </w:r>
    </w:p>
    <w:bookmarkEnd w:id="1819"/>
    <w:bookmarkStart w:name="z1639" w:id="1820"/>
    <w:p>
      <w:pPr>
        <w:spacing w:after="0"/>
        <w:ind w:left="0"/>
        <w:jc w:val="both"/>
      </w:pPr>
      <w:r>
        <w:rPr>
          <w:rFonts w:ascii="Times New Roman"/>
          <w:b w:val="false"/>
          <w:i w:val="false"/>
          <w:color w:val="000000"/>
          <w:sz w:val="28"/>
        </w:rPr>
        <w:t>
      4. В случае, когда уточнение областных бюджетов, бюджетов городов республиканского значения, столицы производится в связи с уточнением республиканского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Уточнение районного (города областного значения) бюджета</w:t>
      </w:r>
    </w:p>
    <w:bookmarkStart w:name="z3090" w:id="1821"/>
    <w:p>
      <w:pPr>
        <w:spacing w:after="0"/>
        <w:ind w:left="0"/>
        <w:jc w:val="both"/>
      </w:pPr>
      <w:r>
        <w:rPr>
          <w:rFonts w:ascii="Times New Roman"/>
          <w:b w:val="false"/>
          <w:i w:val="false"/>
          <w:color w:val="000000"/>
          <w:sz w:val="28"/>
        </w:rPr>
        <w:t xml:space="preserve">
      1. Уточнение районного (города областного значения) бюджета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 </w:t>
      </w:r>
    </w:p>
    <w:bookmarkEnd w:id="1821"/>
    <w:bookmarkStart w:name="z3091" w:id="1822"/>
    <w:p>
      <w:pPr>
        <w:spacing w:after="0"/>
        <w:ind w:left="0"/>
        <w:jc w:val="both"/>
      </w:pPr>
      <w:r>
        <w:rPr>
          <w:rFonts w:ascii="Times New Roman"/>
          <w:b w:val="false"/>
          <w:i w:val="false"/>
          <w:color w:val="000000"/>
          <w:sz w:val="28"/>
        </w:rPr>
        <w:t xml:space="preserve">
      2. Предложения по уточнению районного (города областного значения) бюджета рассматриваются соответствующей бюджетной комиссией. </w:t>
      </w:r>
    </w:p>
    <w:bookmarkEnd w:id="1822"/>
    <w:bookmarkStart w:name="z3092" w:id="1823"/>
    <w:p>
      <w:pPr>
        <w:spacing w:after="0"/>
        <w:ind w:left="0"/>
        <w:jc w:val="both"/>
      </w:pPr>
      <w:r>
        <w:rPr>
          <w:rFonts w:ascii="Times New Roman"/>
          <w:b w:val="false"/>
          <w:i w:val="false"/>
          <w:color w:val="000000"/>
          <w:sz w:val="28"/>
        </w:rPr>
        <w:t xml:space="preserve">
      3. При уточнении бюджета района (города областного значения) соблюдаются требования, установленные настоящим Кодексом при разработке и утверждении районного (города областного значения) бюджета. </w:t>
      </w:r>
    </w:p>
    <w:bookmarkEnd w:id="1823"/>
    <w:bookmarkStart w:name="z3093" w:id="1824"/>
    <w:p>
      <w:pPr>
        <w:spacing w:after="0"/>
        <w:ind w:left="0"/>
        <w:jc w:val="both"/>
      </w:pPr>
      <w:r>
        <w:rPr>
          <w:rFonts w:ascii="Times New Roman"/>
          <w:b w:val="false"/>
          <w:i w:val="false"/>
          <w:color w:val="000000"/>
          <w:sz w:val="28"/>
        </w:rPr>
        <w:t xml:space="preserve">
      4.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производится по согласованию с местным уполномоченным органом области по государственному планированию. </w:t>
      </w:r>
    </w:p>
    <w:bookmarkEnd w:id="1824"/>
    <w:bookmarkStart w:name="z3094" w:id="1825"/>
    <w:p>
      <w:pPr>
        <w:spacing w:after="0"/>
        <w:ind w:left="0"/>
        <w:jc w:val="both"/>
      </w:pPr>
      <w:r>
        <w:rPr>
          <w:rFonts w:ascii="Times New Roman"/>
          <w:b w:val="false"/>
          <w:i w:val="false"/>
          <w:color w:val="000000"/>
          <w:sz w:val="28"/>
        </w:rPr>
        <w:t>
      5. В случае, когда уточнение районного (города областного значения) бюджета производится в связи с уточнением областного бюджета, соответствующее решение маслихата принимается не позднее двухнедельного срока после принятия постановления местного исполнительного органа области о внесении изменений и дополнений в постановление местного исполнительного органа о реализации решения маслихата об областном бюджете.</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109-1. Уточнение бюджетов города районного значения, села, поселка, сельского округа</w:t>
      </w:r>
    </w:p>
    <w:bookmarkStart w:name="z3096" w:id="1826"/>
    <w:p>
      <w:pPr>
        <w:spacing w:after="0"/>
        <w:ind w:left="0"/>
        <w:jc w:val="both"/>
      </w:pPr>
      <w:r>
        <w:rPr>
          <w:rFonts w:ascii="Times New Roman"/>
          <w:b w:val="false"/>
          <w:i w:val="false"/>
          <w:color w:val="000000"/>
          <w:sz w:val="28"/>
        </w:rPr>
        <w:t xml:space="preserve">
      1. Уточнение бюджетов города районного значения, села, поселка, сельского округа в ходе его исполнения осуществляется на основании предложений соответствующих акимов и органов местного самоуправления, исполнительного органа района и (или) депутатов маслихата района (города областного значения) в соответствии с настоящим Кодексом. </w:t>
      </w:r>
    </w:p>
    <w:bookmarkEnd w:id="1826"/>
    <w:bookmarkStart w:name="z3097" w:id="1827"/>
    <w:p>
      <w:pPr>
        <w:spacing w:after="0"/>
        <w:ind w:left="0"/>
        <w:jc w:val="both"/>
      </w:pPr>
      <w:r>
        <w:rPr>
          <w:rFonts w:ascii="Times New Roman"/>
          <w:b w:val="false"/>
          <w:i w:val="false"/>
          <w:color w:val="000000"/>
          <w:sz w:val="28"/>
        </w:rPr>
        <w:t xml:space="preserve">
      2. Предложения по уточнению бюджетов города районного значения, села, поселка, сельского округа рассматриваются аппаратами акимов соответствующих административно-территориальных единиц, бюджетной комиссией соответствующего района (города областного значения). </w:t>
      </w:r>
    </w:p>
    <w:bookmarkEnd w:id="1827"/>
    <w:bookmarkStart w:name="z3098" w:id="1828"/>
    <w:p>
      <w:pPr>
        <w:spacing w:after="0"/>
        <w:ind w:left="0"/>
        <w:jc w:val="both"/>
      </w:pPr>
      <w:r>
        <w:rPr>
          <w:rFonts w:ascii="Times New Roman"/>
          <w:b w:val="false"/>
          <w:i w:val="false"/>
          <w:color w:val="000000"/>
          <w:sz w:val="28"/>
        </w:rPr>
        <w:t xml:space="preserve">
      3. При уточнении бюджетов города районного значения, села, поселка, сельского округа соблюдаются требования, установленные настоящим Кодексом при разработке и утверждении бюджетов города районного значения, села, поселка, сельского округа. </w:t>
      </w:r>
    </w:p>
    <w:bookmarkEnd w:id="1828"/>
    <w:bookmarkStart w:name="z3099" w:id="1829"/>
    <w:p>
      <w:pPr>
        <w:spacing w:after="0"/>
        <w:ind w:left="0"/>
        <w:jc w:val="both"/>
      </w:pPr>
      <w:r>
        <w:rPr>
          <w:rFonts w:ascii="Times New Roman"/>
          <w:b w:val="false"/>
          <w:i w:val="false"/>
          <w:color w:val="000000"/>
          <w:sz w:val="28"/>
        </w:rPr>
        <w:t>
      4. В случае, когда уточнение бюджетов города районного значения, села, поселка, сельского округа производится в связи с уточнением районного (города областного значения) бюджета, соответствующее решение маслихата района (города областного значения) принимается не позднее двухнедельного срока после принятия постановления местного исполнительного органа района (города областного значения) о внесении изменений и дополнений в постановление местного исполнительного органа о реализации решения маслихата о районном (города областного значения) бюджете.</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109-1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6" w:id="1830"/>
    <w:p>
      <w:pPr>
        <w:spacing w:after="0"/>
        <w:ind w:left="0"/>
        <w:jc w:val="left"/>
      </w:pPr>
      <w:r>
        <w:rPr>
          <w:rFonts w:ascii="Times New Roman"/>
          <w:b/>
          <w:i w:val="false"/>
          <w:color w:val="000000"/>
        </w:rPr>
        <w:t xml:space="preserve"> Глава 20. СЕКВЕСТР И КОРРЕКТИРОВКА БЮДЖЕТА</w:t>
      </w:r>
    </w:p>
    <w:bookmarkEnd w:id="1830"/>
    <w:p>
      <w:pPr>
        <w:spacing w:after="0"/>
        <w:ind w:left="0"/>
        <w:jc w:val="both"/>
      </w:pPr>
      <w:r>
        <w:rPr>
          <w:rFonts w:ascii="Times New Roman"/>
          <w:b/>
          <w:i w:val="false"/>
          <w:color w:val="000000"/>
          <w:sz w:val="28"/>
        </w:rPr>
        <w:t>Статья 110. Секвестр</w:t>
      </w:r>
    </w:p>
    <w:bookmarkStart w:name="z1648" w:id="1831"/>
    <w:p>
      <w:pPr>
        <w:spacing w:after="0"/>
        <w:ind w:left="0"/>
        <w:jc w:val="both"/>
      </w:pPr>
      <w:r>
        <w:rPr>
          <w:rFonts w:ascii="Times New Roman"/>
          <w:b w:val="false"/>
          <w:i w:val="false"/>
          <w:color w:val="000000"/>
          <w:sz w:val="28"/>
        </w:rPr>
        <w:t>
      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bookmarkEnd w:id="1831"/>
    <w:bookmarkStart w:name="z1649" w:id="1832"/>
    <w:p>
      <w:pPr>
        <w:spacing w:after="0"/>
        <w:ind w:left="0"/>
        <w:jc w:val="both"/>
      </w:pPr>
      <w:r>
        <w:rPr>
          <w:rFonts w:ascii="Times New Roman"/>
          <w:b w:val="false"/>
          <w:i w:val="false"/>
          <w:color w:val="000000"/>
          <w:sz w:val="28"/>
        </w:rPr>
        <w:t>
      2. Секвестр расходов бюджета на сумму менее десяти процентов от их годового утвержденного объема,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или решения маслихата.</w:t>
      </w:r>
    </w:p>
    <w:bookmarkEnd w:id="1832"/>
    <w:bookmarkStart w:name="z1650" w:id="1833"/>
    <w:p>
      <w:pPr>
        <w:spacing w:after="0"/>
        <w:ind w:left="0"/>
        <w:jc w:val="both"/>
      </w:pP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исполнению бюджета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1833"/>
    <w:p>
      <w:pPr>
        <w:spacing w:after="0"/>
        <w:ind w:left="0"/>
        <w:jc w:val="both"/>
      </w:pPr>
      <w:r>
        <w:rPr>
          <w:rFonts w:ascii="Times New Roman"/>
          <w:b w:val="false"/>
          <w:i w:val="false"/>
          <w:color w:val="000000"/>
          <w:sz w:val="28"/>
        </w:rPr>
        <w:t>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Start w:name="z1651" w:id="1834"/>
    <w:p>
      <w:pPr>
        <w:spacing w:after="0"/>
        <w:ind w:left="0"/>
        <w:jc w:val="both"/>
      </w:pPr>
      <w:r>
        <w:rPr>
          <w:rFonts w:ascii="Times New Roman"/>
          <w:b w:val="false"/>
          <w:i w:val="false"/>
          <w:color w:val="000000"/>
          <w:sz w:val="28"/>
        </w:rPr>
        <w:t>
      4. При сокращении бюджетных программ (подпрограмм) учитываются их приоритетность и социальная направленность.</w:t>
      </w:r>
    </w:p>
    <w:bookmarkEnd w:id="1834"/>
    <w:bookmarkStart w:name="z1652" w:id="1835"/>
    <w:p>
      <w:pPr>
        <w:spacing w:after="0"/>
        <w:ind w:left="0"/>
        <w:jc w:val="both"/>
      </w:pPr>
      <w:r>
        <w:rPr>
          <w:rFonts w:ascii="Times New Roman"/>
          <w:b w:val="false"/>
          <w:i w:val="false"/>
          <w:color w:val="000000"/>
          <w:sz w:val="28"/>
        </w:rPr>
        <w:t>
      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bookmarkEnd w:id="1835"/>
    <w:bookmarkStart w:name="z1437" w:id="1836"/>
    <w:p>
      <w:pPr>
        <w:spacing w:after="0"/>
        <w:ind w:left="0"/>
        <w:jc w:val="both"/>
      </w:pPr>
      <w:r>
        <w:rPr>
          <w:rFonts w:ascii="Times New Roman"/>
          <w:b w:val="false"/>
          <w:i w:val="false"/>
          <w:color w:val="000000"/>
          <w:sz w:val="28"/>
        </w:rPr>
        <w:t>
      5-1. При проведении секвестра администраторы бюджетных программ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1836"/>
    <w:bookmarkStart w:name="z1653" w:id="1837"/>
    <w:p>
      <w:pPr>
        <w:spacing w:after="0"/>
        <w:ind w:left="0"/>
        <w:jc w:val="both"/>
      </w:pPr>
      <w:r>
        <w:rPr>
          <w:rFonts w:ascii="Times New Roman"/>
          <w:b w:val="false"/>
          <w:i w:val="false"/>
          <w:color w:val="000000"/>
          <w:sz w:val="28"/>
        </w:rPr>
        <w:t>
      6.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bookmarkEnd w:id="1837"/>
    <w:bookmarkStart w:name="z2862" w:id="1838"/>
    <w:p>
      <w:pPr>
        <w:spacing w:after="0"/>
        <w:ind w:left="0"/>
        <w:jc w:val="both"/>
      </w:pPr>
      <w:r>
        <w:rPr>
          <w:rFonts w:ascii="Times New Roman"/>
          <w:b w:val="false"/>
          <w:i w:val="false"/>
          <w:color w:val="000000"/>
          <w:sz w:val="28"/>
        </w:rPr>
        <w:t>
      7. Расходы бюджетных средств, направленные на выполнение государственных обязательств по проектам государственно-частного партнерства, в том числе государственных концессионных обязательств, не подлежат секвестру в процессе исполнения бюджета.</w:t>
      </w:r>
    </w:p>
    <w:bookmarkEnd w:id="1838"/>
    <w:p>
      <w:pPr>
        <w:spacing w:after="0"/>
        <w:ind w:left="0"/>
        <w:jc w:val="both"/>
      </w:pPr>
      <w:r>
        <w:rPr>
          <w:rFonts w:ascii="Times New Roman"/>
          <w:b w:val="false"/>
          <w:i w:val="false"/>
          <w:color w:val="000000"/>
          <w:sz w:val="28"/>
        </w:rPr>
        <w:t>
      Бюджетные средства по принятым обязательствам государственных учреждений согласно зарегистрированным гражданско-правовым сделкам не подлежат секвестру в процессе исполнения бюджета после 20 декабря текущего финансового года.</w:t>
      </w:r>
    </w:p>
    <w:bookmarkStart w:name="z3252" w:id="1839"/>
    <w:p>
      <w:pPr>
        <w:spacing w:after="0"/>
        <w:ind w:left="0"/>
        <w:jc w:val="both"/>
      </w:pPr>
      <w:r>
        <w:rPr>
          <w:rFonts w:ascii="Times New Roman"/>
          <w:b w:val="false"/>
          <w:i w:val="false"/>
          <w:color w:val="000000"/>
          <w:sz w:val="28"/>
        </w:rPr>
        <w:t>
      Расходы бюджетных средств по государственному заказу на обеспечение студентов, магистрантов и докторантов местами в общежитиях не подлежат секвестру в процессе исполнения бюджета.</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Корректировка бюджета</w:t>
      </w:r>
    </w:p>
    <w:bookmarkStart w:name="z1655" w:id="1840"/>
    <w:p>
      <w:pPr>
        <w:spacing w:after="0"/>
        <w:ind w:left="0"/>
        <w:jc w:val="both"/>
      </w:pPr>
      <w:r>
        <w:rPr>
          <w:rFonts w:ascii="Times New Roman"/>
          <w:b w:val="false"/>
          <w:i w:val="false"/>
          <w:color w:val="000000"/>
          <w:sz w:val="28"/>
        </w:rPr>
        <w:t>
      1. Корректировкой бюджета является изменение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бюджетному планированию.</w:t>
      </w:r>
    </w:p>
    <w:bookmarkEnd w:id="1840"/>
    <w:bookmarkStart w:name="z2685" w:id="1841"/>
    <w:p>
      <w:pPr>
        <w:spacing w:after="0"/>
        <w:ind w:left="0"/>
        <w:jc w:val="both"/>
      </w:pPr>
      <w:r>
        <w:rPr>
          <w:rFonts w:ascii="Times New Roman"/>
          <w:b w:val="false"/>
          <w:i w:val="false"/>
          <w:color w:val="000000"/>
          <w:sz w:val="28"/>
        </w:rPr>
        <w:t>
      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bookmarkEnd w:id="1841"/>
    <w:bookmarkStart w:name="z1656" w:id="1842"/>
    <w:p>
      <w:pPr>
        <w:spacing w:after="0"/>
        <w:ind w:left="0"/>
        <w:jc w:val="both"/>
      </w:pPr>
      <w:r>
        <w:rPr>
          <w:rFonts w:ascii="Times New Roman"/>
          <w:b w:val="false"/>
          <w:i w:val="false"/>
          <w:color w:val="000000"/>
          <w:sz w:val="28"/>
        </w:rPr>
        <w:t>
      2. Корректировка республиканского бюджета осуществляется в случаях:</w:t>
      </w:r>
    </w:p>
    <w:bookmarkEnd w:id="1842"/>
    <w:bookmarkStart w:name="z1657" w:id="1843"/>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органов и подведомственных им государственных учреждений.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1843"/>
    <w:bookmarkStart w:name="z1658" w:id="1844"/>
    <w:p>
      <w:pPr>
        <w:spacing w:after="0"/>
        <w:ind w:left="0"/>
        <w:jc w:val="both"/>
      </w:pPr>
      <w:r>
        <w:rPr>
          <w:rFonts w:ascii="Times New Roman"/>
          <w:b w:val="false"/>
          <w:i w:val="false"/>
          <w:color w:val="000000"/>
          <w:sz w:val="28"/>
        </w:rPr>
        <w:t>
      2) распределения между различными администраторами бюджетных программ средств бюджетной программы, утвержденных в составе бюджетных программ определенного администратора бюджетных программ;</w:t>
      </w:r>
    </w:p>
    <w:bookmarkEnd w:id="1844"/>
    <w:p>
      <w:pPr>
        <w:spacing w:after="0"/>
        <w:ind w:left="0"/>
        <w:jc w:val="both"/>
      </w:pPr>
      <w:r>
        <w:rPr>
          <w:rFonts w:ascii="Times New Roman"/>
          <w:b w:val="false"/>
          <w:i w:val="false"/>
          <w:color w:val="000000"/>
          <w:sz w:val="28"/>
        </w:rPr>
        <w:t>
      2-2) недостаточности средств, предусмотренных на один из видов резерва, для увеличения плановых назначений соответствующего резерва посредством перераспределения общих объемов средств резервов Правительства Республики Казахстан;</w:t>
      </w:r>
    </w:p>
    <w:bookmarkStart w:name="z1659" w:id="1845"/>
    <w:p>
      <w:pPr>
        <w:spacing w:after="0"/>
        <w:ind w:left="0"/>
        <w:jc w:val="both"/>
      </w:pPr>
      <w:r>
        <w:rPr>
          <w:rFonts w:ascii="Times New Roman"/>
          <w:b w:val="false"/>
          <w:i w:val="false"/>
          <w:color w:val="000000"/>
          <w:sz w:val="28"/>
        </w:rPr>
        <w:t xml:space="preserve">
      3) предусмотренных пунктом 3 </w:t>
      </w:r>
      <w:r>
        <w:rPr>
          <w:rFonts w:ascii="Times New Roman"/>
          <w:b w:val="false"/>
          <w:i w:val="false"/>
          <w:color w:val="000000"/>
          <w:sz w:val="28"/>
        </w:rPr>
        <w:t>статьи 24</w:t>
      </w:r>
      <w:r>
        <w:rPr>
          <w:rFonts w:ascii="Times New Roman"/>
          <w:b w:val="false"/>
          <w:i w:val="false"/>
          <w:color w:val="000000"/>
          <w:sz w:val="28"/>
        </w:rPr>
        <w:t xml:space="preserve"> настоящего Кодекса;</w:t>
      </w:r>
    </w:p>
    <w:bookmarkEnd w:id="1845"/>
    <w:p>
      <w:pPr>
        <w:spacing w:after="0"/>
        <w:ind w:left="0"/>
        <w:jc w:val="both"/>
      </w:pPr>
      <w:r>
        <w:rPr>
          <w:rFonts w:ascii="Times New Roman"/>
          <w:b w:val="false"/>
          <w:i w:val="false"/>
          <w:color w:val="000000"/>
          <w:sz w:val="28"/>
        </w:rPr>
        <w:t>
      3-1) перераспределения средств в объеме не более пяти процентов 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без рассмотрения на Республиканской бюджетной комиссии, от пяти до десяти процентов 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с обязательным рассмотрением на Республиканской бюджетной комиссии;</w:t>
      </w:r>
    </w:p>
    <w:bookmarkStart w:name="z3169" w:id="1846"/>
    <w:p>
      <w:pPr>
        <w:spacing w:after="0"/>
        <w:ind w:left="0"/>
        <w:jc w:val="both"/>
      </w:pPr>
      <w:r>
        <w:rPr>
          <w:rFonts w:ascii="Times New Roman"/>
          <w:b w:val="false"/>
          <w:i w:val="false"/>
          <w:color w:val="000000"/>
          <w:sz w:val="28"/>
        </w:rPr>
        <w:t>
      3-2) перераспределения средств в объеме не более десяти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средств займов, грантов, целевых трансфертов из Национального фонда Республики Казахстан, между бюджетными программами администраторов республиканских бюджетных программ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 обязательным рассмотрением на Республиканской бюджетной комиссии.</w:t>
      </w:r>
    </w:p>
    <w:bookmarkEnd w:id="1846"/>
    <w:bookmarkStart w:name="z322" w:id="1847"/>
    <w:p>
      <w:pPr>
        <w:spacing w:after="0"/>
        <w:ind w:left="0"/>
        <w:jc w:val="both"/>
      </w:pPr>
      <w:r>
        <w:rPr>
          <w:rFonts w:ascii="Times New Roman"/>
          <w:b w:val="false"/>
          <w:i w:val="false"/>
          <w:color w:val="000000"/>
          <w:sz w:val="28"/>
        </w:rPr>
        <w:t>
      Перераспределение средств в объеме более десяти процентов допускается по расходам резерва Правительства Республики Казахстан;</w:t>
      </w:r>
    </w:p>
    <w:bookmarkEnd w:id="1847"/>
    <w:bookmarkStart w:name="z1660" w:id="1848"/>
    <w:p>
      <w:pPr>
        <w:spacing w:after="0"/>
        <w:ind w:left="0"/>
        <w:jc w:val="both"/>
      </w:pPr>
      <w:r>
        <w:rPr>
          <w:rFonts w:ascii="Times New Roman"/>
          <w:b w:val="false"/>
          <w:i w:val="false"/>
          <w:color w:val="000000"/>
          <w:sz w:val="28"/>
        </w:rPr>
        <w:t xml:space="preserve">
      4) предусмотренных пунктом 4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w:t>
      </w:r>
    </w:p>
    <w:bookmarkEnd w:id="1848"/>
    <w:bookmarkStart w:name="z1661" w:id="1849"/>
    <w:p>
      <w:pPr>
        <w:spacing w:after="0"/>
        <w:ind w:left="0"/>
        <w:jc w:val="both"/>
      </w:pPr>
      <w:r>
        <w:rPr>
          <w:rFonts w:ascii="Times New Roman"/>
          <w:b w:val="false"/>
          <w:i w:val="false"/>
          <w:color w:val="000000"/>
          <w:sz w:val="28"/>
        </w:rPr>
        <w:t xml:space="preserve">
      5) предусмотренных пунктом 3 </w:t>
      </w:r>
      <w:r>
        <w:rPr>
          <w:rFonts w:ascii="Times New Roman"/>
          <w:b w:val="false"/>
          <w:i w:val="false"/>
          <w:color w:val="000000"/>
          <w:sz w:val="28"/>
        </w:rPr>
        <w:t>статьи 110</w:t>
      </w:r>
      <w:r>
        <w:rPr>
          <w:rFonts w:ascii="Times New Roman"/>
          <w:b w:val="false"/>
          <w:i w:val="false"/>
          <w:color w:val="000000"/>
          <w:sz w:val="28"/>
        </w:rPr>
        <w:t xml:space="preserve"> настоящего Кодекса.</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62" w:id="1850"/>
    <w:p>
      <w:pPr>
        <w:spacing w:after="0"/>
        <w:ind w:left="0"/>
        <w:jc w:val="both"/>
      </w:pPr>
      <w:r>
        <w:rPr>
          <w:rFonts w:ascii="Times New Roman"/>
          <w:b w:val="false"/>
          <w:i w:val="false"/>
          <w:color w:val="000000"/>
          <w:sz w:val="28"/>
        </w:rPr>
        <w:t>
      3. Корректировка местного бюджета осуществляется в случаях:</w:t>
      </w:r>
    </w:p>
    <w:bookmarkEnd w:id="1850"/>
    <w:bookmarkStart w:name="z1663" w:id="1851"/>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исполнительных органов, финансируемых из местного бюджета, и подведомственных им государственных учреждений.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bookmarkEnd w:id="1851"/>
    <w:bookmarkStart w:name="z1664" w:id="1852"/>
    <w:p>
      <w:pPr>
        <w:spacing w:after="0"/>
        <w:ind w:left="0"/>
        <w:jc w:val="both"/>
      </w:pPr>
      <w:r>
        <w:rPr>
          <w:rFonts w:ascii="Times New Roman"/>
          <w:b w:val="false"/>
          <w:i w:val="false"/>
          <w:color w:val="000000"/>
          <w:sz w:val="28"/>
        </w:rPr>
        <w:t>
      2) выделения в течение финансового года средств из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 вышестоящем бюджете;</w:t>
      </w:r>
    </w:p>
    <w:bookmarkEnd w:id="1852"/>
    <w:bookmarkStart w:name="z2811" w:id="1853"/>
    <w:p>
      <w:pPr>
        <w:spacing w:after="0"/>
        <w:ind w:left="0"/>
        <w:jc w:val="both"/>
      </w:pPr>
      <w:r>
        <w:rPr>
          <w:rFonts w:ascii="Times New Roman"/>
          <w:b w:val="false"/>
          <w:i w:val="false"/>
          <w:color w:val="000000"/>
          <w:sz w:val="28"/>
        </w:rPr>
        <w:t xml:space="preserve">
      2-1)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42 настоящего Кодекса;</w:t>
      </w:r>
    </w:p>
    <w:bookmarkEnd w:id="1853"/>
    <w:p>
      <w:pPr>
        <w:spacing w:after="0"/>
        <w:ind w:left="0"/>
        <w:jc w:val="both"/>
      </w:pPr>
      <w:r>
        <w:rPr>
          <w:rFonts w:ascii="Times New Roman"/>
          <w:b w:val="false"/>
          <w:i w:val="false"/>
          <w:color w:val="000000"/>
          <w:sz w:val="28"/>
        </w:rPr>
        <w:t>
      2-2) выделения дополнительных и (или) изменения объемов выделенных целевых трансфертов и бюджетных кредитов из вышестоящего бюджета;</w:t>
      </w:r>
    </w:p>
    <w:bookmarkStart w:name="z3458" w:id="1854"/>
    <w:p>
      <w:pPr>
        <w:spacing w:after="0"/>
        <w:ind w:left="0"/>
        <w:jc w:val="both"/>
      </w:pPr>
      <w:r>
        <w:rPr>
          <w:rFonts w:ascii="Times New Roman"/>
          <w:b w:val="false"/>
          <w:i w:val="false"/>
          <w:color w:val="000000"/>
          <w:sz w:val="28"/>
        </w:rPr>
        <w:t xml:space="preserve">
      2-3) недостаточности средств, предусмотренных на один из видов резерва для увеличения плановых назначений соответствующего резерва посредством перераспределения общих объемов средств резервов местного исполнительного органа; </w:t>
      </w:r>
    </w:p>
    <w:bookmarkEnd w:id="1854"/>
    <w:bookmarkStart w:name="z3459" w:id="1855"/>
    <w:p>
      <w:pPr>
        <w:spacing w:after="0"/>
        <w:ind w:left="0"/>
        <w:jc w:val="both"/>
      </w:pPr>
      <w:r>
        <w:rPr>
          <w:rFonts w:ascii="Times New Roman"/>
          <w:b w:val="false"/>
          <w:i w:val="false"/>
          <w:color w:val="000000"/>
          <w:sz w:val="28"/>
        </w:rPr>
        <w:t>
      2-4) внесения изменений и (или) дополнений в единую бюджетную классификацию при корректировке местного бюджета, предусмотренной подпунктами 1) и 2-2) настоящего пункта;</w:t>
      </w:r>
    </w:p>
    <w:bookmarkEnd w:id="1855"/>
    <w:bookmarkStart w:name="z1665" w:id="1856"/>
    <w:p>
      <w:pPr>
        <w:spacing w:after="0"/>
        <w:ind w:left="0"/>
        <w:jc w:val="both"/>
      </w:pPr>
      <w:r>
        <w:rPr>
          <w:rFonts w:ascii="Times New Roman"/>
          <w:b w:val="false"/>
          <w:i w:val="false"/>
          <w:color w:val="000000"/>
          <w:sz w:val="28"/>
        </w:rPr>
        <w:t>
      3) распределения между различными администраторами бюджетных программ средств бюджетной программы, утвержденных в составе определенного администратора бюджетных программ;</w:t>
      </w:r>
    </w:p>
    <w:bookmarkEnd w:id="1856"/>
    <w:bookmarkStart w:name="z1666" w:id="1857"/>
    <w:p>
      <w:pPr>
        <w:spacing w:after="0"/>
        <w:ind w:left="0"/>
        <w:jc w:val="both"/>
      </w:pPr>
      <w:r>
        <w:rPr>
          <w:rFonts w:ascii="Times New Roman"/>
          <w:b w:val="false"/>
          <w:i w:val="false"/>
          <w:color w:val="000000"/>
          <w:sz w:val="28"/>
        </w:rPr>
        <w:t xml:space="preserve">
      4) предусмотренных пунктами 4 и 5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w:t>
      </w:r>
    </w:p>
    <w:bookmarkEnd w:id="1857"/>
    <w:bookmarkStart w:name="z1667" w:id="1858"/>
    <w:p>
      <w:pPr>
        <w:spacing w:after="0"/>
        <w:ind w:left="0"/>
        <w:jc w:val="both"/>
      </w:pPr>
      <w:r>
        <w:rPr>
          <w:rFonts w:ascii="Times New Roman"/>
          <w:b w:val="false"/>
          <w:i w:val="false"/>
          <w:color w:val="000000"/>
          <w:sz w:val="28"/>
        </w:rPr>
        <w:t xml:space="preserve">
      5) предусмотренных пунктом 4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w:t>
      </w:r>
    </w:p>
    <w:bookmarkEnd w:id="1858"/>
    <w:bookmarkStart w:name="z1668" w:id="1859"/>
    <w:p>
      <w:pPr>
        <w:spacing w:after="0"/>
        <w:ind w:left="0"/>
        <w:jc w:val="both"/>
      </w:pPr>
      <w:r>
        <w:rPr>
          <w:rFonts w:ascii="Times New Roman"/>
          <w:b w:val="false"/>
          <w:i w:val="false"/>
          <w:color w:val="000000"/>
          <w:sz w:val="28"/>
        </w:rPr>
        <w:t xml:space="preserve">
      6) предусмотренных пунктом 3 </w:t>
      </w:r>
      <w:r>
        <w:rPr>
          <w:rFonts w:ascii="Times New Roman"/>
          <w:b w:val="false"/>
          <w:i w:val="false"/>
          <w:color w:val="000000"/>
          <w:sz w:val="28"/>
        </w:rPr>
        <w:t>статьи 110</w:t>
      </w:r>
      <w:r>
        <w:rPr>
          <w:rFonts w:ascii="Times New Roman"/>
          <w:b w:val="false"/>
          <w:i w:val="false"/>
          <w:color w:val="000000"/>
          <w:sz w:val="28"/>
        </w:rPr>
        <w:t xml:space="preserve"> настоящего Кодекса;</w:t>
      </w:r>
    </w:p>
    <w:bookmarkEnd w:id="1859"/>
    <w:bookmarkStart w:name="z3500" w:id="1860"/>
    <w:p>
      <w:pPr>
        <w:spacing w:after="0"/>
        <w:ind w:left="0"/>
        <w:jc w:val="both"/>
      </w:pPr>
      <w:r>
        <w:rPr>
          <w:rFonts w:ascii="Times New Roman"/>
          <w:b w:val="false"/>
          <w:i w:val="false"/>
          <w:color w:val="000000"/>
          <w:sz w:val="28"/>
        </w:rPr>
        <w:t>
      7) предусмотренных пунктом 4 настоящей статьи.</w:t>
      </w:r>
    </w:p>
    <w:bookmarkEnd w:id="1860"/>
    <w:bookmarkStart w:name="z3501" w:id="1861"/>
    <w:p>
      <w:pPr>
        <w:spacing w:after="0"/>
        <w:ind w:left="0"/>
        <w:jc w:val="both"/>
      </w:pPr>
      <w:r>
        <w:rPr>
          <w:rFonts w:ascii="Times New Roman"/>
          <w:b w:val="false"/>
          <w:i w:val="false"/>
          <w:color w:val="000000"/>
          <w:sz w:val="28"/>
        </w:rPr>
        <w:t>
      4. Корректировка бюджета города районного значения, села, поселка, сельского округа осуществляется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 обязательным согласованием с собранием местного сообщества.</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1862"/>
    <w:p>
      <w:pPr>
        <w:spacing w:after="0"/>
        <w:ind w:left="0"/>
        <w:jc w:val="left"/>
      </w:pPr>
      <w:r>
        <w:rPr>
          <w:rFonts w:ascii="Times New Roman"/>
          <w:b/>
          <w:i w:val="false"/>
          <w:color w:val="000000"/>
        </w:rPr>
        <w:t xml:space="preserve"> Глава 21. БЮДЖЕТНЫЙ МОНИТОРИНГ И ОЦЕНКА РЕЗУЛЬТАТОВ</w:t>
      </w:r>
    </w:p>
    <w:bookmarkEnd w:id="1862"/>
    <w:p>
      <w:pPr>
        <w:spacing w:after="0"/>
        <w:ind w:left="0"/>
        <w:jc w:val="both"/>
      </w:pPr>
      <w:r>
        <w:rPr>
          <w:rFonts w:ascii="Times New Roman"/>
          <w:b/>
          <w:i w:val="false"/>
          <w:color w:val="000000"/>
          <w:sz w:val="28"/>
        </w:rPr>
        <w:t>Статья 112. Бюджетный мониторинг</w:t>
      </w:r>
    </w:p>
    <w:bookmarkStart w:name="z1671" w:id="1863"/>
    <w:p>
      <w:pPr>
        <w:spacing w:after="0"/>
        <w:ind w:left="0"/>
        <w:jc w:val="both"/>
      </w:pPr>
      <w:r>
        <w:rPr>
          <w:rFonts w:ascii="Times New Roman"/>
          <w:b w:val="false"/>
          <w:i w:val="false"/>
          <w:color w:val="000000"/>
          <w:sz w:val="28"/>
        </w:rPr>
        <w:t>
      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w:t>
      </w:r>
    </w:p>
    <w:bookmarkEnd w:id="1863"/>
    <w:bookmarkStart w:name="z1672" w:id="1864"/>
    <w:p>
      <w:pPr>
        <w:spacing w:after="0"/>
        <w:ind w:left="0"/>
        <w:jc w:val="both"/>
      </w:pPr>
      <w:r>
        <w:rPr>
          <w:rFonts w:ascii="Times New Roman"/>
          <w:b w:val="false"/>
          <w:i w:val="false"/>
          <w:color w:val="000000"/>
          <w:sz w:val="28"/>
        </w:rPr>
        <w:t>
      2. Бюджетный мониторинг осуществляется администраторами бюджетных программ, центральным и местными уполномоченными органами по исполнению бюджета, а также аппаратами акимов городов районного значения, сел, поселков, сельских округов.</w:t>
      </w:r>
    </w:p>
    <w:bookmarkEnd w:id="1864"/>
    <w:bookmarkStart w:name="z1673" w:id="1865"/>
    <w:p>
      <w:pPr>
        <w:spacing w:after="0"/>
        <w:ind w:left="0"/>
        <w:jc w:val="both"/>
      </w:pPr>
      <w:r>
        <w:rPr>
          <w:rFonts w:ascii="Times New Roman"/>
          <w:b w:val="false"/>
          <w:i w:val="false"/>
          <w:color w:val="000000"/>
          <w:sz w:val="28"/>
        </w:rPr>
        <w:t>
      3. Бюджетный мониторинг осуществляется на основе бюджетной отчетности уполномоченных органов по исполнению бюджета и информации, предоставляемой администраторами бюджетных программ.</w:t>
      </w:r>
    </w:p>
    <w:bookmarkEnd w:id="1865"/>
    <w:bookmarkStart w:name="z1674" w:id="1866"/>
    <w:p>
      <w:pPr>
        <w:spacing w:after="0"/>
        <w:ind w:left="0"/>
        <w:jc w:val="both"/>
      </w:pPr>
      <w:r>
        <w:rPr>
          <w:rFonts w:ascii="Times New Roman"/>
          <w:b w:val="false"/>
          <w:i w:val="false"/>
          <w:color w:val="000000"/>
          <w:sz w:val="28"/>
        </w:rPr>
        <w:t>
      4.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bookmarkEnd w:id="1866"/>
    <w:bookmarkStart w:name="z1675" w:id="1867"/>
    <w:p>
      <w:pPr>
        <w:spacing w:after="0"/>
        <w:ind w:left="0"/>
        <w:jc w:val="both"/>
      </w:pPr>
      <w:r>
        <w:rPr>
          <w:rFonts w:ascii="Times New Roman"/>
          <w:b w:val="false"/>
          <w:i w:val="false"/>
          <w:color w:val="000000"/>
          <w:sz w:val="28"/>
        </w:rPr>
        <w:t>
      5.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Высшую аудиторскую палату Республики Казахстан,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 6 вводится в действие с 01.01.2017 (см. </w:t>
      </w:r>
      <w:r>
        <w:rPr>
          <w:rFonts w:ascii="Times New Roman"/>
          <w:b w:val="false"/>
          <w:i w:val="false"/>
          <w:color w:val="ff0000"/>
          <w:sz w:val="28"/>
        </w:rPr>
        <w:t>ст. 2</w:t>
      </w:r>
      <w:r>
        <w:rPr>
          <w:rFonts w:ascii="Times New Roman"/>
          <w:b w:val="false"/>
          <w:i w:val="false"/>
          <w:color w:val="ff0000"/>
          <w:sz w:val="28"/>
        </w:rPr>
        <w:t xml:space="preserve"> Закона РК от 12.11.2015 № 393-V).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Результаты аналитического отчета об исполнении соответствующего бюджета учитываются при разработке или уточнении соответствующего бюджета, формировании единой базы данных государственного аудита и финансового контроля, осуществлении предварительной оценки проекта республиканского бюджета.</w:t>
      </w:r>
    </w:p>
    <w:bookmarkStart w:name="z3552" w:id="1868"/>
    <w:p>
      <w:pPr>
        <w:spacing w:after="0"/>
        <w:ind w:left="0"/>
        <w:jc w:val="both"/>
      </w:pPr>
      <w:r>
        <w:rPr>
          <w:rFonts w:ascii="Times New Roman"/>
          <w:b w:val="false"/>
          <w:i w:val="false"/>
          <w:color w:val="000000"/>
          <w:sz w:val="28"/>
        </w:rPr>
        <w:t>
      6-1. Мониторинг достижения конечных результатов по бюджетным программам развития осуществляется администраторами бюджетных программ в течение трех лет после завершения проектов.</w:t>
      </w:r>
    </w:p>
    <w:bookmarkEnd w:id="1868"/>
    <w:bookmarkStart w:name="z1677" w:id="1869"/>
    <w:p>
      <w:pPr>
        <w:spacing w:after="0"/>
        <w:ind w:left="0"/>
        <w:jc w:val="both"/>
      </w:pPr>
      <w:r>
        <w:rPr>
          <w:rFonts w:ascii="Times New Roman"/>
          <w:b w:val="false"/>
          <w:i w:val="false"/>
          <w:color w:val="000000"/>
          <w:sz w:val="28"/>
        </w:rPr>
        <w:t>
      7. Центральный уполномоченный орган по исполнению бюджета обеспечивает общее методологическое и методическое руководство по проведению бюджетного мониторинга.</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Оценка результатов</w:t>
      </w:r>
    </w:p>
    <w:bookmarkStart w:name="z3170" w:id="1870"/>
    <w:p>
      <w:pPr>
        <w:spacing w:after="0"/>
        <w:ind w:left="0"/>
        <w:jc w:val="both"/>
      </w:pPr>
      <w:r>
        <w:rPr>
          <w:rFonts w:ascii="Times New Roman"/>
          <w:b w:val="false"/>
          <w:i w:val="false"/>
          <w:color w:val="000000"/>
          <w:sz w:val="28"/>
        </w:rPr>
        <w:t>
      1. Оценкой результатов являются объективная оценка влияния деятельности центральных государственных и местных исполнительных органов областей, городов республиканского значения, столицы на развитие экономики страны или региона, отдельно взятой отрасли (сферы) экономики, общества, анализ достижения показателей результатов деятельности государственного органа.</w:t>
      </w:r>
    </w:p>
    <w:bookmarkEnd w:id="1870"/>
    <w:bookmarkStart w:name="z3171" w:id="1871"/>
    <w:p>
      <w:pPr>
        <w:spacing w:after="0"/>
        <w:ind w:left="0"/>
        <w:jc w:val="both"/>
      </w:pPr>
      <w:r>
        <w:rPr>
          <w:rFonts w:ascii="Times New Roman"/>
          <w:b w:val="false"/>
          <w:i w:val="false"/>
          <w:color w:val="000000"/>
          <w:sz w:val="28"/>
        </w:rPr>
        <w:t xml:space="preserve">
      2. Оценка результатов основывается на: </w:t>
      </w:r>
    </w:p>
    <w:bookmarkEnd w:id="1871"/>
    <w:bookmarkStart w:name="z3172" w:id="1872"/>
    <w:p>
      <w:pPr>
        <w:spacing w:after="0"/>
        <w:ind w:left="0"/>
        <w:jc w:val="both"/>
      </w:pPr>
      <w:r>
        <w:rPr>
          <w:rFonts w:ascii="Times New Roman"/>
          <w:b w:val="false"/>
          <w:i w:val="false"/>
          <w:color w:val="000000"/>
          <w:sz w:val="28"/>
        </w:rPr>
        <w:t>
      1) оценке реализации документов Системы государственного планирования, проводимой в соответствии с Системой государственного планирования;</w:t>
      </w:r>
    </w:p>
    <w:bookmarkEnd w:id="1872"/>
    <w:bookmarkStart w:name="z3173" w:id="1873"/>
    <w:p>
      <w:pPr>
        <w:spacing w:after="0"/>
        <w:ind w:left="0"/>
        <w:jc w:val="both"/>
      </w:pPr>
      <w:r>
        <w:rPr>
          <w:rFonts w:ascii="Times New Roman"/>
          <w:b w:val="false"/>
          <w:i w:val="false"/>
          <w:color w:val="000000"/>
          <w:sz w:val="28"/>
        </w:rPr>
        <w:t>
      2) аудите эффективности, проводимом в соответствии с Законом Республики Казахстан "О государственном аудите и финансовом контроле";</w:t>
      </w:r>
    </w:p>
    <w:bookmarkEnd w:id="1873"/>
    <w:bookmarkStart w:name="z3174" w:id="1874"/>
    <w:p>
      <w:pPr>
        <w:spacing w:after="0"/>
        <w:ind w:left="0"/>
        <w:jc w:val="both"/>
      </w:pPr>
      <w:r>
        <w:rPr>
          <w:rFonts w:ascii="Times New Roman"/>
          <w:b w:val="false"/>
          <w:i w:val="false"/>
          <w:color w:val="000000"/>
          <w:sz w:val="28"/>
        </w:rPr>
        <w:t xml:space="preserve">
      3) оценке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проводимой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w:t>
      </w:r>
    </w:p>
    <w:bookmarkEnd w:id="1874"/>
    <w:bookmarkStart w:name="z3175" w:id="1875"/>
    <w:p>
      <w:pPr>
        <w:spacing w:after="0"/>
        <w:ind w:left="0"/>
        <w:jc w:val="both"/>
      </w:pPr>
      <w:r>
        <w:rPr>
          <w:rFonts w:ascii="Times New Roman"/>
          <w:b w:val="false"/>
          <w:i w:val="false"/>
          <w:color w:val="000000"/>
          <w:sz w:val="28"/>
        </w:rPr>
        <w:t>
      3. Оценка результатов центральных государственных и местных исполнительных органов областей, городов республиканского значения, столицы должна включать в себя:</w:t>
      </w:r>
    </w:p>
    <w:bookmarkEnd w:id="1875"/>
    <w:bookmarkStart w:name="z3176" w:id="1876"/>
    <w:p>
      <w:pPr>
        <w:spacing w:after="0"/>
        <w:ind w:left="0"/>
        <w:jc w:val="both"/>
      </w:pPr>
      <w:r>
        <w:rPr>
          <w:rFonts w:ascii="Times New Roman"/>
          <w:b w:val="false"/>
          <w:i w:val="false"/>
          <w:color w:val="000000"/>
          <w:sz w:val="28"/>
        </w:rPr>
        <w:t>
      1) анализ обоснованности выбора целевых индикаторов документов Системы государственного планирования, ясности и четкости их изложения;</w:t>
      </w:r>
    </w:p>
    <w:bookmarkEnd w:id="1876"/>
    <w:bookmarkStart w:name="z3177" w:id="1877"/>
    <w:p>
      <w:pPr>
        <w:spacing w:after="0"/>
        <w:ind w:left="0"/>
        <w:jc w:val="both"/>
      </w:pPr>
      <w:r>
        <w:rPr>
          <w:rFonts w:ascii="Times New Roman"/>
          <w:b w:val="false"/>
          <w:i w:val="false"/>
          <w:color w:val="000000"/>
          <w:sz w:val="28"/>
        </w:rPr>
        <w:t>
      2) анализ достижения показателей документов Системы государственного планирования и бюджетных программ с указанием причин их недостижения или перевыполнения;</w:t>
      </w:r>
    </w:p>
    <w:bookmarkEnd w:id="1877"/>
    <w:bookmarkStart w:name="z3178" w:id="1878"/>
    <w:p>
      <w:pPr>
        <w:spacing w:after="0"/>
        <w:ind w:left="0"/>
        <w:jc w:val="both"/>
      </w:pPr>
      <w:r>
        <w:rPr>
          <w:rFonts w:ascii="Times New Roman"/>
          <w:b w:val="false"/>
          <w:i w:val="false"/>
          <w:color w:val="000000"/>
          <w:sz w:val="28"/>
        </w:rPr>
        <w:t xml:space="preserve">
      3) анализ наличия взаимосвязи целей планов развития государственных органов и бюджетных программ государственных органов, за исключением органов, предусмотренных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статьи 62 настоящего Кодекса;</w:t>
      </w:r>
    </w:p>
    <w:bookmarkEnd w:id="1878"/>
    <w:bookmarkStart w:name="z3179" w:id="1879"/>
    <w:p>
      <w:pPr>
        <w:spacing w:after="0"/>
        <w:ind w:left="0"/>
        <w:jc w:val="both"/>
      </w:pPr>
      <w:r>
        <w:rPr>
          <w:rFonts w:ascii="Times New Roman"/>
          <w:b w:val="false"/>
          <w:i w:val="false"/>
          <w:color w:val="000000"/>
          <w:sz w:val="28"/>
        </w:rPr>
        <w:t>
      4) рекомендации по итогам оценки результатов.</w:t>
      </w:r>
    </w:p>
    <w:bookmarkEnd w:id="1879"/>
    <w:bookmarkStart w:name="z3180" w:id="1880"/>
    <w:p>
      <w:pPr>
        <w:spacing w:after="0"/>
        <w:ind w:left="0"/>
        <w:jc w:val="both"/>
      </w:pPr>
      <w:r>
        <w:rPr>
          <w:rFonts w:ascii="Times New Roman"/>
          <w:b w:val="false"/>
          <w:i w:val="false"/>
          <w:color w:val="000000"/>
          <w:sz w:val="28"/>
        </w:rPr>
        <w:t>
      4. Ответственность в соответствии с законами Республики Казахстан за недостижение прямых и конечных результатов, определенных в бюджетных программах, в том числе при полном освоении бюджетных средств, несут первый руководитель администратора бюджетных программ и руководитель бюджетной программы.</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в редакции Закона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1881"/>
    <w:p>
      <w:pPr>
        <w:spacing w:after="0"/>
        <w:ind w:left="0"/>
        <w:jc w:val="left"/>
      </w:pPr>
      <w:r>
        <w:rPr>
          <w:rFonts w:ascii="Times New Roman"/>
          <w:b/>
          <w:i w:val="false"/>
          <w:color w:val="000000"/>
        </w:rPr>
        <w:t xml:space="preserve"> Раздел 5.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1881"/>
    <w:p>
      <w:pPr>
        <w:spacing w:after="0"/>
        <w:ind w:left="0"/>
        <w:jc w:val="both"/>
      </w:pPr>
      <w:r>
        <w:rPr>
          <w:rFonts w:ascii="Times New Roman"/>
          <w:b w:val="false"/>
          <w:i w:val="false"/>
          <w:color w:val="ff0000"/>
          <w:sz w:val="28"/>
        </w:rPr>
        <w:t xml:space="preserve">
      Сноска. Заголовок раздела 5 - в редакции Закона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с 01.07.2024).</w:t>
      </w:r>
    </w:p>
    <w:bookmarkStart w:name="z1691" w:id="1882"/>
    <w:p>
      <w:pPr>
        <w:spacing w:after="0"/>
        <w:ind w:left="0"/>
        <w:jc w:val="left"/>
      </w:pPr>
      <w:r>
        <w:rPr>
          <w:rFonts w:ascii="Times New Roman"/>
          <w:b/>
          <w:i w:val="false"/>
          <w:color w:val="000000"/>
        </w:rPr>
        <w:t xml:space="preserve"> Глава 22. СИСТЕМА БУХГАЛТЕРСКОГО УЧЕТА</w:t>
      </w:r>
    </w:p>
    <w:bookmarkEnd w:id="1882"/>
    <w:p>
      <w:pPr>
        <w:spacing w:after="0"/>
        <w:ind w:left="0"/>
        <w:jc w:val="both"/>
      </w:pPr>
      <w:r>
        <w:rPr>
          <w:rFonts w:ascii="Times New Roman"/>
          <w:b/>
          <w:i w:val="false"/>
          <w:color w:val="000000"/>
          <w:sz w:val="28"/>
        </w:rPr>
        <w:t>Статья 114. Цель бухгалтерского учета и финансовой отчетности</w:t>
      </w:r>
    </w:p>
    <w:p>
      <w:pPr>
        <w:spacing w:after="0"/>
        <w:ind w:left="0"/>
        <w:jc w:val="both"/>
      </w:pPr>
      <w:r>
        <w:rPr>
          <w:rFonts w:ascii="Times New Roman"/>
          <w:b w:val="false"/>
          <w:i w:val="false"/>
          <w:color w:val="000000"/>
          <w:sz w:val="28"/>
        </w:rPr>
        <w:t>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w:t>
      </w:r>
    </w:p>
    <w:p>
      <w:pPr>
        <w:spacing w:after="0"/>
        <w:ind w:left="0"/>
        <w:jc w:val="both"/>
      </w:pPr>
      <w:r>
        <w:rPr>
          <w:rFonts w:ascii="Times New Roman"/>
          <w:b/>
          <w:i w:val="false"/>
          <w:color w:val="000000"/>
          <w:sz w:val="28"/>
        </w:rPr>
        <w:t>Статья 115. Принципы и основные качественные характеристики бухгалтерского учета и финансовой отчетности</w:t>
      </w:r>
    </w:p>
    <w:bookmarkStart w:name="z1694" w:id="1883"/>
    <w:p>
      <w:pPr>
        <w:spacing w:after="0"/>
        <w:ind w:left="0"/>
        <w:jc w:val="both"/>
      </w:pPr>
      <w:r>
        <w:rPr>
          <w:rFonts w:ascii="Times New Roman"/>
          <w:b w:val="false"/>
          <w:i w:val="false"/>
          <w:color w:val="000000"/>
          <w:sz w:val="28"/>
        </w:rPr>
        <w:t>
      1. Принципами ведения бухгалтерского учета и составления финансовой отчетности являются начисление и непрерывность деятельности.</w:t>
      </w:r>
    </w:p>
    <w:bookmarkEnd w:id="1883"/>
    <w:bookmarkStart w:name="z1695" w:id="1884"/>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1884"/>
    <w:bookmarkStart w:name="z1696" w:id="1885"/>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bookmarkEnd w:id="1885"/>
    <w:bookmarkStart w:name="z1697" w:id="1886"/>
    <w:p>
      <w:pPr>
        <w:spacing w:after="0"/>
        <w:ind w:left="0"/>
        <w:jc w:val="both"/>
      </w:pPr>
      <w:r>
        <w:rPr>
          <w:rFonts w:ascii="Times New Roman"/>
          <w:b w:val="false"/>
          <w:i w:val="false"/>
          <w:color w:val="000000"/>
          <w:sz w:val="28"/>
        </w:rPr>
        <w:t>
      2. Основными качественными характеристиками финансовой отчетности являются понятность, уместность, надежность и сопоставимость.</w:t>
      </w:r>
    </w:p>
    <w:bookmarkEnd w:id="1886"/>
    <w:bookmarkStart w:name="z1698" w:id="1887"/>
    <w:p>
      <w:pPr>
        <w:spacing w:after="0"/>
        <w:ind w:left="0"/>
        <w:jc w:val="both"/>
      </w:pPr>
      <w:r>
        <w:rPr>
          <w:rFonts w:ascii="Times New Roman"/>
          <w:b w:val="false"/>
          <w:i w:val="false"/>
          <w:color w:val="000000"/>
          <w:sz w:val="28"/>
        </w:rPr>
        <w:t>
      Понятность - информация, предоставляемая в финансовой отчетности, должна быть понятна пользователям.</w:t>
      </w:r>
    </w:p>
    <w:bookmarkEnd w:id="1887"/>
    <w:bookmarkStart w:name="z1699" w:id="1888"/>
    <w:p>
      <w:pPr>
        <w:spacing w:after="0"/>
        <w:ind w:left="0"/>
        <w:jc w:val="both"/>
      </w:pPr>
      <w:r>
        <w:rPr>
          <w:rFonts w:ascii="Times New Roman"/>
          <w:b w:val="false"/>
          <w:i w:val="false"/>
          <w:color w:val="000000"/>
          <w:sz w:val="28"/>
        </w:rPr>
        <w:t>
      Уместность - информация должна быть уместной для пользователей, принимающих решения, и помогать им оценивать события, подтверждать или исправлять их прошлые оценки.</w:t>
      </w:r>
    </w:p>
    <w:bookmarkEnd w:id="1888"/>
    <w:bookmarkStart w:name="z1700" w:id="1889"/>
    <w:p>
      <w:pPr>
        <w:spacing w:after="0"/>
        <w:ind w:left="0"/>
        <w:jc w:val="both"/>
      </w:pPr>
      <w:r>
        <w:rPr>
          <w:rFonts w:ascii="Times New Roman"/>
          <w:b w:val="false"/>
          <w:i w:val="false"/>
          <w:color w:val="000000"/>
          <w:sz w:val="28"/>
        </w:rPr>
        <w:t>
      Надежность - отсутствие существенных ошибок и искажений, когда пользователи могут положиться на информацию как на правдивую.</w:t>
      </w:r>
    </w:p>
    <w:bookmarkEnd w:id="1889"/>
    <w:bookmarkStart w:name="z1701" w:id="1890"/>
    <w:p>
      <w:pPr>
        <w:spacing w:after="0"/>
        <w:ind w:left="0"/>
        <w:jc w:val="both"/>
      </w:pPr>
      <w:r>
        <w:rPr>
          <w:rFonts w:ascii="Times New Roman"/>
          <w:b w:val="false"/>
          <w:i w:val="false"/>
          <w:color w:val="000000"/>
          <w:sz w:val="28"/>
        </w:rPr>
        <w:t>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должны осуществляться по единой для всех государственных учреждений методологии.</w:t>
      </w:r>
    </w:p>
    <w:bookmarkEnd w:id="1890"/>
    <w:p>
      <w:pPr>
        <w:spacing w:after="0"/>
        <w:ind w:left="0"/>
        <w:jc w:val="both"/>
      </w:pPr>
      <w:r>
        <w:rPr>
          <w:rFonts w:ascii="Times New Roman"/>
          <w:b/>
          <w:i w:val="false"/>
          <w:color w:val="000000"/>
          <w:sz w:val="28"/>
        </w:rPr>
        <w:t>Статья 116. Система бухгалтерского учета</w:t>
      </w:r>
    </w:p>
    <w:bookmarkStart w:name="z1703" w:id="1891"/>
    <w:p>
      <w:pPr>
        <w:spacing w:after="0"/>
        <w:ind w:left="0"/>
        <w:jc w:val="both"/>
      </w:pPr>
      <w:r>
        <w:rPr>
          <w:rFonts w:ascii="Times New Roman"/>
          <w:b w:val="false"/>
          <w:i w:val="false"/>
          <w:color w:val="000000"/>
          <w:sz w:val="28"/>
        </w:rPr>
        <w:t>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bookmarkEnd w:id="1891"/>
    <w:bookmarkStart w:name="z1704" w:id="1892"/>
    <w:p>
      <w:pPr>
        <w:spacing w:after="0"/>
        <w:ind w:left="0"/>
        <w:jc w:val="both"/>
      </w:pPr>
      <w:r>
        <w:rPr>
          <w:rFonts w:ascii="Times New Roman"/>
          <w:b w:val="false"/>
          <w:i w:val="false"/>
          <w:color w:val="000000"/>
          <w:sz w:val="28"/>
        </w:rPr>
        <w:t>
      2. Учетная политика включает принципы, основы, положения, правила и практику, применяемую государственными учреждениями при составлении и представлении финансовой отчетности, которая является для всех государственных учреждений единой. Учетная политика разрабатывается и утверждается центральным уполномоченным органом по исполнению бюджета.</w:t>
      </w:r>
    </w:p>
    <w:bookmarkEnd w:id="1892"/>
    <w:bookmarkStart w:name="z1705" w:id="1893"/>
    <w:p>
      <w:pPr>
        <w:spacing w:after="0"/>
        <w:ind w:left="0"/>
        <w:jc w:val="both"/>
      </w:pPr>
      <w:r>
        <w:rPr>
          <w:rFonts w:ascii="Times New Roman"/>
          <w:b w:val="false"/>
          <w:i w:val="false"/>
          <w:color w:val="000000"/>
          <w:sz w:val="28"/>
        </w:rPr>
        <w:t>
      3. Операции и события в бухгалтерском учете отражаются на основании плана счетов бухгалтерского учета государственных учреждений, который разрабатывается и утверждается центральным уполномоченным органом по исполнению бюджета.</w:t>
      </w:r>
    </w:p>
    <w:bookmarkEnd w:id="1893"/>
    <w:bookmarkStart w:name="z1706" w:id="1894"/>
    <w:p>
      <w:pPr>
        <w:spacing w:after="0"/>
        <w:ind w:left="0"/>
        <w:jc w:val="both"/>
      </w:pPr>
      <w:r>
        <w:rPr>
          <w:rFonts w:ascii="Times New Roman"/>
          <w:b w:val="false"/>
          <w:i w:val="false"/>
          <w:color w:val="000000"/>
          <w:sz w:val="28"/>
        </w:rPr>
        <w:t>
      4. Порядок ведения бухгалтерского учета в государственных учреждениях, порядок проведения инвентаризации в государственных учреждениях, альбом форм бухгалтерской документации для государственных учреждений устанавливаются центральным уполномоченным органом по исполнению бюджета.</w:t>
      </w:r>
    </w:p>
    <w:bookmarkEnd w:id="1894"/>
    <w:bookmarkStart w:name="z1707" w:id="1895"/>
    <w:p>
      <w:pPr>
        <w:spacing w:after="0"/>
        <w:ind w:left="0"/>
        <w:jc w:val="both"/>
      </w:pPr>
      <w:r>
        <w:rPr>
          <w:rFonts w:ascii="Times New Roman"/>
          <w:b w:val="false"/>
          <w:i w:val="false"/>
          <w:color w:val="000000"/>
          <w:sz w:val="28"/>
        </w:rPr>
        <w:t>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1895"/>
    <w:bookmarkStart w:name="z3256" w:id="1896"/>
    <w:p>
      <w:pPr>
        <w:spacing w:after="0"/>
        <w:ind w:left="0"/>
        <w:jc w:val="both"/>
      </w:pPr>
      <w:r>
        <w:rPr>
          <w:rFonts w:ascii="Times New Roman"/>
          <w:b w:val="false"/>
          <w:i w:val="false"/>
          <w:color w:val="000000"/>
          <w:sz w:val="28"/>
        </w:rPr>
        <w:t>
      6. Должностные лица администраторов республиканских бюджетных программ и местных уполномоченных органов по исполнению бюджета области, города республиканского значения, столицы, уполномоченные на ведение бухгалтерского учета и составление финансовой отчетности, подлежат обязательной сертификации для проверки знаний и навыков.</w:t>
      </w:r>
    </w:p>
    <w:bookmarkEnd w:id="1896"/>
    <w:bookmarkStart w:name="z3257" w:id="1897"/>
    <w:p>
      <w:pPr>
        <w:spacing w:after="0"/>
        <w:ind w:left="0"/>
        <w:jc w:val="both"/>
      </w:pPr>
      <w:r>
        <w:rPr>
          <w:rFonts w:ascii="Times New Roman"/>
          <w:b w:val="false"/>
          <w:i w:val="false"/>
          <w:color w:val="000000"/>
          <w:sz w:val="28"/>
        </w:rPr>
        <w:t>
      7. Порядок сертификации должностных лиц администраторов республиканских бюджетных программ и местных уполномоченных органов по исполнению бюджета области, города республиканского значения, столицы, уполномоченных на ведение бухгалтерского учета и составление финансовой отчетности, определяется центральным уполномоченным органом по исполнению бюджета.</w:t>
      </w:r>
    </w:p>
    <w:bookmarkEnd w:id="189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116-1. Единый план счетов</w:t>
      </w:r>
    </w:p>
    <w:bookmarkStart w:name="z3748" w:id="1898"/>
    <w:p>
      <w:pPr>
        <w:spacing w:after="0"/>
        <w:ind w:left="0"/>
        <w:jc w:val="both"/>
      </w:pPr>
      <w:r>
        <w:rPr>
          <w:rFonts w:ascii="Times New Roman"/>
          <w:b w:val="false"/>
          <w:i w:val="false"/>
          <w:color w:val="000000"/>
          <w:sz w:val="28"/>
        </w:rPr>
        <w:t>
      1. Единым планом счетов является кодификация счетов бухгалтерского и бюджетного учета, единой бюджетной классификации, предусматривающая охват государственной, экономической и финансовой деятельности.</w:t>
      </w:r>
    </w:p>
    <w:bookmarkEnd w:id="1898"/>
    <w:bookmarkStart w:name="z3749" w:id="1899"/>
    <w:p>
      <w:pPr>
        <w:spacing w:after="0"/>
        <w:ind w:left="0"/>
        <w:jc w:val="both"/>
      </w:pPr>
      <w:r>
        <w:rPr>
          <w:rFonts w:ascii="Times New Roman"/>
          <w:b w:val="false"/>
          <w:i w:val="false"/>
          <w:color w:val="000000"/>
          <w:sz w:val="28"/>
        </w:rPr>
        <w:t>
      2. Единый план счетов разрабатывается и утверждается центральным уполномоченным органом по исполнению бюджета.</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116-1 в соответствии с Законом РК от 31.12.2021 </w:t>
      </w:r>
      <w:r>
        <w:rPr>
          <w:rFonts w:ascii="Times New Roman"/>
          <w:b w:val="false"/>
          <w:i w:val="false"/>
          <w:color w:val="000000"/>
          <w:sz w:val="28"/>
        </w:rPr>
        <w:t>№ 100</w:t>
      </w:r>
      <w:r>
        <w:rPr>
          <w:rFonts w:ascii="Times New Roman"/>
          <w:b w:val="false"/>
          <w:i w:val="false"/>
          <w:color w:val="ff0000"/>
          <w:sz w:val="28"/>
        </w:rPr>
        <w:t xml:space="preserve"> (вводятся в действие с 01.01.2024).</w:t>
      </w:r>
      <w:r>
        <w:br/>
      </w:r>
      <w:r>
        <w:rPr>
          <w:rFonts w:ascii="Times New Roman"/>
          <w:b w:val="false"/>
          <w:i w:val="false"/>
          <w:color w:val="000000"/>
          <w:sz w:val="28"/>
        </w:rPr>
        <w:t>
</w:t>
      </w:r>
    </w:p>
    <w:bookmarkStart w:name="z1708" w:id="1900"/>
    <w:p>
      <w:pPr>
        <w:spacing w:after="0"/>
        <w:ind w:left="0"/>
        <w:jc w:val="left"/>
      </w:pPr>
      <w:r>
        <w:rPr>
          <w:rFonts w:ascii="Times New Roman"/>
          <w:b/>
          <w:i w:val="false"/>
          <w:color w:val="000000"/>
        </w:rPr>
        <w:t xml:space="preserve"> Глава 23. ФИНАНСОВАЯ ОТЧЕТНОСТЬ</w:t>
      </w:r>
    </w:p>
    <w:bookmarkEnd w:id="1900"/>
    <w:p>
      <w:pPr>
        <w:spacing w:after="0"/>
        <w:ind w:left="0"/>
        <w:jc w:val="both"/>
      </w:pPr>
      <w:r>
        <w:rPr>
          <w:rFonts w:ascii="Times New Roman"/>
          <w:b/>
          <w:i w:val="false"/>
          <w:color w:val="000000"/>
          <w:sz w:val="28"/>
        </w:rPr>
        <w:t>Статья 117. Финансовая отчетность</w:t>
      </w:r>
    </w:p>
    <w:bookmarkStart w:name="z1710" w:id="1901"/>
    <w:p>
      <w:pPr>
        <w:spacing w:after="0"/>
        <w:ind w:left="0"/>
        <w:jc w:val="both"/>
      </w:pPr>
      <w:r>
        <w:rPr>
          <w:rFonts w:ascii="Times New Roman"/>
          <w:b w:val="false"/>
          <w:i w:val="false"/>
          <w:color w:val="000000"/>
          <w:sz w:val="28"/>
        </w:rPr>
        <w:t>
      1. Финансовая отчетность представляет собой информацию о финансовом положении и изменениях в финансовом положении государственного учреждения.</w:t>
      </w:r>
    </w:p>
    <w:bookmarkEnd w:id="1901"/>
    <w:bookmarkStart w:name="z1711" w:id="1902"/>
    <w:p>
      <w:pPr>
        <w:spacing w:after="0"/>
        <w:ind w:left="0"/>
        <w:jc w:val="both"/>
      </w:pPr>
      <w:r>
        <w:rPr>
          <w:rFonts w:ascii="Times New Roman"/>
          <w:b w:val="false"/>
          <w:i w:val="false"/>
          <w:color w:val="000000"/>
          <w:sz w:val="28"/>
        </w:rPr>
        <w:t>
      2. Финансовая отчетность государственного учреждения включает в себя:</w:t>
      </w:r>
    </w:p>
    <w:bookmarkEnd w:id="1902"/>
    <w:bookmarkStart w:name="z1712" w:id="1903"/>
    <w:p>
      <w:pPr>
        <w:spacing w:after="0"/>
        <w:ind w:left="0"/>
        <w:jc w:val="both"/>
      </w:pPr>
      <w:r>
        <w:rPr>
          <w:rFonts w:ascii="Times New Roman"/>
          <w:b w:val="false"/>
          <w:i w:val="false"/>
          <w:color w:val="000000"/>
          <w:sz w:val="28"/>
        </w:rPr>
        <w:t>
      1) бухгалтерский баланс;</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2715" w:id="1904"/>
    <w:p>
      <w:pPr>
        <w:spacing w:after="0"/>
        <w:ind w:left="0"/>
        <w:jc w:val="both"/>
      </w:pPr>
      <w:r>
        <w:rPr>
          <w:rFonts w:ascii="Times New Roman"/>
          <w:b w:val="false"/>
          <w:i w:val="false"/>
          <w:color w:val="000000"/>
          <w:sz w:val="28"/>
        </w:rPr>
        <w:t>
      2-1) отчет о результатах финансовой деятельности;</w:t>
      </w:r>
    </w:p>
    <w:bookmarkEnd w:id="1904"/>
    <w:bookmarkStart w:name="z2725" w:id="1905"/>
    <w:p>
      <w:pPr>
        <w:spacing w:after="0"/>
        <w:ind w:left="0"/>
        <w:jc w:val="both"/>
      </w:pPr>
      <w:r>
        <w:rPr>
          <w:rFonts w:ascii="Times New Roman"/>
          <w:b w:val="false"/>
          <w:i w:val="false"/>
          <w:color w:val="000000"/>
          <w:sz w:val="28"/>
        </w:rPr>
        <w:t>
      2-2) отчет об изменениях чистых активов/капитала;</w:t>
      </w:r>
    </w:p>
    <w:bookmarkEnd w:id="1905"/>
    <w:bookmarkStart w:name="z1714" w:id="1906"/>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w:t>
      </w:r>
    </w:p>
    <w:bookmarkEnd w:id="1906"/>
    <w:bookmarkStart w:name="z1715" w:id="1907"/>
    <w:p>
      <w:pPr>
        <w:spacing w:after="0"/>
        <w:ind w:left="0"/>
        <w:jc w:val="both"/>
      </w:pPr>
      <w:r>
        <w:rPr>
          <w:rFonts w:ascii="Times New Roman"/>
          <w:b w:val="false"/>
          <w:i w:val="false"/>
          <w:color w:val="000000"/>
          <w:sz w:val="28"/>
        </w:rPr>
        <w:t>
      4) пояснительную записку.</w:t>
      </w:r>
    </w:p>
    <w:bookmarkEnd w:id="1907"/>
    <w:bookmarkStart w:name="z1716" w:id="1908"/>
    <w:p>
      <w:pPr>
        <w:spacing w:after="0"/>
        <w:ind w:left="0"/>
        <w:jc w:val="both"/>
      </w:pPr>
      <w:r>
        <w:rPr>
          <w:rFonts w:ascii="Times New Roman"/>
          <w:b w:val="false"/>
          <w:i w:val="false"/>
          <w:color w:val="000000"/>
          <w:sz w:val="28"/>
        </w:rPr>
        <w:t>
      3. Финансовая отчетность государственного учреждения подтверждается первичными документами.</w:t>
      </w:r>
    </w:p>
    <w:bookmarkEnd w:id="1908"/>
    <w:bookmarkStart w:name="z1717" w:id="1909"/>
    <w:p>
      <w:pPr>
        <w:spacing w:after="0"/>
        <w:ind w:left="0"/>
        <w:jc w:val="both"/>
      </w:pPr>
      <w:r>
        <w:rPr>
          <w:rFonts w:ascii="Times New Roman"/>
          <w:b w:val="false"/>
          <w:i w:val="false"/>
          <w:color w:val="000000"/>
          <w:sz w:val="28"/>
        </w:rPr>
        <w:t>
      4. Государственным учреждением ведется единый бухгалтерский учет всех операций.</w:t>
      </w:r>
    </w:p>
    <w:bookmarkEnd w:id="1909"/>
    <w:bookmarkStart w:name="z1718" w:id="1910"/>
    <w:p>
      <w:pPr>
        <w:spacing w:after="0"/>
        <w:ind w:left="0"/>
        <w:jc w:val="both"/>
      </w:pPr>
      <w:r>
        <w:rPr>
          <w:rFonts w:ascii="Times New Roman"/>
          <w:b w:val="false"/>
          <w:i w:val="false"/>
          <w:color w:val="000000"/>
          <w:sz w:val="28"/>
        </w:rPr>
        <w:t>
      5. Формы и порядок составления и представления финансовой отчетности устанавливаются центральным уполномоченным органом по исполнению бюджета.</w:t>
      </w:r>
    </w:p>
    <w:bookmarkEnd w:id="191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117 с изменениями, внесенными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117-1. Финансовая отчетность о состоянии задолженности</w:t>
      </w:r>
    </w:p>
    <w:bookmarkStart w:name="z3554" w:id="1911"/>
    <w:p>
      <w:pPr>
        <w:spacing w:after="0"/>
        <w:ind w:left="0"/>
        <w:jc w:val="both"/>
      </w:pPr>
      <w:r>
        <w:rPr>
          <w:rFonts w:ascii="Times New Roman"/>
          <w:b w:val="false"/>
          <w:i w:val="false"/>
          <w:color w:val="000000"/>
          <w:sz w:val="28"/>
        </w:rPr>
        <w:t>
      1. Для мониторинга состояния задолженности государственных учреждений, основанной на данных бухгалтерского учета, в состав финансовой отчетности включается финансовая отчетность о состоянии задолженности, которая состоит из следующих видов отчетов:</w:t>
      </w:r>
    </w:p>
    <w:bookmarkEnd w:id="1911"/>
    <w:bookmarkStart w:name="z3555" w:id="1912"/>
    <w:p>
      <w:pPr>
        <w:spacing w:after="0"/>
        <w:ind w:left="0"/>
        <w:jc w:val="both"/>
      </w:pPr>
      <w:r>
        <w:rPr>
          <w:rFonts w:ascii="Times New Roman"/>
          <w:b w:val="false"/>
          <w:i w:val="false"/>
          <w:color w:val="000000"/>
          <w:sz w:val="28"/>
        </w:rPr>
        <w:t>
      отчет о дебиторской задолженности;</w:t>
      </w:r>
    </w:p>
    <w:bookmarkEnd w:id="1912"/>
    <w:bookmarkStart w:name="z3556" w:id="1913"/>
    <w:p>
      <w:pPr>
        <w:spacing w:after="0"/>
        <w:ind w:left="0"/>
        <w:jc w:val="both"/>
      </w:pPr>
      <w:r>
        <w:rPr>
          <w:rFonts w:ascii="Times New Roman"/>
          <w:b w:val="false"/>
          <w:i w:val="false"/>
          <w:color w:val="000000"/>
          <w:sz w:val="28"/>
        </w:rPr>
        <w:t>
      отчет о кредиторской задолженности;</w:t>
      </w:r>
    </w:p>
    <w:bookmarkEnd w:id="1913"/>
    <w:bookmarkStart w:name="z3557" w:id="1914"/>
    <w:p>
      <w:pPr>
        <w:spacing w:after="0"/>
        <w:ind w:left="0"/>
        <w:jc w:val="both"/>
      </w:pPr>
      <w:r>
        <w:rPr>
          <w:rFonts w:ascii="Times New Roman"/>
          <w:b w:val="false"/>
          <w:i w:val="false"/>
          <w:color w:val="000000"/>
          <w:sz w:val="28"/>
        </w:rPr>
        <w:t>
      отчет о кредиторской задолженности по долгосрочным обязательствам.</w:t>
      </w:r>
    </w:p>
    <w:bookmarkEnd w:id="1914"/>
    <w:bookmarkStart w:name="z3558" w:id="1915"/>
    <w:p>
      <w:pPr>
        <w:spacing w:after="0"/>
        <w:ind w:left="0"/>
        <w:jc w:val="both"/>
      </w:pPr>
      <w:r>
        <w:rPr>
          <w:rFonts w:ascii="Times New Roman"/>
          <w:b w:val="false"/>
          <w:i w:val="false"/>
          <w:color w:val="000000"/>
          <w:sz w:val="28"/>
        </w:rPr>
        <w:t>
      2. Финансовая отчетность о состоянии задолженности составляется ежеквартально.</w:t>
      </w:r>
    </w:p>
    <w:bookmarkEnd w:id="1915"/>
    <w:bookmarkStart w:name="z3559" w:id="1916"/>
    <w:p>
      <w:pPr>
        <w:spacing w:after="0"/>
        <w:ind w:left="0"/>
        <w:jc w:val="both"/>
      </w:pPr>
      <w:r>
        <w:rPr>
          <w:rFonts w:ascii="Times New Roman"/>
          <w:b w:val="false"/>
          <w:i w:val="false"/>
          <w:color w:val="000000"/>
          <w:sz w:val="28"/>
        </w:rPr>
        <w:t>
      3. Порядок составления и представления финансовой отчетности о состоянии задолженности определяется центральным уполномоченным органом по исполнению бюджета.</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117-1 в соответствии с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Консолидированная финансовая отчетность</w:t>
      </w:r>
    </w:p>
    <w:p>
      <w:pPr>
        <w:spacing w:after="0"/>
        <w:ind w:left="0"/>
        <w:jc w:val="both"/>
      </w:pPr>
      <w:r>
        <w:rPr>
          <w:rFonts w:ascii="Times New Roman"/>
          <w:b w:val="false"/>
          <w:i w:val="false"/>
          <w:color w:val="000000"/>
          <w:sz w:val="28"/>
        </w:rPr>
        <w:t>
      Администраторы бюджетных программ и местные уполномоченные органы по исполнению бюджета обязаны составлять консолидированную финансовую отчетность в порядке, установленном центральным уполномоченным органом по исполнению бюджета.</w:t>
      </w:r>
    </w:p>
    <w:bookmarkStart w:name="z3203" w:id="1917"/>
    <w:p>
      <w:pPr>
        <w:spacing w:after="0"/>
        <w:ind w:left="0"/>
        <w:jc w:val="both"/>
      </w:pPr>
      <w:r>
        <w:rPr>
          <w:rFonts w:ascii="Times New Roman"/>
          <w:b w:val="false"/>
          <w:i w:val="false"/>
          <w:color w:val="000000"/>
          <w:sz w:val="28"/>
        </w:rPr>
        <w:t>
      Центральный уполномоченный орган по исполнению бюджета составляет консолидированную финансовую отчетность государственного бюджета, которая не подлежит утверждению.</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Отчетный период</w:t>
      </w:r>
    </w:p>
    <w:bookmarkStart w:name="z1721" w:id="1918"/>
    <w:p>
      <w:pPr>
        <w:spacing w:after="0"/>
        <w:ind w:left="0"/>
        <w:jc w:val="both"/>
      </w:pPr>
      <w:r>
        <w:rPr>
          <w:rFonts w:ascii="Times New Roman"/>
          <w:b w:val="false"/>
          <w:i w:val="false"/>
          <w:color w:val="000000"/>
          <w:sz w:val="28"/>
        </w:rPr>
        <w:t>
      1. Отчетным периодом для годовой финансовой отчетности является календарный год с 1 января по 31 декабря включительно.</w:t>
      </w:r>
    </w:p>
    <w:bookmarkEnd w:id="1918"/>
    <w:bookmarkStart w:name="z1722" w:id="1919"/>
    <w:p>
      <w:pPr>
        <w:spacing w:after="0"/>
        <w:ind w:left="0"/>
        <w:jc w:val="both"/>
      </w:pPr>
      <w:r>
        <w:rPr>
          <w:rFonts w:ascii="Times New Roman"/>
          <w:b w:val="false"/>
          <w:i w:val="false"/>
          <w:color w:val="000000"/>
          <w:sz w:val="28"/>
        </w:rPr>
        <w:t>
      2.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1919"/>
    <w:p>
      <w:pPr>
        <w:spacing w:after="0"/>
        <w:ind w:left="0"/>
        <w:jc w:val="both"/>
      </w:pPr>
      <w:r>
        <w:rPr>
          <w:rFonts w:ascii="Times New Roman"/>
          <w:b/>
          <w:i w:val="false"/>
          <w:color w:val="000000"/>
          <w:sz w:val="28"/>
        </w:rPr>
        <w:t>Статья 120. Представление финансовой отчетности</w:t>
      </w:r>
    </w:p>
    <w:bookmarkStart w:name="z1724" w:id="1920"/>
    <w:p>
      <w:pPr>
        <w:spacing w:after="0"/>
        <w:ind w:left="0"/>
        <w:jc w:val="both"/>
      </w:pPr>
      <w:r>
        <w:rPr>
          <w:rFonts w:ascii="Times New Roman"/>
          <w:b w:val="false"/>
          <w:i w:val="false"/>
          <w:color w:val="000000"/>
          <w:sz w:val="28"/>
        </w:rPr>
        <w:t>
      1. Государственные учреждения представляют финансовую отчетность администратору бюджетных программ.</w:t>
      </w:r>
    </w:p>
    <w:bookmarkEnd w:id="1920"/>
    <w:bookmarkStart w:name="z1725" w:id="1921"/>
    <w:p>
      <w:pPr>
        <w:spacing w:after="0"/>
        <w:ind w:left="0"/>
        <w:jc w:val="both"/>
      </w:pPr>
      <w:r>
        <w:rPr>
          <w:rFonts w:ascii="Times New Roman"/>
          <w:b w:val="false"/>
          <w:i w:val="false"/>
          <w:color w:val="000000"/>
          <w:sz w:val="28"/>
        </w:rPr>
        <w:t>
      2. Администраторы бюджетных программ представляют финансовую отчетность:</w:t>
      </w:r>
    </w:p>
    <w:bookmarkEnd w:id="1921"/>
    <w:bookmarkStart w:name="z1726" w:id="1922"/>
    <w:p>
      <w:pPr>
        <w:spacing w:after="0"/>
        <w:ind w:left="0"/>
        <w:jc w:val="both"/>
      </w:pPr>
      <w:r>
        <w:rPr>
          <w:rFonts w:ascii="Times New Roman"/>
          <w:b w:val="false"/>
          <w:i w:val="false"/>
          <w:color w:val="000000"/>
          <w:sz w:val="28"/>
        </w:rPr>
        <w:t>
      1) уполномоченному органу по исполнению бюджета;</w:t>
      </w:r>
    </w:p>
    <w:bookmarkEnd w:id="1922"/>
    <w:bookmarkStart w:name="z1727" w:id="1923"/>
    <w:p>
      <w:pPr>
        <w:spacing w:after="0"/>
        <w:ind w:left="0"/>
        <w:jc w:val="both"/>
      </w:pPr>
      <w:r>
        <w:rPr>
          <w:rFonts w:ascii="Times New Roman"/>
          <w:b w:val="false"/>
          <w:i w:val="false"/>
          <w:color w:val="000000"/>
          <w:sz w:val="28"/>
        </w:rPr>
        <w:t>
      2) органам государственного аудита и финансового контроля Республики Казахстан.</w:t>
      </w:r>
    </w:p>
    <w:bookmarkEnd w:id="1923"/>
    <w:bookmarkStart w:name="z2742" w:id="1924"/>
    <w:p>
      <w:pPr>
        <w:spacing w:after="0"/>
        <w:ind w:left="0"/>
        <w:jc w:val="both"/>
      </w:pPr>
      <w:r>
        <w:rPr>
          <w:rFonts w:ascii="Times New Roman"/>
          <w:b w:val="false"/>
          <w:i w:val="false"/>
          <w:color w:val="000000"/>
          <w:sz w:val="28"/>
        </w:rPr>
        <w:t>
      2-1. Местные уполномоченные органы по исполнению бюджета представляют консолидированную финансовую отчетность в центральный уполномоченный орган по исполнению бюджета.</w:t>
      </w:r>
    </w:p>
    <w:bookmarkEnd w:id="1924"/>
    <w:bookmarkStart w:name="z1728" w:id="1925"/>
    <w:p>
      <w:pPr>
        <w:spacing w:after="0"/>
        <w:ind w:left="0"/>
        <w:jc w:val="both"/>
      </w:pPr>
      <w:r>
        <w:rPr>
          <w:rFonts w:ascii="Times New Roman"/>
          <w:b w:val="false"/>
          <w:i w:val="false"/>
          <w:color w:val="000000"/>
          <w:sz w:val="28"/>
        </w:rPr>
        <w:t>
      3. Финансовая отчетность представляется в национальной валюте Республики Казахстан.</w:t>
      </w:r>
    </w:p>
    <w:bookmarkEnd w:id="1925"/>
    <w:bookmarkStart w:name="z1729" w:id="1926"/>
    <w:p>
      <w:pPr>
        <w:spacing w:after="0"/>
        <w:ind w:left="0"/>
        <w:jc w:val="both"/>
      </w:pPr>
      <w:r>
        <w:rPr>
          <w:rFonts w:ascii="Times New Roman"/>
          <w:b w:val="false"/>
          <w:i w:val="false"/>
          <w:color w:val="000000"/>
          <w:sz w:val="28"/>
        </w:rPr>
        <w:t>
      4.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bookmarkEnd w:id="1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Составление годовой консолидированной финансовой отчетности об исполнении республиканского бюджета</w:t>
      </w:r>
    </w:p>
    <w:bookmarkStart w:name="z3205" w:id="1927"/>
    <w:p>
      <w:pPr>
        <w:spacing w:after="0"/>
        <w:ind w:left="0"/>
        <w:jc w:val="both"/>
      </w:pPr>
      <w:r>
        <w:rPr>
          <w:rFonts w:ascii="Times New Roman"/>
          <w:b w:val="false"/>
          <w:i w:val="false"/>
          <w:color w:val="000000"/>
          <w:sz w:val="28"/>
        </w:rPr>
        <w:t>
      1. Центральный уполномоченный орган по исполнению бюджета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w:t>
      </w:r>
    </w:p>
    <w:bookmarkEnd w:id="1927"/>
    <w:bookmarkStart w:name="z3206" w:id="1928"/>
    <w:p>
      <w:pPr>
        <w:spacing w:after="0"/>
        <w:ind w:left="0"/>
        <w:jc w:val="both"/>
      </w:pPr>
      <w:r>
        <w:rPr>
          <w:rFonts w:ascii="Times New Roman"/>
          <w:b w:val="false"/>
          <w:i w:val="false"/>
          <w:color w:val="000000"/>
          <w:sz w:val="28"/>
        </w:rPr>
        <w:t>
      2. Поступления бюджета в годовой консолидированной финансовой отчетности об исполнении республиканского бюджета отражаются в порядке, определенном центральным уполномоченным органом по исполнению бюджета.</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120-1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(вводятся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120-2. Составление годовой консолидированной финансовой отчетности об исполнении областного бюджета, бюджетов города республиканского значения, столицы</w:t>
      </w:r>
    </w:p>
    <w:bookmarkStart w:name="z3208" w:id="1929"/>
    <w:p>
      <w:pPr>
        <w:spacing w:after="0"/>
        <w:ind w:left="0"/>
        <w:jc w:val="both"/>
      </w:pPr>
      <w:r>
        <w:rPr>
          <w:rFonts w:ascii="Times New Roman"/>
          <w:b w:val="false"/>
          <w:i w:val="false"/>
          <w:color w:val="000000"/>
          <w:sz w:val="28"/>
        </w:rPr>
        <w:t xml:space="preserve">
      1. Местные уполномоченные органы по исполнению бюджета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 </w:t>
      </w:r>
    </w:p>
    <w:bookmarkEnd w:id="1929"/>
    <w:bookmarkStart w:name="z3209" w:id="1930"/>
    <w:p>
      <w:pPr>
        <w:spacing w:after="0"/>
        <w:ind w:left="0"/>
        <w:jc w:val="both"/>
      </w:pPr>
      <w:r>
        <w:rPr>
          <w:rFonts w:ascii="Times New Roman"/>
          <w:b w:val="false"/>
          <w:i w:val="false"/>
          <w:color w:val="000000"/>
          <w:sz w:val="28"/>
        </w:rPr>
        <w:t>
      2. Поступления бюджета в годовой консолидированной финансовой отчетности об исполнении областного бюджета, бюджетов города республиканского значения, столицы отражаются в порядке, определенном центральным уполномоченным органом по исполнению бюджета.</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120-2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(вводятся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120-3. Составление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w:t>
      </w:r>
    </w:p>
    <w:bookmarkStart w:name="z3680" w:id="1931"/>
    <w:p>
      <w:pPr>
        <w:spacing w:after="0"/>
        <w:ind w:left="0"/>
        <w:jc w:val="both"/>
      </w:pPr>
      <w:r>
        <w:rPr>
          <w:rFonts w:ascii="Times New Roman"/>
          <w:b w:val="false"/>
          <w:i w:val="false"/>
          <w:color w:val="000000"/>
          <w:sz w:val="28"/>
        </w:rPr>
        <w:t xml:space="preserve">
      1. Местные уполномоченные органы по исполнению бюджета составляют годовую консолидированную финансовую отчетность об исполнении бюджета района (города областного значения) и районного (города областного значения)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 </w:t>
      </w:r>
    </w:p>
    <w:bookmarkEnd w:id="1931"/>
    <w:bookmarkStart w:name="z3681" w:id="1932"/>
    <w:p>
      <w:pPr>
        <w:spacing w:after="0"/>
        <w:ind w:left="0"/>
        <w:jc w:val="both"/>
      </w:pPr>
      <w:r>
        <w:rPr>
          <w:rFonts w:ascii="Times New Roman"/>
          <w:b w:val="false"/>
          <w:i w:val="false"/>
          <w:color w:val="000000"/>
          <w:sz w:val="28"/>
        </w:rPr>
        <w:t xml:space="preserve">
      Аппараты акимов городов районного значения, сел, поселков, сельских округов составляют годовую финансовую отчетность об исполнении бюджетов городов районного значения, сел, поселков, сельских округов,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 и представляют ее в местные уполномоченные органы по исполнению бюджета района (города областного значения). </w:t>
      </w:r>
    </w:p>
    <w:bookmarkEnd w:id="1932"/>
    <w:bookmarkStart w:name="z3682" w:id="1933"/>
    <w:p>
      <w:pPr>
        <w:spacing w:after="0"/>
        <w:ind w:left="0"/>
        <w:jc w:val="both"/>
      </w:pPr>
      <w:r>
        <w:rPr>
          <w:rFonts w:ascii="Times New Roman"/>
          <w:b w:val="false"/>
          <w:i w:val="false"/>
          <w:color w:val="000000"/>
          <w:sz w:val="28"/>
        </w:rPr>
        <w:t>
      2. Поступления бюджета в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отражаются в порядке, определенном центральным уполномоченным органом по исполнению бюджета.</w:t>
      </w:r>
    </w:p>
    <w:bookmarkEnd w:id="1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120-3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30" w:id="1934"/>
    <w:p>
      <w:pPr>
        <w:spacing w:after="0"/>
        <w:ind w:left="0"/>
        <w:jc w:val="left"/>
      </w:pPr>
      <w:r>
        <w:rPr>
          <w:rFonts w:ascii="Times New Roman"/>
          <w:b/>
          <w:i w:val="false"/>
          <w:color w:val="000000"/>
        </w:rPr>
        <w:t xml:space="preserve"> РАЗДЕЛ 6. БЮДЖЕТНЫЙ УЧЕТ И ОТЧЕТНОСТЬ</w:t>
      </w:r>
    </w:p>
    <w:bookmarkEnd w:id="1934"/>
    <w:bookmarkStart w:name="z1731" w:id="1935"/>
    <w:p>
      <w:pPr>
        <w:spacing w:after="0"/>
        <w:ind w:left="0"/>
        <w:jc w:val="left"/>
      </w:pPr>
      <w:r>
        <w:rPr>
          <w:rFonts w:ascii="Times New Roman"/>
          <w:b/>
          <w:i w:val="false"/>
          <w:color w:val="000000"/>
        </w:rPr>
        <w:t xml:space="preserve"> Глава 24. БЮДЖЕТНЫЙ УЧЕТ</w:t>
      </w:r>
    </w:p>
    <w:bookmarkEnd w:id="1935"/>
    <w:p>
      <w:pPr>
        <w:spacing w:after="0"/>
        <w:ind w:left="0"/>
        <w:jc w:val="both"/>
      </w:pPr>
      <w:r>
        <w:rPr>
          <w:rFonts w:ascii="Times New Roman"/>
          <w:b/>
          <w:i w:val="false"/>
          <w:color w:val="000000"/>
          <w:sz w:val="28"/>
        </w:rPr>
        <w:t>Статья 121. Основные положения по бюджетному учету</w:t>
      </w:r>
    </w:p>
    <w:p>
      <w:pPr>
        <w:spacing w:after="0"/>
        <w:ind w:left="0"/>
        <w:jc w:val="both"/>
      </w:pPr>
      <w:r>
        <w:rPr>
          <w:rFonts w:ascii="Times New Roman"/>
          <w:b w:val="false"/>
          <w:i w:val="false"/>
          <w:color w:val="000000"/>
          <w:sz w:val="28"/>
        </w:rPr>
        <w:t>
      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о требованиях и обязательствах Правительства Республики Казахстан и местных исполнительных органов, регламентированную бюджетным законодательством Республики Казахстан.</w:t>
      </w:r>
    </w:p>
    <w:p>
      <w:pPr>
        <w:spacing w:after="0"/>
        <w:ind w:left="0"/>
        <w:jc w:val="both"/>
      </w:pPr>
      <w:r>
        <w:rPr>
          <w:rFonts w:ascii="Times New Roman"/>
          <w:b/>
          <w:i w:val="false"/>
          <w:color w:val="000000"/>
          <w:sz w:val="28"/>
        </w:rPr>
        <w:t>Статья 122. Ведение бюджетного учета</w:t>
      </w:r>
    </w:p>
    <w:bookmarkStart w:name="z1734" w:id="1936"/>
    <w:p>
      <w:pPr>
        <w:spacing w:after="0"/>
        <w:ind w:left="0"/>
        <w:jc w:val="both"/>
      </w:pPr>
      <w:r>
        <w:rPr>
          <w:rFonts w:ascii="Times New Roman"/>
          <w:b w:val="false"/>
          <w:i w:val="false"/>
          <w:color w:val="000000"/>
          <w:sz w:val="28"/>
        </w:rPr>
        <w:t xml:space="preserve">
      1. Данные бюджетного учета являются основой для составления бюджетной отчетности. </w:t>
      </w:r>
    </w:p>
    <w:bookmarkEnd w:id="1936"/>
    <w:bookmarkStart w:name="z1735" w:id="1937"/>
    <w:p>
      <w:pPr>
        <w:spacing w:after="0"/>
        <w:ind w:left="0"/>
        <w:jc w:val="both"/>
      </w:pPr>
      <w:r>
        <w:rPr>
          <w:rFonts w:ascii="Times New Roman"/>
          <w:b w:val="false"/>
          <w:i w:val="false"/>
          <w:color w:val="000000"/>
          <w:sz w:val="28"/>
        </w:rPr>
        <w:t>
      2. Порядок ведения бюджетного учета определяется центральным уполномоченным органом по исполнению бюджета.</w:t>
      </w:r>
    </w:p>
    <w:bookmarkEnd w:id="1937"/>
    <w:p>
      <w:pPr>
        <w:spacing w:after="0"/>
        <w:ind w:left="0"/>
        <w:jc w:val="both"/>
      </w:pPr>
      <w:r>
        <w:rPr>
          <w:rFonts w:ascii="Times New Roman"/>
          <w:b/>
          <w:i w:val="false"/>
          <w:color w:val="000000"/>
          <w:sz w:val="28"/>
        </w:rPr>
        <w:t>Статья 123. Качественные характеристики бюджетной отчетности</w:t>
      </w:r>
    </w:p>
    <w:bookmarkStart w:name="z1737" w:id="1938"/>
    <w:p>
      <w:pPr>
        <w:spacing w:after="0"/>
        <w:ind w:left="0"/>
        <w:jc w:val="both"/>
      </w:pPr>
      <w:r>
        <w:rPr>
          <w:rFonts w:ascii="Times New Roman"/>
          <w:b w:val="false"/>
          <w:i w:val="false"/>
          <w:color w:val="000000"/>
          <w:sz w:val="28"/>
        </w:rPr>
        <w:t>
      1. Бюджетная отчетность должна соответствовать следующим качественным характеристикам:</w:t>
      </w:r>
    </w:p>
    <w:bookmarkEnd w:id="1938"/>
    <w:bookmarkStart w:name="z1738" w:id="1939"/>
    <w:p>
      <w:pPr>
        <w:spacing w:after="0"/>
        <w:ind w:left="0"/>
        <w:jc w:val="both"/>
      </w:pPr>
      <w:r>
        <w:rPr>
          <w:rFonts w:ascii="Times New Roman"/>
          <w:b w:val="false"/>
          <w:i w:val="false"/>
          <w:color w:val="000000"/>
          <w:sz w:val="28"/>
        </w:rPr>
        <w:t>
      1) достоверности, означающей подлинность совершенных операций и отсутствие ошибок при их отражении в учете;</w:t>
      </w:r>
    </w:p>
    <w:bookmarkEnd w:id="1939"/>
    <w:bookmarkStart w:name="z1739" w:id="1940"/>
    <w:p>
      <w:pPr>
        <w:spacing w:after="0"/>
        <w:ind w:left="0"/>
        <w:jc w:val="both"/>
      </w:pPr>
      <w:r>
        <w:rPr>
          <w:rFonts w:ascii="Times New Roman"/>
          <w:b w:val="false"/>
          <w:i w:val="false"/>
          <w:color w:val="000000"/>
          <w:sz w:val="28"/>
        </w:rPr>
        <w:t>
      2) полноте, означающей отражение всей требуемой информации, предусмотренной бюджетным законодательством Республики Казахстан;</w:t>
      </w:r>
    </w:p>
    <w:bookmarkEnd w:id="1940"/>
    <w:bookmarkStart w:name="z1740" w:id="1941"/>
    <w:p>
      <w:pPr>
        <w:spacing w:after="0"/>
        <w:ind w:left="0"/>
        <w:jc w:val="both"/>
      </w:pPr>
      <w:r>
        <w:rPr>
          <w:rFonts w:ascii="Times New Roman"/>
          <w:b w:val="false"/>
          <w:i w:val="false"/>
          <w:color w:val="000000"/>
          <w:sz w:val="28"/>
        </w:rPr>
        <w:t>
      3) соответствию, означающему соблюдение положений настоящего Кодекса и других нормативных правовых актов по составлению отчетности.</w:t>
      </w:r>
    </w:p>
    <w:bookmarkEnd w:id="1941"/>
    <w:bookmarkStart w:name="z1741" w:id="1942"/>
    <w:p>
      <w:pPr>
        <w:spacing w:after="0"/>
        <w:ind w:left="0"/>
        <w:jc w:val="both"/>
      </w:pPr>
      <w:r>
        <w:rPr>
          <w:rFonts w:ascii="Times New Roman"/>
          <w:b w:val="false"/>
          <w:i w:val="false"/>
          <w:color w:val="000000"/>
          <w:sz w:val="28"/>
        </w:rPr>
        <w:t>
      2. Поступления в бюджет полученных товаров (работ, услуг) в бюджетной отчетности отражаются в денежном выражении.</w:t>
      </w:r>
    </w:p>
    <w:bookmarkEnd w:id="1942"/>
    <w:p>
      <w:pPr>
        <w:spacing w:after="0"/>
        <w:ind w:left="0"/>
        <w:jc w:val="both"/>
      </w:pPr>
      <w:r>
        <w:rPr>
          <w:rFonts w:ascii="Times New Roman"/>
          <w:b/>
          <w:i w:val="false"/>
          <w:color w:val="000000"/>
          <w:sz w:val="28"/>
        </w:rPr>
        <w:t>Статья 124. Виды бюджетной отчетности</w:t>
      </w:r>
    </w:p>
    <w:bookmarkStart w:name="z1743" w:id="1943"/>
    <w:p>
      <w:pPr>
        <w:spacing w:after="0"/>
        <w:ind w:left="0"/>
        <w:jc w:val="both"/>
      </w:pPr>
      <w:r>
        <w:rPr>
          <w:rFonts w:ascii="Times New Roman"/>
          <w:b w:val="false"/>
          <w:i w:val="false"/>
          <w:color w:val="000000"/>
          <w:sz w:val="28"/>
        </w:rPr>
        <w:t>
      1. Бюджетная отчетность включает следующие виды отчетов:</w:t>
      </w:r>
    </w:p>
    <w:bookmarkEnd w:id="1943"/>
    <w:bookmarkStart w:name="z1744" w:id="1944"/>
    <w:p>
      <w:pPr>
        <w:spacing w:after="0"/>
        <w:ind w:left="0"/>
        <w:jc w:val="both"/>
      </w:pPr>
      <w:r>
        <w:rPr>
          <w:rFonts w:ascii="Times New Roman"/>
          <w:b w:val="false"/>
          <w:i w:val="false"/>
          <w:color w:val="000000"/>
          <w:sz w:val="28"/>
        </w:rPr>
        <w:t>
      1) отчеты государственных учреждений:</w:t>
      </w:r>
    </w:p>
    <w:bookmarkEnd w:id="1944"/>
    <w:bookmarkStart w:name="z1746" w:id="1945"/>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w:t>
      </w:r>
    </w:p>
    <w:bookmarkEnd w:id="1945"/>
    <w:bookmarkStart w:name="z1747" w:id="1946"/>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1946"/>
    <w:p>
      <w:pPr>
        <w:spacing w:after="0"/>
        <w:ind w:left="0"/>
        <w:jc w:val="both"/>
      </w:pPr>
      <w:r>
        <w:rPr>
          <w:rFonts w:ascii="Times New Roman"/>
          <w:b w:val="false"/>
          <w:i w:val="false"/>
          <w:color w:val="000000"/>
          <w:sz w:val="28"/>
        </w:rPr>
        <w:t>
      отчет о поступлениях в Фонд компенсации потерпевшим и проведенных выплатах компенсации потерпевшим;</w:t>
      </w:r>
    </w:p>
    <w:p>
      <w:pPr>
        <w:spacing w:after="0"/>
        <w:ind w:left="0"/>
        <w:jc w:val="both"/>
      </w:pPr>
      <w:r>
        <w:rPr>
          <w:rFonts w:ascii="Times New Roman"/>
          <w:b w:val="false"/>
          <w:i w:val="false"/>
          <w:color w:val="000000"/>
          <w:sz w:val="28"/>
        </w:rPr>
        <w:t>
      отчет о поступлениях и расходах Фонда поддержки инфраструктуры образования;</w:t>
      </w:r>
    </w:p>
    <w:bookmarkStart w:name="z3720" w:id="1947"/>
    <w:p>
      <w:pPr>
        <w:spacing w:after="0"/>
        <w:ind w:left="0"/>
        <w:jc w:val="both"/>
      </w:pPr>
      <w:r>
        <w:rPr>
          <w:rFonts w:ascii="Times New Roman"/>
          <w:b w:val="false"/>
          <w:i w:val="false"/>
          <w:color w:val="000000"/>
          <w:sz w:val="28"/>
        </w:rPr>
        <w:t>
      отчет о поступлениях и расходах Специального государственного фонда;</w:t>
      </w:r>
    </w:p>
    <w:bookmarkEnd w:id="1947"/>
    <w:bookmarkStart w:name="z1748" w:id="19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отчеты администраторов бюджетных программ:</w:t>
      </w:r>
    </w:p>
    <w:bookmarkEnd w:id="1948"/>
    <w:bookmarkStart w:name="z1751" w:id="1949"/>
    <w:p>
      <w:pPr>
        <w:spacing w:after="0"/>
        <w:ind w:left="0"/>
        <w:jc w:val="both"/>
      </w:pPr>
      <w:r>
        <w:rPr>
          <w:rFonts w:ascii="Times New Roman"/>
          <w:b w:val="false"/>
          <w:i w:val="false"/>
          <w:color w:val="000000"/>
          <w:sz w:val="28"/>
        </w:rPr>
        <w:t>
      отчет о результатах бюджетного мониторинга;</w:t>
      </w:r>
    </w:p>
    <w:bookmarkEnd w:id="1949"/>
    <w:bookmarkStart w:name="z1753" w:id="1950"/>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w:t>
      </w:r>
    </w:p>
    <w:bookmarkEnd w:id="1950"/>
    <w:bookmarkStart w:name="z1754" w:id="1951"/>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1951"/>
    <w:bookmarkStart w:name="z1755" w:id="19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 о реализации плана развития государственного органа;</w:t>
      </w:r>
    </w:p>
    <w:bookmarkEnd w:id="1952"/>
    <w:bookmarkStart w:name="z2686" w:id="1953"/>
    <w:p>
      <w:pPr>
        <w:spacing w:after="0"/>
        <w:ind w:left="0"/>
        <w:jc w:val="both"/>
      </w:pPr>
      <w:r>
        <w:rPr>
          <w:rFonts w:ascii="Times New Roman"/>
          <w:b w:val="false"/>
          <w:i w:val="false"/>
          <w:color w:val="000000"/>
          <w:sz w:val="28"/>
        </w:rPr>
        <w:t>
      отчет о реализации бюджетных программ;</w:t>
      </w:r>
    </w:p>
    <w:bookmarkEnd w:id="1953"/>
    <w:bookmarkStart w:name="z1758" w:id="1954"/>
    <w:p>
      <w:pPr>
        <w:spacing w:after="0"/>
        <w:ind w:left="0"/>
        <w:jc w:val="both"/>
      </w:pPr>
      <w:r>
        <w:rPr>
          <w:rFonts w:ascii="Times New Roman"/>
          <w:b w:val="false"/>
          <w:i w:val="false"/>
          <w:color w:val="000000"/>
          <w:sz w:val="28"/>
        </w:rPr>
        <w:t>
      3) бюджетная отчетность уполномоченных органов по исполнению бюджета и аппаратов акимов городов районного значения, сел, поселков, сельских округов:</w:t>
      </w:r>
    </w:p>
    <w:bookmarkEnd w:id="1954"/>
    <w:bookmarkStart w:name="z1759" w:id="1955"/>
    <w:p>
      <w:pPr>
        <w:spacing w:after="0"/>
        <w:ind w:left="0"/>
        <w:jc w:val="both"/>
      </w:pPr>
      <w:r>
        <w:rPr>
          <w:rFonts w:ascii="Times New Roman"/>
          <w:b w:val="false"/>
          <w:i w:val="false"/>
          <w:color w:val="000000"/>
          <w:sz w:val="28"/>
        </w:rPr>
        <w:t>
      отчеты об исполнении республиканского, соответствующих местных бюджетов, бюджетов областей, районов (городов областного значения), городов районного значения, сел, поселков, сельских округов, государственного и консолидированного бюджетов;</w:t>
      </w:r>
    </w:p>
    <w:bookmarkEnd w:id="1955"/>
    <w:bookmarkStart w:name="z1760" w:id="1956"/>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1956"/>
    <w:bookmarkStart w:name="z1761" w:id="1957"/>
    <w:p>
      <w:pPr>
        <w:spacing w:after="0"/>
        <w:ind w:left="0"/>
        <w:jc w:val="both"/>
      </w:pP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w:t>
      </w:r>
    </w:p>
    <w:bookmarkEnd w:id="1957"/>
    <w:bookmarkStart w:name="z1762" w:id="1958"/>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bookmarkEnd w:id="1958"/>
    <w:bookmarkStart w:name="z1763" w:id="1959"/>
    <w:p>
      <w:pPr>
        <w:spacing w:after="0"/>
        <w:ind w:left="0"/>
        <w:jc w:val="both"/>
      </w:pPr>
      <w:r>
        <w:rPr>
          <w:rFonts w:ascii="Times New Roman"/>
          <w:b w:val="false"/>
          <w:i w:val="false"/>
          <w:color w:val="000000"/>
          <w:sz w:val="28"/>
        </w:rPr>
        <w:t>
      отчет о требованиях и обязательствах Правительства Республики Казахстан и местных исполнительных органов;</w:t>
      </w:r>
    </w:p>
    <w:bookmarkEnd w:id="1959"/>
    <w:bookmarkStart w:name="z1764" w:id="1960"/>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1960"/>
    <w:bookmarkStart w:name="z1765" w:id="19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аналитический отчет об исполнении республиканского (местного) бюджета по результатам бюджетного мониторинга;</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8" w:id="1962"/>
    <w:p>
      <w:pPr>
        <w:spacing w:after="0"/>
        <w:ind w:left="0"/>
        <w:jc w:val="both"/>
      </w:pPr>
      <w:r>
        <w:rPr>
          <w:rFonts w:ascii="Times New Roman"/>
          <w:b w:val="false"/>
          <w:i w:val="false"/>
          <w:color w:val="000000"/>
          <w:sz w:val="28"/>
        </w:rPr>
        <w:t>
      4) отчеты Правительства Республики Казахстан, местного исполнительного органа:</w:t>
      </w:r>
    </w:p>
    <w:bookmarkEnd w:id="1962"/>
    <w:bookmarkStart w:name="z1769" w:id="1963"/>
    <w:p>
      <w:pPr>
        <w:spacing w:after="0"/>
        <w:ind w:left="0"/>
        <w:jc w:val="both"/>
      </w:pPr>
      <w:r>
        <w:rPr>
          <w:rFonts w:ascii="Times New Roman"/>
          <w:b w:val="false"/>
          <w:i w:val="false"/>
          <w:color w:val="000000"/>
          <w:sz w:val="28"/>
        </w:rPr>
        <w:t>
      годовой отчет об исполнении республиканского или соответствующего местного бюджета;</w:t>
      </w:r>
    </w:p>
    <w:bookmarkEnd w:id="1963"/>
    <w:bookmarkStart w:name="z1770" w:id="1964"/>
    <w:p>
      <w:pPr>
        <w:spacing w:after="0"/>
        <w:ind w:left="0"/>
        <w:jc w:val="both"/>
      </w:pPr>
      <w:r>
        <w:rPr>
          <w:rFonts w:ascii="Times New Roman"/>
          <w:b w:val="false"/>
          <w:i w:val="false"/>
          <w:color w:val="000000"/>
          <w:sz w:val="28"/>
        </w:rPr>
        <w:t>
      годовой отчет о формировании и использовании Национального фонда Республики Казахстан.</w:t>
      </w:r>
    </w:p>
    <w:bookmarkEnd w:id="1964"/>
    <w:bookmarkStart w:name="z3721" w:id="1965"/>
    <w:p>
      <w:pPr>
        <w:spacing w:after="0"/>
        <w:ind w:left="0"/>
        <w:jc w:val="both"/>
      </w:pPr>
      <w:r>
        <w:rPr>
          <w:rFonts w:ascii="Times New Roman"/>
          <w:b w:val="false"/>
          <w:i w:val="false"/>
          <w:color w:val="000000"/>
          <w:sz w:val="28"/>
        </w:rPr>
        <w:t>
      Национальный доклад по управлению государственными активами и квазигосударственным сектором.</w:t>
      </w:r>
    </w:p>
    <w:bookmarkEnd w:id="1965"/>
    <w:bookmarkStart w:name="z1771" w:id="1966"/>
    <w:p>
      <w:pPr>
        <w:spacing w:after="0"/>
        <w:ind w:left="0"/>
        <w:jc w:val="both"/>
      </w:pPr>
      <w:r>
        <w:rPr>
          <w:rFonts w:ascii="Times New Roman"/>
          <w:b w:val="false"/>
          <w:i w:val="false"/>
          <w:color w:val="000000"/>
          <w:sz w:val="28"/>
        </w:rPr>
        <w:t>
      2. Центральный уполномоченный орган по исполнению бюджета устанавливает в пределах своей компетенции дополнительные формы бюджетной отчетности.</w:t>
      </w:r>
    </w:p>
    <w:bookmarkEnd w:id="1966"/>
    <w:bookmarkStart w:name="z1772" w:id="1967"/>
    <w:p>
      <w:pPr>
        <w:spacing w:after="0"/>
        <w:ind w:left="0"/>
        <w:jc w:val="both"/>
      </w:pPr>
      <w:r>
        <w:rPr>
          <w:rFonts w:ascii="Times New Roman"/>
          <w:b w:val="false"/>
          <w:i w:val="false"/>
          <w:color w:val="000000"/>
          <w:sz w:val="28"/>
        </w:rPr>
        <w:t>
      3.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bookmarkEnd w:id="1967"/>
    <w:bookmarkStart w:name="z1773" w:id="1968"/>
    <w:p>
      <w:pPr>
        <w:spacing w:after="0"/>
        <w:ind w:left="0"/>
        <w:jc w:val="both"/>
      </w:pPr>
      <w:r>
        <w:rPr>
          <w:rFonts w:ascii="Times New Roman"/>
          <w:b w:val="false"/>
          <w:i w:val="false"/>
          <w:color w:val="000000"/>
          <w:sz w:val="28"/>
        </w:rPr>
        <w:t xml:space="preserve">
      4. Порядок составления и представления бюджетной отчетности, указанной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за исключением отчета о реализации плана развития государственного органа, определяется центральным уполномоченным органом по исполнению бюджета.</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Представление отчета об исполнении бюджета</w:t>
      </w:r>
    </w:p>
    <w:bookmarkStart w:name="z1775" w:id="1969"/>
    <w:p>
      <w:pPr>
        <w:spacing w:after="0"/>
        <w:ind w:left="0"/>
        <w:jc w:val="both"/>
      </w:pPr>
      <w:r>
        <w:rPr>
          <w:rFonts w:ascii="Times New Roman"/>
          <w:b w:val="false"/>
          <w:i w:val="false"/>
          <w:color w:val="000000"/>
          <w:sz w:val="28"/>
        </w:rPr>
        <w:t>
      1. Отчет об исполнении республиканского и местного бюджетов отражает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 по состоянию на первое число месяца, следующего за отчетным.</w:t>
      </w:r>
    </w:p>
    <w:bookmarkEnd w:id="1969"/>
    <w:bookmarkStart w:name="z1776" w:id="1970"/>
    <w:p>
      <w:pPr>
        <w:spacing w:after="0"/>
        <w:ind w:left="0"/>
        <w:jc w:val="both"/>
      </w:pPr>
      <w:r>
        <w:rPr>
          <w:rFonts w:ascii="Times New Roman"/>
          <w:b w:val="false"/>
          <w:i w:val="false"/>
          <w:color w:val="000000"/>
          <w:sz w:val="28"/>
        </w:rPr>
        <w:t>
      2. Центральный уполномоченный орган по исполнению бюджета ежемесячно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bookmarkEnd w:id="1970"/>
    <w:bookmarkStart w:name="z1777" w:id="1971"/>
    <w:p>
      <w:pPr>
        <w:spacing w:after="0"/>
        <w:ind w:left="0"/>
        <w:jc w:val="both"/>
      </w:pPr>
      <w:r>
        <w:rPr>
          <w:rFonts w:ascii="Times New Roman"/>
          <w:b w:val="false"/>
          <w:i w:val="false"/>
          <w:color w:val="000000"/>
          <w:sz w:val="28"/>
        </w:rPr>
        <w:t>
      3. Местные уполномоченные органы области, города республиканского значения, столицы по исполнению бюджета ежемесячно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планированию, уполномоченный орган по внутреннему государственному аудиту.</w:t>
      </w:r>
    </w:p>
    <w:bookmarkEnd w:id="1971"/>
    <w:bookmarkStart w:name="z1778" w:id="1972"/>
    <w:p>
      <w:pPr>
        <w:spacing w:after="0"/>
        <w:ind w:left="0"/>
        <w:jc w:val="both"/>
      </w:pPr>
      <w:r>
        <w:rPr>
          <w:rFonts w:ascii="Times New Roman"/>
          <w:b w:val="false"/>
          <w:i w:val="false"/>
          <w:color w:val="000000"/>
          <w:sz w:val="28"/>
        </w:rPr>
        <w:t xml:space="preserve">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 в центральный уполномоченный орган по исполнению бюджета.</w:t>
      </w:r>
    </w:p>
    <w:bookmarkEnd w:id="1972"/>
    <w:bookmarkStart w:name="z1779" w:id="1973"/>
    <w:p>
      <w:pPr>
        <w:spacing w:after="0"/>
        <w:ind w:left="0"/>
        <w:jc w:val="both"/>
      </w:pP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представляет отчет об исполнении бюджета района (города областного значения), а также другие отчеты, предусмотренные настоящим Кодексом, в акимат,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bookmarkEnd w:id="1973"/>
    <w:bookmarkStart w:name="z3100" w:id="1974"/>
    <w:p>
      <w:pPr>
        <w:spacing w:after="0"/>
        <w:ind w:left="0"/>
        <w:jc w:val="both"/>
      </w:pPr>
      <w:r>
        <w:rPr>
          <w:rFonts w:ascii="Times New Roman"/>
          <w:b w:val="false"/>
          <w:i w:val="false"/>
          <w:color w:val="000000"/>
          <w:sz w:val="28"/>
        </w:rPr>
        <w:t>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местный уполномоченный орган района (города областного значения) по исполнению бюджета.</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Отчет о реализации плана развития государственного органа</w:t>
      </w:r>
    </w:p>
    <w:bookmarkStart w:name="z1781" w:id="1975"/>
    <w:p>
      <w:pPr>
        <w:spacing w:after="0"/>
        <w:ind w:left="0"/>
        <w:jc w:val="both"/>
      </w:pPr>
      <w:r>
        <w:rPr>
          <w:rFonts w:ascii="Times New Roman"/>
          <w:b w:val="false"/>
          <w:i w:val="false"/>
          <w:color w:val="000000"/>
          <w:sz w:val="28"/>
        </w:rPr>
        <w:t>
      1. Отчет о реализации плана развития государственного органа содержит информацию о ходе его реализации, прогрессе в достижении целей, целевых индикаторов деятельности государственного органа.</w:t>
      </w:r>
    </w:p>
    <w:bookmarkEnd w:id="1975"/>
    <w:bookmarkStart w:name="z357" w:id="1976"/>
    <w:p>
      <w:pPr>
        <w:spacing w:after="0"/>
        <w:ind w:left="0"/>
        <w:jc w:val="both"/>
      </w:pPr>
      <w:r>
        <w:rPr>
          <w:rFonts w:ascii="Times New Roman"/>
          <w:b w:val="false"/>
          <w:i w:val="false"/>
          <w:color w:val="000000"/>
          <w:sz w:val="28"/>
        </w:rPr>
        <w:t>
      2. Отчет о реализации плана развития государственного органа составляется государственным органом ежегодно и размещается на интернет-ресурсе за подписью первого руководителя (за исключением информации секретного характера и для служебного пользования) не позднее 15 февраля года, следующего за отчетным годом.</w:t>
      </w:r>
    </w:p>
    <w:bookmarkEnd w:id="1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8" w:id="1977"/>
    <w:p>
      <w:pPr>
        <w:spacing w:after="0"/>
        <w:ind w:left="0"/>
        <w:jc w:val="left"/>
      </w:pPr>
      <w:r>
        <w:rPr>
          <w:rFonts w:ascii="Times New Roman"/>
          <w:b/>
          <w:i w:val="false"/>
          <w:color w:val="000000"/>
        </w:rPr>
        <w:t xml:space="preserve"> Глава 25. ГОДОВОЙ ОТЧЕТ ОБ ИСПОЛНЕНИИ БЮДЖЕТА</w:t>
      </w:r>
    </w:p>
    <w:bookmarkEnd w:id="1977"/>
    <w:p>
      <w:pPr>
        <w:spacing w:after="0"/>
        <w:ind w:left="0"/>
        <w:jc w:val="both"/>
      </w:pPr>
      <w:r>
        <w:rPr>
          <w:rFonts w:ascii="Times New Roman"/>
          <w:b/>
          <w:i w:val="false"/>
          <w:color w:val="000000"/>
          <w:sz w:val="28"/>
        </w:rPr>
        <w:t>Статья 127. Представление годового отчета об исполнении республиканского бюджета</w:t>
      </w:r>
    </w:p>
    <w:bookmarkStart w:name="z1790" w:id="1978"/>
    <w:p>
      <w:pPr>
        <w:spacing w:after="0"/>
        <w:ind w:left="0"/>
        <w:jc w:val="both"/>
      </w:pP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p>
    <w:bookmarkEnd w:id="1978"/>
    <w:bookmarkStart w:name="z1791" w:id="1979"/>
    <w:p>
      <w:pPr>
        <w:spacing w:after="0"/>
        <w:ind w:left="0"/>
        <w:jc w:val="both"/>
      </w:pPr>
      <w:r>
        <w:rPr>
          <w:rFonts w:ascii="Times New Roman"/>
          <w:b w:val="false"/>
          <w:i w:val="false"/>
          <w:color w:val="000000"/>
          <w:sz w:val="28"/>
        </w:rPr>
        <w:t>
      2. Годовой отчет об исполнении республиканского бюджета за отчетный финансовый год состоит из:</w:t>
      </w:r>
    </w:p>
    <w:bookmarkEnd w:id="1979"/>
    <w:bookmarkStart w:name="z1792" w:id="1980"/>
    <w:p>
      <w:pPr>
        <w:spacing w:after="0"/>
        <w:ind w:left="0"/>
        <w:jc w:val="both"/>
      </w:pPr>
      <w:r>
        <w:rPr>
          <w:rFonts w:ascii="Times New Roman"/>
          <w:b w:val="false"/>
          <w:i w:val="false"/>
          <w:color w:val="000000"/>
          <w:sz w:val="28"/>
        </w:rPr>
        <w:t>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1980"/>
    <w:bookmarkStart w:name="z1793" w:id="1981"/>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по расходам на основе проведенного бюджетного мониторинга и отчетов о реализации планов развития государственных органов и оценки результатов за отчетный финансовый год.</w:t>
      </w:r>
    </w:p>
    <w:bookmarkEnd w:id="1981"/>
    <w:bookmarkStart w:name="z361" w:id="1982"/>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реализации целей и достижении целевых индикаторов плана развития государственного органа во взаимосвязи с бюджетными средствами и показателями результатов бюджетных программ и о неэффективном исполнении бюджетных программ.</w:t>
      </w:r>
    </w:p>
    <w:bookmarkEnd w:id="1982"/>
    <w:bookmarkStart w:name="z362" w:id="1983"/>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показателей результатов.</w:t>
      </w:r>
    </w:p>
    <w:bookmarkEnd w:id="1983"/>
    <w:bookmarkStart w:name="z363" w:id="1984"/>
    <w:p>
      <w:pPr>
        <w:spacing w:after="0"/>
        <w:ind w:left="0"/>
        <w:jc w:val="both"/>
      </w:pPr>
      <w:r>
        <w:rPr>
          <w:rFonts w:ascii="Times New Roman"/>
          <w:b w:val="false"/>
          <w:i w:val="false"/>
          <w:color w:val="000000"/>
          <w:sz w:val="28"/>
        </w:rPr>
        <w:t>
      Аналитический отчет по расходам республиканского бюджета составляется в разрезе администраторов бюджетных программ и бюджетных программ;</w:t>
      </w:r>
    </w:p>
    <w:bookmarkEnd w:id="1984"/>
    <w:bookmarkStart w:name="z1794" w:id="1985"/>
    <w:p>
      <w:pPr>
        <w:spacing w:after="0"/>
        <w:ind w:left="0"/>
        <w:jc w:val="both"/>
      </w:pPr>
      <w:r>
        <w:rPr>
          <w:rFonts w:ascii="Times New Roman"/>
          <w:b w:val="false"/>
          <w:i w:val="false"/>
          <w:color w:val="000000"/>
          <w:sz w:val="28"/>
        </w:rPr>
        <w:t>
      3) пояснительной записки;</w:t>
      </w:r>
    </w:p>
    <w:bookmarkEnd w:id="1985"/>
    <w:bookmarkStart w:name="z3210" w:id="1986"/>
    <w:p>
      <w:pPr>
        <w:spacing w:after="0"/>
        <w:ind w:left="0"/>
        <w:jc w:val="both"/>
      </w:pPr>
      <w:r>
        <w:rPr>
          <w:rFonts w:ascii="Times New Roman"/>
          <w:b w:val="false"/>
          <w:i w:val="false"/>
          <w:color w:val="000000"/>
          <w:sz w:val="28"/>
        </w:rPr>
        <w:t>
      4) годовой консолидированной финансовой отчетности об исполнении республиканского бюджета.</w:t>
      </w:r>
    </w:p>
    <w:bookmarkEnd w:id="1986"/>
    <w:bookmarkStart w:name="z1795" w:id="1987"/>
    <w:p>
      <w:pPr>
        <w:spacing w:after="0"/>
        <w:ind w:left="0"/>
        <w:jc w:val="both"/>
      </w:pPr>
      <w:r>
        <w:rPr>
          <w:rFonts w:ascii="Times New Roman"/>
          <w:b w:val="false"/>
          <w:i w:val="false"/>
          <w:color w:val="000000"/>
          <w:sz w:val="28"/>
        </w:rPr>
        <w:t>
      3. Пояснительная записка включает аналитическую информацию об экономической ситуации и о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реализации государственных программ, национальных проектов, об исполнении статей закона о республиканском бюджете на соответствующий финансовый год.</w:t>
      </w:r>
    </w:p>
    <w:bookmarkEnd w:id="1987"/>
    <w:bookmarkStart w:name="z1796" w:id="1988"/>
    <w:p>
      <w:pPr>
        <w:spacing w:after="0"/>
        <w:ind w:left="0"/>
        <w:jc w:val="both"/>
      </w:pPr>
      <w:r>
        <w:rPr>
          <w:rFonts w:ascii="Times New Roman"/>
          <w:b w:val="false"/>
          <w:i w:val="false"/>
          <w:color w:val="000000"/>
          <w:sz w:val="28"/>
        </w:rPr>
        <w:t>
      4.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Парламент Республики Казахстан и Высшую аудиторскую палату Республики Казахстан.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1988"/>
    <w:bookmarkStart w:name="z2701" w:id="1989"/>
    <w:p>
      <w:pPr>
        <w:spacing w:after="0"/>
        <w:ind w:left="0"/>
        <w:jc w:val="both"/>
      </w:pPr>
      <w:r>
        <w:rPr>
          <w:rFonts w:ascii="Times New Roman"/>
          <w:b w:val="false"/>
          <w:i w:val="false"/>
          <w:color w:val="000000"/>
          <w:sz w:val="28"/>
        </w:rPr>
        <w:t>
      4-1. Высшая аудиторская палата Республики Казахстан представляет для обсуждения и утверждения в Парламент Республики Казахстан и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1989"/>
    <w:bookmarkStart w:name="z3015" w:id="1990"/>
    <w:p>
      <w:pPr>
        <w:spacing w:after="0"/>
        <w:ind w:left="0"/>
        <w:jc w:val="both"/>
      </w:pPr>
      <w:r>
        <w:rPr>
          <w:rFonts w:ascii="Times New Roman"/>
          <w:b w:val="false"/>
          <w:i w:val="false"/>
          <w:color w:val="000000"/>
          <w:sz w:val="28"/>
        </w:rPr>
        <w:t>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1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02.07.2014 </w:t>
      </w:r>
      <w:r>
        <w:rPr>
          <w:rFonts w:ascii="Times New Roman"/>
          <w:b w:val="false"/>
          <w:i w:val="false"/>
          <w:color w:val="00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Обсуждение и утверждение годового отчета об исполнении республиканского бюджета в Парламенте Республики Казахстан</w:t>
      </w:r>
    </w:p>
    <w:bookmarkStart w:name="z1799" w:id="1991"/>
    <w:p>
      <w:pPr>
        <w:spacing w:after="0"/>
        <w:ind w:left="0"/>
        <w:jc w:val="both"/>
      </w:pPr>
      <w:r>
        <w:rPr>
          <w:rFonts w:ascii="Times New Roman"/>
          <w:b w:val="false"/>
          <w:i w:val="false"/>
          <w:color w:val="000000"/>
          <w:sz w:val="28"/>
        </w:rPr>
        <w:t>
      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Высшей аудиторской палаты Республики Казахстан об исполнении республиканского бюджета в раздельном заседании Палат путем последовательного рассмотрения вначале в Мажилисе, затем в Сенате.</w:t>
      </w:r>
    </w:p>
    <w:bookmarkEnd w:id="1991"/>
    <w:bookmarkStart w:name="z1800" w:id="1992"/>
    <w:p>
      <w:pPr>
        <w:spacing w:after="0"/>
        <w:ind w:left="0"/>
        <w:jc w:val="both"/>
      </w:pPr>
      <w:r>
        <w:rPr>
          <w:rFonts w:ascii="Times New Roman"/>
          <w:b w:val="false"/>
          <w:i w:val="false"/>
          <w:color w:val="000000"/>
          <w:sz w:val="28"/>
        </w:rPr>
        <w:t>
      2. При обсуждении годового отчета об исполнении республиканского бюджета Парламент Республики Казахстан заслушивает:</w:t>
      </w:r>
    </w:p>
    <w:bookmarkEnd w:id="1992"/>
    <w:bookmarkStart w:name="z1801" w:id="1993"/>
    <w:p>
      <w:pPr>
        <w:spacing w:after="0"/>
        <w:ind w:left="0"/>
        <w:jc w:val="both"/>
      </w:pPr>
      <w:r>
        <w:rPr>
          <w:rFonts w:ascii="Times New Roman"/>
          <w:b w:val="false"/>
          <w:i w:val="false"/>
          <w:color w:val="000000"/>
          <w:sz w:val="28"/>
        </w:rPr>
        <w:t>
      доклад уполномоченных Правительством Республики Казахстан лиц об исполнении республиканского бюджета и реализации основных направлений налогово-бюджетной политики в стране, принятых в прогнозе социально-экономического развития на соответствующий период;</w:t>
      </w:r>
    </w:p>
    <w:bookmarkEnd w:id="1993"/>
    <w:bookmarkStart w:name="z1802" w:id="1994"/>
    <w:p>
      <w:pPr>
        <w:spacing w:after="0"/>
        <w:ind w:left="0"/>
        <w:jc w:val="both"/>
      </w:pPr>
      <w:r>
        <w:rPr>
          <w:rFonts w:ascii="Times New Roman"/>
          <w:b w:val="false"/>
          <w:i w:val="false"/>
          <w:color w:val="000000"/>
          <w:sz w:val="28"/>
        </w:rPr>
        <w:t>
      доклад председателя Высшей аудиторской палаты Республики Казахстан об исполнении республиканского бюджета;</w:t>
      </w:r>
    </w:p>
    <w:bookmarkEnd w:id="1994"/>
    <w:bookmarkStart w:name="z1803" w:id="1995"/>
    <w:p>
      <w:pPr>
        <w:spacing w:after="0"/>
        <w:ind w:left="0"/>
        <w:jc w:val="both"/>
      </w:pPr>
      <w:r>
        <w:rPr>
          <w:rFonts w:ascii="Times New Roman"/>
          <w:b w:val="false"/>
          <w:i w:val="false"/>
          <w:color w:val="000000"/>
          <w:sz w:val="28"/>
        </w:rPr>
        <w:t>
      содоклады уполномоченных Палатами Парламента Республики Казахстан лиц с заключениями по отчету об исполнении республиканского бюджета.</w:t>
      </w:r>
    </w:p>
    <w:bookmarkEnd w:id="1995"/>
    <w:bookmarkStart w:name="z1613" w:id="1996"/>
    <w:p>
      <w:pPr>
        <w:spacing w:after="0"/>
        <w:ind w:left="0"/>
        <w:jc w:val="both"/>
      </w:pPr>
      <w:r>
        <w:rPr>
          <w:rFonts w:ascii="Times New Roman"/>
          <w:b w:val="false"/>
          <w:i w:val="false"/>
          <w:color w:val="000000"/>
          <w:sz w:val="28"/>
        </w:rPr>
        <w:t>
      2-1. При обсуждении годового отчета об исполнении республиканского бюджета постоянные комитеты Парламента Республики Казахстан заслушивают доклады руководителей администраторов республиканских бюджетных программ о достижении прямых и конечных результатов бюджетных программ и акимов областей, городов республиканского значения, столицы по полученным из республиканского бюджета целевым трансфертам и бюджетным кредитам.</w:t>
      </w:r>
    </w:p>
    <w:bookmarkEnd w:id="1996"/>
    <w:bookmarkStart w:name="z1804" w:id="1997"/>
    <w:p>
      <w:pPr>
        <w:spacing w:after="0"/>
        <w:ind w:left="0"/>
        <w:jc w:val="both"/>
      </w:pPr>
      <w:r>
        <w:rPr>
          <w:rFonts w:ascii="Times New Roman"/>
          <w:b w:val="false"/>
          <w:i w:val="false"/>
          <w:color w:val="000000"/>
          <w:sz w:val="28"/>
        </w:rPr>
        <w:t>
      3. После обсуждения в Мажилисе и Сенате Парламента Республики Казахстан годовые отчеты Правительства Республики Казахстан и Высшей аудиторской палаты Республики Казахстан об исполнении республиканского бюджета за отчетный финансовый год утверждаются на совместном заседании Палат Парламента Республики Казахстан.</w:t>
      </w:r>
    </w:p>
    <w:bookmarkEnd w:id="1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Представление годового отчета об исполнении областного бюджета, бюджетов города республиканского значения, столицы</w:t>
      </w:r>
    </w:p>
    <w:bookmarkStart w:name="z1806" w:id="1998"/>
    <w:p>
      <w:pPr>
        <w:spacing w:after="0"/>
        <w:ind w:left="0"/>
        <w:jc w:val="both"/>
      </w:pP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бюджетов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органы государственного аудита и финансового контроля.</w:t>
      </w:r>
    </w:p>
    <w:bookmarkEnd w:id="1998"/>
    <w:bookmarkStart w:name="z1807" w:id="1999"/>
    <w:p>
      <w:pPr>
        <w:spacing w:after="0"/>
        <w:ind w:left="0"/>
        <w:jc w:val="both"/>
      </w:pPr>
      <w:r>
        <w:rPr>
          <w:rFonts w:ascii="Times New Roman"/>
          <w:b w:val="false"/>
          <w:i w:val="false"/>
          <w:color w:val="000000"/>
          <w:sz w:val="28"/>
        </w:rPr>
        <w:t>
      2. Годовой отчет об исполнении областного бюджета, бюджетов города республиканского значения, столицы за отчетный финансовый год состоит из:</w:t>
      </w:r>
    </w:p>
    <w:bookmarkEnd w:id="1999"/>
    <w:bookmarkStart w:name="z1808" w:id="2000"/>
    <w:p>
      <w:pPr>
        <w:spacing w:after="0"/>
        <w:ind w:left="0"/>
        <w:jc w:val="both"/>
      </w:pPr>
      <w:r>
        <w:rPr>
          <w:rFonts w:ascii="Times New Roman"/>
          <w:b w:val="false"/>
          <w:i w:val="false"/>
          <w:color w:val="000000"/>
          <w:sz w:val="28"/>
        </w:rPr>
        <w:t>
      1) отчета об исполнении областного бюджета, бюджета города республиканского значения, столицы за соответствующий финансовый год, представляющего собой данные об исполнении показателей областного бюджета, бюджетов города республиканского значения, столицы, согласно приложениям к решению маслихата об областном бюджете, о бюджетах города республиканского значения, столицы;</w:t>
      </w:r>
    </w:p>
    <w:bookmarkEnd w:id="2000"/>
    <w:bookmarkStart w:name="z1809" w:id="2001"/>
    <w:p>
      <w:pPr>
        <w:spacing w:after="0"/>
        <w:ind w:left="0"/>
        <w:jc w:val="both"/>
      </w:pPr>
      <w:r>
        <w:rPr>
          <w:rFonts w:ascii="Times New Roman"/>
          <w:b w:val="false"/>
          <w:i w:val="false"/>
          <w:color w:val="000000"/>
          <w:sz w:val="28"/>
        </w:rPr>
        <w:t>
      2) аналитического отчета об исполнении областного бюджета, бюджетов города республиканского значения, столицы по поступлениям, выполнении местных бюджетных программ на основе проведенных бюджетного мониторинга, оценки результатов, отчета о реализации плана развития области, города республиканского значения, столицы.</w:t>
      </w:r>
    </w:p>
    <w:bookmarkEnd w:id="2001"/>
    <w:bookmarkStart w:name="z373" w:id="2002"/>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плана развития области, города республиканского значения, столицы,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bookmarkEnd w:id="2002"/>
    <w:bookmarkStart w:name="z1810" w:id="2003"/>
    <w:p>
      <w:pPr>
        <w:spacing w:after="0"/>
        <w:ind w:left="0"/>
        <w:jc w:val="both"/>
      </w:pPr>
      <w:r>
        <w:rPr>
          <w:rFonts w:ascii="Times New Roman"/>
          <w:b w:val="false"/>
          <w:i w:val="false"/>
          <w:color w:val="000000"/>
          <w:sz w:val="28"/>
        </w:rPr>
        <w:t>
      3) пояснительной записки;</w:t>
      </w:r>
    </w:p>
    <w:bookmarkEnd w:id="2003"/>
    <w:bookmarkStart w:name="z3211" w:id="2004"/>
    <w:p>
      <w:pPr>
        <w:spacing w:after="0"/>
        <w:ind w:left="0"/>
        <w:jc w:val="both"/>
      </w:pPr>
      <w:r>
        <w:rPr>
          <w:rFonts w:ascii="Times New Roman"/>
          <w:b w:val="false"/>
          <w:i w:val="false"/>
          <w:color w:val="000000"/>
          <w:sz w:val="28"/>
        </w:rPr>
        <w:t>
      4) годовой консолидированной финансовой отчетности об исполнении областного бюджета, бюджетов города республиканского значения, столицы.</w:t>
      </w:r>
    </w:p>
    <w:bookmarkEnd w:id="2004"/>
    <w:bookmarkStart w:name="z1811" w:id="2005"/>
    <w:p>
      <w:pPr>
        <w:spacing w:after="0"/>
        <w:ind w:left="0"/>
        <w:jc w:val="both"/>
      </w:pPr>
      <w:r>
        <w:rPr>
          <w:rFonts w:ascii="Times New Roman"/>
          <w:b w:val="false"/>
          <w:i w:val="false"/>
          <w:color w:val="000000"/>
          <w:sz w:val="28"/>
        </w:rPr>
        <w:t>
      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 об исполнении пунктов решения соответствующих областного маслихата, маслихатов города республиканского значения, столицы об областном бюджете, о бюджетах города республиканского значения, столицы на соответствующий финансовый год.</w:t>
      </w:r>
    </w:p>
    <w:bookmarkEnd w:id="2005"/>
    <w:bookmarkStart w:name="z2100" w:id="2006"/>
    <w:p>
      <w:pPr>
        <w:spacing w:after="0"/>
        <w:ind w:left="0"/>
        <w:jc w:val="both"/>
      </w:pPr>
      <w:r>
        <w:rPr>
          <w:rFonts w:ascii="Times New Roman"/>
          <w:b w:val="false"/>
          <w:i w:val="false"/>
          <w:color w:val="000000"/>
          <w:sz w:val="28"/>
        </w:rPr>
        <w:t xml:space="preserve">
      3-1. Акимат области, города республиканского значения, столицы проводит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2006"/>
    <w:bookmarkStart w:name="z1812" w:id="2007"/>
    <w:p>
      <w:pPr>
        <w:spacing w:after="0"/>
        <w:ind w:left="0"/>
        <w:jc w:val="both"/>
      </w:pPr>
      <w:r>
        <w:rPr>
          <w:rFonts w:ascii="Times New Roman"/>
          <w:b w:val="false"/>
          <w:i w:val="false"/>
          <w:color w:val="000000"/>
          <w:sz w:val="28"/>
        </w:rPr>
        <w:t>
      4. Акимат области, города республиканского значения, столицы представляет ежегодно годовой отчет об исполнении областного бюджета, бюджетов города республиканского значения, столицы за отчетный финансовый год с приложениями:</w:t>
      </w:r>
    </w:p>
    <w:bookmarkEnd w:id="2007"/>
    <w:p>
      <w:pPr>
        <w:spacing w:after="0"/>
        <w:ind w:left="0"/>
        <w:jc w:val="both"/>
      </w:pPr>
      <w:r>
        <w:rPr>
          <w:rFonts w:ascii="Times New Roman"/>
          <w:b w:val="false"/>
          <w:i w:val="false"/>
          <w:color w:val="000000"/>
          <w:sz w:val="28"/>
        </w:rPr>
        <w:t>
      1) не позднее 20 апреля текущего года в ревизионную комиссию области, города республиканского значения, столицы;</w:t>
      </w:r>
    </w:p>
    <w:p>
      <w:pPr>
        <w:spacing w:after="0"/>
        <w:ind w:left="0"/>
        <w:jc w:val="both"/>
      </w:pPr>
      <w:r>
        <w:rPr>
          <w:rFonts w:ascii="Times New Roman"/>
          <w:b w:val="false"/>
          <w:i w:val="false"/>
          <w:color w:val="000000"/>
          <w:sz w:val="28"/>
        </w:rPr>
        <w:t>
      2) не позднее 1 мая текущего года в маслихат области,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01.01.2015);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с 01.01.2018);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Рассмотрение и утверждение годового отчета об исполнении областного бюджета, бюджетов города республиканского значения, столицы </w:t>
      </w:r>
    </w:p>
    <w:bookmarkStart w:name="z1814" w:id="2008"/>
    <w:p>
      <w:pPr>
        <w:spacing w:after="0"/>
        <w:ind w:left="0"/>
        <w:jc w:val="both"/>
      </w:pPr>
      <w:r>
        <w:rPr>
          <w:rFonts w:ascii="Times New Roman"/>
          <w:b w:val="false"/>
          <w:i w:val="false"/>
          <w:color w:val="000000"/>
          <w:sz w:val="28"/>
        </w:rPr>
        <w:t>
      1. Маслихат рассматривает годовой отчет акиматов области,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2008"/>
    <w:bookmarkStart w:name="z1815" w:id="2009"/>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009"/>
    <w:bookmarkStart w:name="z3502" w:id="2010"/>
    <w:p>
      <w:pPr>
        <w:spacing w:after="0"/>
        <w:ind w:left="0"/>
        <w:jc w:val="both"/>
      </w:pPr>
      <w:r>
        <w:rPr>
          <w:rFonts w:ascii="Times New Roman"/>
          <w:b w:val="false"/>
          <w:i w:val="false"/>
          <w:color w:val="000000"/>
          <w:sz w:val="28"/>
        </w:rPr>
        <w:t>
      1) доклад акима либо лица, его замещающего, об исполнении областного бюджета, бюджетов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w:t>
      </w:r>
    </w:p>
    <w:bookmarkEnd w:id="2010"/>
    <w:bookmarkStart w:name="z3503" w:id="2011"/>
    <w:p>
      <w:pPr>
        <w:spacing w:after="0"/>
        <w:ind w:left="0"/>
        <w:jc w:val="both"/>
      </w:pPr>
      <w:r>
        <w:rPr>
          <w:rFonts w:ascii="Times New Roman"/>
          <w:b w:val="false"/>
          <w:i w:val="false"/>
          <w:color w:val="000000"/>
          <w:sz w:val="28"/>
        </w:rPr>
        <w:t>
      2)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2011"/>
    <w:bookmarkStart w:name="z3504" w:id="2012"/>
    <w:p>
      <w:pPr>
        <w:spacing w:after="0"/>
        <w:ind w:left="0"/>
        <w:jc w:val="both"/>
      </w:pPr>
      <w:r>
        <w:rPr>
          <w:rFonts w:ascii="Times New Roman"/>
          <w:b w:val="false"/>
          <w:i w:val="false"/>
          <w:color w:val="000000"/>
          <w:sz w:val="28"/>
        </w:rPr>
        <w:t>
      3) доклад акима либо лица, его замещающего, о реализации плана развития области, города республиканского значения, столицы;</w:t>
      </w:r>
    </w:p>
    <w:bookmarkEnd w:id="2012"/>
    <w:bookmarkStart w:name="z3505" w:id="2013"/>
    <w:p>
      <w:pPr>
        <w:spacing w:after="0"/>
        <w:ind w:left="0"/>
        <w:jc w:val="both"/>
      </w:pPr>
      <w:r>
        <w:rPr>
          <w:rFonts w:ascii="Times New Roman"/>
          <w:b w:val="false"/>
          <w:i w:val="false"/>
          <w:color w:val="000000"/>
          <w:sz w:val="28"/>
        </w:rPr>
        <w:t>
      4) доклады первых руководителей администраторов бюджетных программ о достижении целевых индикаторов планов развития области, города республиканского значения, столицы, реализации бюджетных программ;</w:t>
      </w:r>
    </w:p>
    <w:bookmarkEnd w:id="2013"/>
    <w:bookmarkStart w:name="z3506" w:id="2014"/>
    <w:p>
      <w:pPr>
        <w:spacing w:after="0"/>
        <w:ind w:left="0"/>
        <w:jc w:val="both"/>
      </w:pPr>
      <w:r>
        <w:rPr>
          <w:rFonts w:ascii="Times New Roman"/>
          <w:b w:val="false"/>
          <w:i w:val="false"/>
          <w:color w:val="000000"/>
          <w:sz w:val="28"/>
        </w:rPr>
        <w:t>
      5) доклад уполномоченного (уполномоченных) маслихатом лица (лиц) с заключением по отчету об исполнении областного бюджета, бюджетов города республиканского значения, столицы.</w:t>
      </w:r>
    </w:p>
    <w:bookmarkEnd w:id="2014"/>
    <w:bookmarkStart w:name="z1819" w:id="2015"/>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областного бюджета, бюджетов города республиканского значения, столицы утверждается на сессии маслихата.</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Представление годового отчета об исполнении районного (города областного значения) бюджета</w:t>
      </w:r>
    </w:p>
    <w:bookmarkStart w:name="z3101" w:id="2016"/>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bookmarkEnd w:id="2016"/>
    <w:bookmarkStart w:name="z3102" w:id="2017"/>
    <w:p>
      <w:pPr>
        <w:spacing w:after="0"/>
        <w:ind w:left="0"/>
        <w:jc w:val="both"/>
      </w:pPr>
      <w:r>
        <w:rPr>
          <w:rFonts w:ascii="Times New Roman"/>
          <w:b w:val="false"/>
          <w:i w:val="false"/>
          <w:color w:val="000000"/>
          <w:sz w:val="28"/>
        </w:rPr>
        <w:t xml:space="preserve">
      2. Годовой отчет об исполнении районного (города областного значения) бюджета за отчетный финансовый год состоит из: </w:t>
      </w:r>
    </w:p>
    <w:bookmarkEnd w:id="2017"/>
    <w:bookmarkStart w:name="z3103" w:id="2018"/>
    <w:p>
      <w:pPr>
        <w:spacing w:after="0"/>
        <w:ind w:left="0"/>
        <w:jc w:val="both"/>
      </w:pPr>
      <w:r>
        <w:rPr>
          <w:rFonts w:ascii="Times New Roman"/>
          <w:b w:val="false"/>
          <w:i w:val="false"/>
          <w:color w:val="000000"/>
          <w:sz w:val="28"/>
        </w:rPr>
        <w:t xml:space="preserve">
      1) отчета об исполнении районного (города областного значения) бюджета за соответствующий финансовый год, представляющего собой данные об исполнении показателей районного (города областного значения) бюджета, согласно приложениям к решению маслихата о районном (города областного значения) бюджете; </w:t>
      </w:r>
    </w:p>
    <w:bookmarkEnd w:id="2018"/>
    <w:bookmarkStart w:name="z3104" w:id="2019"/>
    <w:p>
      <w:pPr>
        <w:spacing w:after="0"/>
        <w:ind w:left="0"/>
        <w:jc w:val="both"/>
      </w:pPr>
      <w:r>
        <w:rPr>
          <w:rFonts w:ascii="Times New Roman"/>
          <w:b w:val="false"/>
          <w:i w:val="false"/>
          <w:color w:val="000000"/>
          <w:sz w:val="28"/>
        </w:rPr>
        <w:t>
      2) аналитического отчета об исполнении районного (города областного значения) бюджета по поступлениям, выполнении местных бюджетных программ на основе проведенного бюджетного мониторинга и оценки результатов, отчета о реализации плана развития области.</w:t>
      </w:r>
    </w:p>
    <w:bookmarkEnd w:id="2019"/>
    <w:bookmarkStart w:name="z382" w:id="2020"/>
    <w:p>
      <w:pPr>
        <w:spacing w:after="0"/>
        <w:ind w:left="0"/>
        <w:jc w:val="both"/>
      </w:pPr>
      <w:r>
        <w:rPr>
          <w:rFonts w:ascii="Times New Roman"/>
          <w:b w:val="false"/>
          <w:i w:val="false"/>
          <w:color w:val="000000"/>
          <w:sz w:val="28"/>
        </w:rPr>
        <w:t xml:space="preserve">
      Аналитический отчет о выполнении местных бюджетных программ содержит информацию о достижении целевых индикаторов планов развития области,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 </w:t>
      </w:r>
    </w:p>
    <w:bookmarkEnd w:id="2020"/>
    <w:bookmarkStart w:name="z3106" w:id="2021"/>
    <w:p>
      <w:pPr>
        <w:spacing w:after="0"/>
        <w:ind w:left="0"/>
        <w:jc w:val="both"/>
      </w:pPr>
      <w:r>
        <w:rPr>
          <w:rFonts w:ascii="Times New Roman"/>
          <w:b w:val="false"/>
          <w:i w:val="false"/>
          <w:color w:val="000000"/>
          <w:sz w:val="28"/>
        </w:rPr>
        <w:t xml:space="preserve">
      3) пояснительной записки. </w:t>
      </w:r>
    </w:p>
    <w:bookmarkEnd w:id="2021"/>
    <w:bookmarkStart w:name="z3107" w:id="2022"/>
    <w:p>
      <w:pPr>
        <w:spacing w:after="0"/>
        <w:ind w:left="0"/>
        <w:jc w:val="both"/>
      </w:pPr>
      <w:r>
        <w:rPr>
          <w:rFonts w:ascii="Times New Roman"/>
          <w:b w:val="false"/>
          <w:i w:val="false"/>
          <w:color w:val="000000"/>
          <w:sz w:val="28"/>
        </w:rPr>
        <w:t xml:space="preserve">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области, города республиканского значения, столицы на соответствующий период, об исполнении пунктов решения маслихата района (города областного значения) о районном (города областного значения) бюджете на соответствующий финансовый год. </w:t>
      </w:r>
    </w:p>
    <w:bookmarkEnd w:id="2022"/>
    <w:bookmarkStart w:name="z3108" w:id="2023"/>
    <w:p>
      <w:pPr>
        <w:spacing w:after="0"/>
        <w:ind w:left="0"/>
        <w:jc w:val="both"/>
      </w:pPr>
      <w:r>
        <w:rPr>
          <w:rFonts w:ascii="Times New Roman"/>
          <w:b w:val="false"/>
          <w:i w:val="false"/>
          <w:color w:val="000000"/>
          <w:sz w:val="28"/>
        </w:rPr>
        <w:t xml:space="preserve">
      3. Акимат района (города областного значения)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 </w:t>
      </w:r>
    </w:p>
    <w:bookmarkEnd w:id="2023"/>
    <w:bookmarkStart w:name="z3109" w:id="2024"/>
    <w:p>
      <w:pPr>
        <w:spacing w:after="0"/>
        <w:ind w:left="0"/>
        <w:jc w:val="both"/>
      </w:pPr>
      <w:r>
        <w:rPr>
          <w:rFonts w:ascii="Times New Roman"/>
          <w:b w:val="false"/>
          <w:i w:val="false"/>
          <w:color w:val="000000"/>
          <w:sz w:val="28"/>
        </w:rPr>
        <w:t xml:space="preserve">
      4. Акимат района (города областного значения) ежегодно представляет годовой отчет об исполнении районного (города областного значения) бюджета за отчетный финансовый год с приложениями: </w:t>
      </w:r>
    </w:p>
    <w:bookmarkEnd w:id="2024"/>
    <w:bookmarkStart w:name="z3110" w:id="2025"/>
    <w:p>
      <w:pPr>
        <w:spacing w:after="0"/>
        <w:ind w:left="0"/>
        <w:jc w:val="both"/>
      </w:pPr>
      <w:r>
        <w:rPr>
          <w:rFonts w:ascii="Times New Roman"/>
          <w:b w:val="false"/>
          <w:i w:val="false"/>
          <w:color w:val="000000"/>
          <w:sz w:val="28"/>
        </w:rPr>
        <w:t xml:space="preserve">
      1) не позднее 20 марта текущего года в ревизионную комиссию области, города республиканского значения, столицы, в состав которой входит соответствующий район (город областного значения); </w:t>
      </w:r>
    </w:p>
    <w:bookmarkEnd w:id="2025"/>
    <w:bookmarkStart w:name="z3111" w:id="2026"/>
    <w:p>
      <w:pPr>
        <w:spacing w:after="0"/>
        <w:ind w:left="0"/>
        <w:jc w:val="both"/>
      </w:pPr>
      <w:r>
        <w:rPr>
          <w:rFonts w:ascii="Times New Roman"/>
          <w:b w:val="false"/>
          <w:i w:val="false"/>
          <w:color w:val="000000"/>
          <w:sz w:val="28"/>
        </w:rPr>
        <w:t>
      2) не позднее 1 апреля текущего года в маслихат района (города областного значения).</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в редакции Закона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131-1. Представление годового отчета об исполнении бюджетов города районного значения, села, поселка, сельского округа</w:t>
      </w:r>
    </w:p>
    <w:bookmarkStart w:name="z3113" w:id="2027"/>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bookmarkEnd w:id="2027"/>
    <w:bookmarkStart w:name="z3114" w:id="2028"/>
    <w:p>
      <w:pPr>
        <w:spacing w:after="0"/>
        <w:ind w:left="0"/>
        <w:jc w:val="both"/>
      </w:pPr>
      <w:r>
        <w:rPr>
          <w:rFonts w:ascii="Times New Roman"/>
          <w:b w:val="false"/>
          <w:i w:val="false"/>
          <w:color w:val="000000"/>
          <w:sz w:val="28"/>
        </w:rPr>
        <w:t xml:space="preserve">
      2. Годовой отчет об исполнении бюджетов города районного значения, села, поселка, сельского округа за отчетный финансовый год состоит из: </w:t>
      </w:r>
    </w:p>
    <w:bookmarkEnd w:id="2028"/>
    <w:bookmarkStart w:name="z3115" w:id="2029"/>
    <w:p>
      <w:pPr>
        <w:spacing w:after="0"/>
        <w:ind w:left="0"/>
        <w:jc w:val="both"/>
      </w:pPr>
      <w:r>
        <w:rPr>
          <w:rFonts w:ascii="Times New Roman"/>
          <w:b w:val="false"/>
          <w:i w:val="false"/>
          <w:color w:val="000000"/>
          <w:sz w:val="28"/>
        </w:rPr>
        <w:t xml:space="preserve">
      1) отчета об исполнении бюджетов города районного значения, села, поселка, сельского округа за соответствующий финансовый год, представляющего собой данные об исполнении показателей бюджетов города районного значения, села, поселка, сельского округа, согласно приложениям к решению маслихата района (города областного значения) о бюджетах городов районного значения, сел, поселков, сельских округов; </w:t>
      </w:r>
    </w:p>
    <w:bookmarkEnd w:id="2029"/>
    <w:bookmarkStart w:name="z3116" w:id="2030"/>
    <w:p>
      <w:pPr>
        <w:spacing w:after="0"/>
        <w:ind w:left="0"/>
        <w:jc w:val="both"/>
      </w:pPr>
      <w:r>
        <w:rPr>
          <w:rFonts w:ascii="Times New Roman"/>
          <w:b w:val="false"/>
          <w:i w:val="false"/>
          <w:color w:val="000000"/>
          <w:sz w:val="28"/>
        </w:rPr>
        <w:t xml:space="preserve">
      2) аналитического отчета об исполнении бюджетов города районного значения, села, поселка, сельского округа по поступлениям, выполнении местных бюджетных программ на основе проведенных бюджетного мониторинга и оценки результатов. </w:t>
      </w:r>
    </w:p>
    <w:bookmarkEnd w:id="2030"/>
    <w:bookmarkStart w:name="z3117" w:id="2031"/>
    <w:p>
      <w:pPr>
        <w:spacing w:after="0"/>
        <w:ind w:left="0"/>
        <w:jc w:val="both"/>
      </w:pPr>
      <w:r>
        <w:rPr>
          <w:rFonts w:ascii="Times New Roman"/>
          <w:b w:val="false"/>
          <w:i w:val="false"/>
          <w:color w:val="000000"/>
          <w:sz w:val="28"/>
        </w:rPr>
        <w:t xml:space="preserve">
      Аналитический отчет о выполнении местных бюджетных программ содержит информацию о достижении целевых индикаторов плана развития области,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 </w:t>
      </w:r>
    </w:p>
    <w:bookmarkEnd w:id="2031"/>
    <w:bookmarkStart w:name="z3118" w:id="2032"/>
    <w:p>
      <w:pPr>
        <w:spacing w:after="0"/>
        <w:ind w:left="0"/>
        <w:jc w:val="both"/>
      </w:pPr>
      <w:r>
        <w:rPr>
          <w:rFonts w:ascii="Times New Roman"/>
          <w:b w:val="false"/>
          <w:i w:val="false"/>
          <w:color w:val="000000"/>
          <w:sz w:val="28"/>
        </w:rPr>
        <w:t xml:space="preserve">
      3) пояснительной записки. </w:t>
      </w:r>
    </w:p>
    <w:bookmarkEnd w:id="2032"/>
    <w:bookmarkStart w:name="z3119" w:id="2033"/>
    <w:p>
      <w:pPr>
        <w:spacing w:after="0"/>
        <w:ind w:left="0"/>
        <w:jc w:val="both"/>
      </w:pPr>
      <w:r>
        <w:rPr>
          <w:rFonts w:ascii="Times New Roman"/>
          <w:b w:val="false"/>
          <w:i w:val="false"/>
          <w:color w:val="000000"/>
          <w:sz w:val="28"/>
        </w:rPr>
        <w:t xml:space="preserve">
      Пояснительная записка содержит аналитическую информацию об экономической ситуации и об исполнении пунктов решения маслихата района (города областного значения) о бюджетах города районного значения, села, поселка, сельского округа на соответствующий финансовый год. </w:t>
      </w:r>
    </w:p>
    <w:bookmarkEnd w:id="2033"/>
    <w:bookmarkStart w:name="z3120" w:id="2034"/>
    <w:p>
      <w:pPr>
        <w:spacing w:after="0"/>
        <w:ind w:left="0"/>
        <w:jc w:val="both"/>
      </w:pPr>
      <w:r>
        <w:rPr>
          <w:rFonts w:ascii="Times New Roman"/>
          <w:b w:val="false"/>
          <w:i w:val="false"/>
          <w:color w:val="000000"/>
          <w:sz w:val="28"/>
        </w:rPr>
        <w:t xml:space="preserve">
      3. Аппарат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bookmarkEnd w:id="2034"/>
    <w:bookmarkStart w:name="z3121" w:id="2035"/>
    <w:p>
      <w:pPr>
        <w:spacing w:after="0"/>
        <w:ind w:left="0"/>
        <w:jc w:val="both"/>
      </w:pPr>
      <w:r>
        <w:rPr>
          <w:rFonts w:ascii="Times New Roman"/>
          <w:b w:val="false"/>
          <w:i w:val="false"/>
          <w:color w:val="000000"/>
          <w:sz w:val="28"/>
        </w:rPr>
        <w:t xml:space="preserve">
      4.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 </w:t>
      </w:r>
    </w:p>
    <w:bookmarkEnd w:id="2035"/>
    <w:bookmarkStart w:name="z3122" w:id="2036"/>
    <w:p>
      <w:pPr>
        <w:spacing w:after="0"/>
        <w:ind w:left="0"/>
        <w:jc w:val="both"/>
      </w:pPr>
      <w:r>
        <w:rPr>
          <w:rFonts w:ascii="Times New Roman"/>
          <w:b w:val="false"/>
          <w:i w:val="false"/>
          <w:color w:val="000000"/>
          <w:sz w:val="28"/>
        </w:rPr>
        <w:t xml:space="preserve">
      1) не позднее 10 марта текущего года в ревизионную комиссию области; </w:t>
      </w:r>
    </w:p>
    <w:bookmarkEnd w:id="2036"/>
    <w:bookmarkStart w:name="z3123" w:id="2037"/>
    <w:p>
      <w:pPr>
        <w:spacing w:after="0"/>
        <w:ind w:left="0"/>
        <w:jc w:val="both"/>
      </w:pPr>
      <w:r>
        <w:rPr>
          <w:rFonts w:ascii="Times New Roman"/>
          <w:b w:val="false"/>
          <w:i w:val="false"/>
          <w:color w:val="000000"/>
          <w:sz w:val="28"/>
        </w:rPr>
        <w:t>
      2) не позднее 20 марта текущего года в маслихат района (города областного значения).</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131-1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p>
    <w:bookmarkStart w:name="z3124" w:id="2038"/>
    <w:p>
      <w:pPr>
        <w:spacing w:after="0"/>
        <w:ind w:left="0"/>
        <w:jc w:val="both"/>
      </w:pPr>
      <w:r>
        <w:rPr>
          <w:rFonts w:ascii="Times New Roman"/>
          <w:b w:val="false"/>
          <w:i w:val="false"/>
          <w:color w:val="000000"/>
          <w:sz w:val="28"/>
        </w:rPr>
        <w:t xml:space="preserve">
      1. Маслихат района (города областного значения) рассматривает годовой отчет акимата района (города областного значения), акима города районного значения, села, поселка, сельского округа об исполнении районного (города областного значения) бюджета, бюджета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районного (города областного значения) бюджета, бюджета города районного значения, села, поселка, сельского округа. </w:t>
      </w:r>
    </w:p>
    <w:bookmarkEnd w:id="2038"/>
    <w:bookmarkStart w:name="z3125" w:id="2039"/>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039"/>
    <w:bookmarkStart w:name="z3507" w:id="2040"/>
    <w:p>
      <w:pPr>
        <w:spacing w:after="0"/>
        <w:ind w:left="0"/>
        <w:jc w:val="both"/>
      </w:pPr>
      <w:r>
        <w:rPr>
          <w:rFonts w:ascii="Times New Roman"/>
          <w:b w:val="false"/>
          <w:i w:val="false"/>
          <w:color w:val="000000"/>
          <w:sz w:val="28"/>
        </w:rPr>
        <w:t>
      1) доклад акима либо лица, его замещающего, об исполнении районного (города областного значения) бюджета;</w:t>
      </w:r>
    </w:p>
    <w:bookmarkEnd w:id="2040"/>
    <w:bookmarkStart w:name="z3508" w:id="2041"/>
    <w:p>
      <w:pPr>
        <w:spacing w:after="0"/>
        <w:ind w:left="0"/>
        <w:jc w:val="both"/>
      </w:pPr>
      <w:r>
        <w:rPr>
          <w:rFonts w:ascii="Times New Roman"/>
          <w:b w:val="false"/>
          <w:i w:val="false"/>
          <w:color w:val="000000"/>
          <w:sz w:val="28"/>
        </w:rPr>
        <w:t>
      2)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bookmarkEnd w:id="2041"/>
    <w:bookmarkStart w:name="z3509" w:id="2042"/>
    <w:p>
      <w:pPr>
        <w:spacing w:after="0"/>
        <w:ind w:left="0"/>
        <w:jc w:val="both"/>
      </w:pPr>
      <w:r>
        <w:rPr>
          <w:rFonts w:ascii="Times New Roman"/>
          <w:b w:val="false"/>
          <w:i w:val="false"/>
          <w:color w:val="000000"/>
          <w:sz w:val="28"/>
        </w:rPr>
        <w:t>
      3) доклад акима либо лица, его замещающего, о реализации; плана развития области</w:t>
      </w:r>
    </w:p>
    <w:bookmarkEnd w:id="2042"/>
    <w:bookmarkStart w:name="z3510" w:id="2043"/>
    <w:p>
      <w:pPr>
        <w:spacing w:after="0"/>
        <w:ind w:left="0"/>
        <w:jc w:val="both"/>
      </w:pPr>
      <w:r>
        <w:rPr>
          <w:rFonts w:ascii="Times New Roman"/>
          <w:b w:val="false"/>
          <w:i w:val="false"/>
          <w:color w:val="000000"/>
          <w:sz w:val="28"/>
        </w:rPr>
        <w:t>
      4) доклады первых руководителей администраторов бюджетных программ о достижении целевых индикаторов плана развития области, реализации бюджетных программ;</w:t>
      </w:r>
    </w:p>
    <w:bookmarkEnd w:id="2043"/>
    <w:bookmarkStart w:name="z3511" w:id="2044"/>
    <w:p>
      <w:pPr>
        <w:spacing w:after="0"/>
        <w:ind w:left="0"/>
        <w:jc w:val="both"/>
      </w:pPr>
      <w:r>
        <w:rPr>
          <w:rFonts w:ascii="Times New Roman"/>
          <w:b w:val="false"/>
          <w:i w:val="false"/>
          <w:color w:val="000000"/>
          <w:sz w:val="28"/>
        </w:rPr>
        <w:t>
      5) доклад уполномоченного (уполномоченных) маслихатом лица (лиц) с заключением по отчету об исполнении районного (города областного значения) бюджета;</w:t>
      </w:r>
    </w:p>
    <w:bookmarkEnd w:id="2044"/>
    <w:bookmarkStart w:name="z3512" w:id="2045"/>
    <w:p>
      <w:pPr>
        <w:spacing w:after="0"/>
        <w:ind w:left="0"/>
        <w:jc w:val="both"/>
      </w:pPr>
      <w:r>
        <w:rPr>
          <w:rFonts w:ascii="Times New Roman"/>
          <w:b w:val="false"/>
          <w:i w:val="false"/>
          <w:color w:val="000000"/>
          <w:sz w:val="28"/>
        </w:rPr>
        <w:t>
      6)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p>
    <w:bookmarkEnd w:id="2045"/>
    <w:bookmarkStart w:name="z3132" w:id="2046"/>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p>
    <w:bookmarkEnd w:id="2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в редакции Закона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5" w:id="2047"/>
    <w:p>
      <w:pPr>
        <w:spacing w:after="0"/>
        <w:ind w:left="0"/>
        <w:jc w:val="left"/>
      </w:pPr>
      <w:r>
        <w:rPr>
          <w:rFonts w:ascii="Times New Roman"/>
          <w:b/>
          <w:i w:val="false"/>
          <w:color w:val="000000"/>
        </w:rPr>
        <w:t xml:space="preserve"> Глава 26. ГОДОВОЙ ОТЧЕТ О ФОРМИРОВАНИИ И ИСПОЛЬЗОВАНИИ НАЦИОНАЛЬНОГО ФОНДА РЕСПУБЛИКИ КАЗАХСТАН</w:t>
      </w:r>
    </w:p>
    <w:bookmarkEnd w:id="2047"/>
    <w:p>
      <w:pPr>
        <w:spacing w:after="0"/>
        <w:ind w:left="0"/>
        <w:jc w:val="both"/>
      </w:pPr>
      <w:r>
        <w:rPr>
          <w:rFonts w:ascii="Times New Roman"/>
          <w:b/>
          <w:i w:val="false"/>
          <w:color w:val="000000"/>
          <w:sz w:val="28"/>
        </w:rPr>
        <w:t>Статья 133. Составление годового отчета о формировании и использовании Национального фонда Республики Казахстан</w:t>
      </w:r>
    </w:p>
    <w:bookmarkStart w:name="z1837" w:id="2048"/>
    <w:p>
      <w:pPr>
        <w:spacing w:after="0"/>
        <w:ind w:left="0"/>
        <w:jc w:val="both"/>
      </w:pPr>
      <w:r>
        <w:rPr>
          <w:rFonts w:ascii="Times New Roman"/>
          <w:b w:val="false"/>
          <w:i w:val="false"/>
          <w:color w:val="000000"/>
          <w:sz w:val="28"/>
        </w:rPr>
        <w:t>
      1. В целях обеспечения прозрачности деятельности, связанной с управлением Национальным фондом Республики Казахстан, ежегодно проводится аудит.</w:t>
      </w:r>
    </w:p>
    <w:bookmarkEnd w:id="2048"/>
    <w:bookmarkStart w:name="z1838" w:id="2049"/>
    <w:p>
      <w:pPr>
        <w:spacing w:after="0"/>
        <w:ind w:left="0"/>
        <w:jc w:val="both"/>
      </w:pPr>
      <w:r>
        <w:rPr>
          <w:rFonts w:ascii="Times New Roman"/>
          <w:b w:val="false"/>
          <w:i w:val="false"/>
          <w:color w:val="000000"/>
          <w:sz w:val="28"/>
        </w:rPr>
        <w:t>
      Выбор аудиторской организации осуществляется на конкурсной основе в порядке, определяемом Правительством Республики Казахстан.</w:t>
      </w:r>
    </w:p>
    <w:bookmarkEnd w:id="2049"/>
    <w:bookmarkStart w:name="z1839" w:id="2050"/>
    <w:p>
      <w:pPr>
        <w:spacing w:after="0"/>
        <w:ind w:left="0"/>
        <w:jc w:val="both"/>
      </w:pPr>
      <w:r>
        <w:rPr>
          <w:rFonts w:ascii="Times New Roman"/>
          <w:b w:val="false"/>
          <w:i w:val="false"/>
          <w:color w:val="000000"/>
          <w:sz w:val="28"/>
        </w:rPr>
        <w:t>
      Правительство Республики Казахстан обеспечивает организацию проведения ежегодного аудита Национального фонда Республики Казахстан.</w:t>
      </w:r>
    </w:p>
    <w:bookmarkEnd w:id="2050"/>
    <w:bookmarkStart w:name="z1840" w:id="2051"/>
    <w:p>
      <w:pPr>
        <w:spacing w:after="0"/>
        <w:ind w:left="0"/>
        <w:jc w:val="both"/>
      </w:pP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с включением результатов аудита Национального фонда Республики Казахстан.</w:t>
      </w:r>
    </w:p>
    <w:bookmarkEnd w:id="2051"/>
    <w:bookmarkStart w:name="z1841" w:id="2052"/>
    <w:p>
      <w:pPr>
        <w:spacing w:after="0"/>
        <w:ind w:left="0"/>
        <w:jc w:val="both"/>
      </w:pPr>
      <w:r>
        <w:rPr>
          <w:rFonts w:ascii="Times New Roman"/>
          <w:b w:val="false"/>
          <w:i w:val="false"/>
          <w:color w:val="000000"/>
          <w:sz w:val="28"/>
        </w:rPr>
        <w:t>
      3. Годовой отчет о формировании и использовании Национального фонда Республики Казахстан должен содержать:</w:t>
      </w:r>
    </w:p>
    <w:bookmarkEnd w:id="2052"/>
    <w:bookmarkStart w:name="z1842" w:id="2053"/>
    <w:p>
      <w:pPr>
        <w:spacing w:after="0"/>
        <w:ind w:left="0"/>
        <w:jc w:val="both"/>
      </w:pPr>
      <w:r>
        <w:rPr>
          <w:rFonts w:ascii="Times New Roman"/>
          <w:b w:val="false"/>
          <w:i w:val="false"/>
          <w:color w:val="000000"/>
          <w:sz w:val="28"/>
        </w:rPr>
        <w:t>
      1) отчет о поступлениях и использовании Национального фонда Республики Казахстан;</w:t>
      </w:r>
    </w:p>
    <w:bookmarkEnd w:id="2053"/>
    <w:bookmarkStart w:name="z1843" w:id="2054"/>
    <w:p>
      <w:pPr>
        <w:spacing w:after="0"/>
        <w:ind w:left="0"/>
        <w:jc w:val="both"/>
      </w:pPr>
      <w:r>
        <w:rPr>
          <w:rFonts w:ascii="Times New Roman"/>
          <w:b w:val="false"/>
          <w:i w:val="false"/>
          <w:color w:val="000000"/>
          <w:sz w:val="28"/>
        </w:rPr>
        <w:t>
      2) отчет о деятельности Национального Банка Республики Казахстан по доверительному управлению Национальным фондом Республики Казахстан;</w:t>
      </w:r>
    </w:p>
    <w:bookmarkEnd w:id="2054"/>
    <w:bookmarkStart w:name="z1844" w:id="2055"/>
    <w:p>
      <w:pPr>
        <w:spacing w:after="0"/>
        <w:ind w:left="0"/>
        <w:jc w:val="both"/>
      </w:pPr>
      <w:r>
        <w:rPr>
          <w:rFonts w:ascii="Times New Roman"/>
          <w:b w:val="false"/>
          <w:i w:val="false"/>
          <w:color w:val="000000"/>
          <w:sz w:val="28"/>
        </w:rPr>
        <w:t>
      3) иные данные по управлению Национальным фондом Республики Казахстан.</w:t>
      </w:r>
    </w:p>
    <w:bookmarkEnd w:id="2055"/>
    <w:bookmarkStart w:name="z1845" w:id="2056"/>
    <w:p>
      <w:pPr>
        <w:spacing w:after="0"/>
        <w:ind w:left="0"/>
        <w:jc w:val="both"/>
      </w:pPr>
      <w:r>
        <w:rPr>
          <w:rFonts w:ascii="Times New Roman"/>
          <w:b w:val="false"/>
          <w:i w:val="false"/>
          <w:color w:val="000000"/>
          <w:sz w:val="28"/>
        </w:rPr>
        <w:t>
      4. Годовая финансовая отчетность по результатам доверительного управления Национальным фондом Республики Казахстан подписывается Председателем и главным бухгалтером Национального Банка Республики Казахстан.</w:t>
      </w:r>
    </w:p>
    <w:bookmarkEnd w:id="2056"/>
    <w:bookmarkStart w:name="z1846" w:id="2057"/>
    <w:p>
      <w:pPr>
        <w:spacing w:after="0"/>
        <w:ind w:left="0"/>
        <w:jc w:val="both"/>
      </w:pPr>
      <w:r>
        <w:rPr>
          <w:rFonts w:ascii="Times New Roman"/>
          <w:b w:val="false"/>
          <w:i w:val="false"/>
          <w:color w:val="000000"/>
          <w:sz w:val="28"/>
        </w:rPr>
        <w:t>
      5. Формы и порядок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bookmarkEnd w:id="2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Представление и утверждение годового отчета о формировании и использовании Национального фонда Республики Казахстан</w:t>
      </w:r>
    </w:p>
    <w:bookmarkStart w:name="z1848" w:id="2058"/>
    <w:p>
      <w:pPr>
        <w:spacing w:after="0"/>
        <w:ind w:left="0"/>
        <w:jc w:val="both"/>
      </w:pPr>
      <w:r>
        <w:rPr>
          <w:rFonts w:ascii="Times New Roman"/>
          <w:b w:val="false"/>
          <w:i w:val="false"/>
          <w:color w:val="000000"/>
          <w:sz w:val="28"/>
        </w:rPr>
        <w:t>
      1.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p>
    <w:bookmarkEnd w:id="2058"/>
    <w:bookmarkStart w:name="z1849" w:id="2059"/>
    <w:p>
      <w:pPr>
        <w:spacing w:after="0"/>
        <w:ind w:left="0"/>
        <w:jc w:val="both"/>
      </w:pPr>
      <w:r>
        <w:rPr>
          <w:rFonts w:ascii="Times New Roman"/>
          <w:b w:val="false"/>
          <w:i w:val="false"/>
          <w:color w:val="000000"/>
          <w:sz w:val="28"/>
        </w:rPr>
        <w:t>
      2.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w:t>
      </w:r>
    </w:p>
    <w:bookmarkEnd w:id="2059"/>
    <w:bookmarkStart w:name="z1850" w:id="2060"/>
    <w:p>
      <w:pPr>
        <w:spacing w:after="0"/>
        <w:ind w:left="0"/>
        <w:jc w:val="both"/>
      </w:pPr>
      <w:r>
        <w:rPr>
          <w:rFonts w:ascii="Times New Roman"/>
          <w:b w:val="false"/>
          <w:i w:val="false"/>
          <w:color w:val="000000"/>
          <w:sz w:val="28"/>
        </w:rPr>
        <w:t>
      3. Информация о годовом отчете о формировании и использовании Национального фонда Республики Казахстан и результатах проведения аудита публикуется в средствах массовой информации.</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Законом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3722" w:id="2061"/>
    <w:p>
      <w:pPr>
        <w:spacing w:after="0"/>
        <w:ind w:left="0"/>
        <w:jc w:val="left"/>
      </w:pPr>
      <w:r>
        <w:rPr>
          <w:rFonts w:ascii="Times New Roman"/>
          <w:b/>
          <w:i w:val="false"/>
          <w:color w:val="000000"/>
        </w:rPr>
        <w:t xml:space="preserve"> Глава 26-1. Национальный доклад по управлению государственными активами и квазигосударственным сектором</w:t>
      </w:r>
    </w:p>
    <w:bookmarkEnd w:id="2061"/>
    <w:p>
      <w:pPr>
        <w:spacing w:after="0"/>
        <w:ind w:left="0"/>
        <w:jc w:val="both"/>
      </w:pPr>
      <w:r>
        <w:rPr>
          <w:rFonts w:ascii="Times New Roman"/>
          <w:b w:val="false"/>
          <w:i w:val="false"/>
          <w:color w:val="ff0000"/>
          <w:sz w:val="28"/>
        </w:rPr>
        <w:t xml:space="preserve">
      Сноска. Раздел 6 дополнен главой 26-1 в соответствии с Законом РК от 30.12.2022 </w:t>
      </w:r>
      <w:r>
        <w:rPr>
          <w:rFonts w:ascii="Times New Roman"/>
          <w:b w:val="false"/>
          <w:i w:val="false"/>
          <w:color w:val="ff0000"/>
          <w:sz w:val="28"/>
        </w:rPr>
        <w:t>177-VII</w:t>
      </w:r>
      <w:r>
        <w:rPr>
          <w:rFonts w:ascii="Times New Roman"/>
          <w:b w:val="false"/>
          <w:i w:val="false"/>
          <w:color w:val="ff0000"/>
          <w:sz w:val="28"/>
        </w:rPr>
        <w:t xml:space="preserve"> (вводится в действие с 01.01.2024).</w:t>
      </w:r>
    </w:p>
    <w:bookmarkStart w:name="z3723" w:id="2062"/>
    <w:p>
      <w:pPr>
        <w:spacing w:after="0"/>
        <w:ind w:left="0"/>
        <w:jc w:val="left"/>
      </w:pPr>
      <w:r>
        <w:rPr>
          <w:rFonts w:ascii="Times New Roman"/>
          <w:b/>
          <w:i w:val="false"/>
          <w:color w:val="000000"/>
        </w:rPr>
        <w:t xml:space="preserve"> Статья 134-1. Формирование национального доклада по управлению государственными активами и квазигосударственным сектором</w:t>
      </w:r>
    </w:p>
    <w:bookmarkEnd w:id="2062"/>
    <w:bookmarkStart w:name="z3724" w:id="2063"/>
    <w:p>
      <w:pPr>
        <w:spacing w:after="0"/>
        <w:ind w:left="0"/>
        <w:jc w:val="both"/>
      </w:pPr>
      <w:r>
        <w:rPr>
          <w:rFonts w:ascii="Times New Roman"/>
          <w:b w:val="false"/>
          <w:i w:val="false"/>
          <w:color w:val="000000"/>
          <w:sz w:val="28"/>
        </w:rPr>
        <w:t>
      1. Национальный доклад по управлению государственными активами и квазигосударственным сектором (далее – национальный доклад) является документом, содержащим комплексный анализ эффективности управления государственными активами и квазигосударственным сектором.</w:t>
      </w:r>
    </w:p>
    <w:bookmarkEnd w:id="2063"/>
    <w:bookmarkStart w:name="z3725" w:id="2064"/>
    <w:p>
      <w:pPr>
        <w:spacing w:after="0"/>
        <w:ind w:left="0"/>
        <w:jc w:val="both"/>
      </w:pPr>
      <w:r>
        <w:rPr>
          <w:rFonts w:ascii="Times New Roman"/>
          <w:b w:val="false"/>
          <w:i w:val="false"/>
          <w:color w:val="000000"/>
          <w:sz w:val="28"/>
        </w:rPr>
        <w:t>
      2. Национальный доклад формируется в целях обеспечения прозрачности деятельности, связанной с управлением государственными активами и квазигосударственным сектором.</w:t>
      </w:r>
    </w:p>
    <w:bookmarkEnd w:id="2064"/>
    <w:bookmarkStart w:name="z3726" w:id="2065"/>
    <w:p>
      <w:pPr>
        <w:spacing w:after="0"/>
        <w:ind w:left="0"/>
        <w:jc w:val="both"/>
      </w:pPr>
      <w:r>
        <w:rPr>
          <w:rFonts w:ascii="Times New Roman"/>
          <w:b w:val="false"/>
          <w:i w:val="false"/>
          <w:color w:val="000000"/>
          <w:sz w:val="28"/>
        </w:rPr>
        <w:t>
      3. Национальный доклад формируется уполномоченным органом по управлению государственным имуществом и должен содержать:</w:t>
      </w:r>
    </w:p>
    <w:bookmarkEnd w:id="2065"/>
    <w:bookmarkStart w:name="z3727" w:id="2066"/>
    <w:p>
      <w:pPr>
        <w:spacing w:after="0"/>
        <w:ind w:left="0"/>
        <w:jc w:val="both"/>
      </w:pPr>
      <w:r>
        <w:rPr>
          <w:rFonts w:ascii="Times New Roman"/>
          <w:b w:val="false"/>
          <w:i w:val="false"/>
          <w:color w:val="000000"/>
          <w:sz w:val="28"/>
        </w:rPr>
        <w:t>
      1) аналитическую информацию о состоянии государственных активов за отчетный период;</w:t>
      </w:r>
    </w:p>
    <w:bookmarkEnd w:id="2066"/>
    <w:bookmarkStart w:name="z3728" w:id="2067"/>
    <w:p>
      <w:pPr>
        <w:spacing w:after="0"/>
        <w:ind w:left="0"/>
        <w:jc w:val="both"/>
      </w:pPr>
      <w:r>
        <w:rPr>
          <w:rFonts w:ascii="Times New Roman"/>
          <w:b w:val="false"/>
          <w:i w:val="false"/>
          <w:color w:val="000000"/>
          <w:sz w:val="28"/>
        </w:rPr>
        <w:t xml:space="preserve">
      2) информацию о деятельности субъектов квазигосударственного сектора за отчетный период; </w:t>
      </w:r>
    </w:p>
    <w:bookmarkEnd w:id="2067"/>
    <w:bookmarkStart w:name="z3729" w:id="2068"/>
    <w:p>
      <w:pPr>
        <w:spacing w:after="0"/>
        <w:ind w:left="0"/>
        <w:jc w:val="both"/>
      </w:pPr>
      <w:r>
        <w:rPr>
          <w:rFonts w:ascii="Times New Roman"/>
          <w:b w:val="false"/>
          <w:i w:val="false"/>
          <w:color w:val="000000"/>
          <w:sz w:val="28"/>
        </w:rPr>
        <w:t>
      3) выводы и предложения по дальнейшему развитию механизмов управления государственными активами и квазигосударственным сектором;</w:t>
      </w:r>
    </w:p>
    <w:bookmarkEnd w:id="2068"/>
    <w:bookmarkStart w:name="z3730" w:id="2069"/>
    <w:p>
      <w:pPr>
        <w:spacing w:after="0"/>
        <w:ind w:left="0"/>
        <w:jc w:val="both"/>
      </w:pPr>
      <w:r>
        <w:rPr>
          <w:rFonts w:ascii="Times New Roman"/>
          <w:b w:val="false"/>
          <w:i w:val="false"/>
          <w:color w:val="000000"/>
          <w:sz w:val="28"/>
        </w:rPr>
        <w:t>
      4) иные данные по управлению государственным имуществом.</w:t>
      </w:r>
    </w:p>
    <w:bookmarkEnd w:id="2069"/>
    <w:bookmarkStart w:name="z3731" w:id="2070"/>
    <w:p>
      <w:pPr>
        <w:spacing w:after="0"/>
        <w:ind w:left="0"/>
        <w:jc w:val="both"/>
      </w:pPr>
      <w:r>
        <w:rPr>
          <w:rFonts w:ascii="Times New Roman"/>
          <w:b w:val="false"/>
          <w:i w:val="false"/>
          <w:color w:val="000000"/>
          <w:sz w:val="28"/>
        </w:rPr>
        <w:t>
      4. Порядок формирования национального доклада утверждается центральным уполномоченным органом по государственному планированию.</w:t>
      </w:r>
    </w:p>
    <w:bookmarkEnd w:id="2070"/>
    <w:bookmarkStart w:name="z3732" w:id="2071"/>
    <w:p>
      <w:pPr>
        <w:spacing w:after="0"/>
        <w:ind w:left="0"/>
        <w:jc w:val="left"/>
      </w:pPr>
      <w:r>
        <w:rPr>
          <w:rFonts w:ascii="Times New Roman"/>
          <w:b/>
          <w:i w:val="false"/>
          <w:color w:val="000000"/>
        </w:rPr>
        <w:t xml:space="preserve"> Статья 134-2. Представление и утверждение национального доклада </w:t>
      </w:r>
    </w:p>
    <w:bookmarkEnd w:id="2071"/>
    <w:bookmarkStart w:name="z3733" w:id="2072"/>
    <w:p>
      <w:pPr>
        <w:spacing w:after="0"/>
        <w:ind w:left="0"/>
        <w:jc w:val="both"/>
      </w:pPr>
      <w:r>
        <w:rPr>
          <w:rFonts w:ascii="Times New Roman"/>
          <w:b w:val="false"/>
          <w:i w:val="false"/>
          <w:color w:val="000000"/>
          <w:sz w:val="28"/>
        </w:rPr>
        <w:t>
      1. Уполномоченный орган по управлению государственным имуществом ежегодно представляет национальный доклад на утверждение Правительству Республики Казахстан.</w:t>
      </w:r>
    </w:p>
    <w:bookmarkEnd w:id="2072"/>
    <w:bookmarkStart w:name="z3734" w:id="2073"/>
    <w:p>
      <w:pPr>
        <w:spacing w:after="0"/>
        <w:ind w:left="0"/>
        <w:jc w:val="both"/>
      </w:pPr>
      <w:r>
        <w:rPr>
          <w:rFonts w:ascii="Times New Roman"/>
          <w:b w:val="false"/>
          <w:i w:val="false"/>
          <w:color w:val="000000"/>
          <w:sz w:val="28"/>
        </w:rPr>
        <w:t>
      2. Правительство Республики Казахстан после утверждения национального доклада представляет его в порядке информации в Парламент Республики Казахстан не позднее 1 ноября года, следующего за отчетным годом.</w:t>
      </w:r>
    </w:p>
    <w:bookmarkEnd w:id="2073"/>
    <w:bookmarkStart w:name="z3735" w:id="2074"/>
    <w:p>
      <w:pPr>
        <w:spacing w:after="0"/>
        <w:ind w:left="0"/>
        <w:jc w:val="both"/>
      </w:pPr>
      <w:r>
        <w:rPr>
          <w:rFonts w:ascii="Times New Roman"/>
          <w:b w:val="false"/>
          <w:i w:val="false"/>
          <w:color w:val="000000"/>
          <w:sz w:val="28"/>
        </w:rPr>
        <w:t>
      3. Информация о национальном докладе публикуется в средствах массовой информации.</w:t>
      </w:r>
    </w:p>
    <w:bookmarkEnd w:id="2074"/>
    <w:bookmarkStart w:name="z1851" w:id="2075"/>
    <w:p>
      <w:pPr>
        <w:spacing w:after="0"/>
        <w:ind w:left="0"/>
        <w:jc w:val="left"/>
      </w:pPr>
      <w:r>
        <w:rPr>
          <w:rFonts w:ascii="Times New Roman"/>
          <w:b/>
          <w:i w:val="false"/>
          <w:color w:val="000000"/>
        </w:rPr>
        <w:t xml:space="preserve"> РАЗДЕЛ 7. ГОСУДАРСТВЕННЫЙ ФИНАНСОВЫЙ КОНТРОЛЬ</w:t>
      </w:r>
    </w:p>
    <w:bookmarkEnd w:id="2075"/>
    <w:p>
      <w:pPr>
        <w:spacing w:after="0"/>
        <w:ind w:left="0"/>
        <w:jc w:val="both"/>
      </w:pPr>
      <w:r>
        <w:rPr>
          <w:rFonts w:ascii="Times New Roman"/>
          <w:b w:val="false"/>
          <w:i w:val="false"/>
          <w:color w:val="ff0000"/>
          <w:sz w:val="28"/>
        </w:rPr>
        <w:t xml:space="preserve">
      Сноска. Раздел 7 исключен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15" w:id="2076"/>
    <w:p>
      <w:pPr>
        <w:spacing w:after="0"/>
        <w:ind w:left="0"/>
        <w:jc w:val="left"/>
      </w:pPr>
      <w:r>
        <w:rPr>
          <w:rFonts w:ascii="Times New Roman"/>
          <w:b/>
          <w:i w:val="false"/>
          <w:color w:val="000000"/>
        </w:rPr>
        <w:t xml:space="preserve"> Раздел 8. Бюджетные инвестиции и проекты государственно-частного партнерства, в том числе концессионные проекты</w:t>
      </w:r>
    </w:p>
    <w:bookmarkEnd w:id="2076"/>
    <w:p>
      <w:pPr>
        <w:spacing w:after="0"/>
        <w:ind w:left="0"/>
        <w:jc w:val="both"/>
      </w:pPr>
      <w:r>
        <w:rPr>
          <w:rFonts w:ascii="Times New Roman"/>
          <w:b w:val="false"/>
          <w:i w:val="false"/>
          <w:color w:val="ff0000"/>
          <w:sz w:val="28"/>
        </w:rPr>
        <w:t xml:space="preserve">
      Сноска. Заголовок раздела 8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Раздел 8 в редакции Закона РК от 02.04.2010 </w:t>
      </w:r>
      <w:r>
        <w:rPr>
          <w:rFonts w:ascii="Times New Roman"/>
          <w:b w:val="false"/>
          <w:i w:val="false"/>
          <w:color w:val="000000"/>
          <w:sz w:val="28"/>
        </w:rPr>
        <w:t>№ 263-IV</w:t>
      </w:r>
      <w:r>
        <w:rPr>
          <w:rFonts w:ascii="Times New Roman"/>
          <w:b w:val="false"/>
          <w:i w:val="false"/>
          <w:color w:val="000000"/>
          <w:sz w:val="28"/>
        </w:rPr>
        <w:t xml:space="preserve"> (вводится в действие с 01.01.2010).</w:t>
      </w:r>
    </w:p>
    <w:bookmarkStart w:name="z2016" w:id="2077"/>
    <w:p>
      <w:pPr>
        <w:spacing w:after="0"/>
        <w:ind w:left="0"/>
        <w:jc w:val="left"/>
      </w:pPr>
      <w:r>
        <w:rPr>
          <w:rFonts w:ascii="Times New Roman"/>
          <w:b/>
          <w:i w:val="false"/>
          <w:color w:val="000000"/>
        </w:rPr>
        <w:t xml:space="preserve"> Глава 30. Планирование бюджетных инвестиций и проектов</w:t>
      </w:r>
      <w:r>
        <w:br/>
      </w:r>
      <w:r>
        <w:rPr>
          <w:rFonts w:ascii="Times New Roman"/>
          <w:b/>
          <w:i w:val="false"/>
          <w:color w:val="000000"/>
        </w:rPr>
        <w:t>государственно-частного партнерства, в том числе</w:t>
      </w:r>
      <w:r>
        <w:br/>
      </w:r>
      <w:r>
        <w:rPr>
          <w:rFonts w:ascii="Times New Roman"/>
          <w:b/>
          <w:i w:val="false"/>
          <w:color w:val="000000"/>
        </w:rPr>
        <w:t>концессионных проектов</w:t>
      </w:r>
    </w:p>
    <w:bookmarkEnd w:id="2077"/>
    <w:p>
      <w:pPr>
        <w:spacing w:after="0"/>
        <w:ind w:left="0"/>
        <w:jc w:val="both"/>
      </w:pPr>
      <w:r>
        <w:rPr>
          <w:rFonts w:ascii="Times New Roman"/>
          <w:b w:val="false"/>
          <w:i w:val="false"/>
          <w:color w:val="ff0000"/>
          <w:sz w:val="28"/>
        </w:rPr>
        <w:t xml:space="preserve">
      Сноска. Заголовок главы 30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Общие положения о бюджетных инвестициях и проектах государственно-частного партнерства, в том числе концессионных проектах</w:t>
      </w:r>
    </w:p>
    <w:p>
      <w:pPr>
        <w:spacing w:after="0"/>
        <w:ind w:left="0"/>
        <w:jc w:val="both"/>
      </w:pPr>
      <w:r>
        <w:rPr>
          <w:rFonts w:ascii="Times New Roman"/>
          <w:b w:val="false"/>
          <w:i w:val="false"/>
          <w:color w:val="ff0000"/>
          <w:sz w:val="28"/>
        </w:rPr>
        <w:t xml:space="preserve">
      Сноска. Заголовок статьи 151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3" w:id="2078"/>
    <w:p>
      <w:pPr>
        <w:spacing w:after="0"/>
        <w:ind w:left="0"/>
        <w:jc w:val="both"/>
      </w:pPr>
      <w:r>
        <w:rPr>
          <w:rFonts w:ascii="Times New Roman"/>
          <w:b w:val="false"/>
          <w:i w:val="false"/>
          <w:color w:val="000000"/>
          <w:sz w:val="28"/>
        </w:rPr>
        <w:t>
      1. Государственные инвестиционные проекты подразделяются на следующие виды:</w:t>
      </w:r>
    </w:p>
    <w:bookmarkEnd w:id="2078"/>
    <w:p>
      <w:pPr>
        <w:spacing w:after="0"/>
        <w:ind w:left="0"/>
        <w:jc w:val="both"/>
      </w:pPr>
      <w:r>
        <w:rPr>
          <w:rFonts w:ascii="Times New Roman"/>
          <w:b w:val="false"/>
          <w:i w:val="false"/>
          <w:color w:val="000000"/>
          <w:sz w:val="28"/>
        </w:rPr>
        <w:t>
      1) бюджетные инвестиции;</w:t>
      </w:r>
    </w:p>
    <w:p>
      <w:pPr>
        <w:spacing w:after="0"/>
        <w:ind w:left="0"/>
        <w:jc w:val="both"/>
      </w:pPr>
      <w:r>
        <w:rPr>
          <w:rFonts w:ascii="Times New Roman"/>
          <w:b w:val="false"/>
          <w:i w:val="false"/>
          <w:color w:val="000000"/>
          <w:sz w:val="28"/>
        </w:rPr>
        <w:t>
      2) проекты государственно-частного партнерства, в том числе концессионные проекты.</w:t>
      </w:r>
    </w:p>
    <w:p>
      <w:pPr>
        <w:spacing w:after="0"/>
        <w:ind w:left="0"/>
        <w:jc w:val="both"/>
      </w:pPr>
      <w:r>
        <w:rPr>
          <w:rFonts w:ascii="Times New Roman"/>
          <w:b w:val="false"/>
          <w:i w:val="false"/>
          <w:color w:val="000000"/>
          <w:sz w:val="28"/>
        </w:rPr>
        <w:t>
      Планирование государственных инвестиционных проектов осуществляется в рамках реализации направлений, целей, задач и положений, определенных документами Системы государственного планирования, ежегодными посланиями Президента Республики Казахстан народу Казахстана и поручениями Президента Республики Казахстан, исполнения норм законодательных актов Республики Казахстан, на основании экономического заключения на инвестиционное предложение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разработанных ими документов развития на основании экономического заключения на инвестиционное предложение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bookmarkStart w:name="z1194" w:id="2079"/>
    <w:p>
      <w:pPr>
        <w:spacing w:after="0"/>
        <w:ind w:left="0"/>
        <w:jc w:val="both"/>
      </w:pPr>
      <w:r>
        <w:rPr>
          <w:rFonts w:ascii="Times New Roman"/>
          <w:b w:val="false"/>
          <w:i w:val="false"/>
          <w:color w:val="000000"/>
          <w:sz w:val="28"/>
        </w:rPr>
        <w:t>
      2. Бюджетные инвестиции и проекты государственно-частного партнерства, в том числе концессионные проекты, подразделяются на республиканские и местные.</w:t>
      </w:r>
    </w:p>
    <w:bookmarkEnd w:id="2079"/>
    <w:bookmarkStart w:name="z1195" w:id="2080"/>
    <w:p>
      <w:pPr>
        <w:spacing w:after="0"/>
        <w:ind w:left="0"/>
        <w:jc w:val="both"/>
      </w:pPr>
      <w:r>
        <w:rPr>
          <w:rFonts w:ascii="Times New Roman"/>
          <w:b w:val="false"/>
          <w:i w:val="false"/>
          <w:color w:val="000000"/>
          <w:sz w:val="28"/>
        </w:rPr>
        <w:t>
      3. Критериями определения республиканских и местных бюджетных инвестиций и проектов государственно-частного партнерства, в том числе концессионных проектов, являются:</w:t>
      </w:r>
    </w:p>
    <w:bookmarkEnd w:id="2080"/>
    <w:p>
      <w:pPr>
        <w:spacing w:after="0"/>
        <w:ind w:left="0"/>
        <w:jc w:val="both"/>
      </w:pP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осуществления бюджетных инвестиций и проектов государственно-частного партнерства, в том числе концессионных проектов;</w:t>
      </w:r>
    </w:p>
    <w:p>
      <w:pPr>
        <w:spacing w:after="0"/>
        <w:ind w:left="0"/>
        <w:jc w:val="both"/>
      </w:pPr>
      <w:r>
        <w:rPr>
          <w:rFonts w:ascii="Times New Roman"/>
          <w:b w:val="false"/>
          <w:i w:val="false"/>
          <w:color w:val="000000"/>
          <w:sz w:val="28"/>
        </w:rPr>
        <w:t>
      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Start w:name="z1196" w:id="2081"/>
    <w:p>
      <w:pPr>
        <w:spacing w:after="0"/>
        <w:ind w:left="0"/>
        <w:jc w:val="both"/>
      </w:pPr>
      <w:r>
        <w:rPr>
          <w:rFonts w:ascii="Times New Roman"/>
          <w:b w:val="false"/>
          <w:i w:val="false"/>
          <w:color w:val="000000"/>
          <w:sz w:val="28"/>
        </w:rPr>
        <w:t xml:space="preserve">
      4. Для определения бюджетных инвестиций и проектов государственно-частного партнерства, в том числе концессионных проектов, как республиканских достаточно соответствие их одному из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критериев.</w:t>
      </w:r>
    </w:p>
    <w:bookmarkEnd w:id="2081"/>
    <w:bookmarkStart w:name="z1197" w:id="2082"/>
    <w:p>
      <w:pPr>
        <w:spacing w:after="0"/>
        <w:ind w:left="0"/>
        <w:jc w:val="both"/>
      </w:pPr>
      <w:r>
        <w:rPr>
          <w:rFonts w:ascii="Times New Roman"/>
          <w:b w:val="false"/>
          <w:i w:val="false"/>
          <w:color w:val="000000"/>
          <w:sz w:val="28"/>
        </w:rPr>
        <w:t xml:space="preserve">
      5. Классификация местных бюджетных инвестиций и проектов государственно-частного партнерства, в том числе концессионных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2082"/>
    <w:bookmarkStart w:name="z1198" w:id="2083"/>
    <w:p>
      <w:pPr>
        <w:spacing w:after="0"/>
        <w:ind w:left="0"/>
        <w:jc w:val="both"/>
      </w:pPr>
      <w:r>
        <w:rPr>
          <w:rFonts w:ascii="Times New Roman"/>
          <w:b w:val="false"/>
          <w:i w:val="false"/>
          <w:color w:val="000000"/>
          <w:sz w:val="28"/>
        </w:rPr>
        <w:t>
      6. Республиканские бюджетные инвестиции реализуются центральными государственными органами за счет средств республиканского бюджета.</w:t>
      </w:r>
    </w:p>
    <w:bookmarkEnd w:id="2083"/>
    <w:bookmarkStart w:name="z1199" w:id="2084"/>
    <w:p>
      <w:pPr>
        <w:spacing w:after="0"/>
        <w:ind w:left="0"/>
        <w:jc w:val="both"/>
      </w:pPr>
      <w:r>
        <w:rPr>
          <w:rFonts w:ascii="Times New Roman"/>
          <w:b w:val="false"/>
          <w:i w:val="false"/>
          <w:color w:val="000000"/>
          <w:sz w:val="28"/>
        </w:rPr>
        <w:t>
      7. Местные бюджетные инвестиции реализуются местными исполнительными органами за счет средств местного бюджета.</w:t>
      </w:r>
    </w:p>
    <w:bookmarkEnd w:id="2084"/>
    <w:bookmarkStart w:name="z1200" w:id="2085"/>
    <w:p>
      <w:pPr>
        <w:spacing w:after="0"/>
        <w:ind w:left="0"/>
        <w:jc w:val="both"/>
      </w:pPr>
      <w:r>
        <w:rPr>
          <w:rFonts w:ascii="Times New Roman"/>
          <w:b w:val="false"/>
          <w:i w:val="false"/>
          <w:color w:val="000000"/>
          <w:sz w:val="28"/>
        </w:rPr>
        <w:t>
      8. Бюджетные инвестиции могут быть направлены на:</w:t>
      </w:r>
    </w:p>
    <w:bookmarkEnd w:id="2085"/>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p>
      <w:pPr>
        <w:spacing w:after="0"/>
        <w:ind w:left="0"/>
        <w:jc w:val="both"/>
      </w:pPr>
      <w:r>
        <w:rPr>
          <w:rFonts w:ascii="Times New Roman"/>
          <w:b w:val="false"/>
          <w:i w:val="false"/>
          <w:color w:val="000000"/>
          <w:sz w:val="28"/>
        </w:rPr>
        <w:t>
      2)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p>
    <w:bookmarkStart w:name="z1201" w:id="2086"/>
    <w:p>
      <w:pPr>
        <w:spacing w:after="0"/>
        <w:ind w:left="0"/>
        <w:jc w:val="both"/>
      </w:pPr>
      <w:r>
        <w:rPr>
          <w:rFonts w:ascii="Times New Roman"/>
          <w:b w:val="false"/>
          <w:i w:val="false"/>
          <w:color w:val="000000"/>
          <w:sz w:val="28"/>
        </w:rPr>
        <w:t>
      9. Критерии определения источника и способа реализации:</w:t>
      </w:r>
    </w:p>
    <w:bookmarkEnd w:id="2086"/>
    <w:p>
      <w:pPr>
        <w:spacing w:after="0"/>
        <w:ind w:left="0"/>
        <w:jc w:val="both"/>
      </w:pPr>
      <w:r>
        <w:rPr>
          <w:rFonts w:ascii="Times New Roman"/>
          <w:b w:val="false"/>
          <w:i w:val="false"/>
          <w:color w:val="000000"/>
          <w:sz w:val="28"/>
        </w:rPr>
        <w:t>
      1) критерий преимущественного выбора в реализации бюджетных инвестиций или проектов государственно-частного партнерства, в том числе концессионных проектов осуществляется на основании показателей эффективности реализации и управления инвестициями между субъектами частного сектора, квазигосударственного сектора или государственного органа (администратора бюджетной программы);</w:t>
      </w:r>
    </w:p>
    <w:p>
      <w:pPr>
        <w:spacing w:after="0"/>
        <w:ind w:left="0"/>
        <w:jc w:val="both"/>
      </w:pPr>
      <w:r>
        <w:rPr>
          <w:rFonts w:ascii="Times New Roman"/>
          <w:b w:val="false"/>
          <w:i w:val="false"/>
          <w:color w:val="000000"/>
          <w:sz w:val="28"/>
        </w:rPr>
        <w:t>
      2) критерий по механизмам финансирования определяется в соответствии с источниками и способами финансирования планируемого мероприятия исходя из его возможностей на основании анализа выгод и затрат.</w:t>
      </w:r>
    </w:p>
    <w:bookmarkStart w:name="z1202" w:id="2087"/>
    <w:p>
      <w:pPr>
        <w:spacing w:after="0"/>
        <w:ind w:left="0"/>
        <w:jc w:val="both"/>
      </w:pPr>
      <w:r>
        <w:rPr>
          <w:rFonts w:ascii="Times New Roman"/>
          <w:b w:val="false"/>
          <w:i w:val="false"/>
          <w:color w:val="000000"/>
          <w:sz w:val="28"/>
        </w:rPr>
        <w:t>
      10. Источниками финансирования бюджетных инвестиций выступают:</w:t>
      </w:r>
    </w:p>
    <w:bookmarkEnd w:id="2087"/>
    <w:p>
      <w:pPr>
        <w:spacing w:after="0"/>
        <w:ind w:left="0"/>
        <w:jc w:val="both"/>
      </w:pPr>
      <w:r>
        <w:rPr>
          <w:rFonts w:ascii="Times New Roman"/>
          <w:b w:val="false"/>
          <w:i w:val="false"/>
          <w:color w:val="000000"/>
          <w:sz w:val="28"/>
        </w:rPr>
        <w:t>
      1) республиканский бюджет;</w:t>
      </w:r>
    </w:p>
    <w:p>
      <w:pPr>
        <w:spacing w:after="0"/>
        <w:ind w:left="0"/>
        <w:jc w:val="both"/>
      </w:pPr>
      <w:r>
        <w:rPr>
          <w:rFonts w:ascii="Times New Roman"/>
          <w:b w:val="false"/>
          <w:i w:val="false"/>
          <w:color w:val="000000"/>
          <w:sz w:val="28"/>
        </w:rPr>
        <w:t>
      2) местный бюджет.</w:t>
      </w:r>
    </w:p>
    <w:bookmarkStart w:name="z1203" w:id="2088"/>
    <w:p>
      <w:pPr>
        <w:spacing w:after="0"/>
        <w:ind w:left="0"/>
        <w:jc w:val="both"/>
      </w:pPr>
      <w:r>
        <w:rPr>
          <w:rFonts w:ascii="Times New Roman"/>
          <w:b w:val="false"/>
          <w:i w:val="false"/>
          <w:color w:val="000000"/>
          <w:sz w:val="28"/>
        </w:rPr>
        <w:t>
      11. Способы финансирования государственных инвестиционных проектов из бюджета:</w:t>
      </w:r>
    </w:p>
    <w:bookmarkEnd w:id="2088"/>
    <w:p>
      <w:pPr>
        <w:spacing w:after="0"/>
        <w:ind w:left="0"/>
        <w:jc w:val="both"/>
      </w:pPr>
      <w:r>
        <w:rPr>
          <w:rFonts w:ascii="Times New Roman"/>
          <w:b w:val="false"/>
          <w:i w:val="false"/>
          <w:color w:val="000000"/>
          <w:sz w:val="28"/>
        </w:rPr>
        <w:t>
      1) финансирование бюджетного инвестиционного проекта;</w:t>
      </w:r>
    </w:p>
    <w:p>
      <w:pPr>
        <w:spacing w:after="0"/>
        <w:ind w:left="0"/>
        <w:jc w:val="both"/>
      </w:pPr>
      <w:r>
        <w:rPr>
          <w:rFonts w:ascii="Times New Roman"/>
          <w:b w:val="false"/>
          <w:i w:val="false"/>
          <w:color w:val="000000"/>
          <w:sz w:val="28"/>
        </w:rPr>
        <w:t>
      2) бюджетное кредитование бюджетного инвестиционного проекта;</w:t>
      </w:r>
    </w:p>
    <w:p>
      <w:pPr>
        <w:spacing w:after="0"/>
        <w:ind w:left="0"/>
        <w:jc w:val="both"/>
      </w:pPr>
      <w:r>
        <w:rPr>
          <w:rFonts w:ascii="Times New Roman"/>
          <w:b w:val="false"/>
          <w:i w:val="false"/>
          <w:color w:val="000000"/>
          <w:sz w:val="28"/>
        </w:rPr>
        <w:t>
      3) формирование или увеличение уставного капитала юридических лиц;</w:t>
      </w:r>
    </w:p>
    <w:p>
      <w:pPr>
        <w:spacing w:after="0"/>
        <w:ind w:left="0"/>
        <w:jc w:val="both"/>
      </w:pPr>
      <w:r>
        <w:rPr>
          <w:rFonts w:ascii="Times New Roman"/>
          <w:b w:val="false"/>
          <w:i w:val="false"/>
          <w:color w:val="000000"/>
          <w:sz w:val="28"/>
        </w:rPr>
        <w:t>
      4) бюджетное кредитование на реализацию государственной инвестиционной политики финансовыми агентствами;</w:t>
      </w:r>
    </w:p>
    <w:p>
      <w:pPr>
        <w:spacing w:after="0"/>
        <w:ind w:left="0"/>
        <w:jc w:val="both"/>
      </w:pPr>
      <w:r>
        <w:rPr>
          <w:rFonts w:ascii="Times New Roman"/>
          <w:b w:val="false"/>
          <w:i w:val="false"/>
          <w:color w:val="000000"/>
          <w:sz w:val="28"/>
        </w:rPr>
        <w:t>
      5) выполнение государственных обязательств по проектам государственно-частного партнерства, в том числе государственных концессионных обязательств.</w:t>
      </w:r>
    </w:p>
    <w:bookmarkStart w:name="z2708" w:id="2089"/>
    <w:p>
      <w:pPr>
        <w:spacing w:after="0"/>
        <w:ind w:left="0"/>
        <w:jc w:val="both"/>
      </w:pPr>
      <w:r>
        <w:rPr>
          <w:rFonts w:ascii="Times New Roman"/>
          <w:b w:val="false"/>
          <w:i w:val="false"/>
          <w:color w:val="000000"/>
          <w:sz w:val="28"/>
        </w:rPr>
        <w:t>
      12. Механизмы финансирования государственного инвестиционного проекта включают в себя источники бюджетных инвестиций и способы финансирования государственных инвестиционных проектов.</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02" w:id="2090"/>
    <w:p>
      <w:pPr>
        <w:spacing w:after="0"/>
        <w:ind w:left="0"/>
        <w:jc w:val="both"/>
      </w:pPr>
      <w:r>
        <w:rPr>
          <w:rFonts w:ascii="Times New Roman"/>
          <w:b w:val="false"/>
          <w:i w:val="false"/>
          <w:color w:val="000000"/>
          <w:sz w:val="28"/>
        </w:rPr>
        <w:t>
      13-1. Активы, направленные на принятие мер для обеспечения социально-экономической стабильности, не регулируются настоящим Разделом и включаются в проект республиканского бюджета или в проект уточненного республиканского бюджета при наличии положительного предложения Республиканской бюджетной комиссии.</w:t>
      </w:r>
    </w:p>
    <w:bookmarkEnd w:id="209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Изменения, внесенные в пункт 14, действуют до 01.01.2026 в соответствии с Законом РК от 30.12.2022 </w:t>
      </w:r>
      <w:r>
        <w:rPr>
          <w:rFonts w:ascii="Times New Roman"/>
          <w:b w:val="false"/>
          <w:i w:val="false"/>
          <w:color w:val="ff0000"/>
          <w:sz w:val="28"/>
        </w:rPr>
        <w:t>177-VII</w:t>
      </w:r>
      <w:r>
        <w:rPr>
          <w:rFonts w:ascii="Times New Roman"/>
          <w:b w:val="false"/>
          <w:i/>
          <w:color w:val="ff0000"/>
          <w:sz w:val="28"/>
        </w:rPr>
        <w:t>.</w:t>
      </w:r>
      <w:r>
        <w:br/>
      </w:r>
      <w:r>
        <w:rPr>
          <w:rFonts w:ascii="Times New Roman"/>
          <w:b w:val="false"/>
          <w:i w:val="false"/>
          <w:color w:val="000000"/>
          <w:sz w:val="28"/>
        </w:rPr>
        <w:t>
</w:t>
      </w:r>
    </w:p>
    <w:bookmarkStart w:name="z2759" w:id="2091"/>
    <w:p>
      <w:pPr>
        <w:spacing w:after="0"/>
        <w:ind w:left="0"/>
        <w:jc w:val="both"/>
      </w:pPr>
      <w:r>
        <w:rPr>
          <w:rFonts w:ascii="Times New Roman"/>
          <w:b w:val="false"/>
          <w:i w:val="false"/>
          <w:color w:val="000000"/>
          <w:sz w:val="28"/>
        </w:rPr>
        <w:t>
      14. Порядок планирования и реализации бюджетных инвестиций, за исключением бюджетных инвестиций специальных государственных органов, осуществляющих разведывательную и контрразведывательную деятельность, а также бюджетных инвестиций, реализуемых в рамках пилотного национального проекта в области образования,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091"/>
    <w:p>
      <w:pPr>
        <w:spacing w:after="0"/>
        <w:ind w:left="0"/>
        <w:jc w:val="both"/>
      </w:pPr>
      <w:r>
        <w:rPr>
          <w:rFonts w:ascii="Times New Roman"/>
          <w:b w:val="false"/>
          <w:i w:val="false"/>
          <w:color w:val="000000"/>
          <w:sz w:val="28"/>
        </w:rPr>
        <w:t>
      15. Порядок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определяется специальными государственными органами, осуществляющими разведывательную и контрразведывательную деятельность, по согласованию с центральными уполномоченными органами по государственному планированию и бюджетному планированию.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16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3674" w:id="2092"/>
    <w:p>
      <w:pPr>
        <w:spacing w:after="0"/>
        <w:ind w:left="0"/>
        <w:jc w:val="both"/>
      </w:pPr>
      <w:r>
        <w:rPr>
          <w:rFonts w:ascii="Times New Roman"/>
          <w:b w:val="false"/>
          <w:i w:val="false"/>
          <w:color w:val="000000"/>
          <w:sz w:val="28"/>
        </w:rPr>
        <w:t>
      16. Порядок планирования и реализации бюджетных инвестиций в рамках пилотного национального проекта в области образования определяется уполномоченным органом в области образования по согласованию с центральными уполномоченными органами по бюджетному планированию и государственному планированию.</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c 01.01.2017);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Разработка инвестиционных предложений</w:t>
      </w:r>
    </w:p>
    <w:bookmarkStart w:name="z1220" w:id="2093"/>
    <w:p>
      <w:pPr>
        <w:spacing w:after="0"/>
        <w:ind w:left="0"/>
        <w:jc w:val="both"/>
      </w:pPr>
      <w:r>
        <w:rPr>
          <w:rFonts w:ascii="Times New Roman"/>
          <w:b w:val="false"/>
          <w:i w:val="false"/>
          <w:color w:val="000000"/>
          <w:sz w:val="28"/>
        </w:rPr>
        <w:t>
      1. Инвестиционные предложения разрабатываются администраторами бюджетных программ и вносятся в центральный или местный уполномоченный орган по государственному планированию.</w:t>
      </w:r>
    </w:p>
    <w:bookmarkEnd w:id="2093"/>
    <w:bookmarkStart w:name="z1221" w:id="2094"/>
    <w:p>
      <w:pPr>
        <w:spacing w:after="0"/>
        <w:ind w:left="0"/>
        <w:jc w:val="both"/>
      </w:pPr>
      <w:r>
        <w:rPr>
          <w:rFonts w:ascii="Times New Roman"/>
          <w:b w:val="false"/>
          <w:i w:val="false"/>
          <w:color w:val="000000"/>
          <w:sz w:val="28"/>
        </w:rPr>
        <w:t>
      2. Инвестиционные предложения подлежат отраслевой экспертизе.</w:t>
      </w:r>
    </w:p>
    <w:bookmarkEnd w:id="2094"/>
    <w:bookmarkStart w:name="z1222" w:id="2095"/>
    <w:p>
      <w:pPr>
        <w:spacing w:after="0"/>
        <w:ind w:left="0"/>
        <w:jc w:val="both"/>
      </w:pPr>
      <w:r>
        <w:rPr>
          <w:rFonts w:ascii="Times New Roman"/>
          <w:b w:val="false"/>
          <w:i w:val="false"/>
          <w:color w:val="000000"/>
          <w:sz w:val="28"/>
        </w:rPr>
        <w:t>
      3. Администраторы бюджетных программ несут ответственность, предусмотренную законами Республики Казахстан, за обоснованность представляемых инвестиционных предложений.</w:t>
      </w:r>
    </w:p>
    <w:bookmarkEnd w:id="2095"/>
    <w:bookmarkStart w:name="z2760" w:id="2096"/>
    <w:p>
      <w:pPr>
        <w:spacing w:after="0"/>
        <w:ind w:left="0"/>
        <w:jc w:val="both"/>
      </w:pPr>
      <w:r>
        <w:rPr>
          <w:rFonts w:ascii="Times New Roman"/>
          <w:b w:val="false"/>
          <w:i w:val="false"/>
          <w:color w:val="000000"/>
          <w:sz w:val="28"/>
        </w:rPr>
        <w:t>
      4. Центральный или местный уполномоченный орган по государственному планированию подготавливает экономическое заключение на инвестиционное предложение.</w:t>
      </w:r>
    </w:p>
    <w:bookmarkEnd w:id="2096"/>
    <w:p>
      <w:pPr>
        <w:spacing w:after="0"/>
        <w:ind w:left="0"/>
        <w:jc w:val="both"/>
      </w:pPr>
      <w:r>
        <w:rPr>
          <w:rFonts w:ascii="Times New Roman"/>
          <w:b w:val="false"/>
          <w:i w:val="false"/>
          <w:color w:val="000000"/>
          <w:sz w:val="28"/>
        </w:rPr>
        <w:t>
      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государственных инвестиционных проектов из бюджета.</w:t>
      </w:r>
    </w:p>
    <w:bookmarkStart w:name="z2761" w:id="2097"/>
    <w:p>
      <w:pPr>
        <w:spacing w:after="0"/>
        <w:ind w:left="0"/>
        <w:jc w:val="both"/>
      </w:pPr>
      <w:r>
        <w:rPr>
          <w:rFonts w:ascii="Times New Roman"/>
          <w:b w:val="false"/>
          <w:i w:val="false"/>
          <w:color w:val="000000"/>
          <w:sz w:val="28"/>
        </w:rPr>
        <w:t xml:space="preserve">
      5. Администраторы бюджетных программ согласно экономическому заключению центрального или местного уполномоченного органа по государственному планированию проводят мероприятия по подготовке инвестиционного проекта в порядке, установленном законодательством Республики Казахстан. </w:t>
      </w:r>
    </w:p>
    <w:bookmarkEnd w:id="2097"/>
    <w:bookmarkStart w:name="z2762" w:id="2098"/>
    <w:p>
      <w:pPr>
        <w:spacing w:after="0"/>
        <w:ind w:left="0"/>
        <w:jc w:val="both"/>
      </w:pPr>
      <w:r>
        <w:rPr>
          <w:rFonts w:ascii="Times New Roman"/>
          <w:b w:val="false"/>
          <w:i w:val="false"/>
          <w:color w:val="000000"/>
          <w:sz w:val="28"/>
        </w:rPr>
        <w:t>
      6. Порядок разработки или корректировки, проведения необходимых экспертиз инвестиционного предложения государственного инвестиционного проекта и отбора бюджетных инвестиций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Планирование бюджетных инвестиционных проектов</w:t>
      </w:r>
    </w:p>
    <w:bookmarkStart w:name="z2034" w:id="2099"/>
    <w:p>
      <w:pPr>
        <w:spacing w:after="0"/>
        <w:ind w:left="0"/>
        <w:jc w:val="both"/>
      </w:pPr>
      <w:r>
        <w:rPr>
          <w:rFonts w:ascii="Times New Roman"/>
          <w:b w:val="false"/>
          <w:i w:val="false"/>
          <w:color w:val="000000"/>
          <w:sz w:val="28"/>
        </w:rPr>
        <w:t>
      1. Планирование бюджетных инвестиционных проектов осуществляется в три этапа:</w:t>
      </w:r>
    </w:p>
    <w:bookmarkEnd w:id="2099"/>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технико-экономических обоснований бюджетных инвестиционных проектов, за исключением проектов, не требующих разработки технико-экономического обоснования;</w:t>
      </w:r>
    </w:p>
    <w:p>
      <w:pPr>
        <w:spacing w:after="0"/>
        <w:ind w:left="0"/>
        <w:jc w:val="both"/>
      </w:pPr>
      <w:r>
        <w:rPr>
          <w:rFonts w:ascii="Times New Roman"/>
          <w:b w:val="false"/>
          <w:i w:val="false"/>
          <w:color w:val="000000"/>
          <w:sz w:val="28"/>
        </w:rPr>
        <w:t>
      3) отбор бюджетных инвестиционных проектов на стадии разработки бюджета.</w:t>
      </w:r>
    </w:p>
    <w:bookmarkStart w:name="z3460" w:id="2100"/>
    <w:p>
      <w:pPr>
        <w:spacing w:after="0"/>
        <w:ind w:left="0"/>
        <w:jc w:val="both"/>
      </w:pPr>
      <w:r>
        <w:rPr>
          <w:rFonts w:ascii="Times New Roman"/>
          <w:b w:val="false"/>
          <w:i w:val="false"/>
          <w:color w:val="000000"/>
          <w:sz w:val="28"/>
        </w:rPr>
        <w:t>
      В целях совершенствования бюджетного процесса центральные государственные органы вправе осуществлять реализацию (внедрение) пилотных проектов, предусматривающих иной порядок планирования и реализации государственных инвестиционных проектов от установленного бюджетным законодательством Республики Казахстан, по строительству объектов в отраслях здравоохранения, образования и жилищного строительства, строительство которых предполагается по типовым проектам, типовым проектным решениям и проектам повторного применения. При этом порядок планирования и реализации таких проектов определяется центральными уполномоченными органами соответствующей отрасли (сферы), инициировавшими реализацию (внедрение) пилотных проектов, по согласованию с центральными уполномоченными органами по государственному планированию и бюджетному планированию, по делам архитектуры, градостроительства и строительства.</w:t>
      </w:r>
    </w:p>
    <w:bookmarkEnd w:id="2100"/>
    <w:bookmarkStart w:name="z3461" w:id="2101"/>
    <w:p>
      <w:pPr>
        <w:spacing w:after="0"/>
        <w:ind w:left="0"/>
        <w:jc w:val="both"/>
      </w:pPr>
      <w:r>
        <w:rPr>
          <w:rFonts w:ascii="Times New Roman"/>
          <w:b w:val="false"/>
          <w:i w:val="false"/>
          <w:color w:val="000000"/>
          <w:sz w:val="28"/>
        </w:rPr>
        <w:t>
      Государственные закупки по таким проектам осуществляются в порядке, определенном уполномоченным органом в сфере государственных закупок.</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24" w:id="2102"/>
    <w:p>
      <w:pPr>
        <w:spacing w:after="0"/>
        <w:ind w:left="0"/>
        <w:jc w:val="both"/>
      </w:pPr>
      <w:r>
        <w:rPr>
          <w:rFonts w:ascii="Times New Roman"/>
          <w:b w:val="false"/>
          <w:i w:val="false"/>
          <w:color w:val="000000"/>
          <w:sz w:val="28"/>
        </w:rPr>
        <w:t>
      3. Администраторы бюджетных программ вносят технико-экономические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бюджетного инвестиционного проекта.</w:t>
      </w:r>
    </w:p>
    <w:bookmarkEnd w:id="2102"/>
    <w:bookmarkStart w:name="z1525" w:id="2103"/>
    <w:p>
      <w:pPr>
        <w:spacing w:after="0"/>
        <w:ind w:left="0"/>
        <w:jc w:val="both"/>
      </w:pPr>
      <w:r>
        <w:rPr>
          <w:rFonts w:ascii="Times New Roman"/>
          <w:b w:val="false"/>
          <w:i w:val="false"/>
          <w:color w:val="000000"/>
          <w:sz w:val="28"/>
        </w:rPr>
        <w:t>
      4.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bookmarkEnd w:id="2103"/>
    <w:p>
      <w:pPr>
        <w:spacing w:after="0"/>
        <w:ind w:left="0"/>
        <w:jc w:val="both"/>
      </w:pP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bookmarkStart w:name="z3181" w:id="2104"/>
    <w:p>
      <w:pPr>
        <w:spacing w:after="0"/>
        <w:ind w:left="0"/>
        <w:jc w:val="both"/>
      </w:pPr>
      <w:r>
        <w:rPr>
          <w:rFonts w:ascii="Times New Roman"/>
          <w:b w:val="false"/>
          <w:i w:val="false"/>
          <w:color w:val="000000"/>
          <w:sz w:val="28"/>
        </w:rPr>
        <w:t>
      4-1. Разработка технико-экономического обоснования не требуется по бюджетным инвестиционным проектам, предусматривающим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республиканского бюджета.</w:t>
      </w:r>
    </w:p>
    <w:bookmarkEnd w:id="2104"/>
    <w:bookmarkStart w:name="z1893" w:id="2105"/>
    <w:p>
      <w:pPr>
        <w:spacing w:after="0"/>
        <w:ind w:left="0"/>
        <w:jc w:val="both"/>
      </w:pPr>
      <w:r>
        <w:rPr>
          <w:rFonts w:ascii="Times New Roman"/>
          <w:b w:val="false"/>
          <w:i w:val="false"/>
          <w:color w:val="000000"/>
          <w:sz w:val="28"/>
        </w:rPr>
        <w:t>
      5. Рассмотрение бюджетного инвестиционного проекта осуществляется центральным или местным уполномоченным органом по государственному планированию на основе технико-экономического обоснования, разработанного в соответствии с порядком разработки или корректировки, а также проведения необходимых экспертиз технико-экономического обоснования бюджетного инвестиционного проекта, определяемым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105"/>
    <w:p>
      <w:pPr>
        <w:spacing w:after="0"/>
        <w:ind w:left="0"/>
        <w:jc w:val="both"/>
      </w:pPr>
      <w:r>
        <w:rPr>
          <w:rFonts w:ascii="Times New Roman"/>
          <w:b w:val="false"/>
          <w:i w:val="false"/>
          <w:color w:val="000000"/>
          <w:sz w:val="28"/>
        </w:rPr>
        <w:t>
      Рассмотрение проектов, являющихся технически несложными, строительство которых предполагается по типовым проектам, типовым проектным решениям и проектам повторного применения, а также направленных на создание и развитие объектов информатизации, осуществляется на этапе инвестиционного предложения.</w:t>
      </w:r>
    </w:p>
    <w:bookmarkStart w:name="z1894" w:id="2106"/>
    <w:p>
      <w:pPr>
        <w:spacing w:after="0"/>
        <w:ind w:left="0"/>
        <w:jc w:val="both"/>
      </w:pPr>
      <w:r>
        <w:rPr>
          <w:rFonts w:ascii="Times New Roman"/>
          <w:b w:val="false"/>
          <w:i w:val="false"/>
          <w:color w:val="000000"/>
          <w:sz w:val="28"/>
        </w:rPr>
        <w:t>
      6. Центральный или местный уполномоченный орган по государственному планированию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w:t>
      </w:r>
    </w:p>
    <w:bookmarkEnd w:id="2106"/>
    <w:p>
      <w:pPr>
        <w:spacing w:after="0"/>
        <w:ind w:left="0"/>
        <w:jc w:val="both"/>
      </w:pPr>
      <w:r>
        <w:rPr>
          <w:rFonts w:ascii="Times New Roman"/>
          <w:b w:val="false"/>
          <w:i w:val="false"/>
          <w:color w:val="000000"/>
          <w:sz w:val="28"/>
        </w:rPr>
        <w:t>
      6-1. Отбор бюджетного инвестиционного проекта для включения в проект соответствующего бюджета осуществляется центральным уполномоченным органом по бюджетному планированию или местным уполномоченным органом по государственному планированию.</w:t>
      </w:r>
    </w:p>
    <w:bookmarkStart w:name="z1895" w:id="2107"/>
    <w:p>
      <w:pPr>
        <w:spacing w:after="0"/>
        <w:ind w:left="0"/>
        <w:jc w:val="both"/>
      </w:pPr>
      <w:r>
        <w:rPr>
          <w:rFonts w:ascii="Times New Roman"/>
          <w:b w:val="false"/>
          <w:i w:val="false"/>
          <w:color w:val="000000"/>
          <w:sz w:val="28"/>
        </w:rPr>
        <w:t>
      7. Основанием для включения в проект бюджета бюджетных инвестиционных проектов является наличие:</w:t>
      </w:r>
    </w:p>
    <w:bookmarkEnd w:id="2107"/>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p>
    <w:p>
      <w:pPr>
        <w:spacing w:after="0"/>
        <w:ind w:left="0"/>
        <w:jc w:val="both"/>
      </w:pPr>
      <w:r>
        <w:rPr>
          <w:rFonts w:ascii="Times New Roman"/>
          <w:b w:val="false"/>
          <w:i w:val="false"/>
          <w:color w:val="000000"/>
          <w:sz w:val="28"/>
        </w:rPr>
        <w:t>
      утвержденного в установленном порядке технико-экономического обоснования бюджетного инвестиционного проекта, за исключением проектов, не требующих разработки технико-экономического обоснования;</w:t>
      </w:r>
    </w:p>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Start w:name="z1896" w:id="2108"/>
    <w:p>
      <w:pPr>
        <w:spacing w:after="0"/>
        <w:ind w:left="0"/>
        <w:jc w:val="both"/>
      </w:pPr>
      <w:r>
        <w:rPr>
          <w:rFonts w:ascii="Times New Roman"/>
          <w:b w:val="false"/>
          <w:i w:val="false"/>
          <w:color w:val="000000"/>
          <w:sz w:val="28"/>
        </w:rPr>
        <w:t>
      8. Технико-экономическое обоснование бюджетного инвестиционного проекта содержит результаты изучения осуществимости и эффективности бюджетного инвестиционного проекта, проводимого на основе экономического анализа выгод и затрат.</w:t>
      </w:r>
    </w:p>
    <w:bookmarkEnd w:id="2108"/>
    <w:p>
      <w:pPr>
        <w:spacing w:after="0"/>
        <w:ind w:left="0"/>
        <w:jc w:val="both"/>
      </w:pPr>
      <w:r>
        <w:rPr>
          <w:rFonts w:ascii="Times New Roman"/>
          <w:b w:val="false"/>
          <w:i w:val="false"/>
          <w:color w:val="000000"/>
          <w:sz w:val="28"/>
        </w:rPr>
        <w:t>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проводится корректировка технико-экономического обоснования бюджетного инвестиционного проекта с последующим проведением необходимых экспертиз в соответствии с законодательством Республики Казахстан.</w:t>
      </w:r>
    </w:p>
    <w:bookmarkStart w:name="z1897" w:id="2109"/>
    <w:p>
      <w:pPr>
        <w:spacing w:after="0"/>
        <w:ind w:left="0"/>
        <w:jc w:val="both"/>
      </w:pPr>
      <w:r>
        <w:rPr>
          <w:rFonts w:ascii="Times New Roman"/>
          <w:b w:val="false"/>
          <w:i w:val="false"/>
          <w:color w:val="000000"/>
          <w:sz w:val="28"/>
        </w:rPr>
        <w:t>
      9. По инвестиционным проектам, одобренным бюджетными комиссиями, содержащимся в инвестиционных предложениях, имеющих экономическое заключение, центральный или местный уполномоченный орган по государственному планированию формирует перечень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109"/>
    <w:p>
      <w:pPr>
        <w:spacing w:after="0"/>
        <w:ind w:left="0"/>
        <w:jc w:val="both"/>
      </w:pPr>
      <w:r>
        <w:rPr>
          <w:rFonts w:ascii="Times New Roman"/>
          <w:b w:val="false"/>
          <w:i w:val="false"/>
          <w:color w:val="000000"/>
          <w:sz w:val="28"/>
        </w:rPr>
        <w:t>
      Период освоения средств, выделенных на разработку технико-экономического обоснования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Start w:name="z2018" w:id="2110"/>
    <w:p>
      <w:pPr>
        <w:spacing w:after="0"/>
        <w:ind w:left="0"/>
        <w:jc w:val="both"/>
      </w:pPr>
      <w:r>
        <w:rPr>
          <w:rFonts w:ascii="Times New Roman"/>
          <w:b w:val="false"/>
          <w:i w:val="false"/>
          <w:color w:val="000000"/>
          <w:sz w:val="28"/>
        </w:rPr>
        <w:t>
      10. Для подтверждения установленных технико-экономических параметров бюджетного инвестиционного проекта технико-экономическое обоснование подлежит экономической и другим экспертизам, предусмотренным законодательством Республики Казахстан.</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11 вводится в действие с 24.04.2004 и действует до 31.12.2011 в соответствии с Законом РК от 03.12.2013 </w:t>
      </w:r>
      <w:r>
        <w:rPr>
          <w:rFonts w:ascii="Times New Roman"/>
          <w:b w:val="false"/>
          <w:i w:val="false"/>
          <w:color w:val="ff0000"/>
          <w:sz w:val="28"/>
        </w:rPr>
        <w:t>№ 150-V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 реализуемым бюджетным инвестиционным проектам,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p>
    <w:bookmarkStart w:name="z2020" w:id="2111"/>
    <w:p>
      <w:pPr>
        <w:spacing w:after="0"/>
        <w:ind w:left="0"/>
        <w:jc w:val="both"/>
      </w:pPr>
      <w:r>
        <w:rPr>
          <w:rFonts w:ascii="Times New Roman"/>
          <w:b w:val="false"/>
          <w:i w:val="false"/>
          <w:color w:val="000000"/>
          <w:sz w:val="28"/>
        </w:rPr>
        <w:t>
      12. Экономическая экспертиза бюджетного инвестиционного проекта проводится на основе отраслевой экспертизы, других экспертиз, требуемых в соответствии с законодательством Республики Казахстан, а также является комплексной оценкой экономического анализа бюджетного инвестиционного проекта.</w:t>
      </w:r>
    </w:p>
    <w:bookmarkEnd w:id="2111"/>
    <w:bookmarkStart w:name="z2021" w:id="2112"/>
    <w:p>
      <w:pPr>
        <w:spacing w:after="0"/>
        <w:ind w:left="0"/>
        <w:jc w:val="both"/>
      </w:pPr>
      <w:r>
        <w:rPr>
          <w:rFonts w:ascii="Times New Roman"/>
          <w:b w:val="false"/>
          <w:i w:val="false"/>
          <w:color w:val="000000"/>
          <w:sz w:val="28"/>
        </w:rPr>
        <w:t>
      13. Экономическая экспертиза бюджетных инвестиционных проектов,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w:t>
      </w:r>
    </w:p>
    <w:bookmarkEnd w:id="2112"/>
    <w:bookmarkStart w:name="z2022" w:id="2113"/>
    <w:p>
      <w:pPr>
        <w:spacing w:after="0"/>
        <w:ind w:left="0"/>
        <w:jc w:val="both"/>
      </w:pPr>
      <w:r>
        <w:rPr>
          <w:rFonts w:ascii="Times New Roman"/>
          <w:b w:val="false"/>
          <w:i w:val="false"/>
          <w:color w:val="000000"/>
          <w:sz w:val="28"/>
        </w:rPr>
        <w:t>
      14. Экономическая экспертиза республиканских бюджетных инвестиционных проектов осуществляется юридическим лицом, определяемым Правительством Республики Казахстан.</w:t>
      </w:r>
    </w:p>
    <w:bookmarkEnd w:id="2113"/>
    <w:bookmarkStart w:name="z2763" w:id="2114"/>
    <w:p>
      <w:pPr>
        <w:spacing w:after="0"/>
        <w:ind w:left="0"/>
        <w:jc w:val="both"/>
      </w:pPr>
      <w:r>
        <w:rPr>
          <w:rFonts w:ascii="Times New Roman"/>
          <w:b w:val="false"/>
          <w:i w:val="false"/>
          <w:color w:val="000000"/>
          <w:sz w:val="28"/>
        </w:rPr>
        <w:t>
      15. Экономическое заключение по республиканским бюджетным инвестиционным проектам подготавливается центральным уполномоченным органом по государственному планированию на основании заключения экономической экспертизы юридического лица, определяемого Правительством Республики Казахстан.</w:t>
      </w:r>
    </w:p>
    <w:bookmarkEnd w:id="2114"/>
    <w:bookmarkStart w:name="z2764" w:id="2115"/>
    <w:p>
      <w:pPr>
        <w:spacing w:after="0"/>
        <w:ind w:left="0"/>
        <w:jc w:val="both"/>
      </w:pPr>
      <w:r>
        <w:rPr>
          <w:rFonts w:ascii="Times New Roman"/>
          <w:b w:val="false"/>
          <w:i w:val="false"/>
          <w:color w:val="000000"/>
          <w:sz w:val="28"/>
        </w:rPr>
        <w:t>
      16. Экономические экспертизы технико-экономических обоснований местных бюджетных инвестиционных проектов, а также местных бюджетных инвестиционных проектов, планируемых к финансированию за счет кредитов из республиканского бюджета и целевых трансфертов на развитие, осуществляются юридическими лицами, определяемыми местными исполнительными органами.</w:t>
      </w:r>
    </w:p>
    <w:bookmarkEnd w:id="2115"/>
    <w:bookmarkStart w:name="z2836" w:id="2116"/>
    <w:p>
      <w:pPr>
        <w:spacing w:after="0"/>
        <w:ind w:left="0"/>
        <w:jc w:val="both"/>
      </w:pPr>
      <w:r>
        <w:rPr>
          <w:rFonts w:ascii="Times New Roman"/>
          <w:b w:val="false"/>
          <w:i w:val="false"/>
          <w:color w:val="000000"/>
          <w:sz w:val="28"/>
        </w:rPr>
        <w:t>
      17.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 подготавливается местными уполномоченными органами по государственному планированию на основании заключения экономической экспертизы юридических лиц, определяемых местными исполнительными органами.</w:t>
      </w:r>
    </w:p>
    <w:bookmarkEnd w:id="2116"/>
    <w:bookmarkStart w:name="z2837" w:id="2117"/>
    <w:p>
      <w:pPr>
        <w:spacing w:after="0"/>
        <w:ind w:left="0"/>
        <w:jc w:val="both"/>
      </w:pPr>
      <w:r>
        <w:rPr>
          <w:rFonts w:ascii="Times New Roman"/>
          <w:b w:val="false"/>
          <w:i w:val="false"/>
          <w:color w:val="000000"/>
          <w:sz w:val="28"/>
        </w:rPr>
        <w:t>
      18. Юридические лица, определенные на осуществление экономической экспертизы бюджетных инвестиционных проектов,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w:t>
      </w:r>
    </w:p>
    <w:bookmarkEnd w:id="2117"/>
    <w:bookmarkStart w:name="z2871" w:id="2118"/>
    <w:p>
      <w:pPr>
        <w:spacing w:after="0"/>
        <w:ind w:left="0"/>
        <w:jc w:val="both"/>
      </w:pPr>
      <w:r>
        <w:rPr>
          <w:rFonts w:ascii="Times New Roman"/>
          <w:b w:val="false"/>
          <w:i w:val="false"/>
          <w:color w:val="000000"/>
          <w:sz w:val="28"/>
        </w:rPr>
        <w:t>
      19. В случае необходимости юридические лица, определенные на осуществление экономической экспертизы, требуют проведения дополнительной экспертизы по вопросам, не охваченным проведенными экспертизами.</w:t>
      </w:r>
    </w:p>
    <w:bookmarkEnd w:id="2118"/>
    <w:bookmarkStart w:name="z2872" w:id="2119"/>
    <w:p>
      <w:pPr>
        <w:spacing w:after="0"/>
        <w:ind w:left="0"/>
        <w:jc w:val="both"/>
      </w:pPr>
      <w:r>
        <w:rPr>
          <w:rFonts w:ascii="Times New Roman"/>
          <w:b w:val="false"/>
          <w:i w:val="false"/>
          <w:color w:val="000000"/>
          <w:sz w:val="28"/>
        </w:rPr>
        <w:t>
      20. По результатам экономического заключения технико-экономическое обоснование бюджетного инвестиционного проекта утверждается администратором бюджетных программ.</w:t>
      </w:r>
    </w:p>
    <w:bookmarkEnd w:id="2119"/>
    <w:bookmarkStart w:name="z2873" w:id="2120"/>
    <w:p>
      <w:pPr>
        <w:spacing w:after="0"/>
        <w:ind w:left="0"/>
        <w:jc w:val="both"/>
      </w:pPr>
      <w:r>
        <w:rPr>
          <w:rFonts w:ascii="Times New Roman"/>
          <w:b w:val="false"/>
          <w:i w:val="false"/>
          <w:color w:val="000000"/>
          <w:sz w:val="28"/>
        </w:rPr>
        <w:t>
      21. Порядок рассмотрения, отбора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22 действует до 01.01.2026 в соответствии с Законом РК от 30.12.2022 </w:t>
      </w:r>
      <w:r>
        <w:rPr>
          <w:rFonts w:ascii="Times New Roman"/>
          <w:b w:val="false"/>
          <w:i w:val="false"/>
          <w:color w:val="000000"/>
          <w:sz w:val="28"/>
        </w:rPr>
        <w:t>№ 177-VII</w:t>
      </w:r>
      <w:r>
        <w:rPr>
          <w:rFonts w:ascii="Times New Roman"/>
          <w:b w:val="false"/>
          <w:i/>
          <w:color w:val="000000"/>
          <w:sz w:val="28"/>
        </w:rPr>
        <w:t>.</w:t>
      </w:r>
    </w:p>
    <w:bookmarkStart w:name="z3675" w:id="2121"/>
    <w:p>
      <w:pPr>
        <w:spacing w:after="0"/>
        <w:ind w:left="0"/>
        <w:jc w:val="both"/>
      </w:pPr>
      <w:r>
        <w:rPr>
          <w:rFonts w:ascii="Times New Roman"/>
          <w:b w:val="false"/>
          <w:i w:val="false"/>
          <w:color w:val="000000"/>
          <w:sz w:val="28"/>
        </w:rPr>
        <w:t>
      22. Нормы настоящей статьи не распространяются на бюджетные инвестиционные проекты, реализуемые в рамках пилотного национального проекта в области образования.</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Планирование бюджетных инвестиций посредством участия государства в уставном капитале юридических лиц</w:t>
      </w:r>
    </w:p>
    <w:bookmarkStart w:name="z2048" w:id="2122"/>
    <w:p>
      <w:pPr>
        <w:spacing w:after="0"/>
        <w:ind w:left="0"/>
        <w:jc w:val="both"/>
      </w:pPr>
      <w:r>
        <w:rPr>
          <w:rFonts w:ascii="Times New Roman"/>
          <w:b w:val="false"/>
          <w:i w:val="false"/>
          <w:color w:val="000000"/>
          <w:sz w:val="28"/>
        </w:rPr>
        <w:t>
      1. Планирование бюджетных инвестиций посредством участия государства в уставном капитале юридических лиц осуществляется в три этапа:</w:t>
      </w:r>
    </w:p>
    <w:bookmarkEnd w:id="2122"/>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финансово-экономических обоснований;</w:t>
      </w:r>
    </w:p>
    <w:p>
      <w:pPr>
        <w:spacing w:after="0"/>
        <w:ind w:left="0"/>
        <w:jc w:val="both"/>
      </w:pPr>
      <w:r>
        <w:rPr>
          <w:rFonts w:ascii="Times New Roman"/>
          <w:b w:val="false"/>
          <w:i w:val="false"/>
          <w:color w:val="000000"/>
          <w:sz w:val="28"/>
        </w:rPr>
        <w:t>
      3) отбор бюджетных инвестиций посредством участия государства в уставном капитале юридических лиц на стадии разработки бюджета.</w:t>
      </w:r>
    </w:p>
    <w:bookmarkStart w:name="z2023" w:id="2123"/>
    <w:p>
      <w:pPr>
        <w:spacing w:after="0"/>
        <w:ind w:left="0"/>
        <w:jc w:val="both"/>
      </w:pPr>
      <w:r>
        <w:rPr>
          <w:rFonts w:ascii="Times New Roman"/>
          <w:b w:val="false"/>
          <w:i w:val="false"/>
          <w:color w:val="000000"/>
          <w:sz w:val="28"/>
        </w:rPr>
        <w:t>
      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bookmarkEnd w:id="2123"/>
    <w:p>
      <w:pPr>
        <w:spacing w:after="0"/>
        <w:ind w:left="0"/>
        <w:jc w:val="both"/>
      </w:pPr>
      <w:r>
        <w:rPr>
          <w:rFonts w:ascii="Times New Roman"/>
          <w:b w:val="false"/>
          <w:i w:val="false"/>
          <w:color w:val="000000"/>
          <w:sz w:val="28"/>
        </w:rPr>
        <w:t>
      Финансово-экономическое обоснование бюджетных инвестиций представляет собой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p>
      <w:pPr>
        <w:spacing w:after="0"/>
        <w:ind w:left="0"/>
        <w:jc w:val="both"/>
      </w:pPr>
      <w:r>
        <w:rPr>
          <w:rFonts w:ascii="Times New Roman"/>
          <w:b w:val="false"/>
          <w:i w:val="false"/>
          <w:color w:val="000000"/>
          <w:sz w:val="28"/>
        </w:rPr>
        <w:t>
      Увеличение уставного капитала юридического лица за счет бюджетных средств допускается на цели развития юридического лица.</w:t>
      </w:r>
    </w:p>
    <w:p>
      <w:pPr>
        <w:spacing w:after="0"/>
        <w:ind w:left="0"/>
        <w:jc w:val="both"/>
      </w:pPr>
      <w:r>
        <w:rPr>
          <w:rFonts w:ascii="Times New Roman"/>
          <w:b w:val="false"/>
          <w:i w:val="false"/>
          <w:color w:val="000000"/>
          <w:sz w:val="28"/>
        </w:rPr>
        <w:t>
      В случае изменения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снижение показателей прямых и конечных результатов, увеличение расходов, предусмотренных на утвержденные мероприятия, проводится корректировка финансово-экономического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w:t>
      </w:r>
    </w:p>
    <w:p>
      <w:pPr>
        <w:spacing w:after="0"/>
        <w:ind w:left="0"/>
        <w:jc w:val="both"/>
      </w:pPr>
      <w:r>
        <w:rPr>
          <w:rFonts w:ascii="Times New Roman"/>
          <w:b w:val="false"/>
          <w:i w:val="false"/>
          <w:color w:val="000000"/>
          <w:sz w:val="28"/>
        </w:rPr>
        <w:t>
      Не допускается утверждение скорректированного финансово-экономического обоснования бюджетных инвестиций без рассмотрения и предложения бюджетной комиссии.</w:t>
      </w:r>
    </w:p>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прямых и конечных результатов, определенных в финансово-экономическом обосновании.</w:t>
      </w:r>
    </w:p>
    <w:bookmarkStart w:name="z2024" w:id="2124"/>
    <w:p>
      <w:pPr>
        <w:spacing w:after="0"/>
        <w:ind w:left="0"/>
        <w:jc w:val="both"/>
      </w:pPr>
      <w:r>
        <w:rPr>
          <w:rFonts w:ascii="Times New Roman"/>
          <w:b w:val="false"/>
          <w:i w:val="false"/>
          <w:color w:val="000000"/>
          <w:sz w:val="28"/>
        </w:rPr>
        <w:t>
      3.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bookmarkEnd w:id="2124"/>
    <w:p>
      <w:pPr>
        <w:spacing w:after="0"/>
        <w:ind w:left="0"/>
        <w:jc w:val="both"/>
      </w:pPr>
      <w:r>
        <w:rPr>
          <w:rFonts w:ascii="Times New Roman"/>
          <w:b w:val="false"/>
          <w:i w:val="false"/>
          <w:color w:val="000000"/>
          <w:sz w:val="28"/>
        </w:rPr>
        <w:t>
      Данные администраторы республиканских бюджетных программ обеспечивают планирование, обоснование и реализацию соответствующих бюджетных программ, отчетность, мониторинг и оценку результатов по ним в соответствии с настоящим Кодексом.</w:t>
      </w:r>
    </w:p>
    <w:bookmarkStart w:name="z2025" w:id="2125"/>
    <w:p>
      <w:pPr>
        <w:spacing w:after="0"/>
        <w:ind w:left="0"/>
        <w:jc w:val="both"/>
      </w:pPr>
      <w:r>
        <w:rPr>
          <w:rFonts w:ascii="Times New Roman"/>
          <w:b w:val="false"/>
          <w:i w:val="false"/>
          <w:color w:val="000000"/>
          <w:sz w:val="28"/>
        </w:rPr>
        <w:t>
      4. Центральный уполномоченный орган по бюджетному планированию или местный уполномоченный орган по государственному планированию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 и направляет заключение на рассмотрение соответствующей бюджетной комиссии.</w:t>
      </w:r>
    </w:p>
    <w:bookmarkEnd w:id="2125"/>
    <w:bookmarkStart w:name="z2026" w:id="2126"/>
    <w:p>
      <w:pPr>
        <w:spacing w:after="0"/>
        <w:ind w:left="0"/>
        <w:jc w:val="both"/>
      </w:pPr>
      <w:r>
        <w:rPr>
          <w:rFonts w:ascii="Times New Roman"/>
          <w:b w:val="false"/>
          <w:i w:val="false"/>
          <w:color w:val="000000"/>
          <w:sz w:val="28"/>
        </w:rPr>
        <w:t>
      5. Экономическое заключение по бюджетным инвестициям, планируемым посредством участия государства в уставном капитале юридических лиц за счет средств республиканского бюджета, подготавливается на основании заключения экономической экспертизы юридического лица, определяемого Правительством Республики Казахстан.</w:t>
      </w:r>
    </w:p>
    <w:bookmarkEnd w:id="2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7 вводится в действие с 24.04.2004 и действует до 31.12.2011 в соответствии с Законом РК от 03.12.2013 </w:t>
      </w:r>
      <w:r>
        <w:rPr>
          <w:rFonts w:ascii="Times New Roman"/>
          <w:b w:val="false"/>
          <w:i w:val="false"/>
          <w:color w:val="ff0000"/>
          <w:sz w:val="28"/>
        </w:rPr>
        <w:t>№ 150-V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бюджетным инвестициям, реализуемым посредством участия государства в уставном капитале юридических лиц,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p>
    <w:bookmarkStart w:name="z2030" w:id="2127"/>
    <w:p>
      <w:pPr>
        <w:spacing w:after="0"/>
        <w:ind w:left="0"/>
        <w:jc w:val="both"/>
      </w:pPr>
      <w:r>
        <w:rPr>
          <w:rFonts w:ascii="Times New Roman"/>
          <w:b w:val="false"/>
          <w:i w:val="false"/>
          <w:color w:val="000000"/>
          <w:sz w:val="28"/>
        </w:rPr>
        <w:t>
      8.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w:t>
      </w:r>
    </w:p>
    <w:bookmarkEnd w:id="2127"/>
    <w:bookmarkStart w:name="z2031" w:id="2128"/>
    <w:p>
      <w:pPr>
        <w:spacing w:after="0"/>
        <w:ind w:left="0"/>
        <w:jc w:val="both"/>
      </w:pPr>
      <w:r>
        <w:rPr>
          <w:rFonts w:ascii="Times New Roman"/>
          <w:b w:val="false"/>
          <w:i w:val="false"/>
          <w:color w:val="000000"/>
          <w:sz w:val="28"/>
        </w:rPr>
        <w:t>
      9. Экономическое заключение бюджетных инвестиций, планируемых к реализации посредством участия государства в уставном капитале юридических лиц за счет средств местных бюджетов, а также бюджетных инвестиций, планируемых к финансированию за счет целевых трансфертов на развитие, подготавливается на основании заключения экономической экспертизы юридических лиц, определяемых местными исполнительными органами.</w:t>
      </w:r>
    </w:p>
    <w:bookmarkEnd w:id="2128"/>
    <w:bookmarkStart w:name="z2032" w:id="2129"/>
    <w:p>
      <w:pPr>
        <w:spacing w:after="0"/>
        <w:ind w:left="0"/>
        <w:jc w:val="both"/>
      </w:pPr>
      <w:r>
        <w:rPr>
          <w:rFonts w:ascii="Times New Roman"/>
          <w:b w:val="false"/>
          <w:i w:val="false"/>
          <w:color w:val="000000"/>
          <w:sz w:val="28"/>
        </w:rPr>
        <w:t>
      10.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w:t>
      </w:r>
    </w:p>
    <w:bookmarkEnd w:id="2129"/>
    <w:bookmarkStart w:name="z2035" w:id="2130"/>
    <w:p>
      <w:pPr>
        <w:spacing w:after="0"/>
        <w:ind w:left="0"/>
        <w:jc w:val="both"/>
      </w:pPr>
      <w:r>
        <w:rPr>
          <w:rFonts w:ascii="Times New Roman"/>
          <w:b w:val="false"/>
          <w:i w:val="false"/>
          <w:color w:val="000000"/>
          <w:sz w:val="28"/>
        </w:rPr>
        <w:t>
      11. Юридические лица, определенные на осуществление экономической экспертизы бюджетных инвестиций посредством участия государства в уставном капитале,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бюджетных инвестиций посредством участия государства в уставном капитале.</w:t>
      </w:r>
    </w:p>
    <w:bookmarkEnd w:id="2130"/>
    <w:bookmarkStart w:name="z2036" w:id="2131"/>
    <w:p>
      <w:pPr>
        <w:spacing w:after="0"/>
        <w:ind w:left="0"/>
        <w:jc w:val="both"/>
      </w:pPr>
      <w:r>
        <w:rPr>
          <w:rFonts w:ascii="Times New Roman"/>
          <w:b w:val="false"/>
          <w:i w:val="false"/>
          <w:color w:val="000000"/>
          <w:sz w:val="28"/>
        </w:rPr>
        <w:t>
      12. По результатам экономического заключения по бюджетным инвестициям посредством участия государства в уставном капитале юридических лиц финансово-экономическое обоснование бюджетных инвестиций утверждается администратором бюджетных программ, за исключением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по которым финансово-экономическое обоснование бюджетных инвестиций утверждается данными национальными холдингами и национальным управляющим холдингом.</w:t>
      </w:r>
    </w:p>
    <w:bookmarkEnd w:id="2131"/>
    <w:bookmarkStart w:name="z2037" w:id="2132"/>
    <w:p>
      <w:pPr>
        <w:spacing w:after="0"/>
        <w:ind w:left="0"/>
        <w:jc w:val="both"/>
      </w:pPr>
      <w:r>
        <w:rPr>
          <w:rFonts w:ascii="Times New Roman"/>
          <w:b w:val="false"/>
          <w:i w:val="false"/>
          <w:color w:val="000000"/>
          <w:sz w:val="28"/>
        </w:rPr>
        <w:t>
      13. Порядок и сроки разработки или корректировки финансово-экономического обоснования бюджетных инвестиций, а также отбора бюджетных инвестиций, планируемых к реализации посредством участия государства в уставном капитале юридических лиц,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154-1. Планирование проектов государственно-частного партнерства</w:t>
      </w:r>
    </w:p>
    <w:bookmarkStart w:name="z3183" w:id="2133"/>
    <w:p>
      <w:pPr>
        <w:spacing w:after="0"/>
        <w:ind w:left="0"/>
        <w:jc w:val="both"/>
      </w:pPr>
      <w:r>
        <w:rPr>
          <w:rFonts w:ascii="Times New Roman"/>
          <w:b w:val="false"/>
          <w:i w:val="false"/>
          <w:color w:val="000000"/>
          <w:sz w:val="28"/>
        </w:rPr>
        <w:t>
      1. Планирование проектов государственно-частного партнерства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проекта государственно-частного партнерства или заключения на проект информационного листа конкурсной документации, разработанный потенциальным частным партнером в рамках реализации частной инициативы,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 в два этапа:</w:t>
      </w:r>
    </w:p>
    <w:bookmarkEnd w:id="2133"/>
    <w:bookmarkStart w:name="z3184" w:id="2134"/>
    <w:p>
      <w:pPr>
        <w:spacing w:after="0"/>
        <w:ind w:left="0"/>
        <w:jc w:val="both"/>
      </w:pPr>
      <w:r>
        <w:rPr>
          <w:rFonts w:ascii="Times New Roman"/>
          <w:b w:val="false"/>
          <w:i w:val="false"/>
          <w:color w:val="000000"/>
          <w:sz w:val="28"/>
        </w:rPr>
        <w:t>
      1) разработка или корректировка, а также проведение необходимых экспертиз конкурсной документации проектов государственно-частного партнерства, за исключением проведения прямых переговоров по определению частного партнера, в соответствии с законодательством Республики Казахстан в области государственно-частного партнерства;</w:t>
      </w:r>
    </w:p>
    <w:bookmarkEnd w:id="2134"/>
    <w:p>
      <w:pPr>
        <w:spacing w:after="0"/>
        <w:ind w:left="0"/>
        <w:jc w:val="both"/>
      </w:pPr>
      <w:r>
        <w:rPr>
          <w:rFonts w:ascii="Times New Roman"/>
          <w:b w:val="false"/>
          <w:i w:val="false"/>
          <w:color w:val="000000"/>
          <w:sz w:val="28"/>
        </w:rPr>
        <w:t>
      2) подписание договора, а также регистрация договора в установленном законодательством Республики Казахстан порядке.</w:t>
      </w:r>
    </w:p>
    <w:bookmarkStart w:name="z3186" w:id="2135"/>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концепций развития отрасли (сферы), национальных проектов, если в указанных документах предусмотрены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154-1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с 01.01.2020);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154-2. Разработка бизнес-плана к проекту государственно-частного партнерства при прямых переговорах</w:t>
      </w:r>
    </w:p>
    <w:bookmarkStart w:name="z3188" w:id="2136"/>
    <w:p>
      <w:pPr>
        <w:spacing w:after="0"/>
        <w:ind w:left="0"/>
        <w:jc w:val="both"/>
      </w:pPr>
      <w:r>
        <w:rPr>
          <w:rFonts w:ascii="Times New Roman"/>
          <w:b w:val="false"/>
          <w:i w:val="false"/>
          <w:color w:val="000000"/>
          <w:sz w:val="28"/>
        </w:rPr>
        <w:t>
      1. Разработка бизнес-плана к проекту государственно-частного партнерства осуществляется потенциальным частным партнером в соответствии с законодательством Республики Казахстан в области государственно-частного партнерства при прямых переговорах по определению частного партнера.</w:t>
      </w:r>
    </w:p>
    <w:bookmarkEnd w:id="2136"/>
    <w:bookmarkStart w:name="z3189" w:id="2137"/>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 подготавливает заключение на бизнес-план к проекту государственно-частного партнерства на основании экспертизы Центра развития государственно-частного партнерства.</w:t>
      </w:r>
    </w:p>
    <w:bookmarkEnd w:id="2137"/>
    <w:bookmarkStart w:name="z3190" w:id="2138"/>
    <w:p>
      <w:pPr>
        <w:spacing w:after="0"/>
        <w:ind w:left="0"/>
        <w:jc w:val="both"/>
      </w:pPr>
      <w:r>
        <w:rPr>
          <w:rFonts w:ascii="Times New Roman"/>
          <w:b w:val="false"/>
          <w:i w:val="false"/>
          <w:color w:val="000000"/>
          <w:sz w:val="28"/>
        </w:rPr>
        <w:t>
      Местный уполномоченный орган по государственному планированию подготавливает заключение на бизнес-план к проекту государственно-частного партнерства на основании экспертизы юридического лица, определяемого местным исполнительным органом, в случае его привлечения.</w:t>
      </w:r>
    </w:p>
    <w:bookmarkEnd w:id="2138"/>
    <w:bookmarkStart w:name="z3191" w:id="2139"/>
    <w:p>
      <w:pPr>
        <w:spacing w:after="0"/>
        <w:ind w:left="0"/>
        <w:jc w:val="both"/>
      </w:pPr>
      <w:r>
        <w:rPr>
          <w:rFonts w:ascii="Times New Roman"/>
          <w:b w:val="false"/>
          <w:i w:val="false"/>
          <w:color w:val="000000"/>
          <w:sz w:val="28"/>
        </w:rPr>
        <w:t>
      3. В случае отсутствия со стороны государства мер государственной поддержки и выплат из бюджета субъектам государственно-частного партнерства заключения и экспертизы, предусмотренные в пункте 2 настоящей статьи, не требуются.</w:t>
      </w:r>
    </w:p>
    <w:bookmarkEnd w:id="2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154-2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154-3. Разработка или корректировка, а также проведение необходимых экспертиз конкурсных документаций проектов государственно-частного партнерства</w:t>
      </w:r>
    </w:p>
    <w:bookmarkStart w:name="z1785" w:id="2140"/>
    <w:p>
      <w:pPr>
        <w:spacing w:after="0"/>
        <w:ind w:left="0"/>
        <w:jc w:val="both"/>
      </w:pPr>
      <w:r>
        <w:rPr>
          <w:rFonts w:ascii="Times New Roman"/>
          <w:b w:val="false"/>
          <w:i w:val="false"/>
          <w:color w:val="000000"/>
          <w:sz w:val="28"/>
        </w:rPr>
        <w:t>
      1. На основании заключений на инвестиционные предложения и согласно заключениям бюджетных комиссий осуществляется разработка или корректировка конкурсных документаций проектов государственно-частного партнерства, включающих разработку или корректировку технико-экономических обоснований проектов государственно-частного партнерства, являющихся неотъемлемой частью конкурсной документации проекта государственно-частного партнерства.</w:t>
      </w:r>
    </w:p>
    <w:bookmarkEnd w:id="2140"/>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конкурсных документаций проектов государственно-частного партнерства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Start w:name="z2067" w:id="2141"/>
    <w:p>
      <w:pPr>
        <w:spacing w:after="0"/>
        <w:ind w:left="0"/>
        <w:jc w:val="both"/>
      </w:pPr>
      <w:r>
        <w:rPr>
          <w:rFonts w:ascii="Times New Roman"/>
          <w:b w:val="false"/>
          <w:i w:val="false"/>
          <w:color w:val="000000"/>
          <w:sz w:val="28"/>
        </w:rPr>
        <w:t xml:space="preserve">
      2. Финансирование разработки или корректировки конкурсных документаций проектов государственно-частного партнерства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а также из иных внебюджетных источников финансирования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 </w:t>
      </w:r>
    </w:p>
    <w:bookmarkEnd w:id="2141"/>
    <w:p>
      <w:pPr>
        <w:spacing w:after="0"/>
        <w:ind w:left="0"/>
        <w:jc w:val="both"/>
      </w:pPr>
      <w:r>
        <w:rPr>
          <w:rFonts w:ascii="Times New Roman"/>
          <w:b w:val="false"/>
          <w:i w:val="false"/>
          <w:color w:val="000000"/>
          <w:sz w:val="28"/>
        </w:rPr>
        <w:t>
      На разработку или корректировку конкурсных документаций республиканских и местных проектов государственно-частного партнерства привлекаются квалифицированные юридические лица.</w:t>
      </w:r>
    </w:p>
    <w:bookmarkStart w:name="z3676" w:id="2142"/>
    <w:p>
      <w:pPr>
        <w:spacing w:after="0"/>
        <w:ind w:left="0"/>
        <w:jc w:val="both"/>
      </w:pPr>
      <w:r>
        <w:rPr>
          <w:rFonts w:ascii="Times New Roman"/>
          <w:b w:val="false"/>
          <w:i w:val="false"/>
          <w:color w:val="000000"/>
          <w:sz w:val="28"/>
        </w:rPr>
        <w:t>
      2-1. Конкурсная документация проектов государственно-частного партнерства, в том числе технико-экономическое обоснование, в случаях, предусмотренных законодательством Республики Казахстан, проектами государственно-частного партнерства, реализуемыми на основании частной инициативы, разрабатывается в порядке, установленном законодательством Республики Казахстан в области государственно-частного партнерства без применения пунктов 1 и 2 настоящей статьи.</w:t>
      </w:r>
    </w:p>
    <w:bookmarkEnd w:id="2142"/>
    <w:bookmarkStart w:name="z2068" w:id="2143"/>
    <w:p>
      <w:pPr>
        <w:spacing w:after="0"/>
        <w:ind w:left="0"/>
        <w:jc w:val="both"/>
      </w:pPr>
      <w:r>
        <w:rPr>
          <w:rFonts w:ascii="Times New Roman"/>
          <w:b w:val="false"/>
          <w:i w:val="false"/>
          <w:color w:val="000000"/>
          <w:sz w:val="28"/>
        </w:rPr>
        <w:t>
      3. Центральный уполномоченный орган по государственному планированию направляет конкурсную документацию проектов государственно-частного партнерства на экспертизу в Центр развития государственно-частного партнерства.</w:t>
      </w:r>
    </w:p>
    <w:bookmarkEnd w:id="2143"/>
    <w:p>
      <w:pPr>
        <w:spacing w:after="0"/>
        <w:ind w:left="0"/>
        <w:jc w:val="both"/>
      </w:pPr>
      <w:r>
        <w:rPr>
          <w:rFonts w:ascii="Times New Roman"/>
          <w:b w:val="false"/>
          <w:i w:val="false"/>
          <w:color w:val="000000"/>
          <w:sz w:val="28"/>
        </w:rPr>
        <w:t>
      Местный уполномоченный орган по государственному планированию направляет конкурсную документацию проектов государственно-частного партнерства на экспертизу юридическому лицу, определяемому местным исполнительным органом, в случае его привлечения.</w:t>
      </w:r>
    </w:p>
    <w:bookmarkStart w:name="z2069" w:id="2144"/>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на основании соответствующих экспертиз в 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Центральный уполномоченный орган по бюджетному планированию вносит их на рассмотрение Республиканской бюджетной комиссии.</w:t>
      </w:r>
    </w:p>
    <w:bookmarkEnd w:id="2144"/>
    <w:bookmarkStart w:name="z2070" w:id="2145"/>
    <w:p>
      <w:pPr>
        <w:spacing w:after="0"/>
        <w:ind w:left="0"/>
        <w:jc w:val="both"/>
      </w:pPr>
      <w:r>
        <w:rPr>
          <w:rFonts w:ascii="Times New Roman"/>
          <w:b w:val="false"/>
          <w:i w:val="false"/>
          <w:color w:val="000000"/>
          <w:sz w:val="28"/>
        </w:rPr>
        <w:t>
      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и вносит их на рассмотрение соответствующей бюджетной комиссии.</w:t>
      </w:r>
    </w:p>
    <w:bookmarkEnd w:id="2145"/>
    <w:bookmarkStart w:name="z2071" w:id="2146"/>
    <w:p>
      <w:pPr>
        <w:spacing w:after="0"/>
        <w:ind w:left="0"/>
        <w:jc w:val="both"/>
      </w:pPr>
      <w:r>
        <w:rPr>
          <w:rFonts w:ascii="Times New Roman"/>
          <w:b w:val="false"/>
          <w:i w:val="false"/>
          <w:color w:val="000000"/>
          <w:sz w:val="28"/>
        </w:rPr>
        <w:t>
      6. Не допускается включение в конкурсную документацию государственных обязательств по проектам государственно-частного партнерства без рассмотрения соответствующей бюджетной комиссии.</w:t>
      </w:r>
    </w:p>
    <w:bookmarkEnd w:id="2146"/>
    <w:bookmarkStart w:name="z2072" w:id="2147"/>
    <w:p>
      <w:pPr>
        <w:spacing w:after="0"/>
        <w:ind w:left="0"/>
        <w:jc w:val="both"/>
      </w:pPr>
      <w:r>
        <w:rPr>
          <w:rFonts w:ascii="Times New Roman"/>
          <w:b w:val="false"/>
          <w:i w:val="false"/>
          <w:color w:val="000000"/>
          <w:sz w:val="28"/>
        </w:rPr>
        <w:t>
      7. Привязка имеющейся проектно-сметной документации к конкретной площадке объекта государственно-частного партнерства осуществляется организатором конкурса в рамках разработки или корректировки конкурсной документации либо частным партнером с учетом условий конкурса или бизнес-плана к проекту государственно-частного партнерства.</w:t>
      </w:r>
    </w:p>
    <w:bookmarkEnd w:id="2147"/>
    <w:bookmarkStart w:name="z2073" w:id="2148"/>
    <w:p>
      <w:pPr>
        <w:spacing w:after="0"/>
        <w:ind w:left="0"/>
        <w:jc w:val="both"/>
      </w:pPr>
      <w:r>
        <w:rPr>
          <w:rFonts w:ascii="Times New Roman"/>
          <w:b w:val="false"/>
          <w:i w:val="false"/>
          <w:color w:val="000000"/>
          <w:sz w:val="28"/>
        </w:rPr>
        <w:t>
      8. Требования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определяются центральным уполномоченным органом по государственному планированию.</w:t>
      </w:r>
    </w:p>
    <w:bookmarkEnd w:id="2148"/>
    <w:bookmarkStart w:name="z3192" w:id="2149"/>
    <w:p>
      <w:pPr>
        <w:spacing w:after="0"/>
        <w:ind w:left="0"/>
        <w:jc w:val="both"/>
      </w:pPr>
      <w:r>
        <w:rPr>
          <w:rFonts w:ascii="Times New Roman"/>
          <w:b w:val="false"/>
          <w:i w:val="false"/>
          <w:color w:val="000000"/>
          <w:sz w:val="28"/>
        </w:rPr>
        <w:t>
      9. По проектам государственно-частного партнерства расходы первого года реализации проекта включаются в проект соответствующего бюджета на основании заключения на конкурсную документацию проекта государственно-частного партнерства или бизнес-плана к проекту государственно-частного партнерства при прямых переговорах по определению частного партнера и положительного решения соответствующей бюджетной комиссии, расходы последующих годов реализации проекта включаются в проект соответствующего бюджета на основании договора государственно-частного партнерства, подписанного и зарегистрированного в установленном законодательством Республики Казахстан порядке.</w:t>
      </w:r>
    </w:p>
    <w:bookmarkEnd w:id="2149"/>
    <w:bookmarkStart w:name="z3193" w:id="2150"/>
    <w:p>
      <w:pPr>
        <w:spacing w:after="0"/>
        <w:ind w:left="0"/>
        <w:jc w:val="both"/>
      </w:pPr>
      <w:r>
        <w:rPr>
          <w:rFonts w:ascii="Times New Roman"/>
          <w:b w:val="false"/>
          <w:i w:val="false"/>
          <w:color w:val="000000"/>
          <w:sz w:val="28"/>
        </w:rPr>
        <w:t>
      10. По проектам, имеющим разработанные проектно-сметные документации, а также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bookmarkEnd w:id="2150"/>
    <w:bookmarkStart w:name="z3194" w:id="2151"/>
    <w:p>
      <w:pPr>
        <w:spacing w:after="0"/>
        <w:ind w:left="0"/>
        <w:jc w:val="both"/>
      </w:pPr>
      <w:r>
        <w:rPr>
          <w:rFonts w:ascii="Times New Roman"/>
          <w:b w:val="false"/>
          <w:i w:val="false"/>
          <w:color w:val="000000"/>
          <w:sz w:val="28"/>
        </w:rPr>
        <w:t>
      11. Лица, осуществляющие консультативное сопровождение проектов государственно-частного партнерства, несут ответственность в соответствии с законами Республики Казахстан за достоверность и обоснованность сведений, включаемых в конкурсную документацию проекта государственно-частного партнерства.</w:t>
      </w:r>
    </w:p>
    <w:bookmarkEnd w:id="2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154-3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154-4. Консультативное сопровождение проектов государственно-частного партнерства</w:t>
      </w:r>
    </w:p>
    <w:bookmarkStart w:name="z2075" w:id="2152"/>
    <w:p>
      <w:pPr>
        <w:spacing w:after="0"/>
        <w:ind w:left="0"/>
        <w:jc w:val="both"/>
      </w:pPr>
      <w:r>
        <w:rPr>
          <w:rFonts w:ascii="Times New Roman"/>
          <w:b w:val="false"/>
          <w:i w:val="false"/>
          <w:color w:val="000000"/>
          <w:sz w:val="28"/>
        </w:rPr>
        <w:t>
      1. Консультативное сопровождение проектов государственно-частного партнерства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152"/>
    <w:bookmarkStart w:name="z2076" w:id="2153"/>
    <w:p>
      <w:pPr>
        <w:spacing w:after="0"/>
        <w:ind w:left="0"/>
        <w:jc w:val="both"/>
      </w:pPr>
      <w:r>
        <w:rPr>
          <w:rFonts w:ascii="Times New Roman"/>
          <w:b w:val="false"/>
          <w:i w:val="false"/>
          <w:color w:val="000000"/>
          <w:sz w:val="28"/>
        </w:rPr>
        <w:t>
      2. Центральный уполномоченный орган по бюджетному планированию или местный уполномоченный орган по государственному планированию вносит заключение на оказание услуг по консультативному сопровождению проектов государственно-частного партнерства на рассмотрение соответствующей бюджетной комиссии.</w:t>
      </w:r>
    </w:p>
    <w:bookmarkEnd w:id="2153"/>
    <w:bookmarkStart w:name="z2077" w:id="2154"/>
    <w:p>
      <w:pPr>
        <w:spacing w:after="0"/>
        <w:ind w:left="0"/>
        <w:jc w:val="both"/>
      </w:pPr>
      <w:r>
        <w:rPr>
          <w:rFonts w:ascii="Times New Roman"/>
          <w:b w:val="false"/>
          <w:i w:val="false"/>
          <w:color w:val="000000"/>
          <w:sz w:val="28"/>
        </w:rPr>
        <w:t>
      3. По объемам финансирования услуг по консультативному сопровождению каждого проекта государственно-частного партнерства,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154"/>
    <w:p>
      <w:pPr>
        <w:spacing w:after="0"/>
        <w:ind w:left="0"/>
        <w:jc w:val="both"/>
      </w:pPr>
      <w:r>
        <w:rPr>
          <w:rFonts w:ascii="Times New Roman"/>
          <w:b w:val="false"/>
          <w:i w:val="false"/>
          <w:color w:val="000000"/>
          <w:sz w:val="28"/>
        </w:rPr>
        <w:t>
      На консультативное сопровождение республиканских и местных проектов государственно-частного партнерства, в случае необходимости, привлекаются квалифицированные юридические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154-4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Планирование концессионных проектов</w:t>
      </w:r>
    </w:p>
    <w:bookmarkStart w:name="z3195" w:id="2155"/>
    <w:p>
      <w:pPr>
        <w:spacing w:after="0"/>
        <w:ind w:left="0"/>
        <w:jc w:val="both"/>
      </w:pPr>
      <w:r>
        <w:rPr>
          <w:rFonts w:ascii="Times New Roman"/>
          <w:b w:val="false"/>
          <w:i w:val="false"/>
          <w:color w:val="000000"/>
          <w:sz w:val="28"/>
        </w:rPr>
        <w:t>
      Планирование концессионных проектов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в два этапа:</w:t>
      </w:r>
    </w:p>
    <w:bookmarkEnd w:id="2155"/>
    <w:bookmarkStart w:name="z3196" w:id="2156"/>
    <w:p>
      <w:pPr>
        <w:spacing w:after="0"/>
        <w:ind w:left="0"/>
        <w:jc w:val="both"/>
      </w:pPr>
      <w:r>
        <w:rPr>
          <w:rFonts w:ascii="Times New Roman"/>
          <w:b w:val="false"/>
          <w:i w:val="false"/>
          <w:color w:val="000000"/>
          <w:sz w:val="28"/>
        </w:rPr>
        <w:t>
      1) разработка или корректировка, а также проведение необходимых экспертиз конкурсной документации концессионных проектов;</w:t>
      </w:r>
    </w:p>
    <w:bookmarkEnd w:id="2156"/>
    <w:bookmarkStart w:name="z3197" w:id="2157"/>
    <w:p>
      <w:pPr>
        <w:spacing w:after="0"/>
        <w:ind w:left="0"/>
        <w:jc w:val="both"/>
      </w:pPr>
      <w:r>
        <w:rPr>
          <w:rFonts w:ascii="Times New Roman"/>
          <w:b w:val="false"/>
          <w:i w:val="false"/>
          <w:color w:val="000000"/>
          <w:sz w:val="28"/>
        </w:rPr>
        <w:t>
      2) заключение договора концессии, а также регистрация договора в установленном законодательством Республики Казахстан порядке.</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155-1. Разработка и отбор концессионных предложений</w:t>
      </w:r>
    </w:p>
    <w:p>
      <w:pPr>
        <w:spacing w:after="0"/>
        <w:ind w:left="0"/>
        <w:jc w:val="both"/>
      </w:pPr>
      <w:r>
        <w:rPr>
          <w:rFonts w:ascii="Times New Roman"/>
          <w:b w:val="false"/>
          <w:i w:val="false"/>
          <w:color w:val="ff0000"/>
          <w:sz w:val="28"/>
        </w:rPr>
        <w:t xml:space="preserve">
      Сноска. Статья 155-1 исключена Законом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155-2. Разработка или корректировка, а также проведение необходимых экспертиз конкурсных документаций концессионных проектов</w:t>
      </w:r>
    </w:p>
    <w:bookmarkStart w:name="z2052" w:id="2158"/>
    <w:p>
      <w:pPr>
        <w:spacing w:after="0"/>
        <w:ind w:left="0"/>
        <w:jc w:val="both"/>
      </w:pPr>
      <w:r>
        <w:rPr>
          <w:rFonts w:ascii="Times New Roman"/>
          <w:b w:val="false"/>
          <w:i w:val="false"/>
          <w:color w:val="000000"/>
          <w:sz w:val="28"/>
        </w:rPr>
        <w:t>
      1. По концессионным проектам, одобренным бюджетными комиссиями на основании экономического заключения на инвестиционное предложение, осуществляется разработка или корректировка конкурсной документации концессионных проектов, включающих разработку или корректировку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p>
    <w:bookmarkEnd w:id="2158"/>
    <w:bookmarkStart w:name="z3487" w:id="2159"/>
    <w:p>
      <w:pPr>
        <w:spacing w:after="0"/>
        <w:ind w:left="0"/>
        <w:jc w:val="both"/>
      </w:pPr>
      <w:r>
        <w:rPr>
          <w:rFonts w:ascii="Times New Roman"/>
          <w:b w:val="false"/>
          <w:i w:val="false"/>
          <w:color w:val="000000"/>
          <w:sz w:val="28"/>
        </w:rPr>
        <w:t xml:space="preserve">
      По республиканским концессионным проектам при разработке или корректировке конкурсной документации в случае проведения конкурса по выбору концессионера с использованием двухэтапных процедур в соответствии со </w:t>
      </w:r>
      <w:r>
        <w:rPr>
          <w:rFonts w:ascii="Times New Roman"/>
          <w:b w:val="false"/>
          <w:i w:val="false"/>
          <w:color w:val="000000"/>
          <w:sz w:val="28"/>
        </w:rPr>
        <w:t>статьей 20-1</w:t>
      </w:r>
      <w:r>
        <w:rPr>
          <w:rFonts w:ascii="Times New Roman"/>
          <w:b w:val="false"/>
          <w:i w:val="false"/>
          <w:color w:val="000000"/>
          <w:sz w:val="28"/>
        </w:rPr>
        <w:t> Закона Республики Казахстан "О концессиях" разработка технико-экономических обоснований концессионных проектов не требуется.</w:t>
      </w:r>
    </w:p>
    <w:bookmarkEnd w:id="2159"/>
    <w:bookmarkStart w:name="z3488" w:id="2160"/>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конкурсной документации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End w:id="2160"/>
    <w:bookmarkStart w:name="z2049" w:id="2161"/>
    <w:p>
      <w:pPr>
        <w:spacing w:after="0"/>
        <w:ind w:left="0"/>
        <w:jc w:val="both"/>
      </w:pPr>
      <w:r>
        <w:rPr>
          <w:rFonts w:ascii="Times New Roman"/>
          <w:b w:val="false"/>
          <w:i w:val="false"/>
          <w:color w:val="000000"/>
          <w:sz w:val="28"/>
        </w:rPr>
        <w:t>
      2. Финансирование разработки или корректировки конкурсных документаций концессионных проектов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161"/>
    <w:p>
      <w:pPr>
        <w:spacing w:after="0"/>
        <w:ind w:left="0"/>
        <w:jc w:val="both"/>
      </w:pPr>
      <w:r>
        <w:rPr>
          <w:rFonts w:ascii="Times New Roman"/>
          <w:b w:val="false"/>
          <w:i w:val="false"/>
          <w:color w:val="000000"/>
          <w:sz w:val="28"/>
        </w:rPr>
        <w:t>
      На разработку или корректировку конкурсных документаций республиканских и местных концессионных проектов привлекаются квалифицированные юридические лица, за исключением случаев, предусмотренных пунктом 7 настоящей статьи.</w:t>
      </w:r>
    </w:p>
    <w:bookmarkStart w:name="z2050" w:id="2162"/>
    <w:p>
      <w:pPr>
        <w:spacing w:after="0"/>
        <w:ind w:left="0"/>
        <w:jc w:val="both"/>
      </w:pPr>
      <w:r>
        <w:rPr>
          <w:rFonts w:ascii="Times New Roman"/>
          <w:b w:val="false"/>
          <w:i w:val="false"/>
          <w:color w:val="000000"/>
          <w:sz w:val="28"/>
        </w:rPr>
        <w:t xml:space="preserve">
      3. Центральный уполномоченный орган по государственному планированию направляет конкурсную документацию концессионных проектов, за исключением случаев, установленных подпунктом 3-3)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на экспертизу в специализированную организацию по вопросам концессии.</w:t>
      </w:r>
    </w:p>
    <w:bookmarkEnd w:id="2162"/>
    <w:bookmarkStart w:name="z3489" w:id="2163"/>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направляет конкурсную документацию концессионных проектов в случае, установленном подпунктом 3-3)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юридическому лицу, определяемому местным исполнительным органом.</w:t>
      </w:r>
    </w:p>
    <w:bookmarkEnd w:id="2163"/>
    <w:bookmarkStart w:name="z2051" w:id="2164"/>
    <w:p>
      <w:pPr>
        <w:spacing w:after="0"/>
        <w:ind w:left="0"/>
        <w:jc w:val="both"/>
      </w:pPr>
      <w:r>
        <w:rPr>
          <w:rFonts w:ascii="Times New Roman"/>
          <w:b w:val="false"/>
          <w:i w:val="false"/>
          <w:color w:val="000000"/>
          <w:sz w:val="28"/>
        </w:rPr>
        <w:t>
      4. Центральный уполномоченный орган по бюджетному планированию на основании соответствующих экспертиз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Республиканской бюджетной комиссии.</w:t>
      </w:r>
    </w:p>
    <w:bookmarkEnd w:id="2164"/>
    <w:bookmarkStart w:name="z2054" w:id="2165"/>
    <w:p>
      <w:pPr>
        <w:spacing w:after="0"/>
        <w:ind w:left="0"/>
        <w:jc w:val="both"/>
      </w:pPr>
      <w:r>
        <w:rPr>
          <w:rFonts w:ascii="Times New Roman"/>
          <w:b w:val="false"/>
          <w:i w:val="false"/>
          <w:color w:val="000000"/>
          <w:sz w:val="28"/>
        </w:rPr>
        <w:t xml:space="preserve">
      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соответствующей бюджетной комиссии. </w:t>
      </w:r>
    </w:p>
    <w:bookmarkEnd w:id="2165"/>
    <w:bookmarkStart w:name="z2055" w:id="2166"/>
    <w:p>
      <w:pPr>
        <w:spacing w:after="0"/>
        <w:ind w:left="0"/>
        <w:jc w:val="both"/>
      </w:pPr>
      <w:r>
        <w:rPr>
          <w:rFonts w:ascii="Times New Roman"/>
          <w:b w:val="false"/>
          <w:i w:val="false"/>
          <w:color w:val="000000"/>
          <w:sz w:val="28"/>
        </w:rPr>
        <w:t>
      6. Не допускается включение в конкурсную документацию государственных концессионных обязательств без рассмотрения соответствующей бюджетной комиссии.</w:t>
      </w:r>
    </w:p>
    <w:bookmarkEnd w:id="2166"/>
    <w:bookmarkStart w:name="z2056" w:id="2167"/>
    <w:p>
      <w:pPr>
        <w:spacing w:after="0"/>
        <w:ind w:left="0"/>
        <w:jc w:val="both"/>
      </w:pPr>
      <w:r>
        <w:rPr>
          <w:rFonts w:ascii="Times New Roman"/>
          <w:b w:val="false"/>
          <w:i w:val="false"/>
          <w:color w:val="000000"/>
          <w:sz w:val="28"/>
        </w:rPr>
        <w:t>
      7. По проектам, имеющим разработанные проектно-сметные документации, а также являющимся технически несложными, реализуемыми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bookmarkEnd w:id="2167"/>
    <w:p>
      <w:pPr>
        <w:spacing w:after="0"/>
        <w:ind w:left="0"/>
        <w:jc w:val="both"/>
      </w:pPr>
      <w:r>
        <w:rPr>
          <w:rFonts w:ascii="Times New Roman"/>
          <w:b w:val="false"/>
          <w:i w:val="false"/>
          <w:color w:val="000000"/>
          <w:sz w:val="28"/>
        </w:rPr>
        <w:t>
      Привязка имеющейся проектно-сметной документации к конкретной площадке объекта концессии осуществляется организатором конкурса в рамках разработки или корректировки конкурсной документации или концессионером с учетом маркетинговых и финансово-экономических параметров концессионного проекта согласно условиям конкурсной документации.</w:t>
      </w:r>
    </w:p>
    <w:bookmarkStart w:name="z2061" w:id="2168"/>
    <w:p>
      <w:pPr>
        <w:spacing w:after="0"/>
        <w:ind w:left="0"/>
        <w:jc w:val="both"/>
      </w:pPr>
      <w:r>
        <w:rPr>
          <w:rFonts w:ascii="Times New Roman"/>
          <w:b w:val="false"/>
          <w:i w:val="false"/>
          <w:color w:val="000000"/>
          <w:sz w:val="28"/>
        </w:rPr>
        <w:t>
      8. Требования к разработке или корректировке, а также проведению необходимых экспертиз технико-экономического обоснования концессионного проекта определяются уполномоченным органом по государственному планированию по согласованию с уполномоченным органом по бюджетному планированию.</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155-2 в редакции Закона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155-3. Консультативное сопровождение концессионных проектов</w:t>
      </w:r>
    </w:p>
    <w:bookmarkStart w:name="z2057" w:id="2169"/>
    <w:p>
      <w:pPr>
        <w:spacing w:after="0"/>
        <w:ind w:left="0"/>
        <w:jc w:val="both"/>
      </w:pPr>
      <w:r>
        <w:rPr>
          <w:rFonts w:ascii="Times New Roman"/>
          <w:b w:val="false"/>
          <w:i w:val="false"/>
          <w:color w:val="000000"/>
          <w:sz w:val="28"/>
        </w:rPr>
        <w:t>
      1. Консультативное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w:t>
      </w:r>
    </w:p>
    <w:bookmarkEnd w:id="2169"/>
    <w:bookmarkStart w:name="z2058" w:id="2170"/>
    <w:p>
      <w:pPr>
        <w:spacing w:after="0"/>
        <w:ind w:left="0"/>
        <w:jc w:val="both"/>
      </w:pPr>
      <w:r>
        <w:rPr>
          <w:rFonts w:ascii="Times New Roman"/>
          <w:b w:val="false"/>
          <w:i w:val="false"/>
          <w:color w:val="000000"/>
          <w:sz w:val="28"/>
        </w:rPr>
        <w:t>
      2. Центральный уполномоченный орган по бюджетному планированию или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p>
    <w:bookmarkEnd w:id="2170"/>
    <w:bookmarkStart w:name="z2059" w:id="2171"/>
    <w:p>
      <w:pPr>
        <w:spacing w:after="0"/>
        <w:ind w:left="0"/>
        <w:jc w:val="both"/>
      </w:pPr>
      <w:r>
        <w:rPr>
          <w:rFonts w:ascii="Times New Roman"/>
          <w:b w:val="false"/>
          <w:i w:val="false"/>
          <w:color w:val="000000"/>
          <w:sz w:val="28"/>
        </w:rPr>
        <w:t>
      3. По объемам финансирования услуг по консультативному сопровождению каждого концессионного проекта,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171"/>
    <w:p>
      <w:pPr>
        <w:spacing w:after="0"/>
        <w:ind w:left="0"/>
        <w:jc w:val="both"/>
      </w:pPr>
      <w:r>
        <w:rPr>
          <w:rFonts w:ascii="Times New Roman"/>
          <w:b w:val="false"/>
          <w:i w:val="false"/>
          <w:color w:val="000000"/>
          <w:sz w:val="28"/>
        </w:rPr>
        <w:t>
      На консультативное сопровождение республиканских и местных концессионных проектов привлекаются, в случае необходимости, квалифицированные юридические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155-3 в редакции Закона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Основания для принятия государственных обязательств по проектам государственно-частного партнерства, в том числе государственных концессионных обязательств</w:t>
      </w:r>
    </w:p>
    <w:bookmarkStart w:name="z2082" w:id="2172"/>
    <w:p>
      <w:pPr>
        <w:spacing w:after="0"/>
        <w:ind w:left="0"/>
        <w:jc w:val="both"/>
      </w:pPr>
      <w:r>
        <w:rPr>
          <w:rFonts w:ascii="Times New Roman"/>
          <w:b w:val="false"/>
          <w:i w:val="false"/>
          <w:color w:val="000000"/>
          <w:sz w:val="28"/>
        </w:rPr>
        <w:t>
      1.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p>
    <w:bookmarkEnd w:id="2172"/>
    <w:p>
      <w:pPr>
        <w:spacing w:after="0"/>
        <w:ind w:left="0"/>
        <w:jc w:val="both"/>
      </w:pPr>
      <w:r>
        <w:rPr>
          <w:rFonts w:ascii="Times New Roman"/>
          <w:b w:val="false"/>
          <w:i w:val="false"/>
          <w:color w:val="000000"/>
          <w:sz w:val="28"/>
        </w:rPr>
        <w:t>
      Основаниями для принятия государственных обязательств по проектам государственно-частного партнерства являются:</w:t>
      </w:r>
    </w:p>
    <w:p>
      <w:pPr>
        <w:spacing w:after="0"/>
        <w:ind w:left="0"/>
        <w:jc w:val="both"/>
      </w:pPr>
      <w:r>
        <w:rPr>
          <w:rFonts w:ascii="Times New Roman"/>
          <w:b w:val="false"/>
          <w:i w:val="false"/>
          <w:color w:val="000000"/>
          <w:sz w:val="28"/>
        </w:rPr>
        <w:t>
      1) протокол переговоров (при его наличии);</w:t>
      </w:r>
    </w:p>
    <w:p>
      <w:pPr>
        <w:spacing w:after="0"/>
        <w:ind w:left="0"/>
        <w:jc w:val="both"/>
      </w:pPr>
      <w:r>
        <w:rPr>
          <w:rFonts w:ascii="Times New Roman"/>
          <w:b w:val="false"/>
          <w:i w:val="false"/>
          <w:color w:val="000000"/>
          <w:sz w:val="28"/>
        </w:rPr>
        <w:t>
      2) предложения бюджетной комиссии о принятии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концепций развития отрасли (сферы), национальных проектов, если в указанных документах предусмотрены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w:t>
      </w:r>
    </w:p>
    <w:bookmarkStart w:name="z2078" w:id="2173"/>
    <w:p>
      <w:pPr>
        <w:spacing w:after="0"/>
        <w:ind w:left="0"/>
        <w:jc w:val="both"/>
      </w:pPr>
      <w:r>
        <w:rPr>
          <w:rFonts w:ascii="Times New Roman"/>
          <w:b w:val="false"/>
          <w:i w:val="false"/>
          <w:color w:val="000000"/>
          <w:sz w:val="28"/>
        </w:rPr>
        <w:t>
      2. Принятие государственных концессионных обязательств осуществляется путем подписания договоров концессии.</w:t>
      </w:r>
    </w:p>
    <w:bookmarkEnd w:id="2173"/>
    <w:p>
      <w:pPr>
        <w:spacing w:after="0"/>
        <w:ind w:left="0"/>
        <w:jc w:val="both"/>
      </w:pPr>
      <w:r>
        <w:rPr>
          <w:rFonts w:ascii="Times New Roman"/>
          <w:b w:val="false"/>
          <w:i w:val="false"/>
          <w:color w:val="000000"/>
          <w:sz w:val="28"/>
        </w:rPr>
        <w:t>
      Основаниями для принятия государственных концессионных обязательств являются:</w:t>
      </w:r>
    </w:p>
    <w:p>
      <w:pPr>
        <w:spacing w:after="0"/>
        <w:ind w:left="0"/>
        <w:jc w:val="both"/>
      </w:pPr>
      <w:r>
        <w:rPr>
          <w:rFonts w:ascii="Times New Roman"/>
          <w:b w:val="false"/>
          <w:i w:val="false"/>
          <w:color w:val="000000"/>
          <w:sz w:val="28"/>
        </w:rPr>
        <w:t>
      1) протокол переговоров (при его наличии);</w:t>
      </w:r>
    </w:p>
    <w:p>
      <w:pPr>
        <w:spacing w:after="0"/>
        <w:ind w:left="0"/>
        <w:jc w:val="both"/>
      </w:pPr>
      <w:r>
        <w:rPr>
          <w:rFonts w:ascii="Times New Roman"/>
          <w:b w:val="false"/>
          <w:i w:val="false"/>
          <w:color w:val="000000"/>
          <w:sz w:val="28"/>
        </w:rPr>
        <w:t>
      2) предложения об определении победителя конкурса комиссии по концессии, созданной в соответствии с законодательством Республики Казахстан о концессиях;</w:t>
      </w:r>
    </w:p>
    <w:p>
      <w:pPr>
        <w:spacing w:after="0"/>
        <w:ind w:left="0"/>
        <w:jc w:val="both"/>
      </w:pPr>
      <w:r>
        <w:rPr>
          <w:rFonts w:ascii="Times New Roman"/>
          <w:b w:val="false"/>
          <w:i w:val="false"/>
          <w:color w:val="000000"/>
          <w:sz w:val="28"/>
        </w:rPr>
        <w:t>
      3) предложения бюджетной комиссии о принятии государственных концессионных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в редакции Закона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Планирование бюджетных инвестиций, осуществляемых посредством вложения целевого вклада учредителя для развития автономных организаций образования</w:t>
      </w:r>
    </w:p>
    <w:bookmarkStart w:name="z2709" w:id="2174"/>
    <w:p>
      <w:pPr>
        <w:spacing w:after="0"/>
        <w:ind w:left="0"/>
        <w:jc w:val="both"/>
      </w:pPr>
      <w:r>
        <w:rPr>
          <w:rFonts w:ascii="Times New Roman"/>
          <w:b w:val="false"/>
          <w:i w:val="false"/>
          <w:color w:val="ff0000"/>
          <w:sz w:val="28"/>
        </w:rPr>
        <w:t xml:space="preserve">
      Сноска. Статья 156-1 исключена Законом РК от 16.02.2012 </w:t>
      </w:r>
      <w:r>
        <w:rPr>
          <w:rFonts w:ascii="Times New Roman"/>
          <w:b w:val="false"/>
          <w:i w:val="false"/>
          <w:color w:val="ff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174"/>
    <w:bookmarkStart w:name="z2090" w:id="2175"/>
    <w:p>
      <w:pPr>
        <w:spacing w:after="0"/>
        <w:ind w:left="0"/>
        <w:jc w:val="left"/>
      </w:pPr>
      <w:r>
        <w:rPr>
          <w:rFonts w:ascii="Times New Roman"/>
          <w:b/>
          <w:i w:val="false"/>
          <w:color w:val="000000"/>
        </w:rPr>
        <w:t xml:space="preserve"> Глава 31. Осуществление бюджетных инвестиций и проектов</w:t>
      </w:r>
      <w:r>
        <w:br/>
      </w:r>
      <w:r>
        <w:rPr>
          <w:rFonts w:ascii="Times New Roman"/>
          <w:b/>
          <w:i w:val="false"/>
          <w:color w:val="000000"/>
        </w:rPr>
        <w:t>государственно-частного партнерства, в том числе</w:t>
      </w:r>
      <w:r>
        <w:br/>
      </w:r>
      <w:r>
        <w:rPr>
          <w:rFonts w:ascii="Times New Roman"/>
          <w:b/>
          <w:i w:val="false"/>
          <w:color w:val="000000"/>
        </w:rPr>
        <w:t>концессионных проектов</w:t>
      </w:r>
    </w:p>
    <w:bookmarkEnd w:id="2175"/>
    <w:p>
      <w:pPr>
        <w:spacing w:after="0"/>
        <w:ind w:left="0"/>
        <w:jc w:val="both"/>
      </w:pPr>
      <w:r>
        <w:rPr>
          <w:rFonts w:ascii="Times New Roman"/>
          <w:b w:val="false"/>
          <w:i w:val="false"/>
          <w:color w:val="ff0000"/>
          <w:sz w:val="28"/>
        </w:rPr>
        <w:t xml:space="preserve">
      Сноска. Заголовок главы 31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157. Реализация бюджетных инвестиционных проектов</w:t>
      </w:r>
    </w:p>
    <w:bookmarkStart w:name="z2092" w:id="2176"/>
    <w:p>
      <w:pPr>
        <w:spacing w:after="0"/>
        <w:ind w:left="0"/>
        <w:jc w:val="both"/>
      </w:pPr>
      <w:r>
        <w:rPr>
          <w:rFonts w:ascii="Times New Roman"/>
          <w:b w:val="false"/>
          <w:i w:val="false"/>
          <w:color w:val="000000"/>
          <w:sz w:val="28"/>
        </w:rPr>
        <w:t>
      1. Бюджетные инвестиционные проекты реализуются в соответствии с их утвержденными в установленном порядке технико-экономическими обоснованиями.</w:t>
      </w:r>
    </w:p>
    <w:bookmarkEnd w:id="2176"/>
    <w:bookmarkStart w:name="z3373" w:id="2177"/>
    <w:p>
      <w:pPr>
        <w:spacing w:after="0"/>
        <w:ind w:left="0"/>
        <w:jc w:val="both"/>
      </w:pPr>
      <w:r>
        <w:rPr>
          <w:rFonts w:ascii="Times New Roman"/>
          <w:b w:val="false"/>
          <w:i w:val="false"/>
          <w:color w:val="000000"/>
          <w:sz w:val="28"/>
        </w:rPr>
        <w:t>
      Реализация бюджетных инвестиционных проектов осуществляется с применением типовых проектов (при наличии).</w:t>
      </w:r>
    </w:p>
    <w:bookmarkEnd w:id="2177"/>
    <w:bookmarkStart w:name="z3562" w:id="2178"/>
    <w:p>
      <w:pPr>
        <w:spacing w:after="0"/>
        <w:ind w:left="0"/>
        <w:jc w:val="both"/>
      </w:pPr>
      <w:r>
        <w:rPr>
          <w:rFonts w:ascii="Times New Roman"/>
          <w:b w:val="false"/>
          <w:i w:val="false"/>
          <w:color w:val="000000"/>
          <w:sz w:val="28"/>
        </w:rPr>
        <w:t>
      1-1. Бюджетные инвестиционные проекты, направленные на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средств республиканского бюджета, реализуются в соответствии с инвестиционными предложениями и утвержденными техническими заданиями.</w:t>
      </w:r>
    </w:p>
    <w:bookmarkEnd w:id="2178"/>
    <w:bookmarkStart w:name="z2083" w:id="2179"/>
    <w:p>
      <w:pPr>
        <w:spacing w:after="0"/>
        <w:ind w:left="0"/>
        <w:jc w:val="both"/>
      </w:pPr>
      <w:r>
        <w:rPr>
          <w:rFonts w:ascii="Times New Roman"/>
          <w:b w:val="false"/>
          <w:i w:val="false"/>
          <w:color w:val="000000"/>
          <w:sz w:val="28"/>
        </w:rPr>
        <w:t>
      2. Строительная деятельность, предусматриваемая в рамках реализации бюджетных инвестиционных проектов, осуществляется в соответствии с утвержденной в установленном порядке проектно-сметной документацией.</w:t>
      </w:r>
    </w:p>
    <w:bookmarkEnd w:id="2179"/>
    <w:p>
      <w:pPr>
        <w:spacing w:after="0"/>
        <w:ind w:left="0"/>
        <w:jc w:val="both"/>
      </w:pPr>
      <w:r>
        <w:rPr>
          <w:rFonts w:ascii="Times New Roman"/>
          <w:b w:val="false"/>
          <w:i w:val="false"/>
          <w:color w:val="000000"/>
          <w:sz w:val="28"/>
        </w:rPr>
        <w:t>
      В случае если по решению заказчика возникла обоснованная необходимость корректировки проектной (проектно-сметной) документации, утвержденной в установленном порядке, то корректировка предпроектной документации (при наличии) не требуется.</w:t>
      </w:r>
    </w:p>
    <w:p>
      <w:pPr>
        <w:spacing w:after="0"/>
        <w:ind w:left="0"/>
        <w:jc w:val="both"/>
      </w:pPr>
      <w:r>
        <w:rPr>
          <w:rFonts w:ascii="Times New Roman"/>
          <w:b w:val="false"/>
          <w:i w:val="false"/>
          <w:color w:val="000000"/>
          <w:sz w:val="28"/>
        </w:rPr>
        <w:t>
      Сроки финансирования строительной деятельности (работ) должны соответствовать срокам выполнения работ, указанным в утвержденной в установленном порядке проектно-сметной документации.</w:t>
      </w:r>
    </w:p>
    <w:p>
      <w:pPr>
        <w:spacing w:after="0"/>
        <w:ind w:left="0"/>
        <w:jc w:val="both"/>
      </w:pPr>
      <w:r>
        <w:rPr>
          <w:rFonts w:ascii="Times New Roman"/>
          <w:b w:val="false"/>
          <w:i w:val="false"/>
          <w:color w:val="000000"/>
          <w:sz w:val="28"/>
        </w:rPr>
        <w:t>
      При этом в случае, если поставщиком принято обязательство о выполнении работ, требующих проектно-сметную документацию, полностью за свой счет и получении оплаты по факту завершения работ, неиспользованные средства, предусмотренные в текущем году, переносятся в бюджет соответствующего финансового года. Использование данных средств на иные цели не допускается.</w:t>
      </w:r>
    </w:p>
    <w:p>
      <w:pPr>
        <w:spacing w:after="0"/>
        <w:ind w:left="0"/>
        <w:jc w:val="both"/>
      </w:pPr>
      <w:r>
        <w:rPr>
          <w:rFonts w:ascii="Times New Roman"/>
          <w:b w:val="false"/>
          <w:i w:val="false"/>
          <w:color w:val="000000"/>
          <w:sz w:val="28"/>
        </w:rPr>
        <w:t>
      По бюджетным инвестиционным проектам,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бюджетных инвестиционных проектов возможно в соответствии с гражданско-правовым договором без корректировки проектно-сметной документации, если в 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p>
    <w:bookmarkStart w:name="z2084" w:id="2180"/>
    <w:p>
      <w:pPr>
        <w:spacing w:after="0"/>
        <w:ind w:left="0"/>
        <w:jc w:val="both"/>
      </w:pPr>
      <w:r>
        <w:rPr>
          <w:rFonts w:ascii="Times New Roman"/>
          <w:b w:val="false"/>
          <w:i w:val="false"/>
          <w:color w:val="000000"/>
          <w:sz w:val="28"/>
        </w:rPr>
        <w:t>
      3. Строительная деятельность на территории иностранных государств, предусматриваемая в рамках реализации бюджетных инвестиционных проектов, осуществляется в соответствии с проектно-сметной документацией, утверждаемой в порядке, установленном законодательством государства, на территории которого данный проект реализуется.</w:t>
      </w:r>
    </w:p>
    <w:bookmarkEnd w:id="2180"/>
    <w:bookmarkStart w:name="z2085" w:id="2181"/>
    <w:p>
      <w:pPr>
        <w:spacing w:after="0"/>
        <w:ind w:left="0"/>
        <w:jc w:val="both"/>
      </w:pPr>
      <w:r>
        <w:rPr>
          <w:rFonts w:ascii="Times New Roman"/>
          <w:b w:val="false"/>
          <w:i w:val="false"/>
          <w:color w:val="000000"/>
          <w:sz w:val="28"/>
        </w:rPr>
        <w:t>
      4. По инвестиционным проектам, имеющим единые технические параметры, осуществляется разработка типового проекта.</w:t>
      </w:r>
    </w:p>
    <w:bookmarkEnd w:id="2181"/>
    <w:bookmarkStart w:name="z2086" w:id="2182"/>
    <w:p>
      <w:pPr>
        <w:spacing w:after="0"/>
        <w:ind w:left="0"/>
        <w:jc w:val="both"/>
      </w:pPr>
      <w:r>
        <w:rPr>
          <w:rFonts w:ascii="Times New Roman"/>
          <w:b w:val="false"/>
          <w:i w:val="false"/>
          <w:color w:val="000000"/>
          <w:sz w:val="28"/>
        </w:rPr>
        <w:t>
      Финансирование разработки и проведения экспертиз типовых проектов осуществляется за счет средств соответствующей бюджетной программы уполномоченного органа по делам архитектуры, градостроительства и строительства.</w:t>
      </w:r>
    </w:p>
    <w:bookmarkEnd w:id="2182"/>
    <w:bookmarkStart w:name="z2087" w:id="2183"/>
    <w:p>
      <w:pPr>
        <w:spacing w:after="0"/>
        <w:ind w:left="0"/>
        <w:jc w:val="both"/>
      </w:pPr>
      <w:r>
        <w:rPr>
          <w:rFonts w:ascii="Times New Roman"/>
          <w:b w:val="false"/>
          <w:i w:val="false"/>
          <w:color w:val="000000"/>
          <w:sz w:val="28"/>
        </w:rPr>
        <w:t>
      Применение типовых проектов при реализации бюджетных инвестиционных проектов осуществляется путем привязки к конкретной площадке строительства.</w:t>
      </w:r>
    </w:p>
    <w:bookmarkEnd w:id="2183"/>
    <w:bookmarkStart w:name="z2088" w:id="2184"/>
    <w:p>
      <w:pPr>
        <w:spacing w:after="0"/>
        <w:ind w:left="0"/>
        <w:jc w:val="both"/>
      </w:pPr>
      <w:r>
        <w:rPr>
          <w:rFonts w:ascii="Times New Roman"/>
          <w:b w:val="false"/>
          <w:i w:val="false"/>
          <w:color w:val="000000"/>
          <w:sz w:val="28"/>
        </w:rPr>
        <w:t>
      5. Не допускается увеличение сметной стоимости бюджетных инвестиционных проектов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bookmarkEnd w:id="2184"/>
    <w:bookmarkStart w:name="z665" w:id="2185"/>
    <w:p>
      <w:pPr>
        <w:spacing w:after="0"/>
        <w:ind w:left="0"/>
        <w:jc w:val="both"/>
      </w:pPr>
      <w:r>
        <w:rPr>
          <w:rFonts w:ascii="Times New Roman"/>
          <w:b w:val="false"/>
          <w:i w:val="false"/>
          <w:color w:val="000000"/>
          <w:sz w:val="28"/>
        </w:rPr>
        <w:t xml:space="preserve">
      5-1. Не допускается финансирование увеличения сметной стоимости участков дорог согласно условиям гражданско-правового договора по бюджетным инвестиционным проектам, указанным в части второй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без рассмотрения Республиканской бюджетной комиссией.</w:t>
      </w:r>
    </w:p>
    <w:bookmarkEnd w:id="2185"/>
    <w:bookmarkStart w:name="z2089" w:id="2186"/>
    <w:p>
      <w:pPr>
        <w:spacing w:after="0"/>
        <w:ind w:left="0"/>
        <w:jc w:val="both"/>
      </w:pPr>
      <w:r>
        <w:rPr>
          <w:rFonts w:ascii="Times New Roman"/>
          <w:b w:val="false"/>
          <w:i w:val="false"/>
          <w:color w:val="000000"/>
          <w:sz w:val="28"/>
        </w:rPr>
        <w:t>
      6. Не допускается разработка проектно-сметной документации по бюджетным инвестиционным проектам, не включенным в республиканский или местный бюджет.</w:t>
      </w:r>
    </w:p>
    <w:bookmarkEnd w:id="2186"/>
    <w:bookmarkStart w:name="z3374" w:id="2187"/>
    <w:p>
      <w:pPr>
        <w:spacing w:after="0"/>
        <w:ind w:left="0"/>
        <w:jc w:val="both"/>
      </w:pPr>
      <w:r>
        <w:rPr>
          <w:rFonts w:ascii="Times New Roman"/>
          <w:b w:val="false"/>
          <w:i w:val="false"/>
          <w:color w:val="000000"/>
          <w:sz w:val="28"/>
        </w:rPr>
        <w:t>
      Также не допускается разработка проектно-сметной документации по бюджетным инвестиционным проектам, на реализацию которых отсутствует подтверждение финансирования из республиканского бюджета от центрального уполномоченного органа по исполнению бюджета, из местного бюджета – от местного уполномоченного органа по исполнению бюджета.</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98" w:id="2188"/>
    <w:p>
      <w:pPr>
        <w:spacing w:after="0"/>
        <w:ind w:left="0"/>
        <w:jc w:val="both"/>
      </w:pPr>
      <w:r>
        <w:rPr>
          <w:rFonts w:ascii="Times New Roman"/>
          <w:b w:val="false"/>
          <w:i w:val="false"/>
          <w:color w:val="000000"/>
          <w:sz w:val="28"/>
        </w:rPr>
        <w:t>
      9. По завершенным инвестиционным проектам, финансируемым за счет республиканского бюджета, проводится оценка реализации инвестиционных проектов органом, уполномоченным Правительством Республики Казахстан.</w:t>
      </w:r>
    </w:p>
    <w:bookmarkEnd w:id="2188"/>
    <w:p>
      <w:pPr>
        <w:spacing w:after="0"/>
        <w:ind w:left="0"/>
        <w:jc w:val="both"/>
      </w:pPr>
      <w:r>
        <w:rPr>
          <w:rFonts w:ascii="Times New Roman"/>
          <w:b w:val="false"/>
          <w:i w:val="false"/>
          <w:color w:val="000000"/>
          <w:sz w:val="28"/>
        </w:rPr>
        <w:t>
      Оценка реализации инвестиционных проектов, финансируемых за счет средств местного бюджета, проводится местным уполномоченным органом по государственному планированию.</w:t>
      </w:r>
    </w:p>
    <w:bookmarkStart w:name="z2700" w:id="2189"/>
    <w:p>
      <w:pPr>
        <w:spacing w:after="0"/>
        <w:ind w:left="0"/>
        <w:jc w:val="both"/>
      </w:pPr>
      <w:r>
        <w:rPr>
          <w:rFonts w:ascii="Times New Roman"/>
          <w:b w:val="false"/>
          <w:i w:val="false"/>
          <w:color w:val="000000"/>
          <w:sz w:val="28"/>
        </w:rPr>
        <w:t>
      10. Мониторинг реализации республиканских бюджетных инвестиционных проектов и местных бюджетных инвестиционных проектов,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bookmarkEnd w:id="2189"/>
    <w:p>
      <w:pPr>
        <w:spacing w:after="0"/>
        <w:ind w:left="0"/>
        <w:jc w:val="both"/>
      </w:pPr>
      <w:r>
        <w:rPr>
          <w:rFonts w:ascii="Times New Roman"/>
          <w:b w:val="false"/>
          <w:i w:val="false"/>
          <w:color w:val="000000"/>
          <w:sz w:val="28"/>
        </w:rPr>
        <w:t>
      Порядок проведения мониторинга реализации бюджетных инвестиционных проектов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Оценка реализации бюджетных инвестиционных проектов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p>
    <w:p>
      <w:pPr>
        <w:spacing w:after="0"/>
        <w:ind w:left="0"/>
        <w:jc w:val="both"/>
      </w:pPr>
      <w:r>
        <w:rPr>
          <w:rFonts w:ascii="Times New Roman"/>
          <w:b w:val="false"/>
          <w:i w:val="false"/>
          <w:color w:val="000000"/>
          <w:sz w:val="28"/>
        </w:rPr>
        <w:t>
      При проведении оценки 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p>
    <w:p>
      <w:pPr>
        <w:spacing w:after="0"/>
        <w:ind w:left="0"/>
        <w:jc w:val="both"/>
      </w:pPr>
      <w:r>
        <w:rPr>
          <w:rFonts w:ascii="Times New Roman"/>
          <w:b w:val="false"/>
          <w:i w:val="false"/>
          <w:color w:val="000000"/>
          <w:sz w:val="28"/>
        </w:rPr>
        <w:t>
      Порядок проведения оценки реализации бюджетных инвестиционных проектов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785" w:id="2190"/>
    <w:p>
      <w:pPr>
        <w:spacing w:after="0"/>
        <w:ind w:left="0"/>
        <w:jc w:val="both"/>
      </w:pPr>
      <w:r>
        <w:rPr>
          <w:rFonts w:ascii="Times New Roman"/>
          <w:b w:val="false"/>
          <w:i w:val="false"/>
          <w:color w:val="000000"/>
          <w:sz w:val="28"/>
        </w:rPr>
        <w:t>
      11. Мониторинг и оценка реализации местных бюджетных инвестиционных проектов осуществляются местным уполномоченным органом по государственному планированию.</w:t>
      </w:r>
    </w:p>
    <w:bookmarkEnd w:id="2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Реализация концессионных проектов</w:t>
      </w:r>
    </w:p>
    <w:bookmarkStart w:name="z2108" w:id="2191"/>
    <w:p>
      <w:pPr>
        <w:spacing w:after="0"/>
        <w:ind w:left="0"/>
        <w:jc w:val="both"/>
      </w:pPr>
      <w:r>
        <w:rPr>
          <w:rFonts w:ascii="Times New Roman"/>
          <w:b w:val="false"/>
          <w:i w:val="false"/>
          <w:color w:val="000000"/>
          <w:sz w:val="28"/>
        </w:rPr>
        <w:t xml:space="preserve">
      1. Концессионные проекты реализуются на основании договора концессии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p>
    <w:bookmarkEnd w:id="2191"/>
    <w:bookmarkStart w:name="z2038" w:id="2192"/>
    <w:p>
      <w:pPr>
        <w:spacing w:after="0"/>
        <w:ind w:left="0"/>
        <w:jc w:val="both"/>
      </w:pPr>
      <w:r>
        <w:rPr>
          <w:rFonts w:ascii="Times New Roman"/>
          <w:b w:val="false"/>
          <w:i w:val="false"/>
          <w:color w:val="000000"/>
          <w:sz w:val="28"/>
        </w:rPr>
        <w:t>
      2. Мониторинг реализации концессионных проектов осуществляется центральным уполномоченным органом соответствующей отрасли в период создания (реконструкции) объектов концессии и их последующей эксплуатации.</w:t>
      </w:r>
    </w:p>
    <w:bookmarkEnd w:id="2192"/>
    <w:bookmarkStart w:name="z2039" w:id="2193"/>
    <w:p>
      <w:pPr>
        <w:spacing w:after="0"/>
        <w:ind w:left="0"/>
        <w:jc w:val="both"/>
      </w:pPr>
      <w:r>
        <w:rPr>
          <w:rFonts w:ascii="Times New Roman"/>
          <w:b w:val="false"/>
          <w:i w:val="false"/>
          <w:color w:val="000000"/>
          <w:sz w:val="28"/>
        </w:rPr>
        <w:t>
      3. Оценка реализации концессионных проектов осуществляется уполномоченным органом по государственному планированию.</w:t>
      </w:r>
    </w:p>
    <w:bookmarkEnd w:id="2193"/>
    <w:p>
      <w:pPr>
        <w:spacing w:after="0"/>
        <w:ind w:left="0"/>
        <w:jc w:val="both"/>
      </w:pPr>
      <w:r>
        <w:rPr>
          <w:rFonts w:ascii="Times New Roman"/>
          <w:b w:val="false"/>
          <w:i w:val="false"/>
          <w:color w:val="000000"/>
          <w:sz w:val="28"/>
        </w:rPr>
        <w:t>
      При проведении оценки реализации концессионных проектов уполномоченный орган по государственному планированию привлекает юридическое лицо, определяемое Правительством Республики Казахстан.</w:t>
      </w:r>
    </w:p>
    <w:bookmarkStart w:name="z2040" w:id="2194"/>
    <w:p>
      <w:pPr>
        <w:spacing w:after="0"/>
        <w:ind w:left="0"/>
        <w:jc w:val="both"/>
      </w:pPr>
      <w:r>
        <w:rPr>
          <w:rFonts w:ascii="Times New Roman"/>
          <w:b w:val="false"/>
          <w:i w:val="false"/>
          <w:color w:val="000000"/>
          <w:sz w:val="28"/>
        </w:rPr>
        <w:t>
      4. Порядок проведения мониторинга и оценки реализации концессионных проектов определяется уполномоченным органом по государственному планированию.</w:t>
      </w:r>
    </w:p>
    <w:bookmarkEnd w:id="2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158-1. Реализация проектов государственно-частного партнерства</w:t>
      </w:r>
    </w:p>
    <w:bookmarkStart w:name="z2080" w:id="2195"/>
    <w:p>
      <w:pPr>
        <w:spacing w:after="0"/>
        <w:ind w:left="0"/>
        <w:jc w:val="both"/>
      </w:pPr>
      <w:r>
        <w:rPr>
          <w:rFonts w:ascii="Times New Roman"/>
          <w:b w:val="false"/>
          <w:i w:val="false"/>
          <w:color w:val="000000"/>
          <w:sz w:val="28"/>
        </w:rPr>
        <w:t xml:space="preserve">
      1. Проекты государственно-частного партнерства реализуются на основании договора государственно-частного партнерства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2195"/>
    <w:bookmarkStart w:name="z2093" w:id="2196"/>
    <w:p>
      <w:pPr>
        <w:spacing w:after="0"/>
        <w:ind w:left="0"/>
        <w:jc w:val="both"/>
      </w:pPr>
      <w:r>
        <w:rPr>
          <w:rFonts w:ascii="Times New Roman"/>
          <w:b w:val="false"/>
          <w:i w:val="false"/>
          <w:color w:val="000000"/>
          <w:sz w:val="28"/>
        </w:rPr>
        <w:t>
      2. Мониторинг реализации проектов государственно-частного партнерства осуществляется уполномоченным государственным органом соответствующей отрасли в период исполнения договорных отношений.</w:t>
      </w:r>
    </w:p>
    <w:bookmarkEnd w:id="2196"/>
    <w:bookmarkStart w:name="z2094" w:id="2197"/>
    <w:p>
      <w:pPr>
        <w:spacing w:after="0"/>
        <w:ind w:left="0"/>
        <w:jc w:val="both"/>
      </w:pPr>
      <w:r>
        <w:rPr>
          <w:rFonts w:ascii="Times New Roman"/>
          <w:b w:val="false"/>
          <w:i w:val="false"/>
          <w:color w:val="000000"/>
          <w:sz w:val="28"/>
        </w:rPr>
        <w:t>
      3. Оценка реализации проектов государственно-частного партнерства осуществляется центральным уполномоченным органом по государственному планированию.</w:t>
      </w:r>
    </w:p>
    <w:bookmarkEnd w:id="2197"/>
    <w:p>
      <w:pPr>
        <w:spacing w:after="0"/>
        <w:ind w:left="0"/>
        <w:jc w:val="both"/>
      </w:pPr>
      <w:r>
        <w:rPr>
          <w:rFonts w:ascii="Times New Roman"/>
          <w:b w:val="false"/>
          <w:i w:val="false"/>
          <w:color w:val="000000"/>
          <w:sz w:val="28"/>
        </w:rPr>
        <w:t>
      При проведении оценки реализации проектов государственно-частного партнерства центральный уполномоченный орган по государственному планированию привлекает Центр развития государственно-частного партнерства.</w:t>
      </w:r>
    </w:p>
    <w:bookmarkStart w:name="z2095" w:id="2198"/>
    <w:p>
      <w:pPr>
        <w:spacing w:after="0"/>
        <w:ind w:left="0"/>
        <w:jc w:val="both"/>
      </w:pPr>
      <w:r>
        <w:rPr>
          <w:rFonts w:ascii="Times New Roman"/>
          <w:b w:val="false"/>
          <w:i w:val="false"/>
          <w:color w:val="000000"/>
          <w:sz w:val="28"/>
        </w:rPr>
        <w:t>
      4. Порядок проведения мониторинга и оценки реализации проектов государственно-частного партнерства определяется центральным уполномоченным органом по государственному планированию.</w:t>
      </w:r>
    </w:p>
    <w:bookmarkEnd w:id="2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31 дополнена статьей 158-1 в соответствии с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Осуществление бюджетных инвестиций посредством участия государства в уставном капитале юридических лиц</w:t>
      </w:r>
    </w:p>
    <w:bookmarkStart w:name="z2112" w:id="2199"/>
    <w:p>
      <w:pPr>
        <w:spacing w:after="0"/>
        <w:ind w:left="0"/>
        <w:jc w:val="both"/>
      </w:pPr>
      <w:r>
        <w:rPr>
          <w:rFonts w:ascii="Times New Roman"/>
          <w:b w:val="false"/>
          <w:i w:val="false"/>
          <w:color w:val="000000"/>
          <w:sz w:val="28"/>
        </w:rPr>
        <w:t>
      1. Бюджетные инвестиции посредством участия государства в уставном капитале юридических лиц осуществляются Правительством Республики Казахстан и местными исполнительными органами в порядке, установленном законодательством Республики Казахстан.</w:t>
      </w:r>
    </w:p>
    <w:bookmarkEnd w:id="2199"/>
    <w:bookmarkStart w:name="z2710" w:id="2200"/>
    <w:p>
      <w:pPr>
        <w:spacing w:after="0"/>
        <w:ind w:left="0"/>
        <w:jc w:val="both"/>
      </w:pPr>
      <w:r>
        <w:rPr>
          <w:rFonts w:ascii="Times New Roman"/>
          <w:b w:val="false"/>
          <w:i w:val="false"/>
          <w:color w:val="000000"/>
          <w:sz w:val="28"/>
        </w:rPr>
        <w:t>
      1-1. Бюджетные инвестиции посредством участия государства в уставном капитале юридических лиц реализуются в соответствии с утвержденными в установленном порядке финансово-экономическими обоснованиями.</w:t>
      </w:r>
    </w:p>
    <w:bookmarkEnd w:id="2200"/>
    <w:bookmarkStart w:name="z2098" w:id="2201"/>
    <w:p>
      <w:pPr>
        <w:spacing w:after="0"/>
        <w:ind w:left="0"/>
        <w:jc w:val="both"/>
      </w:pPr>
      <w:r>
        <w:rPr>
          <w:rFonts w:ascii="Times New Roman"/>
          <w:b w:val="false"/>
          <w:i w:val="false"/>
          <w:color w:val="000000"/>
          <w:sz w:val="28"/>
        </w:rPr>
        <w:t>
      2. Перечисление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 осуществляются после государственной регистрации выпуска объявленных акций (ценных бумаг), подтверждаемой соответствующим свидетельством уполномоченного органа, осуществляющего регулирование и надзор за рынком ценных бумаг.</w:t>
      </w:r>
    </w:p>
    <w:bookmarkEnd w:id="2201"/>
    <w:p>
      <w:pPr>
        <w:spacing w:after="0"/>
        <w:ind w:left="0"/>
        <w:jc w:val="both"/>
      </w:pPr>
      <w:r>
        <w:rPr>
          <w:rFonts w:ascii="Times New Roman"/>
          <w:b w:val="false"/>
          <w:i w:val="false"/>
          <w:color w:val="000000"/>
          <w:sz w:val="28"/>
        </w:rPr>
        <w:t>
      Перечисление денег субъектом квазигосударственного сектора на увеличение уставных капиталов дочерних, зависимых и аффилированных с ним организаций в оплату объявленных акций (ценных бумаг) осуществляется в течение десяти рабочих дней с даты поступления денег, предусмотренных на соответствующий финансовый год в законе о республиканском бюджете либо в решении маслихата о местном бюджете, на счета субъекта квазигосударственного сектора.</w:t>
      </w:r>
    </w:p>
    <w:bookmarkStart w:name="z2099" w:id="2202"/>
    <w:p>
      <w:pPr>
        <w:spacing w:after="0"/>
        <w:ind w:left="0"/>
        <w:jc w:val="both"/>
      </w:pPr>
      <w:r>
        <w:rPr>
          <w:rFonts w:ascii="Times New Roman"/>
          <w:b w:val="false"/>
          <w:i w:val="false"/>
          <w:color w:val="000000"/>
          <w:sz w:val="28"/>
        </w:rPr>
        <w:t>
      3. Мониторинг республиканских бюджетных инвестиций посредством участия государства в уставном капитале юридических лиц и инвестиций,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bookmarkEnd w:id="2202"/>
    <w:p>
      <w:pPr>
        <w:spacing w:after="0"/>
        <w:ind w:left="0"/>
        <w:jc w:val="both"/>
      </w:pPr>
      <w:r>
        <w:rPr>
          <w:rFonts w:ascii="Times New Roman"/>
          <w:b w:val="false"/>
          <w:i w:val="false"/>
          <w:color w:val="000000"/>
          <w:sz w:val="28"/>
        </w:rPr>
        <w:t>
      Оценка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p>
    <w:p>
      <w:pPr>
        <w:spacing w:after="0"/>
        <w:ind w:left="0"/>
        <w:jc w:val="both"/>
      </w:pPr>
      <w:r>
        <w:rPr>
          <w:rFonts w:ascii="Times New Roman"/>
          <w:b w:val="false"/>
          <w:i w:val="false"/>
          <w:color w:val="000000"/>
          <w:sz w:val="28"/>
        </w:rPr>
        <w:t>
      При проведении оценки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p>
    <w:p>
      <w:pPr>
        <w:spacing w:after="0"/>
        <w:ind w:left="0"/>
        <w:jc w:val="both"/>
      </w:pPr>
      <w:r>
        <w:rPr>
          <w:rFonts w:ascii="Times New Roman"/>
          <w:b w:val="false"/>
          <w:i w:val="false"/>
          <w:color w:val="000000"/>
          <w:sz w:val="28"/>
        </w:rPr>
        <w:t>
      Порядок проведения мониторинга и оценки реализации бюджетных инвестиций посредством участия государства в уставном капитале юридических лиц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789" w:id="2203"/>
    <w:p>
      <w:pPr>
        <w:spacing w:after="0"/>
        <w:ind w:left="0"/>
        <w:jc w:val="both"/>
      </w:pPr>
      <w:r>
        <w:rPr>
          <w:rFonts w:ascii="Times New Roman"/>
          <w:b w:val="false"/>
          <w:i w:val="false"/>
          <w:color w:val="000000"/>
          <w:sz w:val="28"/>
        </w:rPr>
        <w:t>
      4. Мониторинг и оценка реализации местных бюджетных инвестиций посредством участия государства в уставном капитале юридических лиц осуществляются местным уполномоченным органом по государственному планированию.</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4" w:id="2204"/>
    <w:p>
      <w:pPr>
        <w:spacing w:after="0"/>
        <w:ind w:left="0"/>
        <w:jc w:val="left"/>
      </w:pPr>
      <w:r>
        <w:rPr>
          <w:rFonts w:ascii="Times New Roman"/>
          <w:b/>
          <w:i w:val="false"/>
          <w:color w:val="000000"/>
        </w:rPr>
        <w:t xml:space="preserve"> Раздел 9. Государственные обязательства по проектам</w:t>
      </w:r>
      <w:r>
        <w:br/>
      </w:r>
      <w:r>
        <w:rPr>
          <w:rFonts w:ascii="Times New Roman"/>
          <w:b/>
          <w:i w:val="false"/>
          <w:color w:val="000000"/>
        </w:rPr>
        <w:t>государственно-частного партнерства, в том числе</w:t>
      </w:r>
      <w:r>
        <w:br/>
      </w:r>
      <w:r>
        <w:rPr>
          <w:rFonts w:ascii="Times New Roman"/>
          <w:b/>
          <w:i w:val="false"/>
          <w:color w:val="000000"/>
        </w:rPr>
        <w:t>государственные концессионные обязательства</w:t>
      </w:r>
    </w:p>
    <w:bookmarkEnd w:id="2204"/>
    <w:p>
      <w:pPr>
        <w:spacing w:after="0"/>
        <w:ind w:left="0"/>
        <w:jc w:val="both"/>
      </w:pPr>
      <w:r>
        <w:rPr>
          <w:rFonts w:ascii="Times New Roman"/>
          <w:b w:val="false"/>
          <w:i w:val="false"/>
          <w:color w:val="ff0000"/>
          <w:sz w:val="28"/>
        </w:rPr>
        <w:t xml:space="preserve">
      Сноска. Раздел 9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5" w:id="2205"/>
    <w:p>
      <w:pPr>
        <w:spacing w:after="0"/>
        <w:ind w:left="0"/>
        <w:jc w:val="left"/>
      </w:pPr>
      <w:r>
        <w:rPr>
          <w:rFonts w:ascii="Times New Roman"/>
          <w:b/>
          <w:i w:val="false"/>
          <w:color w:val="000000"/>
        </w:rPr>
        <w:t xml:space="preserve"> Глава 32. Государственные обязательства по проектам</w:t>
      </w:r>
      <w:r>
        <w:br/>
      </w:r>
      <w:r>
        <w:rPr>
          <w:rFonts w:ascii="Times New Roman"/>
          <w:b/>
          <w:i w:val="false"/>
          <w:color w:val="000000"/>
        </w:rPr>
        <w:t>государственно-частного партнерства, в том числе</w:t>
      </w:r>
      <w:r>
        <w:br/>
      </w:r>
      <w:r>
        <w:rPr>
          <w:rFonts w:ascii="Times New Roman"/>
          <w:b/>
          <w:i w:val="false"/>
          <w:color w:val="000000"/>
        </w:rPr>
        <w:t>государственные концессионные обязательства</w:t>
      </w:r>
    </w:p>
    <w:bookmarkEnd w:id="2205"/>
    <w:p>
      <w:pPr>
        <w:spacing w:after="0"/>
        <w:ind w:left="0"/>
        <w:jc w:val="both"/>
      </w:pPr>
      <w:r>
        <w:rPr>
          <w:rFonts w:ascii="Times New Roman"/>
          <w:b/>
          <w:i w:val="false"/>
          <w:color w:val="000000"/>
          <w:sz w:val="28"/>
        </w:rPr>
        <w:t>Статья 160. Общие положения о государственных обязательствах по проектам государственно-частного партнерства, в том числе государственных концессионных обязательствах</w:t>
      </w:r>
    </w:p>
    <w:bookmarkStart w:name="z2117" w:id="2206"/>
    <w:p>
      <w:pPr>
        <w:spacing w:after="0"/>
        <w:ind w:left="0"/>
        <w:jc w:val="both"/>
      </w:pP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в области государственно-частного партнерства и о концессиях.</w:t>
      </w:r>
    </w:p>
    <w:bookmarkEnd w:id="2206"/>
    <w:bookmarkStart w:name="z2118" w:id="2207"/>
    <w:p>
      <w:pPr>
        <w:spacing w:after="0"/>
        <w:ind w:left="0"/>
        <w:jc w:val="both"/>
      </w:pPr>
      <w:r>
        <w:rPr>
          <w:rFonts w:ascii="Times New Roman"/>
          <w:b w:val="false"/>
          <w:i w:val="false"/>
          <w:color w:val="000000"/>
          <w:sz w:val="28"/>
        </w:rPr>
        <w:t>
      2. Государственные обязательства по проектам государственно-частного партнерства, в том числе государственные концессионные обязательства, подразделяются на:</w:t>
      </w:r>
    </w:p>
    <w:bookmarkEnd w:id="2207"/>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w:t>
      </w:r>
    </w:p>
    <w:p>
      <w:pPr>
        <w:spacing w:after="0"/>
        <w:ind w:left="0"/>
        <w:jc w:val="both"/>
      </w:pPr>
      <w:r>
        <w:rPr>
          <w:rFonts w:ascii="Times New Roman"/>
          <w:b w:val="false"/>
          <w:i w:val="false"/>
          <w:color w:val="000000"/>
          <w:sz w:val="28"/>
        </w:rPr>
        <w:t>
      2)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p>
    <w:bookmarkStart w:name="z2121" w:id="2208"/>
    <w:p>
      <w:pPr>
        <w:spacing w:after="0"/>
        <w:ind w:left="0"/>
        <w:jc w:val="both"/>
      </w:pPr>
      <w:r>
        <w:rPr>
          <w:rFonts w:ascii="Times New Roman"/>
          <w:b w:val="false"/>
          <w:i w:val="false"/>
          <w:color w:val="000000"/>
          <w:sz w:val="28"/>
        </w:rPr>
        <w:t>
      3.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осуществляется за счет средств республиканского бюджета.</w:t>
      </w:r>
    </w:p>
    <w:bookmarkEnd w:id="2208"/>
    <w:bookmarkStart w:name="z2122" w:id="2209"/>
    <w:p>
      <w:pPr>
        <w:spacing w:after="0"/>
        <w:ind w:left="0"/>
        <w:jc w:val="both"/>
      </w:pPr>
      <w:r>
        <w:rPr>
          <w:rFonts w:ascii="Times New Roman"/>
          <w:b w:val="false"/>
          <w:i w:val="false"/>
          <w:color w:val="000000"/>
          <w:sz w:val="28"/>
        </w:rPr>
        <w:t>
      4.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осуществляется за счет средств местных бюджетов.</w:t>
      </w:r>
    </w:p>
    <w:bookmarkEnd w:id="2209"/>
    <w:bookmarkStart w:name="z2123" w:id="2210"/>
    <w:p>
      <w:pPr>
        <w:spacing w:after="0"/>
        <w:ind w:left="0"/>
        <w:jc w:val="both"/>
      </w:pPr>
      <w:r>
        <w:rPr>
          <w:rFonts w:ascii="Times New Roman"/>
          <w:b w:val="false"/>
          <w:i w:val="false"/>
          <w:color w:val="000000"/>
          <w:sz w:val="28"/>
        </w:rPr>
        <w:t>
      5.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в том числе государственным концессионным обязательствам, друг друга.</w:t>
      </w:r>
    </w:p>
    <w:bookmarkEnd w:id="2210"/>
    <w:bookmarkStart w:name="z2124" w:id="2211"/>
    <w:p>
      <w:pPr>
        <w:spacing w:after="0"/>
        <w:ind w:left="0"/>
        <w:jc w:val="both"/>
      </w:pPr>
      <w:r>
        <w:rPr>
          <w:rFonts w:ascii="Times New Roman"/>
          <w:b w:val="false"/>
          <w:i w:val="false"/>
          <w:color w:val="000000"/>
          <w:sz w:val="28"/>
        </w:rPr>
        <w:t>
      6.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в том числе государственных концессионных обязательств, по заключенным договорам государственно-частного партнерства либо концессии.</w:t>
      </w:r>
    </w:p>
    <w:bookmarkEnd w:id="2211"/>
    <w:bookmarkStart w:name="z2125" w:id="2212"/>
    <w:p>
      <w:pPr>
        <w:spacing w:after="0"/>
        <w:ind w:left="0"/>
        <w:jc w:val="both"/>
      </w:pPr>
      <w:r>
        <w:rPr>
          <w:rFonts w:ascii="Times New Roman"/>
          <w:b w:val="false"/>
          <w:i w:val="false"/>
          <w:color w:val="000000"/>
          <w:sz w:val="28"/>
        </w:rPr>
        <w:t>
      7. Порядок предоставления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софинансирования,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а также арендной платы за пользование объектом государственно-частного партнерства и платы за доступность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212"/>
    <w:bookmarkStart w:name="z2041" w:id="2213"/>
    <w:p>
      <w:pPr>
        <w:spacing w:after="0"/>
        <w:ind w:left="0"/>
        <w:jc w:val="both"/>
      </w:pPr>
      <w:r>
        <w:rPr>
          <w:rFonts w:ascii="Times New Roman"/>
          <w:b w:val="false"/>
          <w:i w:val="false"/>
          <w:color w:val="000000"/>
          <w:sz w:val="28"/>
        </w:rPr>
        <w:t>
      8. Методика определения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 утверждается центральным уполномоченным органом по государственному планированию.</w:t>
      </w:r>
    </w:p>
    <w:bookmarkEnd w:id="2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Регистрация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p>
    <w:p>
      <w:pPr>
        <w:spacing w:after="0"/>
        <w:ind w:left="0"/>
        <w:jc w:val="both"/>
      </w:pPr>
      <w:r>
        <w:rPr>
          <w:rFonts w:ascii="Times New Roman"/>
          <w:b w:val="false"/>
          <w:i w:val="false"/>
          <w:color w:val="ff0000"/>
          <w:sz w:val="28"/>
        </w:rPr>
        <w:t xml:space="preserve">
      Сноска. Заголовок статьи 161 в редакции Закона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7" w:id="2214"/>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подлежат регистрации в центральном уполномоченном органе по исполнению бюджета в определенном им порядке.</w:t>
      </w:r>
    </w:p>
    <w:bookmarkEnd w:id="2214"/>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 подлежат регистрации в территориальных подразделениях центрального уполномоченного органа по исполнению бюджета в порядке, определенном центральным уполномоченным органом по исполнению бюджета.</w:t>
      </w:r>
    </w:p>
    <w:bookmarkStart w:name="z3198" w:id="2215"/>
    <w:p>
      <w:pPr>
        <w:spacing w:after="0"/>
        <w:ind w:left="0"/>
        <w:jc w:val="both"/>
      </w:pPr>
      <w:r>
        <w:rPr>
          <w:rFonts w:ascii="Times New Roman"/>
          <w:b w:val="false"/>
          <w:i w:val="false"/>
          <w:color w:val="000000"/>
          <w:sz w:val="28"/>
        </w:rPr>
        <w:t>
      1-1. Договоры государственно-частного партнерства, в том числе концессии, вступают в силу после их регистрации центральным уполномоченным органом по исполнению бюджета или его территориальным подразделением.</w:t>
      </w:r>
    </w:p>
    <w:bookmarkEnd w:id="2215"/>
    <w:bookmarkStart w:name="z3199" w:id="2216"/>
    <w:p>
      <w:pPr>
        <w:spacing w:after="0"/>
        <w:ind w:left="0"/>
        <w:jc w:val="both"/>
      </w:pPr>
      <w:r>
        <w:rPr>
          <w:rFonts w:ascii="Times New Roman"/>
          <w:b w:val="false"/>
          <w:i w:val="false"/>
          <w:color w:val="000000"/>
          <w:sz w:val="28"/>
        </w:rPr>
        <w:t>
      Договоры государственно-частного партнерства, в том числе концессии, подлежат регистрации только в пределах сумм и сроков, установленных договором,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 в том числе концессионному проекту.</w:t>
      </w:r>
    </w:p>
    <w:bookmarkEnd w:id="2216"/>
    <w:bookmarkStart w:name="z3200" w:id="2217"/>
    <w:p>
      <w:pPr>
        <w:spacing w:after="0"/>
        <w:ind w:left="0"/>
        <w:jc w:val="both"/>
      </w:pPr>
      <w:r>
        <w:rPr>
          <w:rFonts w:ascii="Times New Roman"/>
          <w:b w:val="false"/>
          <w:i w:val="false"/>
          <w:color w:val="000000"/>
          <w:sz w:val="28"/>
        </w:rPr>
        <w:t>
      Порядок регистрации договоров государственно-частного партнерства, в том числе концессии,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217"/>
    <w:bookmarkStart w:name="z2128" w:id="2218"/>
    <w:p>
      <w:pPr>
        <w:spacing w:after="0"/>
        <w:ind w:left="0"/>
        <w:jc w:val="both"/>
      </w:pPr>
      <w:r>
        <w:rPr>
          <w:rFonts w:ascii="Times New Roman"/>
          <w:b w:val="false"/>
          <w:i w:val="false"/>
          <w:color w:val="000000"/>
          <w:sz w:val="28"/>
        </w:rPr>
        <w:t>
      2. Центральный уполномоченный орган по исполнению бюджета осуществляет мониторинг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bookmarkEnd w:id="2218"/>
    <w:bookmarkStart w:name="z2129" w:id="2219"/>
    <w:p>
      <w:pPr>
        <w:spacing w:after="0"/>
        <w:ind w:left="0"/>
        <w:jc w:val="both"/>
      </w:pPr>
      <w:r>
        <w:rPr>
          <w:rFonts w:ascii="Times New Roman"/>
          <w:b w:val="false"/>
          <w:i w:val="false"/>
          <w:color w:val="000000"/>
          <w:sz w:val="28"/>
        </w:rPr>
        <w:t>
      3.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p>
    <w:bookmarkEnd w:id="2219"/>
    <w:bookmarkStart w:name="z2130" w:id="2220"/>
    <w:p>
      <w:pPr>
        <w:spacing w:after="0"/>
        <w:ind w:left="0"/>
        <w:jc w:val="both"/>
      </w:pPr>
      <w:r>
        <w:rPr>
          <w:rFonts w:ascii="Times New Roman"/>
          <w:b w:val="false"/>
          <w:i w:val="false"/>
          <w:color w:val="000000"/>
          <w:sz w:val="28"/>
        </w:rPr>
        <w:t>
      4. Мониторинг государственных обязательств по проектам государственно-частного партнерства, в том числе государственных концессионных обязательств, осуществляется в порядке, установленном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Принятие и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w:t>
      </w:r>
    </w:p>
    <w:bookmarkStart w:name="z2132" w:id="2221"/>
    <w:p>
      <w:pPr>
        <w:spacing w:after="0"/>
        <w:ind w:left="0"/>
        <w:jc w:val="both"/>
      </w:pPr>
      <w:r>
        <w:rPr>
          <w:rFonts w:ascii="Times New Roman"/>
          <w:b w:val="false"/>
          <w:i w:val="false"/>
          <w:color w:val="ff0000"/>
          <w:sz w:val="28"/>
        </w:rPr>
        <w:t xml:space="preserve">
      1. Исключен Законом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21"/>
    <w:bookmarkStart w:name="z2135" w:id="2222"/>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проекту государственно-частного партнерства особой значимости, в том числе концессионному проекту особой значимости, по иным проектам государственно-частного партнерства, в том числе концессионным проектам, – на основании положительного решения соответствующей бюджетной комиссии.</w:t>
      </w:r>
    </w:p>
    <w:bookmarkEnd w:id="2222"/>
    <w:bookmarkStart w:name="z2136" w:id="2223"/>
    <w:p>
      <w:pPr>
        <w:spacing w:after="0"/>
        <w:ind w:left="0"/>
        <w:jc w:val="both"/>
      </w:pPr>
      <w:r>
        <w:rPr>
          <w:rFonts w:ascii="Times New Roman"/>
          <w:b w:val="false"/>
          <w:i w:val="false"/>
          <w:color w:val="000000"/>
          <w:sz w:val="28"/>
        </w:rPr>
        <w:t>
      3.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ограничивается лимитом, установленным законом о республиканском бюджете.</w:t>
      </w:r>
    </w:p>
    <w:bookmarkEnd w:id="2223"/>
    <w:bookmarkStart w:name="z2137" w:id="2224"/>
    <w:p>
      <w:pPr>
        <w:spacing w:after="0"/>
        <w:ind w:left="0"/>
        <w:jc w:val="both"/>
      </w:pPr>
      <w:r>
        <w:rPr>
          <w:rFonts w:ascii="Times New Roman"/>
          <w:b w:val="false"/>
          <w:i w:val="false"/>
          <w:color w:val="000000"/>
          <w:sz w:val="28"/>
        </w:rPr>
        <w:t>
      4.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государственным партнером либо концедентом за счет бюджетных средств, предусмотренных в республиканском бюджете.</w:t>
      </w:r>
    </w:p>
    <w:bookmarkEnd w:id="2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8" w:id="2225"/>
    <w:p>
      <w:pPr>
        <w:spacing w:after="0"/>
        <w:ind w:left="0"/>
        <w:jc w:val="left"/>
      </w:pPr>
      <w:r>
        <w:rPr>
          <w:rFonts w:ascii="Times New Roman"/>
          <w:b/>
          <w:i w:val="false"/>
          <w:color w:val="000000"/>
        </w:rPr>
        <w:t xml:space="preserve"> Глава 33.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p>
    <w:bookmarkEnd w:id="2225"/>
    <w:p>
      <w:pPr>
        <w:spacing w:after="0"/>
        <w:ind w:left="0"/>
        <w:jc w:val="both"/>
      </w:pPr>
      <w:r>
        <w:rPr>
          <w:rFonts w:ascii="Times New Roman"/>
          <w:b/>
          <w:i w:val="false"/>
          <w:color w:val="000000"/>
          <w:sz w:val="28"/>
        </w:rPr>
        <w:t>Статья 163.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bookmarkStart w:name="z2140" w:id="2226"/>
    <w:p>
      <w:pPr>
        <w:spacing w:after="0"/>
        <w:ind w:left="0"/>
        <w:jc w:val="both"/>
      </w:pPr>
      <w:r>
        <w:rPr>
          <w:rFonts w:ascii="Times New Roman"/>
          <w:b w:val="false"/>
          <w:i w:val="false"/>
          <w:color w:val="ff0000"/>
          <w:sz w:val="28"/>
        </w:rPr>
        <w:t xml:space="preserve">
      1. Исключен Законом РК от 30.11.2017 </w:t>
      </w:r>
      <w:r>
        <w:rPr>
          <w:rFonts w:ascii="Times New Roman"/>
          <w:b w:val="false"/>
          <w:i w:val="false"/>
          <w:color w:val="ff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26"/>
    <w:bookmarkStart w:name="z2143" w:id="2227"/>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на основании решения маслихата области, города республиканского значения и столицы, района (города областного значения) соответственно по каждому отдельному проекту государственно-частного партнерства, в том числе концессионному проекту.</w:t>
      </w:r>
    </w:p>
    <w:bookmarkEnd w:id="2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Ограничение принятия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bookmarkStart w:name="z2145" w:id="2228"/>
    <w:p>
      <w:pPr>
        <w:spacing w:after="0"/>
        <w:ind w:left="0"/>
        <w:jc w:val="both"/>
      </w:pP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 исполнительным органом ограничивается установленным лимитом государственных обязательств по проектам государственно-частного партнерства, в том числе государственных концессионных обязательств, соответствующего местного исполнительного органа.</w:t>
      </w:r>
    </w:p>
    <w:bookmarkEnd w:id="2228"/>
    <w:bookmarkStart w:name="z2146" w:id="2229"/>
    <w:p>
      <w:pPr>
        <w:spacing w:after="0"/>
        <w:ind w:left="0"/>
        <w:jc w:val="both"/>
      </w:pPr>
      <w:r>
        <w:rPr>
          <w:rFonts w:ascii="Times New Roman"/>
          <w:b w:val="false"/>
          <w:i w:val="false"/>
          <w:color w:val="000000"/>
          <w:sz w:val="28"/>
        </w:rPr>
        <w:t>
      2. Лимит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органа устанавливается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 на скользящей основе на трехлетний период.</w:t>
      </w:r>
    </w:p>
    <w:bookmarkEnd w:id="2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государственным партнером либо концедентом за счет средств местных бюджетов.</w:t>
      </w:r>
    </w:p>
    <w:bookmarkStart w:name="z2148" w:id="2230"/>
    <w:p>
      <w:pPr>
        <w:spacing w:after="0"/>
        <w:ind w:left="0"/>
        <w:jc w:val="left"/>
      </w:pPr>
      <w:r>
        <w:rPr>
          <w:rFonts w:ascii="Times New Roman"/>
          <w:b/>
          <w:i w:val="false"/>
          <w:color w:val="000000"/>
        </w:rPr>
        <w:t xml:space="preserve"> РАЗДЕЛ 10. ГРАНТЫ</w:t>
      </w:r>
      <w:r>
        <w:br/>
      </w:r>
      <w:r>
        <w:rPr>
          <w:rFonts w:ascii="Times New Roman"/>
          <w:b/>
          <w:i w:val="false"/>
          <w:color w:val="000000"/>
        </w:rPr>
        <w:t>Глава 34. ОБЩИЕ ПОЛОЖЕНИЯ</w:t>
      </w:r>
      <w:r>
        <w:br/>
      </w:r>
      <w:r>
        <w:rPr>
          <w:rFonts w:ascii="Times New Roman"/>
          <w:b/>
          <w:i w:val="false"/>
          <w:color w:val="000000"/>
        </w:rPr>
        <w:t>О НЕСВЯЗАННЫХ И СВЯЗАННЫХ ГРАНТАХ</w:t>
      </w:r>
    </w:p>
    <w:bookmarkEnd w:id="2230"/>
    <w:p>
      <w:pPr>
        <w:spacing w:after="0"/>
        <w:ind w:left="0"/>
        <w:jc w:val="both"/>
      </w:pPr>
      <w:r>
        <w:rPr>
          <w:rFonts w:ascii="Times New Roman"/>
          <w:b/>
          <w:i w:val="false"/>
          <w:color w:val="000000"/>
          <w:sz w:val="28"/>
        </w:rPr>
        <w:t>Статья 166. Несвязанные гранты</w:t>
      </w:r>
    </w:p>
    <w:p>
      <w:pPr>
        <w:spacing w:after="0"/>
        <w:ind w:left="0"/>
        <w:jc w:val="both"/>
      </w:pP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государственному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Планирование связанных грантов</w:t>
      </w:r>
    </w:p>
    <w:bookmarkStart w:name="z2152" w:id="2231"/>
    <w:p>
      <w:pPr>
        <w:spacing w:after="0"/>
        <w:ind w:left="0"/>
        <w:jc w:val="both"/>
      </w:pPr>
      <w:r>
        <w:rPr>
          <w:rFonts w:ascii="Times New Roman"/>
          <w:b w:val="false"/>
          <w:i w:val="false"/>
          <w:color w:val="000000"/>
          <w:sz w:val="28"/>
        </w:rPr>
        <w:t>
      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bookmarkEnd w:id="2231"/>
    <w:bookmarkStart w:name="z2153" w:id="2232"/>
    <w:p>
      <w:pPr>
        <w:spacing w:after="0"/>
        <w:ind w:left="0"/>
        <w:jc w:val="both"/>
      </w:pP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государственному планированию в порядке, определяемом центральным уполномоченным органом по государственному планированию.</w:t>
      </w:r>
    </w:p>
    <w:bookmarkEnd w:id="2232"/>
    <w:p>
      <w:pPr>
        <w:spacing w:after="0"/>
        <w:ind w:left="0"/>
        <w:jc w:val="both"/>
      </w:pPr>
      <w:r>
        <w:rPr>
          <w:rFonts w:ascii="Times New Roman"/>
          <w:b w:val="false"/>
          <w:i w:val="false"/>
          <w:color w:val="000000"/>
          <w:sz w:val="28"/>
        </w:rPr>
        <w:t>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информатизации.</w:t>
      </w:r>
    </w:p>
    <w:bookmarkStart w:name="z2154" w:id="2233"/>
    <w:p>
      <w:pPr>
        <w:spacing w:after="0"/>
        <w:ind w:left="0"/>
        <w:jc w:val="both"/>
      </w:pPr>
      <w:r>
        <w:rPr>
          <w:rFonts w:ascii="Times New Roman"/>
          <w:b w:val="false"/>
          <w:i w:val="false"/>
          <w:color w:val="000000"/>
          <w:sz w:val="28"/>
        </w:rPr>
        <w:t>
      3. Отбор заявок на привлечение связанных грантов осуществляется центральным уполномоченным органом по государственному планированию на основании:</w:t>
      </w:r>
    </w:p>
    <w:bookmarkEnd w:id="2233"/>
    <w:bookmarkStart w:name="z2155" w:id="2234"/>
    <w:p>
      <w:pPr>
        <w:spacing w:after="0"/>
        <w:ind w:left="0"/>
        <w:jc w:val="both"/>
      </w:pPr>
      <w:r>
        <w:rPr>
          <w:rFonts w:ascii="Times New Roman"/>
          <w:b w:val="false"/>
          <w:i w:val="false"/>
          <w:color w:val="000000"/>
          <w:sz w:val="28"/>
        </w:rPr>
        <w:t>
      1) соответствия заявки на привлечение связанного гранта общенациональным приоритетам Республики Казахстан;</w:t>
      </w:r>
    </w:p>
    <w:bookmarkEnd w:id="2234"/>
    <w:bookmarkStart w:name="z2156" w:id="2235"/>
    <w:p>
      <w:pPr>
        <w:spacing w:after="0"/>
        <w:ind w:left="0"/>
        <w:jc w:val="both"/>
      </w:pPr>
      <w:r>
        <w:rPr>
          <w:rFonts w:ascii="Times New Roman"/>
          <w:b w:val="false"/>
          <w:i w:val="false"/>
          <w:color w:val="000000"/>
          <w:sz w:val="28"/>
        </w:rPr>
        <w:t>
      2) соответствия заявки на привлечение связанного гранта политике предоставления связанных грантов донорами.</w:t>
      </w:r>
    </w:p>
    <w:bookmarkEnd w:id="2235"/>
    <w:bookmarkStart w:name="z2157" w:id="2236"/>
    <w:p>
      <w:pPr>
        <w:spacing w:after="0"/>
        <w:ind w:left="0"/>
        <w:jc w:val="both"/>
      </w:pPr>
      <w:r>
        <w:rPr>
          <w:rFonts w:ascii="Times New Roman"/>
          <w:b w:val="false"/>
          <w:i w:val="false"/>
          <w:color w:val="000000"/>
          <w:sz w:val="28"/>
        </w:rPr>
        <w:t>
      4. На основании отобранных заявок на привлечение связанных грантов центральный уполномоченный орган по государственному планированию формирует перечень заявок на привлечение связанных грантов.</w:t>
      </w:r>
    </w:p>
    <w:bookmarkEnd w:id="2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Привлечение связанных грантов</w:t>
      </w:r>
    </w:p>
    <w:bookmarkStart w:name="z2159" w:id="2237"/>
    <w:p>
      <w:pPr>
        <w:spacing w:after="0"/>
        <w:ind w:left="0"/>
        <w:jc w:val="both"/>
      </w:pPr>
      <w:r>
        <w:rPr>
          <w:rFonts w:ascii="Times New Roman"/>
          <w:b w:val="false"/>
          <w:i w:val="false"/>
          <w:color w:val="000000"/>
          <w:sz w:val="28"/>
        </w:rPr>
        <w:t>
      1. На основании перечня заявок на привлечение связанных грантов центральный уполномоченный орган по государственному планированию направляет донорам заявки на предоставление связанных грантов.</w:t>
      </w:r>
    </w:p>
    <w:bookmarkEnd w:id="2237"/>
    <w:bookmarkStart w:name="z2160" w:id="2238"/>
    <w:p>
      <w:pPr>
        <w:spacing w:after="0"/>
        <w:ind w:left="0"/>
        <w:jc w:val="both"/>
      </w:pPr>
      <w:r>
        <w:rPr>
          <w:rFonts w:ascii="Times New Roman"/>
          <w:b w:val="false"/>
          <w:i w:val="false"/>
          <w:color w:val="000000"/>
          <w:sz w:val="28"/>
        </w:rPr>
        <w:t>
      2. Заполнение заявок на предоставление связанных грантов осуществляется соответствующими центральными государственными или местными представительными или исполнительными органами на основании запроса центрального уполномоченного органа по государственному планированию по форме, установленной донорами.</w:t>
      </w:r>
    </w:p>
    <w:bookmarkEnd w:id="2238"/>
    <w:bookmarkStart w:name="z2161" w:id="2239"/>
    <w:p>
      <w:pPr>
        <w:spacing w:after="0"/>
        <w:ind w:left="0"/>
        <w:jc w:val="both"/>
      </w:pPr>
      <w:r>
        <w:rPr>
          <w:rFonts w:ascii="Times New Roman"/>
          <w:b w:val="false"/>
          <w:i w:val="false"/>
          <w:color w:val="000000"/>
          <w:sz w:val="28"/>
        </w:rPr>
        <w:t>
      Запрещается обращение к донорам без согласования с центральным уполномоченным органом по государственному планированию.</w:t>
      </w:r>
    </w:p>
    <w:bookmarkEnd w:id="2239"/>
    <w:bookmarkStart w:name="z2162" w:id="2240"/>
    <w:p>
      <w:pPr>
        <w:spacing w:after="0"/>
        <w:ind w:left="0"/>
        <w:jc w:val="both"/>
      </w:pPr>
      <w:r>
        <w:rPr>
          <w:rFonts w:ascii="Times New Roman"/>
          <w:b w:val="false"/>
          <w:i w:val="false"/>
          <w:color w:val="000000"/>
          <w:sz w:val="28"/>
        </w:rPr>
        <w:t>
      3.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bookmarkEnd w:id="2240"/>
    <w:bookmarkStart w:name="z2163" w:id="2241"/>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формирует перечень заявок на привлечение связанных грантов и выносит его на рассмотрение Республиканской бюджетной комиссии, а также направляет его в местные исполнительные органы для организации работы по внесению заявок на рассмотрение соответствующим бюджетным комиссиям.</w:t>
      </w:r>
    </w:p>
    <w:bookmarkEnd w:id="2241"/>
    <w:p>
      <w:pPr>
        <w:spacing w:after="0"/>
        <w:ind w:left="0"/>
        <w:jc w:val="both"/>
      </w:pPr>
      <w:r>
        <w:rPr>
          <w:rFonts w:ascii="Times New Roman"/>
          <w:b w:val="false"/>
          <w:i w:val="false"/>
          <w:color w:val="000000"/>
          <w:sz w:val="28"/>
        </w:rPr>
        <w:t>
      По итогам одобрения заявок соответствующими бюджетными комиссиями утверждается перечень заявок на привлечение связанных грантов.</w:t>
      </w:r>
    </w:p>
    <w:bookmarkStart w:name="z3201" w:id="2242"/>
    <w:p>
      <w:pPr>
        <w:spacing w:after="0"/>
        <w:ind w:left="0"/>
        <w:jc w:val="both"/>
      </w:pPr>
      <w:r>
        <w:rPr>
          <w:rFonts w:ascii="Times New Roman"/>
          <w:b w:val="false"/>
          <w:i w:val="false"/>
          <w:color w:val="000000"/>
          <w:sz w:val="28"/>
        </w:rPr>
        <w:t>
      3-1. На основании решений соответствующих бюджетных комиссий в течение года в перечень заявок на привлечение связанных грантов центральным уполномоченным органом по государственному планированию могут вноситься изменения и дополнения.</w:t>
      </w:r>
    </w:p>
    <w:bookmarkEnd w:id="2242"/>
    <w:bookmarkStart w:name="z2164" w:id="2243"/>
    <w:p>
      <w:pPr>
        <w:spacing w:after="0"/>
        <w:ind w:left="0"/>
        <w:jc w:val="both"/>
      </w:pPr>
      <w:r>
        <w:rPr>
          <w:rFonts w:ascii="Times New Roman"/>
          <w:b w:val="false"/>
          <w:i w:val="false"/>
          <w:color w:val="000000"/>
          <w:sz w:val="28"/>
        </w:rPr>
        <w:t>
      4. Соглашение о связанном гранте заключается после утверждения республиканского или местных бюджетов.</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5" w:id="2244"/>
    <w:p>
      <w:pPr>
        <w:spacing w:after="0"/>
        <w:ind w:left="0"/>
        <w:jc w:val="left"/>
      </w:pPr>
      <w:r>
        <w:rPr>
          <w:rFonts w:ascii="Times New Roman"/>
          <w:b/>
          <w:i w:val="false"/>
          <w:color w:val="000000"/>
        </w:rPr>
        <w:t xml:space="preserve"> Глава 35. ИСПОЛЬЗОВАНИЕ СВЯЗАННЫХ ГРАНТОВ</w:t>
      </w:r>
    </w:p>
    <w:bookmarkEnd w:id="2244"/>
    <w:p>
      <w:pPr>
        <w:spacing w:after="0"/>
        <w:ind w:left="0"/>
        <w:jc w:val="both"/>
      </w:pPr>
      <w:r>
        <w:rPr>
          <w:rFonts w:ascii="Times New Roman"/>
          <w:b/>
          <w:i w:val="false"/>
          <w:color w:val="000000"/>
          <w:sz w:val="28"/>
        </w:rPr>
        <w:t>Статья 169. Использование связанных грантов</w:t>
      </w:r>
    </w:p>
    <w:bookmarkStart w:name="z2167" w:id="2245"/>
    <w:p>
      <w:pPr>
        <w:spacing w:after="0"/>
        <w:ind w:left="0"/>
        <w:jc w:val="both"/>
      </w:pPr>
      <w:r>
        <w:rPr>
          <w:rFonts w:ascii="Times New Roman"/>
          <w:b w:val="false"/>
          <w:i w:val="false"/>
          <w:color w:val="000000"/>
          <w:sz w:val="28"/>
        </w:rPr>
        <w:t>
      1. Использование связанных грантов осуществляется государственными организациями-получателями грантов в соответствии с соглашением о связанном гранте и законодательством Республики Казахстан.</w:t>
      </w:r>
    </w:p>
    <w:bookmarkEnd w:id="2245"/>
    <w:bookmarkStart w:name="z2168" w:id="2246"/>
    <w:p>
      <w:pPr>
        <w:spacing w:after="0"/>
        <w:ind w:left="0"/>
        <w:jc w:val="both"/>
      </w:pPr>
      <w:r>
        <w:rPr>
          <w:rFonts w:ascii="Times New Roman"/>
          <w:b w:val="false"/>
          <w:i w:val="false"/>
          <w:color w:val="000000"/>
          <w:sz w:val="28"/>
        </w:rPr>
        <w:t>
      2. Государственные организации-получатели связанных грантов обязаны:</w:t>
      </w:r>
    </w:p>
    <w:bookmarkEnd w:id="2246"/>
    <w:bookmarkStart w:name="z2169" w:id="2247"/>
    <w:p>
      <w:pPr>
        <w:spacing w:after="0"/>
        <w:ind w:left="0"/>
        <w:jc w:val="both"/>
      </w:pPr>
      <w:r>
        <w:rPr>
          <w:rFonts w:ascii="Times New Roman"/>
          <w:b w:val="false"/>
          <w:i w:val="false"/>
          <w:color w:val="000000"/>
          <w:sz w:val="28"/>
        </w:rPr>
        <w:t>
      1) своевременно исполнять принятые на себя обязательства, предусмотренные соглашением о связанном гранте;</w:t>
      </w:r>
    </w:p>
    <w:bookmarkEnd w:id="2247"/>
    <w:bookmarkStart w:name="z2170" w:id="2248"/>
    <w:p>
      <w:pPr>
        <w:spacing w:after="0"/>
        <w:ind w:left="0"/>
        <w:jc w:val="both"/>
      </w:pPr>
      <w:r>
        <w:rPr>
          <w:rFonts w:ascii="Times New Roman"/>
          <w:b w:val="false"/>
          <w:i w:val="false"/>
          <w:color w:val="000000"/>
          <w:sz w:val="28"/>
        </w:rPr>
        <w:t>
      2) обеспечить целевое и эффективное использование полученных связанных грантов;</w:t>
      </w:r>
    </w:p>
    <w:bookmarkEnd w:id="2248"/>
    <w:bookmarkStart w:name="z2171" w:id="2249"/>
    <w:p>
      <w:pPr>
        <w:spacing w:after="0"/>
        <w:ind w:left="0"/>
        <w:jc w:val="both"/>
      </w:pPr>
      <w:r>
        <w:rPr>
          <w:rFonts w:ascii="Times New Roman"/>
          <w:b w:val="false"/>
          <w:i w:val="false"/>
          <w:color w:val="000000"/>
          <w:sz w:val="28"/>
        </w:rPr>
        <w:t xml:space="preserve">
      3) обеспечить постановку на баланс оборудования и материалов, приобретенных за счет связанных грантов; </w:t>
      </w:r>
    </w:p>
    <w:bookmarkEnd w:id="2249"/>
    <w:bookmarkStart w:name="z2172" w:id="2250"/>
    <w:p>
      <w:pPr>
        <w:spacing w:after="0"/>
        <w:ind w:left="0"/>
        <w:jc w:val="both"/>
      </w:pPr>
      <w:r>
        <w:rPr>
          <w:rFonts w:ascii="Times New Roman"/>
          <w:b w:val="false"/>
          <w:i w:val="false"/>
          <w:color w:val="000000"/>
          <w:sz w:val="28"/>
        </w:rPr>
        <w:t>
      4) своевременно осуществить таможенное декларирование при импорте товаров, закупаемых за счет грантов;</w:t>
      </w:r>
    </w:p>
    <w:bookmarkEnd w:id="2250"/>
    <w:bookmarkStart w:name="z2173" w:id="2251"/>
    <w:p>
      <w:pPr>
        <w:spacing w:after="0"/>
        <w:ind w:left="0"/>
        <w:jc w:val="both"/>
      </w:pPr>
      <w:r>
        <w:rPr>
          <w:rFonts w:ascii="Times New Roman"/>
          <w:b w:val="false"/>
          <w:i w:val="false"/>
          <w:color w:val="000000"/>
          <w:sz w:val="28"/>
        </w:rPr>
        <w:t>
      5) ежемесячно предоставлять в уполномоченный орган по исполнению бюджета информацию об использовании связанных грантов.</w:t>
      </w:r>
    </w:p>
    <w:bookmarkEnd w:id="2251"/>
    <w:bookmarkStart w:name="z2174" w:id="2252"/>
    <w:p>
      <w:pPr>
        <w:spacing w:after="0"/>
        <w:ind w:left="0"/>
        <w:jc w:val="both"/>
      </w:pPr>
      <w:r>
        <w:rPr>
          <w:rFonts w:ascii="Times New Roman"/>
          <w:b w:val="false"/>
          <w:i w:val="false"/>
          <w:color w:val="000000"/>
          <w:sz w:val="28"/>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государственному планированию, а по связанным грантам, направленным или предусматривающим создание и развитие информационных систем, также в уполномоченный орган в сфере информатизации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привлечение связанного гранта.</w:t>
      </w:r>
    </w:p>
    <w:bookmarkEnd w:id="2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Мониторинг и оценка использования связанных грантов</w:t>
      </w:r>
    </w:p>
    <w:bookmarkStart w:name="z2176" w:id="2253"/>
    <w:p>
      <w:pPr>
        <w:spacing w:after="0"/>
        <w:ind w:left="0"/>
        <w:jc w:val="both"/>
      </w:pPr>
      <w:r>
        <w:rPr>
          <w:rFonts w:ascii="Times New Roman"/>
          <w:b w:val="false"/>
          <w:i w:val="false"/>
          <w:color w:val="000000"/>
          <w:sz w:val="28"/>
        </w:rPr>
        <w:t>
      1. Мониторинг использования связанных грантов предусматривает:</w:t>
      </w:r>
    </w:p>
    <w:bookmarkEnd w:id="2253"/>
    <w:bookmarkStart w:name="z2177" w:id="2254"/>
    <w:p>
      <w:pPr>
        <w:spacing w:after="0"/>
        <w:ind w:left="0"/>
        <w:jc w:val="both"/>
      </w:pPr>
      <w:r>
        <w:rPr>
          <w:rFonts w:ascii="Times New Roman"/>
          <w:b w:val="false"/>
          <w:i w:val="false"/>
          <w:color w:val="000000"/>
          <w:sz w:val="28"/>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bookmarkEnd w:id="2254"/>
    <w:bookmarkStart w:name="z2178" w:id="2255"/>
    <w:p>
      <w:pPr>
        <w:spacing w:after="0"/>
        <w:ind w:left="0"/>
        <w:jc w:val="both"/>
      </w:pPr>
      <w:r>
        <w:rPr>
          <w:rFonts w:ascii="Times New Roman"/>
          <w:b w:val="false"/>
          <w:i w:val="false"/>
          <w:color w:val="000000"/>
          <w:sz w:val="28"/>
        </w:rPr>
        <w:t>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государственному планированию и исполнению бюджета, а также в предусмотренных настоящим Кодексом случаях – в уполномоченный орган в сфере информатизации и связи.</w:t>
      </w:r>
    </w:p>
    <w:bookmarkEnd w:id="2255"/>
    <w:bookmarkStart w:name="z2179" w:id="2256"/>
    <w:p>
      <w:pPr>
        <w:spacing w:after="0"/>
        <w:ind w:left="0"/>
        <w:jc w:val="both"/>
      </w:pPr>
      <w:r>
        <w:rPr>
          <w:rFonts w:ascii="Times New Roman"/>
          <w:b w:val="false"/>
          <w:i w:val="false"/>
          <w:color w:val="000000"/>
          <w:sz w:val="28"/>
        </w:rPr>
        <w:t>
      2. Порядок и сроки представления и формы отчетности, а также требования к предоставляемой информации о ходе и результатах использования связанных грантов определяются центральными уполномоченными органами по государственному планированию и исполнению бюджета, а также для предусмотренных настоящим Кодексом случаев – уполномоченным органом в сфере информатизации и связи.</w:t>
      </w:r>
    </w:p>
    <w:bookmarkEnd w:id="2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4" w:id="2257"/>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5" w:id="2258"/>
    <w:p>
      <w:pPr>
        <w:spacing w:after="0"/>
        <w:ind w:left="0"/>
        <w:jc w:val="left"/>
      </w:pPr>
      <w:r>
        <w:rPr>
          <w:rFonts w:ascii="Times New Roman"/>
          <w:b/>
          <w:i w:val="false"/>
          <w:color w:val="000000"/>
        </w:rPr>
        <w:t xml:space="preserve"> РАЗДЕЛ 11. БЮДЖЕТНОЕ КРЕДИТОВАНИЕ</w:t>
      </w:r>
      <w:r>
        <w:br/>
      </w:r>
      <w:r>
        <w:rPr>
          <w:rFonts w:ascii="Times New Roman"/>
          <w:b/>
          <w:i w:val="false"/>
          <w:color w:val="000000"/>
        </w:rPr>
        <w:t>Глава 36. ОБЩИЕ ПОЛОЖЕНИЯ БЮДЖЕТНОГО КРЕДИТОВАНИЯ</w:t>
      </w:r>
    </w:p>
    <w:bookmarkEnd w:id="2258"/>
    <w:p>
      <w:pPr>
        <w:spacing w:after="0"/>
        <w:ind w:left="0"/>
        <w:jc w:val="both"/>
      </w:pPr>
      <w:r>
        <w:rPr>
          <w:rFonts w:ascii="Times New Roman"/>
          <w:b/>
          <w:i w:val="false"/>
          <w:color w:val="000000"/>
          <w:sz w:val="28"/>
        </w:rPr>
        <w:t>Статья 171. Основные положения о бюджетном кредитовании</w:t>
      </w:r>
    </w:p>
    <w:bookmarkStart w:name="z2188" w:id="2259"/>
    <w:p>
      <w:pPr>
        <w:spacing w:after="0"/>
        <w:ind w:left="0"/>
        <w:jc w:val="both"/>
      </w:pPr>
      <w:r>
        <w:rPr>
          <w:rFonts w:ascii="Times New Roman"/>
          <w:b w:val="false"/>
          <w:i w:val="false"/>
          <w:color w:val="000000"/>
          <w:sz w:val="28"/>
        </w:rPr>
        <w:t>
      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bookmarkEnd w:id="2259"/>
    <w:bookmarkStart w:name="z2189" w:id="2260"/>
    <w:p>
      <w:pPr>
        <w:spacing w:after="0"/>
        <w:ind w:left="0"/>
        <w:jc w:val="both"/>
      </w:pPr>
      <w:r>
        <w:rPr>
          <w:rFonts w:ascii="Times New Roman"/>
          <w:b w:val="false"/>
          <w:i w:val="false"/>
          <w:color w:val="000000"/>
          <w:sz w:val="28"/>
        </w:rPr>
        <w:t xml:space="preserve">
      2.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bookmarkEnd w:id="2260"/>
    <w:bookmarkStart w:name="z2190" w:id="2261"/>
    <w:p>
      <w:pPr>
        <w:spacing w:after="0"/>
        <w:ind w:left="0"/>
        <w:jc w:val="both"/>
      </w:pPr>
      <w:r>
        <w:rPr>
          <w:rFonts w:ascii="Times New Roman"/>
          <w:b w:val="false"/>
          <w:i w:val="false"/>
          <w:color w:val="000000"/>
          <w:sz w:val="28"/>
        </w:rPr>
        <w:t>
      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2261"/>
    <w:bookmarkStart w:name="z2191" w:id="2262"/>
    <w:p>
      <w:pPr>
        <w:spacing w:after="0"/>
        <w:ind w:left="0"/>
        <w:jc w:val="both"/>
      </w:pPr>
      <w:r>
        <w:rPr>
          <w:rFonts w:ascii="Times New Roman"/>
          <w:b w:val="false"/>
          <w:i w:val="false"/>
          <w:color w:val="000000"/>
          <w:sz w:val="28"/>
        </w:rPr>
        <w:t>
      4. Бюджетные кредиты предоставляются при соблюдении следующих условий:</w:t>
      </w:r>
    </w:p>
    <w:bookmarkEnd w:id="2262"/>
    <w:bookmarkStart w:name="z2192" w:id="2263"/>
    <w:p>
      <w:pPr>
        <w:spacing w:after="0"/>
        <w:ind w:left="0"/>
        <w:jc w:val="both"/>
      </w:pPr>
      <w:r>
        <w:rPr>
          <w:rFonts w:ascii="Times New Roman"/>
          <w:b w:val="false"/>
          <w:i w:val="false"/>
          <w:color w:val="000000"/>
          <w:sz w:val="28"/>
        </w:rPr>
        <w:t>
      1) отсутствие налоговой задолженности;</w:t>
      </w:r>
    </w:p>
    <w:bookmarkEnd w:id="2263"/>
    <w:bookmarkStart w:name="z2193" w:id="2264"/>
    <w:p>
      <w:pPr>
        <w:spacing w:after="0"/>
        <w:ind w:left="0"/>
        <w:jc w:val="both"/>
      </w:pPr>
      <w:r>
        <w:rPr>
          <w:rFonts w:ascii="Times New Roman"/>
          <w:b w:val="false"/>
          <w:i w:val="false"/>
          <w:color w:val="000000"/>
          <w:sz w:val="28"/>
        </w:rPr>
        <w:t>
      2) наличие обеспечения исполнения обязательств заемщика по бюджетному кредиту;</w:t>
      </w:r>
    </w:p>
    <w:bookmarkEnd w:id="2264"/>
    <w:bookmarkStart w:name="z2194" w:id="2265"/>
    <w:p>
      <w:pPr>
        <w:spacing w:after="0"/>
        <w:ind w:left="0"/>
        <w:jc w:val="both"/>
      </w:pPr>
      <w:r>
        <w:rPr>
          <w:rFonts w:ascii="Times New Roman"/>
          <w:b w:val="false"/>
          <w:i w:val="false"/>
          <w:color w:val="000000"/>
          <w:sz w:val="28"/>
        </w:rPr>
        <w:t>
      3) отсутствие просроченной задолженности заемщика по ранее предоставленным бюджетным кредитам.</w:t>
      </w:r>
    </w:p>
    <w:bookmarkEnd w:id="2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Принципы бюджетного кредитования</w:t>
      </w:r>
    </w:p>
    <w:bookmarkStart w:name="z2196" w:id="2266"/>
    <w:p>
      <w:pPr>
        <w:spacing w:after="0"/>
        <w:ind w:left="0"/>
        <w:jc w:val="both"/>
      </w:pPr>
      <w:r>
        <w:rPr>
          <w:rFonts w:ascii="Times New Roman"/>
          <w:b w:val="false"/>
          <w:i w:val="false"/>
          <w:color w:val="000000"/>
          <w:sz w:val="28"/>
        </w:rPr>
        <w:t>
      Предоставление бюджетных кредитов осуществляется в соответствии со следующими принципами:</w:t>
      </w:r>
    </w:p>
    <w:bookmarkEnd w:id="2266"/>
    <w:bookmarkStart w:name="z2197" w:id="2267"/>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bookmarkEnd w:id="2267"/>
    <w:bookmarkStart w:name="z2198" w:id="2268"/>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bookmarkEnd w:id="2268"/>
    <w:bookmarkStart w:name="z2199" w:id="2269"/>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2269"/>
    <w:bookmarkStart w:name="z2200" w:id="2270"/>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2270"/>
    <w:p>
      <w:pPr>
        <w:spacing w:after="0"/>
        <w:ind w:left="0"/>
        <w:jc w:val="both"/>
      </w:pPr>
      <w:r>
        <w:rPr>
          <w:rFonts w:ascii="Times New Roman"/>
          <w:b/>
          <w:i w:val="false"/>
          <w:color w:val="000000"/>
          <w:sz w:val="28"/>
        </w:rPr>
        <w:t>Статья 173. Критерии бюджетного кредитования</w:t>
      </w:r>
    </w:p>
    <w:bookmarkStart w:name="z2202" w:id="2271"/>
    <w:p>
      <w:pPr>
        <w:spacing w:after="0"/>
        <w:ind w:left="0"/>
        <w:jc w:val="both"/>
      </w:pPr>
      <w:r>
        <w:rPr>
          <w:rFonts w:ascii="Times New Roman"/>
          <w:b w:val="false"/>
          <w:i w:val="false"/>
          <w:color w:val="000000"/>
          <w:sz w:val="28"/>
        </w:rPr>
        <w:t>
      Бюджетные кредиты предоставляются при соблюдении следующих критериев:</w:t>
      </w:r>
    </w:p>
    <w:bookmarkEnd w:id="2271"/>
    <w:bookmarkStart w:name="z2203" w:id="2272"/>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2272"/>
    <w:bookmarkStart w:name="z2204" w:id="2273"/>
    <w:p>
      <w:pPr>
        <w:spacing w:after="0"/>
        <w:ind w:left="0"/>
        <w:jc w:val="both"/>
      </w:pPr>
      <w:r>
        <w:rPr>
          <w:rFonts w:ascii="Times New Roman"/>
          <w:b w:val="false"/>
          <w:i w:val="false"/>
          <w:color w:val="000000"/>
          <w:sz w:val="28"/>
        </w:rPr>
        <w:t xml:space="preserve">
      2) окупаемость мероприятий, реализуемых за счет бюджетного кредита; </w:t>
      </w:r>
    </w:p>
    <w:bookmarkEnd w:id="2273"/>
    <w:bookmarkStart w:name="z2205" w:id="2274"/>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Субъекты бюджетного кредитования</w:t>
      </w:r>
    </w:p>
    <w:bookmarkStart w:name="z2207" w:id="2275"/>
    <w:p>
      <w:pPr>
        <w:spacing w:after="0"/>
        <w:ind w:left="0"/>
        <w:jc w:val="both"/>
      </w:pPr>
      <w:r>
        <w:rPr>
          <w:rFonts w:ascii="Times New Roman"/>
          <w:b w:val="false"/>
          <w:i w:val="false"/>
          <w:color w:val="000000"/>
          <w:sz w:val="28"/>
        </w:rPr>
        <w:t xml:space="preserve">
      1. Субъектами бюджетного кредитования являются кредитор, администратор бюджетной программы, заемщик, конечный заемщик и поверенный (агент). </w:t>
      </w:r>
    </w:p>
    <w:bookmarkEnd w:id="2275"/>
    <w:bookmarkStart w:name="z2208" w:id="2276"/>
    <w:p>
      <w:pPr>
        <w:spacing w:after="0"/>
        <w:ind w:left="0"/>
        <w:jc w:val="both"/>
      </w:pPr>
      <w:r>
        <w:rPr>
          <w:rFonts w:ascii="Times New Roman"/>
          <w:b w:val="false"/>
          <w:i w:val="false"/>
          <w:color w:val="000000"/>
          <w:sz w:val="28"/>
        </w:rPr>
        <w:t>
      2.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законодательными актами Республики Казахстан.</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Кредитор</w:t>
      </w:r>
    </w:p>
    <w:bookmarkStart w:name="z2210" w:id="2277"/>
    <w:p>
      <w:pPr>
        <w:spacing w:after="0"/>
        <w:ind w:left="0"/>
        <w:jc w:val="both"/>
      </w:pPr>
      <w:r>
        <w:rPr>
          <w:rFonts w:ascii="Times New Roman"/>
          <w:b w:val="false"/>
          <w:i w:val="false"/>
          <w:color w:val="000000"/>
          <w:sz w:val="28"/>
        </w:rPr>
        <w:t>
      1. Кредитором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2277"/>
    <w:bookmarkStart w:name="z2211" w:id="2278"/>
    <w:p>
      <w:pPr>
        <w:spacing w:after="0"/>
        <w:ind w:left="0"/>
        <w:jc w:val="both"/>
      </w:pPr>
      <w:r>
        <w:rPr>
          <w:rFonts w:ascii="Times New Roman"/>
          <w:b w:val="false"/>
          <w:i w:val="false"/>
          <w:color w:val="000000"/>
          <w:sz w:val="28"/>
        </w:rPr>
        <w:t>
      2. Кредитором при бюджетном кредитовании из республиканского бюджета является центральный уполномоченный орган по исполнению бюджета.</w:t>
      </w:r>
    </w:p>
    <w:bookmarkEnd w:id="2278"/>
    <w:bookmarkStart w:name="z2212" w:id="2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Кредитором при бюджетном кредитовании из местного бюджета является соответствующий местный исполнительный орган.</w:t>
      </w:r>
    </w:p>
    <w:bookmarkEnd w:id="2279"/>
    <w:bookmarkStart w:name="z2214" w:id="2280"/>
    <w:p>
      <w:pPr>
        <w:spacing w:after="0"/>
        <w:ind w:left="0"/>
        <w:jc w:val="both"/>
      </w:pPr>
      <w:r>
        <w:rPr>
          <w:rFonts w:ascii="Times New Roman"/>
          <w:b w:val="false"/>
          <w:i w:val="false"/>
          <w:color w:val="000000"/>
          <w:sz w:val="28"/>
        </w:rPr>
        <w:t>
      4.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bookmarkEnd w:id="2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Администратор бюджетных программ как субъект бюджетного кредитования</w:t>
      </w:r>
    </w:p>
    <w:bookmarkStart w:name="z2216" w:id="2281"/>
    <w:p>
      <w:pPr>
        <w:spacing w:after="0"/>
        <w:ind w:left="0"/>
        <w:jc w:val="both"/>
      </w:pPr>
      <w:r>
        <w:rPr>
          <w:rFonts w:ascii="Times New Roman"/>
          <w:b w:val="false"/>
          <w:i w:val="false"/>
          <w:color w:val="000000"/>
          <w:sz w:val="28"/>
        </w:rPr>
        <w:t>
      Администратор бюджетной программы при бюджетном кредитовании является стороной кредитного договора и осуществляет:</w:t>
      </w:r>
    </w:p>
    <w:bookmarkEnd w:id="2281"/>
    <w:bookmarkStart w:name="z2217" w:id="2282"/>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национальной компании в сфере агропромышленного комплекса, участвующей в обеспечении продовольственной безопасности;</w:t>
      </w:r>
    </w:p>
    <w:bookmarkEnd w:id="2282"/>
    <w:bookmarkStart w:name="z2218" w:id="2283"/>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2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Заемщики</w:t>
      </w:r>
    </w:p>
    <w:bookmarkStart w:name="z2220" w:id="2284"/>
    <w:p>
      <w:pPr>
        <w:spacing w:after="0"/>
        <w:ind w:left="0"/>
        <w:jc w:val="both"/>
      </w:pPr>
      <w:r>
        <w:rPr>
          <w:rFonts w:ascii="Times New Roman"/>
          <w:b w:val="false"/>
          <w:i w:val="false"/>
          <w:color w:val="000000"/>
          <w:sz w:val="28"/>
        </w:rPr>
        <w:t>
      1.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2284"/>
    <w:bookmarkStart w:name="z2221" w:id="2285"/>
    <w:p>
      <w:pPr>
        <w:spacing w:after="0"/>
        <w:ind w:left="0"/>
        <w:jc w:val="both"/>
      </w:pPr>
      <w:r>
        <w:rPr>
          <w:rFonts w:ascii="Times New Roman"/>
          <w:b w:val="false"/>
          <w:i w:val="false"/>
          <w:color w:val="000000"/>
          <w:sz w:val="28"/>
        </w:rPr>
        <w:t xml:space="preserve">
      2. Заемщиками могут быть: </w:t>
      </w:r>
    </w:p>
    <w:bookmarkEnd w:id="2285"/>
    <w:bookmarkStart w:name="z2222" w:id="2286"/>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2286"/>
    <w:bookmarkStart w:name="z2223" w:id="2287"/>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2287"/>
    <w:bookmarkStart w:name="z2224" w:id="2288"/>
    <w:p>
      <w:pPr>
        <w:spacing w:after="0"/>
        <w:ind w:left="0"/>
        <w:jc w:val="both"/>
      </w:pPr>
      <w:r>
        <w:rPr>
          <w:rFonts w:ascii="Times New Roman"/>
          <w:b w:val="false"/>
          <w:i w:val="false"/>
          <w:color w:val="000000"/>
          <w:sz w:val="28"/>
        </w:rPr>
        <w:t xml:space="preserve">
      3) иностранные государства; </w:t>
      </w:r>
    </w:p>
    <w:bookmarkEnd w:id="2288"/>
    <w:bookmarkStart w:name="z2225" w:id="2289"/>
    <w:p>
      <w:pPr>
        <w:spacing w:after="0"/>
        <w:ind w:left="0"/>
        <w:jc w:val="both"/>
      </w:pPr>
      <w:r>
        <w:rPr>
          <w:rFonts w:ascii="Times New Roman"/>
          <w:b w:val="false"/>
          <w:i w:val="false"/>
          <w:color w:val="000000"/>
          <w:sz w:val="28"/>
        </w:rPr>
        <w:t>
      4) физические лица.</w:t>
      </w:r>
    </w:p>
    <w:bookmarkEnd w:id="2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Конечные заемщики</w:t>
      </w:r>
    </w:p>
    <w:bookmarkStart w:name="z2227" w:id="2290"/>
    <w:p>
      <w:pPr>
        <w:spacing w:after="0"/>
        <w:ind w:left="0"/>
        <w:jc w:val="both"/>
      </w:pPr>
      <w:r>
        <w:rPr>
          <w:rFonts w:ascii="Times New Roman"/>
          <w:b w:val="false"/>
          <w:i w:val="false"/>
          <w:color w:val="000000"/>
          <w:sz w:val="28"/>
        </w:rPr>
        <w:t>
      1.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bookmarkEnd w:id="2290"/>
    <w:bookmarkStart w:name="z2228" w:id="2291"/>
    <w:p>
      <w:pPr>
        <w:spacing w:after="0"/>
        <w:ind w:left="0"/>
        <w:jc w:val="both"/>
      </w:pPr>
      <w:r>
        <w:rPr>
          <w:rFonts w:ascii="Times New Roman"/>
          <w:b w:val="false"/>
          <w:i w:val="false"/>
          <w:color w:val="000000"/>
          <w:sz w:val="28"/>
        </w:rPr>
        <w:t>
      2.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bookmarkEnd w:id="2291"/>
    <w:bookmarkStart w:name="z2229" w:id="2292"/>
    <w:p>
      <w:pPr>
        <w:spacing w:after="0"/>
        <w:ind w:left="0"/>
        <w:jc w:val="both"/>
      </w:pPr>
      <w:r>
        <w:rPr>
          <w:rFonts w:ascii="Times New Roman"/>
          <w:b w:val="false"/>
          <w:i w:val="false"/>
          <w:color w:val="000000"/>
          <w:sz w:val="28"/>
        </w:rPr>
        <w:t>
      3.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2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Поверенные (агенты)</w:t>
      </w:r>
    </w:p>
    <w:bookmarkStart w:name="z2231" w:id="2293"/>
    <w:p>
      <w:pPr>
        <w:spacing w:after="0"/>
        <w:ind w:left="0"/>
        <w:jc w:val="both"/>
      </w:pPr>
      <w:r>
        <w:rPr>
          <w:rFonts w:ascii="Times New Roman"/>
          <w:b w:val="false"/>
          <w:i w:val="false"/>
          <w:color w:val="000000"/>
          <w:sz w:val="28"/>
        </w:rPr>
        <w:t>
      1.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2293"/>
    <w:bookmarkStart w:name="z2232" w:id="2294"/>
    <w:p>
      <w:pPr>
        <w:spacing w:after="0"/>
        <w:ind w:left="0"/>
        <w:jc w:val="both"/>
      </w:pPr>
      <w:r>
        <w:rPr>
          <w:rFonts w:ascii="Times New Roman"/>
          <w:b w:val="false"/>
          <w:i w:val="false"/>
          <w:color w:val="000000"/>
          <w:sz w:val="28"/>
        </w:rPr>
        <w:t>
      2. Поверенный (агент) по поручению кредитора (доверителя) может выполнять следующие действия:</w:t>
      </w:r>
    </w:p>
    <w:bookmarkEnd w:id="2294"/>
    <w:bookmarkStart w:name="z2233" w:id="2295"/>
    <w:p>
      <w:pPr>
        <w:spacing w:after="0"/>
        <w:ind w:left="0"/>
        <w:jc w:val="both"/>
      </w:pPr>
      <w:r>
        <w:rPr>
          <w:rFonts w:ascii="Times New Roman"/>
          <w:b w:val="false"/>
          <w:i w:val="false"/>
          <w:color w:val="000000"/>
          <w:sz w:val="28"/>
        </w:rPr>
        <w:t>
      1) обслуживание бюджетных кредитов;</w:t>
      </w:r>
    </w:p>
    <w:bookmarkEnd w:id="2295"/>
    <w:bookmarkStart w:name="z2234" w:id="2296"/>
    <w:p>
      <w:pPr>
        <w:spacing w:after="0"/>
        <w:ind w:left="0"/>
        <w:jc w:val="both"/>
      </w:pPr>
      <w:r>
        <w:rPr>
          <w:rFonts w:ascii="Times New Roman"/>
          <w:b w:val="false"/>
          <w:i w:val="false"/>
          <w:color w:val="000000"/>
          <w:sz w:val="28"/>
        </w:rPr>
        <w:t xml:space="preserve">
      2) проведение расчетов с заемщиками; </w:t>
      </w:r>
    </w:p>
    <w:bookmarkEnd w:id="2296"/>
    <w:bookmarkStart w:name="z2235" w:id="2297"/>
    <w:p>
      <w:pPr>
        <w:spacing w:after="0"/>
        <w:ind w:left="0"/>
        <w:jc w:val="both"/>
      </w:pPr>
      <w:r>
        <w:rPr>
          <w:rFonts w:ascii="Times New Roman"/>
          <w:b w:val="false"/>
          <w:i w:val="false"/>
          <w:color w:val="000000"/>
          <w:sz w:val="28"/>
        </w:rPr>
        <w:t>
      3) проведение мониторинга финансирования и реализации бюджетных инвестиционных проектов и (или) инвестиционных проектов, реализуемых заемщиком или конечным заемщиком;</w:t>
      </w:r>
    </w:p>
    <w:bookmarkEnd w:id="2297"/>
    <w:bookmarkStart w:name="z2236" w:id="2298"/>
    <w:p>
      <w:pPr>
        <w:spacing w:after="0"/>
        <w:ind w:left="0"/>
        <w:jc w:val="both"/>
      </w:pPr>
      <w:r>
        <w:rPr>
          <w:rFonts w:ascii="Times New Roman"/>
          <w:b w:val="false"/>
          <w:i w:val="false"/>
          <w:color w:val="000000"/>
          <w:sz w:val="28"/>
        </w:rPr>
        <w:t>
      4) проведение мониторинга финансового состояния заемщика и (или) конечного заемщика;</w:t>
      </w:r>
    </w:p>
    <w:bookmarkEnd w:id="2298"/>
    <w:bookmarkStart w:name="z2237" w:id="2299"/>
    <w:p>
      <w:pPr>
        <w:spacing w:after="0"/>
        <w:ind w:left="0"/>
        <w:jc w:val="both"/>
      </w:pPr>
      <w:r>
        <w:rPr>
          <w:rFonts w:ascii="Times New Roman"/>
          <w:b w:val="false"/>
          <w:i w:val="false"/>
          <w:color w:val="000000"/>
          <w:sz w:val="28"/>
        </w:rPr>
        <w:t xml:space="preserve">
      5) взыскание задолженности в соответствии с законодательством Республики Казахстан; </w:t>
      </w:r>
    </w:p>
    <w:bookmarkEnd w:id="2299"/>
    <w:bookmarkStart w:name="z2238" w:id="2300"/>
    <w:p>
      <w:pPr>
        <w:spacing w:after="0"/>
        <w:ind w:left="0"/>
        <w:jc w:val="both"/>
      </w:pPr>
      <w:r>
        <w:rPr>
          <w:rFonts w:ascii="Times New Roman"/>
          <w:b w:val="false"/>
          <w:i w:val="false"/>
          <w:color w:val="000000"/>
          <w:sz w:val="28"/>
        </w:rPr>
        <w:t>
      6) определение заемщиков-физических лиц и заключение с ними кредитных договоров;</w:t>
      </w:r>
    </w:p>
    <w:bookmarkEnd w:id="2300"/>
    <w:bookmarkStart w:name="z664" w:id="2301"/>
    <w:p>
      <w:pPr>
        <w:spacing w:after="0"/>
        <w:ind w:left="0"/>
        <w:jc w:val="both"/>
      </w:pPr>
      <w:r>
        <w:rPr>
          <w:rFonts w:ascii="Times New Roman"/>
          <w:b w:val="false"/>
          <w:i w:val="false"/>
          <w:color w:val="000000"/>
          <w:sz w:val="28"/>
        </w:rPr>
        <w:t>
      7) определение конечных заемщиков.</w:t>
      </w:r>
    </w:p>
    <w:bookmarkEnd w:id="2301"/>
    <w:bookmarkStart w:name="z2239" w:id="2302"/>
    <w:p>
      <w:pPr>
        <w:spacing w:after="0"/>
        <w:ind w:left="0"/>
        <w:jc w:val="both"/>
      </w:pPr>
      <w:r>
        <w:rPr>
          <w:rFonts w:ascii="Times New Roman"/>
          <w:b w:val="false"/>
          <w:i w:val="false"/>
          <w:color w:val="000000"/>
          <w:sz w:val="28"/>
        </w:rPr>
        <w:t>
      3. Поверенными (агентами) выступают банк, организация,</w:t>
      </w:r>
    </w:p>
    <w:bookmarkEnd w:id="2302"/>
    <w:p>
      <w:pPr>
        <w:spacing w:after="0"/>
        <w:ind w:left="0"/>
        <w:jc w:val="both"/>
      </w:pPr>
      <w:r>
        <w:rPr>
          <w:rFonts w:ascii="Times New Roman"/>
          <w:b w:val="false"/>
          <w:i w:val="false"/>
          <w:color w:val="000000"/>
          <w:sz w:val="28"/>
        </w:rPr>
        <w:t>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Start w:name="z2240" w:id="2303"/>
    <w:p>
      <w:pPr>
        <w:spacing w:after="0"/>
        <w:ind w:left="0"/>
        <w:jc w:val="both"/>
      </w:pPr>
      <w:r>
        <w:rPr>
          <w:rFonts w:ascii="Times New Roman"/>
          <w:b w:val="false"/>
          <w:i w:val="false"/>
          <w:color w:val="000000"/>
          <w:sz w:val="28"/>
        </w:rPr>
        <w:t xml:space="preserve">
      4. Поверенный (агент) определяется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 </w:t>
      </w:r>
    </w:p>
    <w:bookmarkEnd w:id="2303"/>
    <w:bookmarkStart w:name="z2241" w:id="2304"/>
    <w:p>
      <w:pPr>
        <w:spacing w:after="0"/>
        <w:ind w:left="0"/>
        <w:jc w:val="both"/>
      </w:pPr>
      <w:r>
        <w:rPr>
          <w:rFonts w:ascii="Times New Roman"/>
          <w:b w:val="false"/>
          <w:i w:val="false"/>
          <w:color w:val="000000"/>
          <w:sz w:val="28"/>
        </w:rPr>
        <w:t xml:space="preserve">
      5.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если иное не предусмотрено договором поручения. </w:t>
      </w:r>
    </w:p>
    <w:bookmarkEnd w:id="2304"/>
    <w:bookmarkStart w:name="z2242" w:id="2305"/>
    <w:p>
      <w:pPr>
        <w:spacing w:after="0"/>
        <w:ind w:left="0"/>
        <w:jc w:val="both"/>
      </w:pPr>
      <w:r>
        <w:rPr>
          <w:rFonts w:ascii="Times New Roman"/>
          <w:b w:val="false"/>
          <w:i w:val="false"/>
          <w:color w:val="000000"/>
          <w:sz w:val="28"/>
        </w:rPr>
        <w:t>
      Размер оплаты вознаграждения за исполнение поверенным (агентом) поручений устанавливается в договоре поручения.</w:t>
      </w:r>
    </w:p>
    <w:bookmarkEnd w:id="2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3" w:id="2306"/>
    <w:p>
      <w:pPr>
        <w:spacing w:after="0"/>
        <w:ind w:left="0"/>
        <w:jc w:val="left"/>
      </w:pPr>
      <w:r>
        <w:rPr>
          <w:rFonts w:ascii="Times New Roman"/>
          <w:b/>
          <w:i w:val="false"/>
          <w:color w:val="000000"/>
        </w:rPr>
        <w:t xml:space="preserve"> Глава 37. УСЛОВИЯ БЮДЖЕТНОГО КРЕДИТОВАНИЯ</w:t>
      </w:r>
    </w:p>
    <w:bookmarkEnd w:id="2306"/>
    <w:p>
      <w:pPr>
        <w:spacing w:after="0"/>
        <w:ind w:left="0"/>
        <w:jc w:val="both"/>
      </w:pPr>
      <w:r>
        <w:rPr>
          <w:rFonts w:ascii="Times New Roman"/>
          <w:b/>
          <w:i w:val="false"/>
          <w:color w:val="000000"/>
          <w:sz w:val="28"/>
        </w:rPr>
        <w:t>Статья 180. Основные условия кредитного договора</w:t>
      </w:r>
    </w:p>
    <w:bookmarkStart w:name="z2245" w:id="2307"/>
    <w:p>
      <w:pPr>
        <w:spacing w:after="0"/>
        <w:ind w:left="0"/>
        <w:jc w:val="both"/>
      </w:pPr>
      <w:r>
        <w:rPr>
          <w:rFonts w:ascii="Times New Roman"/>
          <w:b w:val="false"/>
          <w:i w:val="false"/>
          <w:color w:val="000000"/>
          <w:sz w:val="28"/>
        </w:rPr>
        <w:t>
      1. Кредитный договор в обязательном порядке должен содержать следующие основные условия бюджетного кредита:</w:t>
      </w:r>
    </w:p>
    <w:bookmarkEnd w:id="2307"/>
    <w:bookmarkStart w:name="z2246" w:id="2308"/>
    <w:p>
      <w:pPr>
        <w:spacing w:after="0"/>
        <w:ind w:left="0"/>
        <w:jc w:val="both"/>
      </w:pPr>
      <w:r>
        <w:rPr>
          <w:rFonts w:ascii="Times New Roman"/>
          <w:b w:val="false"/>
          <w:i w:val="false"/>
          <w:color w:val="000000"/>
          <w:sz w:val="28"/>
        </w:rPr>
        <w:t xml:space="preserve">
      1) цель предоставления; </w:t>
      </w:r>
    </w:p>
    <w:bookmarkEnd w:id="2308"/>
    <w:bookmarkStart w:name="z2247" w:id="2309"/>
    <w:p>
      <w:pPr>
        <w:spacing w:after="0"/>
        <w:ind w:left="0"/>
        <w:jc w:val="both"/>
      </w:pPr>
      <w:r>
        <w:rPr>
          <w:rFonts w:ascii="Times New Roman"/>
          <w:b w:val="false"/>
          <w:i w:val="false"/>
          <w:color w:val="000000"/>
          <w:sz w:val="28"/>
        </w:rPr>
        <w:t xml:space="preserve">
      2) размер; </w:t>
      </w:r>
    </w:p>
    <w:bookmarkEnd w:id="2309"/>
    <w:bookmarkStart w:name="z2248" w:id="2310"/>
    <w:p>
      <w:pPr>
        <w:spacing w:after="0"/>
        <w:ind w:left="0"/>
        <w:jc w:val="both"/>
      </w:pPr>
      <w:r>
        <w:rPr>
          <w:rFonts w:ascii="Times New Roman"/>
          <w:b w:val="false"/>
          <w:i w:val="false"/>
          <w:color w:val="000000"/>
          <w:sz w:val="28"/>
        </w:rPr>
        <w:t xml:space="preserve">
      3) валюту; </w:t>
      </w:r>
    </w:p>
    <w:bookmarkEnd w:id="2310"/>
    <w:bookmarkStart w:name="z2249" w:id="2311"/>
    <w:p>
      <w:pPr>
        <w:spacing w:after="0"/>
        <w:ind w:left="0"/>
        <w:jc w:val="both"/>
      </w:pPr>
      <w:r>
        <w:rPr>
          <w:rFonts w:ascii="Times New Roman"/>
          <w:b w:val="false"/>
          <w:i w:val="false"/>
          <w:color w:val="000000"/>
          <w:sz w:val="28"/>
        </w:rPr>
        <w:t xml:space="preserve">
      4) срок; </w:t>
      </w:r>
    </w:p>
    <w:bookmarkEnd w:id="2311"/>
    <w:bookmarkStart w:name="z2250" w:id="2312"/>
    <w:p>
      <w:pPr>
        <w:spacing w:after="0"/>
        <w:ind w:left="0"/>
        <w:jc w:val="both"/>
      </w:pPr>
      <w:r>
        <w:rPr>
          <w:rFonts w:ascii="Times New Roman"/>
          <w:b w:val="false"/>
          <w:i w:val="false"/>
          <w:color w:val="000000"/>
          <w:sz w:val="28"/>
        </w:rPr>
        <w:t xml:space="preserve">
      5) период освоения; </w:t>
      </w:r>
    </w:p>
    <w:bookmarkEnd w:id="2312"/>
    <w:bookmarkStart w:name="z2251" w:id="2313"/>
    <w:p>
      <w:pPr>
        <w:spacing w:after="0"/>
        <w:ind w:left="0"/>
        <w:jc w:val="both"/>
      </w:pPr>
      <w:r>
        <w:rPr>
          <w:rFonts w:ascii="Times New Roman"/>
          <w:b w:val="false"/>
          <w:i w:val="false"/>
          <w:color w:val="000000"/>
          <w:sz w:val="28"/>
        </w:rPr>
        <w:t xml:space="preserve">
      6) ставку вознаграждения. </w:t>
      </w:r>
    </w:p>
    <w:bookmarkEnd w:id="2313"/>
    <w:bookmarkStart w:name="z3563" w:id="2314"/>
    <w:p>
      <w:pPr>
        <w:spacing w:after="0"/>
        <w:ind w:left="0"/>
        <w:jc w:val="both"/>
      </w:pPr>
      <w:r>
        <w:rPr>
          <w:rFonts w:ascii="Times New Roman"/>
          <w:b w:val="false"/>
          <w:i w:val="false"/>
          <w:color w:val="000000"/>
          <w:sz w:val="28"/>
        </w:rPr>
        <w:t>
      7) дату начала выплаты основного долга.</w:t>
      </w:r>
    </w:p>
    <w:bookmarkEnd w:id="2314"/>
    <w:bookmarkStart w:name="z2252" w:id="2315"/>
    <w:p>
      <w:pPr>
        <w:spacing w:after="0"/>
        <w:ind w:left="0"/>
        <w:jc w:val="both"/>
      </w:pPr>
      <w:r>
        <w:rPr>
          <w:rFonts w:ascii="Times New Roman"/>
          <w:b w:val="false"/>
          <w:i w:val="false"/>
          <w:color w:val="000000"/>
          <w:sz w:val="28"/>
        </w:rPr>
        <w:t>
      2.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2315"/>
    <w:bookmarkStart w:name="z2253" w:id="2316"/>
    <w:p>
      <w:pPr>
        <w:spacing w:after="0"/>
        <w:ind w:left="0"/>
        <w:jc w:val="both"/>
      </w:pPr>
      <w:r>
        <w:rPr>
          <w:rFonts w:ascii="Times New Roman"/>
          <w:b w:val="false"/>
          <w:i w:val="false"/>
          <w:color w:val="000000"/>
          <w:sz w:val="28"/>
        </w:rPr>
        <w:t>
      3.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w:t>
      </w:r>
    </w:p>
    <w:bookmarkEnd w:id="2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Срок бюджетного кредита</w:t>
      </w:r>
    </w:p>
    <w:bookmarkStart w:name="z2255" w:id="2317"/>
    <w:p>
      <w:pPr>
        <w:spacing w:after="0"/>
        <w:ind w:left="0"/>
        <w:jc w:val="both"/>
      </w:pPr>
      <w:r>
        <w:rPr>
          <w:rFonts w:ascii="Times New Roman"/>
          <w:b w:val="false"/>
          <w:i w:val="false"/>
          <w:color w:val="000000"/>
          <w:sz w:val="28"/>
        </w:rPr>
        <w:t xml:space="preserve">
      1. Сроком бюджетного кредита является период времени, в течение которого заемщик получает, использует, обслуживает и погашает бюджетный кредит. </w:t>
      </w:r>
    </w:p>
    <w:bookmarkEnd w:id="2317"/>
    <w:bookmarkStart w:name="z2256" w:id="2318"/>
    <w:p>
      <w:pPr>
        <w:spacing w:after="0"/>
        <w:ind w:left="0"/>
        <w:jc w:val="both"/>
      </w:pPr>
      <w:r>
        <w:rPr>
          <w:rFonts w:ascii="Times New Roman"/>
          <w:b w:val="false"/>
          <w:i w:val="false"/>
          <w:color w:val="000000"/>
          <w:sz w:val="28"/>
        </w:rPr>
        <w:t xml:space="preserve">
      2. Срок бюджетного кредита исчисляется с момента перечисления средств бюджетного кредита со счета кредитора. </w:t>
      </w:r>
    </w:p>
    <w:bookmarkEnd w:id="2318"/>
    <w:bookmarkStart w:name="z2257" w:id="2319"/>
    <w:p>
      <w:pPr>
        <w:spacing w:after="0"/>
        <w:ind w:left="0"/>
        <w:jc w:val="both"/>
      </w:pPr>
      <w:r>
        <w:rPr>
          <w:rFonts w:ascii="Times New Roman"/>
          <w:b w:val="false"/>
          <w:i w:val="false"/>
          <w:color w:val="000000"/>
          <w:sz w:val="28"/>
        </w:rPr>
        <w:t>
      3. В зависимости от срока предоставления бюджетные кредиты подразделяются на следующие виды:</w:t>
      </w:r>
    </w:p>
    <w:bookmarkEnd w:id="2319"/>
    <w:bookmarkStart w:name="z2258" w:id="2320"/>
    <w:p>
      <w:pPr>
        <w:spacing w:after="0"/>
        <w:ind w:left="0"/>
        <w:jc w:val="both"/>
      </w:pPr>
      <w:r>
        <w:rPr>
          <w:rFonts w:ascii="Times New Roman"/>
          <w:b w:val="false"/>
          <w:i w:val="false"/>
          <w:color w:val="000000"/>
          <w:sz w:val="28"/>
        </w:rPr>
        <w:t xml:space="preserve">
      1) краткосрочные - до 1 года; </w:t>
      </w:r>
    </w:p>
    <w:bookmarkEnd w:id="2320"/>
    <w:bookmarkStart w:name="z2259" w:id="2321"/>
    <w:p>
      <w:pPr>
        <w:spacing w:after="0"/>
        <w:ind w:left="0"/>
        <w:jc w:val="both"/>
      </w:pPr>
      <w:r>
        <w:rPr>
          <w:rFonts w:ascii="Times New Roman"/>
          <w:b w:val="false"/>
          <w:i w:val="false"/>
          <w:color w:val="000000"/>
          <w:sz w:val="28"/>
        </w:rPr>
        <w:t xml:space="preserve">
      2) среднесрочные - от 1 года до 5 лет; </w:t>
      </w:r>
    </w:p>
    <w:bookmarkEnd w:id="2321"/>
    <w:bookmarkStart w:name="z2260" w:id="2322"/>
    <w:p>
      <w:pPr>
        <w:spacing w:after="0"/>
        <w:ind w:left="0"/>
        <w:jc w:val="both"/>
      </w:pPr>
      <w:r>
        <w:rPr>
          <w:rFonts w:ascii="Times New Roman"/>
          <w:b w:val="false"/>
          <w:i w:val="false"/>
          <w:color w:val="000000"/>
          <w:sz w:val="28"/>
        </w:rPr>
        <w:t xml:space="preserve">
      3) долгосрочные - от 5 до 30 лет. </w:t>
      </w:r>
    </w:p>
    <w:bookmarkEnd w:id="2322"/>
    <w:p>
      <w:pPr>
        <w:spacing w:after="0"/>
        <w:ind w:left="0"/>
        <w:jc w:val="both"/>
      </w:pPr>
      <w:r>
        <w:rPr>
          <w:rFonts w:ascii="Times New Roman"/>
          <w:b/>
          <w:i w:val="false"/>
          <w:color w:val="000000"/>
          <w:sz w:val="28"/>
        </w:rPr>
        <w:t>Статья 182. Период освоения бюджетного кредита</w:t>
      </w:r>
    </w:p>
    <w:p>
      <w:pPr>
        <w:spacing w:after="0"/>
        <w:ind w:left="0"/>
        <w:jc w:val="both"/>
      </w:pPr>
      <w:r>
        <w:rPr>
          <w:rFonts w:ascii="Times New Roman"/>
          <w:b w:val="false"/>
          <w:i w:val="false"/>
          <w:color w:val="000000"/>
          <w:sz w:val="28"/>
        </w:rPr>
        <w:t>
      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p>
      <w:pPr>
        <w:spacing w:after="0"/>
        <w:ind w:left="0"/>
        <w:jc w:val="both"/>
      </w:pPr>
      <w:r>
        <w:rPr>
          <w:rFonts w:ascii="Times New Roman"/>
          <w:b/>
          <w:i w:val="false"/>
          <w:color w:val="000000"/>
          <w:sz w:val="28"/>
        </w:rPr>
        <w:t>Статья 183. Способы обеспечения исполнения обязательств по бюджетному кредиту</w:t>
      </w:r>
    </w:p>
    <w:bookmarkStart w:name="z2263" w:id="2323"/>
    <w:p>
      <w:pPr>
        <w:spacing w:after="0"/>
        <w:ind w:left="0"/>
        <w:jc w:val="both"/>
      </w:pPr>
      <w:r>
        <w:rPr>
          <w:rFonts w:ascii="Times New Roman"/>
          <w:b w:val="false"/>
          <w:i w:val="false"/>
          <w:color w:val="000000"/>
          <w:sz w:val="28"/>
        </w:rPr>
        <w:t>
      1.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bookmarkEnd w:id="2323"/>
    <w:bookmarkStart w:name="z2264" w:id="2324"/>
    <w:p>
      <w:pPr>
        <w:spacing w:after="0"/>
        <w:ind w:left="0"/>
        <w:jc w:val="both"/>
      </w:pPr>
      <w:r>
        <w:rPr>
          <w:rFonts w:ascii="Times New Roman"/>
          <w:b w:val="false"/>
          <w:i w:val="false"/>
          <w:color w:val="000000"/>
          <w:sz w:val="28"/>
        </w:rPr>
        <w:t>
      Местным исполнительным органам, аппаратам акимов городов районного значения, сел, поселков, сельских округов, национальной компании в сфере агропромышленного комплекса, участвующей в обеспечении продовольственной безопасности,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bookmarkEnd w:id="2324"/>
    <w:bookmarkStart w:name="z2265" w:id="2325"/>
    <w:p>
      <w:pPr>
        <w:spacing w:after="0"/>
        <w:ind w:left="0"/>
        <w:jc w:val="both"/>
      </w:pPr>
      <w:r>
        <w:rPr>
          <w:rFonts w:ascii="Times New Roman"/>
          <w:b w:val="false"/>
          <w:i w:val="false"/>
          <w:color w:val="000000"/>
          <w:sz w:val="28"/>
        </w:rPr>
        <w:t>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государственному планированию.</w:t>
      </w:r>
    </w:p>
    <w:bookmarkEnd w:id="2325"/>
    <w:bookmarkStart w:name="z2266" w:id="2326"/>
    <w:p>
      <w:pPr>
        <w:spacing w:after="0"/>
        <w:ind w:left="0"/>
        <w:jc w:val="both"/>
      </w:pPr>
      <w:r>
        <w:rPr>
          <w:rFonts w:ascii="Times New Roman"/>
          <w:b w:val="false"/>
          <w:i w:val="false"/>
          <w:color w:val="000000"/>
          <w:sz w:val="28"/>
        </w:rPr>
        <w:t>
      2.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bookmarkEnd w:id="2326"/>
    <w:bookmarkStart w:name="z2267" w:id="2327"/>
    <w:p>
      <w:pPr>
        <w:spacing w:after="0"/>
        <w:ind w:left="0"/>
        <w:jc w:val="both"/>
      </w:pPr>
      <w:r>
        <w:rPr>
          <w:rFonts w:ascii="Times New Roman"/>
          <w:b w:val="false"/>
          <w:i w:val="false"/>
          <w:color w:val="000000"/>
          <w:sz w:val="28"/>
        </w:rPr>
        <w:t>
      3. Оценка обеспечения исполнения обязательств по бюджетному кредиту осуществляется в соответствии с законодательством Республики Казахстан.</w:t>
      </w:r>
    </w:p>
    <w:bookmarkEnd w:id="2327"/>
    <w:bookmarkStart w:name="z2268" w:id="2328"/>
    <w:p>
      <w:pPr>
        <w:spacing w:after="0"/>
        <w:ind w:left="0"/>
        <w:jc w:val="both"/>
      </w:pPr>
      <w:r>
        <w:rPr>
          <w:rFonts w:ascii="Times New Roman"/>
          <w:b w:val="false"/>
          <w:i w:val="false"/>
          <w:color w:val="000000"/>
          <w:sz w:val="28"/>
        </w:rPr>
        <w:t>
      Оплата услуг по оценке обеспечения исполнения обязательств по бюджетному кредиту производится заемщиком или конечным заемщиком.</w:t>
      </w:r>
    </w:p>
    <w:bookmarkEnd w:id="2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Ставка вознаграждения</w:t>
      </w:r>
    </w:p>
    <w:bookmarkStart w:name="z2270" w:id="2329"/>
    <w:p>
      <w:pPr>
        <w:spacing w:after="0"/>
        <w:ind w:left="0"/>
        <w:jc w:val="both"/>
      </w:pPr>
      <w:r>
        <w:rPr>
          <w:rFonts w:ascii="Times New Roman"/>
          <w:b w:val="false"/>
          <w:i w:val="false"/>
          <w:color w:val="000000"/>
          <w:sz w:val="28"/>
        </w:rPr>
        <w:t>
      1. Вознаграждением является плата, осуществляемая заемщиком за использование бюджетного кредита.</w:t>
      </w:r>
    </w:p>
    <w:bookmarkEnd w:id="2329"/>
    <w:bookmarkStart w:name="z2271" w:id="2330"/>
    <w:p>
      <w:pPr>
        <w:spacing w:after="0"/>
        <w:ind w:left="0"/>
        <w:jc w:val="both"/>
      </w:pPr>
      <w:r>
        <w:rPr>
          <w:rFonts w:ascii="Times New Roman"/>
          <w:b w:val="false"/>
          <w:i w:val="false"/>
          <w:color w:val="000000"/>
          <w:sz w:val="28"/>
        </w:rPr>
        <w:t>
      2. Ставкой вознаграждения является величина вознаграждения, выражаемая в процентах годовых.</w:t>
      </w:r>
    </w:p>
    <w:bookmarkEnd w:id="2330"/>
    <w:bookmarkStart w:name="z2272" w:id="2331"/>
    <w:p>
      <w:pPr>
        <w:spacing w:after="0"/>
        <w:ind w:left="0"/>
        <w:jc w:val="both"/>
      </w:pPr>
      <w:r>
        <w:rPr>
          <w:rFonts w:ascii="Times New Roman"/>
          <w:b w:val="false"/>
          <w:i w:val="false"/>
          <w:color w:val="000000"/>
          <w:sz w:val="28"/>
        </w:rPr>
        <w:t>
      3. Ставка вознаграждения может быть фиксированной или плавающей.</w:t>
      </w:r>
    </w:p>
    <w:bookmarkEnd w:id="2331"/>
    <w:bookmarkStart w:name="z2273" w:id="2332"/>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устанавливается неизменным на весь срок бюджетного кредита.</w:t>
      </w:r>
    </w:p>
    <w:bookmarkEnd w:id="2332"/>
    <w:bookmarkStart w:name="z2274" w:id="2333"/>
    <w:p>
      <w:pPr>
        <w:spacing w:after="0"/>
        <w:ind w:left="0"/>
        <w:jc w:val="both"/>
      </w:pPr>
      <w:r>
        <w:rPr>
          <w:rFonts w:ascii="Times New Roman"/>
          <w:b w:val="false"/>
          <w:i w:val="false"/>
          <w:color w:val="000000"/>
          <w:sz w:val="28"/>
        </w:rPr>
        <w:t>
      Плавающей ставкой вознаграждения является ставка вознаграждения, размер которой изменяется в зависимости от конъюнктуры на финансовом рынке.</w:t>
      </w:r>
    </w:p>
    <w:bookmarkEnd w:id="2333"/>
    <w:bookmarkStart w:name="z2275" w:id="2334"/>
    <w:p>
      <w:pPr>
        <w:spacing w:after="0"/>
        <w:ind w:left="0"/>
        <w:jc w:val="both"/>
      </w:pPr>
      <w:r>
        <w:rPr>
          <w:rFonts w:ascii="Times New Roman"/>
          <w:b w:val="false"/>
          <w:i w:val="false"/>
          <w:color w:val="000000"/>
          <w:sz w:val="28"/>
        </w:rPr>
        <w:t>
      4. Средневзвешенной ставкой доходности признается средневзвешенная ставка вознаграждения по государственным ценным бумагам, выпущенным центральным уполномоченным органом по исполнению бюджета.</w:t>
      </w:r>
    </w:p>
    <w:bookmarkEnd w:id="2334"/>
    <w:bookmarkStart w:name="z2276" w:id="2335"/>
    <w:p>
      <w:pPr>
        <w:spacing w:after="0"/>
        <w:ind w:left="0"/>
        <w:jc w:val="both"/>
      </w:pPr>
      <w:r>
        <w:rPr>
          <w:rFonts w:ascii="Times New Roman"/>
          <w:b w:val="false"/>
          <w:i w:val="false"/>
          <w:color w:val="000000"/>
          <w:sz w:val="28"/>
        </w:rPr>
        <w:t>
      Ставка вознаграждения по бюджетным кредитам, за исключением ставок вознаграждения по бюджетным кредитам местным исполнительным органам, национальной компании в сфере агропромышленного комплекса, участвующей в обеспечении продовольственной безопасности,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2335"/>
    <w:bookmarkStart w:name="z2277" w:id="2336"/>
    <w:p>
      <w:pPr>
        <w:spacing w:after="0"/>
        <w:ind w:left="0"/>
        <w:jc w:val="both"/>
      </w:pPr>
      <w:r>
        <w:rPr>
          <w:rFonts w:ascii="Times New Roman"/>
          <w:b w:val="false"/>
          <w:i w:val="false"/>
          <w:color w:val="000000"/>
          <w:sz w:val="28"/>
        </w:rPr>
        <w:t>
      Порядок определения средневзвешенной ставки доходности по соответствующим государственным ценным бумагам, выпущенным центральным уполномоченным органом по исполнению бюджета, устанавливается уполномоченным органом по исполнению бюджета по согласованию с уполномоченным органом по государственному планированию.</w:t>
      </w:r>
    </w:p>
    <w:bookmarkEnd w:id="2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Способы предоставления бюджетного кредита</w:t>
      </w:r>
    </w:p>
    <w:p>
      <w:pPr>
        <w:spacing w:after="0"/>
        <w:ind w:left="0"/>
        <w:jc w:val="both"/>
      </w:pPr>
      <w:r>
        <w:rPr>
          <w:rFonts w:ascii="Times New Roman"/>
          <w:b w:val="false"/>
          <w:i w:val="false"/>
          <w:color w:val="000000"/>
          <w:sz w:val="28"/>
        </w:rPr>
        <w:t>
      Бюджетный кредит может предоставляться посредством:</w:t>
      </w:r>
    </w:p>
    <w:bookmarkStart w:name="z2279" w:id="2337"/>
    <w:p>
      <w:pPr>
        <w:spacing w:after="0"/>
        <w:ind w:left="0"/>
        <w:jc w:val="both"/>
      </w:pPr>
      <w:r>
        <w:rPr>
          <w:rFonts w:ascii="Times New Roman"/>
          <w:b w:val="false"/>
          <w:i w:val="false"/>
          <w:color w:val="000000"/>
          <w:sz w:val="28"/>
        </w:rPr>
        <w:t>
      1) оплаты платежных документов заемщика;</w:t>
      </w:r>
    </w:p>
    <w:bookmarkEnd w:id="2337"/>
    <w:bookmarkStart w:name="z2280" w:id="2338"/>
    <w:p>
      <w:pPr>
        <w:spacing w:after="0"/>
        <w:ind w:left="0"/>
        <w:jc w:val="both"/>
      </w:pPr>
      <w:r>
        <w:rPr>
          <w:rFonts w:ascii="Times New Roman"/>
          <w:b w:val="false"/>
          <w:i w:val="false"/>
          <w:color w:val="000000"/>
          <w:sz w:val="28"/>
        </w:rPr>
        <w:t>
      2) перечисления на банковский счет заемщика единовременно либо по частям согласно графику перечисления или по мере представления заемщиком соответствующих документов.</w:t>
      </w:r>
    </w:p>
    <w:bookmarkEnd w:id="2338"/>
    <w:p>
      <w:pPr>
        <w:spacing w:after="0"/>
        <w:ind w:left="0"/>
        <w:jc w:val="both"/>
      </w:pPr>
      <w:r>
        <w:rPr>
          <w:rFonts w:ascii="Times New Roman"/>
          <w:b/>
          <w:i w:val="false"/>
          <w:color w:val="000000"/>
          <w:sz w:val="28"/>
        </w:rPr>
        <w:t>Статья 186. График погашения и обслуживания бюджетного кредита</w:t>
      </w:r>
    </w:p>
    <w:bookmarkStart w:name="z2282" w:id="2339"/>
    <w:p>
      <w:pPr>
        <w:spacing w:after="0"/>
        <w:ind w:left="0"/>
        <w:jc w:val="both"/>
      </w:pPr>
      <w:r>
        <w:rPr>
          <w:rFonts w:ascii="Times New Roman"/>
          <w:b w:val="false"/>
          <w:i w:val="false"/>
          <w:color w:val="000000"/>
          <w:sz w:val="28"/>
        </w:rPr>
        <w:t>
      1. График погашения и обслуживания бюджетного кредита устанавливает сроки, периодичность платежей по погашению и обслуживанию бюджетного кредита.</w:t>
      </w:r>
    </w:p>
    <w:bookmarkEnd w:id="2339"/>
    <w:bookmarkStart w:name="z2283" w:id="2340"/>
    <w:p>
      <w:pPr>
        <w:spacing w:after="0"/>
        <w:ind w:left="0"/>
        <w:jc w:val="both"/>
      </w:pPr>
      <w:r>
        <w:rPr>
          <w:rFonts w:ascii="Times New Roman"/>
          <w:b w:val="false"/>
          <w:i w:val="false"/>
          <w:color w:val="000000"/>
          <w:sz w:val="28"/>
        </w:rPr>
        <w:t>
      2. В кредитном договоре может предусматриваться предоставление льготного периода.</w:t>
      </w:r>
    </w:p>
    <w:bookmarkEnd w:id="2340"/>
    <w:bookmarkStart w:name="z2284" w:id="2341"/>
    <w:p>
      <w:pPr>
        <w:spacing w:after="0"/>
        <w:ind w:left="0"/>
        <w:jc w:val="both"/>
      </w:pPr>
      <w:r>
        <w:rPr>
          <w:rFonts w:ascii="Times New Roman"/>
          <w:b w:val="false"/>
          <w:i w:val="false"/>
          <w:color w:val="000000"/>
          <w:sz w:val="28"/>
        </w:rPr>
        <w:t>
      Льготным периодом является период времени, входящий в состав срока бюджетного кредита, в течение которого заемщиком не осуществляется погашение кредита. Продолжительность льготного периода не должна превышать одной трети продолжительности срока кредита.</w:t>
      </w:r>
    </w:p>
    <w:bookmarkEnd w:id="2341"/>
    <w:p>
      <w:pPr>
        <w:spacing w:after="0"/>
        <w:ind w:left="0"/>
        <w:jc w:val="both"/>
      </w:pPr>
      <w:r>
        <w:rPr>
          <w:rFonts w:ascii="Times New Roman"/>
          <w:b w:val="false"/>
          <w:i w:val="false"/>
          <w:color w:val="000000"/>
          <w:sz w:val="28"/>
        </w:rPr>
        <w:t>
      При бюджетном кредитовании финансовых агентств со сроком до одного года допускается погашение бюджетного кредита в конце срока бюджетного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5" w:id="2342"/>
    <w:p>
      <w:pPr>
        <w:spacing w:after="0"/>
        <w:ind w:left="0"/>
        <w:jc w:val="left"/>
      </w:pPr>
      <w:r>
        <w:rPr>
          <w:rFonts w:ascii="Times New Roman"/>
          <w:b/>
          <w:i w:val="false"/>
          <w:color w:val="000000"/>
        </w:rPr>
        <w:t xml:space="preserve"> Глава 38. ПРОЦЕДУРЫ БЮДЖЕТНОГО КРЕДИТОВАНИЯ</w:t>
      </w:r>
    </w:p>
    <w:bookmarkEnd w:id="2342"/>
    <w:p>
      <w:pPr>
        <w:spacing w:after="0"/>
        <w:ind w:left="0"/>
        <w:jc w:val="both"/>
      </w:pPr>
      <w:r>
        <w:rPr>
          <w:rFonts w:ascii="Times New Roman"/>
          <w:b/>
          <w:i w:val="false"/>
          <w:color w:val="000000"/>
          <w:sz w:val="28"/>
        </w:rPr>
        <w:t>Статья 187. Принятие решения о предоставлении бюджетного кредита</w:t>
      </w:r>
    </w:p>
    <w:p>
      <w:pPr>
        <w:spacing w:after="0"/>
        <w:ind w:left="0"/>
        <w:jc w:val="both"/>
      </w:pPr>
      <w:r>
        <w:rPr>
          <w:rFonts w:ascii="Times New Roman"/>
          <w:b w:val="false"/>
          <w:i w:val="false"/>
          <w:color w:val="000000"/>
          <w:sz w:val="28"/>
        </w:rPr>
        <w:t>
      Принятие решения о предоставлении бюджетного кредита включает:</w:t>
      </w:r>
    </w:p>
    <w:bookmarkStart w:name="z2287" w:id="2343"/>
    <w:p>
      <w:pPr>
        <w:spacing w:after="0"/>
        <w:ind w:left="0"/>
        <w:jc w:val="both"/>
      </w:pPr>
      <w:r>
        <w:rPr>
          <w:rFonts w:ascii="Times New Roman"/>
          <w:b w:val="false"/>
          <w:i w:val="false"/>
          <w:color w:val="000000"/>
          <w:sz w:val="28"/>
        </w:rPr>
        <w:t>
      1) определение центральным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2343"/>
    <w:bookmarkStart w:name="z2288" w:id="2344"/>
    <w:p>
      <w:pPr>
        <w:spacing w:after="0"/>
        <w:ind w:left="0"/>
        <w:jc w:val="both"/>
      </w:pPr>
      <w:r>
        <w:rPr>
          <w:rFonts w:ascii="Times New Roman"/>
          <w:b w:val="false"/>
          <w:i w:val="false"/>
          <w:color w:val="000000"/>
          <w:sz w:val="28"/>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bookmarkEnd w:id="2344"/>
    <w:p>
      <w:pPr>
        <w:spacing w:after="0"/>
        <w:ind w:left="0"/>
        <w:jc w:val="both"/>
      </w:pPr>
      <w:r>
        <w:rPr>
          <w:rFonts w:ascii="Times New Roman"/>
          <w:b w:val="false"/>
          <w:i w:val="false"/>
          <w:color w:val="000000"/>
          <w:sz w:val="28"/>
        </w:rPr>
        <w:t>
      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p>
      <w:pPr>
        <w:spacing w:after="0"/>
        <w:ind w:left="0"/>
        <w:jc w:val="both"/>
      </w:pPr>
      <w:r>
        <w:rPr>
          <w:rFonts w:ascii="Times New Roman"/>
          <w:b w:val="false"/>
          <w:i w:val="false"/>
          <w:color w:val="000000"/>
          <w:sz w:val="28"/>
        </w:rPr>
        <w:t>
      Экономическая экспертиза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юридическими лицами, определяемыми местными исполнительными органами;</w:t>
      </w:r>
    </w:p>
    <w:p>
      <w:pPr>
        <w:spacing w:after="0"/>
        <w:ind w:left="0"/>
        <w:jc w:val="both"/>
      </w:pPr>
      <w:r>
        <w:rPr>
          <w:rFonts w:ascii="Times New Roman"/>
          <w:b w:val="false"/>
          <w:i w:val="false"/>
          <w:color w:val="000000"/>
          <w:sz w:val="28"/>
        </w:rPr>
        <w:t>
      Финансово-экономическое обоснование и (или) технико-экономическое обоснование бюджетного кредитования представляют собой документы, содержащие результаты маркетингового, социально-экономического анализа, а также финансовых расчетов, обосновывающие окупаемость, экономическую и социальную эффективность реализации мероприятий посредством бюджетного кредитования.</w:t>
      </w:r>
    </w:p>
    <w:p>
      <w:pPr>
        <w:spacing w:after="0"/>
        <w:ind w:left="0"/>
        <w:jc w:val="both"/>
      </w:pPr>
      <w:r>
        <w:rPr>
          <w:rFonts w:ascii="Times New Roman"/>
          <w:b w:val="false"/>
          <w:i w:val="false"/>
          <w:color w:val="000000"/>
          <w:sz w:val="28"/>
        </w:rPr>
        <w:t>
      В случае изменения установленных финансово-экономических параметров бюджетного кредитования, влекущих дополнение и (или) изменение мероприятий, технико-технологических решений, увеличение расходов, предусмотренных на утвержденные мероприятия, проводится корректировка финансово-экономического обоснования и (или) технико-экономического обоснования бюджетного кредитования с последующим проведением необходимых экспертиз в соответствии с законодательством Республики Казахстан.</w:t>
      </w:r>
    </w:p>
    <w:p>
      <w:pPr>
        <w:spacing w:after="0"/>
        <w:ind w:left="0"/>
        <w:jc w:val="both"/>
      </w:pPr>
      <w:r>
        <w:rPr>
          <w:rFonts w:ascii="Times New Roman"/>
          <w:b w:val="false"/>
          <w:i w:val="false"/>
          <w:color w:val="000000"/>
          <w:sz w:val="28"/>
        </w:rPr>
        <w:t>
      Не допускается утверждение скорректированного финансово-экономического обоснования и (или) технико-экономического обоснования бюджетного кредитования без рассмотрения и предложения бюджетной комиссии;</w:t>
      </w:r>
    </w:p>
    <w:bookmarkStart w:name="z2289" w:id="2345"/>
    <w:p>
      <w:pPr>
        <w:spacing w:after="0"/>
        <w:ind w:left="0"/>
        <w:jc w:val="both"/>
      </w:pPr>
      <w:r>
        <w:rPr>
          <w:rFonts w:ascii="Times New Roman"/>
          <w:b w:val="false"/>
          <w:i w:val="false"/>
          <w:color w:val="000000"/>
          <w:sz w:val="28"/>
        </w:rPr>
        <w:t>
      3) рассмотрение бюджетной комиссией бюджетной заявки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p>
    <w:bookmarkEnd w:id="2345"/>
    <w:bookmarkStart w:name="z2290" w:id="2346"/>
    <w:p>
      <w:pPr>
        <w:spacing w:after="0"/>
        <w:ind w:left="0"/>
        <w:jc w:val="both"/>
      </w:pPr>
      <w:r>
        <w:rPr>
          <w:rFonts w:ascii="Times New Roman"/>
          <w:b w:val="false"/>
          <w:i w:val="false"/>
          <w:color w:val="000000"/>
          <w:sz w:val="28"/>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bookmarkEnd w:id="2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Процедура предоставления бюджетного кредита</w:t>
      </w:r>
    </w:p>
    <w:bookmarkStart w:name="z2292" w:id="2347"/>
    <w:p>
      <w:pPr>
        <w:spacing w:after="0"/>
        <w:ind w:left="0"/>
        <w:jc w:val="both"/>
      </w:pPr>
      <w:r>
        <w:rPr>
          <w:rFonts w:ascii="Times New Roman"/>
          <w:b w:val="false"/>
          <w:i w:val="false"/>
          <w:color w:val="000000"/>
          <w:sz w:val="28"/>
        </w:rPr>
        <w:t>
      1. Процедура предоставления бюджетного кредита включает следующие этапы:</w:t>
      </w:r>
    </w:p>
    <w:bookmarkEnd w:id="2347"/>
    <w:bookmarkStart w:name="z2293" w:id="2348"/>
    <w:p>
      <w:pPr>
        <w:spacing w:after="0"/>
        <w:ind w:left="0"/>
        <w:jc w:val="both"/>
      </w:pPr>
      <w:r>
        <w:rPr>
          <w:rFonts w:ascii="Times New Roman"/>
          <w:b w:val="false"/>
          <w:i w:val="false"/>
          <w:color w:val="000000"/>
          <w:sz w:val="28"/>
        </w:rPr>
        <w:t>
      1) определение основных условий бюджетного кредита;</w:t>
      </w:r>
    </w:p>
    <w:bookmarkEnd w:id="2348"/>
    <w:bookmarkStart w:name="z2294" w:id="2349"/>
    <w:p>
      <w:pPr>
        <w:spacing w:after="0"/>
        <w:ind w:left="0"/>
        <w:jc w:val="both"/>
      </w:pPr>
      <w:r>
        <w:rPr>
          <w:rFonts w:ascii="Times New Roman"/>
          <w:b w:val="false"/>
          <w:i w:val="false"/>
          <w:color w:val="000000"/>
          <w:sz w:val="28"/>
        </w:rPr>
        <w:t>
      2) определение заемщика, в том числе конечного заемщика при наличии;</w:t>
      </w:r>
    </w:p>
    <w:bookmarkEnd w:id="2349"/>
    <w:bookmarkStart w:name="z2295" w:id="2350"/>
    <w:p>
      <w:pPr>
        <w:spacing w:after="0"/>
        <w:ind w:left="0"/>
        <w:jc w:val="both"/>
      </w:pPr>
      <w:r>
        <w:rPr>
          <w:rFonts w:ascii="Times New Roman"/>
          <w:b w:val="false"/>
          <w:i w:val="false"/>
          <w:color w:val="000000"/>
          <w:sz w:val="28"/>
        </w:rPr>
        <w:t xml:space="preserve">
      3) заключение кредитного договора и связанных с ним договоров; </w:t>
      </w:r>
    </w:p>
    <w:bookmarkEnd w:id="2350"/>
    <w:bookmarkStart w:name="z2296" w:id="2351"/>
    <w:p>
      <w:pPr>
        <w:spacing w:after="0"/>
        <w:ind w:left="0"/>
        <w:jc w:val="both"/>
      </w:pPr>
      <w:r>
        <w:rPr>
          <w:rFonts w:ascii="Times New Roman"/>
          <w:b w:val="false"/>
          <w:i w:val="false"/>
          <w:color w:val="000000"/>
          <w:sz w:val="28"/>
        </w:rPr>
        <w:t xml:space="preserve">
      4) предоставление бюджетного кредита заемщику. </w:t>
      </w:r>
    </w:p>
    <w:bookmarkEnd w:id="2351"/>
    <w:bookmarkStart w:name="z2297" w:id="2352"/>
    <w:p>
      <w:pPr>
        <w:spacing w:after="0"/>
        <w:ind w:left="0"/>
        <w:jc w:val="both"/>
      </w:pPr>
      <w:r>
        <w:rPr>
          <w:rFonts w:ascii="Times New Roman"/>
          <w:b w:val="false"/>
          <w:i w:val="false"/>
          <w:color w:val="000000"/>
          <w:sz w:val="28"/>
        </w:rPr>
        <w:t>
      2. Администраторы бюджетных программ после утверждения соответствующих бюджетов вносят на утверждение проекты решений кредитора об основных условиях и о категории заемщиков бюджетных кредитов.</w:t>
      </w:r>
    </w:p>
    <w:bookmarkEnd w:id="2352"/>
    <w:bookmarkStart w:name="z2298" w:id="2353"/>
    <w:p>
      <w:pPr>
        <w:spacing w:after="0"/>
        <w:ind w:left="0"/>
        <w:jc w:val="both"/>
      </w:pPr>
      <w:r>
        <w:rPr>
          <w:rFonts w:ascii="Times New Roman"/>
          <w:b w:val="false"/>
          <w:i w:val="false"/>
          <w:color w:val="000000"/>
          <w:sz w:val="28"/>
        </w:rPr>
        <w:t>
      3. Заемщики определяются:</w:t>
      </w:r>
    </w:p>
    <w:bookmarkEnd w:id="2353"/>
    <w:bookmarkStart w:name="z2299" w:id="2354"/>
    <w:p>
      <w:pPr>
        <w:spacing w:after="0"/>
        <w:ind w:left="0"/>
        <w:jc w:val="both"/>
      </w:pPr>
      <w:r>
        <w:rPr>
          <w:rFonts w:ascii="Times New Roman"/>
          <w:b w:val="false"/>
          <w:i w:val="false"/>
          <w:color w:val="000000"/>
          <w:sz w:val="28"/>
        </w:rPr>
        <w:t>
      1) поверенным (агентом) в соответствии с договором поручения при бюджетном кредитовании граждан Республики Казахстан;</w:t>
      </w:r>
    </w:p>
    <w:bookmarkEnd w:id="2354"/>
    <w:bookmarkStart w:name="z2300" w:id="2355"/>
    <w:p>
      <w:pPr>
        <w:spacing w:after="0"/>
        <w:ind w:left="0"/>
        <w:jc w:val="both"/>
      </w:pPr>
      <w:r>
        <w:rPr>
          <w:rFonts w:ascii="Times New Roman"/>
          <w:b w:val="false"/>
          <w:i w:val="false"/>
          <w:color w:val="000000"/>
          <w:sz w:val="28"/>
        </w:rPr>
        <w:t>
      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 Порядок отбора специализированных организаций устанавливается уполномоченным органом по исполнению бюджета по согласованию с уполномоченным органом по государственному планированию;</w:t>
      </w:r>
    </w:p>
    <w:bookmarkEnd w:id="2355"/>
    <w:bookmarkStart w:name="z2301" w:id="2356"/>
    <w:p>
      <w:pPr>
        <w:spacing w:after="0"/>
        <w:ind w:left="0"/>
        <w:jc w:val="both"/>
      </w:pPr>
      <w:r>
        <w:rPr>
          <w:rFonts w:ascii="Times New Roman"/>
          <w:b w:val="false"/>
          <w:i w:val="false"/>
          <w:color w:val="000000"/>
          <w:sz w:val="28"/>
        </w:rPr>
        <w:t xml:space="preserve">
      3) в соответствии с настоящим Кодексом при бюджетном кредитовании местных исполнительных органов; </w:t>
      </w:r>
    </w:p>
    <w:bookmarkEnd w:id="2356"/>
    <w:bookmarkStart w:name="z2302" w:id="2357"/>
    <w:p>
      <w:pPr>
        <w:spacing w:after="0"/>
        <w:ind w:left="0"/>
        <w:jc w:val="both"/>
      </w:pPr>
      <w:r>
        <w:rPr>
          <w:rFonts w:ascii="Times New Roman"/>
          <w:b w:val="false"/>
          <w:i w:val="false"/>
          <w:color w:val="000000"/>
          <w:sz w:val="28"/>
        </w:rPr>
        <w:t>
      4) в соответствии с международными договорами, ратифицированными Республикой Казахстан, при бюджетном кредитовании иностранных государств.</w:t>
      </w:r>
    </w:p>
    <w:bookmarkEnd w:id="2357"/>
    <w:bookmarkStart w:name="z2303" w:id="2358"/>
    <w:p>
      <w:pPr>
        <w:spacing w:after="0"/>
        <w:ind w:left="0"/>
        <w:jc w:val="both"/>
      </w:pPr>
      <w:r>
        <w:rPr>
          <w:rFonts w:ascii="Times New Roman"/>
          <w:b w:val="false"/>
          <w:i w:val="false"/>
          <w:color w:val="000000"/>
          <w:sz w:val="28"/>
        </w:rPr>
        <w:t>
      4. Граждане Республики Казахстан получают бюджетные кредиты в случаях, предусмотренных законодательными актами Республики Казахстан.</w:t>
      </w:r>
    </w:p>
    <w:bookmarkEnd w:id="2358"/>
    <w:bookmarkStart w:name="z2304" w:id="2359"/>
    <w:p>
      <w:pPr>
        <w:spacing w:after="0"/>
        <w:ind w:left="0"/>
        <w:jc w:val="both"/>
      </w:pPr>
      <w:r>
        <w:rPr>
          <w:rFonts w:ascii="Times New Roman"/>
          <w:b w:val="false"/>
          <w:i w:val="false"/>
          <w:color w:val="000000"/>
          <w:sz w:val="28"/>
        </w:rPr>
        <w:t>
      Бюджетное кредитование граждан Республики Казахстан осуществляется через поверенных (агентов).</w:t>
      </w:r>
    </w:p>
    <w:bookmarkEnd w:id="2359"/>
    <w:bookmarkStart w:name="z2305" w:id="2360"/>
    <w:p>
      <w:pPr>
        <w:spacing w:after="0"/>
        <w:ind w:left="0"/>
        <w:jc w:val="both"/>
      </w:pPr>
      <w:r>
        <w:rPr>
          <w:rFonts w:ascii="Times New Roman"/>
          <w:b w:val="false"/>
          <w:i w:val="false"/>
          <w:color w:val="000000"/>
          <w:sz w:val="28"/>
        </w:rPr>
        <w:t>
      5. Предоставление бюджетного кредита осуществляется после заключения и регистрации кредитного договора, договоров поручения и документов, подтверждающих обеспечение исполнения обязательств по бюджетному кредиту.</w:t>
      </w:r>
    </w:p>
    <w:bookmarkEnd w:id="2360"/>
    <w:bookmarkStart w:name="z2306" w:id="2361"/>
    <w:p>
      <w:pPr>
        <w:spacing w:after="0"/>
        <w:ind w:left="0"/>
        <w:jc w:val="both"/>
      </w:pPr>
      <w:r>
        <w:rPr>
          <w:rFonts w:ascii="Times New Roman"/>
          <w:b w:val="false"/>
          <w:i w:val="false"/>
          <w:color w:val="000000"/>
          <w:sz w:val="28"/>
        </w:rPr>
        <w:t>
      6.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государственному планированию.</w:t>
      </w:r>
    </w:p>
    <w:bookmarkEnd w:id="2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Особенности кредитования иностранных государств</w:t>
      </w:r>
    </w:p>
    <w:bookmarkStart w:name="z2308" w:id="2362"/>
    <w:p>
      <w:pPr>
        <w:spacing w:after="0"/>
        <w:ind w:left="0"/>
        <w:jc w:val="both"/>
      </w:pPr>
      <w:r>
        <w:rPr>
          <w:rFonts w:ascii="Times New Roman"/>
          <w:b w:val="false"/>
          <w:i w:val="false"/>
          <w:color w:val="000000"/>
          <w:sz w:val="28"/>
        </w:rPr>
        <w:t>
      1. Бюджетные кредиты иностранным государствам предоставляются за счет средств республиканского бюджета в соответствии с международными договорами, ратифицированными Республикой Казахстан.</w:t>
      </w:r>
    </w:p>
    <w:bookmarkEnd w:id="2362"/>
    <w:bookmarkStart w:name="z2309" w:id="2363"/>
    <w:p>
      <w:pPr>
        <w:spacing w:after="0"/>
        <w:ind w:left="0"/>
        <w:jc w:val="both"/>
      </w:pPr>
      <w:r>
        <w:rPr>
          <w:rFonts w:ascii="Times New Roman"/>
          <w:b w:val="false"/>
          <w:i w:val="false"/>
          <w:color w:val="000000"/>
          <w:sz w:val="28"/>
        </w:rPr>
        <w:t>
      2. Бюджетные кредиты иностранным государствам предоставляются в случае проведения иностранным государством внутригосударственной процедуры, необходимой для придания обязательной силы международному договору о предоставлении бюджетного кредита.</w:t>
      </w:r>
    </w:p>
    <w:bookmarkEnd w:id="2363"/>
    <w:bookmarkStart w:name="z2310" w:id="2364"/>
    <w:p>
      <w:pPr>
        <w:spacing w:after="0"/>
        <w:ind w:left="0"/>
        <w:jc w:val="both"/>
      </w:pPr>
      <w:r>
        <w:rPr>
          <w:rFonts w:ascii="Times New Roman"/>
          <w:b w:val="false"/>
          <w:i w:val="false"/>
          <w:color w:val="000000"/>
          <w:sz w:val="28"/>
        </w:rPr>
        <w:t>
      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p>
    <w:bookmarkEnd w:id="2364"/>
    <w:bookmarkStart w:name="z2311" w:id="2365"/>
    <w:p>
      <w:pPr>
        <w:spacing w:after="0"/>
        <w:ind w:left="0"/>
        <w:jc w:val="both"/>
      </w:pPr>
      <w:r>
        <w:rPr>
          <w:rFonts w:ascii="Times New Roman"/>
          <w:b w:val="false"/>
          <w:i w:val="false"/>
          <w:color w:val="000000"/>
          <w:sz w:val="28"/>
        </w:rPr>
        <w:t>
      Основной долг по бюджетным кредитам, предоставленным иностранным государствам, образует долг иностранных государств перед Республикой Казахстан.</w:t>
      </w:r>
    </w:p>
    <w:bookmarkEnd w:id="2365"/>
    <w:p>
      <w:pPr>
        <w:spacing w:after="0"/>
        <w:ind w:left="0"/>
        <w:jc w:val="both"/>
      </w:pPr>
      <w:r>
        <w:rPr>
          <w:rFonts w:ascii="Times New Roman"/>
          <w:b/>
          <w:i w:val="false"/>
          <w:color w:val="000000"/>
          <w:sz w:val="28"/>
        </w:rPr>
        <w:t>Статья 190. Использование бюджетного кредита</w:t>
      </w:r>
    </w:p>
    <w:bookmarkStart w:name="z2313" w:id="2366"/>
    <w:p>
      <w:pPr>
        <w:spacing w:after="0"/>
        <w:ind w:left="0"/>
        <w:jc w:val="both"/>
      </w:pPr>
      <w:r>
        <w:rPr>
          <w:rFonts w:ascii="Times New Roman"/>
          <w:b w:val="false"/>
          <w:i w:val="false"/>
          <w:color w:val="000000"/>
          <w:sz w:val="28"/>
        </w:rPr>
        <w:t>
      Заемщик использует средства бюджетного кредита только на цели, предусмотренные бюджетной программой и кредитным договором.</w:t>
      </w:r>
    </w:p>
    <w:bookmarkEnd w:id="2366"/>
    <w:p>
      <w:pPr>
        <w:spacing w:after="0"/>
        <w:ind w:left="0"/>
        <w:jc w:val="both"/>
      </w:pP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Казахстан.</w:t>
      </w:r>
    </w:p>
    <w:p>
      <w:pPr>
        <w:spacing w:after="0"/>
        <w:ind w:left="0"/>
        <w:jc w:val="both"/>
      </w:pPr>
      <w:r>
        <w:rPr>
          <w:rFonts w:ascii="Times New Roman"/>
          <w:b w:val="false"/>
          <w:i w:val="false"/>
          <w:color w:val="000000"/>
          <w:sz w:val="28"/>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Обслуживание бюджетного кредита</w:t>
      </w:r>
    </w:p>
    <w:bookmarkStart w:name="z2316" w:id="2367"/>
    <w:p>
      <w:pPr>
        <w:spacing w:after="0"/>
        <w:ind w:left="0"/>
        <w:jc w:val="both"/>
      </w:pPr>
      <w:r>
        <w:rPr>
          <w:rFonts w:ascii="Times New Roman"/>
          <w:b w:val="false"/>
          <w:i w:val="false"/>
          <w:color w:val="000000"/>
          <w:sz w:val="28"/>
        </w:rPr>
        <w:t>
      1. Обслуживанием бюджетного кредита признается деятельность уполномоченного органа по исполнению бюджета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bookmarkEnd w:id="2367"/>
    <w:bookmarkStart w:name="z2317" w:id="2368"/>
    <w:p>
      <w:pPr>
        <w:spacing w:after="0"/>
        <w:ind w:left="0"/>
        <w:jc w:val="both"/>
      </w:pPr>
      <w:r>
        <w:rPr>
          <w:rFonts w:ascii="Times New Roman"/>
          <w:b w:val="false"/>
          <w:i w:val="false"/>
          <w:color w:val="000000"/>
          <w:sz w:val="28"/>
        </w:rPr>
        <w:t>
      Основным долгом является сумма полученного и непогашенного бюджетного кредита без учета начисляемых по ней сумм вознаграждения, комиссионных платежей, неустойки (штрафов, пени).</w:t>
      </w:r>
    </w:p>
    <w:bookmarkEnd w:id="2368"/>
    <w:bookmarkStart w:name="z2318" w:id="2369"/>
    <w:p>
      <w:pPr>
        <w:spacing w:after="0"/>
        <w:ind w:left="0"/>
        <w:jc w:val="both"/>
      </w:pPr>
      <w:r>
        <w:rPr>
          <w:rFonts w:ascii="Times New Roman"/>
          <w:b w:val="false"/>
          <w:i w:val="false"/>
          <w:color w:val="000000"/>
          <w:sz w:val="28"/>
        </w:rPr>
        <w:t>
      2. Обслуживание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bookmarkEnd w:id="2369"/>
    <w:bookmarkStart w:name="z2319" w:id="2370"/>
    <w:p>
      <w:pPr>
        <w:spacing w:after="0"/>
        <w:ind w:left="0"/>
        <w:jc w:val="both"/>
      </w:pPr>
      <w:r>
        <w:rPr>
          <w:rFonts w:ascii="Times New Roman"/>
          <w:b w:val="false"/>
          <w:i w:val="false"/>
          <w:color w:val="000000"/>
          <w:sz w:val="28"/>
        </w:rPr>
        <w:t>
      Задолженностью (просроченной задолженностью) является сумма не произведенных заемщиком платежей, сроки которых наступили в соответствии с графиком погашения и обслуживания бюджетного кредита (кредитным договором).</w:t>
      </w:r>
    </w:p>
    <w:bookmarkEnd w:id="2370"/>
    <w:bookmarkStart w:name="z2320" w:id="2371"/>
    <w:p>
      <w:pPr>
        <w:spacing w:after="0"/>
        <w:ind w:left="0"/>
        <w:jc w:val="both"/>
      </w:pPr>
      <w:r>
        <w:rPr>
          <w:rFonts w:ascii="Times New Roman"/>
          <w:b w:val="false"/>
          <w:i w:val="false"/>
          <w:color w:val="000000"/>
          <w:sz w:val="28"/>
        </w:rPr>
        <w:t>
      3. Начисление вознаграждения производится по ставке вознаграждения на сумму основного долга по бюджетному кредиту с даты перечисления бюджетного кредита со счета кредитора до даты полного его погашения.</w:t>
      </w:r>
    </w:p>
    <w:bookmarkEnd w:id="2371"/>
    <w:bookmarkStart w:name="z2321" w:id="2372"/>
    <w:p>
      <w:pPr>
        <w:spacing w:after="0"/>
        <w:ind w:left="0"/>
        <w:jc w:val="both"/>
      </w:pPr>
      <w:r>
        <w:rPr>
          <w:rFonts w:ascii="Times New Roman"/>
          <w:b w:val="false"/>
          <w:i w:val="false"/>
          <w:color w:val="000000"/>
          <w:sz w:val="28"/>
        </w:rPr>
        <w:t>
      4. Порядок начисления вознаграждения устанавливается в кредитном договоре.</w:t>
      </w:r>
    </w:p>
    <w:bookmarkEnd w:id="2372"/>
    <w:bookmarkStart w:name="z2322" w:id="2373"/>
    <w:p>
      <w:pPr>
        <w:spacing w:after="0"/>
        <w:ind w:left="0"/>
        <w:jc w:val="both"/>
      </w:pPr>
      <w:r>
        <w:rPr>
          <w:rFonts w:ascii="Times New Roman"/>
          <w:b w:val="false"/>
          <w:i w:val="false"/>
          <w:color w:val="000000"/>
          <w:sz w:val="28"/>
        </w:rPr>
        <w:t>
      Для начисления вознаграждения в расчет берутся 360 дней в году и 30 дней в месяце либо фактическое количество прошедших дней при неполном месяце.</w:t>
      </w:r>
    </w:p>
    <w:bookmarkEnd w:id="2373"/>
    <w:bookmarkStart w:name="z2323" w:id="2374"/>
    <w:p>
      <w:pPr>
        <w:spacing w:after="0"/>
        <w:ind w:left="0"/>
        <w:jc w:val="both"/>
      </w:pPr>
      <w:r>
        <w:rPr>
          <w:rFonts w:ascii="Times New Roman"/>
          <w:b w:val="false"/>
          <w:i w:val="false"/>
          <w:color w:val="000000"/>
          <w:sz w:val="28"/>
        </w:rPr>
        <w:t>
      При наступлении срока платежа заемщик обязан осуществить очередные платежи по основному долгу и вознаграждению посредством перечисления денег платежным поручением в соответствующий бюджет.</w:t>
      </w:r>
    </w:p>
    <w:bookmarkEnd w:id="2374"/>
    <w:bookmarkStart w:name="z2324" w:id="2375"/>
    <w:p>
      <w:pPr>
        <w:spacing w:after="0"/>
        <w:ind w:left="0"/>
        <w:jc w:val="both"/>
      </w:pPr>
      <w:r>
        <w:rPr>
          <w:rFonts w:ascii="Times New Roman"/>
          <w:b w:val="false"/>
          <w:i w:val="false"/>
          <w:color w:val="000000"/>
          <w:sz w:val="28"/>
        </w:rPr>
        <w:t>
      5. При образовании задолженности обслуживание бюджетного кредита осуществляется в следующей очередности платежей:</w:t>
      </w:r>
    </w:p>
    <w:bookmarkEnd w:id="2375"/>
    <w:bookmarkStart w:name="z2325" w:id="2376"/>
    <w:p>
      <w:pPr>
        <w:spacing w:after="0"/>
        <w:ind w:left="0"/>
        <w:jc w:val="both"/>
      </w:pPr>
      <w:r>
        <w:rPr>
          <w:rFonts w:ascii="Times New Roman"/>
          <w:b w:val="false"/>
          <w:i w:val="false"/>
          <w:color w:val="000000"/>
          <w:sz w:val="28"/>
        </w:rPr>
        <w:t xml:space="preserve">
      1) начисленная неустойка (штрафы, пени); </w:t>
      </w:r>
    </w:p>
    <w:bookmarkEnd w:id="2376"/>
    <w:bookmarkStart w:name="z2326" w:id="2377"/>
    <w:p>
      <w:pPr>
        <w:spacing w:after="0"/>
        <w:ind w:left="0"/>
        <w:jc w:val="both"/>
      </w:pPr>
      <w:r>
        <w:rPr>
          <w:rFonts w:ascii="Times New Roman"/>
          <w:b w:val="false"/>
          <w:i w:val="false"/>
          <w:color w:val="000000"/>
          <w:sz w:val="28"/>
        </w:rPr>
        <w:t xml:space="preserve">
      2) начисленное вознаграждение; </w:t>
      </w:r>
    </w:p>
    <w:bookmarkEnd w:id="2377"/>
    <w:bookmarkStart w:name="z2327" w:id="2378"/>
    <w:p>
      <w:pPr>
        <w:spacing w:after="0"/>
        <w:ind w:left="0"/>
        <w:jc w:val="both"/>
      </w:pPr>
      <w:r>
        <w:rPr>
          <w:rFonts w:ascii="Times New Roman"/>
          <w:b w:val="false"/>
          <w:i w:val="false"/>
          <w:color w:val="000000"/>
          <w:sz w:val="28"/>
        </w:rPr>
        <w:t>
      3) погашение основного долга.</w:t>
      </w:r>
    </w:p>
    <w:bookmarkEnd w:id="2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изменением, внесенным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Погашение бюджетного кредита</w:t>
      </w:r>
    </w:p>
    <w:bookmarkStart w:name="z2329" w:id="2379"/>
    <w:p>
      <w:pPr>
        <w:spacing w:after="0"/>
        <w:ind w:left="0"/>
        <w:jc w:val="both"/>
      </w:pPr>
      <w:r>
        <w:rPr>
          <w:rFonts w:ascii="Times New Roman"/>
          <w:b w:val="false"/>
          <w:i w:val="false"/>
          <w:color w:val="000000"/>
          <w:sz w:val="28"/>
        </w:rPr>
        <w:t>
      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bookmarkEnd w:id="2379"/>
    <w:bookmarkStart w:name="z2330" w:id="2380"/>
    <w:p>
      <w:pPr>
        <w:spacing w:after="0"/>
        <w:ind w:left="0"/>
        <w:jc w:val="both"/>
      </w:pPr>
      <w:r>
        <w:rPr>
          <w:rFonts w:ascii="Times New Roman"/>
          <w:b w:val="false"/>
          <w:i w:val="false"/>
          <w:color w:val="000000"/>
          <w:sz w:val="28"/>
        </w:rPr>
        <w:t>
      2. Заемщики бюджетного кредита имеют право на досрочное погашение кредита по согласованию с кредитором или поверенным (агентом).</w:t>
      </w:r>
    </w:p>
    <w:bookmarkEnd w:id="2380"/>
    <w:bookmarkStart w:name="z2331" w:id="2381"/>
    <w:p>
      <w:pPr>
        <w:spacing w:after="0"/>
        <w:ind w:left="0"/>
        <w:jc w:val="both"/>
      </w:pPr>
      <w:r>
        <w:rPr>
          <w:rFonts w:ascii="Times New Roman"/>
          <w:b w:val="false"/>
          <w:i w:val="false"/>
          <w:color w:val="000000"/>
          <w:sz w:val="28"/>
        </w:rPr>
        <w:t>
      При нарушении заемщиком условий кредитного договора кредитор или поверенный (агент) в соответствии с договором поручения имеет право требовать досрочное погашение кредита.</w:t>
      </w:r>
    </w:p>
    <w:bookmarkEnd w:id="2381"/>
    <w:bookmarkStart w:name="z2332" w:id="2382"/>
    <w:p>
      <w:pPr>
        <w:spacing w:after="0"/>
        <w:ind w:left="0"/>
        <w:jc w:val="both"/>
      </w:pPr>
      <w:r>
        <w:rPr>
          <w:rFonts w:ascii="Times New Roman"/>
          <w:b w:val="false"/>
          <w:i w:val="false"/>
          <w:color w:val="000000"/>
          <w:sz w:val="28"/>
        </w:rPr>
        <w:t>
      Продажа акций финансового агентства, получившего бюджетный кредит без обеспечения, допускается в случае предоставления им обеспечения бюджетного кредита.</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2-1 действовал до 01.06.2015 в соответствии с Законом РК от 02.07.2014 </w:t>
      </w:r>
      <w:r>
        <w:rPr>
          <w:rFonts w:ascii="Times New Roman"/>
          <w:b w:val="false"/>
          <w:i w:val="false"/>
          <w:color w:val="ff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По согласованию с кредитором погашение бюджетного кредита, в том числе досрочное, может осуществляться имуществом заемщика или конечного заемщика, возникшим при реализации инвестиционных стратегических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2-2 </w:t>
      </w:r>
      <w:r>
        <w:rPr>
          <w:rFonts w:ascii="Times New Roman"/>
          <w:b w:val="false"/>
          <w:i w:val="false"/>
          <w:color w:val="ff0000"/>
          <w:sz w:val="28"/>
        </w:rPr>
        <w:t>действовал</w:t>
      </w:r>
      <w:r>
        <w:rPr>
          <w:rFonts w:ascii="Times New Roman"/>
          <w:b w:val="false"/>
          <w:i w:val="false"/>
          <w:color w:val="ff0000"/>
          <w:sz w:val="28"/>
        </w:rPr>
        <w:t xml:space="preserve"> до 31.12.2016 в соответствии с Законом РК от 07.04.2016 </w:t>
      </w:r>
      <w:r>
        <w:rPr>
          <w:rFonts w:ascii="Times New Roman"/>
          <w:b w:val="false"/>
          <w:i w:val="false"/>
          <w:color w:val="ff0000"/>
          <w:sz w:val="28"/>
        </w:rPr>
        <w:t>№ 487-V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По согласованию с кредитором погашение бюджетного кредита, в том числе досрочное, может осуществляться имуществом заемщика или конечного заемщика, относящимся к объектам таможенной инфраструктуры и пограничной сервисной инфраструктуры, социального назначения, связанным с обслуживанием членов семей работников таможенных и пограничных органов, и объектам, используемым для государственных нужд.</w:t>
      </w:r>
    </w:p>
    <w:bookmarkStart w:name="z2333" w:id="2383"/>
    <w:p>
      <w:pPr>
        <w:spacing w:after="0"/>
        <w:ind w:left="0"/>
        <w:jc w:val="both"/>
      </w:pPr>
      <w:r>
        <w:rPr>
          <w:rFonts w:ascii="Times New Roman"/>
          <w:b w:val="false"/>
          <w:i w:val="false"/>
          <w:color w:val="000000"/>
          <w:sz w:val="28"/>
        </w:rPr>
        <w:t xml:space="preserve">
      3. При образовании у заемщика задолженности по бюджетному кредиту кредитором или поверенным (агентом) в соответствии с договором поручения принимаются меры, обеспечивающие погашение кредита в порядке, установленном законодательством Республики Казахстан. </w:t>
      </w:r>
    </w:p>
    <w:bookmarkEnd w:id="2383"/>
    <w:bookmarkStart w:name="z2334" w:id="2384"/>
    <w:p>
      <w:pPr>
        <w:spacing w:after="0"/>
        <w:ind w:left="0"/>
        <w:jc w:val="both"/>
      </w:pPr>
      <w:r>
        <w:rPr>
          <w:rFonts w:ascii="Times New Roman"/>
          <w:b w:val="false"/>
          <w:i w:val="false"/>
          <w:color w:val="000000"/>
          <w:sz w:val="28"/>
        </w:rPr>
        <w:t>
      4. Имущество, взысканное в счет погашения задолженности по бюджетному кредиту, подлежит реализации и (или) обращению в государственную собственность в порядке, определенном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384"/>
    <w:bookmarkStart w:name="z2335" w:id="2385"/>
    <w:p>
      <w:pPr>
        <w:spacing w:after="0"/>
        <w:ind w:left="0"/>
        <w:jc w:val="both"/>
      </w:pPr>
      <w:r>
        <w:rPr>
          <w:rFonts w:ascii="Times New Roman"/>
          <w:b w:val="false"/>
          <w:i w:val="false"/>
          <w:color w:val="000000"/>
          <w:sz w:val="28"/>
        </w:rPr>
        <w:t>
      5. Расходы на проведение оценки имущества, обращаемого в государственную собственность в счет погашения бюджетного кредита, оплачиваются за счет средств заемщика.</w:t>
      </w:r>
    </w:p>
    <w:bookmarkEnd w:id="2385"/>
    <w:bookmarkStart w:name="z2336" w:id="2386"/>
    <w:p>
      <w:pPr>
        <w:spacing w:after="0"/>
        <w:ind w:left="0"/>
        <w:jc w:val="both"/>
      </w:pPr>
      <w:r>
        <w:rPr>
          <w:rFonts w:ascii="Times New Roman"/>
          <w:b w:val="false"/>
          <w:i w:val="false"/>
          <w:color w:val="000000"/>
          <w:sz w:val="28"/>
        </w:rPr>
        <w:t>
      6. При обращении в государственную собственность имущества при досрочном погашении или в счет погашения задолженности по бюджетному кредиту размер требований кредитора уменьшается на сумму стоимости имущества.</w:t>
      </w:r>
    </w:p>
    <w:bookmarkEnd w:id="2386"/>
    <w:bookmarkStart w:name="z2337" w:id="2387"/>
    <w:p>
      <w:pPr>
        <w:spacing w:after="0"/>
        <w:ind w:left="0"/>
        <w:jc w:val="both"/>
      </w:pPr>
      <w:r>
        <w:rPr>
          <w:rFonts w:ascii="Times New Roman"/>
          <w:b w:val="false"/>
          <w:i w:val="false"/>
          <w:color w:val="000000"/>
          <w:sz w:val="28"/>
        </w:rPr>
        <w:t xml:space="preserve">
      7. При наличии задолженности у местного исполнительного органа по бюджетному кредиту, выделенному из вышестоящего бюджета, центральный или местный уполномоченный орган по исполнению бюджета направляет в соответствующее территориальное подразделение центрального уполномоченного органа по исполнению бюджета письменное указание о принятии мер, предусмотренных подпунктами 4) пунктов 1 и 2 </w:t>
      </w:r>
      <w:r>
        <w:rPr>
          <w:rFonts w:ascii="Times New Roman"/>
          <w:b w:val="false"/>
          <w:i w:val="false"/>
          <w:color w:val="000000"/>
          <w:sz w:val="28"/>
        </w:rPr>
        <w:t>статьи 100</w:t>
      </w:r>
      <w:r>
        <w:rPr>
          <w:rFonts w:ascii="Times New Roman"/>
          <w:b w:val="false"/>
          <w:i w:val="false"/>
          <w:color w:val="000000"/>
          <w:sz w:val="28"/>
        </w:rPr>
        <w:t xml:space="preserve"> настоящего Кодекса.</w:t>
      </w:r>
    </w:p>
    <w:bookmarkEnd w:id="2387"/>
    <w:bookmarkStart w:name="z1614" w:id="2388"/>
    <w:p>
      <w:pPr>
        <w:spacing w:after="0"/>
        <w:ind w:left="0"/>
        <w:jc w:val="both"/>
      </w:pPr>
      <w:r>
        <w:rPr>
          <w:rFonts w:ascii="Times New Roman"/>
          <w:b w:val="false"/>
          <w:i w:val="false"/>
          <w:color w:val="000000"/>
          <w:sz w:val="28"/>
        </w:rPr>
        <w:t>
      8.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bookmarkEnd w:id="2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8" w:id="2389"/>
    <w:p>
      <w:pPr>
        <w:spacing w:after="0"/>
        <w:ind w:left="0"/>
        <w:jc w:val="left"/>
      </w:pPr>
      <w:r>
        <w:rPr>
          <w:rFonts w:ascii="Times New Roman"/>
          <w:b/>
          <w:i w:val="false"/>
          <w:color w:val="000000"/>
        </w:rPr>
        <w:t xml:space="preserve"> Глава 39. РЕСТРУКТУРИЗАЦИЯ БЮДЖЕТНОГО КРЕДИТА</w:t>
      </w:r>
      <w:r>
        <w:br/>
      </w:r>
      <w:r>
        <w:rPr>
          <w:rFonts w:ascii="Times New Roman"/>
          <w:b/>
          <w:i w:val="false"/>
          <w:color w:val="000000"/>
        </w:rPr>
        <w:t>И ЗАМЕНА ЗАЕМЩИКА</w:t>
      </w:r>
    </w:p>
    <w:bookmarkEnd w:id="2389"/>
    <w:p>
      <w:pPr>
        <w:spacing w:after="0"/>
        <w:ind w:left="0"/>
        <w:jc w:val="both"/>
      </w:pPr>
      <w:r>
        <w:rPr>
          <w:rFonts w:ascii="Times New Roman"/>
          <w:b/>
          <w:i w:val="false"/>
          <w:color w:val="000000"/>
          <w:sz w:val="28"/>
        </w:rPr>
        <w:t>Статья 193. Реструктуризация бюджетного кредита</w:t>
      </w:r>
    </w:p>
    <w:bookmarkStart w:name="z2340" w:id="2390"/>
    <w:p>
      <w:pPr>
        <w:spacing w:after="0"/>
        <w:ind w:left="0"/>
        <w:jc w:val="both"/>
      </w:pPr>
      <w:r>
        <w:rPr>
          <w:rFonts w:ascii="Times New Roman"/>
          <w:b w:val="false"/>
          <w:i w:val="false"/>
          <w:color w:val="000000"/>
          <w:sz w:val="28"/>
        </w:rPr>
        <w:t xml:space="preserve">
      1. Реструктуризацией бюджетного кредита является изменение по соглашению сторон сроков, финансовых и иных условий исполнения ими обязательств по кредитному договору. </w:t>
      </w:r>
    </w:p>
    <w:bookmarkEnd w:id="2390"/>
    <w:bookmarkStart w:name="z2341" w:id="2391"/>
    <w:p>
      <w:pPr>
        <w:spacing w:after="0"/>
        <w:ind w:left="0"/>
        <w:jc w:val="both"/>
      </w:pPr>
      <w:r>
        <w:rPr>
          <w:rFonts w:ascii="Times New Roman"/>
          <w:b w:val="false"/>
          <w:i w:val="false"/>
          <w:color w:val="000000"/>
          <w:sz w:val="28"/>
        </w:rPr>
        <w:t xml:space="preserve">
      2.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 </w:t>
      </w:r>
    </w:p>
    <w:bookmarkEnd w:id="2391"/>
    <w:bookmarkStart w:name="z2342" w:id="2392"/>
    <w:p>
      <w:pPr>
        <w:spacing w:after="0"/>
        <w:ind w:left="0"/>
        <w:jc w:val="both"/>
      </w:pPr>
      <w:r>
        <w:rPr>
          <w:rFonts w:ascii="Times New Roman"/>
          <w:b w:val="false"/>
          <w:i w:val="false"/>
          <w:color w:val="000000"/>
          <w:sz w:val="28"/>
        </w:rPr>
        <w:t>
      3. Реструктуризация бюджетного кредита осуществляется посредством:</w:t>
      </w:r>
    </w:p>
    <w:bookmarkEnd w:id="2392"/>
    <w:p>
      <w:pPr>
        <w:spacing w:after="0"/>
        <w:ind w:left="0"/>
        <w:jc w:val="both"/>
      </w:pPr>
      <w:r>
        <w:rPr>
          <w:rFonts w:ascii="Times New Roman"/>
          <w:b w:val="false"/>
          <w:i w:val="false"/>
          <w:color w:val="000000"/>
          <w:sz w:val="28"/>
        </w:rPr>
        <w:t xml:space="preserve">
      1) изменения сроков погашения основного долга и (или) выплаты вознаграждения; </w:t>
      </w:r>
    </w:p>
    <w:p>
      <w:pPr>
        <w:spacing w:after="0"/>
        <w:ind w:left="0"/>
        <w:jc w:val="both"/>
      </w:pPr>
      <w:r>
        <w:rPr>
          <w:rFonts w:ascii="Times New Roman"/>
          <w:b w:val="false"/>
          <w:i w:val="false"/>
          <w:color w:val="000000"/>
          <w:sz w:val="28"/>
        </w:rPr>
        <w:t xml:space="preserve">
      2) изменения ставки вознаграждения по бюджетному кредиту; </w:t>
      </w:r>
    </w:p>
    <w:p>
      <w:pPr>
        <w:spacing w:after="0"/>
        <w:ind w:left="0"/>
        <w:jc w:val="both"/>
      </w:pPr>
      <w:r>
        <w:rPr>
          <w:rFonts w:ascii="Times New Roman"/>
          <w:b w:val="false"/>
          <w:i w:val="false"/>
          <w:color w:val="000000"/>
          <w:sz w:val="28"/>
        </w:rPr>
        <w:t xml:space="preserve">
      3) изменения периода освоения, в течение которого заемщик может использовать бюджетный кредит для реализации мероприятий в соответствии с целями предоставления бюджетного кредита; </w:t>
      </w:r>
    </w:p>
    <w:p>
      <w:pPr>
        <w:spacing w:after="0"/>
        <w:ind w:left="0"/>
        <w:jc w:val="both"/>
      </w:pPr>
      <w:r>
        <w:rPr>
          <w:rFonts w:ascii="Times New Roman"/>
          <w:b w:val="false"/>
          <w:i w:val="false"/>
          <w:color w:val="000000"/>
          <w:sz w:val="28"/>
        </w:rPr>
        <w:t xml:space="preserve">
      4) изменения валюты бюджетного кредита; </w:t>
      </w:r>
    </w:p>
    <w:p>
      <w:pPr>
        <w:spacing w:after="0"/>
        <w:ind w:left="0"/>
        <w:jc w:val="both"/>
      </w:pPr>
      <w:r>
        <w:rPr>
          <w:rFonts w:ascii="Times New Roman"/>
          <w:b w:val="false"/>
          <w:i w:val="false"/>
          <w:color w:val="000000"/>
          <w:sz w:val="28"/>
        </w:rPr>
        <w:t>
      5) капитализации (суммирования) задолженности по бюджетному кредиту, вознаграждению и иным платежам по кредиту.</w:t>
      </w:r>
    </w:p>
    <w:p>
      <w:pPr>
        <w:spacing w:after="0"/>
        <w:ind w:left="0"/>
        <w:jc w:val="both"/>
      </w:pPr>
      <w:r>
        <w:rPr>
          <w:rFonts w:ascii="Times New Roman"/>
          <w:b w:val="false"/>
          <w:i w:val="false"/>
          <w:color w:val="000000"/>
          <w:sz w:val="28"/>
        </w:rPr>
        <w:t>
      6) полного или частичного списания неустойки (штрафа, пени).</w:t>
      </w:r>
    </w:p>
    <w:bookmarkStart w:name="z2345" w:id="2393"/>
    <w:p>
      <w:pPr>
        <w:spacing w:after="0"/>
        <w:ind w:left="0"/>
        <w:jc w:val="both"/>
      </w:pPr>
      <w:r>
        <w:rPr>
          <w:rFonts w:ascii="Times New Roman"/>
          <w:b w:val="false"/>
          <w:i w:val="false"/>
          <w:color w:val="000000"/>
          <w:sz w:val="28"/>
        </w:rPr>
        <w:t>
      4. Реструктуризация бюджетного кредита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2393"/>
    <w:bookmarkStart w:name="z2346" w:id="2394"/>
    <w:p>
      <w:pPr>
        <w:spacing w:after="0"/>
        <w:ind w:left="0"/>
        <w:jc w:val="both"/>
      </w:pPr>
      <w:r>
        <w:rPr>
          <w:rFonts w:ascii="Times New Roman"/>
          <w:b w:val="false"/>
          <w:i w:val="false"/>
          <w:color w:val="000000"/>
          <w:sz w:val="28"/>
        </w:rPr>
        <w:t>
      5. Реструктуризация бюджетного кредита может быть осуществлена не более одного раза, за исключением случая, установленного частью второй настоящего пункта.</w:t>
      </w:r>
    </w:p>
    <w:bookmarkEnd w:id="2394"/>
    <w:p>
      <w:pPr>
        <w:spacing w:after="0"/>
        <w:ind w:left="0"/>
        <w:jc w:val="both"/>
      </w:pPr>
      <w:r>
        <w:rPr>
          <w:rFonts w:ascii="Times New Roman"/>
          <w:b w:val="false"/>
          <w:i w:val="false"/>
          <w:color w:val="000000"/>
          <w:sz w:val="28"/>
        </w:rPr>
        <w:t>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Start w:name="z2347" w:id="2395"/>
    <w:p>
      <w:pPr>
        <w:spacing w:after="0"/>
        <w:ind w:left="0"/>
        <w:jc w:val="both"/>
      </w:pPr>
      <w:r>
        <w:rPr>
          <w:rFonts w:ascii="Times New Roman"/>
          <w:b w:val="false"/>
          <w:i w:val="false"/>
          <w:color w:val="000000"/>
          <w:sz w:val="28"/>
        </w:rPr>
        <w:t>
      Реструктуризация бюджетного кредита оформляется посредством заключения дополнительного соглашения к кредитному договору.</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Перевод долга по бюджетному кредиту</w:t>
      </w:r>
    </w:p>
    <w:bookmarkStart w:name="z2349" w:id="2396"/>
    <w:p>
      <w:pPr>
        <w:spacing w:after="0"/>
        <w:ind w:left="0"/>
        <w:jc w:val="both"/>
      </w:pPr>
      <w:r>
        <w:rPr>
          <w:rFonts w:ascii="Times New Roman"/>
          <w:b w:val="false"/>
          <w:i w:val="false"/>
          <w:color w:val="000000"/>
          <w:sz w:val="28"/>
        </w:rPr>
        <w:t>
      Перевод долга по бюджетному кредиту допускается по соглашению сторон кредитного договора на основании решения центрального уполномоченного органа по исполнению бюджета или соответствующего местного исполнительного органа.</w:t>
      </w:r>
    </w:p>
    <w:bookmarkEnd w:id="2396"/>
    <w:bookmarkStart w:name="z2350" w:id="2397"/>
    <w:p>
      <w:pPr>
        <w:spacing w:after="0"/>
        <w:ind w:left="0"/>
        <w:jc w:val="both"/>
      </w:pPr>
      <w:r>
        <w:rPr>
          <w:rFonts w:ascii="Times New Roman"/>
          <w:b w:val="false"/>
          <w:i w:val="false"/>
          <w:color w:val="000000"/>
          <w:sz w:val="28"/>
        </w:rPr>
        <w:t>
      Перевод долга может осуществляться при передаче имущества, взысканного (предлагаемого) в счет погашения долга по бюджетному кредиту.</w:t>
      </w:r>
    </w:p>
    <w:bookmarkEnd w:id="2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1" w:id="2398"/>
    <w:p>
      <w:pPr>
        <w:spacing w:after="0"/>
        <w:ind w:left="0"/>
        <w:jc w:val="left"/>
      </w:pPr>
      <w:r>
        <w:rPr>
          <w:rFonts w:ascii="Times New Roman"/>
          <w:b/>
          <w:i w:val="false"/>
          <w:color w:val="000000"/>
        </w:rPr>
        <w:t xml:space="preserve"> Глава 40. ИСКОВАЯ ДАВНОСТЬ, ПРЕКРАЩЕНИЕ</w:t>
      </w:r>
      <w:r>
        <w:br/>
      </w:r>
      <w:r>
        <w:rPr>
          <w:rFonts w:ascii="Times New Roman"/>
          <w:b/>
          <w:i w:val="false"/>
          <w:color w:val="000000"/>
        </w:rPr>
        <w:t>ТРЕБОВАНИЙ КРЕДИТОРОВ И ПРЕКРАЩЕНИЕ ГАРАНТИИ</w:t>
      </w:r>
      <w:r>
        <w:br/>
      </w:r>
      <w:r>
        <w:rPr>
          <w:rFonts w:ascii="Times New Roman"/>
          <w:b/>
          <w:i w:val="false"/>
          <w:color w:val="000000"/>
        </w:rPr>
        <w:t>ПО БЮДЖЕТНЫМ КРЕДИТАМ</w:t>
      </w:r>
    </w:p>
    <w:bookmarkEnd w:id="2398"/>
    <w:p>
      <w:pPr>
        <w:spacing w:after="0"/>
        <w:ind w:left="0"/>
        <w:jc w:val="both"/>
      </w:pPr>
      <w:r>
        <w:rPr>
          <w:rFonts w:ascii="Times New Roman"/>
          <w:b/>
          <w:i w:val="false"/>
          <w:color w:val="000000"/>
          <w:sz w:val="28"/>
        </w:rPr>
        <w:t>Статья 195. Исковая давность</w:t>
      </w:r>
    </w:p>
    <w:p>
      <w:pPr>
        <w:spacing w:after="0"/>
        <w:ind w:left="0"/>
        <w:jc w:val="both"/>
      </w:pPr>
      <w:r>
        <w:rPr>
          <w:rFonts w:ascii="Times New Roman"/>
          <w:b w:val="false"/>
          <w:i w:val="false"/>
          <w:color w:val="000000"/>
          <w:sz w:val="28"/>
        </w:rPr>
        <w:t>
      На требования кредиторов по бюджетным кредитам исковая давность не распространяется.</w:t>
      </w:r>
    </w:p>
    <w:p>
      <w:pPr>
        <w:spacing w:after="0"/>
        <w:ind w:left="0"/>
        <w:jc w:val="both"/>
      </w:pPr>
      <w:r>
        <w:rPr>
          <w:rFonts w:ascii="Times New Roman"/>
          <w:b/>
          <w:i w:val="false"/>
          <w:color w:val="000000"/>
          <w:sz w:val="28"/>
        </w:rPr>
        <w:t>Статья 196. Прекращение требования кредитора по погашению бюджетного кредита и прекращение гарантии</w:t>
      </w:r>
    </w:p>
    <w:bookmarkStart w:name="z2354" w:id="2399"/>
    <w:p>
      <w:pPr>
        <w:spacing w:after="0"/>
        <w:ind w:left="0"/>
        <w:jc w:val="both"/>
      </w:pPr>
      <w:r>
        <w:rPr>
          <w:rFonts w:ascii="Times New Roman"/>
          <w:b w:val="false"/>
          <w:i w:val="false"/>
          <w:color w:val="000000"/>
          <w:sz w:val="28"/>
        </w:rPr>
        <w:t>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заемщика-юридического лица в соответствии с законодательством Республики Казахстан или на основании судебного акта.</w:t>
      </w:r>
    </w:p>
    <w:bookmarkEnd w:id="2399"/>
    <w:bookmarkStart w:name="z2355" w:id="2400"/>
    <w:p>
      <w:pPr>
        <w:spacing w:after="0"/>
        <w:ind w:left="0"/>
        <w:jc w:val="both"/>
      </w:pPr>
      <w:r>
        <w:rPr>
          <w:rFonts w:ascii="Times New Roman"/>
          <w:b w:val="false"/>
          <w:i w:val="false"/>
          <w:color w:val="000000"/>
          <w:sz w:val="28"/>
        </w:rPr>
        <w:t>
      2.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на основании данных поверенного (агента).</w:t>
      </w:r>
    </w:p>
    <w:bookmarkEnd w:id="2400"/>
    <w:bookmarkStart w:name="z2356" w:id="2401"/>
    <w:p>
      <w:pPr>
        <w:spacing w:after="0"/>
        <w:ind w:left="0"/>
        <w:jc w:val="both"/>
      </w:pPr>
      <w:r>
        <w:rPr>
          <w:rFonts w:ascii="Times New Roman"/>
          <w:b w:val="false"/>
          <w:i w:val="false"/>
          <w:color w:val="000000"/>
          <w:sz w:val="28"/>
        </w:rPr>
        <w:t>
      3. В случае ликвидации заемщика-юридического лица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bookmarkEnd w:id="2401"/>
    <w:bookmarkStart w:name="z2357" w:id="2402"/>
    <w:p>
      <w:pPr>
        <w:spacing w:after="0"/>
        <w:ind w:left="0"/>
        <w:jc w:val="both"/>
      </w:pPr>
      <w:r>
        <w:rPr>
          <w:rFonts w:ascii="Times New Roman"/>
          <w:b w:val="false"/>
          <w:i w:val="false"/>
          <w:color w:val="000000"/>
          <w:sz w:val="28"/>
        </w:rPr>
        <w:t>
      1) по бюджетным кредитам, выданным из республиканского бюджета, на основании закона о республиканском бюджете;</w:t>
      </w:r>
    </w:p>
    <w:bookmarkEnd w:id="2402"/>
    <w:bookmarkStart w:name="z2358" w:id="2403"/>
    <w:p>
      <w:pPr>
        <w:spacing w:after="0"/>
        <w:ind w:left="0"/>
        <w:jc w:val="both"/>
      </w:pPr>
      <w:r>
        <w:rPr>
          <w:rFonts w:ascii="Times New Roman"/>
          <w:b w:val="false"/>
          <w:i w:val="false"/>
          <w:color w:val="000000"/>
          <w:sz w:val="28"/>
        </w:rPr>
        <w:t>
      2) по бюджетным кредитам, выданным из местного бюджета, на основании решения маслихата.</w:t>
      </w:r>
    </w:p>
    <w:bookmarkEnd w:id="2403"/>
    <w:bookmarkStart w:name="z2359" w:id="2404"/>
    <w:p>
      <w:pPr>
        <w:spacing w:after="0"/>
        <w:ind w:left="0"/>
        <w:jc w:val="both"/>
      </w:pPr>
      <w:r>
        <w:rPr>
          <w:rFonts w:ascii="Times New Roman"/>
          <w:b w:val="false"/>
          <w:i w:val="false"/>
          <w:color w:val="000000"/>
          <w:sz w:val="28"/>
        </w:rPr>
        <w:t xml:space="preserve">
      4. Задолженность ликвидированных заемщиков,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а также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подлежит списанию кредитором.</w:t>
      </w:r>
    </w:p>
    <w:bookmarkEnd w:id="2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1" w:id="2405"/>
    <w:p>
      <w:pPr>
        <w:spacing w:after="0"/>
        <w:ind w:left="0"/>
        <w:jc w:val="left"/>
      </w:pPr>
      <w:r>
        <w:rPr>
          <w:rFonts w:ascii="Times New Roman"/>
          <w:b/>
          <w:i w:val="false"/>
          <w:color w:val="000000"/>
        </w:rPr>
        <w:t xml:space="preserve"> Глава 41. КОНТРОЛЬ, МОНИТОРИНГ,</w:t>
      </w:r>
      <w:r>
        <w:br/>
      </w:r>
      <w:r>
        <w:rPr>
          <w:rFonts w:ascii="Times New Roman"/>
          <w:b/>
          <w:i w:val="false"/>
          <w:color w:val="000000"/>
        </w:rPr>
        <w:t>УЧЕТ ПО БЮДЖЕТНЫМ КРЕДИТАМ</w:t>
      </w:r>
    </w:p>
    <w:bookmarkEnd w:id="2405"/>
    <w:p>
      <w:pPr>
        <w:spacing w:after="0"/>
        <w:ind w:left="0"/>
        <w:jc w:val="both"/>
      </w:pPr>
      <w:r>
        <w:rPr>
          <w:rFonts w:ascii="Times New Roman"/>
          <w:b/>
          <w:i w:val="false"/>
          <w:color w:val="000000"/>
          <w:sz w:val="28"/>
        </w:rPr>
        <w:t>Статья 197. Контроль за бюджетными кредитами</w:t>
      </w:r>
    </w:p>
    <w:bookmarkStart w:name="z2363" w:id="2406"/>
    <w:p>
      <w:pPr>
        <w:spacing w:after="0"/>
        <w:ind w:left="0"/>
        <w:jc w:val="both"/>
      </w:pPr>
      <w:r>
        <w:rPr>
          <w:rFonts w:ascii="Times New Roman"/>
          <w:b w:val="false"/>
          <w:i w:val="false"/>
          <w:color w:val="000000"/>
          <w:sz w:val="28"/>
        </w:rPr>
        <w:t>
      1. Кредитором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государственному планированию.</w:t>
      </w:r>
    </w:p>
    <w:bookmarkEnd w:id="2406"/>
    <w:bookmarkStart w:name="z2364" w:id="2407"/>
    <w:p>
      <w:pPr>
        <w:spacing w:after="0"/>
        <w:ind w:left="0"/>
        <w:jc w:val="both"/>
      </w:pPr>
      <w:r>
        <w:rPr>
          <w:rFonts w:ascii="Times New Roman"/>
          <w:b w:val="false"/>
          <w:i w:val="false"/>
          <w:color w:val="000000"/>
          <w:sz w:val="28"/>
        </w:rPr>
        <w:t>
      2. При выявлении фактов использования бюджетного кредита не по целевому назначению кредитор или поверенный (агент) взыскивает с заемщика неправомерно использованную сумму кредита с взиманием штрафа в размере, установленном в кредитном договоре.</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Мониторинг и учет бюджетных кредитов</w:t>
      </w:r>
    </w:p>
    <w:bookmarkStart w:name="z2366" w:id="2408"/>
    <w:p>
      <w:pPr>
        <w:spacing w:after="0"/>
        <w:ind w:left="0"/>
        <w:jc w:val="both"/>
      </w:pPr>
      <w:r>
        <w:rPr>
          <w:rFonts w:ascii="Times New Roman"/>
          <w:b w:val="false"/>
          <w:i w:val="false"/>
          <w:color w:val="000000"/>
          <w:sz w:val="28"/>
        </w:rPr>
        <w:t>
      1. Бюджетные кредиты подлежат обязательной регистрации, учету и мониторингу в порядке, установленном центральным уполномоченным органом по исполнению бюджета.</w:t>
      </w:r>
    </w:p>
    <w:bookmarkEnd w:id="2408"/>
    <w:bookmarkStart w:name="z2367" w:id="2409"/>
    <w:p>
      <w:pPr>
        <w:spacing w:after="0"/>
        <w:ind w:left="0"/>
        <w:jc w:val="both"/>
      </w:pPr>
      <w:r>
        <w:rPr>
          <w:rFonts w:ascii="Times New Roman"/>
          <w:b w:val="false"/>
          <w:i w:val="false"/>
          <w:color w:val="000000"/>
          <w:sz w:val="28"/>
        </w:rPr>
        <w:t>
      По бюджетным кредитам осуществляется бюджетный мониторинг и оценка результатов в соответствии с настоящим Кодексом.</w:t>
      </w:r>
    </w:p>
    <w:bookmarkEnd w:id="2409"/>
    <w:bookmarkStart w:name="z2368" w:id="2410"/>
    <w:p>
      <w:pPr>
        <w:spacing w:after="0"/>
        <w:ind w:left="0"/>
        <w:jc w:val="both"/>
      </w:pPr>
      <w:r>
        <w:rPr>
          <w:rFonts w:ascii="Times New Roman"/>
          <w:b w:val="false"/>
          <w:i w:val="false"/>
          <w:color w:val="000000"/>
          <w:sz w:val="28"/>
        </w:rPr>
        <w:t>
      2. Кредиторы ведут реестры всех предоставленных бюджетных кредитов в разрезе заемщиков и поверенных (агентов).</w:t>
      </w:r>
    </w:p>
    <w:bookmarkEnd w:id="2410"/>
    <w:bookmarkStart w:name="z2369" w:id="2411"/>
    <w:p>
      <w:pPr>
        <w:spacing w:after="0"/>
        <w:ind w:left="0"/>
        <w:jc w:val="left"/>
      </w:pPr>
      <w:r>
        <w:rPr>
          <w:rFonts w:ascii="Times New Roman"/>
          <w:b/>
          <w:i w:val="false"/>
          <w:color w:val="000000"/>
        </w:rPr>
        <w:t xml:space="preserve"> РАЗДЕЛ 12. ГОСУДАРСТВЕННЫЕ И ГАРАНТИРОВАННЫЕ</w:t>
      </w:r>
      <w:r>
        <w:br/>
      </w:r>
      <w:r>
        <w:rPr>
          <w:rFonts w:ascii="Times New Roman"/>
          <w:b/>
          <w:i w:val="false"/>
          <w:color w:val="000000"/>
        </w:rPr>
        <w:t>ГОСУДАРСТВОМ ЗАИМСТВОВАНИЕ И ДОЛГ,</w:t>
      </w:r>
      <w:r>
        <w:br/>
      </w:r>
      <w:r>
        <w:rPr>
          <w:rFonts w:ascii="Times New Roman"/>
          <w:b/>
          <w:i w:val="false"/>
          <w:color w:val="000000"/>
        </w:rPr>
        <w:t>ПОРУЧИТЕЛЬСТВО ГОСУДАРСТВА</w:t>
      </w:r>
      <w:r>
        <w:br/>
      </w:r>
      <w:r>
        <w:rPr>
          <w:rFonts w:ascii="Times New Roman"/>
          <w:b/>
          <w:i w:val="false"/>
          <w:color w:val="000000"/>
        </w:rPr>
        <w:t>Глава 42. ОБЩИЕ ПОЛОЖЕНИЯ О ГОСУДАРСТВЕННЫХ И</w:t>
      </w:r>
      <w:r>
        <w:br/>
      </w:r>
      <w:r>
        <w:rPr>
          <w:rFonts w:ascii="Times New Roman"/>
          <w:b/>
          <w:i w:val="false"/>
          <w:color w:val="000000"/>
        </w:rPr>
        <w:t>ГАРАНТИРОВАННЫХ ГОСУДАРСТВОМ ЗАИМСТВОВАНИИ И ДОЛГЕ,</w:t>
      </w:r>
      <w:r>
        <w:br/>
      </w:r>
      <w:r>
        <w:rPr>
          <w:rFonts w:ascii="Times New Roman"/>
          <w:b/>
          <w:i w:val="false"/>
          <w:color w:val="000000"/>
        </w:rPr>
        <w:t>ПОРУЧИТЕЛЬСТВЕ ГОСУДАРСТВА</w:t>
      </w:r>
    </w:p>
    <w:bookmarkEnd w:id="2411"/>
    <w:p>
      <w:pPr>
        <w:spacing w:after="0"/>
        <w:ind w:left="0"/>
        <w:jc w:val="both"/>
      </w:pPr>
      <w:r>
        <w:rPr>
          <w:rFonts w:ascii="Times New Roman"/>
          <w:b/>
          <w:i w:val="false"/>
          <w:color w:val="000000"/>
          <w:sz w:val="28"/>
        </w:rPr>
        <w:t>Статья 199. Общие положения о заимствовании</w:t>
      </w:r>
    </w:p>
    <w:bookmarkStart w:name="z2372" w:id="2412"/>
    <w:p>
      <w:pPr>
        <w:spacing w:after="0"/>
        <w:ind w:left="0"/>
        <w:jc w:val="both"/>
      </w:pPr>
      <w:r>
        <w:rPr>
          <w:rFonts w:ascii="Times New Roman"/>
          <w:b w:val="false"/>
          <w:i w:val="false"/>
          <w:color w:val="000000"/>
          <w:sz w:val="28"/>
        </w:rPr>
        <w:t xml:space="preserve">
      1.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гарантированное государством заимствование осуществляются в соответствии с бюджетным законодательством Республики Казахстан. </w:t>
      </w:r>
    </w:p>
    <w:bookmarkEnd w:id="2412"/>
    <w:p>
      <w:pPr>
        <w:spacing w:after="0"/>
        <w:ind w:left="0"/>
        <w:jc w:val="both"/>
      </w:pPr>
      <w:r>
        <w:rPr>
          <w:rFonts w:ascii="Times New Roman"/>
          <w:b w:val="false"/>
          <w:i w:val="false"/>
          <w:color w:val="000000"/>
          <w:sz w:val="28"/>
        </w:rPr>
        <w:t>
      Заимствование Национальным Банком Республики Казахстан осуществляется в соответствии с Законом Республики Казахстан "О Национальном Банке Республики Казахстан".</w:t>
      </w:r>
    </w:p>
    <w:bookmarkStart w:name="z2374" w:id="2413"/>
    <w:p>
      <w:pPr>
        <w:spacing w:after="0"/>
        <w:ind w:left="0"/>
        <w:jc w:val="both"/>
      </w:pPr>
      <w:r>
        <w:rPr>
          <w:rFonts w:ascii="Times New Roman"/>
          <w:b w:val="false"/>
          <w:i w:val="false"/>
          <w:color w:val="000000"/>
          <w:sz w:val="28"/>
        </w:rPr>
        <w:t>
      2.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государственным заимствованием.</w:t>
      </w:r>
    </w:p>
    <w:bookmarkEnd w:id="2413"/>
    <w:bookmarkStart w:name="z2375" w:id="2414"/>
    <w:p>
      <w:pPr>
        <w:spacing w:after="0"/>
        <w:ind w:left="0"/>
        <w:jc w:val="both"/>
      </w:pPr>
      <w:r>
        <w:rPr>
          <w:rFonts w:ascii="Times New Roman"/>
          <w:b w:val="false"/>
          <w:i w:val="false"/>
          <w:color w:val="000000"/>
          <w:sz w:val="28"/>
        </w:rPr>
        <w:t xml:space="preserve">
      3.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2414"/>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и поручительства государства. </w:t>
      </w:r>
    </w:p>
    <w:p>
      <w:pPr>
        <w:spacing w:after="0"/>
        <w:ind w:left="0"/>
        <w:jc w:val="both"/>
      </w:pPr>
      <w:r>
        <w:rPr>
          <w:rFonts w:ascii="Times New Roman"/>
          <w:b w:val="false"/>
          <w:i w:val="false"/>
          <w:color w:val="000000"/>
          <w:sz w:val="28"/>
        </w:rPr>
        <w:t>
      Привлечение внешних займов квазигосударственного сектора осуществляется через согласование их объемов с Правительством Республики Казахстан по предложению центрального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Порядок согласования объемов внешних займов квазигосударственного сектора определяется центральным уполномоченным органом по государственному планированию совместно с центральным уполномоченным органом по исполнению бюджета.</w:t>
      </w:r>
    </w:p>
    <w:p>
      <w:pPr>
        <w:spacing w:after="0"/>
        <w:ind w:left="0"/>
        <w:jc w:val="both"/>
      </w:pPr>
      <w:r>
        <w:rPr>
          <w:rFonts w:ascii="Times New Roman"/>
          <w:b w:val="false"/>
          <w:i w:val="false"/>
          <w:color w:val="000000"/>
          <w:sz w:val="28"/>
        </w:rPr>
        <w:t>
      Мониторинг и контроль за внешними и внутренними займами квазигосударственного сектора осуществляются центральным уполномоченным органом по исполнению бюджета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Виды и формы государственных займов</w:t>
      </w:r>
    </w:p>
    <w:bookmarkStart w:name="z2379" w:id="2415"/>
    <w:p>
      <w:pPr>
        <w:spacing w:after="0"/>
        <w:ind w:left="0"/>
        <w:jc w:val="both"/>
      </w:pPr>
      <w:r>
        <w:rPr>
          <w:rFonts w:ascii="Times New Roman"/>
          <w:b w:val="false"/>
          <w:i w:val="false"/>
          <w:color w:val="000000"/>
          <w:sz w:val="28"/>
        </w:rPr>
        <w:t>
      1. Государственные займы по отношению к заемщику подразделяются на:</w:t>
      </w:r>
    </w:p>
    <w:bookmarkEnd w:id="2415"/>
    <w:bookmarkStart w:name="z2380" w:id="2416"/>
    <w:p>
      <w:pPr>
        <w:spacing w:after="0"/>
        <w:ind w:left="0"/>
        <w:jc w:val="both"/>
      </w:pPr>
      <w:r>
        <w:rPr>
          <w:rFonts w:ascii="Times New Roman"/>
          <w:b w:val="false"/>
          <w:i w:val="false"/>
          <w:color w:val="000000"/>
          <w:sz w:val="28"/>
        </w:rPr>
        <w:t xml:space="preserve">
      1) займы Правительства Республики Казахстан; </w:t>
      </w:r>
    </w:p>
    <w:bookmarkEnd w:id="2416"/>
    <w:bookmarkStart w:name="z2381" w:id="2417"/>
    <w:p>
      <w:pPr>
        <w:spacing w:after="0"/>
        <w:ind w:left="0"/>
        <w:jc w:val="both"/>
      </w:pPr>
      <w:r>
        <w:rPr>
          <w:rFonts w:ascii="Times New Roman"/>
          <w:b w:val="false"/>
          <w:i w:val="false"/>
          <w:color w:val="000000"/>
          <w:sz w:val="28"/>
        </w:rPr>
        <w:t xml:space="preserve">
      2) займы Национального Банка Республики Казахстан; </w:t>
      </w:r>
    </w:p>
    <w:bookmarkEnd w:id="2417"/>
    <w:bookmarkStart w:name="z2382" w:id="2418"/>
    <w:p>
      <w:pPr>
        <w:spacing w:after="0"/>
        <w:ind w:left="0"/>
        <w:jc w:val="both"/>
      </w:pPr>
      <w:r>
        <w:rPr>
          <w:rFonts w:ascii="Times New Roman"/>
          <w:b w:val="false"/>
          <w:i w:val="false"/>
          <w:color w:val="000000"/>
          <w:sz w:val="28"/>
        </w:rPr>
        <w:t>
      3) займы местных исполнительных органов и аппаратов акимов городов районного значения, сел, поселков, сельских округов.</w:t>
      </w:r>
    </w:p>
    <w:bookmarkEnd w:id="2418"/>
    <w:bookmarkStart w:name="z2383" w:id="2419"/>
    <w:p>
      <w:pPr>
        <w:spacing w:after="0"/>
        <w:ind w:left="0"/>
        <w:jc w:val="both"/>
      </w:pPr>
      <w:r>
        <w:rPr>
          <w:rFonts w:ascii="Times New Roman"/>
          <w:b w:val="false"/>
          <w:i w:val="false"/>
          <w:color w:val="000000"/>
          <w:sz w:val="28"/>
        </w:rPr>
        <w:t>
      2. По рынкам ссудного капитала государственные займы делятся на:</w:t>
      </w:r>
    </w:p>
    <w:bookmarkEnd w:id="2419"/>
    <w:bookmarkStart w:name="z2384" w:id="2420"/>
    <w:p>
      <w:pPr>
        <w:spacing w:after="0"/>
        <w:ind w:left="0"/>
        <w:jc w:val="both"/>
      </w:pPr>
      <w:r>
        <w:rPr>
          <w:rFonts w:ascii="Times New Roman"/>
          <w:b w:val="false"/>
          <w:i w:val="false"/>
          <w:color w:val="000000"/>
          <w:sz w:val="28"/>
        </w:rPr>
        <w:t xml:space="preserve">
      1) внешние государственные займы; </w:t>
      </w:r>
    </w:p>
    <w:bookmarkEnd w:id="2420"/>
    <w:bookmarkStart w:name="z2385" w:id="2421"/>
    <w:p>
      <w:pPr>
        <w:spacing w:after="0"/>
        <w:ind w:left="0"/>
        <w:jc w:val="both"/>
      </w:pPr>
      <w:r>
        <w:rPr>
          <w:rFonts w:ascii="Times New Roman"/>
          <w:b w:val="false"/>
          <w:i w:val="false"/>
          <w:color w:val="000000"/>
          <w:sz w:val="28"/>
        </w:rPr>
        <w:t xml:space="preserve">
      2) внутренние государственные займы. </w:t>
      </w:r>
    </w:p>
    <w:bookmarkEnd w:id="2421"/>
    <w:bookmarkStart w:name="z2386" w:id="2422"/>
    <w:p>
      <w:pPr>
        <w:spacing w:after="0"/>
        <w:ind w:left="0"/>
        <w:jc w:val="both"/>
      </w:pPr>
      <w:r>
        <w:rPr>
          <w:rFonts w:ascii="Times New Roman"/>
          <w:b w:val="false"/>
          <w:i w:val="false"/>
          <w:color w:val="000000"/>
          <w:sz w:val="28"/>
        </w:rPr>
        <w:t>
      3. По форме заимствования государственные займы делятся на:</w:t>
      </w:r>
    </w:p>
    <w:bookmarkEnd w:id="2422"/>
    <w:bookmarkStart w:name="z2387" w:id="2423"/>
    <w:p>
      <w:pPr>
        <w:spacing w:after="0"/>
        <w:ind w:left="0"/>
        <w:jc w:val="both"/>
      </w:pPr>
      <w:r>
        <w:rPr>
          <w:rFonts w:ascii="Times New Roman"/>
          <w:b w:val="false"/>
          <w:i w:val="false"/>
          <w:color w:val="000000"/>
          <w:sz w:val="28"/>
        </w:rPr>
        <w:t>
      1) выпуск государственных эмиссионных ценных бумаг;</w:t>
      </w:r>
    </w:p>
    <w:bookmarkEnd w:id="2423"/>
    <w:bookmarkStart w:name="z2388" w:id="2424"/>
    <w:p>
      <w:pPr>
        <w:spacing w:after="0"/>
        <w:ind w:left="0"/>
        <w:jc w:val="both"/>
      </w:pPr>
      <w:r>
        <w:rPr>
          <w:rFonts w:ascii="Times New Roman"/>
          <w:b w:val="false"/>
          <w:i w:val="false"/>
          <w:color w:val="000000"/>
          <w:sz w:val="28"/>
        </w:rPr>
        <w:t>
      2) заключение договоров займа.</w:t>
      </w:r>
    </w:p>
    <w:bookmarkEnd w:id="2424"/>
    <w:bookmarkStart w:name="z2389" w:id="2425"/>
    <w:p>
      <w:pPr>
        <w:spacing w:after="0"/>
        <w:ind w:left="0"/>
        <w:jc w:val="both"/>
      </w:pPr>
      <w:r>
        <w:rPr>
          <w:rFonts w:ascii="Times New Roman"/>
          <w:b w:val="false"/>
          <w:i w:val="false"/>
          <w:color w:val="000000"/>
          <w:sz w:val="28"/>
        </w:rPr>
        <w:t>
      4. Государственные эмиссионные ценные бумаги по сроку действия подразделяются на:</w:t>
      </w:r>
    </w:p>
    <w:bookmarkEnd w:id="2425"/>
    <w:bookmarkStart w:name="z2390" w:id="2426"/>
    <w:p>
      <w:pPr>
        <w:spacing w:after="0"/>
        <w:ind w:left="0"/>
        <w:jc w:val="both"/>
      </w:pPr>
      <w:r>
        <w:rPr>
          <w:rFonts w:ascii="Times New Roman"/>
          <w:b w:val="false"/>
          <w:i w:val="false"/>
          <w:color w:val="000000"/>
          <w:sz w:val="28"/>
        </w:rPr>
        <w:t xml:space="preserve">
      1) краткосрочные со сроком обращения до 1 года; </w:t>
      </w:r>
    </w:p>
    <w:bookmarkEnd w:id="2426"/>
    <w:bookmarkStart w:name="z2391" w:id="2427"/>
    <w:p>
      <w:pPr>
        <w:spacing w:after="0"/>
        <w:ind w:left="0"/>
        <w:jc w:val="both"/>
      </w:pPr>
      <w:r>
        <w:rPr>
          <w:rFonts w:ascii="Times New Roman"/>
          <w:b w:val="false"/>
          <w:i w:val="false"/>
          <w:color w:val="000000"/>
          <w:sz w:val="28"/>
        </w:rPr>
        <w:t xml:space="preserve">
      2) среднесрочные со сроком обращения от 1 года до 5 лет; </w:t>
      </w:r>
    </w:p>
    <w:bookmarkEnd w:id="2427"/>
    <w:bookmarkStart w:name="z2392" w:id="2428"/>
    <w:p>
      <w:pPr>
        <w:spacing w:after="0"/>
        <w:ind w:left="0"/>
        <w:jc w:val="both"/>
      </w:pPr>
      <w:r>
        <w:rPr>
          <w:rFonts w:ascii="Times New Roman"/>
          <w:b w:val="false"/>
          <w:i w:val="false"/>
          <w:color w:val="000000"/>
          <w:sz w:val="28"/>
        </w:rPr>
        <w:t xml:space="preserve">
      3) долгосрочные со сроком обращения свыше 5 лет. </w:t>
      </w:r>
    </w:p>
    <w:bookmarkEnd w:id="2428"/>
    <w:bookmarkStart w:name="z2393" w:id="2429"/>
    <w:p>
      <w:pPr>
        <w:spacing w:after="0"/>
        <w:ind w:left="0"/>
        <w:jc w:val="both"/>
      </w:pPr>
      <w:r>
        <w:rPr>
          <w:rFonts w:ascii="Times New Roman"/>
          <w:b w:val="false"/>
          <w:i w:val="false"/>
          <w:color w:val="000000"/>
          <w:sz w:val="28"/>
        </w:rPr>
        <w:t>
      5. Государственные эмиссионные ценные бумаги по целям выпуска подразделяются на:</w:t>
      </w:r>
    </w:p>
    <w:bookmarkEnd w:id="2429"/>
    <w:bookmarkStart w:name="z2394" w:id="2430"/>
    <w:p>
      <w:pPr>
        <w:spacing w:after="0"/>
        <w:ind w:left="0"/>
        <w:jc w:val="both"/>
      </w:pPr>
      <w:r>
        <w:rPr>
          <w:rFonts w:ascii="Times New Roman"/>
          <w:b w:val="false"/>
          <w:i w:val="false"/>
          <w:color w:val="000000"/>
          <w:sz w:val="28"/>
        </w:rPr>
        <w:t>
      1) выпускаемые в целях финансирования дефицита бюджета;</w:t>
      </w:r>
    </w:p>
    <w:bookmarkEnd w:id="2430"/>
    <w:bookmarkStart w:name="z2395" w:id="2431"/>
    <w:p>
      <w:pPr>
        <w:spacing w:after="0"/>
        <w:ind w:left="0"/>
        <w:jc w:val="both"/>
      </w:pPr>
      <w:r>
        <w:rPr>
          <w:rFonts w:ascii="Times New Roman"/>
          <w:b w:val="false"/>
          <w:i w:val="false"/>
          <w:color w:val="000000"/>
          <w:sz w:val="28"/>
        </w:rPr>
        <w:t>
      2) выпускаемые в целях содействия развитию внутреннего рынка долговых инструментов.</w:t>
      </w:r>
    </w:p>
    <w:bookmarkEnd w:id="2431"/>
    <w:bookmarkStart w:name="z2396" w:id="2432"/>
    <w:p>
      <w:pPr>
        <w:spacing w:after="0"/>
        <w:ind w:left="0"/>
        <w:jc w:val="both"/>
      </w:pPr>
      <w:r>
        <w:rPr>
          <w:rFonts w:ascii="Times New Roman"/>
          <w:b w:val="false"/>
          <w:i w:val="false"/>
          <w:color w:val="000000"/>
          <w:sz w:val="28"/>
        </w:rPr>
        <w:t>
      Государственные эмиссионные ценные бумаги могут выпускаться в документарной и бездокументарной форме. Государственные эмиссионные ценные бумаги на предъявителя могут выпускаться только в документарной форме. Государственные эмиссионные ценные бумаги могут выпускаться по номинальной и дисконтированной стоимости с фиксированной и нефиксированной (плавающей) ставкой вознаграждения.</w:t>
      </w:r>
    </w:p>
    <w:bookmarkEnd w:id="2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Государственный долг</w:t>
      </w:r>
    </w:p>
    <w:bookmarkStart w:name="z2398" w:id="2433"/>
    <w:p>
      <w:pPr>
        <w:spacing w:after="0"/>
        <w:ind w:left="0"/>
        <w:jc w:val="both"/>
      </w:pPr>
      <w:r>
        <w:rPr>
          <w:rFonts w:ascii="Times New Roman"/>
          <w:b w:val="false"/>
          <w:i w:val="false"/>
          <w:color w:val="000000"/>
          <w:sz w:val="28"/>
        </w:rPr>
        <w:t xml:space="preserve">
      1. Государственным долгом является сумма на определенную дату полученных (освоенных) и непогашенных государственных займов,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Национального Банка Республики Казахстан или решениями маслихатов на долг местных исполнительных органов, без учета взаимных требований. </w:t>
      </w:r>
    </w:p>
    <w:bookmarkEnd w:id="2433"/>
    <w:bookmarkStart w:name="z2399" w:id="2434"/>
    <w:p>
      <w:pPr>
        <w:spacing w:after="0"/>
        <w:ind w:left="0"/>
        <w:jc w:val="both"/>
      </w:pPr>
      <w:r>
        <w:rPr>
          <w:rFonts w:ascii="Times New Roman"/>
          <w:b w:val="false"/>
          <w:i w:val="false"/>
          <w:color w:val="000000"/>
          <w:sz w:val="28"/>
        </w:rPr>
        <w:t xml:space="preserve">
      2. Государственный долг включает в себя внутренний и внешний государственный долг. </w:t>
      </w:r>
    </w:p>
    <w:bookmarkEnd w:id="2434"/>
    <w:bookmarkStart w:name="z2400" w:id="2435"/>
    <w:p>
      <w:pPr>
        <w:spacing w:after="0"/>
        <w:ind w:left="0"/>
        <w:jc w:val="both"/>
      </w:pPr>
      <w:r>
        <w:rPr>
          <w:rFonts w:ascii="Times New Roman"/>
          <w:b w:val="false"/>
          <w:i w:val="false"/>
          <w:color w:val="000000"/>
          <w:sz w:val="28"/>
        </w:rPr>
        <w:t xml:space="preserve">
      3. Внутренний государственный долг является составной частью государственного долга по внутренним государственным займам и другим долговым обязательствам Правительства Республики Казахстан, Национального Банка Республики Казахстан и местных исполнительных органов перед резидентами Республики Казахстан. </w:t>
      </w:r>
    </w:p>
    <w:bookmarkEnd w:id="2435"/>
    <w:bookmarkStart w:name="z2401" w:id="2436"/>
    <w:p>
      <w:pPr>
        <w:spacing w:after="0"/>
        <w:ind w:left="0"/>
        <w:jc w:val="both"/>
      </w:pPr>
      <w:r>
        <w:rPr>
          <w:rFonts w:ascii="Times New Roman"/>
          <w:b w:val="false"/>
          <w:i w:val="false"/>
          <w:color w:val="000000"/>
          <w:sz w:val="28"/>
        </w:rPr>
        <w:t>
      4. Внешний государственный долг является составной частью государственного долга по внешним государственным займам и другим долговым обязательствам Правительства Республики Казахстан, местного исполнительного органа города республиканского значения с особым статусом, определенным законодательным актом Республики Казахстан, и Национального Банка Республики Казахстан перед нерезидентами Республики Казахстан.</w:t>
      </w:r>
    </w:p>
    <w:bookmarkEnd w:id="2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Обязательства Правительства Республики Казахстан и местных исполнительных органов по погашению и обслуживанию государственного долга</w:t>
      </w:r>
    </w:p>
    <w:bookmarkStart w:name="z2403" w:id="2437"/>
    <w:p>
      <w:pPr>
        <w:spacing w:after="0"/>
        <w:ind w:left="0"/>
        <w:jc w:val="both"/>
      </w:pPr>
      <w:r>
        <w:rPr>
          <w:rFonts w:ascii="Times New Roman"/>
          <w:b w:val="false"/>
          <w:i w:val="false"/>
          <w:color w:val="000000"/>
          <w:sz w:val="28"/>
        </w:rPr>
        <w:t>
      1.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bookmarkEnd w:id="2437"/>
    <w:bookmarkStart w:name="z2404" w:id="2438"/>
    <w:p>
      <w:pPr>
        <w:spacing w:after="0"/>
        <w:ind w:left="0"/>
        <w:jc w:val="both"/>
      </w:pPr>
      <w:r>
        <w:rPr>
          <w:rFonts w:ascii="Times New Roman"/>
          <w:b w:val="false"/>
          <w:i w:val="false"/>
          <w:color w:val="000000"/>
          <w:sz w:val="28"/>
        </w:rPr>
        <w:t>
      2. Местные исполнительные органы несут обязательства по погашению и обслуживанию своего долга, которые обеспечиваются средствами местных бюджетов.</w:t>
      </w:r>
    </w:p>
    <w:bookmarkEnd w:id="2438"/>
    <w:bookmarkStart w:name="z3564" w:id="2439"/>
    <w:p>
      <w:pPr>
        <w:spacing w:after="0"/>
        <w:ind w:left="0"/>
        <w:jc w:val="both"/>
      </w:pPr>
      <w:r>
        <w:rPr>
          <w:rFonts w:ascii="Times New Roman"/>
          <w:b w:val="false"/>
          <w:i w:val="false"/>
          <w:color w:val="000000"/>
          <w:sz w:val="28"/>
        </w:rPr>
        <w:t>
      Не допускается принятие местными исполнительными органами обязательств за третьих лиц в любом виде и в любой форме по оказанию финансовой поддержки юридическим лицам по принимаемым ими долговым обязательствам.</w:t>
      </w:r>
    </w:p>
    <w:bookmarkEnd w:id="2439"/>
    <w:bookmarkStart w:name="z2405" w:id="2440"/>
    <w:p>
      <w:pPr>
        <w:spacing w:after="0"/>
        <w:ind w:left="0"/>
        <w:jc w:val="both"/>
      </w:pPr>
      <w:r>
        <w:rPr>
          <w:rFonts w:ascii="Times New Roman"/>
          <w:b w:val="false"/>
          <w:i w:val="false"/>
          <w:color w:val="000000"/>
          <w:sz w:val="28"/>
        </w:rPr>
        <w:t xml:space="preserve">
      3. Правительство Республики Казахстан и местные исполнительные органы не отвечают по обязательствам друг друга. </w:t>
      </w:r>
    </w:p>
    <w:bookmarkEnd w:id="2440"/>
    <w:bookmarkStart w:name="z2406" w:id="2441"/>
    <w:p>
      <w:pPr>
        <w:spacing w:after="0"/>
        <w:ind w:left="0"/>
        <w:jc w:val="both"/>
      </w:pPr>
      <w:r>
        <w:rPr>
          <w:rFonts w:ascii="Times New Roman"/>
          <w:b w:val="false"/>
          <w:i w:val="false"/>
          <w:color w:val="000000"/>
          <w:sz w:val="28"/>
        </w:rPr>
        <w:t xml:space="preserve">
      4.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 </w:t>
      </w:r>
    </w:p>
    <w:bookmarkEnd w:id="2441"/>
    <w:bookmarkStart w:name="z2407" w:id="2442"/>
    <w:p>
      <w:pPr>
        <w:spacing w:after="0"/>
        <w:ind w:left="0"/>
        <w:jc w:val="both"/>
      </w:pPr>
      <w:r>
        <w:rPr>
          <w:rFonts w:ascii="Times New Roman"/>
          <w:b w:val="false"/>
          <w:i w:val="false"/>
          <w:color w:val="000000"/>
          <w:sz w:val="28"/>
        </w:rPr>
        <w:t>
      5.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2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Управление государственным и гарантированным государством долгом, долгом по поручительствам государства и рисками</w:t>
      </w:r>
    </w:p>
    <w:bookmarkStart w:name="z2409" w:id="2443"/>
    <w:p>
      <w:pPr>
        <w:spacing w:after="0"/>
        <w:ind w:left="0"/>
        <w:jc w:val="both"/>
      </w:pPr>
      <w:r>
        <w:rPr>
          <w:rFonts w:ascii="Times New Roman"/>
          <w:b w:val="false"/>
          <w:i w:val="false"/>
          <w:color w:val="000000"/>
          <w:sz w:val="28"/>
        </w:rPr>
        <w:t>
      1. Управление государственным и гарантированным государством долгом, долгом по поручительствам государства и рисками включает в себя:</w:t>
      </w:r>
    </w:p>
    <w:bookmarkEnd w:id="2443"/>
    <w:bookmarkStart w:name="z2410" w:id="2444"/>
    <w:p>
      <w:pPr>
        <w:spacing w:after="0"/>
        <w:ind w:left="0"/>
        <w:jc w:val="both"/>
      </w:pPr>
      <w:r>
        <w:rPr>
          <w:rFonts w:ascii="Times New Roman"/>
          <w:b w:val="false"/>
          <w:i w:val="false"/>
          <w:color w:val="000000"/>
          <w:sz w:val="28"/>
        </w:rPr>
        <w:t>
      1) ежегодную оценку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 с определением в ней показателей, в соответствии с которыми устанавливаются объемы погашения и обслуживания, лимиты правительственного долга и долга местных исполнительных органов, предоставления государственных гарантий и поручительств государства.</w:t>
      </w:r>
    </w:p>
    <w:bookmarkEnd w:id="2444"/>
    <w:bookmarkStart w:name="z2411" w:id="2445"/>
    <w:p>
      <w:pPr>
        <w:spacing w:after="0"/>
        <w:ind w:left="0"/>
        <w:jc w:val="both"/>
      </w:pPr>
      <w:r>
        <w:rPr>
          <w:rFonts w:ascii="Times New Roman"/>
          <w:b w:val="false"/>
          <w:i w:val="false"/>
          <w:color w:val="000000"/>
          <w:sz w:val="28"/>
        </w:rPr>
        <w:t>
      Подготовка ежегодной оценки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 осуществляется центральным уполномоченным органом по исполнению бюджета совместно с Национальным Банком Республики Казахстан с участием центрального уполномоченного органа по государственному планированию на основе объемов и структуры накопленного государственного и гарантированного государством долга, долга по поручительствам государства;</w:t>
      </w:r>
    </w:p>
    <w:bookmarkEnd w:id="2445"/>
    <w:bookmarkStart w:name="z2412" w:id="2446"/>
    <w:p>
      <w:pPr>
        <w:spacing w:after="0"/>
        <w:ind w:left="0"/>
        <w:jc w:val="both"/>
      </w:pPr>
      <w:r>
        <w:rPr>
          <w:rFonts w:ascii="Times New Roman"/>
          <w:b w:val="false"/>
          <w:i w:val="false"/>
          <w:color w:val="000000"/>
          <w:sz w:val="28"/>
        </w:rPr>
        <w:t>
      2) определение центральным уполномоченным органом по государственному планированию лимита правительственного долга, лимитов предоставления государственных гарантий и поручительств государства, утверждаемых в законе о республиканском бюджете, и лимитов долга местных исполнительных органов, утверждаемых центральным уполномоченным органом по государственному планированию по согласованию с центральным уполномоченным органом по исполнению бюджета, в порядке, определенном центральным уполномоченным органом по государственному планированию;</w:t>
      </w:r>
    </w:p>
    <w:bookmarkEnd w:id="2446"/>
    <w:bookmarkStart w:name="z2413" w:id="2447"/>
    <w:p>
      <w:pPr>
        <w:spacing w:after="0"/>
        <w:ind w:left="0"/>
        <w:jc w:val="both"/>
      </w:pPr>
      <w:r>
        <w:rPr>
          <w:rFonts w:ascii="Times New Roman"/>
          <w:b w:val="false"/>
          <w:i w:val="false"/>
          <w:color w:val="000000"/>
          <w:sz w:val="28"/>
        </w:rPr>
        <w:t xml:space="preserve">
      3)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 </w:t>
      </w:r>
    </w:p>
    <w:bookmarkEnd w:id="2447"/>
    <w:bookmarkStart w:name="z2414" w:id="2448"/>
    <w:p>
      <w:pPr>
        <w:spacing w:after="0"/>
        <w:ind w:left="0"/>
        <w:jc w:val="both"/>
      </w:pPr>
      <w:r>
        <w:rPr>
          <w:rFonts w:ascii="Times New Roman"/>
          <w:b w:val="false"/>
          <w:i w:val="false"/>
          <w:color w:val="000000"/>
          <w:sz w:val="28"/>
        </w:rPr>
        <w:t>
      4) осуществление центральным уполномоченным органом по исполнению бюджета регистрации и учета государственных займов в порядке, определенном Правительством Республики Казахстан, и требований, связанных с исполнением государством обязательств по его гарантиям и поручительствам, мониторинга получения, использования, погашения и обслуживания государственных займов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w:t>
      </w:r>
    </w:p>
    <w:bookmarkEnd w:id="2448"/>
    <w:bookmarkStart w:name="z2415" w:id="2449"/>
    <w:p>
      <w:pPr>
        <w:spacing w:after="0"/>
        <w:ind w:left="0"/>
        <w:jc w:val="both"/>
      </w:pPr>
      <w:r>
        <w:rPr>
          <w:rFonts w:ascii="Times New Roman"/>
          <w:b w:val="false"/>
          <w:i w:val="false"/>
          <w:color w:val="000000"/>
          <w:sz w:val="28"/>
        </w:rPr>
        <w:t>
      5) подготовку и реализацию мероприятий по оптимизации структуры долга и его обслуживания, в том числе по досрочному погашению долга, покупке и продаже эмитентом государственных эмиссионных ценных бумаг на организованном рынке ценных бумаг, реструктуризации государственного и гарантированного государством долга, долга по поручительствам государства, рефинансированию долга, управлению рисками государственного и гарантированного государством заимствования и долга, долга по поручительствам государства и долга перед государством;</w:t>
      </w:r>
    </w:p>
    <w:bookmarkEnd w:id="2449"/>
    <w:bookmarkStart w:name="z2416" w:id="2450"/>
    <w:p>
      <w:pPr>
        <w:spacing w:after="0"/>
        <w:ind w:left="0"/>
        <w:jc w:val="both"/>
      </w:pPr>
      <w:r>
        <w:rPr>
          <w:rFonts w:ascii="Times New Roman"/>
          <w:b w:val="false"/>
          <w:i w:val="false"/>
          <w:color w:val="000000"/>
          <w:sz w:val="28"/>
        </w:rPr>
        <w:t>
      6) управление рисками государственного долга, гарантированного государством долга, долга по поручительствам государства и долга перед государством включает в себя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(опционы, свопы, форвардные, фьючерсные и другие сделки, используемые на рынке для целей управления рисками),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bookmarkEnd w:id="2450"/>
    <w:p>
      <w:pPr>
        <w:spacing w:after="0"/>
        <w:ind w:left="0"/>
        <w:jc w:val="both"/>
      </w:pPr>
      <w:r>
        <w:rPr>
          <w:rFonts w:ascii="Times New Roman"/>
          <w:b w:val="false"/>
          <w:i w:val="false"/>
          <w:color w:val="000000"/>
          <w:sz w:val="28"/>
        </w:rPr>
        <w:t>
      Финансовые границы заимствования Правительством Республики Казахстан определяются на основе параметров, предусмотренных подпунктами 2) и 3) части первой настоящего пункта.</w:t>
      </w:r>
    </w:p>
    <w:bookmarkStart w:name="z2417" w:id="2451"/>
    <w:p>
      <w:pPr>
        <w:spacing w:after="0"/>
        <w:ind w:left="0"/>
        <w:jc w:val="both"/>
      </w:pPr>
      <w:r>
        <w:rPr>
          <w:rFonts w:ascii="Times New Roman"/>
          <w:b w:val="false"/>
          <w:i w:val="false"/>
          <w:color w:val="000000"/>
          <w:sz w:val="28"/>
        </w:rPr>
        <w:t>
      2. Управление рисками государственного долга, гарантированного государством долга, долга по поручительствам государства и долга перед государством осуществляется в порядке, определенном центральным уполномоченным органом по исполнению бюджета.</w:t>
      </w:r>
    </w:p>
    <w:bookmarkEnd w:id="2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Публикация сведений о состоянии государственного и гарантированного государством долга, долга по поручительствам государства</w:t>
      </w:r>
    </w:p>
    <w:bookmarkStart w:name="z2419" w:id="2452"/>
    <w:p>
      <w:pPr>
        <w:spacing w:after="0"/>
        <w:ind w:left="0"/>
        <w:jc w:val="both"/>
      </w:pPr>
      <w:r>
        <w:rPr>
          <w:rFonts w:ascii="Times New Roman"/>
          <w:b w:val="false"/>
          <w:i w:val="false"/>
          <w:color w:val="000000"/>
          <w:sz w:val="28"/>
        </w:rPr>
        <w:t>
      Сведения о текущем состоянии государственного долга Республики Казахстан, сумме денег, выплаченных в счет погашения государственного долга, выданных государственных гарантиях и поручительствах государства, и суммах денег, выплаченных по гарантиям и поручительствам, являются открытыми и подлежат ежеквартальному официальному опубликованию центральным уполномоченным органом по исполнению бюджета в форме статистической информации.</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bookmarkStart w:name="z2420" w:id="2453"/>
    <w:p>
      <w:pPr>
        <w:spacing w:after="0"/>
        <w:ind w:left="0"/>
        <w:jc w:val="left"/>
      </w:pPr>
      <w:r>
        <w:rPr>
          <w:rFonts w:ascii="Times New Roman"/>
          <w:b/>
          <w:i w:val="false"/>
          <w:color w:val="000000"/>
        </w:rPr>
        <w:t xml:space="preserve"> Глава 43. ЗАИМСТВОВАНИЕ ПРАВИТЕЛЬСТВОМ</w:t>
      </w:r>
      <w:r>
        <w:br/>
      </w:r>
      <w:r>
        <w:rPr>
          <w:rFonts w:ascii="Times New Roman"/>
          <w:b/>
          <w:i w:val="false"/>
          <w:color w:val="000000"/>
        </w:rPr>
        <w:t>РЕСПУБЛИКИ КАЗАХСТАН</w:t>
      </w:r>
    </w:p>
    <w:bookmarkEnd w:id="2453"/>
    <w:p>
      <w:pPr>
        <w:spacing w:after="0"/>
        <w:ind w:left="0"/>
        <w:jc w:val="both"/>
      </w:pPr>
      <w:r>
        <w:rPr>
          <w:rFonts w:ascii="Times New Roman"/>
          <w:b/>
          <w:i w:val="false"/>
          <w:color w:val="000000"/>
          <w:sz w:val="28"/>
        </w:rPr>
        <w:t>Статья 205. Цели заимствования Правительством Республики Казахстан</w:t>
      </w:r>
    </w:p>
    <w:p>
      <w:pPr>
        <w:spacing w:after="0"/>
        <w:ind w:left="0"/>
        <w:jc w:val="both"/>
      </w:pPr>
      <w:r>
        <w:rPr>
          <w:rFonts w:ascii="Times New Roman"/>
          <w:b w:val="false"/>
          <w:i w:val="false"/>
          <w:color w:val="000000"/>
          <w:sz w:val="28"/>
        </w:rPr>
        <w:t>
      Заимствование Правительством Республики Казахстан осуществляется:</w:t>
      </w:r>
    </w:p>
    <w:bookmarkStart w:name="z2422" w:id="2454"/>
    <w:p>
      <w:pPr>
        <w:spacing w:after="0"/>
        <w:ind w:left="0"/>
        <w:jc w:val="both"/>
      </w:pPr>
      <w:r>
        <w:rPr>
          <w:rFonts w:ascii="Times New Roman"/>
          <w:b w:val="false"/>
          <w:i w:val="false"/>
          <w:color w:val="000000"/>
          <w:sz w:val="28"/>
        </w:rPr>
        <w:t>
      1) в целях финансирования дефицита республиканского бюджета;</w:t>
      </w:r>
    </w:p>
    <w:bookmarkEnd w:id="2454"/>
    <w:bookmarkStart w:name="z2423" w:id="2455"/>
    <w:p>
      <w:pPr>
        <w:spacing w:after="0"/>
        <w:ind w:left="0"/>
        <w:jc w:val="both"/>
      </w:pPr>
      <w:r>
        <w:rPr>
          <w:rFonts w:ascii="Times New Roman"/>
          <w:b w:val="false"/>
          <w:i w:val="false"/>
          <w:color w:val="000000"/>
          <w:sz w:val="28"/>
        </w:rPr>
        <w:t>
      2) в целях содействия развитию внутреннего рынка долговых инструментов.</w:t>
      </w:r>
    </w:p>
    <w:bookmarkEnd w:id="2455"/>
    <w:bookmarkStart w:name="z2424" w:id="2456"/>
    <w:p>
      <w:pPr>
        <w:spacing w:after="0"/>
        <w:ind w:left="0"/>
        <w:jc w:val="both"/>
      </w:pPr>
      <w:r>
        <w:rPr>
          <w:rFonts w:ascii="Times New Roman"/>
          <w:b w:val="false"/>
          <w:i w:val="false"/>
          <w:color w:val="000000"/>
          <w:sz w:val="28"/>
        </w:rPr>
        <w:t>
      При профиците бюджета Правительство Республики Казахстан может осуществлять заимствование для рефинансирования правительственного долга.</w:t>
      </w:r>
    </w:p>
    <w:bookmarkEnd w:id="2456"/>
    <w:p>
      <w:pPr>
        <w:spacing w:after="0"/>
        <w:ind w:left="0"/>
        <w:jc w:val="both"/>
      </w:pPr>
      <w:r>
        <w:rPr>
          <w:rFonts w:ascii="Times New Roman"/>
          <w:b/>
          <w:i w:val="false"/>
          <w:color w:val="000000"/>
          <w:sz w:val="28"/>
        </w:rPr>
        <w:t>Статья 206. Осуществление заимствования Правительством Республики Казахстан</w:t>
      </w:r>
    </w:p>
    <w:bookmarkStart w:name="z2426" w:id="2457"/>
    <w:p>
      <w:pPr>
        <w:spacing w:after="0"/>
        <w:ind w:left="0"/>
        <w:jc w:val="both"/>
      </w:pPr>
      <w:r>
        <w:rPr>
          <w:rFonts w:ascii="Times New Roman"/>
          <w:b w:val="false"/>
          <w:i w:val="false"/>
          <w:color w:val="000000"/>
          <w:sz w:val="28"/>
        </w:rPr>
        <w:t>
      1. Заимствование Правительством Республики Казахстан осуществляется на основе:</w:t>
      </w:r>
    </w:p>
    <w:bookmarkEnd w:id="2457"/>
    <w:bookmarkStart w:name="z2427" w:id="2458"/>
    <w:p>
      <w:pPr>
        <w:spacing w:after="0"/>
        <w:ind w:left="0"/>
        <w:jc w:val="both"/>
      </w:pPr>
      <w:r>
        <w:rPr>
          <w:rFonts w:ascii="Times New Roman"/>
          <w:b w:val="false"/>
          <w:i w:val="false"/>
          <w:color w:val="000000"/>
          <w:sz w:val="28"/>
        </w:rPr>
        <w:t xml:space="preserve">
      1) установления целей и финансовых границ заимствования; </w:t>
      </w:r>
    </w:p>
    <w:bookmarkEnd w:id="2458"/>
    <w:bookmarkStart w:name="z2428" w:id="2459"/>
    <w:p>
      <w:pPr>
        <w:spacing w:after="0"/>
        <w:ind w:left="0"/>
        <w:jc w:val="both"/>
      </w:pPr>
      <w:r>
        <w:rPr>
          <w:rFonts w:ascii="Times New Roman"/>
          <w:b w:val="false"/>
          <w:i w:val="false"/>
          <w:color w:val="000000"/>
          <w:sz w:val="28"/>
        </w:rPr>
        <w:t xml:space="preserve">
      2) определения приоритетов заимствования; </w:t>
      </w:r>
    </w:p>
    <w:bookmarkEnd w:id="2459"/>
    <w:bookmarkStart w:name="z2429" w:id="2460"/>
    <w:p>
      <w:pPr>
        <w:spacing w:after="0"/>
        <w:ind w:left="0"/>
        <w:jc w:val="both"/>
      </w:pPr>
      <w:r>
        <w:rPr>
          <w:rFonts w:ascii="Times New Roman"/>
          <w:b w:val="false"/>
          <w:i w:val="false"/>
          <w:color w:val="000000"/>
          <w:sz w:val="28"/>
        </w:rPr>
        <w:t>
      3) формирования перечня предполагаемых правительственных займов.</w:t>
      </w:r>
    </w:p>
    <w:bookmarkEnd w:id="2460"/>
    <w:bookmarkStart w:name="z2430" w:id="2461"/>
    <w:p>
      <w:pPr>
        <w:spacing w:after="0"/>
        <w:ind w:left="0"/>
        <w:jc w:val="both"/>
      </w:pPr>
      <w:r>
        <w:rPr>
          <w:rFonts w:ascii="Times New Roman"/>
          <w:b w:val="false"/>
          <w:i w:val="false"/>
          <w:color w:val="000000"/>
          <w:sz w:val="28"/>
        </w:rPr>
        <w:t>
      2.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определенном центральным уполномоченным органом по исполнению бюджета.</w:t>
      </w:r>
    </w:p>
    <w:bookmarkEnd w:id="2461"/>
    <w:p>
      <w:pPr>
        <w:spacing w:after="0"/>
        <w:ind w:left="0"/>
        <w:jc w:val="both"/>
      </w:pPr>
      <w:r>
        <w:rPr>
          <w:rFonts w:ascii="Times New Roman"/>
          <w:b w:val="false"/>
          <w:i w:val="false"/>
          <w:color w:val="000000"/>
          <w:sz w:val="28"/>
        </w:rPr>
        <w:t>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Start w:name="z3565" w:id="2462"/>
    <w:p>
      <w:pPr>
        <w:spacing w:after="0"/>
        <w:ind w:left="0"/>
        <w:jc w:val="both"/>
      </w:pPr>
      <w:r>
        <w:rPr>
          <w:rFonts w:ascii="Times New Roman"/>
          <w:b w:val="false"/>
          <w:i w:val="false"/>
          <w:color w:val="000000"/>
          <w:sz w:val="28"/>
        </w:rPr>
        <w:t>
      2-1. Порядок представления отчетности по государственным внешним займам и софинансирования из республиканского бюджета определяется Правительством Республики Казахстан.</w:t>
      </w:r>
    </w:p>
    <w:bookmarkEnd w:id="2462"/>
    <w:bookmarkStart w:name="z3566" w:id="2463"/>
    <w:p>
      <w:pPr>
        <w:spacing w:after="0"/>
        <w:ind w:left="0"/>
        <w:jc w:val="both"/>
      </w:pPr>
      <w:r>
        <w:rPr>
          <w:rFonts w:ascii="Times New Roman"/>
          <w:b w:val="false"/>
          <w:i w:val="false"/>
          <w:color w:val="000000"/>
          <w:sz w:val="28"/>
        </w:rPr>
        <w:t>
      2-2. Ответственность за неосвоение средств займа в срок, установленный договором займа, в соответствии с законами Республики Казахстан несет первый руководитель администратора бюджетной программы, ответственного за реализацию бюджетного инвестиционного проекта или институционального проекта, финансируемого за счет средств займа.</w:t>
      </w:r>
    </w:p>
    <w:bookmarkEnd w:id="2463"/>
    <w:bookmarkStart w:name="z2431" w:id="2464"/>
    <w:p>
      <w:pPr>
        <w:spacing w:after="0"/>
        <w:ind w:left="0"/>
        <w:jc w:val="both"/>
      </w:pPr>
      <w:r>
        <w:rPr>
          <w:rFonts w:ascii="Times New Roman"/>
          <w:b w:val="false"/>
          <w:i w:val="false"/>
          <w:color w:val="000000"/>
          <w:sz w:val="28"/>
        </w:rPr>
        <w:t xml:space="preserve">
      3.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Объемы, сроки и условия каждого выпуска государственных эмиссионных ценных бумаг определяет центральный уполномоченный орган по исполнению бюджета. </w:t>
      </w:r>
    </w:p>
    <w:bookmarkEnd w:id="2464"/>
    <w:bookmarkStart w:name="z2703" w:id="2465"/>
    <w:p>
      <w:pPr>
        <w:spacing w:after="0"/>
        <w:ind w:left="0"/>
        <w:jc w:val="both"/>
      </w:pPr>
      <w:r>
        <w:rPr>
          <w:rFonts w:ascii="Times New Roman"/>
          <w:b w:val="false"/>
          <w:i w:val="false"/>
          <w:color w:val="000000"/>
          <w:sz w:val="28"/>
        </w:rPr>
        <w:t>
      3-1. Правительство Республики Казахстан осуществляет выпуск государственных эмиссионных ценных бумаг в виде государственных казначейских обязательств или государственных исламских ценных бумаг.</w:t>
      </w:r>
    </w:p>
    <w:bookmarkEnd w:id="2465"/>
    <w:p>
      <w:pPr>
        <w:spacing w:after="0"/>
        <w:ind w:left="0"/>
        <w:jc w:val="both"/>
      </w:pPr>
      <w:r>
        <w:rPr>
          <w:rFonts w:ascii="Times New Roman"/>
          <w:b w:val="false"/>
          <w:i w:val="false"/>
          <w:color w:val="000000"/>
          <w:sz w:val="28"/>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p>
      <w:pPr>
        <w:spacing w:after="0"/>
        <w:ind w:left="0"/>
        <w:jc w:val="both"/>
      </w:pPr>
      <w:r>
        <w:rPr>
          <w:rFonts w:ascii="Times New Roman"/>
          <w:b w:val="false"/>
          <w:i w:val="false"/>
          <w:color w:val="000000"/>
          <w:sz w:val="28"/>
        </w:rPr>
        <w:t>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p>
      <w:pPr>
        <w:spacing w:after="0"/>
        <w:ind w:left="0"/>
        <w:jc w:val="both"/>
      </w:pPr>
      <w:r>
        <w:rPr>
          <w:rFonts w:ascii="Times New Roman"/>
          <w:b w:val="false"/>
          <w:i w:val="false"/>
          <w:color w:val="000000"/>
          <w:sz w:val="28"/>
        </w:rPr>
        <w:t>
      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законодательством Республики Казахстан о рынке ценных бумаг.</w:t>
      </w:r>
    </w:p>
    <w:p>
      <w:pPr>
        <w:spacing w:after="0"/>
        <w:ind w:left="0"/>
        <w:jc w:val="both"/>
      </w:pPr>
      <w:r>
        <w:rPr>
          <w:rFonts w:ascii="Times New Roman"/>
          <w:b w:val="false"/>
          <w:i w:val="false"/>
          <w:color w:val="000000"/>
          <w:sz w:val="28"/>
        </w:rPr>
        <w:t>
      При выпуске государственных исламских ценных бумаг центральный уполномоченный орган по исполнению бюджета осуществляет привлечение финансирования от имени Правительства Республики Казахстан через государственную исламскую специальную финансовую компанию, создаваемую по решению Правительства Республики Казахстан уполномоченным органом по государственному имуществу.</w:t>
      </w:r>
    </w:p>
    <w:bookmarkStart w:name="z2704" w:id="2466"/>
    <w:p>
      <w:pPr>
        <w:spacing w:after="0"/>
        <w:ind w:left="0"/>
        <w:jc w:val="both"/>
      </w:pPr>
      <w:r>
        <w:rPr>
          <w:rFonts w:ascii="Times New Roman"/>
          <w:b w:val="false"/>
          <w:i w:val="false"/>
          <w:color w:val="000000"/>
          <w:sz w:val="28"/>
        </w:rPr>
        <w:t>
      3-2.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w:t>
      </w:r>
    </w:p>
    <w:bookmarkEnd w:id="2466"/>
    <w:bookmarkStart w:name="z2432" w:id="2467"/>
    <w:p>
      <w:pPr>
        <w:spacing w:after="0"/>
        <w:ind w:left="0"/>
        <w:jc w:val="both"/>
      </w:pPr>
      <w:r>
        <w:rPr>
          <w:rFonts w:ascii="Times New Roman"/>
          <w:b w:val="false"/>
          <w:i w:val="false"/>
          <w:color w:val="000000"/>
          <w:sz w:val="28"/>
        </w:rPr>
        <w:t xml:space="preserve">
      4. Для содействия развитию внутреннего рынка долговых инструментов правительственное внутреннее заимствование осуществляется с учетом формирования оптимального уровня правительственного заимствования, долга, затрат на его обслуживание и риска. </w:t>
      </w:r>
    </w:p>
    <w:bookmarkEnd w:id="2467"/>
    <w:bookmarkStart w:name="z2433" w:id="2468"/>
    <w:p>
      <w:pPr>
        <w:spacing w:after="0"/>
        <w:ind w:left="0"/>
        <w:jc w:val="both"/>
      </w:pPr>
      <w:r>
        <w:rPr>
          <w:rFonts w:ascii="Times New Roman"/>
          <w:b w:val="false"/>
          <w:i w:val="false"/>
          <w:color w:val="000000"/>
          <w:sz w:val="28"/>
        </w:rPr>
        <w:t>
      При этом выпуск государственных ценных бумаг с необходимой структурой в обращении для установления соответствующего ориентира на фондовом рынке для построения кривой доходности будет осуществляться на стабильном уровне по первоначально запланированному объему и графику вне зависимости от складывающегося фактического исполнения бюджета, за исключением случаев, когда при изменении конъюнктуры рынка уполномоченный орган по исполнению бюджета не может осуществлять заимствование при приемлемых условиях.</w:t>
      </w:r>
    </w:p>
    <w:bookmarkEnd w:id="2468"/>
    <w:bookmarkStart w:name="z420" w:id="2469"/>
    <w:p>
      <w:pPr>
        <w:spacing w:after="0"/>
        <w:ind w:left="0"/>
        <w:jc w:val="both"/>
      </w:pPr>
      <w:r>
        <w:rPr>
          <w:rFonts w:ascii="Times New Roman"/>
          <w:b w:val="false"/>
          <w:i w:val="false"/>
          <w:color w:val="000000"/>
          <w:sz w:val="28"/>
        </w:rPr>
        <w:t>
      5.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 При этом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bookmarkEnd w:id="2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с 01.01.2016);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Ограничения заимствования Правительством Республики Казахстан</w:t>
      </w:r>
    </w:p>
    <w:p>
      <w:pPr>
        <w:spacing w:after="0"/>
        <w:ind w:left="0"/>
        <w:jc w:val="both"/>
      </w:pPr>
      <w:r>
        <w:rPr>
          <w:rFonts w:ascii="Times New Roman"/>
          <w:b w:val="false"/>
          <w:i w:val="false"/>
          <w:color w:val="000000"/>
          <w:sz w:val="28"/>
        </w:rPr>
        <w:t>
      Государственное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w:t>
      </w:r>
    </w:p>
    <w:p>
      <w:pPr>
        <w:spacing w:after="0"/>
        <w:ind w:left="0"/>
        <w:jc w:val="both"/>
      </w:pPr>
      <w:r>
        <w:rPr>
          <w:rFonts w:ascii="Times New Roman"/>
          <w:b/>
          <w:i w:val="false"/>
          <w:color w:val="000000"/>
          <w:sz w:val="28"/>
        </w:rPr>
        <w:t>Статья 208. Погашение и обслуживание долга Правительства Республики Казахстан</w:t>
      </w:r>
    </w:p>
    <w:p>
      <w:pPr>
        <w:spacing w:after="0"/>
        <w:ind w:left="0"/>
        <w:jc w:val="both"/>
      </w:pPr>
      <w:r>
        <w:rPr>
          <w:rFonts w:ascii="Times New Roman"/>
          <w:b w:val="false"/>
          <w:i w:val="false"/>
          <w:color w:val="000000"/>
          <w:sz w:val="28"/>
        </w:rPr>
        <w:t>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осуществляются центральным уполномоченным органом по исполнению бюджета за счет бюджетных средств, предусмотренных в законе о республиканском бюджете, через Национальный Банк Республики Казахстан в порядке, определяемом Правительством Республики Казахстан.</w:t>
      </w:r>
    </w:p>
    <w:bookmarkStart w:name="z2436" w:id="2470"/>
    <w:p>
      <w:pPr>
        <w:spacing w:after="0"/>
        <w:ind w:left="0"/>
        <w:jc w:val="left"/>
      </w:pPr>
      <w:r>
        <w:rPr>
          <w:rFonts w:ascii="Times New Roman"/>
          <w:b/>
          <w:i w:val="false"/>
          <w:color w:val="000000"/>
        </w:rPr>
        <w:t xml:space="preserve"> Глава 44. ЗАИМСТВОВАНИЕ МЕСТНЫМИ ИСПОЛНИТЕЛЬНЫМИ ОРГАНАМИ</w:t>
      </w:r>
    </w:p>
    <w:bookmarkEnd w:id="2470"/>
    <w:p>
      <w:pPr>
        <w:spacing w:after="0"/>
        <w:ind w:left="0"/>
        <w:jc w:val="both"/>
      </w:pPr>
      <w:r>
        <w:rPr>
          <w:rFonts w:ascii="Times New Roman"/>
          <w:b/>
          <w:i w:val="false"/>
          <w:color w:val="000000"/>
          <w:sz w:val="28"/>
        </w:rPr>
        <w:t>Статья 209. Цели заимствования местными исполнительными органами</w:t>
      </w:r>
    </w:p>
    <w:bookmarkStart w:name="z2438" w:id="2471"/>
    <w:p>
      <w:pPr>
        <w:spacing w:after="0"/>
        <w:ind w:left="0"/>
        <w:jc w:val="both"/>
      </w:pPr>
      <w:r>
        <w:rPr>
          <w:rFonts w:ascii="Times New Roman"/>
          <w:b w:val="false"/>
          <w:i w:val="false"/>
          <w:color w:val="000000"/>
          <w:sz w:val="28"/>
        </w:rPr>
        <w:t>
      1.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и (или) приобретения, выкупа жилья и (или) квартир в объектах долевого участия в жилищном строительстве, а также для финансирования строительства и реконструкции канализационных очистных сооружений в рамках реализации государственных программ, концепций развития отрасли (сферы), национальных проектов, для финансирования в установленном порядке отдельных мероприятий по содействию занятости, в виде выпуска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национальной валюте для обращения на площадке Международного финансового центра "Астана", а также заимствования у международных финансовых организаций в национальной валюте для финансирования "зеленых" проектов в рамках реализации целей устойчивого развития.</w:t>
      </w:r>
    </w:p>
    <w:bookmarkEnd w:id="2471"/>
    <w:bookmarkStart w:name="z2439" w:id="2472"/>
    <w:p>
      <w:pPr>
        <w:spacing w:after="0"/>
        <w:ind w:left="0"/>
        <w:jc w:val="both"/>
      </w:pPr>
      <w:r>
        <w:rPr>
          <w:rFonts w:ascii="Times New Roman"/>
          <w:b w:val="false"/>
          <w:i w:val="false"/>
          <w:color w:val="000000"/>
          <w:sz w:val="28"/>
        </w:rPr>
        <w:t xml:space="preserve">
      2.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 </w:t>
      </w:r>
    </w:p>
    <w:bookmarkEnd w:id="2472"/>
    <w:p>
      <w:pPr>
        <w:spacing w:after="0"/>
        <w:ind w:left="0"/>
        <w:jc w:val="both"/>
      </w:pPr>
      <w:r>
        <w:rPr>
          <w:rFonts w:ascii="Times New Roman"/>
          <w:b w:val="false"/>
          <w:i w:val="false"/>
          <w:color w:val="000000"/>
          <w:sz w:val="28"/>
        </w:rPr>
        <w:t>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000000"/>
          <w:sz w:val="28"/>
        </w:rPr>
        <w:t>№ 391-VI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с 01.01.2021);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Ограничения заимствования местными исполнительными органами</w:t>
      </w:r>
    </w:p>
    <w:bookmarkStart w:name="z2441" w:id="2473"/>
    <w:p>
      <w:pPr>
        <w:spacing w:after="0"/>
        <w:ind w:left="0"/>
        <w:jc w:val="both"/>
      </w:pPr>
      <w:r>
        <w:rPr>
          <w:rFonts w:ascii="Times New Roman"/>
          <w:b w:val="false"/>
          <w:i w:val="false"/>
          <w:color w:val="000000"/>
          <w:sz w:val="28"/>
        </w:rPr>
        <w:t>
      1. Государственное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bookmarkEnd w:id="2473"/>
    <w:bookmarkStart w:name="z2442" w:id="2474"/>
    <w:p>
      <w:pPr>
        <w:spacing w:after="0"/>
        <w:ind w:left="0"/>
        <w:jc w:val="both"/>
      </w:pPr>
      <w:r>
        <w:rPr>
          <w:rFonts w:ascii="Times New Roman"/>
          <w:b w:val="false"/>
          <w:i w:val="false"/>
          <w:color w:val="000000"/>
          <w:sz w:val="28"/>
        </w:rPr>
        <w:t>
      2. Лимит долга местного исполнительного органа на соответствующий финансовый год устанавливается центральным уполномоченным органом по государственному планированию по согласованию с уполномоченным органом по исполнению бюджета с учетом суммы, необходимой для финансирования в установленном порядке отдельных мероприятий по содействию занятости.</w:t>
      </w:r>
    </w:p>
    <w:bookmarkEnd w:id="2474"/>
    <w:bookmarkStart w:name="z2443" w:id="2475"/>
    <w:p>
      <w:pPr>
        <w:spacing w:after="0"/>
        <w:ind w:left="0"/>
        <w:jc w:val="both"/>
      </w:pPr>
      <w:r>
        <w:rPr>
          <w:rFonts w:ascii="Times New Roman"/>
          <w:b w:val="false"/>
          <w:i w:val="false"/>
          <w:color w:val="000000"/>
          <w:sz w:val="28"/>
        </w:rPr>
        <w:t>
      3.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на соответствующий финансовый год.</w:t>
      </w:r>
    </w:p>
    <w:bookmarkEnd w:id="2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Погашение и обслуживание долга местных исполнительных органов</w:t>
      </w:r>
    </w:p>
    <w:p>
      <w:pPr>
        <w:spacing w:after="0"/>
        <w:ind w:left="0"/>
        <w:jc w:val="both"/>
      </w:pP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в местных бюджетах, в порядке, определяемом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Выпуск государственных ценных бумаг местными исполнительными органами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212 с изменением, внесенным Законом РК от 07.04.2016 </w:t>
      </w:r>
      <w:r>
        <w:rPr>
          <w:rFonts w:ascii="Times New Roman"/>
          <w:b w:val="false"/>
          <w:i w:val="false"/>
          <w:color w:val="ff0000"/>
          <w:sz w:val="28"/>
        </w:rPr>
        <w:t>№ 487-V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подписания).</w:t>
      </w:r>
    </w:p>
    <w:bookmarkStart w:name="z2446" w:id="2476"/>
    <w:p>
      <w:pPr>
        <w:spacing w:after="0"/>
        <w:ind w:left="0"/>
        <w:jc w:val="both"/>
      </w:pPr>
      <w:r>
        <w:rPr>
          <w:rFonts w:ascii="Times New Roman"/>
          <w:b w:val="false"/>
          <w:i w:val="false"/>
          <w:color w:val="000000"/>
          <w:sz w:val="28"/>
        </w:rPr>
        <w:t>
       1. Выпуск ценных бумаг для обращения на внутреннем рынке местным исполнительным органом области, города республиканского значения, столицы осуществляется в порядке, установленном центральным уполномоченным органом по исполнению бюджета.</w:t>
      </w:r>
    </w:p>
    <w:bookmarkEnd w:id="2476"/>
    <w:bookmarkStart w:name="z3692" w:id="2477"/>
    <w:p>
      <w:pPr>
        <w:spacing w:after="0"/>
        <w:ind w:left="0"/>
        <w:jc w:val="both"/>
      </w:pPr>
      <w:r>
        <w:rPr>
          <w:rFonts w:ascii="Times New Roman"/>
          <w:b w:val="false"/>
          <w:i w:val="false"/>
          <w:color w:val="000000"/>
          <w:sz w:val="28"/>
        </w:rPr>
        <w:t>
      1-1. Выпуск государственных ценных бумаг в национальной валюте для обращения на площадке Международного финансового центра "Астана"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"зеленых" проектов в рамках реализации целей устойчивого развития осуществляется в порядке, определенном Правительством Республики Казахстан.</w:t>
      </w:r>
    </w:p>
    <w:bookmarkEnd w:id="2477"/>
    <w:bookmarkStart w:name="z2447" w:id="2478"/>
    <w:p>
      <w:pPr>
        <w:spacing w:after="0"/>
        <w:ind w:left="0"/>
        <w:jc w:val="both"/>
      </w:pPr>
      <w:r>
        <w:rPr>
          <w:rFonts w:ascii="Times New Roman"/>
          <w:b w:val="false"/>
          <w:i w:val="false"/>
          <w:color w:val="000000"/>
          <w:sz w:val="28"/>
        </w:rPr>
        <w:t>
      2. Условия, объем и целевое назначение выпуска государственных ценных бумаг местным исполнительным органом области, города республиканского значения, столицы определяются центральным уполномоченным органом по исполнению бюджета.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w:t>
      </w:r>
    </w:p>
    <w:bookmarkEnd w:id="2478"/>
    <w:bookmarkStart w:name="z2448" w:id="2479"/>
    <w:p>
      <w:pPr>
        <w:spacing w:after="0"/>
        <w:ind w:left="0"/>
        <w:jc w:val="both"/>
      </w:pPr>
      <w:r>
        <w:rPr>
          <w:rFonts w:ascii="Times New Roman"/>
          <w:b w:val="false"/>
          <w:i w:val="false"/>
          <w:color w:val="000000"/>
          <w:sz w:val="28"/>
        </w:rPr>
        <w:t>
      3. Погашение долга местного исполнительного органа области,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w:t>
      </w:r>
    </w:p>
    <w:bookmarkEnd w:id="2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212-1.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"зеленых" проектов в рамках реализации целей устойчивого развития</w:t>
      </w:r>
    </w:p>
    <w:bookmarkStart w:name="z3694" w:id="2480"/>
    <w:p>
      <w:pPr>
        <w:spacing w:after="0"/>
        <w:ind w:left="0"/>
        <w:jc w:val="both"/>
      </w:pPr>
      <w:r>
        <w:rPr>
          <w:rFonts w:ascii="Times New Roman"/>
          <w:b w:val="false"/>
          <w:i w:val="false"/>
          <w:color w:val="000000"/>
          <w:sz w:val="28"/>
        </w:rPr>
        <w:t>
      1.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"зеленых" проектов в рамках реализации целей устойчивого развития осуществляется в порядке, определенном центральным уполномоченным органом по исполнению бюджета.</w:t>
      </w:r>
    </w:p>
    <w:bookmarkEnd w:id="2480"/>
    <w:bookmarkStart w:name="z3695" w:id="2481"/>
    <w:p>
      <w:pPr>
        <w:spacing w:after="0"/>
        <w:ind w:left="0"/>
        <w:jc w:val="both"/>
      </w:pPr>
      <w:r>
        <w:rPr>
          <w:rFonts w:ascii="Times New Roman"/>
          <w:b w:val="false"/>
          <w:i w:val="false"/>
          <w:color w:val="000000"/>
          <w:sz w:val="28"/>
        </w:rPr>
        <w:t>
      2. Условия, объем и целевое назначение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определяются по согласованию с центральным уполномоченным органом по исполнению бюджета.</w:t>
      </w:r>
    </w:p>
    <w:bookmarkEnd w:id="2481"/>
    <w:bookmarkStart w:name="z3696" w:id="2482"/>
    <w:p>
      <w:pPr>
        <w:spacing w:after="0"/>
        <w:ind w:left="0"/>
        <w:jc w:val="both"/>
      </w:pPr>
      <w:r>
        <w:rPr>
          <w:rFonts w:ascii="Times New Roman"/>
          <w:b w:val="false"/>
          <w:i w:val="false"/>
          <w:color w:val="000000"/>
          <w:sz w:val="28"/>
        </w:rPr>
        <w:t>
      3.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путем заключения договора займа с международной финансовой организацией для финансирования "зеленых" проектов в рамках реализации целей устойчивого развития в пределах установленного лимита долга соответствующего местного исполнительного органа.</w:t>
      </w:r>
    </w:p>
    <w:bookmarkEnd w:id="2482"/>
    <w:bookmarkStart w:name="z3697" w:id="2483"/>
    <w:p>
      <w:pPr>
        <w:spacing w:after="0"/>
        <w:ind w:left="0"/>
        <w:jc w:val="both"/>
      </w:pPr>
      <w:r>
        <w:rPr>
          <w:rFonts w:ascii="Times New Roman"/>
          <w:b w:val="false"/>
          <w:i w:val="false"/>
          <w:color w:val="000000"/>
          <w:sz w:val="28"/>
        </w:rPr>
        <w:t>
      4. Погашение долга местного исполнительного органа города республиканского значения с особым статусом, определенным законодательным актом Республики Казахстан, по договорам займов осуществляется в обязательном порядке в установленный договорами займов срок.</w:t>
      </w:r>
    </w:p>
    <w:bookmarkEnd w:id="2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44 дополнена статьей 212-1 в соответствии с Законом РК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449" w:id="2484"/>
    <w:p>
      <w:pPr>
        <w:spacing w:after="0"/>
        <w:ind w:left="0"/>
        <w:jc w:val="left"/>
      </w:pPr>
      <w:r>
        <w:rPr>
          <w:rFonts w:ascii="Times New Roman"/>
          <w:b/>
          <w:i w:val="false"/>
          <w:color w:val="000000"/>
        </w:rPr>
        <w:t xml:space="preserve"> Глава 45. ГАРАНТИРОВАННЫЕ ГОСУДАРСТВОМ</w:t>
      </w:r>
      <w:r>
        <w:br/>
      </w:r>
      <w:r>
        <w:rPr>
          <w:rFonts w:ascii="Times New Roman"/>
          <w:b/>
          <w:i w:val="false"/>
          <w:color w:val="000000"/>
        </w:rPr>
        <w:t>ЗАИМСТВОВАНИЕ И ДОЛГ</w:t>
      </w:r>
    </w:p>
    <w:bookmarkEnd w:id="2484"/>
    <w:p>
      <w:pPr>
        <w:spacing w:after="0"/>
        <w:ind w:left="0"/>
        <w:jc w:val="both"/>
      </w:pPr>
      <w:r>
        <w:rPr>
          <w:rFonts w:ascii="Times New Roman"/>
          <w:b/>
          <w:i w:val="false"/>
          <w:color w:val="000000"/>
          <w:sz w:val="28"/>
        </w:rPr>
        <w:t>Статья 213. Государственная гарантия</w:t>
      </w:r>
    </w:p>
    <w:bookmarkStart w:name="z2451" w:id="2485"/>
    <w:p>
      <w:pPr>
        <w:spacing w:after="0"/>
        <w:ind w:left="0"/>
        <w:jc w:val="both"/>
      </w:pPr>
      <w:r>
        <w:rPr>
          <w:rFonts w:ascii="Times New Roman"/>
          <w:b w:val="false"/>
          <w:i w:val="false"/>
          <w:color w:val="000000"/>
          <w:sz w:val="28"/>
        </w:rPr>
        <w:t xml:space="preserve">
      1. Государственной (правительственной, суверенной) гарантией Республики Казахстан (государственная гарантия)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 </w:t>
      </w:r>
    </w:p>
    <w:bookmarkEnd w:id="2485"/>
    <w:bookmarkStart w:name="z2452" w:id="2486"/>
    <w:p>
      <w:pPr>
        <w:spacing w:after="0"/>
        <w:ind w:left="0"/>
        <w:jc w:val="both"/>
      </w:pPr>
      <w:r>
        <w:rPr>
          <w:rFonts w:ascii="Times New Roman"/>
          <w:b w:val="false"/>
          <w:i w:val="false"/>
          <w:color w:val="000000"/>
          <w:sz w:val="28"/>
        </w:rPr>
        <w:t xml:space="preserve">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 </w:t>
      </w:r>
    </w:p>
    <w:bookmarkEnd w:id="2486"/>
    <w:p>
      <w:pPr>
        <w:spacing w:after="0"/>
        <w:ind w:left="0"/>
        <w:jc w:val="both"/>
      </w:pPr>
      <w:r>
        <w:rPr>
          <w:rFonts w:ascii="Times New Roman"/>
          <w:b w:val="false"/>
          <w:i w:val="false"/>
          <w:color w:val="000000"/>
          <w:sz w:val="28"/>
        </w:rPr>
        <w:t>
      Государственной гарантией может быть обеспечена полная или часть суммы негосударственного займа.</w:t>
      </w:r>
    </w:p>
    <w:bookmarkStart w:name="z2453" w:id="2487"/>
    <w:p>
      <w:pPr>
        <w:spacing w:after="0"/>
        <w:ind w:left="0"/>
        <w:jc w:val="both"/>
      </w:pPr>
      <w:r>
        <w:rPr>
          <w:rFonts w:ascii="Times New Roman"/>
          <w:b w:val="false"/>
          <w:i w:val="false"/>
          <w:color w:val="000000"/>
          <w:sz w:val="28"/>
        </w:rPr>
        <w:t>
      3.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bookmarkEnd w:id="2487"/>
    <w:bookmarkStart w:name="z2454" w:id="2488"/>
    <w:p>
      <w:pPr>
        <w:spacing w:after="0"/>
        <w:ind w:left="0"/>
        <w:jc w:val="both"/>
      </w:pPr>
      <w:r>
        <w:rPr>
          <w:rFonts w:ascii="Times New Roman"/>
          <w:b w:val="false"/>
          <w:i w:val="false"/>
          <w:color w:val="000000"/>
          <w:sz w:val="28"/>
        </w:rPr>
        <w:t>
      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на условиях и в порядке, определяемых центральным уполномоченным органом по исполнению бюджета.</w:t>
      </w:r>
    </w:p>
    <w:bookmarkEnd w:id="2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Ограничения предоставления государственных гарантий</w:t>
      </w:r>
    </w:p>
    <w:bookmarkStart w:name="z2456" w:id="2489"/>
    <w:p>
      <w:pPr>
        <w:spacing w:after="0"/>
        <w:ind w:left="0"/>
        <w:jc w:val="both"/>
      </w:pPr>
      <w:r>
        <w:rPr>
          <w:rFonts w:ascii="Times New Roman"/>
          <w:b w:val="false"/>
          <w:i w:val="false"/>
          <w:color w:val="000000"/>
          <w:sz w:val="28"/>
        </w:rPr>
        <w:t xml:space="preserve">
      1. Государственные гарантии предоставляются в пределах лимита, устанавливаемого законом о республиканском бюджете. </w:t>
      </w:r>
    </w:p>
    <w:bookmarkEnd w:id="2489"/>
    <w:bookmarkStart w:name="z416" w:id="2490"/>
    <w:p>
      <w:pPr>
        <w:spacing w:after="0"/>
        <w:ind w:left="0"/>
        <w:jc w:val="both"/>
      </w:pPr>
      <w:r>
        <w:rPr>
          <w:rFonts w:ascii="Times New Roman"/>
          <w:b w:val="false"/>
          <w:i w:val="false"/>
          <w:color w:val="000000"/>
          <w:sz w:val="28"/>
        </w:rPr>
        <w:t>
      1-1. По инвестиционным проектам и (или) инвестиционным программам со сроком реализации более одного года допускается потраншевое (по частям) предоставление государственной гарантии с подписанием генерального соглашения.</w:t>
      </w:r>
    </w:p>
    <w:bookmarkEnd w:id="2490"/>
    <w:p>
      <w:pPr>
        <w:spacing w:after="0"/>
        <w:ind w:left="0"/>
        <w:jc w:val="both"/>
      </w:pPr>
      <w:r>
        <w:rPr>
          <w:rFonts w:ascii="Times New Roman"/>
          <w:b w:val="false"/>
          <w:i w:val="false"/>
          <w:color w:val="000000"/>
          <w:sz w:val="28"/>
        </w:rPr>
        <w:t>
      В реализацию генерального соглашения заключается договор гарантии либо вносятся изменения в заключенный договор гарантии в пределах суммы государственной гарантии, определенной в генеральном соглашении.</w:t>
      </w:r>
    </w:p>
    <w:bookmarkStart w:name="z2457" w:id="2491"/>
    <w:p>
      <w:pPr>
        <w:spacing w:after="0"/>
        <w:ind w:left="0"/>
        <w:jc w:val="both"/>
      </w:pPr>
      <w:r>
        <w:rPr>
          <w:rFonts w:ascii="Times New Roman"/>
          <w:b w:val="false"/>
          <w:i w:val="false"/>
          <w:color w:val="000000"/>
          <w:sz w:val="28"/>
        </w:rPr>
        <w:t xml:space="preserve">
      2. Государственные гарантии не могут предоставляться в качестве обеспечения возврата займов местных исполнительных органов. </w:t>
      </w:r>
    </w:p>
    <w:bookmarkEnd w:id="2491"/>
    <w:bookmarkStart w:name="z2458" w:id="2492"/>
    <w:p>
      <w:pPr>
        <w:spacing w:after="0"/>
        <w:ind w:left="0"/>
        <w:jc w:val="both"/>
      </w:pPr>
      <w:r>
        <w:rPr>
          <w:rFonts w:ascii="Times New Roman"/>
          <w:b w:val="false"/>
          <w:i w:val="false"/>
          <w:color w:val="000000"/>
          <w:sz w:val="28"/>
        </w:rPr>
        <w:t xml:space="preserve">
      3.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 </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Условия предоставления государственных гарантий</w:t>
      </w:r>
    </w:p>
    <w:bookmarkStart w:name="z2460" w:id="2493"/>
    <w:p>
      <w:pPr>
        <w:spacing w:after="0"/>
        <w:ind w:left="0"/>
        <w:jc w:val="both"/>
      </w:pPr>
      <w:r>
        <w:rPr>
          <w:rFonts w:ascii="Times New Roman"/>
          <w:b w:val="false"/>
          <w:i w:val="false"/>
          <w:color w:val="000000"/>
          <w:sz w:val="28"/>
        </w:rPr>
        <w:t>
      1. Государственные гарантии предоставляются на основании постановлений Правительства Республики Казахстан.</w:t>
      </w:r>
    </w:p>
    <w:bookmarkEnd w:id="2493"/>
    <w:bookmarkStart w:name="z2461" w:id="2494"/>
    <w:p>
      <w:pPr>
        <w:spacing w:after="0"/>
        <w:ind w:left="0"/>
        <w:jc w:val="both"/>
      </w:pPr>
      <w:r>
        <w:rPr>
          <w:rFonts w:ascii="Times New Roman"/>
          <w:b w:val="false"/>
          <w:i w:val="false"/>
          <w:color w:val="000000"/>
          <w:sz w:val="28"/>
        </w:rPr>
        <w:t xml:space="preserve">
      2.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w:t>
      </w:r>
    </w:p>
    <w:bookmarkEnd w:id="2494"/>
    <w:bookmarkStart w:name="z2462" w:id="2495"/>
    <w:p>
      <w:pPr>
        <w:spacing w:after="0"/>
        <w:ind w:left="0"/>
        <w:jc w:val="both"/>
      </w:pPr>
      <w:r>
        <w:rPr>
          <w:rFonts w:ascii="Times New Roman"/>
          <w:b w:val="false"/>
          <w:i w:val="false"/>
          <w:color w:val="000000"/>
          <w:sz w:val="28"/>
        </w:rPr>
        <w:t>
      3. За предоставление государственной гарантии по негосударственному займу с заемщика взимается предварительная единовременная плата (сбор) в размере 0,2 процента от суммы государственной гарантии для юридических лиц, имеющих стопроцентное участие государства в уставном капитале на момент предоставления государственной гарантии, а также для национального управляющего холдинга и юридических лиц, сто процентов акций которых принадлежат национальному управляющему холдингу, и в размере двух процентов от суммы государственной гарантии для прочих юридических лиц, за исключением Национального оператора в области здравоохранения,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уполномоченной организации по осуществлению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и других субъектов квазигосударственного сектора при реализации социально значимых инвестиционных проектов и (или) инвестиционных программ, по которым одним из источников погашения негосударственного займа под государственную гарантию являются выплаты (платежи) из республиканского и местных бюджетов, для реализации инвестиционных проектов, перечень которых определяется центральным уполномоченным органом по государственному планированию совместно с центральным уполномоченным органом по исполнению бюджета.</w:t>
      </w:r>
    </w:p>
    <w:bookmarkEnd w:id="2495"/>
    <w:bookmarkStart w:name="z2463" w:id="2496"/>
    <w:p>
      <w:pPr>
        <w:spacing w:after="0"/>
        <w:ind w:left="0"/>
        <w:jc w:val="both"/>
      </w:pPr>
      <w:r>
        <w:rPr>
          <w:rFonts w:ascii="Times New Roman"/>
          <w:b w:val="false"/>
          <w:i w:val="false"/>
          <w:color w:val="000000"/>
          <w:sz w:val="28"/>
        </w:rPr>
        <w:t>
      4. Предоставление государственной гарантии осуществляется после оформления и регистрации соглашения о предоставлении государственной гарантии и документов, подтверждающих обеспечение исполнения обязательств по возврату средств, направленных из республиканского бюджета, в связи с исполнением обязательств Правительства Республики Казахстан по государственной гарантии.</w:t>
      </w:r>
    </w:p>
    <w:bookmarkEnd w:id="2496"/>
    <w:bookmarkStart w:name="z2464" w:id="2497"/>
    <w:p>
      <w:pPr>
        <w:spacing w:after="0"/>
        <w:ind w:left="0"/>
        <w:jc w:val="both"/>
      </w:pPr>
      <w:r>
        <w:rPr>
          <w:rFonts w:ascii="Times New Roman"/>
          <w:b w:val="false"/>
          <w:i w:val="false"/>
          <w:color w:val="000000"/>
          <w:sz w:val="28"/>
        </w:rPr>
        <w:t>
      Соглашение о предоставлении государственной гарантии является соглашением между центральным уполномоченным органом по исполнению бюджета, поверенным (агентом) и заемщиком по гарантированному государством займу, устанавливающим правоотношения сторон по предоставлению государственной гарантии, обеспечению выполнения обязательств согласно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w:t>
      </w:r>
    </w:p>
    <w:bookmarkEnd w:id="2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Требования, предъявляемые к лицам, претендующим на получение государственной гарантии</w:t>
      </w:r>
    </w:p>
    <w:bookmarkStart w:name="z2466" w:id="2498"/>
    <w:p>
      <w:pPr>
        <w:spacing w:after="0"/>
        <w:ind w:left="0"/>
        <w:jc w:val="both"/>
      </w:pPr>
      <w:r>
        <w:rPr>
          <w:rFonts w:ascii="Times New Roman"/>
          <w:b w:val="false"/>
          <w:i w:val="false"/>
          <w:color w:val="000000"/>
          <w:sz w:val="28"/>
        </w:rPr>
        <w:t>
      К юридическим лицам,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bookmarkEnd w:id="2498"/>
    <w:bookmarkStart w:name="z2467" w:id="2499"/>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bookmarkEnd w:id="2499"/>
    <w:bookmarkStart w:name="z2468" w:id="2500"/>
    <w:p>
      <w:pPr>
        <w:spacing w:after="0"/>
        <w:ind w:left="0"/>
        <w:jc w:val="both"/>
      </w:pPr>
      <w:r>
        <w:rPr>
          <w:rFonts w:ascii="Times New Roman"/>
          <w:b w:val="false"/>
          <w:i w:val="false"/>
          <w:color w:val="000000"/>
          <w:sz w:val="28"/>
        </w:rPr>
        <w:t>
      2) осуществлять реализацию проектов и (или) инвестиционных программ, включенных в перечень инвестиционных проектов и (или) инвестиционных программ, предлагаемых к финансированию за счет средств негосударственных займов под государственные гарантии на соответствующий период, утверждаемый решением Правительства Республики Казахстан;</w:t>
      </w:r>
    </w:p>
    <w:bookmarkEnd w:id="2500"/>
    <w:bookmarkStart w:name="z2469" w:id="2501"/>
    <w:p>
      <w:pPr>
        <w:spacing w:after="0"/>
        <w:ind w:left="0"/>
        <w:jc w:val="both"/>
      </w:pPr>
      <w:r>
        <w:rPr>
          <w:rFonts w:ascii="Times New Roman"/>
          <w:b w:val="false"/>
          <w:i w:val="false"/>
          <w:color w:val="000000"/>
          <w:sz w:val="28"/>
        </w:rPr>
        <w:t xml:space="preserve">
      3)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уполномоченным органом по регулированию, контролю и надзору финансового рынка и финансовых организаций, за исключением Национального оператора в области здравоохранения,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215 настоящего Кодекса, а также национальных управляющих холдингов и их дочерних организаций на реализацию проектов, предусматривающих финансирование банков второго уровня, или проектов, направленных на улучшение жилищных условий граждан в соответствии с законодательством Республики Казахстан о жилищных строительных сбережениях.</w:t>
      </w:r>
    </w:p>
    <w:bookmarkEnd w:id="2501"/>
    <w:bookmarkStart w:name="z2102" w:id="2502"/>
    <w:p>
      <w:pPr>
        <w:spacing w:after="0"/>
        <w:ind w:left="0"/>
        <w:jc w:val="both"/>
      </w:pPr>
      <w:r>
        <w:rPr>
          <w:rFonts w:ascii="Times New Roman"/>
          <w:b w:val="false"/>
          <w:i w:val="false"/>
          <w:color w:val="000000"/>
          <w:sz w:val="28"/>
        </w:rPr>
        <w:t>
      Гарантия банка предоставляется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p>
    <w:bookmarkEnd w:id="2502"/>
    <w:bookmarkStart w:name="z2103" w:id="2503"/>
    <w:p>
      <w:pPr>
        <w:spacing w:after="0"/>
        <w:ind w:left="0"/>
        <w:jc w:val="both"/>
      </w:pPr>
      <w:r>
        <w:rPr>
          <w:rFonts w:ascii="Times New Roman"/>
          <w:b w:val="false"/>
          <w:i w:val="false"/>
          <w:color w:val="000000"/>
          <w:sz w:val="28"/>
        </w:rPr>
        <w:t>
      Договор страхования 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w:t>
      </w:r>
    </w:p>
    <w:bookmarkEnd w:id="2503"/>
    <w:bookmarkStart w:name="z2470" w:id="2504"/>
    <w:p>
      <w:pPr>
        <w:spacing w:after="0"/>
        <w:ind w:left="0"/>
        <w:jc w:val="both"/>
      </w:pPr>
      <w:r>
        <w:rPr>
          <w:rFonts w:ascii="Times New Roman"/>
          <w:b w:val="false"/>
          <w:i w:val="false"/>
          <w:color w:val="000000"/>
          <w:sz w:val="28"/>
        </w:rPr>
        <w:t xml:space="preserve">
      4) иметь положительное заключение отраслевого уполномоченного органа; </w:t>
      </w:r>
    </w:p>
    <w:bookmarkEnd w:id="2504"/>
    <w:bookmarkStart w:name="z2471" w:id="2505"/>
    <w:p>
      <w:pPr>
        <w:spacing w:after="0"/>
        <w:ind w:left="0"/>
        <w:jc w:val="both"/>
      </w:pPr>
      <w:r>
        <w:rPr>
          <w:rFonts w:ascii="Times New Roman"/>
          <w:b w:val="false"/>
          <w:i w:val="false"/>
          <w:color w:val="000000"/>
          <w:sz w:val="28"/>
        </w:rPr>
        <w:t xml:space="preserve">
      5) иметь положительное заключение центрального уполномоченного органа по исполнению бюджета; </w:t>
      </w:r>
    </w:p>
    <w:bookmarkEnd w:id="2505"/>
    <w:bookmarkStart w:name="z2472" w:id="2506"/>
    <w:p>
      <w:pPr>
        <w:spacing w:after="0"/>
        <w:ind w:left="0"/>
        <w:jc w:val="both"/>
      </w:pPr>
      <w:r>
        <w:rPr>
          <w:rFonts w:ascii="Times New Roman"/>
          <w:b w:val="false"/>
          <w:i w:val="false"/>
          <w:color w:val="000000"/>
          <w:sz w:val="28"/>
        </w:rPr>
        <w:t xml:space="preserve">
      6) иметь положительное заключение центрального уполномоченного органа по государственному планированию; </w:t>
      </w:r>
    </w:p>
    <w:bookmarkEnd w:id="2506"/>
    <w:bookmarkStart w:name="z2473" w:id="2507"/>
    <w:p>
      <w:pPr>
        <w:spacing w:after="0"/>
        <w:ind w:left="0"/>
        <w:jc w:val="both"/>
      </w:pPr>
      <w:r>
        <w:rPr>
          <w:rFonts w:ascii="Times New Roman"/>
          <w:b w:val="false"/>
          <w:i w:val="false"/>
          <w:color w:val="000000"/>
          <w:sz w:val="28"/>
        </w:rPr>
        <w:t xml:space="preserve">
      7) не иметь задолженности по погашению и обслуживанию ранее полученных гарантированных государством займов, сроки платежей по которым наступили, а также иной просроченной задолженности перед кредиторами; </w:t>
      </w:r>
    </w:p>
    <w:bookmarkEnd w:id="2507"/>
    <w:bookmarkStart w:name="z2474" w:id="2508"/>
    <w:p>
      <w:pPr>
        <w:spacing w:after="0"/>
        <w:ind w:left="0"/>
        <w:jc w:val="both"/>
      </w:pPr>
      <w:r>
        <w:rPr>
          <w:rFonts w:ascii="Times New Roman"/>
          <w:b w:val="false"/>
          <w:i w:val="false"/>
          <w:color w:val="000000"/>
          <w:sz w:val="28"/>
        </w:rPr>
        <w:t xml:space="preserve">
      8)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 </w:t>
      </w:r>
    </w:p>
    <w:bookmarkEnd w:id="2508"/>
    <w:bookmarkStart w:name="z2475" w:id="2509"/>
    <w:p>
      <w:pPr>
        <w:spacing w:after="0"/>
        <w:ind w:left="0"/>
        <w:jc w:val="both"/>
      </w:pPr>
      <w:r>
        <w:rPr>
          <w:rFonts w:ascii="Times New Roman"/>
          <w:b w:val="false"/>
          <w:i w:val="false"/>
          <w:color w:val="000000"/>
          <w:sz w:val="28"/>
        </w:rPr>
        <w:t xml:space="preserve">
      9) иметь собственный капитал, составляющий не менее тридцати процентов по отношению к стоимости предлагаемого инвестиционного проекта, за исключением Национального оператора в области здравоохранения,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215 настоящего Кодекса;</w:t>
      </w:r>
    </w:p>
    <w:bookmarkEnd w:id="2509"/>
    <w:bookmarkStart w:name="z2476" w:id="2510"/>
    <w:p>
      <w:pPr>
        <w:spacing w:after="0"/>
        <w:ind w:left="0"/>
        <w:jc w:val="both"/>
      </w:pPr>
      <w:r>
        <w:rPr>
          <w:rFonts w:ascii="Times New Roman"/>
          <w:b w:val="false"/>
          <w:i w:val="false"/>
          <w:color w:val="000000"/>
          <w:sz w:val="28"/>
        </w:rPr>
        <w:t>
      10)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2510"/>
    <w:p>
      <w:pPr>
        <w:spacing w:after="0"/>
        <w:ind w:left="0"/>
        <w:jc w:val="both"/>
      </w:pPr>
      <w:r>
        <w:rPr>
          <w:rFonts w:ascii="Times New Roman"/>
          <w:b w:val="false"/>
          <w:i w:val="false"/>
          <w:color w:val="000000"/>
          <w:sz w:val="28"/>
        </w:rPr>
        <w:t>
      11) требования подпунктов 3) и 9) настоящей статьи не распространяются на субъектов квазигосударственного сектора при реализации социально значимых инвестиционных проектов и (или) инвестиционных программ, при импорте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по которым одним из источников погашения негосударственного займа под государственную гарантию являются выплаты (платежи) из республиканского и местных бюджетов, перечень которых определяется уполномоченным органом по государственному планированию совместно с уполномоченным органом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05.07.2012</w:t>
      </w:r>
      <w:r>
        <w:rPr>
          <w:rFonts w:ascii="Times New Roman"/>
          <w:b w:val="false"/>
          <w:i w:val="false"/>
          <w:color w:val="000000"/>
          <w:sz w:val="28"/>
        </w:rPr>
        <w:t xml:space="preserve"> №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Отбор инвестиционных проектов и (или)инвестиционных программ для предоставления государственных гарантий</w:t>
      </w:r>
    </w:p>
    <w:p>
      <w:pPr>
        <w:spacing w:after="0"/>
        <w:ind w:left="0"/>
        <w:jc w:val="both"/>
      </w:pPr>
      <w:r>
        <w:rPr>
          <w:rFonts w:ascii="Times New Roman"/>
          <w:b w:val="false"/>
          <w:i w:val="false"/>
          <w:color w:val="ff0000"/>
          <w:sz w:val="28"/>
        </w:rPr>
        <w:t xml:space="preserve">
      Сноска. Заголовок статьи 217 с изменением, внесенным Законом РК от 07.04.2016 </w:t>
      </w:r>
      <w:r>
        <w:rPr>
          <w:rFonts w:ascii="Times New Roman"/>
          <w:b w:val="false"/>
          <w:i w:val="false"/>
          <w:color w:val="ff0000"/>
          <w:sz w:val="28"/>
        </w:rPr>
        <w:t>№ 487-V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со дня подписания).</w:t>
      </w:r>
    </w:p>
    <w:bookmarkStart w:name="z2104" w:id="2511"/>
    <w:p>
      <w:pPr>
        <w:spacing w:after="0"/>
        <w:ind w:left="0"/>
        <w:jc w:val="both"/>
      </w:pPr>
      <w:r>
        <w:rPr>
          <w:rFonts w:ascii="Times New Roman"/>
          <w:b w:val="false"/>
          <w:i w:val="false"/>
          <w:color w:val="000000"/>
          <w:sz w:val="28"/>
        </w:rPr>
        <w:t>
      1. Отбор инвестиционных проектов и (или) инвестиционных программ для предоставления государственных гарантий осуществляется центральным уполномоченным органом по государственному планированию в порядке, определяемом центральным уполномоченным органом по исполнению бюджета.</w:t>
      </w:r>
    </w:p>
    <w:bookmarkEnd w:id="2511"/>
    <w:bookmarkStart w:name="z2105" w:id="2512"/>
    <w:p>
      <w:pPr>
        <w:spacing w:after="0"/>
        <w:ind w:left="0"/>
        <w:jc w:val="both"/>
      </w:pPr>
      <w:r>
        <w:rPr>
          <w:rFonts w:ascii="Times New Roman"/>
          <w:b w:val="false"/>
          <w:i w:val="false"/>
          <w:color w:val="000000"/>
          <w:sz w:val="28"/>
        </w:rPr>
        <w:t>
      2.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государственному планированию.</w:t>
      </w:r>
    </w:p>
    <w:bookmarkEnd w:id="2512"/>
    <w:bookmarkStart w:name="z2106" w:id="2513"/>
    <w:p>
      <w:pPr>
        <w:spacing w:after="0"/>
        <w:ind w:left="0"/>
        <w:jc w:val="both"/>
      </w:pPr>
      <w:r>
        <w:rPr>
          <w:rFonts w:ascii="Times New Roman"/>
          <w:b w:val="false"/>
          <w:i w:val="false"/>
          <w:color w:val="000000"/>
          <w:sz w:val="28"/>
        </w:rPr>
        <w:t>
      3.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в редакции Закона РК от 02.04.2010 </w:t>
      </w:r>
      <w:r>
        <w:rPr>
          <w:rFonts w:ascii="Times New Roman"/>
          <w:b w:val="false"/>
          <w:i w:val="false"/>
          <w:color w:val="000000"/>
          <w:sz w:val="28"/>
        </w:rPr>
        <w:t>№ 263-IV</w:t>
      </w:r>
      <w:r>
        <w:rPr>
          <w:rFonts w:ascii="Times New Roman"/>
          <w:b w:val="false"/>
          <w:i w:val="false"/>
          <w:color w:val="ff0000"/>
          <w:sz w:val="28"/>
        </w:rPr>
        <w:t xml:space="preserve">(вводится в действие с 01.01.2010); с изменениями, внесенными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Форма государственной гарантии</w:t>
      </w:r>
    </w:p>
    <w:bookmarkStart w:name="z2479" w:id="2514"/>
    <w:p>
      <w:pPr>
        <w:spacing w:after="0"/>
        <w:ind w:left="0"/>
        <w:jc w:val="both"/>
      </w:pPr>
      <w:r>
        <w:rPr>
          <w:rFonts w:ascii="Times New Roman"/>
          <w:b w:val="false"/>
          <w:i w:val="false"/>
          <w:color w:val="000000"/>
          <w:sz w:val="28"/>
        </w:rPr>
        <w:t>
      1. Государственная гарантия предоставляется посредством заключения в письменной форме договора гарантии между центральным уполномоченным органом по исполнению бюджета и заимодателем (представителем держателей облигаций) либо письменного уведомления о принятии центральным уполномоченным органом по исполнению бюджета обязательств гаранта по негосударственному займу (гарантийного обязательства).</w:t>
      </w:r>
    </w:p>
    <w:bookmarkEnd w:id="2514"/>
    <w:bookmarkStart w:name="z2480" w:id="2515"/>
    <w:p>
      <w:pPr>
        <w:spacing w:after="0"/>
        <w:ind w:left="0"/>
        <w:jc w:val="both"/>
      </w:pPr>
      <w:r>
        <w:rPr>
          <w:rFonts w:ascii="Times New Roman"/>
          <w:b w:val="false"/>
          <w:i w:val="false"/>
          <w:color w:val="000000"/>
          <w:sz w:val="28"/>
        </w:rPr>
        <w:t>
      При наличии договора гарантии по негосударственным внешним займам центральный уполномоченный орган по исполнению бюджета в установленном законодательными актами Республики Казахстан порядке вправе авалировать векселя заемщика.</w:t>
      </w:r>
    </w:p>
    <w:bookmarkEnd w:id="2515"/>
    <w:bookmarkStart w:name="z2481" w:id="2516"/>
    <w:p>
      <w:pPr>
        <w:spacing w:after="0"/>
        <w:ind w:left="0"/>
        <w:jc w:val="both"/>
      </w:pPr>
      <w:r>
        <w:rPr>
          <w:rFonts w:ascii="Times New Roman"/>
          <w:b w:val="false"/>
          <w:i w:val="false"/>
          <w:color w:val="000000"/>
          <w:sz w:val="28"/>
        </w:rPr>
        <w:t>
      Государственной гарантией может быть признан только такой документ, который соответствует требованиям настоящей статьи. Иные акты и документы государственных органов и их должностных лиц не имеют юридической силы государственной гарантии.</w:t>
      </w:r>
    </w:p>
    <w:bookmarkEnd w:id="2516"/>
    <w:bookmarkStart w:name="z2482" w:id="2517"/>
    <w:p>
      <w:pPr>
        <w:spacing w:after="0"/>
        <w:ind w:left="0"/>
        <w:jc w:val="both"/>
      </w:pPr>
      <w:r>
        <w:rPr>
          <w:rFonts w:ascii="Times New Roman"/>
          <w:b w:val="false"/>
          <w:i w:val="false"/>
          <w:color w:val="000000"/>
          <w:sz w:val="28"/>
        </w:rPr>
        <w:t>
      2. Генеральное соглашение, договор гарантии, гарантийное обязательство по каждому инвестиционному проекту и (или) инвестиционной программе, аваль по каждому обязательству заемщика подписываются первым руководителем центрального уполномоченного органа по исполнению бюджета.</w:t>
      </w:r>
    </w:p>
    <w:bookmarkEnd w:id="2517"/>
    <w:bookmarkStart w:name="z2483" w:id="2518"/>
    <w:p>
      <w:pPr>
        <w:spacing w:after="0"/>
        <w:ind w:left="0"/>
        <w:jc w:val="both"/>
      </w:pPr>
      <w:r>
        <w:rPr>
          <w:rFonts w:ascii="Times New Roman"/>
          <w:b w:val="false"/>
          <w:i w:val="false"/>
          <w:color w:val="000000"/>
          <w:sz w:val="28"/>
        </w:rPr>
        <w:t>
      3. В договоре гарантии или гарантийном обязательстве указываются:</w:t>
      </w:r>
    </w:p>
    <w:bookmarkEnd w:id="2518"/>
    <w:bookmarkStart w:name="z2484" w:id="2519"/>
    <w:p>
      <w:pPr>
        <w:spacing w:after="0"/>
        <w:ind w:left="0"/>
        <w:jc w:val="both"/>
      </w:pP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государственная гарантия; </w:t>
      </w:r>
    </w:p>
    <w:bookmarkEnd w:id="2519"/>
    <w:bookmarkStart w:name="z2485" w:id="2520"/>
    <w:p>
      <w:pPr>
        <w:spacing w:after="0"/>
        <w:ind w:left="0"/>
        <w:jc w:val="both"/>
      </w:pPr>
      <w:r>
        <w:rPr>
          <w:rFonts w:ascii="Times New Roman"/>
          <w:b w:val="false"/>
          <w:i w:val="false"/>
          <w:color w:val="000000"/>
          <w:sz w:val="28"/>
        </w:rPr>
        <w:t>
      2) наименование и местонахождение заемщика;</w:t>
      </w:r>
    </w:p>
    <w:bookmarkEnd w:id="2520"/>
    <w:bookmarkStart w:name="z2486" w:id="2521"/>
    <w:p>
      <w:pPr>
        <w:spacing w:after="0"/>
        <w:ind w:left="0"/>
        <w:jc w:val="both"/>
      </w:pPr>
      <w:r>
        <w:rPr>
          <w:rFonts w:ascii="Times New Roman"/>
          <w:b w:val="false"/>
          <w:i w:val="false"/>
          <w:color w:val="000000"/>
          <w:sz w:val="28"/>
        </w:rPr>
        <w:t xml:space="preserve">
      3) содержание основного обязательства заемщика; </w:t>
      </w:r>
    </w:p>
    <w:bookmarkEnd w:id="2521"/>
    <w:bookmarkStart w:name="z2487" w:id="2522"/>
    <w:p>
      <w:pPr>
        <w:spacing w:after="0"/>
        <w:ind w:left="0"/>
        <w:jc w:val="both"/>
      </w:pPr>
      <w:r>
        <w:rPr>
          <w:rFonts w:ascii="Times New Roman"/>
          <w:b w:val="false"/>
          <w:i w:val="false"/>
          <w:color w:val="000000"/>
          <w:sz w:val="28"/>
        </w:rPr>
        <w:t xml:space="preserve">
      4) гарантируемая сумма займа, прочие гарантируемые обязательства по займу, на которые распространяется действие выдаваемой государственной гарантии; </w:t>
      </w:r>
    </w:p>
    <w:bookmarkEnd w:id="2522"/>
    <w:bookmarkStart w:name="z2488" w:id="2523"/>
    <w:p>
      <w:pPr>
        <w:spacing w:after="0"/>
        <w:ind w:left="0"/>
        <w:jc w:val="both"/>
      </w:pPr>
      <w:r>
        <w:rPr>
          <w:rFonts w:ascii="Times New Roman"/>
          <w:b w:val="false"/>
          <w:i w:val="false"/>
          <w:color w:val="000000"/>
          <w:sz w:val="28"/>
        </w:rPr>
        <w:t>
      5) срок действия государственной гарантии;</w:t>
      </w:r>
    </w:p>
    <w:bookmarkEnd w:id="2523"/>
    <w:bookmarkStart w:name="z2489" w:id="2524"/>
    <w:p>
      <w:pPr>
        <w:spacing w:after="0"/>
        <w:ind w:left="0"/>
        <w:jc w:val="both"/>
      </w:pPr>
      <w:r>
        <w:rPr>
          <w:rFonts w:ascii="Times New Roman"/>
          <w:b w:val="false"/>
          <w:i w:val="false"/>
          <w:color w:val="000000"/>
          <w:sz w:val="28"/>
        </w:rPr>
        <w:t>
      6) должностное лицо, подписавшее договор гарантии (гарантийное обязательство).</w:t>
      </w:r>
    </w:p>
    <w:bookmarkEnd w:id="2524"/>
    <w:bookmarkStart w:name="z2490" w:id="2525"/>
    <w:p>
      <w:pPr>
        <w:spacing w:after="0"/>
        <w:ind w:left="0"/>
        <w:jc w:val="both"/>
      </w:pPr>
      <w:r>
        <w:rPr>
          <w:rFonts w:ascii="Times New Roman"/>
          <w:b w:val="false"/>
          <w:i w:val="false"/>
          <w:color w:val="000000"/>
          <w:sz w:val="28"/>
        </w:rPr>
        <w:t>
      4. При отсутствии в договоре гарантии, гарантийном обязательстве условий, предусмотренных подпунктами 4) и 5) пункта 3 настоящей статьи, считается, что:</w:t>
      </w:r>
    </w:p>
    <w:bookmarkEnd w:id="2525"/>
    <w:bookmarkStart w:name="z2491" w:id="2526"/>
    <w:p>
      <w:pPr>
        <w:spacing w:after="0"/>
        <w:ind w:left="0"/>
        <w:jc w:val="both"/>
      </w:pPr>
      <w:r>
        <w:rPr>
          <w:rFonts w:ascii="Times New Roman"/>
          <w:b w:val="false"/>
          <w:i w:val="false"/>
          <w:color w:val="000000"/>
          <w:sz w:val="28"/>
        </w:rPr>
        <w:t>
      1) государственная гарантия обеспечивает исполнение всех обязательств должника по займу;</w:t>
      </w:r>
    </w:p>
    <w:bookmarkEnd w:id="2526"/>
    <w:bookmarkStart w:name="z2492" w:id="2527"/>
    <w:p>
      <w:pPr>
        <w:spacing w:after="0"/>
        <w:ind w:left="0"/>
        <w:jc w:val="both"/>
      </w:pPr>
      <w:r>
        <w:rPr>
          <w:rFonts w:ascii="Times New Roman"/>
          <w:b w:val="false"/>
          <w:i w:val="false"/>
          <w:color w:val="000000"/>
          <w:sz w:val="28"/>
        </w:rPr>
        <w:t>
      2) государственная гарантия выдана на срок действия договора займа.</w:t>
      </w:r>
    </w:p>
    <w:bookmarkEnd w:id="2527"/>
    <w:bookmarkStart w:name="z2493" w:id="2528"/>
    <w:p>
      <w:pPr>
        <w:spacing w:after="0"/>
        <w:ind w:left="0"/>
        <w:jc w:val="both"/>
      </w:pPr>
      <w:r>
        <w:rPr>
          <w:rFonts w:ascii="Times New Roman"/>
          <w:b w:val="false"/>
          <w:i w:val="false"/>
          <w:color w:val="000000"/>
          <w:sz w:val="28"/>
        </w:rPr>
        <w:t>
      5. При отсутствии в договоре гарантии и гарантийном обязательстве требования, предусмотренного подпунктом 1) пункта 3 настоящей статьи, либо их подписании, а также авалировании обязательств заемщика неуполномоченным лицом в нарушение пункта 2 настоящей статьи государственная гарантия считается недействительной.</w:t>
      </w:r>
    </w:p>
    <w:bookmarkEnd w:id="2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Учет предоставления государственных гарантий и гарантируемых государством займов</w:t>
      </w:r>
    </w:p>
    <w:bookmarkStart w:name="z2495" w:id="2529"/>
    <w:p>
      <w:pPr>
        <w:spacing w:after="0"/>
        <w:ind w:left="0"/>
        <w:jc w:val="both"/>
      </w:pPr>
      <w:r>
        <w:rPr>
          <w:rFonts w:ascii="Times New Roman"/>
          <w:b w:val="false"/>
          <w:i w:val="false"/>
          <w:color w:val="000000"/>
          <w:sz w:val="28"/>
        </w:rPr>
        <w:t xml:space="preserve">
      Предоставляемые государственные гарантии и гарантируемые государством займы подлежат регистрации и учету в центральном уполномоченном органе по исполнению бюджета в порядке, установленном Правительством Республики Казахстан. </w:t>
      </w:r>
    </w:p>
    <w:bookmarkEnd w:id="2529"/>
    <w:bookmarkStart w:name="z2496" w:id="2530"/>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долга и управление им.</w:t>
      </w:r>
    </w:p>
    <w:bookmarkEnd w:id="2530"/>
    <w:bookmarkStart w:name="z2497" w:id="2531"/>
    <w:p>
      <w:pPr>
        <w:spacing w:after="0"/>
        <w:ind w:left="0"/>
        <w:jc w:val="both"/>
      </w:pPr>
      <w:r>
        <w:rPr>
          <w:rFonts w:ascii="Times New Roman"/>
          <w:b w:val="false"/>
          <w:i w:val="false"/>
          <w:color w:val="000000"/>
          <w:sz w:val="28"/>
        </w:rPr>
        <w:t>
      Мониторинг финансового состояния заемщика, получившего гарантированный государством заем, осуществляется в порядке, установленном Правительством Республики Казахстан.</w:t>
      </w:r>
    </w:p>
    <w:bookmarkEnd w:id="2531"/>
    <w:p>
      <w:pPr>
        <w:spacing w:after="0"/>
        <w:ind w:left="0"/>
        <w:jc w:val="both"/>
      </w:pPr>
      <w:r>
        <w:rPr>
          <w:rFonts w:ascii="Times New Roman"/>
          <w:b/>
          <w:i w:val="false"/>
          <w:color w:val="000000"/>
          <w:sz w:val="28"/>
        </w:rPr>
        <w:t>Статья 220. Исполнение государственной гарантии</w:t>
      </w:r>
    </w:p>
    <w:bookmarkStart w:name="z2499" w:id="2532"/>
    <w:p>
      <w:pPr>
        <w:spacing w:after="0"/>
        <w:ind w:left="0"/>
        <w:jc w:val="both"/>
      </w:pPr>
      <w:r>
        <w:rPr>
          <w:rFonts w:ascii="Times New Roman"/>
          <w:b w:val="false"/>
          <w:i w:val="false"/>
          <w:color w:val="000000"/>
          <w:sz w:val="28"/>
        </w:rPr>
        <w:t>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bookmarkEnd w:id="2532"/>
    <w:p>
      <w:pPr>
        <w:spacing w:after="0"/>
        <w:ind w:left="0"/>
        <w:jc w:val="both"/>
      </w:pPr>
      <w:r>
        <w:rPr>
          <w:rFonts w:ascii="Times New Roman"/>
          <w:b w:val="false"/>
          <w:i w:val="false"/>
          <w:color w:val="000000"/>
          <w:sz w:val="28"/>
        </w:rPr>
        <w:t>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Start w:name="z2500" w:id="2533"/>
    <w:p>
      <w:pPr>
        <w:spacing w:after="0"/>
        <w:ind w:left="0"/>
        <w:jc w:val="both"/>
      </w:pPr>
      <w:r>
        <w:rPr>
          <w:rFonts w:ascii="Times New Roman"/>
          <w:b w:val="false"/>
          <w:i w:val="false"/>
          <w:color w:val="000000"/>
          <w:sz w:val="28"/>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w:t>
      </w:r>
      <w:r>
        <w:rPr>
          <w:rFonts w:ascii="Times New Roman"/>
          <w:b w:val="false"/>
          <w:i w:val="false"/>
          <w:color w:val="000000"/>
          <w:sz w:val="28"/>
        </w:rPr>
        <w:t>статьи 191</w:t>
      </w:r>
      <w:r>
        <w:rPr>
          <w:rFonts w:ascii="Times New Roman"/>
          <w:b w:val="false"/>
          <w:i w:val="false"/>
          <w:color w:val="000000"/>
          <w:sz w:val="28"/>
        </w:rPr>
        <w:t xml:space="preserve"> -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2533"/>
    <w:bookmarkStart w:name="z2501" w:id="2534"/>
    <w:p>
      <w:pPr>
        <w:spacing w:after="0"/>
        <w:ind w:left="0"/>
        <w:jc w:val="both"/>
      </w:pPr>
      <w:r>
        <w:rPr>
          <w:rFonts w:ascii="Times New Roman"/>
          <w:b w:val="false"/>
          <w:i w:val="false"/>
          <w:color w:val="000000"/>
          <w:sz w:val="28"/>
        </w:rPr>
        <w:t xml:space="preserve">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2534"/>
    <w:bookmarkStart w:name="z2502" w:id="2535"/>
    <w:p>
      <w:pPr>
        <w:spacing w:after="0"/>
        <w:ind w:left="0"/>
        <w:jc w:val="both"/>
      </w:pPr>
      <w:r>
        <w:rPr>
          <w:rFonts w:ascii="Times New Roman"/>
          <w:b w:val="false"/>
          <w:i w:val="false"/>
          <w:color w:val="000000"/>
          <w:sz w:val="28"/>
        </w:rPr>
        <w:t>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в законе о республиканском бюджете.</w:t>
      </w:r>
    </w:p>
    <w:bookmarkEnd w:id="2535"/>
    <w:p>
      <w:pPr>
        <w:spacing w:after="0"/>
        <w:ind w:left="0"/>
        <w:jc w:val="both"/>
      </w:pPr>
      <w:r>
        <w:rPr>
          <w:rFonts w:ascii="Times New Roman"/>
          <w:b w:val="false"/>
          <w:i w:val="false"/>
          <w:color w:val="000000"/>
          <w:sz w:val="28"/>
        </w:rPr>
        <w:t>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в законе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Реструктуризация гарантированных государством займов</w:t>
      </w:r>
    </w:p>
    <w:bookmarkStart w:name="z2504" w:id="2536"/>
    <w:p>
      <w:pPr>
        <w:spacing w:after="0"/>
        <w:ind w:left="0"/>
        <w:jc w:val="both"/>
      </w:pPr>
      <w:r>
        <w:rPr>
          <w:rFonts w:ascii="Times New Roman"/>
          <w:b w:val="false"/>
          <w:i w:val="false"/>
          <w:color w:val="000000"/>
          <w:sz w:val="28"/>
        </w:rPr>
        <w:t>
      1.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bookmarkEnd w:id="2536"/>
    <w:bookmarkStart w:name="z2505" w:id="2537"/>
    <w:p>
      <w:pPr>
        <w:spacing w:after="0"/>
        <w:ind w:left="0"/>
        <w:jc w:val="both"/>
      </w:pPr>
      <w:r>
        <w:rPr>
          <w:rFonts w:ascii="Times New Roman"/>
          <w:b w:val="false"/>
          <w:i w:val="false"/>
          <w:color w:val="000000"/>
          <w:sz w:val="28"/>
        </w:rPr>
        <w:t xml:space="preserve">
      2.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 </w:t>
      </w:r>
    </w:p>
    <w:bookmarkEnd w:id="2537"/>
    <w:bookmarkStart w:name="z2506" w:id="2538"/>
    <w:p>
      <w:pPr>
        <w:spacing w:after="0"/>
        <w:ind w:left="0"/>
        <w:jc w:val="both"/>
      </w:pPr>
      <w:r>
        <w:rPr>
          <w:rFonts w:ascii="Times New Roman"/>
          <w:b w:val="false"/>
          <w:i w:val="false"/>
          <w:color w:val="000000"/>
          <w:sz w:val="28"/>
        </w:rPr>
        <w:t>
      3. Гарантируемая при этом сумма займа не может превышать сумму займа по ранее выданной государственной гарантии.</w:t>
      </w:r>
    </w:p>
    <w:bookmarkEnd w:id="2538"/>
    <w:bookmarkStart w:name="z2507" w:id="2539"/>
    <w:p>
      <w:pPr>
        <w:spacing w:after="0"/>
        <w:ind w:left="0"/>
        <w:jc w:val="both"/>
      </w:pPr>
      <w:r>
        <w:rPr>
          <w:rFonts w:ascii="Times New Roman"/>
          <w:b w:val="false"/>
          <w:i w:val="false"/>
          <w:color w:val="000000"/>
          <w:sz w:val="28"/>
        </w:rPr>
        <w:t xml:space="preserve">
      На вновь выданную государственную гарантию не распространяются ограничения,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214 настоящего Кодекса.</w:t>
      </w:r>
    </w:p>
    <w:bookmarkEnd w:id="2539"/>
    <w:p>
      <w:pPr>
        <w:spacing w:after="0"/>
        <w:ind w:left="0"/>
        <w:jc w:val="both"/>
      </w:pPr>
      <w:r>
        <w:rPr>
          <w:rFonts w:ascii="Times New Roman"/>
          <w:b/>
          <w:i w:val="false"/>
          <w:color w:val="000000"/>
          <w:sz w:val="28"/>
        </w:rPr>
        <w:t>Статья 222. Замена заемщика по гарантированному государством займу</w:t>
      </w:r>
    </w:p>
    <w:bookmarkStart w:name="z2509" w:id="2540"/>
    <w:p>
      <w:pPr>
        <w:spacing w:after="0"/>
        <w:ind w:left="0"/>
        <w:jc w:val="both"/>
      </w:pPr>
      <w:r>
        <w:rPr>
          <w:rFonts w:ascii="Times New Roman"/>
          <w:b w:val="false"/>
          <w:i w:val="false"/>
          <w:color w:val="000000"/>
          <w:sz w:val="28"/>
        </w:rPr>
        <w:t>
      1.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p>
    <w:bookmarkEnd w:id="2540"/>
    <w:bookmarkStart w:name="z2510" w:id="2541"/>
    <w:p>
      <w:pPr>
        <w:spacing w:after="0"/>
        <w:ind w:left="0"/>
        <w:jc w:val="both"/>
      </w:pPr>
      <w:r>
        <w:rPr>
          <w:rFonts w:ascii="Times New Roman"/>
          <w:b w:val="false"/>
          <w:i w:val="false"/>
          <w:color w:val="000000"/>
          <w:sz w:val="28"/>
        </w:rPr>
        <w:t xml:space="preserve">
      2.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 </w:t>
      </w:r>
    </w:p>
    <w:bookmarkEnd w:id="2541"/>
    <w:bookmarkStart w:name="z2511" w:id="2542"/>
    <w:p>
      <w:pPr>
        <w:spacing w:after="0"/>
        <w:ind w:left="0"/>
        <w:jc w:val="both"/>
      </w:pPr>
      <w:r>
        <w:rPr>
          <w:rFonts w:ascii="Times New Roman"/>
          <w:b w:val="false"/>
          <w:i w:val="false"/>
          <w:color w:val="000000"/>
          <w:sz w:val="28"/>
        </w:rPr>
        <w:t xml:space="preserve">
      3.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214 настоящего Кодекса. </w:t>
      </w:r>
    </w:p>
    <w:bookmarkEnd w:id="2542"/>
    <w:p>
      <w:pPr>
        <w:spacing w:after="0"/>
        <w:ind w:left="0"/>
        <w:jc w:val="both"/>
      </w:pPr>
      <w:r>
        <w:rPr>
          <w:rFonts w:ascii="Times New Roman"/>
          <w:b/>
          <w:i w:val="false"/>
          <w:color w:val="000000"/>
          <w:sz w:val="28"/>
        </w:rPr>
        <w:t>Статья 223. Основания прекращения действия государственной гарантии</w:t>
      </w:r>
    </w:p>
    <w:bookmarkStart w:name="z2513" w:id="2543"/>
    <w:p>
      <w:pPr>
        <w:spacing w:after="0"/>
        <w:ind w:left="0"/>
        <w:jc w:val="both"/>
      </w:pPr>
      <w:r>
        <w:rPr>
          <w:rFonts w:ascii="Times New Roman"/>
          <w:b w:val="false"/>
          <w:i w:val="false"/>
          <w:color w:val="000000"/>
          <w:sz w:val="28"/>
        </w:rPr>
        <w:t>
      Государственная гарантия прекращает свое действие в случаях:</w:t>
      </w:r>
    </w:p>
    <w:bookmarkEnd w:id="2543"/>
    <w:bookmarkStart w:name="z2514" w:id="2544"/>
    <w:p>
      <w:pPr>
        <w:spacing w:after="0"/>
        <w:ind w:left="0"/>
        <w:jc w:val="both"/>
      </w:pPr>
      <w:r>
        <w:rPr>
          <w:rFonts w:ascii="Times New Roman"/>
          <w:b w:val="false"/>
          <w:i w:val="false"/>
          <w:color w:val="000000"/>
          <w:sz w:val="28"/>
        </w:rPr>
        <w:t>
      1) полного исполнения заемщиком или гарантом обязательств по займу, гарантированному Правительством Республики Казахстан;</w:t>
      </w:r>
    </w:p>
    <w:bookmarkEnd w:id="2544"/>
    <w:bookmarkStart w:name="z2515" w:id="2545"/>
    <w:p>
      <w:pPr>
        <w:spacing w:after="0"/>
        <w:ind w:left="0"/>
        <w:jc w:val="both"/>
      </w:pPr>
      <w:r>
        <w:rPr>
          <w:rFonts w:ascii="Times New Roman"/>
          <w:b w:val="false"/>
          <w:i w:val="false"/>
          <w:color w:val="000000"/>
          <w:sz w:val="28"/>
        </w:rPr>
        <w:t>
      2) истечения указанного в договоре гарантии (гарантийном обязательстве) срока гарантии, если в нем не оговорено иное;</w:t>
      </w:r>
    </w:p>
    <w:bookmarkEnd w:id="2545"/>
    <w:bookmarkStart w:name="z2516" w:id="2546"/>
    <w:p>
      <w:pPr>
        <w:spacing w:after="0"/>
        <w:ind w:left="0"/>
        <w:jc w:val="both"/>
      </w:pPr>
      <w:r>
        <w:rPr>
          <w:rFonts w:ascii="Times New Roman"/>
          <w:b w:val="false"/>
          <w:i w:val="false"/>
          <w:color w:val="000000"/>
          <w:sz w:val="28"/>
        </w:rPr>
        <w:t xml:space="preserve">
      3) специально оговоренных в договоре займа и (или) в договоре гарантии (гарантийном обязательстве); </w:t>
      </w:r>
    </w:p>
    <w:bookmarkEnd w:id="2546"/>
    <w:bookmarkStart w:name="z2517" w:id="2547"/>
    <w:p>
      <w:pPr>
        <w:spacing w:after="0"/>
        <w:ind w:left="0"/>
        <w:jc w:val="both"/>
      </w:pPr>
      <w:r>
        <w:rPr>
          <w:rFonts w:ascii="Times New Roman"/>
          <w:b w:val="false"/>
          <w:i w:val="false"/>
          <w:color w:val="000000"/>
          <w:sz w:val="28"/>
        </w:rPr>
        <w:t xml:space="preserve">
      4) замены гарантии на новую при реструктуризации и (или) замене заемщика по гарантированному государством займу. </w:t>
      </w:r>
    </w:p>
    <w:bookmarkEnd w:id="2547"/>
    <w:p>
      <w:pPr>
        <w:spacing w:after="0"/>
        <w:ind w:left="0"/>
        <w:jc w:val="both"/>
      </w:pPr>
      <w:r>
        <w:rPr>
          <w:rFonts w:ascii="Times New Roman"/>
          <w:b/>
          <w:i w:val="false"/>
          <w:color w:val="000000"/>
          <w:sz w:val="28"/>
        </w:rPr>
        <w:t>Статья 224. Ограничения на использование средств гарантированного государством займа</w:t>
      </w:r>
    </w:p>
    <w:p>
      <w:pPr>
        <w:spacing w:after="0"/>
        <w:ind w:left="0"/>
        <w:jc w:val="both"/>
      </w:pPr>
      <w:r>
        <w:rPr>
          <w:rFonts w:ascii="Times New Roman"/>
          <w:b w:val="false"/>
          <w:i w:val="false"/>
          <w:color w:val="000000"/>
          <w:sz w:val="28"/>
        </w:rPr>
        <w:t>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w:t>
      </w:r>
    </w:p>
    <w:p>
      <w:pPr>
        <w:spacing w:after="0"/>
        <w:ind w:left="0"/>
        <w:jc w:val="both"/>
      </w:pPr>
      <w:r>
        <w:rPr>
          <w:rFonts w:ascii="Times New Roman"/>
          <w:b/>
          <w:i w:val="false"/>
          <w:color w:val="000000"/>
          <w:sz w:val="28"/>
        </w:rPr>
        <w:t>Статья 225. Контроль и ответственность за использование средств гарантированного государством займа</w:t>
      </w:r>
    </w:p>
    <w:bookmarkStart w:name="z2520" w:id="2548"/>
    <w:p>
      <w:pPr>
        <w:spacing w:after="0"/>
        <w:ind w:left="0"/>
        <w:jc w:val="both"/>
      </w:pPr>
      <w:r>
        <w:rPr>
          <w:rFonts w:ascii="Times New Roman"/>
          <w:b w:val="false"/>
          <w:i w:val="false"/>
          <w:color w:val="000000"/>
          <w:sz w:val="28"/>
        </w:rPr>
        <w:t>
      За использованием средств гарантированного государством займа осуществляется контроль в порядке, устанавливаемом Правительством Республики Казахстан.</w:t>
      </w:r>
    </w:p>
    <w:bookmarkEnd w:id="2548"/>
    <w:bookmarkStart w:name="z2521" w:id="2549"/>
    <w:p>
      <w:pPr>
        <w:spacing w:after="0"/>
        <w:ind w:left="0"/>
        <w:jc w:val="both"/>
      </w:pPr>
      <w:r>
        <w:rPr>
          <w:rFonts w:ascii="Times New Roman"/>
          <w:b w:val="false"/>
          <w:i w:val="false"/>
          <w:color w:val="000000"/>
          <w:sz w:val="28"/>
        </w:rPr>
        <w:t>
      Заемщик по займу, имеющему государственную гарантию, несет ответственность, предусмотренную законодательными актами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bookmarkEnd w:id="2549"/>
    <w:p>
      <w:pPr>
        <w:spacing w:after="0"/>
        <w:ind w:left="0"/>
        <w:jc w:val="both"/>
      </w:pPr>
      <w:r>
        <w:rPr>
          <w:rFonts w:ascii="Times New Roman"/>
          <w:b/>
          <w:i w:val="false"/>
          <w:color w:val="000000"/>
          <w:sz w:val="28"/>
        </w:rPr>
        <w:t>Глава 45-1. Государственное гарантирование по поддержке экспорта</w:t>
      </w:r>
    </w:p>
    <w:p>
      <w:pPr>
        <w:spacing w:after="0"/>
        <w:ind w:left="0"/>
        <w:jc w:val="both"/>
      </w:pPr>
      <w:r>
        <w:rPr>
          <w:rFonts w:ascii="Times New Roman"/>
          <w:b w:val="false"/>
          <w:i w:val="false"/>
          <w:color w:val="ff0000"/>
          <w:sz w:val="28"/>
        </w:rPr>
        <w:t xml:space="preserve">
      Сноска. Закон дополнен главой 45-1 в соответствии с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225-1. Государственная гарантия по поддержке экспорта</w:t>
      </w:r>
    </w:p>
    <w:bookmarkStart w:name="z3269" w:id="2550"/>
    <w:p>
      <w:pPr>
        <w:spacing w:after="0"/>
        <w:ind w:left="0"/>
        <w:jc w:val="both"/>
      </w:pPr>
      <w:r>
        <w:rPr>
          <w:rFonts w:ascii="Times New Roman"/>
          <w:b w:val="false"/>
          <w:i w:val="false"/>
          <w:color w:val="000000"/>
          <w:sz w:val="28"/>
        </w:rPr>
        <w:t>
      1. Государственной (правительственной, суверенной) гарантией Республики Казахстан (государственная гарантия) по поддержке экспорта является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и гарантийным выплатам.</w:t>
      </w:r>
    </w:p>
    <w:bookmarkEnd w:id="2550"/>
    <w:bookmarkStart w:name="z3270" w:id="2551"/>
    <w:p>
      <w:pPr>
        <w:spacing w:after="0"/>
        <w:ind w:left="0"/>
        <w:jc w:val="both"/>
      </w:pPr>
      <w:r>
        <w:rPr>
          <w:rFonts w:ascii="Times New Roman"/>
          <w:b w:val="false"/>
          <w:i w:val="false"/>
          <w:color w:val="000000"/>
          <w:sz w:val="28"/>
        </w:rPr>
        <w:t>
      2. Исключительным правом предоставления государственных гарантий по поддержке экспорта от имени Республики Казахстан обладает Правительство Республики Казахстан.</w:t>
      </w:r>
    </w:p>
    <w:bookmarkEnd w:id="2551"/>
    <w:bookmarkStart w:name="z3271" w:id="2552"/>
    <w:p>
      <w:pPr>
        <w:spacing w:after="0"/>
        <w:ind w:left="0"/>
        <w:jc w:val="both"/>
      </w:pPr>
      <w:r>
        <w:rPr>
          <w:rFonts w:ascii="Times New Roman"/>
          <w:b w:val="false"/>
          <w:i w:val="false"/>
          <w:color w:val="000000"/>
          <w:sz w:val="28"/>
        </w:rPr>
        <w:t>
      3. 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экспорта на условиях и в порядке, определяемых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552"/>
    <w:bookmarkStart w:name="z3272" w:id="2553"/>
    <w:p>
      <w:pPr>
        <w:spacing w:after="0"/>
        <w:ind w:left="0"/>
        <w:jc w:val="both"/>
      </w:pPr>
      <w:r>
        <w:rPr>
          <w:rFonts w:ascii="Times New Roman"/>
          <w:b w:val="false"/>
          <w:i w:val="false"/>
          <w:color w:val="000000"/>
          <w:sz w:val="28"/>
        </w:rPr>
        <w:t>
      4.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 устанавливаются центральным уполномоченным органом по государственному планированию по согласованию с центральным уполномоченным органом по исполнению бюджета и центральным уполномоченным органом по бюджетному планированию.</w:t>
      </w:r>
    </w:p>
    <w:bookmarkEnd w:id="2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225-1 с именениями, внесенными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225-2. Условия предоставления государственной гарантии по поддержке экспорта</w:t>
      </w:r>
    </w:p>
    <w:bookmarkStart w:name="z3274" w:id="2554"/>
    <w:p>
      <w:pPr>
        <w:spacing w:after="0"/>
        <w:ind w:left="0"/>
        <w:jc w:val="both"/>
      </w:pPr>
      <w:r>
        <w:rPr>
          <w:rFonts w:ascii="Times New Roman"/>
          <w:b w:val="false"/>
          <w:i w:val="false"/>
          <w:color w:val="000000"/>
          <w:sz w:val="28"/>
        </w:rPr>
        <w:t>
      1. Государственная гарантия по поддержке экспорта предоставляется на основании постановления Правительства Республики Казахстан.</w:t>
      </w:r>
    </w:p>
    <w:bookmarkEnd w:id="2554"/>
    <w:bookmarkStart w:name="z3275" w:id="2555"/>
    <w:p>
      <w:pPr>
        <w:spacing w:after="0"/>
        <w:ind w:left="0"/>
        <w:jc w:val="both"/>
      </w:pPr>
      <w:r>
        <w:rPr>
          <w:rFonts w:ascii="Times New Roman"/>
          <w:b w:val="false"/>
          <w:i w:val="false"/>
          <w:color w:val="000000"/>
          <w:sz w:val="28"/>
        </w:rPr>
        <w:t>
      2. Государственная гарантия по поддержке экспорта предоставляется в пределах лимита, установленного законом о республиканском бюджете.</w:t>
      </w:r>
    </w:p>
    <w:bookmarkEnd w:id="2555"/>
    <w:bookmarkStart w:name="z3276" w:id="2556"/>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экспорта устанавливается центральным уполномоченным органом по государственному планированию.</w:t>
      </w:r>
    </w:p>
    <w:bookmarkEnd w:id="2556"/>
    <w:bookmarkStart w:name="z3277" w:id="2557"/>
    <w:p>
      <w:pPr>
        <w:spacing w:after="0"/>
        <w:ind w:left="0"/>
        <w:jc w:val="both"/>
      </w:pPr>
      <w:r>
        <w:rPr>
          <w:rFonts w:ascii="Times New Roman"/>
          <w:b w:val="false"/>
          <w:i w:val="false"/>
          <w:color w:val="000000"/>
          <w:sz w:val="28"/>
        </w:rPr>
        <w:t xml:space="preserve">
      3. Предоставление государственной гарантии по поддержке экспорта осуществляется на условиях возвратности Экспортно-кредитным агентством Казахстана бюджетных средств, расходуемых Правительством Республики Казахстан, на основании </w:t>
      </w:r>
      <w:r>
        <w:rPr>
          <w:rFonts w:ascii="Times New Roman"/>
          <w:b w:val="false"/>
          <w:i w:val="false"/>
          <w:color w:val="000000"/>
          <w:sz w:val="28"/>
        </w:rPr>
        <w:t>статьи 225-6</w:t>
      </w:r>
      <w:r>
        <w:rPr>
          <w:rFonts w:ascii="Times New Roman"/>
          <w:b w:val="false"/>
          <w:i w:val="false"/>
          <w:color w:val="000000"/>
          <w:sz w:val="28"/>
        </w:rPr>
        <w:t xml:space="preserve"> настоящего Кодекса.</w:t>
      </w:r>
    </w:p>
    <w:bookmarkEnd w:id="2557"/>
    <w:bookmarkStart w:name="z3278" w:id="2558"/>
    <w:p>
      <w:pPr>
        <w:spacing w:after="0"/>
        <w:ind w:left="0"/>
        <w:jc w:val="both"/>
      </w:pPr>
      <w:r>
        <w:rPr>
          <w:rFonts w:ascii="Times New Roman"/>
          <w:b w:val="false"/>
          <w:i w:val="false"/>
          <w:color w:val="000000"/>
          <w:sz w:val="28"/>
        </w:rPr>
        <w:t>
      4. За предоставление государственной гарантии по поддержке экспорта с Экспортно-кредитного агентства Казахстана взимается предварительная единовременная плата (сбор) в размере 0,2 процента от суммы государственной гарантии по поддержке экспорта.</w:t>
      </w:r>
    </w:p>
    <w:bookmarkEnd w:id="2558"/>
    <w:bookmarkStart w:name="z3279" w:id="2559"/>
    <w:p>
      <w:pPr>
        <w:spacing w:after="0"/>
        <w:ind w:left="0"/>
        <w:jc w:val="both"/>
      </w:pPr>
      <w:r>
        <w:rPr>
          <w:rFonts w:ascii="Times New Roman"/>
          <w:b w:val="false"/>
          <w:i w:val="false"/>
          <w:color w:val="000000"/>
          <w:sz w:val="28"/>
        </w:rPr>
        <w:t>
      5. Предоставление государственной гарантии осуществляется после оформления и регистрации соглашения о предоставлении государственной гарантии.</w:t>
      </w:r>
    </w:p>
    <w:bookmarkEnd w:id="2559"/>
    <w:bookmarkStart w:name="z3280" w:id="2560"/>
    <w:p>
      <w:pPr>
        <w:spacing w:after="0"/>
        <w:ind w:left="0"/>
        <w:jc w:val="both"/>
      </w:pPr>
      <w:r>
        <w:rPr>
          <w:rFonts w:ascii="Times New Roman"/>
          <w:b w:val="false"/>
          <w:i w:val="false"/>
          <w:color w:val="000000"/>
          <w:sz w:val="28"/>
        </w:rPr>
        <w:t>
      6. Соглашение о предоставлении государственной гарантии по поддержке экспорта является соглашением между центральным уполномоченным органом по исполнению бюджета, поверенным (агентом) и Экспортно-кредитным агентством Казахстана, устанавливающим правоотношения сторон по предоставлению государственной гарантии по поддержке экспорта, возврату средств республиканского бюджета, отвлеченных в случае исполнения обязательств по государственной гарантии по поддержке экспорта.</w:t>
      </w:r>
    </w:p>
    <w:bookmarkEnd w:id="2560"/>
    <w:bookmarkStart w:name="z3281" w:id="2561"/>
    <w:p>
      <w:pPr>
        <w:spacing w:after="0"/>
        <w:ind w:left="0"/>
        <w:jc w:val="both"/>
      </w:pPr>
      <w:r>
        <w:rPr>
          <w:rFonts w:ascii="Times New Roman"/>
          <w:b w:val="false"/>
          <w:i w:val="false"/>
          <w:color w:val="000000"/>
          <w:sz w:val="28"/>
        </w:rPr>
        <w:t>
      7. В случае неисполнения Экспортно-кредитным агентством Казахстана обязательств по погашению задолженности по ранее отвлеченным средствам из республиканского бюджета в рамках действующей государственной гарантии по поддержке экспорта предоставление по ней последующих сумм из республиканского бюджета не допускается.</w:t>
      </w:r>
    </w:p>
    <w:bookmarkEnd w:id="2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225-2 с изменением, внесенным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225-3. Требования, предъявляемые к лицу, претендующему на получение государственной гарантии по поддержке экспорта</w:t>
      </w:r>
    </w:p>
    <w:bookmarkStart w:name="z3283" w:id="2562"/>
    <w:p>
      <w:pPr>
        <w:spacing w:after="0"/>
        <w:ind w:left="0"/>
        <w:jc w:val="both"/>
      </w:pPr>
      <w:r>
        <w:rPr>
          <w:rFonts w:ascii="Times New Roman"/>
          <w:b w:val="false"/>
          <w:i w:val="false"/>
          <w:color w:val="000000"/>
          <w:sz w:val="28"/>
        </w:rPr>
        <w:t>
      К лицу, претендующему на получение государственной гарантии по поддержке экспорта, предъявляются следующие требования:</w:t>
      </w:r>
    </w:p>
    <w:bookmarkEnd w:id="2562"/>
    <w:bookmarkStart w:name="z3284" w:id="2563"/>
    <w:p>
      <w:pPr>
        <w:spacing w:after="0"/>
        <w:ind w:left="0"/>
        <w:jc w:val="both"/>
      </w:pPr>
      <w:r>
        <w:rPr>
          <w:rFonts w:ascii="Times New Roman"/>
          <w:b w:val="false"/>
          <w:i w:val="false"/>
          <w:color w:val="000000"/>
          <w:sz w:val="28"/>
        </w:rPr>
        <w:t>
      1) быть Экспортно-кредитным агентством Казахстана;</w:t>
      </w:r>
    </w:p>
    <w:bookmarkEnd w:id="2563"/>
    <w:bookmarkStart w:name="z3285" w:id="2564"/>
    <w:p>
      <w:pPr>
        <w:spacing w:after="0"/>
        <w:ind w:left="0"/>
        <w:jc w:val="both"/>
      </w:pPr>
      <w:r>
        <w:rPr>
          <w:rFonts w:ascii="Times New Roman"/>
          <w:b w:val="false"/>
          <w:i w:val="false"/>
          <w:color w:val="000000"/>
          <w:sz w:val="28"/>
        </w:rPr>
        <w:t>
      2) иметь положительное заключение уполномоченного органа в области регулирования внешнеторговой деятельности;</w:t>
      </w:r>
    </w:p>
    <w:bookmarkEnd w:id="2564"/>
    <w:bookmarkStart w:name="z3286" w:id="2565"/>
    <w:p>
      <w:pPr>
        <w:spacing w:after="0"/>
        <w:ind w:left="0"/>
        <w:jc w:val="both"/>
      </w:pPr>
      <w:r>
        <w:rPr>
          <w:rFonts w:ascii="Times New Roman"/>
          <w:b w:val="false"/>
          <w:i w:val="false"/>
          <w:color w:val="000000"/>
          <w:sz w:val="28"/>
        </w:rPr>
        <w:t>
      3) иметь положительное заключение центрального уполномоченного органа по государственному планированию;</w:t>
      </w:r>
    </w:p>
    <w:bookmarkEnd w:id="2565"/>
    <w:bookmarkStart w:name="z3287" w:id="2566"/>
    <w:p>
      <w:pPr>
        <w:spacing w:after="0"/>
        <w:ind w:left="0"/>
        <w:jc w:val="both"/>
      </w:pPr>
      <w:r>
        <w:rPr>
          <w:rFonts w:ascii="Times New Roman"/>
          <w:b w:val="false"/>
          <w:i w:val="false"/>
          <w:color w:val="000000"/>
          <w:sz w:val="28"/>
        </w:rPr>
        <w:t>
      4)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2566"/>
    <w:bookmarkStart w:name="z3288" w:id="2567"/>
    <w:p>
      <w:pPr>
        <w:spacing w:after="0"/>
        <w:ind w:left="0"/>
        <w:jc w:val="both"/>
      </w:pPr>
      <w:r>
        <w:rPr>
          <w:rFonts w:ascii="Times New Roman"/>
          <w:b w:val="false"/>
          <w:i w:val="false"/>
          <w:color w:val="000000"/>
          <w:sz w:val="28"/>
        </w:rPr>
        <w:t>
      5) не иметь задолженности по погашению и обслуживанию ранее выданных государственных гарантий и не иметь просроченной задолженности перед кредиторами.</w:t>
      </w:r>
    </w:p>
    <w:bookmarkEnd w:id="2567"/>
    <w:bookmarkStart w:name="z3763" w:id="2568"/>
    <w:p>
      <w:pPr>
        <w:spacing w:after="0"/>
        <w:ind w:left="0"/>
        <w:jc w:val="both"/>
      </w:pPr>
      <w:r>
        <w:rPr>
          <w:rFonts w:ascii="Times New Roman"/>
          <w:b w:val="false"/>
          <w:i w:val="false"/>
          <w:color w:val="000000"/>
          <w:sz w:val="28"/>
        </w:rPr>
        <w:t>
      6) объем фактических осуществленных страховых и гарантийных выплат не должен превышать 40 (сорок) процентов от объема собственного капитала на период действия государственных гарантий по поддержке экспорта. При этом объем страховых и гарантийных выплат указывается за вычетом суммы страховых и гарантийных выплат, которые возмещены в рамках суброгации, перестрахования и гарантирования.</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225-3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225-4. Форма государственной гарантии по поддержке экспорта</w:t>
      </w:r>
    </w:p>
    <w:bookmarkStart w:name="z3290" w:id="2569"/>
    <w:p>
      <w:pPr>
        <w:spacing w:after="0"/>
        <w:ind w:left="0"/>
        <w:jc w:val="both"/>
      </w:pPr>
      <w:r>
        <w:rPr>
          <w:rFonts w:ascii="Times New Roman"/>
          <w:b w:val="false"/>
          <w:i w:val="false"/>
          <w:color w:val="000000"/>
          <w:sz w:val="28"/>
        </w:rPr>
        <w:t>
      1. Государственная гарантия по поддержке экспорта предоставляется посредством заключения в письменной форме договора гарантии по поддержке экспорта между центральным уполномоченным органом по исполнению бюджета и Экспортно-кредитным агентством Казахстана.</w:t>
      </w:r>
    </w:p>
    <w:bookmarkEnd w:id="2569"/>
    <w:bookmarkStart w:name="z3291" w:id="2570"/>
    <w:p>
      <w:pPr>
        <w:spacing w:after="0"/>
        <w:ind w:left="0"/>
        <w:jc w:val="both"/>
      </w:pPr>
      <w:r>
        <w:rPr>
          <w:rFonts w:ascii="Times New Roman"/>
          <w:b w:val="false"/>
          <w:i w:val="false"/>
          <w:color w:val="000000"/>
          <w:sz w:val="28"/>
        </w:rPr>
        <w:t>
      Государственной гарантией по поддержке экспорта может быть признан только такой документ, который соответствует требованиям настоящей статьи. Иные акты и документы государственных органов и их должностных лиц не имеют юридической силы по предоставлению государственной гарантии по поддержке экспорта.</w:t>
      </w:r>
    </w:p>
    <w:bookmarkEnd w:id="2570"/>
    <w:bookmarkStart w:name="z3292" w:id="2571"/>
    <w:p>
      <w:pPr>
        <w:spacing w:after="0"/>
        <w:ind w:left="0"/>
        <w:jc w:val="both"/>
      </w:pPr>
      <w:r>
        <w:rPr>
          <w:rFonts w:ascii="Times New Roman"/>
          <w:b w:val="false"/>
          <w:i w:val="false"/>
          <w:color w:val="000000"/>
          <w:sz w:val="28"/>
        </w:rPr>
        <w:t>
      2. Договор гарантии подписывается первым руководителем центрального уполномоченного органа по исполнению бюджета.</w:t>
      </w:r>
    </w:p>
    <w:bookmarkEnd w:id="2571"/>
    <w:bookmarkStart w:name="z3293" w:id="2572"/>
    <w:p>
      <w:pPr>
        <w:spacing w:after="0"/>
        <w:ind w:left="0"/>
        <w:jc w:val="both"/>
      </w:pPr>
      <w:r>
        <w:rPr>
          <w:rFonts w:ascii="Times New Roman"/>
          <w:b w:val="false"/>
          <w:i w:val="false"/>
          <w:color w:val="000000"/>
          <w:sz w:val="28"/>
        </w:rPr>
        <w:t>
      3. В договоре гарантии указываются:</w:t>
      </w:r>
    </w:p>
    <w:bookmarkEnd w:id="2572"/>
    <w:bookmarkStart w:name="z3294" w:id="2573"/>
    <w:p>
      <w:pPr>
        <w:spacing w:after="0"/>
        <w:ind w:left="0"/>
        <w:jc w:val="both"/>
      </w:pP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государственная гарантия по поддержке экспорта; </w:t>
      </w:r>
    </w:p>
    <w:bookmarkEnd w:id="2573"/>
    <w:bookmarkStart w:name="z3295" w:id="2574"/>
    <w:p>
      <w:pPr>
        <w:spacing w:after="0"/>
        <w:ind w:left="0"/>
        <w:jc w:val="both"/>
      </w:pPr>
      <w:r>
        <w:rPr>
          <w:rFonts w:ascii="Times New Roman"/>
          <w:b w:val="false"/>
          <w:i w:val="false"/>
          <w:color w:val="000000"/>
          <w:sz w:val="28"/>
        </w:rPr>
        <w:t>
      2) наименование и место нахождения Экспортно-кредитного агентства Казахстана;</w:t>
      </w:r>
    </w:p>
    <w:bookmarkEnd w:id="2574"/>
    <w:bookmarkStart w:name="z3296" w:id="2575"/>
    <w:p>
      <w:pPr>
        <w:spacing w:after="0"/>
        <w:ind w:left="0"/>
        <w:jc w:val="both"/>
      </w:pPr>
      <w:r>
        <w:rPr>
          <w:rFonts w:ascii="Times New Roman"/>
          <w:b w:val="false"/>
          <w:i w:val="false"/>
          <w:color w:val="000000"/>
          <w:sz w:val="28"/>
        </w:rPr>
        <w:t>
      3) содержание основного обязательства Экспортно-кредитного агентства Казахстана;</w:t>
      </w:r>
    </w:p>
    <w:bookmarkEnd w:id="2575"/>
    <w:bookmarkStart w:name="z3297" w:id="2576"/>
    <w:p>
      <w:pPr>
        <w:spacing w:after="0"/>
        <w:ind w:left="0"/>
        <w:jc w:val="both"/>
      </w:pPr>
      <w:r>
        <w:rPr>
          <w:rFonts w:ascii="Times New Roman"/>
          <w:b w:val="false"/>
          <w:i w:val="false"/>
          <w:color w:val="000000"/>
          <w:sz w:val="28"/>
        </w:rPr>
        <w:t>
      4) сумма государственной гарантии по поддержке экспорта;</w:t>
      </w:r>
    </w:p>
    <w:bookmarkEnd w:id="2576"/>
    <w:bookmarkStart w:name="z3298" w:id="2577"/>
    <w:p>
      <w:pPr>
        <w:spacing w:after="0"/>
        <w:ind w:left="0"/>
        <w:jc w:val="both"/>
      </w:pPr>
      <w:r>
        <w:rPr>
          <w:rFonts w:ascii="Times New Roman"/>
          <w:b w:val="false"/>
          <w:i w:val="false"/>
          <w:color w:val="000000"/>
          <w:sz w:val="28"/>
        </w:rPr>
        <w:t>
      5) срок действия государственной гарантии по поддержке экспорта;</w:t>
      </w:r>
    </w:p>
    <w:bookmarkEnd w:id="2577"/>
    <w:bookmarkStart w:name="z3299" w:id="2578"/>
    <w:p>
      <w:pPr>
        <w:spacing w:after="0"/>
        <w:ind w:left="0"/>
        <w:jc w:val="both"/>
      </w:pPr>
      <w:r>
        <w:rPr>
          <w:rFonts w:ascii="Times New Roman"/>
          <w:b w:val="false"/>
          <w:i w:val="false"/>
          <w:color w:val="000000"/>
          <w:sz w:val="28"/>
        </w:rPr>
        <w:t>
      6) должностные лица, подписавшие договор гарантии по поддержке экспорта (гарантийное обязательство).</w:t>
      </w:r>
    </w:p>
    <w:bookmarkEnd w:id="2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225-4 с изменениями, внесенными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225-5. Учет предоставления государственных гарантий по поддержке экспорта</w:t>
      </w:r>
    </w:p>
    <w:bookmarkStart w:name="z3301" w:id="2579"/>
    <w:p>
      <w:pPr>
        <w:spacing w:after="0"/>
        <w:ind w:left="0"/>
        <w:jc w:val="both"/>
      </w:pPr>
      <w:r>
        <w:rPr>
          <w:rFonts w:ascii="Times New Roman"/>
          <w:b w:val="false"/>
          <w:i w:val="false"/>
          <w:color w:val="000000"/>
          <w:sz w:val="28"/>
        </w:rPr>
        <w:t xml:space="preserve">
      Предоставляемые государственные гарантии по поддержке экспорта подлежат регистрации и учету в центральном уполномоченном органе по исполнению бюджета в порядке, определяемом Правительством Республики Казахстан. </w:t>
      </w:r>
    </w:p>
    <w:bookmarkEnd w:id="2579"/>
    <w:bookmarkStart w:name="z3302" w:id="2580"/>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обязательства по поддержке экспорта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580"/>
    <w:bookmarkStart w:name="z3303" w:id="2581"/>
    <w:p>
      <w:pPr>
        <w:spacing w:after="0"/>
        <w:ind w:left="0"/>
        <w:jc w:val="both"/>
      </w:pPr>
      <w:r>
        <w:rPr>
          <w:rFonts w:ascii="Times New Roman"/>
          <w:b w:val="false"/>
          <w:i w:val="false"/>
          <w:color w:val="000000"/>
          <w:sz w:val="28"/>
        </w:rPr>
        <w:t>
      Мониторинг финансового состояния Экспортно-кредитного агентства Казахстана, которое имеет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2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225-5 с изменением, внесенным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225-6. Исполнение государственной гарантии по поддержке экспорта</w:t>
      </w:r>
    </w:p>
    <w:bookmarkStart w:name="z3305" w:id="2582"/>
    <w:p>
      <w:pPr>
        <w:spacing w:after="0"/>
        <w:ind w:left="0"/>
        <w:jc w:val="both"/>
      </w:pPr>
      <w:r>
        <w:rPr>
          <w:rFonts w:ascii="Times New Roman"/>
          <w:b w:val="false"/>
          <w:i w:val="false"/>
          <w:color w:val="000000"/>
          <w:sz w:val="28"/>
        </w:rPr>
        <w:t>
      1. Государственная гарантия по поддержке экспорта подлежит исполнению при превышении единовременной реализации страховых и гарантийных случаев, которые превысят собственный капитал Экспортно-кредитного агентства Казахстана, при наличии заключений поверенного (агента), Экспортно-кредитного агентства Казахстана, выписок с его счетов, выданных банками второго уровня, а также аудированной финансовой отчетности за финансовый год, предшествующий обращению за исполнением государственной гарантии по поддержке экспорта, и финансовой отчетности на момент обращения за исполнением государственной гарантии по поддержке экспорта.</w:t>
      </w:r>
    </w:p>
    <w:bookmarkEnd w:id="2582"/>
    <w:bookmarkStart w:name="z3306" w:id="2583"/>
    <w:p>
      <w:pPr>
        <w:spacing w:after="0"/>
        <w:ind w:left="0"/>
        <w:jc w:val="both"/>
      </w:pPr>
      <w:r>
        <w:rPr>
          <w:rFonts w:ascii="Times New Roman"/>
          <w:b w:val="false"/>
          <w:i w:val="false"/>
          <w:color w:val="000000"/>
          <w:sz w:val="28"/>
        </w:rPr>
        <w:t>
      2. Государственная гарантия по поддержке экспорта исполняется только на часть непокрытой суммы страховых и гарантийных выплат за вычетом собственного капитала Экспортно-кредитного агентства Казахстана.</w:t>
      </w:r>
    </w:p>
    <w:bookmarkEnd w:id="2583"/>
    <w:bookmarkStart w:name="z3307" w:id="2584"/>
    <w:p>
      <w:pPr>
        <w:spacing w:after="0"/>
        <w:ind w:left="0"/>
        <w:jc w:val="both"/>
      </w:pPr>
      <w:r>
        <w:rPr>
          <w:rFonts w:ascii="Times New Roman"/>
          <w:b w:val="false"/>
          <w:i w:val="false"/>
          <w:color w:val="000000"/>
          <w:sz w:val="28"/>
        </w:rPr>
        <w:t>
      3. Исполнение обязательств по государственной гарантии по поддержке экспорта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End w:id="2584"/>
    <w:bookmarkStart w:name="z3308" w:id="2585"/>
    <w:p>
      <w:pPr>
        <w:spacing w:after="0"/>
        <w:ind w:left="0"/>
        <w:jc w:val="both"/>
      </w:pPr>
      <w:r>
        <w:rPr>
          <w:rFonts w:ascii="Times New Roman"/>
          <w:b w:val="false"/>
          <w:i w:val="false"/>
          <w:color w:val="000000"/>
          <w:sz w:val="28"/>
        </w:rPr>
        <w:t>
      4. Средства, выделенные на исполнение обязательств по гарантии государства по поддержке экспорта, подлежат возврату Экспортно-кредитным агентством Казахстана в республиканский бюджет за счет средств возмещения страховых и гарантийных выплат и иных источников.</w:t>
      </w:r>
    </w:p>
    <w:bookmarkEnd w:id="2585"/>
    <w:bookmarkStart w:name="z3309" w:id="2586"/>
    <w:p>
      <w:pPr>
        <w:spacing w:after="0"/>
        <w:ind w:left="0"/>
        <w:jc w:val="both"/>
      </w:pPr>
      <w:r>
        <w:rPr>
          <w:rFonts w:ascii="Times New Roman"/>
          <w:b w:val="false"/>
          <w:i w:val="false"/>
          <w:color w:val="000000"/>
          <w:sz w:val="28"/>
        </w:rPr>
        <w:t>
      5. Условия, сроки, ставки вознаграждения и порядок возврата средств, отвлеченных из республиканского бюджета на исполнение государственной гарантии по поддержке экспорта,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Экспортно-кредитным агентством Казахстана.</w:t>
      </w:r>
    </w:p>
    <w:bookmarkEnd w:id="2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225-6 с изменениями, внесенными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225-7. Основания прекращения действия государственной гарантии по поддержке экспорта</w:t>
      </w:r>
    </w:p>
    <w:bookmarkStart w:name="z3311" w:id="2587"/>
    <w:p>
      <w:pPr>
        <w:spacing w:after="0"/>
        <w:ind w:left="0"/>
        <w:jc w:val="both"/>
      </w:pPr>
      <w:r>
        <w:rPr>
          <w:rFonts w:ascii="Times New Roman"/>
          <w:b w:val="false"/>
          <w:i w:val="false"/>
          <w:color w:val="000000"/>
          <w:sz w:val="28"/>
        </w:rPr>
        <w:t>
      Государственная гарантия по поддержке экспорта прекращает свое действие в случаях:</w:t>
      </w:r>
    </w:p>
    <w:bookmarkEnd w:id="2587"/>
    <w:bookmarkStart w:name="z3312" w:id="2588"/>
    <w:p>
      <w:pPr>
        <w:spacing w:after="0"/>
        <w:ind w:left="0"/>
        <w:jc w:val="both"/>
      </w:pPr>
      <w:r>
        <w:rPr>
          <w:rFonts w:ascii="Times New Roman"/>
          <w:b w:val="false"/>
          <w:i w:val="false"/>
          <w:color w:val="000000"/>
          <w:sz w:val="28"/>
        </w:rPr>
        <w:t>
      1) полного исполнения обязательств, оговоренных в договоре гарантии по поддержке экспорта;</w:t>
      </w:r>
    </w:p>
    <w:bookmarkEnd w:id="2588"/>
    <w:bookmarkStart w:name="z3313" w:id="2589"/>
    <w:p>
      <w:pPr>
        <w:spacing w:after="0"/>
        <w:ind w:left="0"/>
        <w:jc w:val="both"/>
      </w:pPr>
      <w:r>
        <w:rPr>
          <w:rFonts w:ascii="Times New Roman"/>
          <w:b w:val="false"/>
          <w:i w:val="false"/>
          <w:color w:val="000000"/>
          <w:sz w:val="28"/>
        </w:rPr>
        <w:t>
      2) истечения срока ее действия.</w:t>
      </w:r>
    </w:p>
    <w:bookmarkEnd w:id="2589"/>
    <w:bookmarkStart w:name="z2522" w:id="2590"/>
    <w:p>
      <w:pPr>
        <w:spacing w:after="0"/>
        <w:ind w:left="0"/>
        <w:jc w:val="left"/>
      </w:pPr>
      <w:r>
        <w:rPr>
          <w:rFonts w:ascii="Times New Roman"/>
          <w:b/>
          <w:i w:val="false"/>
          <w:color w:val="000000"/>
        </w:rPr>
        <w:t xml:space="preserve"> Глава 46. ПОРУЧИТЕЛЬСТВО ГОСУДАРСТВА</w:t>
      </w:r>
    </w:p>
    <w:bookmarkEnd w:id="2590"/>
    <w:p>
      <w:pPr>
        <w:spacing w:after="0"/>
        <w:ind w:left="0"/>
        <w:jc w:val="both"/>
      </w:pPr>
      <w:r>
        <w:rPr>
          <w:rFonts w:ascii="Times New Roman"/>
          <w:b/>
          <w:i w:val="false"/>
          <w:color w:val="000000"/>
          <w:sz w:val="28"/>
        </w:rPr>
        <w:t>Статья 226. Поручительство государства</w:t>
      </w:r>
    </w:p>
    <w:bookmarkStart w:name="z2524" w:id="2591"/>
    <w:p>
      <w:pPr>
        <w:spacing w:after="0"/>
        <w:ind w:left="0"/>
        <w:jc w:val="both"/>
      </w:pPr>
      <w:r>
        <w:rPr>
          <w:rFonts w:ascii="Times New Roman"/>
          <w:b w:val="false"/>
          <w:i w:val="false"/>
          <w:color w:val="000000"/>
          <w:sz w:val="28"/>
        </w:rPr>
        <w:t>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том числе договора концессии, в соответствии с договором поручительства.</w:t>
      </w:r>
    </w:p>
    <w:bookmarkEnd w:id="2591"/>
    <w:bookmarkStart w:name="z2525" w:id="2592"/>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вознаграждение по нему.</w:t>
      </w:r>
    </w:p>
    <w:bookmarkEnd w:id="2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Ограничения предоставления поручительства государства</w:t>
      </w:r>
    </w:p>
    <w:bookmarkStart w:name="z2527" w:id="2593"/>
    <w:p>
      <w:pPr>
        <w:spacing w:after="0"/>
        <w:ind w:left="0"/>
        <w:jc w:val="both"/>
      </w:pPr>
      <w:r>
        <w:rPr>
          <w:rFonts w:ascii="Times New Roman"/>
          <w:b w:val="false"/>
          <w:i w:val="false"/>
          <w:color w:val="000000"/>
          <w:sz w:val="28"/>
        </w:rPr>
        <w:t xml:space="preserve">
      1. Поручительство государства предоставляется в пределах лимита, устанавливаемого законом о республиканском бюджете. </w:t>
      </w:r>
    </w:p>
    <w:bookmarkEnd w:id="2593"/>
    <w:bookmarkStart w:name="z2528" w:id="2594"/>
    <w:p>
      <w:pPr>
        <w:spacing w:after="0"/>
        <w:ind w:left="0"/>
        <w:jc w:val="both"/>
      </w:pPr>
      <w:r>
        <w:rPr>
          <w:rFonts w:ascii="Times New Roman"/>
          <w:b w:val="false"/>
          <w:i w:val="false"/>
          <w:color w:val="000000"/>
          <w:sz w:val="28"/>
        </w:rPr>
        <w:t>
      2. Средства займа, привлекаемого под поручительство государства, используются только на создание объектов государственно-частного партнерства, в том числе концессии.</w:t>
      </w:r>
    </w:p>
    <w:bookmarkEnd w:id="2594"/>
    <w:bookmarkStart w:name="z2529" w:id="2595"/>
    <w:p>
      <w:pPr>
        <w:spacing w:after="0"/>
        <w:ind w:left="0"/>
        <w:jc w:val="both"/>
      </w:pPr>
      <w:r>
        <w:rPr>
          <w:rFonts w:ascii="Times New Roman"/>
          <w:b w:val="false"/>
          <w:i w:val="false"/>
          <w:color w:val="000000"/>
          <w:sz w:val="28"/>
        </w:rPr>
        <w:t xml:space="preserve">
      3. Поручительства государства не могут предоставляться по займам, привлекаемым в качестве рефинансирования уже привлеченных займов или для обслуживания займов, а также в качестве обеспечения возврата займов местных исполнительных органов. </w:t>
      </w:r>
    </w:p>
    <w:bookmarkEnd w:id="2595"/>
    <w:bookmarkStart w:name="z2530" w:id="2596"/>
    <w:p>
      <w:pPr>
        <w:spacing w:after="0"/>
        <w:ind w:left="0"/>
        <w:jc w:val="both"/>
      </w:pPr>
      <w:r>
        <w:rPr>
          <w:rFonts w:ascii="Times New Roman"/>
          <w:b w:val="false"/>
          <w:i w:val="false"/>
          <w:color w:val="000000"/>
          <w:sz w:val="28"/>
        </w:rPr>
        <w:t>
      4.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bookmarkEnd w:id="2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Условия предоставления поручительств государства</w:t>
      </w:r>
    </w:p>
    <w:bookmarkStart w:name="z2532" w:id="2597"/>
    <w:p>
      <w:pPr>
        <w:spacing w:after="0"/>
        <w:ind w:left="0"/>
        <w:jc w:val="both"/>
      </w:pPr>
      <w:r>
        <w:rPr>
          <w:rFonts w:ascii="Times New Roman"/>
          <w:b w:val="false"/>
          <w:i w:val="false"/>
          <w:color w:val="000000"/>
          <w:sz w:val="28"/>
        </w:rPr>
        <w:t>
      1. Поручительства государства предоставляются на основании решений Правительства Республики Казахстан.</w:t>
      </w:r>
    </w:p>
    <w:bookmarkEnd w:id="2597"/>
    <w:bookmarkStart w:name="z2533" w:id="2598"/>
    <w:p>
      <w:pPr>
        <w:spacing w:after="0"/>
        <w:ind w:left="0"/>
        <w:jc w:val="both"/>
      </w:pPr>
      <w:r>
        <w:rPr>
          <w:rFonts w:ascii="Times New Roman"/>
          <w:b w:val="false"/>
          <w:i w:val="false"/>
          <w:color w:val="000000"/>
          <w:sz w:val="28"/>
        </w:rPr>
        <w:t>
      2. Предоставление поручительства государства осуществляется на условиях:</w:t>
      </w:r>
    </w:p>
    <w:bookmarkEnd w:id="2598"/>
    <w:bookmarkStart w:name="z2534" w:id="2599"/>
    <w:p>
      <w:pPr>
        <w:spacing w:after="0"/>
        <w:ind w:left="0"/>
        <w:jc w:val="both"/>
      </w:pPr>
      <w:r>
        <w:rPr>
          <w:rFonts w:ascii="Times New Roman"/>
          <w:b w:val="false"/>
          <w:i w:val="false"/>
          <w:color w:val="000000"/>
          <w:sz w:val="28"/>
        </w:rPr>
        <w:t xml:space="preserve">
      1) обязательности передачи заемщиком государству объекта государственно-частного партнерства, в том числе концессии,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настоящего Кодекса;</w:t>
      </w:r>
    </w:p>
    <w:bookmarkEnd w:id="2599"/>
    <w:bookmarkStart w:name="z2535" w:id="2600"/>
    <w:p>
      <w:pPr>
        <w:spacing w:after="0"/>
        <w:ind w:left="0"/>
        <w:jc w:val="both"/>
      </w:pPr>
      <w:r>
        <w:rPr>
          <w:rFonts w:ascii="Times New Roman"/>
          <w:b w:val="false"/>
          <w:i w:val="false"/>
          <w:color w:val="000000"/>
          <w:sz w:val="28"/>
        </w:rPr>
        <w:t>
      2) обязательства заемщика аккумулировать на специальном счете средства, предназначенные для обеспечения своевременного исполнения обязательств по займу, привлекаемому под поручительство государства.</w:t>
      </w:r>
    </w:p>
    <w:bookmarkEnd w:id="2600"/>
    <w:bookmarkStart w:name="z2536" w:id="2601"/>
    <w:p>
      <w:pPr>
        <w:spacing w:after="0"/>
        <w:ind w:left="0"/>
        <w:jc w:val="both"/>
      </w:pPr>
      <w:r>
        <w:rPr>
          <w:rFonts w:ascii="Times New Roman"/>
          <w:b w:val="false"/>
          <w:i w:val="false"/>
          <w:color w:val="000000"/>
          <w:sz w:val="28"/>
        </w:rPr>
        <w:t>
      Порядок аккумулирования средств на специальном счете определяется договором поручительства.</w:t>
      </w:r>
    </w:p>
    <w:bookmarkEnd w:id="2601"/>
    <w:bookmarkStart w:name="z2537" w:id="2602"/>
    <w:p>
      <w:pPr>
        <w:spacing w:after="0"/>
        <w:ind w:left="0"/>
        <w:jc w:val="both"/>
      </w:pPr>
      <w:r>
        <w:rPr>
          <w:rFonts w:ascii="Times New Roman"/>
          <w:b w:val="false"/>
          <w:i w:val="false"/>
          <w:color w:val="000000"/>
          <w:sz w:val="28"/>
        </w:rPr>
        <w:t>
      3. За предоставление поручительства государства по негосударственному займу с заемщика взимается предварительная единовременная плата (сбор) в размере двух процентов от суммы поручительства государства.</w:t>
      </w:r>
    </w:p>
    <w:bookmarkEnd w:id="2602"/>
    <w:bookmarkStart w:name="z2538" w:id="2603"/>
    <w:p>
      <w:pPr>
        <w:spacing w:after="0"/>
        <w:ind w:left="0"/>
        <w:jc w:val="both"/>
      </w:pPr>
      <w:r>
        <w:rPr>
          <w:rFonts w:ascii="Times New Roman"/>
          <w:b w:val="false"/>
          <w:i w:val="false"/>
          <w:color w:val="000000"/>
          <w:sz w:val="28"/>
        </w:rPr>
        <w:t>
      4. Предоставление поручительства государства осуществляется при наличии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Правительством Республики Казахстан.</w:t>
      </w:r>
    </w:p>
    <w:bookmarkEnd w:id="2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Требования, предъявляемые к лицам, претендующим на получение поручительства государства</w:t>
      </w:r>
    </w:p>
    <w:bookmarkStart w:name="z2540" w:id="2604"/>
    <w:p>
      <w:pPr>
        <w:spacing w:after="0"/>
        <w:ind w:left="0"/>
        <w:jc w:val="both"/>
      </w:pPr>
      <w:r>
        <w:rPr>
          <w:rFonts w:ascii="Times New Roman"/>
          <w:b w:val="false"/>
          <w:i w:val="false"/>
          <w:color w:val="000000"/>
          <w:sz w:val="28"/>
        </w:rPr>
        <w:t>
      К лицам, претендующим на получение поручительства государства по займам, в которых эти лица выступают в качестве заемщика, предъявляются следующие требования:</w:t>
      </w:r>
    </w:p>
    <w:bookmarkEnd w:id="2604"/>
    <w:bookmarkStart w:name="z2541" w:id="2605"/>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bookmarkEnd w:id="2605"/>
    <w:bookmarkStart w:name="z2542" w:id="2606"/>
    <w:p>
      <w:pPr>
        <w:spacing w:after="0"/>
        <w:ind w:left="0"/>
        <w:jc w:val="both"/>
      </w:pPr>
      <w:r>
        <w:rPr>
          <w:rFonts w:ascii="Times New Roman"/>
          <w:b w:val="false"/>
          <w:i w:val="false"/>
          <w:color w:val="000000"/>
          <w:sz w:val="28"/>
        </w:rPr>
        <w:t>
      2)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уполномоченным органом по регулированию, контролю и надзору финансового рынка и финансовых организаций, за исключением случаев, установленных Правительством Республики Казахстан;</w:t>
      </w:r>
    </w:p>
    <w:bookmarkEnd w:id="2606"/>
    <w:bookmarkStart w:name="z2543" w:id="2607"/>
    <w:p>
      <w:pPr>
        <w:spacing w:after="0"/>
        <w:ind w:left="0"/>
        <w:jc w:val="both"/>
      </w:pPr>
      <w:r>
        <w:rPr>
          <w:rFonts w:ascii="Times New Roman"/>
          <w:b w:val="false"/>
          <w:i w:val="false"/>
          <w:color w:val="000000"/>
          <w:sz w:val="28"/>
        </w:rPr>
        <w:t>
      3) иметь положительное заключение уполномоченного органа соответствующей отрасли;</w:t>
      </w:r>
    </w:p>
    <w:bookmarkEnd w:id="2607"/>
    <w:bookmarkStart w:name="z2544" w:id="2608"/>
    <w:p>
      <w:pPr>
        <w:spacing w:after="0"/>
        <w:ind w:left="0"/>
        <w:jc w:val="both"/>
      </w:pPr>
      <w:r>
        <w:rPr>
          <w:rFonts w:ascii="Times New Roman"/>
          <w:b w:val="false"/>
          <w:i w:val="false"/>
          <w:color w:val="000000"/>
          <w:sz w:val="28"/>
        </w:rPr>
        <w:t xml:space="preserve">
      4) иметь положительное заключение центрального уполномоченного органа по исполнению бюджета по финансовой экспертизе проекта; </w:t>
      </w:r>
    </w:p>
    <w:bookmarkEnd w:id="2608"/>
    <w:bookmarkStart w:name="z2545" w:id="2609"/>
    <w:p>
      <w:pPr>
        <w:spacing w:after="0"/>
        <w:ind w:left="0"/>
        <w:jc w:val="both"/>
      </w:pPr>
      <w:r>
        <w:rPr>
          <w:rFonts w:ascii="Times New Roman"/>
          <w:b w:val="false"/>
          <w:i w:val="false"/>
          <w:color w:val="000000"/>
          <w:sz w:val="28"/>
        </w:rPr>
        <w:t>
      5) наличие положительного заключения экспертизы концессионной заявки либо наличие протокола об определении частного партнера;</w:t>
      </w:r>
    </w:p>
    <w:bookmarkEnd w:id="2609"/>
    <w:bookmarkStart w:name="z2546" w:id="2610"/>
    <w:p>
      <w:pPr>
        <w:spacing w:after="0"/>
        <w:ind w:left="0"/>
        <w:jc w:val="both"/>
      </w:pPr>
      <w:r>
        <w:rPr>
          <w:rFonts w:ascii="Times New Roman"/>
          <w:b w:val="false"/>
          <w:i w:val="false"/>
          <w:color w:val="000000"/>
          <w:sz w:val="28"/>
        </w:rPr>
        <w:t xml:space="preserve">
      6)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 </w:t>
      </w:r>
    </w:p>
    <w:bookmarkEnd w:id="2610"/>
    <w:bookmarkStart w:name="z2547" w:id="2611"/>
    <w:p>
      <w:pPr>
        <w:spacing w:after="0"/>
        <w:ind w:left="0"/>
        <w:jc w:val="both"/>
      </w:pPr>
      <w:r>
        <w:rPr>
          <w:rFonts w:ascii="Times New Roman"/>
          <w:b w:val="false"/>
          <w:i w:val="false"/>
          <w:color w:val="000000"/>
          <w:sz w:val="28"/>
        </w:rPr>
        <w:t>
      7) иметь собственный капитал, составляющий не менее двадцати процентов по отношению к стоимости объекта государственно-частного партнерства, в том числе концессии;</w:t>
      </w:r>
    </w:p>
    <w:bookmarkEnd w:id="2611"/>
    <w:bookmarkStart w:name="z2548" w:id="2612"/>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2612"/>
    <w:bookmarkStart w:name="z2900" w:id="2613"/>
    <w:p>
      <w:pPr>
        <w:spacing w:after="0"/>
        <w:ind w:left="0"/>
        <w:jc w:val="both"/>
      </w:pPr>
      <w:r>
        <w:rPr>
          <w:rFonts w:ascii="Times New Roman"/>
          <w:b w:val="false"/>
          <w:i w:val="false"/>
          <w:color w:val="000000"/>
          <w:sz w:val="28"/>
        </w:rPr>
        <w:t>
      9) осуществлять реализацию проектов, включенных в перечень проектов государственно-частного партнерства, в том числе концессионных проектов,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w:t>
      </w:r>
    </w:p>
    <w:bookmarkEnd w:id="2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05.07.2012</w:t>
      </w:r>
      <w:r>
        <w:rPr>
          <w:rFonts w:ascii="Times New Roman"/>
          <w:b w:val="false"/>
          <w:i w:val="false"/>
          <w:color w:val="000000"/>
          <w:sz w:val="28"/>
        </w:rPr>
        <w:t xml:space="preserve"> №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w:t>
      </w:r>
    </w:p>
    <w:p>
      <w:pPr>
        <w:spacing w:after="0"/>
        <w:ind w:left="0"/>
        <w:jc w:val="both"/>
      </w:pPr>
      <w:r>
        <w:rPr>
          <w:rFonts w:ascii="Times New Roman"/>
          <w:b w:val="false"/>
          <w:i w:val="false"/>
          <w:color w:val="000000"/>
          <w:sz w:val="28"/>
        </w:rPr>
        <w:t>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 производится центральным уполномоченным органом по государственному планированию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в редакции Закона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Форма поручительства государства</w:t>
      </w:r>
    </w:p>
    <w:bookmarkStart w:name="z2551" w:id="2614"/>
    <w:p>
      <w:pPr>
        <w:spacing w:after="0"/>
        <w:ind w:left="0"/>
        <w:jc w:val="both"/>
      </w:pPr>
      <w:r>
        <w:rPr>
          <w:rFonts w:ascii="Times New Roman"/>
          <w:b w:val="false"/>
          <w:i w:val="false"/>
          <w:color w:val="000000"/>
          <w:sz w:val="28"/>
        </w:rPr>
        <w:t>
      1. Поручительство государства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w:t>
      </w:r>
    </w:p>
    <w:bookmarkEnd w:id="2614"/>
    <w:bookmarkStart w:name="z2552" w:id="2615"/>
    <w:p>
      <w:pPr>
        <w:spacing w:after="0"/>
        <w:ind w:left="0"/>
        <w:jc w:val="both"/>
      </w:pPr>
      <w:r>
        <w:rPr>
          <w:rFonts w:ascii="Times New Roman"/>
          <w:b w:val="false"/>
          <w:i w:val="false"/>
          <w:color w:val="000000"/>
          <w:sz w:val="28"/>
        </w:rPr>
        <w:t>
      Поручительством государства может быть признан документ, который соответствует требованиям настоящей статьи.</w:t>
      </w:r>
    </w:p>
    <w:bookmarkEnd w:id="2615"/>
    <w:bookmarkStart w:name="z2553" w:id="2616"/>
    <w:p>
      <w:pPr>
        <w:spacing w:after="0"/>
        <w:ind w:left="0"/>
        <w:jc w:val="both"/>
      </w:pPr>
      <w:r>
        <w:rPr>
          <w:rFonts w:ascii="Times New Roman"/>
          <w:b w:val="false"/>
          <w:i w:val="false"/>
          <w:color w:val="000000"/>
          <w:sz w:val="28"/>
        </w:rPr>
        <w:t>
      Акты или иные документы государственных органов и их должностных лиц не имеют юридической силы поручительства государства.</w:t>
      </w:r>
    </w:p>
    <w:bookmarkEnd w:id="2616"/>
    <w:bookmarkStart w:name="z2554" w:id="2617"/>
    <w:p>
      <w:pPr>
        <w:spacing w:after="0"/>
        <w:ind w:left="0"/>
        <w:jc w:val="both"/>
      </w:pPr>
      <w:r>
        <w:rPr>
          <w:rFonts w:ascii="Times New Roman"/>
          <w:b w:val="false"/>
          <w:i w:val="false"/>
          <w:color w:val="000000"/>
          <w:sz w:val="28"/>
        </w:rPr>
        <w:t>
      2. Договор поручительства государства подписывается первым руководителем центрального уполномоченного органа по исполнению бюджета.</w:t>
      </w:r>
    </w:p>
    <w:bookmarkEnd w:id="2617"/>
    <w:bookmarkStart w:name="z2555" w:id="2618"/>
    <w:p>
      <w:pPr>
        <w:spacing w:after="0"/>
        <w:ind w:left="0"/>
        <w:jc w:val="both"/>
      </w:pPr>
      <w:r>
        <w:rPr>
          <w:rFonts w:ascii="Times New Roman"/>
          <w:b w:val="false"/>
          <w:i w:val="false"/>
          <w:color w:val="000000"/>
          <w:sz w:val="28"/>
        </w:rPr>
        <w:t>
      3. В договоре поручительства государства указываются:</w:t>
      </w:r>
    </w:p>
    <w:bookmarkEnd w:id="2618"/>
    <w:bookmarkStart w:name="z2556" w:id="2619"/>
    <w:p>
      <w:pPr>
        <w:spacing w:after="0"/>
        <w:ind w:left="0"/>
        <w:jc w:val="both"/>
      </w:pP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поручительство государства; </w:t>
      </w:r>
    </w:p>
    <w:bookmarkEnd w:id="2619"/>
    <w:bookmarkStart w:name="z2557" w:id="2620"/>
    <w:p>
      <w:pPr>
        <w:spacing w:after="0"/>
        <w:ind w:left="0"/>
        <w:jc w:val="both"/>
      </w:pPr>
      <w:r>
        <w:rPr>
          <w:rFonts w:ascii="Times New Roman"/>
          <w:b w:val="false"/>
          <w:i w:val="false"/>
          <w:color w:val="000000"/>
          <w:sz w:val="28"/>
        </w:rPr>
        <w:t xml:space="preserve">
      2) наименование и местонахождение заемщика и заимодателя; </w:t>
      </w:r>
    </w:p>
    <w:bookmarkEnd w:id="2620"/>
    <w:bookmarkStart w:name="z2558" w:id="2621"/>
    <w:p>
      <w:pPr>
        <w:spacing w:after="0"/>
        <w:ind w:left="0"/>
        <w:jc w:val="both"/>
      </w:pPr>
      <w:r>
        <w:rPr>
          <w:rFonts w:ascii="Times New Roman"/>
          <w:b w:val="false"/>
          <w:i w:val="false"/>
          <w:color w:val="000000"/>
          <w:sz w:val="28"/>
        </w:rPr>
        <w:t xml:space="preserve">
      3) содержание основного обязательства заемщика; </w:t>
      </w:r>
    </w:p>
    <w:bookmarkEnd w:id="2621"/>
    <w:bookmarkStart w:name="z2559" w:id="2622"/>
    <w:p>
      <w:pPr>
        <w:spacing w:after="0"/>
        <w:ind w:left="0"/>
        <w:jc w:val="both"/>
      </w:pPr>
      <w:r>
        <w:rPr>
          <w:rFonts w:ascii="Times New Roman"/>
          <w:b w:val="false"/>
          <w:i w:val="false"/>
          <w:color w:val="000000"/>
          <w:sz w:val="28"/>
        </w:rPr>
        <w:t>
      4) сумма займа, на который предоставляется поручительство государства, прочие обязательства по займу, на которые распространяется действие поручительства государства. Прочие обязательства не могут увеличивать сумму займа (капитализироваться);</w:t>
      </w:r>
    </w:p>
    <w:bookmarkEnd w:id="2622"/>
    <w:bookmarkStart w:name="z2560" w:id="2623"/>
    <w:p>
      <w:pPr>
        <w:spacing w:after="0"/>
        <w:ind w:left="0"/>
        <w:jc w:val="both"/>
      </w:pPr>
      <w:r>
        <w:rPr>
          <w:rFonts w:ascii="Times New Roman"/>
          <w:b w:val="false"/>
          <w:i w:val="false"/>
          <w:color w:val="000000"/>
          <w:sz w:val="28"/>
        </w:rPr>
        <w:t>
      5) срок действия поручительства государства;</w:t>
      </w:r>
    </w:p>
    <w:bookmarkEnd w:id="2623"/>
    <w:bookmarkStart w:name="z2561" w:id="2624"/>
    <w:p>
      <w:pPr>
        <w:spacing w:after="0"/>
        <w:ind w:left="0"/>
        <w:jc w:val="both"/>
      </w:pPr>
      <w:r>
        <w:rPr>
          <w:rFonts w:ascii="Times New Roman"/>
          <w:b w:val="false"/>
          <w:i w:val="false"/>
          <w:color w:val="000000"/>
          <w:sz w:val="28"/>
        </w:rPr>
        <w:t>
      6) должностное лицо, подписавшее договор поручительства государства.</w:t>
      </w:r>
    </w:p>
    <w:bookmarkEnd w:id="2624"/>
    <w:bookmarkStart w:name="z2562" w:id="2625"/>
    <w:p>
      <w:pPr>
        <w:spacing w:after="0"/>
        <w:ind w:left="0"/>
        <w:jc w:val="both"/>
      </w:pPr>
      <w:r>
        <w:rPr>
          <w:rFonts w:ascii="Times New Roman"/>
          <w:b w:val="false"/>
          <w:i w:val="false"/>
          <w:color w:val="000000"/>
          <w:sz w:val="28"/>
        </w:rPr>
        <w:t>
      4. При несоблюдении требований, предусмотренных пунктом 2 и подпунктом 1) пункта 3 настоящей статьи, поручительство государства считается недействительным.</w:t>
      </w:r>
    </w:p>
    <w:bookmarkEnd w:id="2625"/>
    <w:p>
      <w:pPr>
        <w:spacing w:after="0"/>
        <w:ind w:left="0"/>
        <w:jc w:val="both"/>
      </w:pPr>
      <w:r>
        <w:rPr>
          <w:rFonts w:ascii="Times New Roman"/>
          <w:b/>
          <w:i w:val="false"/>
          <w:color w:val="000000"/>
          <w:sz w:val="28"/>
        </w:rPr>
        <w:t>Статья 232. Учет предоставляемых поручительств государства и займов под поручительство государства</w:t>
      </w:r>
    </w:p>
    <w:bookmarkStart w:name="z2564" w:id="2626"/>
    <w:p>
      <w:pPr>
        <w:spacing w:after="0"/>
        <w:ind w:left="0"/>
        <w:jc w:val="both"/>
      </w:pPr>
      <w:r>
        <w:rPr>
          <w:rFonts w:ascii="Times New Roman"/>
          <w:b w:val="false"/>
          <w:i w:val="false"/>
          <w:color w:val="000000"/>
          <w:sz w:val="28"/>
        </w:rPr>
        <w:t>
      Предоставляемые 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порядке, установленном Правительством Республики Казахстан.</w:t>
      </w:r>
    </w:p>
    <w:bookmarkEnd w:id="2626"/>
    <w:bookmarkStart w:name="z2565" w:id="2627"/>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долга по поручительству государства в порядке, установленном Правительством Республики Казахстан.</w:t>
      </w:r>
    </w:p>
    <w:bookmarkEnd w:id="2627"/>
    <w:p>
      <w:pPr>
        <w:spacing w:after="0"/>
        <w:ind w:left="0"/>
        <w:jc w:val="both"/>
      </w:pPr>
      <w:r>
        <w:rPr>
          <w:rFonts w:ascii="Times New Roman"/>
          <w:b/>
          <w:i w:val="false"/>
          <w:color w:val="000000"/>
          <w:sz w:val="28"/>
        </w:rPr>
        <w:t>Статья 233. Исполнение поручительства государства</w:t>
      </w:r>
    </w:p>
    <w:bookmarkStart w:name="z2567" w:id="2628"/>
    <w:p>
      <w:pPr>
        <w:spacing w:after="0"/>
        <w:ind w:left="0"/>
        <w:jc w:val="both"/>
      </w:pPr>
      <w:r>
        <w:rPr>
          <w:rFonts w:ascii="Times New Roman"/>
          <w:b w:val="false"/>
          <w:i w:val="false"/>
          <w:color w:val="000000"/>
          <w:sz w:val="28"/>
        </w:rPr>
        <w:t>
      1. Требования по исполнению обязательств могут быть предъявлены поручителю в течение шести месяцев со дня наступления даты погашения займа.</w:t>
      </w:r>
    </w:p>
    <w:bookmarkEnd w:id="2628"/>
    <w:bookmarkStart w:name="z2109" w:id="2629"/>
    <w:p>
      <w:pPr>
        <w:spacing w:after="0"/>
        <w:ind w:left="0"/>
        <w:jc w:val="both"/>
      </w:pPr>
      <w:r>
        <w:rPr>
          <w:rFonts w:ascii="Times New Roman"/>
          <w:b w:val="false"/>
          <w:i w:val="false"/>
          <w:color w:val="000000"/>
          <w:sz w:val="28"/>
        </w:rPr>
        <w:t>
      2. Поручительство государства подлежит исполнению после принятия заимодателем всех разумных мер по взысканию задолженности с заемщика и (или) в случае признания заемщика банкротом либо его ликвидации в соответствии с законодательством Республики Казахстан.</w:t>
      </w:r>
    </w:p>
    <w:bookmarkEnd w:id="2629"/>
    <w:bookmarkStart w:name="z2110" w:id="2630"/>
    <w:p>
      <w:pPr>
        <w:spacing w:after="0"/>
        <w:ind w:left="0"/>
        <w:jc w:val="both"/>
      </w:pPr>
      <w:r>
        <w:rPr>
          <w:rFonts w:ascii="Times New Roman"/>
          <w:b w:val="false"/>
          <w:i w:val="false"/>
          <w:color w:val="000000"/>
          <w:sz w:val="28"/>
        </w:rPr>
        <w:t>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w:t>
      </w:r>
    </w:p>
    <w:bookmarkEnd w:id="2630"/>
    <w:bookmarkStart w:name="z2113" w:id="2631"/>
    <w:p>
      <w:pPr>
        <w:spacing w:after="0"/>
        <w:ind w:left="0"/>
        <w:jc w:val="both"/>
      </w:pPr>
      <w:r>
        <w:rPr>
          <w:rFonts w:ascii="Times New Roman"/>
          <w:b w:val="false"/>
          <w:i w:val="false"/>
          <w:color w:val="000000"/>
          <w:sz w:val="28"/>
        </w:rPr>
        <w:t>
      3. Поручитель имеет право исполнить обязательства по поручительству государства, если заемщиком не будут погашены обязательства по займу, привлеченному под поручительство государства, на день истечения срока платежа. В данном случае поручитель предъявляет регрессное требование к заемщику.</w:t>
      </w:r>
    </w:p>
    <w:bookmarkEnd w:id="2631"/>
    <w:bookmarkStart w:name="z2705" w:id="2632"/>
    <w:p>
      <w:pPr>
        <w:spacing w:after="0"/>
        <w:ind w:left="0"/>
        <w:jc w:val="both"/>
      </w:pPr>
      <w:r>
        <w:rPr>
          <w:rFonts w:ascii="Times New Roman"/>
          <w:b w:val="false"/>
          <w:i w:val="false"/>
          <w:color w:val="000000"/>
          <w:sz w:val="28"/>
        </w:rPr>
        <w:t>
      Средства, выделенные на исполнение обязательств по поручительству государства, подлежат возврату в республиканский бюджет в порядке, определенном Правительством Республики Казахстан.</w:t>
      </w:r>
    </w:p>
    <w:bookmarkEnd w:id="2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в редакции Закона РК от 02.04.2010 </w:t>
      </w:r>
      <w:r>
        <w:rPr>
          <w:rFonts w:ascii="Times New Roman"/>
          <w:b w:val="false"/>
          <w:i w:val="false"/>
          <w:color w:val="000000"/>
          <w:sz w:val="28"/>
        </w:rPr>
        <w:t>№ 263-IV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Основания прекращения действия поручительства государства</w:t>
      </w:r>
    </w:p>
    <w:bookmarkStart w:name="z2570" w:id="2633"/>
    <w:p>
      <w:pPr>
        <w:spacing w:after="0"/>
        <w:ind w:left="0"/>
        <w:jc w:val="both"/>
      </w:pPr>
      <w:r>
        <w:rPr>
          <w:rFonts w:ascii="Times New Roman"/>
          <w:b w:val="false"/>
          <w:i w:val="false"/>
          <w:color w:val="000000"/>
          <w:sz w:val="28"/>
        </w:rPr>
        <w:t>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bookmarkEnd w:id="2633"/>
    <w:p>
      <w:pPr>
        <w:spacing w:after="0"/>
        <w:ind w:left="0"/>
        <w:jc w:val="both"/>
      </w:pPr>
      <w:r>
        <w:rPr>
          <w:rFonts w:ascii="Times New Roman"/>
          <w:b/>
          <w:i w:val="false"/>
          <w:color w:val="000000"/>
          <w:sz w:val="28"/>
        </w:rPr>
        <w:t>Статья 235. Ограничения на использование средств займа, привлекаемого под поручительство государства</w:t>
      </w:r>
    </w:p>
    <w:p>
      <w:pPr>
        <w:spacing w:after="0"/>
        <w:ind w:left="0"/>
        <w:jc w:val="both"/>
      </w:pPr>
      <w:r>
        <w:rPr>
          <w:rFonts w:ascii="Times New Roman"/>
          <w:b w:val="false"/>
          <w:i w:val="false"/>
          <w:color w:val="000000"/>
          <w:sz w:val="28"/>
        </w:rPr>
        <w:t>
      Запрещается использование средств займа, привлекаемого под поручительство государства, на цели, не предусмотренные договором поручительства, а также на кредитование государственных органов.</w:t>
      </w:r>
    </w:p>
    <w:p>
      <w:pPr>
        <w:spacing w:after="0"/>
        <w:ind w:left="0"/>
        <w:jc w:val="both"/>
      </w:pPr>
      <w:r>
        <w:rPr>
          <w:rFonts w:ascii="Times New Roman"/>
          <w:b/>
          <w:i w:val="false"/>
          <w:color w:val="000000"/>
          <w:sz w:val="28"/>
        </w:rPr>
        <w:t>Статья 236. Контроль и ответственность за использование средств займа, привлекаемого под поручительство государства</w:t>
      </w:r>
    </w:p>
    <w:bookmarkStart w:name="z2573" w:id="2634"/>
    <w:p>
      <w:pPr>
        <w:spacing w:after="0"/>
        <w:ind w:left="0"/>
        <w:jc w:val="both"/>
      </w:pPr>
      <w:r>
        <w:rPr>
          <w:rFonts w:ascii="Times New Roman"/>
          <w:b w:val="false"/>
          <w:i w:val="false"/>
          <w:color w:val="000000"/>
          <w:sz w:val="28"/>
        </w:rPr>
        <w:t>
      За использованием средств займа, привлекаемого под поручительство государства, осуществляется контроль в порядке, устанавливаемом Правительством Республики Казахстан.</w:t>
      </w:r>
    </w:p>
    <w:bookmarkEnd w:id="2634"/>
    <w:bookmarkStart w:name="z2574" w:id="2635"/>
    <w:p>
      <w:pPr>
        <w:spacing w:after="0"/>
        <w:ind w:left="0"/>
        <w:jc w:val="both"/>
      </w:pPr>
      <w:r>
        <w:rPr>
          <w:rFonts w:ascii="Times New Roman"/>
          <w:b w:val="false"/>
          <w:i w:val="false"/>
          <w:color w:val="000000"/>
          <w:sz w:val="28"/>
        </w:rPr>
        <w:t>
      Заемщик по займу, привлекаемому под поручительство государства, несет ответственность, предусмотренную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w:t>
      </w:r>
    </w:p>
    <w:bookmarkEnd w:id="2635"/>
    <w:bookmarkStart w:name="z2575" w:id="2636"/>
    <w:p>
      <w:pPr>
        <w:spacing w:after="0"/>
        <w:ind w:left="0"/>
        <w:jc w:val="left"/>
      </w:pPr>
      <w:r>
        <w:rPr>
          <w:rFonts w:ascii="Times New Roman"/>
          <w:b/>
          <w:i w:val="false"/>
          <w:color w:val="000000"/>
        </w:rPr>
        <w:t xml:space="preserve"> Глава 47. ЗАЩИТА ИНТЕРЕСОВ ЗАИМОДАТЕЛЯ</w:t>
      </w:r>
    </w:p>
    <w:bookmarkEnd w:id="2636"/>
    <w:p>
      <w:pPr>
        <w:spacing w:after="0"/>
        <w:ind w:left="0"/>
        <w:jc w:val="both"/>
      </w:pPr>
      <w:r>
        <w:rPr>
          <w:rFonts w:ascii="Times New Roman"/>
          <w:b/>
          <w:i w:val="false"/>
          <w:color w:val="000000"/>
          <w:sz w:val="28"/>
        </w:rPr>
        <w:t>Статья 237. Недопустимость одностороннего отказа от исполнения обязательства по договору займа</w:t>
      </w:r>
    </w:p>
    <w:p>
      <w:pPr>
        <w:spacing w:after="0"/>
        <w:ind w:left="0"/>
        <w:jc w:val="both"/>
      </w:pPr>
      <w:r>
        <w:rPr>
          <w:rFonts w:ascii="Times New Roman"/>
          <w:b w:val="false"/>
          <w:i w:val="false"/>
          <w:color w:val="000000"/>
          <w:sz w:val="28"/>
        </w:rPr>
        <w:t>
      Не допускается односторонний отказ от исполнения обязательства по договору займа.</w:t>
      </w:r>
    </w:p>
    <w:p>
      <w:pPr>
        <w:spacing w:after="0"/>
        <w:ind w:left="0"/>
        <w:jc w:val="both"/>
      </w:pPr>
      <w:r>
        <w:rPr>
          <w:rFonts w:ascii="Times New Roman"/>
          <w:b/>
          <w:i w:val="false"/>
          <w:color w:val="000000"/>
          <w:sz w:val="28"/>
        </w:rPr>
        <w:t>Статья 238. Защита от незаконных действий государственных органов и должностных лиц</w:t>
      </w:r>
    </w:p>
    <w:p>
      <w:pPr>
        <w:spacing w:after="0"/>
        <w:ind w:left="0"/>
        <w:jc w:val="both"/>
      </w:pPr>
      <w:r>
        <w:rPr>
          <w:rFonts w:ascii="Times New Roman"/>
          <w:b w:val="false"/>
          <w:i w:val="false"/>
          <w:color w:val="000000"/>
          <w:sz w:val="28"/>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w:t>
      </w:r>
    </w:p>
    <w:p>
      <w:pPr>
        <w:spacing w:after="0"/>
        <w:ind w:left="0"/>
        <w:jc w:val="both"/>
      </w:pPr>
      <w:r>
        <w:rPr>
          <w:rFonts w:ascii="Times New Roman"/>
          <w:b/>
          <w:i w:val="false"/>
          <w:color w:val="000000"/>
          <w:sz w:val="28"/>
        </w:rPr>
        <w:t>Статья 239. Разрешение споров</w:t>
      </w:r>
    </w:p>
    <w:bookmarkStart w:name="z2579" w:id="2637"/>
    <w:p>
      <w:pPr>
        <w:spacing w:after="0"/>
        <w:ind w:left="0"/>
        <w:jc w:val="both"/>
      </w:pPr>
      <w:r>
        <w:rPr>
          <w:rFonts w:ascii="Times New Roman"/>
          <w:b w:val="false"/>
          <w:i w:val="false"/>
          <w:color w:val="000000"/>
          <w:sz w:val="28"/>
        </w:rPr>
        <w:t xml:space="preserve">
      1.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правительственным долгом, долгом местных исполнительных органов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 </w:t>
      </w:r>
    </w:p>
    <w:bookmarkEnd w:id="2637"/>
    <w:bookmarkStart w:name="z2580" w:id="2638"/>
    <w:p>
      <w:pPr>
        <w:spacing w:after="0"/>
        <w:ind w:left="0"/>
        <w:jc w:val="both"/>
      </w:pPr>
      <w:r>
        <w:rPr>
          <w:rFonts w:ascii="Times New Roman"/>
          <w:b w:val="false"/>
          <w:i w:val="false"/>
          <w:color w:val="000000"/>
          <w:sz w:val="28"/>
        </w:rPr>
        <w:t xml:space="preserve">
      2. Все остальные споры, не предусмотренные пунктом 1 настоящей статьи,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bookmarkEnd w:id="2638"/>
    <w:bookmarkStart w:name="z2581" w:id="2639"/>
    <w:p>
      <w:pPr>
        <w:spacing w:after="0"/>
        <w:ind w:left="0"/>
        <w:jc w:val="left"/>
      </w:pPr>
      <w:r>
        <w:rPr>
          <w:rFonts w:ascii="Times New Roman"/>
          <w:b/>
          <w:i w:val="false"/>
          <w:color w:val="000000"/>
        </w:rPr>
        <w:t xml:space="preserve"> РАЗДЕЛ 13. ЗАКЛЮЧИТЕЛЬНЫЕ И ПЕРЕХОДНЫЕ ПОЛОЖЕНИЯ</w:t>
      </w:r>
      <w:r>
        <w:br/>
      </w:r>
      <w:r>
        <w:rPr>
          <w:rFonts w:ascii="Times New Roman"/>
          <w:b/>
          <w:i w:val="false"/>
          <w:color w:val="000000"/>
        </w:rPr>
        <w:t>Глава 48. ПЕРЕХОДНЫЕ ПОЛОЖЕНИЯ</w:t>
      </w:r>
    </w:p>
    <w:bookmarkEnd w:id="2639"/>
    <w:p>
      <w:pPr>
        <w:spacing w:after="0"/>
        <w:ind w:left="0"/>
        <w:jc w:val="both"/>
      </w:pPr>
      <w:r>
        <w:rPr>
          <w:rFonts w:ascii="Times New Roman"/>
          <w:b/>
          <w:i w:val="false"/>
          <w:color w:val="000000"/>
          <w:sz w:val="28"/>
        </w:rPr>
        <w:t>Статья 240. Разработка местных бюджетов на 2009финансовый год</w:t>
      </w:r>
    </w:p>
    <w:bookmarkStart w:name="z2584" w:id="2640"/>
    <w:p>
      <w:pPr>
        <w:spacing w:after="0"/>
        <w:ind w:left="0"/>
        <w:jc w:val="both"/>
      </w:pPr>
      <w:r>
        <w:rPr>
          <w:rFonts w:ascii="Times New Roman"/>
          <w:b w:val="false"/>
          <w:i w:val="false"/>
          <w:color w:val="000000"/>
          <w:sz w:val="28"/>
        </w:rPr>
        <w:t xml:space="preserve">
      1. Местные бюджеты на 2009 финансовый год разрабатываются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w:t>
      </w:r>
    </w:p>
    <w:bookmarkEnd w:id="2640"/>
    <w:bookmarkStart w:name="z2585" w:id="2641"/>
    <w:p>
      <w:pPr>
        <w:spacing w:after="0"/>
        <w:ind w:left="0"/>
        <w:jc w:val="both"/>
      </w:pPr>
      <w:r>
        <w:rPr>
          <w:rFonts w:ascii="Times New Roman"/>
          <w:b w:val="false"/>
          <w:i w:val="false"/>
          <w:color w:val="000000"/>
          <w:sz w:val="28"/>
        </w:rPr>
        <w:t xml:space="preserve">
      2. Прогнозирование поступлений местных бюджетов, предусмотренных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 xml:space="preserve"> 52</w:t>
      </w:r>
      <w:r>
        <w:rPr>
          <w:rFonts w:ascii="Times New Roman"/>
          <w:b w:val="false"/>
          <w:i w:val="false"/>
          <w:color w:val="000000"/>
          <w:sz w:val="28"/>
        </w:rPr>
        <w:t xml:space="preserve"> настоящего Кодекса, осуществляется местным уполномоченным органом по государственному планированию на основе среднесрочного плана социально-экономического развития региона и среднесрочной фискальной политики на предстоящий трехлетний период.</w:t>
      </w:r>
    </w:p>
    <w:bookmarkEnd w:id="2641"/>
    <w:bookmarkStart w:name="z2586" w:id="2642"/>
    <w:p>
      <w:pPr>
        <w:spacing w:after="0"/>
        <w:ind w:left="0"/>
        <w:jc w:val="both"/>
      </w:pPr>
      <w:r>
        <w:rPr>
          <w:rFonts w:ascii="Times New Roman"/>
          <w:b w:val="false"/>
          <w:i w:val="false"/>
          <w:color w:val="000000"/>
          <w:sz w:val="28"/>
        </w:rPr>
        <w:t>
      3. Текст решения о местном бюджете на 2009 финансовый год содержит:</w:t>
      </w:r>
    </w:p>
    <w:bookmarkEnd w:id="2642"/>
    <w:bookmarkStart w:name="z2587" w:id="2643"/>
    <w:p>
      <w:pPr>
        <w:spacing w:after="0"/>
        <w:ind w:left="0"/>
        <w:jc w:val="both"/>
      </w:pPr>
      <w:r>
        <w:rPr>
          <w:rFonts w:ascii="Times New Roman"/>
          <w:b w:val="false"/>
          <w:i w:val="false"/>
          <w:color w:val="000000"/>
          <w:sz w:val="28"/>
        </w:rPr>
        <w:t>
      1) объемы доходов,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 предстоящего финансового года;</w:t>
      </w:r>
    </w:p>
    <w:bookmarkEnd w:id="2643"/>
    <w:bookmarkStart w:name="z2588" w:id="2644"/>
    <w:p>
      <w:pPr>
        <w:spacing w:after="0"/>
        <w:ind w:left="0"/>
        <w:jc w:val="both"/>
      </w:pPr>
      <w:r>
        <w:rPr>
          <w:rFonts w:ascii="Times New Roman"/>
          <w:b w:val="false"/>
          <w:i w:val="false"/>
          <w:color w:val="000000"/>
          <w:sz w:val="28"/>
        </w:rPr>
        <w:t>
      2) объемы бюджетных субвенций, передаваемых из вышестоящего бюджета в нижестоящие бюджеты, и объемы бюджетных изъятий из нижестоящих бюджетов в вышестоящий бюджет;</w:t>
      </w:r>
    </w:p>
    <w:bookmarkEnd w:id="2644"/>
    <w:bookmarkStart w:name="z2589" w:id="2645"/>
    <w:p>
      <w:pPr>
        <w:spacing w:after="0"/>
        <w:ind w:left="0"/>
        <w:jc w:val="both"/>
      </w:pPr>
      <w:r>
        <w:rPr>
          <w:rFonts w:ascii="Times New Roman"/>
          <w:b w:val="false"/>
          <w:i w:val="false"/>
          <w:color w:val="000000"/>
          <w:sz w:val="28"/>
        </w:rPr>
        <w:t xml:space="preserve">
      3) размер резерва местного исполнительного органа; </w:t>
      </w:r>
    </w:p>
    <w:bookmarkEnd w:id="2645"/>
    <w:bookmarkStart w:name="z2590" w:id="2646"/>
    <w:p>
      <w:pPr>
        <w:spacing w:after="0"/>
        <w:ind w:left="0"/>
        <w:jc w:val="both"/>
      </w:pPr>
      <w:r>
        <w:rPr>
          <w:rFonts w:ascii="Times New Roman"/>
          <w:b w:val="false"/>
          <w:i w:val="false"/>
          <w:color w:val="000000"/>
          <w:sz w:val="28"/>
        </w:rPr>
        <w:t xml:space="preserve">
      4) другие положения. </w:t>
      </w:r>
    </w:p>
    <w:bookmarkEnd w:id="2646"/>
    <w:bookmarkStart w:name="z2591" w:id="2647"/>
    <w:p>
      <w:pPr>
        <w:spacing w:after="0"/>
        <w:ind w:left="0"/>
        <w:jc w:val="both"/>
      </w:pPr>
      <w:r>
        <w:rPr>
          <w:rFonts w:ascii="Times New Roman"/>
          <w:b w:val="false"/>
          <w:i w:val="false"/>
          <w:color w:val="000000"/>
          <w:sz w:val="28"/>
        </w:rPr>
        <w:t>
      4. К решению о местном бюджете на 2009 финансовый год прилагаются:</w:t>
      </w:r>
    </w:p>
    <w:bookmarkEnd w:id="2647"/>
    <w:bookmarkStart w:name="z2592" w:id="2648"/>
    <w:p>
      <w:pPr>
        <w:spacing w:after="0"/>
        <w:ind w:left="0"/>
        <w:jc w:val="both"/>
      </w:pPr>
      <w:r>
        <w:rPr>
          <w:rFonts w:ascii="Times New Roman"/>
          <w:b w:val="false"/>
          <w:i w:val="false"/>
          <w:color w:val="000000"/>
          <w:sz w:val="28"/>
        </w:rPr>
        <w:t xml:space="preserve">
      1) местный бюджет на соответствующий финансовый год по структуре, установленной настоящим Кодексом.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2648"/>
    <w:bookmarkStart w:name="z2593" w:id="2649"/>
    <w:p>
      <w:pPr>
        <w:spacing w:after="0"/>
        <w:ind w:left="0"/>
        <w:jc w:val="both"/>
      </w:pPr>
      <w:r>
        <w:rPr>
          <w:rFonts w:ascii="Times New Roman"/>
          <w:b w:val="false"/>
          <w:i w:val="false"/>
          <w:color w:val="000000"/>
          <w:sz w:val="28"/>
        </w:rPr>
        <w:t xml:space="preserve">
      2) перечень бюджетных программ развития с разделением на бюджетные программы, направленные на реализацию бюджетных инвестиционных проектов и на формирование или увеличение уставного капитала юридических лиц; </w:t>
      </w:r>
    </w:p>
    <w:bookmarkEnd w:id="2649"/>
    <w:bookmarkStart w:name="z2594" w:id="2650"/>
    <w:p>
      <w:pPr>
        <w:spacing w:after="0"/>
        <w:ind w:left="0"/>
        <w:jc w:val="both"/>
      </w:pPr>
      <w:r>
        <w:rPr>
          <w:rFonts w:ascii="Times New Roman"/>
          <w:b w:val="false"/>
          <w:i w:val="false"/>
          <w:color w:val="000000"/>
          <w:sz w:val="28"/>
        </w:rPr>
        <w:t xml:space="preserve">
      3) перечень местных бюджетных программ, не подлежащих секвестру в процессе исполнения местного бюджета на 2009 год, в том числе установленных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2009-2011 годы (решением областного маслихата об утверждении областного бюджета на 2009 год); </w:t>
      </w:r>
    </w:p>
    <w:bookmarkEnd w:id="2650"/>
    <w:bookmarkStart w:name="z2595" w:id="2651"/>
    <w:p>
      <w:pPr>
        <w:spacing w:after="0"/>
        <w:ind w:left="0"/>
        <w:jc w:val="both"/>
      </w:pPr>
      <w:r>
        <w:rPr>
          <w:rFonts w:ascii="Times New Roman"/>
          <w:b w:val="false"/>
          <w:i w:val="false"/>
          <w:color w:val="000000"/>
          <w:sz w:val="28"/>
        </w:rPr>
        <w:t>
      4) объем поступлений в бюджет города республиканского значения, столицы (бюджет района (города областного значения) от продажи земельных участков сельскохозяйственного назначения;</w:t>
      </w:r>
    </w:p>
    <w:bookmarkEnd w:id="2651"/>
    <w:bookmarkStart w:name="z2596" w:id="2652"/>
    <w:p>
      <w:pPr>
        <w:spacing w:after="0"/>
        <w:ind w:left="0"/>
        <w:jc w:val="both"/>
      </w:pPr>
      <w:r>
        <w:rPr>
          <w:rFonts w:ascii="Times New Roman"/>
          <w:b w:val="false"/>
          <w:i w:val="false"/>
          <w:color w:val="000000"/>
          <w:sz w:val="28"/>
        </w:rPr>
        <w:t>
      5) бюджетные программы каждого района в городе, города районного значения, поселка, села, сельского округа;</w:t>
      </w:r>
    </w:p>
    <w:bookmarkEnd w:id="2652"/>
    <w:bookmarkStart w:name="z2597" w:id="2653"/>
    <w:p>
      <w:pPr>
        <w:spacing w:after="0"/>
        <w:ind w:left="0"/>
        <w:jc w:val="both"/>
      </w:pPr>
      <w:r>
        <w:rPr>
          <w:rFonts w:ascii="Times New Roman"/>
          <w:b w:val="false"/>
          <w:i w:val="false"/>
          <w:color w:val="000000"/>
          <w:sz w:val="28"/>
        </w:rPr>
        <w:t>
      6) другие данные.</w:t>
      </w:r>
    </w:p>
    <w:bookmarkEnd w:id="2653"/>
    <w:bookmarkStart w:name="z2598" w:id="2654"/>
    <w:p>
      <w:pPr>
        <w:spacing w:after="0"/>
        <w:ind w:left="0"/>
        <w:jc w:val="both"/>
      </w:pPr>
      <w:r>
        <w:rPr>
          <w:rFonts w:ascii="Times New Roman"/>
          <w:b w:val="false"/>
          <w:i w:val="false"/>
          <w:color w:val="000000"/>
          <w:sz w:val="28"/>
        </w:rPr>
        <w:t>
      5. Бюджетная программа -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w:t>
      </w:r>
    </w:p>
    <w:bookmarkEnd w:id="2654"/>
    <w:bookmarkStart w:name="z2599" w:id="2655"/>
    <w:p>
      <w:pPr>
        <w:spacing w:after="0"/>
        <w:ind w:left="0"/>
        <w:jc w:val="both"/>
      </w:pPr>
      <w:r>
        <w:rPr>
          <w:rFonts w:ascii="Times New Roman"/>
          <w:b w:val="false"/>
          <w:i w:val="false"/>
          <w:color w:val="000000"/>
          <w:sz w:val="28"/>
        </w:rPr>
        <w:t>
      Бюджетная программа может подразделяться на подпрограммы, конкретизирующие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 в рамках бюджетной программы.</w:t>
      </w:r>
    </w:p>
    <w:bookmarkEnd w:id="2655"/>
    <w:bookmarkStart w:name="z2600" w:id="2656"/>
    <w:p>
      <w:pPr>
        <w:spacing w:after="0"/>
        <w:ind w:left="0"/>
        <w:jc w:val="both"/>
      </w:pPr>
      <w:r>
        <w:rPr>
          <w:rFonts w:ascii="Times New Roman"/>
          <w:b w:val="false"/>
          <w:i w:val="false"/>
          <w:color w:val="000000"/>
          <w:sz w:val="28"/>
        </w:rPr>
        <w:t>
      Бюджетная программа должна иметь цель, задачи и индикаторы, отражающие результаты ее реализации.</w:t>
      </w:r>
    </w:p>
    <w:bookmarkEnd w:id="2656"/>
    <w:bookmarkStart w:name="z2601" w:id="2657"/>
    <w:p>
      <w:pPr>
        <w:spacing w:after="0"/>
        <w:ind w:left="0"/>
        <w:jc w:val="both"/>
      </w:pPr>
      <w:r>
        <w:rPr>
          <w:rFonts w:ascii="Times New Roman"/>
          <w:b w:val="false"/>
          <w:i w:val="false"/>
          <w:color w:val="000000"/>
          <w:sz w:val="28"/>
        </w:rPr>
        <w:t>
      Целью бюджетной программы является определенный конечный результат, который должен быть достигнут при выполнении бюджетной программы. Цель бюджетной программы должна быть четкой, реалистичной и достижимой.</w:t>
      </w:r>
    </w:p>
    <w:bookmarkEnd w:id="2657"/>
    <w:bookmarkStart w:name="z2602" w:id="2658"/>
    <w:p>
      <w:pPr>
        <w:spacing w:after="0"/>
        <w:ind w:left="0"/>
        <w:jc w:val="both"/>
      </w:pPr>
      <w:r>
        <w:rPr>
          <w:rFonts w:ascii="Times New Roman"/>
          <w:b w:val="false"/>
          <w:i w:val="false"/>
          <w:color w:val="000000"/>
          <w:sz w:val="28"/>
        </w:rPr>
        <w:t>
      Цель бюджетной программы разбивается на отдельные задачи, которые представляют собой пути достижения цели бюджетной программы.</w:t>
      </w:r>
    </w:p>
    <w:bookmarkEnd w:id="2658"/>
    <w:bookmarkStart w:name="z2603" w:id="2659"/>
    <w:p>
      <w:pPr>
        <w:spacing w:after="0"/>
        <w:ind w:left="0"/>
        <w:jc w:val="both"/>
      </w:pPr>
      <w:r>
        <w:rPr>
          <w:rFonts w:ascii="Times New Roman"/>
          <w:b w:val="false"/>
          <w:i w:val="false"/>
          <w:color w:val="000000"/>
          <w:sz w:val="28"/>
        </w:rPr>
        <w:t>
      Индикаторы должны соответствовать цели и быть легко исчисляемыми.</w:t>
      </w:r>
    </w:p>
    <w:bookmarkEnd w:id="2659"/>
    <w:bookmarkStart w:name="z2604" w:id="2660"/>
    <w:p>
      <w:pPr>
        <w:spacing w:after="0"/>
        <w:ind w:left="0"/>
        <w:jc w:val="both"/>
      </w:pPr>
      <w:r>
        <w:rPr>
          <w:rFonts w:ascii="Times New Roman"/>
          <w:b w:val="false"/>
          <w:i w:val="false"/>
          <w:color w:val="000000"/>
          <w:sz w:val="28"/>
        </w:rPr>
        <w:t>
      Наименование бюджетной программы должно отражать цели государственных функций, задачи стратегических, среднесрочных программ и планов развития, принятых законодательством Республики Казахстан.</w:t>
      </w:r>
    </w:p>
    <w:bookmarkEnd w:id="2660"/>
    <w:bookmarkStart w:name="z2605" w:id="2661"/>
    <w:p>
      <w:pPr>
        <w:spacing w:after="0"/>
        <w:ind w:left="0"/>
        <w:jc w:val="both"/>
      </w:pPr>
      <w:r>
        <w:rPr>
          <w:rFonts w:ascii="Times New Roman"/>
          <w:b w:val="false"/>
          <w:i w:val="false"/>
          <w:color w:val="000000"/>
          <w:sz w:val="28"/>
        </w:rPr>
        <w:t>
      Содержание бюджетной программы должно соответствовать государственным функциям, мероприятиям задач стратегических, среднесрочных программ и планов развития республики, принятых законодательством Республики Казахстан, отражающим соответствующие государственные услуги.</w:t>
      </w:r>
    </w:p>
    <w:bookmarkEnd w:id="2661"/>
    <w:bookmarkStart w:name="z2606" w:id="2662"/>
    <w:p>
      <w:pPr>
        <w:spacing w:after="0"/>
        <w:ind w:left="0"/>
        <w:jc w:val="both"/>
      </w:pPr>
      <w:r>
        <w:rPr>
          <w:rFonts w:ascii="Times New Roman"/>
          <w:b w:val="false"/>
          <w:i w:val="false"/>
          <w:color w:val="000000"/>
          <w:sz w:val="28"/>
        </w:rPr>
        <w:t>
      6. Бюджетные программы подразделяются на текущие бюджетные программы и бюджетные программы развития.</w:t>
      </w:r>
    </w:p>
    <w:bookmarkEnd w:id="2662"/>
    <w:p>
      <w:pPr>
        <w:spacing w:after="0"/>
        <w:ind w:left="0"/>
        <w:jc w:val="both"/>
      </w:pPr>
      <w:r>
        <w:rPr>
          <w:rFonts w:ascii="Times New Roman"/>
          <w:b w:val="false"/>
          <w:i w:val="false"/>
          <w:color w:val="000000"/>
          <w:sz w:val="28"/>
        </w:rPr>
        <w:t>
      Текущие бюджетные программы - бюджетные программы, результаты которых направлены на:</w:t>
      </w:r>
    </w:p>
    <w:bookmarkStart w:name="z2607" w:id="2663"/>
    <w:p>
      <w:pPr>
        <w:spacing w:after="0"/>
        <w:ind w:left="0"/>
        <w:jc w:val="both"/>
      </w:pPr>
      <w:r>
        <w:rPr>
          <w:rFonts w:ascii="Times New Roman"/>
          <w:b w:val="false"/>
          <w:i w:val="false"/>
          <w:color w:val="000000"/>
          <w:sz w:val="28"/>
        </w:rPr>
        <w:t>
      1)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w:t>
      </w:r>
    </w:p>
    <w:bookmarkEnd w:id="2663"/>
    <w:bookmarkStart w:name="z2608" w:id="2664"/>
    <w:p>
      <w:pPr>
        <w:spacing w:after="0"/>
        <w:ind w:left="0"/>
        <w:jc w:val="both"/>
      </w:pPr>
      <w:r>
        <w:rPr>
          <w:rFonts w:ascii="Times New Roman"/>
          <w:b w:val="false"/>
          <w:i w:val="false"/>
          <w:color w:val="000000"/>
          <w:sz w:val="28"/>
        </w:rPr>
        <w:t>
      2) достижение цели, решение конкретных задач и мероприятий стратегических, среднесрочных программ и планов развития республики или региона.</w:t>
      </w:r>
    </w:p>
    <w:bookmarkEnd w:id="2664"/>
    <w:bookmarkStart w:name="z2609" w:id="2665"/>
    <w:p>
      <w:pPr>
        <w:spacing w:after="0"/>
        <w:ind w:left="0"/>
        <w:jc w:val="both"/>
      </w:pPr>
      <w:r>
        <w:rPr>
          <w:rFonts w:ascii="Times New Roman"/>
          <w:b w:val="false"/>
          <w:i w:val="false"/>
          <w:color w:val="000000"/>
          <w:sz w:val="28"/>
        </w:rPr>
        <w:t>
      Бюджетные программы развития - бюджетные программы, результаты которых напрямую влияют на степень достижения цели, решение задач и мероприятий стратегических, среднесрочных программ, планов развития республики или региона, направленные на получение экономических выгод или социально-экономического эффекта.</w:t>
      </w:r>
    </w:p>
    <w:bookmarkEnd w:id="2665"/>
    <w:p>
      <w:pPr>
        <w:spacing w:after="0"/>
        <w:ind w:left="0"/>
        <w:jc w:val="both"/>
      </w:pPr>
      <w:r>
        <w:rPr>
          <w:rFonts w:ascii="Times New Roman"/>
          <w:b/>
          <w:i w:val="false"/>
          <w:color w:val="000000"/>
          <w:sz w:val="28"/>
        </w:rPr>
        <w:t>Статья 241. Разработка постановления местных исполнительных органов о реализации решений маслихатов о местных бюджетах на 2009 год</w:t>
      </w:r>
    </w:p>
    <w:bookmarkStart w:name="z2611" w:id="2666"/>
    <w:p>
      <w:pPr>
        <w:spacing w:after="0"/>
        <w:ind w:left="0"/>
        <w:jc w:val="both"/>
      </w:pPr>
      <w:r>
        <w:rPr>
          <w:rFonts w:ascii="Times New Roman"/>
          <w:b w:val="false"/>
          <w:i w:val="false"/>
          <w:color w:val="000000"/>
          <w:sz w:val="28"/>
        </w:rPr>
        <w:t xml:space="preserve">
      1. Постановление местного исполнительного органа о реализации решения маслихата о местном бюджете на 2009 год принимается в двухнедельный срок после утверждения маслихатом местного бюджета. </w:t>
      </w:r>
    </w:p>
    <w:bookmarkEnd w:id="2666"/>
    <w:bookmarkStart w:name="z2612" w:id="2667"/>
    <w:p>
      <w:pPr>
        <w:spacing w:after="0"/>
        <w:ind w:left="0"/>
        <w:jc w:val="both"/>
      </w:pPr>
      <w:r>
        <w:rPr>
          <w:rFonts w:ascii="Times New Roman"/>
          <w:b w:val="false"/>
          <w:i w:val="false"/>
          <w:color w:val="000000"/>
          <w:sz w:val="28"/>
        </w:rPr>
        <w:t>
      2. Постановление местного исполнительного органа о реализации решения маслихата о местном бюджете на 2009 год предусматривает поручения по обеспечению своевременного исполнения местного бюджета администраторам бюджетных программ, местному уполномоченному органу по исполнению бюджета.</w:t>
      </w:r>
    </w:p>
    <w:bookmarkEnd w:id="2667"/>
    <w:p>
      <w:pPr>
        <w:spacing w:after="0"/>
        <w:ind w:left="0"/>
        <w:jc w:val="both"/>
      </w:pPr>
      <w:r>
        <w:rPr>
          <w:rFonts w:ascii="Times New Roman"/>
          <w:b w:val="false"/>
          <w:i w:val="false"/>
          <w:color w:val="000000"/>
          <w:sz w:val="28"/>
        </w:rPr>
        <w:t>
      К постановлению прилагаются:</w:t>
      </w:r>
    </w:p>
    <w:bookmarkStart w:name="z2613" w:id="2668"/>
    <w:p>
      <w:pPr>
        <w:spacing w:after="0"/>
        <w:ind w:left="0"/>
        <w:jc w:val="both"/>
      </w:pPr>
      <w:r>
        <w:rPr>
          <w:rFonts w:ascii="Times New Roman"/>
          <w:b w:val="false"/>
          <w:i w:val="false"/>
          <w:color w:val="000000"/>
          <w:sz w:val="28"/>
        </w:rPr>
        <w:t>
      1) утвержденный местный бюджет. При этом поступления представляются до уровня специфик, а бюджетные программы представляются с разбивкой на подпрограммы. Раздел "Финансирование дефицита (использование профицита) бюджета" представляется общей суммой;</w:t>
      </w:r>
    </w:p>
    <w:bookmarkEnd w:id="2668"/>
    <w:bookmarkStart w:name="z2614" w:id="2669"/>
    <w:p>
      <w:pPr>
        <w:spacing w:after="0"/>
        <w:ind w:left="0"/>
        <w:jc w:val="both"/>
      </w:pPr>
      <w:r>
        <w:rPr>
          <w:rFonts w:ascii="Times New Roman"/>
          <w:b w:val="false"/>
          <w:i w:val="false"/>
          <w:color w:val="000000"/>
          <w:sz w:val="28"/>
        </w:rPr>
        <w:t>
      2) распределение целевых трансфертов и кредитов нижестоящим бюджетам;</w:t>
      </w:r>
    </w:p>
    <w:bookmarkEnd w:id="2669"/>
    <w:bookmarkStart w:name="z2615" w:id="2670"/>
    <w:p>
      <w:pPr>
        <w:spacing w:after="0"/>
        <w:ind w:left="0"/>
        <w:jc w:val="both"/>
      </w:pPr>
      <w:r>
        <w:rPr>
          <w:rFonts w:ascii="Times New Roman"/>
          <w:b w:val="false"/>
          <w:i w:val="false"/>
          <w:color w:val="000000"/>
          <w:sz w:val="28"/>
        </w:rPr>
        <w:t xml:space="preserve">
      3) другие данные или показатели, необходимые для реализации закона о республиканском бюджете на 2009-2011 годы или решения маслихата о местном бюджете на 2009 год, определение которых возложено на Правительство Республики Казахстан или местный исполнительный орган. </w:t>
      </w:r>
    </w:p>
    <w:bookmarkEnd w:id="2670"/>
    <w:bookmarkStart w:name="z2616" w:id="2671"/>
    <w:p>
      <w:pPr>
        <w:spacing w:after="0"/>
        <w:ind w:left="0"/>
        <w:jc w:val="both"/>
      </w:pPr>
      <w:r>
        <w:rPr>
          <w:rFonts w:ascii="Times New Roman"/>
          <w:b w:val="false"/>
          <w:i w:val="false"/>
          <w:color w:val="000000"/>
          <w:sz w:val="28"/>
        </w:rPr>
        <w:t>
      3. В случае уточнения местного бюджета постановление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на 2009 год утверждается в двухнедельный срок после утверждения решения маслихата о внесении изменений и дополнений в решение маслихата о местном бюджете на 2009 год.</w:t>
      </w:r>
    </w:p>
    <w:bookmarkEnd w:id="2671"/>
    <w:p>
      <w:pPr>
        <w:spacing w:after="0"/>
        <w:ind w:left="0"/>
        <w:jc w:val="both"/>
      </w:pPr>
      <w:r>
        <w:rPr>
          <w:rFonts w:ascii="Times New Roman"/>
          <w:b/>
          <w:i w:val="false"/>
          <w:color w:val="000000"/>
          <w:sz w:val="28"/>
        </w:rPr>
        <w:t>Статья 242. Порядок исполнения местных бюджетов в 2009 году</w:t>
      </w:r>
    </w:p>
    <w:bookmarkStart w:name="z2618" w:id="2672"/>
    <w:p>
      <w:pPr>
        <w:spacing w:after="0"/>
        <w:ind w:left="0"/>
        <w:jc w:val="both"/>
      </w:pPr>
      <w:r>
        <w:rPr>
          <w:rFonts w:ascii="Times New Roman"/>
          <w:b w:val="false"/>
          <w:i w:val="false"/>
          <w:color w:val="000000"/>
          <w:sz w:val="28"/>
        </w:rPr>
        <w:t>
      1. Основой исполнения бюджета на 2009 год являются:</w:t>
      </w:r>
    </w:p>
    <w:bookmarkEnd w:id="2672"/>
    <w:bookmarkStart w:name="z2619" w:id="2673"/>
    <w:p>
      <w:pPr>
        <w:spacing w:after="0"/>
        <w:ind w:left="0"/>
        <w:jc w:val="both"/>
      </w:pPr>
      <w:r>
        <w:rPr>
          <w:rFonts w:ascii="Times New Roman"/>
          <w:b w:val="false"/>
          <w:i w:val="false"/>
          <w:color w:val="000000"/>
          <w:sz w:val="28"/>
        </w:rPr>
        <w:t xml:space="preserve">
      1) настоящий Кодекс; </w:t>
      </w:r>
    </w:p>
    <w:bookmarkEnd w:id="2673"/>
    <w:bookmarkStart w:name="z2620" w:id="2674"/>
    <w:p>
      <w:pPr>
        <w:spacing w:after="0"/>
        <w:ind w:left="0"/>
        <w:jc w:val="both"/>
      </w:pPr>
      <w:r>
        <w:rPr>
          <w:rFonts w:ascii="Times New Roman"/>
          <w:b w:val="false"/>
          <w:i w:val="false"/>
          <w:color w:val="000000"/>
          <w:sz w:val="28"/>
        </w:rPr>
        <w:t>
      2) решения маслихатов о местных бюджетах на 2009 год;</w:t>
      </w:r>
    </w:p>
    <w:bookmarkEnd w:id="2674"/>
    <w:bookmarkStart w:name="z2621" w:id="2675"/>
    <w:p>
      <w:pPr>
        <w:spacing w:after="0"/>
        <w:ind w:left="0"/>
        <w:jc w:val="both"/>
      </w:pPr>
      <w:r>
        <w:rPr>
          <w:rFonts w:ascii="Times New Roman"/>
          <w:b w:val="false"/>
          <w:i w:val="false"/>
          <w:color w:val="000000"/>
          <w:sz w:val="28"/>
        </w:rPr>
        <w:t xml:space="preserve">
      3) постановления местных исполнительных органов о реализации решения маслихата о местном бюджете на 2009 год; </w:t>
      </w:r>
    </w:p>
    <w:bookmarkEnd w:id="2675"/>
    <w:bookmarkStart w:name="z2622" w:id="2676"/>
    <w:p>
      <w:pPr>
        <w:spacing w:after="0"/>
        <w:ind w:left="0"/>
        <w:jc w:val="both"/>
      </w:pPr>
      <w:r>
        <w:rPr>
          <w:rFonts w:ascii="Times New Roman"/>
          <w:b w:val="false"/>
          <w:i w:val="false"/>
          <w:color w:val="000000"/>
          <w:sz w:val="28"/>
        </w:rPr>
        <w:t>
      4) решения местных исполнительных органов, принимаемые в текущем финансовом году в ходе исполнения местных бюджетов;</w:t>
      </w:r>
    </w:p>
    <w:bookmarkEnd w:id="2676"/>
    <w:bookmarkStart w:name="z2623" w:id="2677"/>
    <w:p>
      <w:pPr>
        <w:spacing w:after="0"/>
        <w:ind w:left="0"/>
        <w:jc w:val="both"/>
      </w:pPr>
      <w:r>
        <w:rPr>
          <w:rFonts w:ascii="Times New Roman"/>
          <w:b w:val="false"/>
          <w:i w:val="false"/>
          <w:color w:val="000000"/>
          <w:sz w:val="28"/>
        </w:rPr>
        <w:t xml:space="preserve">
      5) паспорта местных бюджетных программ; </w:t>
      </w:r>
    </w:p>
    <w:bookmarkEnd w:id="2677"/>
    <w:bookmarkStart w:name="z2624" w:id="2678"/>
    <w:p>
      <w:pPr>
        <w:spacing w:after="0"/>
        <w:ind w:left="0"/>
        <w:jc w:val="both"/>
      </w:pPr>
      <w:r>
        <w:rPr>
          <w:rFonts w:ascii="Times New Roman"/>
          <w:b w:val="false"/>
          <w:i w:val="false"/>
          <w:color w:val="000000"/>
          <w:sz w:val="28"/>
        </w:rPr>
        <w:t xml:space="preserve">
      6) сводный план финансирования по обязательствам, сводный план поступлений и финансирования по платежам; </w:t>
      </w:r>
    </w:p>
    <w:bookmarkEnd w:id="2678"/>
    <w:bookmarkStart w:name="z2625" w:id="2679"/>
    <w:p>
      <w:pPr>
        <w:spacing w:after="0"/>
        <w:ind w:left="0"/>
        <w:jc w:val="both"/>
      </w:pPr>
      <w:r>
        <w:rPr>
          <w:rFonts w:ascii="Times New Roman"/>
          <w:b w:val="false"/>
          <w:i w:val="false"/>
          <w:color w:val="000000"/>
          <w:sz w:val="28"/>
        </w:rPr>
        <w:t>
      7) планы финансирования по обязательствам и платежам администраторов местных бюджетных программ;</w:t>
      </w:r>
    </w:p>
    <w:bookmarkEnd w:id="2679"/>
    <w:bookmarkStart w:name="z2626" w:id="2680"/>
    <w:p>
      <w:pPr>
        <w:spacing w:after="0"/>
        <w:ind w:left="0"/>
        <w:jc w:val="both"/>
      </w:pPr>
      <w:r>
        <w:rPr>
          <w:rFonts w:ascii="Times New Roman"/>
          <w:b w:val="false"/>
          <w:i w:val="false"/>
          <w:color w:val="000000"/>
          <w:sz w:val="28"/>
        </w:rPr>
        <w:t>
      8) индивидуальные планы финансирования по обязательствам и платежам государственных учреждений;</w:t>
      </w:r>
    </w:p>
    <w:bookmarkEnd w:id="2680"/>
    <w:bookmarkStart w:name="z2627" w:id="2681"/>
    <w:p>
      <w:pPr>
        <w:spacing w:after="0"/>
        <w:ind w:left="0"/>
        <w:jc w:val="both"/>
      </w:pPr>
      <w:r>
        <w:rPr>
          <w:rFonts w:ascii="Times New Roman"/>
          <w:b w:val="false"/>
          <w:i w:val="false"/>
          <w:color w:val="000000"/>
          <w:sz w:val="28"/>
        </w:rPr>
        <w:t>
      9) нормативные правовые акты, определяющие порядок исполнения бюджета в соответствии с настоящим Кодексом.</w:t>
      </w:r>
    </w:p>
    <w:bookmarkEnd w:id="2681"/>
    <w:bookmarkStart w:name="z2628" w:id="2682"/>
    <w:p>
      <w:pPr>
        <w:spacing w:after="0"/>
        <w:ind w:left="0"/>
        <w:jc w:val="both"/>
      </w:pPr>
      <w:r>
        <w:rPr>
          <w:rFonts w:ascii="Times New Roman"/>
          <w:b w:val="false"/>
          <w:i w:val="false"/>
          <w:color w:val="000000"/>
          <w:sz w:val="28"/>
        </w:rPr>
        <w:t>
      2. Паспорта местных бюджетных программ на 2009 год утверждаются местным исполнительным органом в двухнедельный срок после утверждения маслихатом местного бюджета.</w:t>
      </w:r>
    </w:p>
    <w:bookmarkEnd w:id="2682"/>
    <w:bookmarkStart w:name="z2629" w:id="2683"/>
    <w:p>
      <w:pPr>
        <w:spacing w:after="0"/>
        <w:ind w:left="0"/>
        <w:jc w:val="both"/>
      </w:pPr>
      <w:r>
        <w:rPr>
          <w:rFonts w:ascii="Times New Roman"/>
          <w:b w:val="false"/>
          <w:i w:val="false"/>
          <w:color w:val="000000"/>
          <w:sz w:val="28"/>
        </w:rPr>
        <w:t>
      Паспорта местных бюджетных программ составляются на основании проекта паспорта бюджетной программы, представляемого в составе бюджетной заявки и одобренного бюджетной комиссией, с учетом решений, принятых при утверждении (уточнении, корректировке) бюджета.</w:t>
      </w:r>
    </w:p>
    <w:bookmarkEnd w:id="2683"/>
    <w:bookmarkStart w:name="z2630" w:id="2684"/>
    <w:p>
      <w:pPr>
        <w:spacing w:after="0"/>
        <w:ind w:left="0"/>
        <w:jc w:val="both"/>
      </w:pPr>
      <w:r>
        <w:rPr>
          <w:rFonts w:ascii="Times New Roman"/>
          <w:b w:val="false"/>
          <w:i w:val="false"/>
          <w:color w:val="000000"/>
          <w:sz w:val="28"/>
        </w:rPr>
        <w:t>
      В паспорта бюджетных программ вносятся изменения и дополнения в случаях:</w:t>
      </w:r>
    </w:p>
    <w:bookmarkEnd w:id="2684"/>
    <w:bookmarkStart w:name="z2631" w:id="2685"/>
    <w:p>
      <w:pPr>
        <w:spacing w:after="0"/>
        <w:ind w:left="0"/>
        <w:jc w:val="both"/>
      </w:pPr>
      <w:r>
        <w:rPr>
          <w:rFonts w:ascii="Times New Roman"/>
          <w:b w:val="false"/>
          <w:i w:val="false"/>
          <w:color w:val="000000"/>
          <w:sz w:val="28"/>
        </w:rPr>
        <w:t xml:space="preserve">
      1) уточнения бюджета; </w:t>
      </w:r>
    </w:p>
    <w:bookmarkEnd w:id="2685"/>
    <w:bookmarkStart w:name="z2632" w:id="2686"/>
    <w:p>
      <w:pPr>
        <w:spacing w:after="0"/>
        <w:ind w:left="0"/>
        <w:jc w:val="both"/>
      </w:pPr>
      <w:r>
        <w:rPr>
          <w:rFonts w:ascii="Times New Roman"/>
          <w:b w:val="false"/>
          <w:i w:val="false"/>
          <w:color w:val="000000"/>
          <w:sz w:val="28"/>
        </w:rPr>
        <w:t xml:space="preserve">
      2) изменения функций исполнительных органов, финансируемых из местных бюджетов; </w:t>
      </w:r>
    </w:p>
    <w:bookmarkEnd w:id="2686"/>
    <w:bookmarkStart w:name="z2633" w:id="2687"/>
    <w:p>
      <w:pPr>
        <w:spacing w:after="0"/>
        <w:ind w:left="0"/>
        <w:jc w:val="both"/>
      </w:pPr>
      <w:r>
        <w:rPr>
          <w:rFonts w:ascii="Times New Roman"/>
          <w:b w:val="false"/>
          <w:i w:val="false"/>
          <w:color w:val="000000"/>
          <w:sz w:val="28"/>
        </w:rPr>
        <w:t>
      3) внесения изменений и дополнений в постановления местного исполнительного органа о реализации решения маслихата о местном бюджете на 2009 год в случае изменения цели, задач, мероприятий, ответственных исполнителей, сроков реализации, ожидаемых результатов и индикаторов;</w:t>
      </w:r>
    </w:p>
    <w:bookmarkEnd w:id="2687"/>
    <w:bookmarkStart w:name="z2634" w:id="2688"/>
    <w:p>
      <w:pPr>
        <w:spacing w:after="0"/>
        <w:ind w:left="0"/>
        <w:jc w:val="both"/>
      </w:pPr>
      <w:r>
        <w:rPr>
          <w:rFonts w:ascii="Times New Roman"/>
          <w:b w:val="false"/>
          <w:i w:val="false"/>
          <w:color w:val="000000"/>
          <w:sz w:val="28"/>
        </w:rPr>
        <w:t>
      4) необходимости устранения ситуаций, угрожающих политической, экономической, экологической и социальной стабильности Республики Казахстан;</w:t>
      </w:r>
    </w:p>
    <w:bookmarkEnd w:id="2688"/>
    <w:bookmarkStart w:name="z2635" w:id="2689"/>
    <w:p>
      <w:pPr>
        <w:spacing w:after="0"/>
        <w:ind w:left="0"/>
        <w:jc w:val="both"/>
      </w:pPr>
      <w:r>
        <w:rPr>
          <w:rFonts w:ascii="Times New Roman"/>
          <w:b w:val="false"/>
          <w:i w:val="false"/>
          <w:color w:val="000000"/>
          <w:sz w:val="28"/>
        </w:rPr>
        <w:t>
      5) направления остатка неиспользованных плановых сумм на выполнение дополнительных мероприятий, необходимых для лучшего достижения целей и расширения перечня задач и мероприятий бюджетной программы, образовавшегося в случае выполнения государственным учреждением запланированных мероприятий бюджетной программы за меньший объем бюджетных средств от утвержденной суммы вследствие снижения фактических цен на соответствующие товары (работы, услуги) по сравнению с прогнозными ценами.</w:t>
      </w:r>
    </w:p>
    <w:bookmarkEnd w:id="2689"/>
    <w:bookmarkStart w:name="z2636" w:id="2690"/>
    <w:p>
      <w:pPr>
        <w:spacing w:after="0"/>
        <w:ind w:left="0"/>
        <w:jc w:val="both"/>
      </w:pPr>
      <w:r>
        <w:rPr>
          <w:rFonts w:ascii="Times New Roman"/>
          <w:b w:val="false"/>
          <w:i w:val="false"/>
          <w:color w:val="000000"/>
          <w:sz w:val="28"/>
        </w:rPr>
        <w:t>
      Паспорта местных бюджетных программ подлежат обязательному опубликованию в средствах массовой информации с обеспечением защиты государственных секретов в соответствии с законодательством Республики Казахстан.</w:t>
      </w:r>
    </w:p>
    <w:bookmarkEnd w:id="2690"/>
    <w:bookmarkStart w:name="z2637" w:id="2691"/>
    <w:p>
      <w:pPr>
        <w:spacing w:after="0"/>
        <w:ind w:left="0"/>
        <w:jc w:val="both"/>
      </w:pPr>
      <w:r>
        <w:rPr>
          <w:rFonts w:ascii="Times New Roman"/>
          <w:b w:val="false"/>
          <w:i w:val="false"/>
          <w:color w:val="000000"/>
          <w:sz w:val="28"/>
        </w:rPr>
        <w:t>
      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местных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изменениям в порядке, предусмотренном настоящим Кодексом.</w:t>
      </w:r>
    </w:p>
    <w:bookmarkEnd w:id="2691"/>
    <w:bookmarkStart w:name="z2638" w:id="2692"/>
    <w:p>
      <w:pPr>
        <w:spacing w:after="0"/>
        <w:ind w:left="0"/>
        <w:jc w:val="both"/>
      </w:pPr>
      <w:r>
        <w:rPr>
          <w:rFonts w:ascii="Times New Roman"/>
          <w:b w:val="false"/>
          <w:i w:val="false"/>
          <w:color w:val="000000"/>
          <w:sz w:val="28"/>
        </w:rPr>
        <w:t>
      4. Исполнение местных бюджетов по поступлениям, принятие обязательств, осуществление платежей и переводов денег, использование остатков бюджетных средств на 1 января 2009 года, уточнение, секвестр местных бюджетов в 2009 году, бюджетный мониторинг осуществляются в порядке, предусмотренном настоящим Кодексом.</w:t>
      </w:r>
    </w:p>
    <w:bookmarkEnd w:id="2692"/>
    <w:bookmarkStart w:name="z2639" w:id="2693"/>
    <w:p>
      <w:pPr>
        <w:spacing w:after="0"/>
        <w:ind w:left="0"/>
        <w:jc w:val="both"/>
      </w:pPr>
      <w:r>
        <w:rPr>
          <w:rFonts w:ascii="Times New Roman"/>
          <w:b w:val="false"/>
          <w:i w:val="false"/>
          <w:color w:val="000000"/>
          <w:sz w:val="28"/>
        </w:rPr>
        <w:t>
      5. При корректировке местных бюджетов изменяются показатели бюджета посредством внесения изменений и дополнений в постановление местного исполнительного органа о реализации решения маслихата о местном бюджете на 2009 год без уточнения в маслихате.</w:t>
      </w:r>
    </w:p>
    <w:bookmarkEnd w:id="2693"/>
    <w:bookmarkStart w:name="z2640" w:id="2694"/>
    <w:p>
      <w:pPr>
        <w:spacing w:after="0"/>
        <w:ind w:left="0"/>
        <w:jc w:val="both"/>
      </w:pPr>
      <w:r>
        <w:rPr>
          <w:rFonts w:ascii="Times New Roman"/>
          <w:b w:val="false"/>
          <w:i w:val="false"/>
          <w:color w:val="000000"/>
          <w:sz w:val="28"/>
        </w:rPr>
        <w:t>
      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bookmarkEnd w:id="2694"/>
    <w:p>
      <w:pPr>
        <w:spacing w:after="0"/>
        <w:ind w:left="0"/>
        <w:jc w:val="both"/>
      </w:pPr>
      <w:r>
        <w:rPr>
          <w:rFonts w:ascii="Times New Roman"/>
          <w:b/>
          <w:i w:val="false"/>
          <w:color w:val="000000"/>
          <w:sz w:val="28"/>
        </w:rPr>
        <w:t>Статья 243. Годовые отчеты об исполнении республиканского и местных бюджетов за 2008 год</w:t>
      </w:r>
    </w:p>
    <w:bookmarkStart w:name="z2642" w:id="2695"/>
    <w:p>
      <w:pPr>
        <w:spacing w:after="0"/>
        <w:ind w:left="0"/>
        <w:jc w:val="both"/>
      </w:pPr>
      <w:r>
        <w:rPr>
          <w:rFonts w:ascii="Times New Roman"/>
          <w:b w:val="false"/>
          <w:i w:val="false"/>
          <w:color w:val="000000"/>
          <w:sz w:val="28"/>
        </w:rPr>
        <w:t>
      1. Годовой отчет об исполнении республиканского и местных бюджетов за 2008 год формируется по структуре бюджета, состоящей из следующих разделов:</w:t>
      </w:r>
    </w:p>
    <w:bookmarkEnd w:id="2695"/>
    <w:bookmarkStart w:name="z2643" w:id="2696"/>
    <w:p>
      <w:pPr>
        <w:spacing w:after="0"/>
        <w:ind w:left="0"/>
        <w:jc w:val="both"/>
      </w:pPr>
      <w:r>
        <w:rPr>
          <w:rFonts w:ascii="Times New Roman"/>
          <w:b w:val="false"/>
          <w:i w:val="false"/>
          <w:color w:val="000000"/>
          <w:sz w:val="28"/>
        </w:rPr>
        <w:t>
      1) доходы:</w:t>
      </w:r>
    </w:p>
    <w:bookmarkEnd w:id="2696"/>
    <w:p>
      <w:pPr>
        <w:spacing w:after="0"/>
        <w:ind w:left="0"/>
        <w:jc w:val="both"/>
      </w:pPr>
      <w:r>
        <w:rPr>
          <w:rFonts w:ascii="Times New Roman"/>
          <w:b w:val="false"/>
          <w:i w:val="false"/>
          <w:color w:val="000000"/>
          <w:sz w:val="28"/>
        </w:rPr>
        <w:t xml:space="preserve">
      налоговые поступления; </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xml:space="preserve">
      поступления от продажи основного капитала; </w:t>
      </w:r>
    </w:p>
    <w:p>
      <w:pPr>
        <w:spacing w:after="0"/>
        <w:ind w:left="0"/>
        <w:jc w:val="both"/>
      </w:pPr>
      <w:r>
        <w:rPr>
          <w:rFonts w:ascii="Times New Roman"/>
          <w:b w:val="false"/>
          <w:i w:val="false"/>
          <w:color w:val="000000"/>
          <w:sz w:val="28"/>
        </w:rPr>
        <w:t>
      поступления трансфертов;</w:t>
      </w:r>
    </w:p>
    <w:bookmarkStart w:name="z2644" w:id="2697"/>
    <w:p>
      <w:pPr>
        <w:spacing w:after="0"/>
        <w:ind w:left="0"/>
        <w:jc w:val="both"/>
      </w:pPr>
      <w:r>
        <w:rPr>
          <w:rFonts w:ascii="Times New Roman"/>
          <w:b w:val="false"/>
          <w:i w:val="false"/>
          <w:color w:val="000000"/>
          <w:sz w:val="28"/>
        </w:rPr>
        <w:t xml:space="preserve">
      2) затраты; </w:t>
      </w:r>
    </w:p>
    <w:bookmarkEnd w:id="2697"/>
    <w:bookmarkStart w:name="z2645" w:id="2698"/>
    <w:p>
      <w:pPr>
        <w:spacing w:after="0"/>
        <w:ind w:left="0"/>
        <w:jc w:val="both"/>
      </w:pPr>
      <w:r>
        <w:rPr>
          <w:rFonts w:ascii="Times New Roman"/>
          <w:b w:val="false"/>
          <w:i w:val="false"/>
          <w:color w:val="000000"/>
          <w:sz w:val="28"/>
        </w:rPr>
        <w:t xml:space="preserve">
      3) операционное сальдо; </w:t>
      </w:r>
    </w:p>
    <w:bookmarkEnd w:id="2698"/>
    <w:bookmarkStart w:name="z2646" w:id="2699"/>
    <w:p>
      <w:pPr>
        <w:spacing w:after="0"/>
        <w:ind w:left="0"/>
        <w:jc w:val="both"/>
      </w:pPr>
      <w:r>
        <w:rPr>
          <w:rFonts w:ascii="Times New Roman"/>
          <w:b w:val="false"/>
          <w:i w:val="false"/>
          <w:color w:val="000000"/>
          <w:sz w:val="28"/>
        </w:rPr>
        <w:t xml:space="preserve">
      4) чистое бюджетное кредитование: </w:t>
      </w:r>
    </w:p>
    <w:bookmarkEnd w:id="2699"/>
    <w:p>
      <w:pPr>
        <w:spacing w:after="0"/>
        <w:ind w:left="0"/>
        <w:jc w:val="both"/>
      </w:pPr>
      <w:r>
        <w:rPr>
          <w:rFonts w:ascii="Times New Roman"/>
          <w:b w:val="false"/>
          <w:i w:val="false"/>
          <w:color w:val="000000"/>
          <w:sz w:val="28"/>
        </w:rPr>
        <w:t xml:space="preserve">
      бюджетные кредиты; </w:t>
      </w:r>
    </w:p>
    <w:p>
      <w:pPr>
        <w:spacing w:after="0"/>
        <w:ind w:left="0"/>
        <w:jc w:val="both"/>
      </w:pPr>
      <w:r>
        <w:rPr>
          <w:rFonts w:ascii="Times New Roman"/>
          <w:b w:val="false"/>
          <w:i w:val="false"/>
          <w:color w:val="000000"/>
          <w:sz w:val="28"/>
        </w:rPr>
        <w:t>
      погашение бюджетных кредитов;</w:t>
      </w:r>
    </w:p>
    <w:bookmarkStart w:name="z2647" w:id="2700"/>
    <w:p>
      <w:pPr>
        <w:spacing w:after="0"/>
        <w:ind w:left="0"/>
        <w:jc w:val="both"/>
      </w:pPr>
      <w:r>
        <w:rPr>
          <w:rFonts w:ascii="Times New Roman"/>
          <w:b w:val="false"/>
          <w:i w:val="false"/>
          <w:color w:val="000000"/>
          <w:sz w:val="28"/>
        </w:rPr>
        <w:t>
      5) сальдо по операциям с финансовыми активами:</w:t>
      </w:r>
    </w:p>
    <w:bookmarkEnd w:id="2700"/>
    <w:p>
      <w:pPr>
        <w:spacing w:after="0"/>
        <w:ind w:left="0"/>
        <w:jc w:val="both"/>
      </w:pPr>
      <w:r>
        <w:rPr>
          <w:rFonts w:ascii="Times New Roman"/>
          <w:b w:val="false"/>
          <w:i w:val="false"/>
          <w:color w:val="000000"/>
          <w:sz w:val="28"/>
        </w:rPr>
        <w:t>
      приобретение финансовых активов;</w:t>
      </w:r>
    </w:p>
    <w:p>
      <w:pPr>
        <w:spacing w:after="0"/>
        <w:ind w:left="0"/>
        <w:jc w:val="both"/>
      </w:pPr>
      <w:r>
        <w:rPr>
          <w:rFonts w:ascii="Times New Roman"/>
          <w:b w:val="false"/>
          <w:i w:val="false"/>
          <w:color w:val="000000"/>
          <w:sz w:val="28"/>
        </w:rPr>
        <w:t>
      поступления от продажи финансовых активов государства;</w:t>
      </w:r>
    </w:p>
    <w:bookmarkStart w:name="z2648" w:id="2701"/>
    <w:p>
      <w:pPr>
        <w:spacing w:after="0"/>
        <w:ind w:left="0"/>
        <w:jc w:val="both"/>
      </w:pPr>
      <w:r>
        <w:rPr>
          <w:rFonts w:ascii="Times New Roman"/>
          <w:b w:val="false"/>
          <w:i w:val="false"/>
          <w:color w:val="000000"/>
          <w:sz w:val="28"/>
        </w:rPr>
        <w:t xml:space="preserve">
      6) дефицит (профицит) бюджета; </w:t>
      </w:r>
    </w:p>
    <w:bookmarkEnd w:id="2701"/>
    <w:bookmarkStart w:name="z2649" w:id="2702"/>
    <w:p>
      <w:pPr>
        <w:spacing w:after="0"/>
        <w:ind w:left="0"/>
        <w:jc w:val="both"/>
      </w:pPr>
      <w:r>
        <w:rPr>
          <w:rFonts w:ascii="Times New Roman"/>
          <w:b w:val="false"/>
          <w:i w:val="false"/>
          <w:color w:val="000000"/>
          <w:sz w:val="28"/>
        </w:rPr>
        <w:t xml:space="preserve">
      7) финансирование дефицита (использование профицита) бюджета: </w:t>
      </w:r>
    </w:p>
    <w:bookmarkEnd w:id="2702"/>
    <w:p>
      <w:pPr>
        <w:spacing w:after="0"/>
        <w:ind w:left="0"/>
        <w:jc w:val="both"/>
      </w:pPr>
      <w:r>
        <w:rPr>
          <w:rFonts w:ascii="Times New Roman"/>
          <w:b w:val="false"/>
          <w:i w:val="false"/>
          <w:color w:val="000000"/>
          <w:sz w:val="28"/>
        </w:rPr>
        <w:t xml:space="preserve">
      поступление займов; </w:t>
      </w:r>
    </w:p>
    <w:p>
      <w:pPr>
        <w:spacing w:after="0"/>
        <w:ind w:left="0"/>
        <w:jc w:val="both"/>
      </w:pPr>
      <w:r>
        <w:rPr>
          <w:rFonts w:ascii="Times New Roman"/>
          <w:b w:val="false"/>
          <w:i w:val="false"/>
          <w:color w:val="000000"/>
          <w:sz w:val="28"/>
        </w:rPr>
        <w:t>
      погашение займов;</w:t>
      </w:r>
    </w:p>
    <w:p>
      <w:pPr>
        <w:spacing w:after="0"/>
        <w:ind w:left="0"/>
        <w:jc w:val="both"/>
      </w:pPr>
      <w:r>
        <w:rPr>
          <w:rFonts w:ascii="Times New Roman"/>
          <w:b w:val="false"/>
          <w:i w:val="false"/>
          <w:color w:val="000000"/>
          <w:sz w:val="28"/>
        </w:rPr>
        <w:t>
      движение остатков бюджетных средств.</w:t>
      </w:r>
    </w:p>
    <w:bookmarkStart w:name="z2650" w:id="2703"/>
    <w:p>
      <w:pPr>
        <w:spacing w:after="0"/>
        <w:ind w:left="0"/>
        <w:jc w:val="both"/>
      </w:pPr>
      <w:r>
        <w:rPr>
          <w:rFonts w:ascii="Times New Roman"/>
          <w:b w:val="false"/>
          <w:i w:val="false"/>
          <w:color w:val="000000"/>
          <w:sz w:val="28"/>
        </w:rPr>
        <w:t>
      2. К годовому отчету об исполнении республиканского и местных бюджетов за 2008 год прилагаются:</w:t>
      </w:r>
    </w:p>
    <w:bookmarkEnd w:id="2703"/>
    <w:bookmarkStart w:name="z2651" w:id="2704"/>
    <w:p>
      <w:pPr>
        <w:spacing w:after="0"/>
        <w:ind w:left="0"/>
        <w:jc w:val="both"/>
      </w:pPr>
      <w:r>
        <w:rPr>
          <w:rFonts w:ascii="Times New Roman"/>
          <w:b w:val="false"/>
          <w:i w:val="false"/>
          <w:color w:val="000000"/>
          <w:sz w:val="28"/>
        </w:rPr>
        <w:t xml:space="preserve">
      1) пояснительная записка; </w:t>
      </w:r>
    </w:p>
    <w:bookmarkEnd w:id="2704"/>
    <w:bookmarkStart w:name="z2652" w:id="2705"/>
    <w:p>
      <w:pPr>
        <w:spacing w:after="0"/>
        <w:ind w:left="0"/>
        <w:jc w:val="both"/>
      </w:pPr>
      <w:r>
        <w:rPr>
          <w:rFonts w:ascii="Times New Roman"/>
          <w:b w:val="false"/>
          <w:i w:val="false"/>
          <w:color w:val="000000"/>
          <w:sz w:val="28"/>
        </w:rPr>
        <w:t xml:space="preserve">
      2) аналитический отчет об исполнении по поступлениям, а также о реализации бюджетных программ. </w:t>
      </w:r>
    </w:p>
    <w:bookmarkEnd w:id="2705"/>
    <w:bookmarkStart w:name="z2653" w:id="2706"/>
    <w:p>
      <w:pPr>
        <w:spacing w:after="0"/>
        <w:ind w:left="0"/>
        <w:jc w:val="both"/>
      </w:pPr>
      <w:r>
        <w:rPr>
          <w:rFonts w:ascii="Times New Roman"/>
          <w:b w:val="false"/>
          <w:i w:val="false"/>
          <w:color w:val="000000"/>
          <w:sz w:val="28"/>
        </w:rPr>
        <w:t>
      3. Годовой отчет об исполнении республиканского и местных бюджетов за 2008 год с приложениями составляются, представляются, рассматриваются и утверждаются в порядке и сроки, предусмотренные настоящим Кодексом.</w:t>
      </w:r>
    </w:p>
    <w:bookmarkEnd w:id="2706"/>
    <w:p>
      <w:pPr>
        <w:spacing w:after="0"/>
        <w:ind w:left="0"/>
        <w:jc w:val="both"/>
      </w:pPr>
      <w:r>
        <w:rPr>
          <w:rFonts w:ascii="Times New Roman"/>
          <w:b/>
          <w:i w:val="false"/>
          <w:color w:val="000000"/>
          <w:sz w:val="28"/>
        </w:rPr>
        <w:t>Статья 243-1. Особенности разработки, утверждения и уточнения бюджетов на 2014, 2015 финансовые годы</w:t>
      </w:r>
    </w:p>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не формируются при разработке, утверждении и уточнении республиканского и местного бюджетов на 2014 финансовый год.</w:t>
      </w:r>
    </w:p>
    <w:p>
      <w:pPr>
        <w:spacing w:after="0"/>
        <w:ind w:left="0"/>
        <w:jc w:val="both"/>
      </w:pPr>
      <w:r>
        <w:rPr>
          <w:rFonts w:ascii="Times New Roman"/>
          <w:b w:val="false"/>
          <w:i w:val="false"/>
          <w:color w:val="000000"/>
          <w:sz w:val="28"/>
        </w:rPr>
        <w:t>
      При утверждении и уточнении республиканского бюджета на 2015 финансовый год стратегические планы государственных органов, за исключением Национального Банка Республики Казахстан, включают бюджетные программы с объемами финансирования на плановый период.</w:t>
      </w:r>
    </w:p>
    <w:p>
      <w:pPr>
        <w:spacing w:after="0"/>
        <w:ind w:left="0"/>
        <w:jc w:val="both"/>
      </w:pPr>
      <w:r>
        <w:rPr>
          <w:rFonts w:ascii="Times New Roman"/>
          <w:b w:val="false"/>
          <w:i w:val="false"/>
          <w:color w:val="000000"/>
          <w:sz w:val="28"/>
        </w:rPr>
        <w:t xml:space="preserve">
      При утверждении и уточнении республиканского бюджета на 2014 и 2015 финансовые годы администраторы бюджетных программ, разрабатывающие стратегические планы, бюджетные программы не разрабатывают. </w:t>
      </w:r>
    </w:p>
    <w:p>
      <w:pPr>
        <w:spacing w:after="0"/>
        <w:ind w:left="0"/>
        <w:jc w:val="both"/>
      </w:pPr>
      <w:r>
        <w:rPr>
          <w:rFonts w:ascii="Times New Roman"/>
          <w:b w:val="false"/>
          <w:i w:val="false"/>
          <w:color w:val="000000"/>
          <w:sz w:val="28"/>
        </w:rPr>
        <w:t>
      При утверждении и уточнении бюджета на 2015 финансовый год бюджетная программа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243-1 в соответствии с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243-2. 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столицы за 2017 финансовый год</w:t>
      </w:r>
    </w:p>
    <w:p>
      <w:pPr>
        <w:spacing w:after="0"/>
        <w:ind w:left="0"/>
        <w:jc w:val="both"/>
      </w:pPr>
      <w:r>
        <w:rPr>
          <w:rFonts w:ascii="Times New Roman"/>
          <w:b w:val="false"/>
          <w:i w:val="false"/>
          <w:color w:val="000000"/>
          <w:sz w:val="28"/>
        </w:rPr>
        <w:t>
      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столицы за 2017 финансовый год не составляется.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243-2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243-3. Особенности уточнения, корректировки и исполнения бюджета района (города областного значения) на 2017 финансовый год и составления годового отчета об исполнении бюджета района (города областного значения) за 2017 финансовый год</w:t>
      </w:r>
    </w:p>
    <w:bookmarkStart w:name="z3136" w:id="2707"/>
    <w:p>
      <w:pPr>
        <w:spacing w:after="0"/>
        <w:ind w:left="0"/>
        <w:jc w:val="both"/>
      </w:pPr>
      <w:r>
        <w:rPr>
          <w:rFonts w:ascii="Times New Roman"/>
          <w:b w:val="false"/>
          <w:i w:val="false"/>
          <w:color w:val="000000"/>
          <w:sz w:val="28"/>
        </w:rPr>
        <w:t xml:space="preserve">
      1. Уточнение, корректировка и исполнение бюджета района (города областного значения) на 2017 финансовый год осуществляются в соответствии с бюджетом района (города областного значения), утвержденным решением маслихата о бюджете района (города областного значения) в 2016 году. </w:t>
      </w:r>
    </w:p>
    <w:bookmarkEnd w:id="2707"/>
    <w:bookmarkStart w:name="z3137" w:id="2708"/>
    <w:p>
      <w:pPr>
        <w:spacing w:after="0"/>
        <w:ind w:left="0"/>
        <w:jc w:val="both"/>
      </w:pPr>
      <w:r>
        <w:rPr>
          <w:rFonts w:ascii="Times New Roman"/>
          <w:b w:val="false"/>
          <w:i w:val="false"/>
          <w:color w:val="000000"/>
          <w:sz w:val="28"/>
        </w:rPr>
        <w:t>
      2. Годовой отчет об исполнении бюджета района (города областного значения) за 2017 финансовый год составляется согласно бюджету района (города областного значения), утвержденному (уточненному) решением маслихата о бюджете района (города областного значения).</w:t>
      </w:r>
    </w:p>
    <w:bookmarkEnd w:id="2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243-3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243-4. Особенности разработки и утверждения местных бюджетов на 2018–2020 и 2019–2021 финансовые годы</w:t>
      </w:r>
    </w:p>
    <w:bookmarkStart w:name="z3138" w:id="2709"/>
    <w:p>
      <w:pPr>
        <w:spacing w:after="0"/>
        <w:ind w:left="0"/>
        <w:jc w:val="both"/>
      </w:pPr>
      <w:r>
        <w:rPr>
          <w:rFonts w:ascii="Times New Roman"/>
          <w:b w:val="false"/>
          <w:i w:val="false"/>
          <w:color w:val="000000"/>
          <w:sz w:val="28"/>
        </w:rPr>
        <w:t xml:space="preserve">
      1. Бюджеты городов районного значения, сел, поселков, сельских округов на 2018–2020 и 2019–2021 финансовые годы разрабатываются и утверждаются на территории городов районного значения, сел, поселков, сельских округов с численностью населения более двух тысяч человек по состоянию на 1 января 2017 и 1 января 2018 финансовых годов соответственно. </w:t>
      </w:r>
    </w:p>
    <w:bookmarkEnd w:id="2709"/>
    <w:bookmarkStart w:name="z3139" w:id="2710"/>
    <w:p>
      <w:pPr>
        <w:spacing w:after="0"/>
        <w:ind w:left="0"/>
        <w:jc w:val="both"/>
      </w:pPr>
      <w:r>
        <w:rPr>
          <w:rFonts w:ascii="Times New Roman"/>
          <w:b w:val="false"/>
          <w:i w:val="false"/>
          <w:color w:val="000000"/>
          <w:sz w:val="28"/>
        </w:rPr>
        <w:t xml:space="preserve">
      Бюджеты городов районного значения, сел, поселков, сельских округов на 2018–2020 и 2019–2021 финансовые годы разрабатываются и утверждаются в соответствии с нормами статей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настоящего Кодекса.</w:t>
      </w:r>
    </w:p>
    <w:bookmarkEnd w:id="2710"/>
    <w:bookmarkStart w:name="z3140" w:id="2711"/>
    <w:p>
      <w:pPr>
        <w:spacing w:after="0"/>
        <w:ind w:left="0"/>
        <w:jc w:val="both"/>
      </w:pPr>
      <w:r>
        <w:rPr>
          <w:rFonts w:ascii="Times New Roman"/>
          <w:b w:val="false"/>
          <w:i w:val="false"/>
          <w:color w:val="000000"/>
          <w:sz w:val="28"/>
        </w:rPr>
        <w:t xml:space="preserve">
      2. Расходы городов районного значения, сел, поселков, сельских округов на 2018–2020 и 2019–2021 финансовые годы с численностью населения две тысячи и менее человек по состоянию на 1 января 2017 и 1 января 2018 финансовых годов соответственно предусматриваются в составе районных (городов областного значения) бюджетов. </w:t>
      </w:r>
    </w:p>
    <w:bookmarkEnd w:id="2711"/>
    <w:bookmarkStart w:name="z3141" w:id="2712"/>
    <w:p>
      <w:pPr>
        <w:spacing w:after="0"/>
        <w:ind w:left="0"/>
        <w:jc w:val="both"/>
      </w:pPr>
      <w:r>
        <w:rPr>
          <w:rFonts w:ascii="Times New Roman"/>
          <w:b w:val="false"/>
          <w:i w:val="false"/>
          <w:color w:val="000000"/>
          <w:sz w:val="28"/>
        </w:rPr>
        <w:t xml:space="preserve">
      Для учета операций, связанных с зачислением поступлений, предусмотренных законодательством Республики Казахстан о местном государственном управлении и самоуправлении, и проведением расходов, направленных акимами городов районного значения, сел, поселков, сельских округов с численностью населения две тысячи и менее человек по состоянию на 1 января 2017 и 1 января 2018 финансовых годов соответственно на реализацию функций местного самоуправления, центральным уполномоченным органом по исполнению бюджета открываются контрольные счета наличности (контрольный счет наличности местного самоуправления). </w:t>
      </w:r>
    </w:p>
    <w:bookmarkEnd w:id="2712"/>
    <w:bookmarkStart w:name="z3142" w:id="2713"/>
    <w:p>
      <w:pPr>
        <w:spacing w:after="0"/>
        <w:ind w:left="0"/>
        <w:jc w:val="both"/>
      </w:pPr>
      <w:r>
        <w:rPr>
          <w:rFonts w:ascii="Times New Roman"/>
          <w:b w:val="false"/>
          <w:i w:val="false"/>
          <w:color w:val="000000"/>
          <w:sz w:val="28"/>
        </w:rPr>
        <w:t xml:space="preserve">
      Исполнение по деньгам, направленным на реализацию акимами городов районного значения, сел, поселков, сельских округов с численностью населения две тысячи и менее человек по состоянию на 1 января 2017 и 1 января 2018 финансовых годов соответственно функций местного самоуправления, осуществляется в соответствии со </w:t>
      </w:r>
      <w:r>
        <w:rPr>
          <w:rFonts w:ascii="Times New Roman"/>
          <w:b w:val="false"/>
          <w:i w:val="false"/>
          <w:color w:val="000000"/>
          <w:sz w:val="28"/>
        </w:rPr>
        <w:t>статьей 102-1</w:t>
      </w:r>
      <w:r>
        <w:rPr>
          <w:rFonts w:ascii="Times New Roman"/>
          <w:b w:val="false"/>
          <w:i w:val="false"/>
          <w:color w:val="000000"/>
          <w:sz w:val="28"/>
        </w:rPr>
        <w:t xml:space="preserve"> настоящего Кодекса.</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243-4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243-5. Особенности разработки и утверждения местных бюджетов на 2020–2022 и последующие финансовые годы</w:t>
      </w:r>
    </w:p>
    <w:bookmarkStart w:name="z3143" w:id="2714"/>
    <w:p>
      <w:pPr>
        <w:spacing w:after="0"/>
        <w:ind w:left="0"/>
        <w:jc w:val="both"/>
      </w:pPr>
      <w:r>
        <w:rPr>
          <w:rFonts w:ascii="Times New Roman"/>
          <w:b w:val="false"/>
          <w:i w:val="false"/>
          <w:color w:val="000000"/>
          <w:sz w:val="28"/>
        </w:rPr>
        <w:t>
      Бюджеты городов районного значения, сел, поселков, сельских округов на 2020–2022 и последующие финансовые годы образуются на территории городов районного значения, сел, поселков, сельских округов вне зависимости от численности населения данных административно-территориальных единиц.</w:t>
      </w:r>
    </w:p>
    <w:bookmarkEnd w:id="2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243-5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243-6. Особенности определения размера гарантированного трансферта из Национального фонда Республики Казахстан на 2023-2025 и последующие финансовые годы</w:t>
      </w:r>
    </w:p>
    <w:bookmarkStart w:name="z3568" w:id="2715"/>
    <w:p>
      <w:pPr>
        <w:spacing w:after="0"/>
        <w:ind w:left="0"/>
        <w:jc w:val="both"/>
      </w:pPr>
      <w:r>
        <w:rPr>
          <w:rFonts w:ascii="Times New Roman"/>
          <w:b w:val="false"/>
          <w:i w:val="false"/>
          <w:color w:val="000000"/>
          <w:sz w:val="28"/>
        </w:rPr>
        <w:t xml:space="preserve">
      1. Размер гарантированного трансферта из Национального фонда Республики Казахстан на 2023 – 2025 и последующие финансовые годы определяется в соответствии с пунктом 2-1 </w:t>
      </w:r>
      <w:r>
        <w:rPr>
          <w:rFonts w:ascii="Times New Roman"/>
          <w:b w:val="false"/>
          <w:i w:val="false"/>
          <w:color w:val="000000"/>
          <w:sz w:val="28"/>
        </w:rPr>
        <w:t>статьи 24</w:t>
      </w:r>
      <w:r>
        <w:rPr>
          <w:rFonts w:ascii="Times New Roman"/>
          <w:b w:val="false"/>
          <w:i w:val="false"/>
          <w:color w:val="000000"/>
          <w:sz w:val="28"/>
        </w:rPr>
        <w:t xml:space="preserve"> настоящего Кодекса.</w:t>
      </w:r>
    </w:p>
    <w:bookmarkEnd w:id="2715"/>
    <w:p>
      <w:pPr>
        <w:spacing w:after="0"/>
        <w:ind w:left="0"/>
        <w:jc w:val="both"/>
      </w:pPr>
      <w:r>
        <w:rPr>
          <w:rFonts w:ascii="Times New Roman"/>
          <w:b w:val="false"/>
          <w:i w:val="false"/>
          <w:color w:val="000000"/>
          <w:sz w:val="28"/>
        </w:rPr>
        <w:t xml:space="preserve">
      2. Размер гарантированного трансферта из Национального фонда Республики Казахстан на 2023 финансовый год в плановом периоде на 2021 – 2023 финансовые годы и на 2023 и 2024 финансовые годы в плановом периоде на 2022 – 2024 финансовые годы определяется без применения пункта 2-1 </w:t>
      </w:r>
      <w:r>
        <w:rPr>
          <w:rFonts w:ascii="Times New Roman"/>
          <w:b w:val="false"/>
          <w:i w:val="false"/>
          <w:color w:val="000000"/>
          <w:sz w:val="28"/>
        </w:rPr>
        <w:t xml:space="preserve">статьи 24 </w:t>
      </w:r>
      <w:r>
        <w:rPr>
          <w:rFonts w:ascii="Times New Roman"/>
          <w:b w:val="false"/>
          <w:i w:val="false"/>
          <w:color w:val="000000"/>
          <w:sz w:val="28"/>
        </w:rPr>
        <w:t>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243-6 в соответствии с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243-7. Особенности уточнения республиканского бюджета на 2023 финансовый год</w:t>
      </w:r>
    </w:p>
    <w:bookmarkStart w:name="z3678" w:id="2716"/>
    <w:p>
      <w:pPr>
        <w:spacing w:after="0"/>
        <w:ind w:left="0"/>
        <w:jc w:val="both"/>
      </w:pPr>
      <w:r>
        <w:rPr>
          <w:rFonts w:ascii="Times New Roman"/>
          <w:b w:val="false"/>
          <w:i w:val="false"/>
          <w:color w:val="000000"/>
          <w:sz w:val="28"/>
        </w:rPr>
        <w:t>
      Уточнение республиканского бюджета на 2023 финансовый год осуществляется без применения пункта 6 статьи 12 настоящего Кодекса.</w:t>
      </w:r>
    </w:p>
    <w:bookmarkEnd w:id="2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48 дополнена статьей 243-7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4" w:id="2717"/>
    <w:p>
      <w:pPr>
        <w:spacing w:after="0"/>
        <w:ind w:left="0"/>
        <w:jc w:val="left"/>
      </w:pPr>
      <w:r>
        <w:rPr>
          <w:rFonts w:ascii="Times New Roman"/>
          <w:b/>
          <w:i w:val="false"/>
          <w:color w:val="000000"/>
        </w:rPr>
        <w:t xml:space="preserve"> Глава 49. ЗАКЛЮЧИТЕЛЬНЫЕ ПОЛОЖЕНИЯ</w:t>
      </w:r>
    </w:p>
    <w:bookmarkEnd w:id="2717"/>
    <w:p>
      <w:pPr>
        <w:spacing w:after="0"/>
        <w:ind w:left="0"/>
        <w:jc w:val="both"/>
      </w:pPr>
      <w:r>
        <w:rPr>
          <w:rFonts w:ascii="Times New Roman"/>
          <w:b/>
          <w:i w:val="false"/>
          <w:color w:val="000000"/>
          <w:sz w:val="28"/>
        </w:rPr>
        <w:t>Статья 244. Ответственность за нарушение бюджетного законодательства Республики Казахстан</w:t>
      </w:r>
    </w:p>
    <w:p>
      <w:pPr>
        <w:spacing w:after="0"/>
        <w:ind w:left="0"/>
        <w:jc w:val="both"/>
      </w:pPr>
      <w:r>
        <w:rPr>
          <w:rFonts w:ascii="Times New Roman"/>
          <w:b w:val="false"/>
          <w:i w:val="false"/>
          <w:color w:val="000000"/>
          <w:sz w:val="28"/>
        </w:rPr>
        <w:t>
      Лица, виновные в нарушении бюджетного законодательства Республики Казахстан,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245. Заключительные положения</w:t>
      </w:r>
    </w:p>
    <w:bookmarkStart w:name="z2657" w:id="2718"/>
    <w:p>
      <w:pPr>
        <w:spacing w:after="0"/>
        <w:ind w:left="0"/>
        <w:jc w:val="both"/>
      </w:pPr>
      <w:r>
        <w:rPr>
          <w:rFonts w:ascii="Times New Roman"/>
          <w:b w:val="false"/>
          <w:i w:val="false"/>
          <w:color w:val="000000"/>
          <w:sz w:val="28"/>
        </w:rPr>
        <w:t xml:space="preserve">
      1. Настоящий Кодекс вводится в действие с 1 января 2009 года, за исключением </w:t>
      </w:r>
      <w:r>
        <w:rPr>
          <w:rFonts w:ascii="Times New Roman"/>
          <w:b w:val="false"/>
          <w:i w:val="false"/>
          <w:color w:val="000000"/>
          <w:sz w:val="28"/>
        </w:rPr>
        <w:t>статей 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пунктов 5 и 6</w:t>
      </w:r>
      <w:r>
        <w:rPr>
          <w:rFonts w:ascii="Times New Roman"/>
          <w:b w:val="false"/>
          <w:i w:val="false"/>
          <w:color w:val="000000"/>
          <w:sz w:val="28"/>
        </w:rPr>
        <w:t xml:space="preserve"> статьи 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пункта 5 статьи 96, </w:t>
      </w:r>
      <w:r>
        <w:rPr>
          <w:rFonts w:ascii="Times New Roman"/>
          <w:b w:val="false"/>
          <w:i w:val="false"/>
          <w:color w:val="000000"/>
          <w:sz w:val="28"/>
        </w:rPr>
        <w:t>пункта 3</w:t>
      </w:r>
      <w:r>
        <w:rPr>
          <w:rFonts w:ascii="Times New Roman"/>
          <w:b w:val="false"/>
          <w:i w:val="false"/>
          <w:color w:val="000000"/>
          <w:sz w:val="28"/>
        </w:rPr>
        <w:t xml:space="preserve"> статьи 156,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а также </w:t>
      </w:r>
      <w:r>
        <w:rPr>
          <w:rFonts w:ascii="Times New Roman"/>
          <w:b w:val="false"/>
          <w:i w:val="false"/>
          <w:color w:val="000000"/>
          <w:sz w:val="28"/>
        </w:rPr>
        <w:t>статей 32</w:t>
      </w:r>
      <w:r>
        <w:rPr>
          <w:rFonts w:ascii="Times New Roman"/>
          <w:b w:val="false"/>
          <w:i w:val="false"/>
          <w:color w:val="000000"/>
          <w:sz w:val="28"/>
        </w:rPr>
        <w:t xml:space="preserve"> -</w:t>
      </w:r>
      <w:r>
        <w:rPr>
          <w:rFonts w:ascii="Times New Roman"/>
          <w:b w:val="false"/>
          <w:i w:val="false"/>
          <w:color w:val="000000"/>
          <w:sz w:val="28"/>
        </w:rPr>
        <w:t xml:space="preserve"> 39</w:t>
      </w:r>
      <w:r>
        <w:rPr>
          <w:rFonts w:ascii="Times New Roman"/>
          <w:b w:val="false"/>
          <w:i w:val="false"/>
          <w:color w:val="000000"/>
          <w:sz w:val="28"/>
        </w:rPr>
        <w:t xml:space="preserve">, </w:t>
      </w:r>
      <w:r>
        <w:rPr>
          <w:rFonts w:ascii="Times New Roman"/>
          <w:b w:val="false"/>
          <w:i w:val="false"/>
          <w:color w:val="000000"/>
          <w:sz w:val="28"/>
        </w:rPr>
        <w:t xml:space="preserve">60 </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для республиканского бюджета, которые вводятся в действие со дня его первого официального опубликования, и </w:t>
      </w:r>
      <w:r>
        <w:rPr>
          <w:rFonts w:ascii="Times New Roman"/>
          <w:b w:val="false"/>
          <w:i w:val="false"/>
          <w:color w:val="000000"/>
          <w:sz w:val="28"/>
        </w:rPr>
        <w:t>статей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которые вводятся в действие с 1 января 2013 года.</w:t>
      </w:r>
    </w:p>
    <w:bookmarkEnd w:id="2718"/>
    <w:bookmarkStart w:name="z2659" w:id="2719"/>
    <w:p>
      <w:pPr>
        <w:spacing w:after="0"/>
        <w:ind w:left="0"/>
        <w:jc w:val="both"/>
      </w:pPr>
      <w:r>
        <w:rPr>
          <w:rFonts w:ascii="Times New Roman"/>
          <w:b w:val="false"/>
          <w:i w:val="false"/>
          <w:color w:val="000000"/>
          <w:sz w:val="28"/>
        </w:rPr>
        <w:t xml:space="preserve">
      2.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 </w:t>
      </w:r>
    </w:p>
    <w:bookmarkEnd w:id="2719"/>
    <w:bookmarkStart w:name="z2660" w:id="2720"/>
    <w:p>
      <w:pPr>
        <w:spacing w:after="0"/>
        <w:ind w:left="0"/>
        <w:jc w:val="both"/>
      </w:pPr>
      <w:r>
        <w:rPr>
          <w:rFonts w:ascii="Times New Roman"/>
          <w:b w:val="false"/>
          <w:i w:val="false"/>
          <w:color w:val="000000"/>
          <w:sz w:val="28"/>
        </w:rPr>
        <w:t xml:space="preserve">
      3. Признать утратившим силу с 1 января 2009 года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24 апреля 2004 года (Ведомости Парламента Республики Казахстан, 2004 г., № 8-9, ст. 53; № 20, ст. 116; № 23, ст. 140, 142; 2005 г., № 14, ст. 55; № 21-22, ст. 87; 2006 г., № 1, ст. 5; № 3, ст. 22; № 8, ст. 45; № 12, ст. 77, 79; № 13, ст. 86; № 16, ст. 97; № 23, ст. 141; 2007 г., № 1, ст. 4; № 2, ст. 16; № 4, ст. 28; № 13, ст. 98; № 16, ст. 129; № 20, ст. 152; № 23, ст. 176; 2008 г., № 6-7, ст. 27; № 13-14, ст. 58; № 15-16, ст. 64), за исключением статей 7, 13, 17, 21, 22, 29, 37, 76, 79, 82, 95, 101-103, а также статей 33, 34, 68 - 70, 72 - 75, 92, 93 для республиканского бюджета, которые утрачивают силу со дня первого официального опубликования настоящего Кодекса.</w:t>
      </w:r>
    </w:p>
    <w:bookmarkEnd w:id="2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