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ecf0" w14:textId="750e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30 января 2001 года № 155. Утратил силу Кодексом Республики Казахстан от 5 июля 2014 года № 235 (вводится в действие с 01.01.2015).</w:t>
      </w:r>
    </w:p>
    <w:p>
      <w:pPr>
        <w:spacing w:after="0"/>
        <w:ind w:left="0"/>
        <w:jc w:val="both"/>
      </w:pPr>
      <w:r>
        <w:rPr>
          <w:rFonts w:ascii="Times New Roman"/>
          <w:b w:val="false"/>
          <w:i w:val="false"/>
          <w:color w:val="ff0000"/>
          <w:sz w:val="28"/>
        </w:rPr>
        <w:t xml:space="preserve">
      Сноска. Утратил силу Кодексом РК от 05.07.2014 </w:t>
      </w:r>
      <w:r>
        <w:rPr>
          <w:rFonts w:ascii="Times New Roman"/>
          <w:b w:val="false"/>
          <w:i w:val="false"/>
          <w:color w:val="ff0000"/>
          <w:sz w:val="28"/>
        </w:rPr>
        <w:t>№ 235</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"военную службу", "военной службы", "военной службе" заменены соответственно словами "воинскую службу", "воинской" службы", "воинской службе"; слова "военный комиссариат", "военного комиссариата" заменены соответственно словами "местный орган военного управления", "местного органа военного управления" в соответствии с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 об административных правонарушениях</w:t>
      </w:r>
    </w:p>
    <w:bookmarkEnd w:id="0"/>
    <w:p>
      <w:pPr>
        <w:spacing w:after="0"/>
        <w:ind w:left="0"/>
        <w:jc w:val="both"/>
      </w:pPr>
      <w:r>
        <w:rPr>
          <w:rFonts w:ascii="Times New Roman"/>
          <w:b/>
          <w:i w:val="false"/>
          <w:color w:val="000000"/>
          <w:sz w:val="28"/>
        </w:rPr>
        <w:t xml:space="preserve">Статья 1. Законодательство Республики Казахстан об административных правонарушениях </w:t>
      </w:r>
    </w:p>
    <w:bookmarkStart w:name="z954" w:id="1"/>
    <w:p>
      <w:pPr>
        <w:spacing w:after="0"/>
        <w:ind w:left="0"/>
        <w:jc w:val="both"/>
      </w:pPr>
      <w:r>
        <w:rPr>
          <w:rFonts w:ascii="Times New Roman"/>
          <w:b w:val="false"/>
          <w:i w:val="false"/>
          <w:color w:val="000000"/>
          <w:sz w:val="28"/>
        </w:rPr>
        <w:t xml:space="preserve">
      1. Законодательство Республики Казахстан об административных правонарушениях состоит из настоящего Кодекса Республики Казахстан об административных правонарушениях. Иные законы, предусматривающие административную ответственность, подлежат применению только после их включения в настоящий Кодекс. </w:t>
      </w:r>
    </w:p>
    <w:bookmarkEnd w:id="1"/>
    <w:bookmarkStart w:name="z955" w:id="2"/>
    <w:p>
      <w:pPr>
        <w:spacing w:after="0"/>
        <w:ind w:left="0"/>
        <w:jc w:val="both"/>
      </w:pPr>
      <w:r>
        <w:rPr>
          <w:rFonts w:ascii="Times New Roman"/>
          <w:b w:val="false"/>
          <w:i w:val="false"/>
          <w:color w:val="000000"/>
          <w:sz w:val="28"/>
        </w:rPr>
        <w:t xml:space="preserve">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общепризнанных принципах и нормах международного права. </w:t>
      </w:r>
    </w:p>
    <w:bookmarkEnd w:id="2"/>
    <w:bookmarkStart w:name="z956" w:id="3"/>
    <w:p>
      <w:pPr>
        <w:spacing w:after="0"/>
        <w:ind w:left="0"/>
        <w:jc w:val="both"/>
      </w:pPr>
      <w:r>
        <w:rPr>
          <w:rFonts w:ascii="Times New Roman"/>
          <w:b w:val="false"/>
          <w:i w:val="false"/>
          <w:color w:val="000000"/>
          <w:sz w:val="28"/>
        </w:rPr>
        <w:t xml:space="preserve">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w:t>
      </w:r>
      <w:r>
        <w:rPr>
          <w:rFonts w:ascii="Times New Roman"/>
          <w:b w:val="false"/>
          <w:i w:val="false"/>
          <w:color w:val="000000"/>
          <w:sz w:val="28"/>
        </w:rPr>
        <w:t>законодательства</w:t>
      </w:r>
      <w:r>
        <w:rPr>
          <w:rFonts w:ascii="Times New Roman"/>
          <w:b w:val="false"/>
          <w:i w:val="false"/>
          <w:color w:val="000000"/>
          <w:sz w:val="28"/>
        </w:rPr>
        <w:t xml:space="preserve"> об административных правонарушениях. </w:t>
      </w:r>
    </w:p>
    <w:bookmarkEnd w:id="3"/>
    <w:bookmarkStart w:name="z957" w:id="4"/>
    <w:p>
      <w:pPr>
        <w:spacing w:after="0"/>
        <w:ind w:left="0"/>
        <w:jc w:val="both"/>
      </w:pPr>
      <w:r>
        <w:rPr>
          <w:rFonts w:ascii="Times New Roman"/>
          <w:b w:val="false"/>
          <w:i w:val="false"/>
          <w:color w:val="000000"/>
          <w:sz w:val="28"/>
        </w:rPr>
        <w:t xml:space="preserve">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 </w:t>
      </w:r>
    </w:p>
    <w:bookmarkEnd w:id="4"/>
    <w:p>
      <w:pPr>
        <w:spacing w:after="0"/>
        <w:ind w:left="0"/>
        <w:jc w:val="both"/>
      </w:pPr>
      <w:r>
        <w:rPr>
          <w:rFonts w:ascii="Times New Roman"/>
          <w:b/>
          <w:i w:val="false"/>
          <w:color w:val="000000"/>
          <w:sz w:val="28"/>
        </w:rPr>
        <w:t xml:space="preserve">Статья 2. Основание административной ответственности </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 </w:t>
      </w:r>
    </w:p>
    <w:p>
      <w:pPr>
        <w:spacing w:after="0"/>
        <w:ind w:left="0"/>
        <w:jc w:val="both"/>
      </w:pPr>
      <w:r>
        <w:rPr>
          <w:rFonts w:ascii="Times New Roman"/>
          <w:b/>
          <w:i w:val="false"/>
          <w:color w:val="000000"/>
          <w:sz w:val="28"/>
        </w:rPr>
        <w:t xml:space="preserve">Статья 3. Полномочия местных представительных органов по установлению правил, за нарушение которых предусматривается административная ответственность </w:t>
      </w:r>
    </w:p>
    <w:bookmarkStart w:name="z958" w:id="5"/>
    <w:p>
      <w:pPr>
        <w:spacing w:after="0"/>
        <w:ind w:left="0"/>
        <w:jc w:val="both"/>
      </w:pPr>
      <w:r>
        <w:rPr>
          <w:rFonts w:ascii="Times New Roman"/>
          <w:b w:val="false"/>
          <w:i w:val="false"/>
          <w:color w:val="000000"/>
          <w:sz w:val="28"/>
        </w:rPr>
        <w:t>
      1. В целях обеспечения общественного порядка и безопасности при возникновении чрезвычайных ситуаций природного и техногенного характера местные представительные органы областей, города республиканского значения и столицы, городов и районов вправе в пределах своей компетенции устанавливать правила, за нарушение которых лица могут быть привлечены к административной ответственности, предусмотренной статьями 362 и 363 настоящего Кодекса.</w:t>
      </w:r>
    </w:p>
    <w:bookmarkEnd w:id="5"/>
    <w:bookmarkStart w:name="z959" w:id="6"/>
    <w:p>
      <w:pPr>
        <w:spacing w:after="0"/>
        <w:ind w:left="0"/>
        <w:jc w:val="both"/>
      </w:pPr>
      <w:r>
        <w:rPr>
          <w:rFonts w:ascii="Times New Roman"/>
          <w:b w:val="false"/>
          <w:i w:val="false"/>
          <w:color w:val="000000"/>
          <w:sz w:val="28"/>
        </w:rPr>
        <w:t>
      2. Местные представительные органы областей, города республиканского значения и столицы также могут устанавливать правила, за нарушение которых административная ответственность предусматривается статьями 281-1, 300, 310, 311, 387 настоящего Кодекса.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Действие законодательства Республики Казахстан об ответственности за административные правонарушения в пространстве </w:t>
      </w:r>
    </w:p>
    <w:bookmarkStart w:name="z960" w:id="7"/>
    <w:p>
      <w:pPr>
        <w:spacing w:after="0"/>
        <w:ind w:left="0"/>
        <w:jc w:val="both"/>
      </w:pPr>
      <w:r>
        <w:rPr>
          <w:rFonts w:ascii="Times New Roman"/>
          <w:b w:val="false"/>
          <w:i w:val="false"/>
          <w:color w:val="000000"/>
          <w:sz w:val="28"/>
        </w:rPr>
        <w:t xml:space="preserve">
      1. Лицо, совершившее административное правонарушение на территории Республики Казахстан, подлежит ответственности по настоящему Кодексу. </w:t>
      </w:r>
    </w:p>
    <w:bookmarkEnd w:id="7"/>
    <w:bookmarkStart w:name="z961" w:id="8"/>
    <w:p>
      <w:pPr>
        <w:spacing w:after="0"/>
        <w:ind w:left="0"/>
        <w:jc w:val="both"/>
      </w:pPr>
      <w:r>
        <w:rPr>
          <w:rFonts w:ascii="Times New Roman"/>
          <w:b w:val="false"/>
          <w:i w:val="false"/>
          <w:color w:val="000000"/>
          <w:sz w:val="28"/>
        </w:rPr>
        <w:t xml:space="preserve">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 </w:t>
      </w:r>
    </w:p>
    <w:bookmarkEnd w:id="8"/>
    <w:bookmarkStart w:name="z962" w:id="9"/>
    <w:p>
      <w:pPr>
        <w:spacing w:after="0"/>
        <w:ind w:left="0"/>
        <w:jc w:val="both"/>
      </w:pPr>
      <w:r>
        <w:rPr>
          <w:rFonts w:ascii="Times New Roman"/>
          <w:b w:val="false"/>
          <w:i w:val="false"/>
          <w:color w:val="000000"/>
          <w:sz w:val="28"/>
        </w:rPr>
        <w:t xml:space="preserve">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 </w:t>
      </w:r>
    </w:p>
    <w:bookmarkEnd w:id="9"/>
    <w:bookmarkStart w:name="z963" w:id="10"/>
    <w:p>
      <w:pPr>
        <w:spacing w:after="0"/>
        <w:ind w:left="0"/>
        <w:jc w:val="both"/>
      </w:pPr>
      <w:r>
        <w:rPr>
          <w:rFonts w:ascii="Times New Roman"/>
          <w:b w:val="false"/>
          <w:i w:val="false"/>
          <w:color w:val="000000"/>
          <w:sz w:val="28"/>
        </w:rPr>
        <w:t xml:space="preserve">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w:t>
      </w:r>
      <w:r>
        <w:rPr>
          <w:rFonts w:ascii="Times New Roman"/>
          <w:b w:val="false"/>
          <w:i w:val="false"/>
          <w:color w:val="000000"/>
          <w:sz w:val="28"/>
        </w:rPr>
        <w:t>международного права</w:t>
      </w:r>
      <w:r>
        <w:rPr>
          <w:rFonts w:ascii="Times New Roman"/>
          <w:b w:val="false"/>
          <w:i w:val="false"/>
          <w:color w:val="000000"/>
          <w:sz w:val="28"/>
        </w:rPr>
        <w:t xml:space="preserve">. </w:t>
      </w:r>
    </w:p>
    <w:bookmarkEnd w:id="10"/>
    <w:p>
      <w:pPr>
        <w:spacing w:after="0"/>
        <w:ind w:left="0"/>
        <w:jc w:val="both"/>
      </w:pPr>
      <w:r>
        <w:rPr>
          <w:rFonts w:ascii="Times New Roman"/>
          <w:b/>
          <w:i w:val="false"/>
          <w:color w:val="000000"/>
          <w:sz w:val="28"/>
        </w:rPr>
        <w:t xml:space="preserve">Статья 5. Действие законодательства об ответственности за административные правонарушения во времени </w:t>
      </w:r>
    </w:p>
    <w:bookmarkStart w:name="z964" w:id="11"/>
    <w:p>
      <w:pPr>
        <w:spacing w:after="0"/>
        <w:ind w:left="0"/>
        <w:jc w:val="both"/>
      </w:pPr>
      <w:r>
        <w:rPr>
          <w:rFonts w:ascii="Times New Roman"/>
          <w:b w:val="false"/>
          <w:i w:val="false"/>
          <w:color w:val="000000"/>
          <w:sz w:val="28"/>
        </w:rPr>
        <w:t xml:space="preserve">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w:t>
      </w:r>
    </w:p>
    <w:bookmarkEnd w:id="11"/>
    <w:bookmarkStart w:name="z965" w:id="12"/>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особенной частью настоящего Кодекса, независимо от времени наступления последствий.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Обратная сила закона об административных правонарушениях </w:t>
      </w:r>
    </w:p>
    <w:bookmarkStart w:name="z966" w:id="13"/>
    <w:p>
      <w:pPr>
        <w:spacing w:after="0"/>
        <w:ind w:left="0"/>
        <w:jc w:val="both"/>
      </w:pPr>
      <w:r>
        <w:rPr>
          <w:rFonts w:ascii="Times New Roman"/>
          <w:b w:val="false"/>
          <w:i w:val="false"/>
          <w:color w:val="000000"/>
          <w:sz w:val="28"/>
        </w:rPr>
        <w:t xml:space="preserve">
      1.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 </w:t>
      </w:r>
    </w:p>
    <w:bookmarkEnd w:id="13"/>
    <w:bookmarkStart w:name="z967" w:id="14"/>
    <w:p>
      <w:pPr>
        <w:spacing w:after="0"/>
        <w:ind w:left="0"/>
        <w:jc w:val="both"/>
      </w:pPr>
      <w:r>
        <w:rPr>
          <w:rFonts w:ascii="Times New Roman"/>
          <w:b w:val="false"/>
          <w:i w:val="false"/>
          <w:color w:val="000000"/>
          <w:sz w:val="28"/>
        </w:rPr>
        <w:t xml:space="preserve">
      2. Закон, устанавливающий или усиливающий ответственность за административное правонарушение или иным образом ухудшающий положение лица, совершившего правонарушение, обратной силы не имеет.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bookmarkStart w:name="z790" w:id="15"/>
    <w:p>
      <w:pPr>
        <w:spacing w:after="0"/>
        <w:ind w:left="0"/>
        <w:jc w:val="left"/>
      </w:pPr>
      <w:r>
        <w:rPr>
          <w:rFonts w:ascii="Times New Roman"/>
          <w:b/>
          <w:i w:val="false"/>
          <w:color w:val="000000"/>
        </w:rPr>
        <w:t xml:space="preserve"> Глава 2. Задачи и принципы законодательства</w:t>
      </w:r>
      <w:r>
        <w:br/>
      </w:r>
      <w:r>
        <w:rPr>
          <w:rFonts w:ascii="Times New Roman"/>
          <w:b/>
          <w:i w:val="false"/>
          <w:color w:val="000000"/>
        </w:rPr>
        <w:t>об административных правонарушениях</w:t>
      </w:r>
    </w:p>
    <w:bookmarkEnd w:id="15"/>
    <w:p>
      <w:pPr>
        <w:spacing w:after="0"/>
        <w:ind w:left="0"/>
        <w:jc w:val="both"/>
      </w:pPr>
      <w:r>
        <w:rPr>
          <w:rFonts w:ascii="Times New Roman"/>
          <w:b/>
          <w:i w:val="false"/>
          <w:color w:val="000000"/>
          <w:sz w:val="28"/>
        </w:rPr>
        <w:t xml:space="preserve">Статья 7. Задачи законодательства об административных правонарушениях </w:t>
      </w:r>
    </w:p>
    <w:bookmarkStart w:name="z968" w:id="16"/>
    <w:p>
      <w:pPr>
        <w:spacing w:after="0"/>
        <w:ind w:left="0"/>
        <w:jc w:val="both"/>
      </w:pPr>
      <w:r>
        <w:rPr>
          <w:rFonts w:ascii="Times New Roman"/>
          <w:b w:val="false"/>
          <w:i w:val="false"/>
          <w:color w:val="000000"/>
          <w:sz w:val="28"/>
        </w:rPr>
        <w:t xml:space="preserve">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охраняемых законом прав и интересов организаций от административных правонарушений, а также предупреждение их совершения. </w:t>
      </w:r>
    </w:p>
    <w:bookmarkEnd w:id="16"/>
    <w:bookmarkStart w:name="z969" w:id="17"/>
    <w:p>
      <w:pPr>
        <w:spacing w:after="0"/>
        <w:ind w:left="0"/>
        <w:jc w:val="both"/>
      </w:pPr>
      <w:r>
        <w:rPr>
          <w:rFonts w:ascii="Times New Roman"/>
          <w:b w:val="false"/>
          <w:i w:val="false"/>
          <w:color w:val="000000"/>
          <w:sz w:val="28"/>
        </w:rPr>
        <w:t xml:space="preserve">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налагаемые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      </w:t>
      </w:r>
    </w:p>
    <w:bookmarkEnd w:id="17"/>
    <w:p>
      <w:pPr>
        <w:spacing w:after="0"/>
        <w:ind w:left="0"/>
        <w:jc w:val="both"/>
      </w:pPr>
      <w:r>
        <w:rPr>
          <w:rFonts w:ascii="Times New Roman"/>
          <w:b/>
          <w:i w:val="false"/>
          <w:color w:val="000000"/>
          <w:sz w:val="28"/>
        </w:rPr>
        <w:t xml:space="preserve">Статья 8. Значение принципов законодательства об административных правонарушениях </w:t>
      </w:r>
    </w:p>
    <w:p>
      <w:pPr>
        <w:spacing w:after="0"/>
        <w:ind w:left="0"/>
        <w:jc w:val="both"/>
      </w:pPr>
      <w:r>
        <w:rPr>
          <w:rFonts w:ascii="Times New Roman"/>
          <w:b w:val="false"/>
          <w:i w:val="false"/>
          <w:color w:val="000000"/>
          <w:sz w:val="28"/>
        </w:rPr>
        <w:t xml:space="preserve">
      Значение принципов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 </w:t>
      </w:r>
    </w:p>
    <w:p>
      <w:pPr>
        <w:spacing w:after="0"/>
        <w:ind w:left="0"/>
        <w:jc w:val="both"/>
      </w:pPr>
      <w:r>
        <w:rPr>
          <w:rFonts w:ascii="Times New Roman"/>
          <w:b/>
          <w:i w:val="false"/>
          <w:color w:val="000000"/>
          <w:sz w:val="28"/>
        </w:rPr>
        <w:t xml:space="preserve">Статья 9. Законность </w:t>
      </w:r>
    </w:p>
    <w:bookmarkStart w:name="z970" w:id="18"/>
    <w:p>
      <w:pPr>
        <w:spacing w:after="0"/>
        <w:ind w:left="0"/>
        <w:jc w:val="both"/>
      </w:pPr>
      <w:r>
        <w:rPr>
          <w:rFonts w:ascii="Times New Roman"/>
          <w:b w:val="false"/>
          <w:i w:val="false"/>
          <w:color w:val="000000"/>
          <w:sz w:val="28"/>
        </w:rPr>
        <w:t xml:space="preserve">
      1. Административные правонарушения и меры административно-правового воздействия, налагаемые за их совершение,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 </w:t>
      </w:r>
    </w:p>
    <w:bookmarkEnd w:id="18"/>
    <w:bookmarkStart w:name="z971" w:id="19"/>
    <w:p>
      <w:pPr>
        <w:spacing w:after="0"/>
        <w:ind w:left="0"/>
        <w:jc w:val="both"/>
      </w:pPr>
      <w:r>
        <w:rPr>
          <w:rFonts w:ascii="Times New Roman"/>
          <w:b w:val="false"/>
          <w:i w:val="false"/>
          <w:color w:val="000000"/>
          <w:sz w:val="28"/>
        </w:rPr>
        <w:t xml:space="preserve">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 </w:t>
      </w:r>
    </w:p>
    <w:bookmarkEnd w:id="19"/>
    <w:bookmarkStart w:name="z972" w:id="20"/>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 </w:t>
      </w:r>
    </w:p>
    <w:bookmarkEnd w:id="20"/>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973" w:id="21"/>
    <w:p>
      <w:pPr>
        <w:spacing w:after="0"/>
        <w:ind w:left="0"/>
        <w:jc w:val="both"/>
      </w:pPr>
      <w:r>
        <w:rPr>
          <w:rFonts w:ascii="Times New Roman"/>
          <w:b w:val="false"/>
          <w:i w:val="false"/>
          <w:color w:val="000000"/>
          <w:sz w:val="28"/>
        </w:rPr>
        <w:t xml:space="preserve">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10.07.2012 </w:t>
      </w:r>
      <w:r>
        <w:rPr>
          <w:rFonts w:ascii="Times New Roman"/>
          <w:b w:val="false"/>
          <w:i w:val="false"/>
          <w:color w:val="000000"/>
          <w:sz w:val="28"/>
        </w:rPr>
        <w:t>№ 32-V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Исключительность компетенции суда </w:t>
      </w:r>
    </w:p>
    <w:bookmarkStart w:name="z974" w:id="22"/>
    <w:p>
      <w:pPr>
        <w:spacing w:after="0"/>
        <w:ind w:left="0"/>
        <w:jc w:val="both"/>
      </w:pPr>
      <w:r>
        <w:rPr>
          <w:rFonts w:ascii="Times New Roman"/>
          <w:b w:val="false"/>
          <w:i w:val="false"/>
          <w:color w:val="000000"/>
          <w:sz w:val="28"/>
        </w:rPr>
        <w:t xml:space="preserve">
      1. Компетенция суда, пределы его юрисдикции, порядок осуществления им производства по делам об административных правонарушениях определяются законом и не могут быть произвольно изменены. Учреждение чрезвычайных или специальных судов под каким бы то ни было названием не допускается. Решения чрезвычайных судов, а также иных незаконно учрежденных судов юридической силы не имеют и исполнению не подлежат. Присвоение властных полномочий суда кем бы то ни было влечет ответственность, предусмотренную законом. </w:t>
      </w:r>
    </w:p>
    <w:bookmarkEnd w:id="22"/>
    <w:bookmarkStart w:name="z975" w:id="23"/>
    <w:p>
      <w:pPr>
        <w:spacing w:after="0"/>
        <w:ind w:left="0"/>
        <w:jc w:val="both"/>
      </w:pPr>
      <w:r>
        <w:rPr>
          <w:rFonts w:ascii="Times New Roman"/>
          <w:b w:val="false"/>
          <w:i w:val="false"/>
          <w:color w:val="000000"/>
          <w:sz w:val="28"/>
        </w:rPr>
        <w:t xml:space="preserve">
      2. Решения суда, осуществлявшего производство по делам об административных правонарушениях, по неподсудному ему делу, превысившего свои полномочия или иным образом нарушившего предусмотренные настоящим Кодексом принципы законодательства об административных правонарушениях, незаконны и подлежат отмене. </w:t>
      </w:r>
    </w:p>
    <w:bookmarkEnd w:id="23"/>
    <w:bookmarkStart w:name="z976" w:id="24"/>
    <w:p>
      <w:pPr>
        <w:spacing w:after="0"/>
        <w:ind w:left="0"/>
        <w:jc w:val="both"/>
      </w:pPr>
      <w:r>
        <w:rPr>
          <w:rFonts w:ascii="Times New Roman"/>
          <w:b w:val="false"/>
          <w:i w:val="false"/>
          <w:color w:val="000000"/>
          <w:sz w:val="28"/>
        </w:rPr>
        <w:t xml:space="preserve">
      3. Решения суда по делам об административных правонарушениях могут быть проверены и пересмотрены только соответствующими судами в порядке, предусмотренном настоящим Кодексом.  </w:t>
      </w:r>
    </w:p>
    <w:bookmarkEnd w:id="24"/>
    <w:p>
      <w:pPr>
        <w:spacing w:after="0"/>
        <w:ind w:left="0"/>
        <w:jc w:val="both"/>
      </w:pPr>
      <w:r>
        <w:rPr>
          <w:rFonts w:ascii="Times New Roman"/>
          <w:b/>
          <w:i w:val="false"/>
          <w:color w:val="000000"/>
          <w:sz w:val="28"/>
        </w:rPr>
        <w:t xml:space="preserve">Статья 11. Равенство лиц перед законом </w:t>
      </w:r>
    </w:p>
    <w:p>
      <w:pPr>
        <w:spacing w:after="0"/>
        <w:ind w:left="0"/>
        <w:jc w:val="both"/>
      </w:pPr>
      <w:r>
        <w:rPr>
          <w:rFonts w:ascii="Times New Roman"/>
          <w:b w:val="false"/>
          <w:i w:val="false"/>
          <w:color w:val="000000"/>
          <w:sz w:val="28"/>
        </w:rPr>
        <w:t xml:space="preserve">
      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Презумпция невиновности </w:t>
      </w:r>
    </w:p>
    <w:bookmarkStart w:name="z977" w:id="25"/>
    <w:p>
      <w:pPr>
        <w:spacing w:after="0"/>
        <w:ind w:left="0"/>
        <w:jc w:val="both"/>
      </w:pPr>
      <w:r>
        <w:rPr>
          <w:rFonts w:ascii="Times New Roman"/>
          <w:b w:val="false"/>
          <w:i w:val="false"/>
          <w:color w:val="000000"/>
          <w:sz w:val="28"/>
        </w:rPr>
        <w:t xml:space="preserve">
      1.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5"/>
    <w:bookmarkStart w:name="z978" w:id="26"/>
    <w:p>
      <w:pPr>
        <w:spacing w:after="0"/>
        <w:ind w:left="0"/>
        <w:jc w:val="both"/>
      </w:pPr>
      <w:r>
        <w:rPr>
          <w:rFonts w:ascii="Times New Roman"/>
          <w:b w:val="false"/>
          <w:i w:val="false"/>
          <w:color w:val="000000"/>
          <w:sz w:val="28"/>
        </w:rPr>
        <w:t xml:space="preserve">
      2. Никто не обязан доказывать свою невиновность. </w:t>
      </w:r>
    </w:p>
    <w:bookmarkEnd w:id="26"/>
    <w:bookmarkStart w:name="z979" w:id="27"/>
    <w:p>
      <w:pPr>
        <w:spacing w:after="0"/>
        <w:ind w:left="0"/>
        <w:jc w:val="both"/>
      </w:pPr>
      <w:r>
        <w:rPr>
          <w:rFonts w:ascii="Times New Roman"/>
          <w:b w:val="false"/>
          <w:i w:val="false"/>
          <w:color w:val="000000"/>
          <w:sz w:val="28"/>
        </w:rPr>
        <w:t xml:space="preserve">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 </w:t>
      </w:r>
    </w:p>
    <w:bookmarkEnd w:id="27"/>
    <w:p>
      <w:pPr>
        <w:spacing w:after="0"/>
        <w:ind w:left="0"/>
        <w:jc w:val="both"/>
      </w:pPr>
      <w:r>
        <w:rPr>
          <w:rFonts w:ascii="Times New Roman"/>
          <w:b/>
          <w:i w:val="false"/>
          <w:color w:val="000000"/>
          <w:sz w:val="28"/>
        </w:rPr>
        <w:t xml:space="preserve">Статья 13. Принцип вины </w:t>
      </w:r>
    </w:p>
    <w:bookmarkStart w:name="z980" w:id="28"/>
    <w:p>
      <w:pPr>
        <w:spacing w:after="0"/>
        <w:ind w:left="0"/>
        <w:jc w:val="both"/>
      </w:pPr>
      <w:r>
        <w:rPr>
          <w:rFonts w:ascii="Times New Roman"/>
          <w:b w:val="false"/>
          <w:i w:val="false"/>
          <w:color w:val="000000"/>
          <w:sz w:val="28"/>
        </w:rPr>
        <w:t xml:space="preserve">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 </w:t>
      </w:r>
    </w:p>
    <w:bookmarkEnd w:id="28"/>
    <w:bookmarkStart w:name="z981" w:id="29"/>
    <w:p>
      <w:pPr>
        <w:spacing w:after="0"/>
        <w:ind w:left="0"/>
        <w:jc w:val="both"/>
      </w:pPr>
      <w:r>
        <w:rPr>
          <w:rFonts w:ascii="Times New Roman"/>
          <w:b w:val="false"/>
          <w:i w:val="false"/>
          <w:color w:val="000000"/>
          <w:sz w:val="28"/>
        </w:rPr>
        <w:t xml:space="preserve">
      2. Виновным в административном правонарушении признается физическое лицо, совершившее деяние умышленно или по неосторожности. </w:t>
      </w:r>
    </w:p>
    <w:bookmarkEnd w:id="29"/>
    <w:p>
      <w:pPr>
        <w:spacing w:after="0"/>
        <w:ind w:left="0"/>
        <w:jc w:val="both"/>
      </w:pPr>
      <w:r>
        <w:rPr>
          <w:rFonts w:ascii="Times New Roman"/>
          <w:b/>
          <w:i w:val="false"/>
          <w:color w:val="000000"/>
          <w:sz w:val="28"/>
        </w:rPr>
        <w:t xml:space="preserve">Статья 14. Недопустимость повторного привлечения к административной ответственности </w:t>
      </w:r>
    </w:p>
    <w:p>
      <w:pPr>
        <w:spacing w:after="0"/>
        <w:ind w:left="0"/>
        <w:jc w:val="both"/>
      </w:pPr>
      <w:r>
        <w:rPr>
          <w:rFonts w:ascii="Times New Roman"/>
          <w:b w:val="false"/>
          <w:i w:val="false"/>
          <w:color w:val="000000"/>
          <w:sz w:val="28"/>
        </w:rPr>
        <w:t xml:space="preserve">
      Никто не может быть дважды привлечен к административной ответственности за одно и то же правонарушение.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27.07.2007 </w:t>
      </w:r>
      <w:r>
        <w:rPr>
          <w:rFonts w:ascii="Times New Roman"/>
          <w:b w:val="false"/>
          <w:i w:val="false"/>
          <w:color w:val="000000"/>
          <w:sz w:val="28"/>
        </w:rPr>
        <w:t>N 314</w:t>
      </w:r>
      <w:r>
        <w:rPr>
          <w:rFonts w:ascii="Times New Roman"/>
          <w:b w:val="false"/>
          <w:i w:val="false"/>
          <w:color w:val="ff0000"/>
          <w:sz w:val="28"/>
        </w:rPr>
        <w:t xml:space="preserve"> (вводится в действие с 01.01.2008).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Принцип гуманизма </w:t>
      </w:r>
    </w:p>
    <w:bookmarkStart w:name="z982" w:id="30"/>
    <w:p>
      <w:pPr>
        <w:spacing w:after="0"/>
        <w:ind w:left="0"/>
        <w:jc w:val="both"/>
      </w:pPr>
      <w:r>
        <w:rPr>
          <w:rFonts w:ascii="Times New Roman"/>
          <w:b w:val="false"/>
          <w:i w:val="false"/>
          <w:color w:val="000000"/>
          <w:sz w:val="28"/>
        </w:rPr>
        <w:t xml:space="preserve">
      1. Законодательство Республики Казахстан об административных правонарушениях обеспечивает безопасность человека. </w:t>
      </w:r>
    </w:p>
    <w:bookmarkEnd w:id="30"/>
    <w:bookmarkStart w:name="z983" w:id="31"/>
    <w:p>
      <w:pPr>
        <w:spacing w:after="0"/>
        <w:ind w:left="0"/>
        <w:jc w:val="both"/>
      </w:pPr>
      <w:r>
        <w:rPr>
          <w:rFonts w:ascii="Times New Roman"/>
          <w:b w:val="false"/>
          <w:i w:val="false"/>
          <w:color w:val="000000"/>
          <w:sz w:val="28"/>
        </w:rPr>
        <w:t xml:space="preserve">
      2.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 </w:t>
      </w:r>
    </w:p>
    <w:bookmarkEnd w:id="31"/>
    <w:p>
      <w:pPr>
        <w:spacing w:after="0"/>
        <w:ind w:left="0"/>
        <w:jc w:val="both"/>
      </w:pPr>
      <w:r>
        <w:rPr>
          <w:rFonts w:ascii="Times New Roman"/>
          <w:b/>
          <w:i w:val="false"/>
          <w:color w:val="000000"/>
          <w:sz w:val="28"/>
        </w:rPr>
        <w:t xml:space="preserve">Статья 16. Неприкосновенность личности </w:t>
      </w:r>
    </w:p>
    <w:bookmarkStart w:name="z984" w:id="32"/>
    <w:p>
      <w:pPr>
        <w:spacing w:after="0"/>
        <w:ind w:left="0"/>
        <w:jc w:val="both"/>
      </w:pPr>
      <w:r>
        <w:rPr>
          <w:rFonts w:ascii="Times New Roman"/>
          <w:b w:val="false"/>
          <w:i w:val="false"/>
          <w:color w:val="000000"/>
          <w:sz w:val="28"/>
        </w:rPr>
        <w:t xml:space="preserve">
      1. Никто не может быть подвергнут административному задержанию, приводу, доставлению в орган внутренних дел (полицию) или другие государственные органы, личному досмотру и досмотру находящихся при физическом лице вещей иначе, как на основаниях и в порядке, установленных настоящим Кодексом. </w:t>
      </w:r>
    </w:p>
    <w:bookmarkEnd w:id="32"/>
    <w:bookmarkStart w:name="z985" w:id="33"/>
    <w:p>
      <w:pPr>
        <w:spacing w:after="0"/>
        <w:ind w:left="0"/>
        <w:jc w:val="both"/>
      </w:pPr>
      <w:r>
        <w:rPr>
          <w:rFonts w:ascii="Times New Roman"/>
          <w:b w:val="false"/>
          <w:i w:val="false"/>
          <w:color w:val="000000"/>
          <w:sz w:val="28"/>
        </w:rPr>
        <w:t xml:space="preserve">
      2. Арест как мера административного взыскания может налагаться только по постановлению судьи в случаях и порядке, установленных настоящим Кодексом. </w:t>
      </w:r>
    </w:p>
    <w:bookmarkEnd w:id="33"/>
    <w:bookmarkStart w:name="z986" w:id="34"/>
    <w:p>
      <w:pPr>
        <w:spacing w:after="0"/>
        <w:ind w:left="0"/>
        <w:jc w:val="both"/>
      </w:pPr>
      <w:r>
        <w:rPr>
          <w:rFonts w:ascii="Times New Roman"/>
          <w:b w:val="false"/>
          <w:i w:val="false"/>
          <w:color w:val="000000"/>
          <w:sz w:val="28"/>
        </w:rPr>
        <w:t xml:space="preserve">
      3. Каждому задержанному, подвергнутому приводу, доставленному в орган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 </w:t>
      </w:r>
    </w:p>
    <w:bookmarkEnd w:id="34"/>
    <w:bookmarkStart w:name="z987" w:id="35"/>
    <w:p>
      <w:pPr>
        <w:spacing w:after="0"/>
        <w:ind w:left="0"/>
        <w:jc w:val="both"/>
      </w:pPr>
      <w:r>
        <w:rPr>
          <w:rFonts w:ascii="Times New Roman"/>
          <w:b w:val="false"/>
          <w:i w:val="false"/>
          <w:color w:val="000000"/>
          <w:sz w:val="28"/>
        </w:rPr>
        <w:t xml:space="preserve">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арестом свыше срока, предусмотренного постановлением судьи. </w:t>
      </w:r>
    </w:p>
    <w:bookmarkEnd w:id="35"/>
    <w:bookmarkStart w:name="z988" w:id="36"/>
    <w:p>
      <w:pPr>
        <w:spacing w:after="0"/>
        <w:ind w:left="0"/>
        <w:jc w:val="both"/>
      </w:pPr>
      <w:r>
        <w:rPr>
          <w:rFonts w:ascii="Times New Roman"/>
          <w:b w:val="false"/>
          <w:i w:val="false"/>
          <w:color w:val="000000"/>
          <w:sz w:val="28"/>
        </w:rPr>
        <w:t xml:space="preserve">
      5. Никто из участвующих в деле об административном правонарушении лиц не может подвергаться насилию, жестокому или унижающему человеческое достоинство обращению. </w:t>
      </w:r>
    </w:p>
    <w:bookmarkEnd w:id="36"/>
    <w:bookmarkStart w:name="z989" w:id="37"/>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7"/>
    <w:bookmarkStart w:name="z990" w:id="38"/>
    <w:p>
      <w:pPr>
        <w:spacing w:after="0"/>
        <w:ind w:left="0"/>
        <w:jc w:val="both"/>
      </w:pPr>
      <w:r>
        <w:rPr>
          <w:rFonts w:ascii="Times New Roman"/>
          <w:b w:val="false"/>
          <w:i w:val="false"/>
          <w:color w:val="000000"/>
          <w:sz w:val="28"/>
        </w:rPr>
        <w:t xml:space="preserve">
      7. Содержание лица, в отношении которого в качестве меры административного взыскания избран арест, а также лица, подвергнутого административному задержанию, должно осуществляться в условиях, исключающих угрозу его жизни и здоровью. </w:t>
      </w:r>
    </w:p>
    <w:bookmarkEnd w:id="38"/>
    <w:bookmarkStart w:name="z991" w:id="39"/>
    <w:p>
      <w:pPr>
        <w:spacing w:after="0"/>
        <w:ind w:left="0"/>
        <w:jc w:val="both"/>
      </w:pPr>
      <w:r>
        <w:rPr>
          <w:rFonts w:ascii="Times New Roman"/>
          <w:b w:val="false"/>
          <w:i w:val="false"/>
          <w:color w:val="000000"/>
          <w:sz w:val="28"/>
        </w:rPr>
        <w:t xml:space="preserve">
      8. Вред, причиненный физическому лицу в результате незаконного ареста, содержания в условиях, опасных для жизни и здоровья, жестокого обращения с ним, подлежит возмещению в порядке, предусмотренном законом.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Уважение чести и достоинства личности </w:t>
      </w:r>
    </w:p>
    <w:bookmarkStart w:name="z992" w:id="40"/>
    <w:p>
      <w:pPr>
        <w:spacing w:after="0"/>
        <w:ind w:left="0"/>
        <w:jc w:val="both"/>
      </w:pPr>
      <w:r>
        <w:rPr>
          <w:rFonts w:ascii="Times New Roman"/>
          <w:b w:val="false"/>
          <w:i w:val="false"/>
          <w:color w:val="000000"/>
          <w:sz w:val="28"/>
        </w:rPr>
        <w:t xml:space="preserve">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 </w:t>
      </w:r>
    </w:p>
    <w:bookmarkEnd w:id="40"/>
    <w:bookmarkStart w:name="z993" w:id="41"/>
    <w:p>
      <w:pPr>
        <w:spacing w:after="0"/>
        <w:ind w:left="0"/>
        <w:jc w:val="both"/>
      </w:pPr>
      <w:r>
        <w:rPr>
          <w:rFonts w:ascii="Times New Roman"/>
          <w:b w:val="false"/>
          <w:i w:val="false"/>
          <w:color w:val="000000"/>
          <w:sz w:val="28"/>
        </w:rPr>
        <w:t xml:space="preserve">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 </w:t>
      </w:r>
    </w:p>
    <w:bookmarkEnd w:id="41"/>
    <w:p>
      <w:pPr>
        <w:spacing w:after="0"/>
        <w:ind w:left="0"/>
        <w:jc w:val="both"/>
      </w:pPr>
      <w:r>
        <w:rPr>
          <w:rFonts w:ascii="Times New Roman"/>
          <w:b/>
          <w:i w:val="false"/>
          <w:color w:val="000000"/>
          <w:sz w:val="28"/>
        </w:rPr>
        <w:t xml:space="preserve">Статья 18. Неприкосновенность частной жизни </w:t>
      </w:r>
    </w:p>
    <w:p>
      <w:pPr>
        <w:spacing w:after="0"/>
        <w:ind w:left="0"/>
        <w:jc w:val="both"/>
      </w:pPr>
      <w:r>
        <w:rPr>
          <w:rFonts w:ascii="Times New Roman"/>
          <w:b w:val="false"/>
          <w:i w:val="false"/>
          <w:color w:val="000000"/>
          <w:sz w:val="28"/>
        </w:rPr>
        <w:t xml:space="preserve">
      Частная жизнь,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в порядке, прямо установленных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Неприкосновенность собственности </w:t>
      </w:r>
    </w:p>
    <w:bookmarkStart w:name="z994" w:id="42"/>
    <w:p>
      <w:pPr>
        <w:spacing w:after="0"/>
        <w:ind w:left="0"/>
        <w:jc w:val="both"/>
      </w:pPr>
      <w:r>
        <w:rPr>
          <w:rFonts w:ascii="Times New Roman"/>
          <w:b w:val="false"/>
          <w:i w:val="false"/>
          <w:color w:val="000000"/>
          <w:sz w:val="28"/>
        </w:rPr>
        <w:t xml:space="preserve">
      1. Собственность гарантируется законом. Никто не может быть лишен своего имущества, иначе как по решению суда. </w:t>
      </w:r>
    </w:p>
    <w:bookmarkEnd w:id="42"/>
    <w:bookmarkStart w:name="z995" w:id="43"/>
    <w:p>
      <w:pPr>
        <w:spacing w:after="0"/>
        <w:ind w:left="0"/>
        <w:jc w:val="both"/>
      </w:pPr>
      <w:r>
        <w:rPr>
          <w:rFonts w:ascii="Times New Roman"/>
          <w:b w:val="false"/>
          <w:i w:val="false"/>
          <w:color w:val="000000"/>
          <w:sz w:val="28"/>
        </w:rPr>
        <w:t xml:space="preserve">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может производиться только в случаях и в порядке, предусмотренных настоящим Кодексом. </w:t>
      </w:r>
    </w:p>
    <w:bookmarkEnd w:id="43"/>
    <w:p>
      <w:pPr>
        <w:spacing w:after="0"/>
        <w:ind w:left="0"/>
        <w:jc w:val="both"/>
      </w:pPr>
      <w:r>
        <w:rPr>
          <w:rFonts w:ascii="Times New Roman"/>
          <w:b/>
          <w:i w:val="false"/>
          <w:color w:val="000000"/>
          <w:sz w:val="28"/>
        </w:rPr>
        <w:t xml:space="preserve">Статья 20. Независимость судей </w:t>
      </w:r>
    </w:p>
    <w:bookmarkStart w:name="z996" w:id="44"/>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Республики Казахстан и закону. </w:t>
      </w:r>
    </w:p>
    <w:bookmarkEnd w:id="44"/>
    <w:bookmarkStart w:name="z997" w:id="45"/>
    <w:p>
      <w:pPr>
        <w:spacing w:after="0"/>
        <w:ind w:left="0"/>
        <w:jc w:val="both"/>
      </w:pPr>
      <w:r>
        <w:rPr>
          <w:rFonts w:ascii="Times New Roman"/>
          <w:b w:val="false"/>
          <w:i w:val="false"/>
          <w:color w:val="000000"/>
          <w:sz w:val="28"/>
        </w:rPr>
        <w:t xml:space="preserve">
      2. Судьи и суды разрешают дела об административных правонарушениях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w:t>
      </w:r>
      <w:r>
        <w:rPr>
          <w:rFonts w:ascii="Times New Roman"/>
          <w:b w:val="false"/>
          <w:i w:val="false"/>
          <w:color w:val="000000"/>
          <w:sz w:val="28"/>
        </w:rPr>
        <w:t xml:space="preserve">закону </w:t>
      </w:r>
      <w:r>
        <w:rPr>
          <w:rFonts w:ascii="Times New Roman"/>
          <w:b w:val="false"/>
          <w:i w:val="false"/>
          <w:color w:val="000000"/>
          <w:sz w:val="28"/>
        </w:rPr>
        <w:t xml:space="preserve">. По конкретным делам судьи не подотчетны. </w:t>
      </w:r>
    </w:p>
    <w:bookmarkEnd w:id="45"/>
    <w:bookmarkStart w:name="z998" w:id="46"/>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 </w:t>
      </w:r>
    </w:p>
    <w:bookmarkEnd w:id="46"/>
    <w:p>
      <w:pPr>
        <w:spacing w:after="0"/>
        <w:ind w:left="0"/>
        <w:jc w:val="both"/>
      </w:pPr>
      <w:r>
        <w:rPr>
          <w:rFonts w:ascii="Times New Roman"/>
          <w:b/>
          <w:i w:val="false"/>
          <w:color w:val="000000"/>
          <w:sz w:val="28"/>
        </w:rPr>
        <w:t xml:space="preserve">Статья 21. Язык производства </w:t>
      </w:r>
    </w:p>
    <w:bookmarkStart w:name="z999" w:id="47"/>
    <w:p>
      <w:pPr>
        <w:spacing w:after="0"/>
        <w:ind w:left="0"/>
        <w:jc w:val="both"/>
      </w:pPr>
      <w:r>
        <w:rPr>
          <w:rFonts w:ascii="Times New Roman"/>
          <w:b w:val="false"/>
          <w:i w:val="false"/>
          <w:color w:val="000000"/>
          <w:sz w:val="28"/>
        </w:rPr>
        <w:t xml:space="preserve">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другие языки. </w:t>
      </w:r>
    </w:p>
    <w:bookmarkEnd w:id="47"/>
    <w:bookmarkStart w:name="z1000" w:id="48"/>
    <w:p>
      <w:pPr>
        <w:spacing w:after="0"/>
        <w:ind w:left="0"/>
        <w:jc w:val="both"/>
      </w:pPr>
      <w:r>
        <w:rPr>
          <w:rFonts w:ascii="Times New Roman"/>
          <w:b w:val="false"/>
          <w:i w:val="false"/>
          <w:color w:val="000000"/>
          <w:sz w:val="28"/>
        </w:rPr>
        <w:t xml:space="preserve">
      2. Судья, органы (должностные лица), уполномоченные рассматривать дела об административных правонарушениях, в постановлении по делу об административном правонарушении определяют язык производства по рассматриваемому делу. Производство по одному и тому же делу осуществляется на одном из языков производства, установленном постановлением суда, органа (должностного лица), уполномоченного рассматривать дела об административных правонарушениях. </w:t>
      </w:r>
    </w:p>
    <w:bookmarkEnd w:id="48"/>
    <w:bookmarkStart w:name="z1001" w:id="49"/>
    <w:p>
      <w:pPr>
        <w:spacing w:after="0"/>
        <w:ind w:left="0"/>
        <w:jc w:val="both"/>
      </w:pPr>
      <w:r>
        <w:rPr>
          <w:rFonts w:ascii="Times New Roman"/>
          <w:b w:val="false"/>
          <w:i w:val="false"/>
          <w:color w:val="000000"/>
          <w:sz w:val="28"/>
        </w:rP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p>
    <w:bookmarkEnd w:id="49"/>
    <w:p>
      <w:pPr>
        <w:spacing w:after="0"/>
        <w:ind w:left="0"/>
        <w:jc w:val="both"/>
      </w:pPr>
      <w:r>
        <w:rPr>
          <w:rFonts w:ascii="Times New Roman"/>
          <w:b w:val="false"/>
          <w:i w:val="false"/>
          <w:color w:val="000000"/>
          <w:sz w:val="28"/>
        </w:rPr>
        <w:t xml:space="preserve">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 </w:t>
      </w:r>
    </w:p>
    <w:p>
      <w:pPr>
        <w:spacing w:after="0"/>
        <w:ind w:left="0"/>
        <w:jc w:val="both"/>
      </w:pPr>
      <w:r>
        <w:rPr>
          <w:rFonts w:ascii="Times New Roman"/>
          <w:b w:val="false"/>
          <w:i w:val="false"/>
          <w:color w:val="000000"/>
          <w:sz w:val="28"/>
        </w:rPr>
        <w:t xml:space="preserve">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 </w:t>
      </w:r>
    </w:p>
    <w:p>
      <w:pPr>
        <w:spacing w:after="0"/>
        <w:ind w:left="0"/>
        <w:jc w:val="both"/>
      </w:pPr>
      <w:r>
        <w:rPr>
          <w:rFonts w:ascii="Times New Roman"/>
          <w:b w:val="false"/>
          <w:i w:val="false"/>
          <w:color w:val="000000"/>
          <w:sz w:val="28"/>
        </w:rPr>
        <w:t xml:space="preserve">
      6. Расходы по переводу и услуги переводчика оплачиваются за счет государственного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Освобождение от обязанности давать свидетельские показания </w:t>
      </w:r>
    </w:p>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законом. </w:t>
      </w:r>
    </w:p>
    <w:p>
      <w:pPr>
        <w:spacing w:after="0"/>
        <w:ind w:left="0"/>
        <w:jc w:val="both"/>
      </w:pPr>
      <w:r>
        <w:rPr>
          <w:rFonts w:ascii="Times New Roman"/>
          <w:b w:val="false"/>
          <w:i w:val="false"/>
          <w:color w:val="000000"/>
          <w:sz w:val="28"/>
        </w:rPr>
        <w:t xml:space="preserve">
      2. Священнослужители не обязаны свидетельствовать против доверившихся им на исповеди. </w:t>
      </w:r>
    </w:p>
    <w:p>
      <w:pPr>
        <w:spacing w:after="0"/>
        <w:ind w:left="0"/>
        <w:jc w:val="both"/>
      </w:pPr>
      <w:r>
        <w:rPr>
          <w:rFonts w:ascii="Times New Roman"/>
          <w:b w:val="false"/>
          <w:i w:val="false"/>
          <w:color w:val="000000"/>
          <w:sz w:val="28"/>
        </w:rP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 </w:t>
      </w:r>
    </w:p>
    <w:p>
      <w:pPr>
        <w:spacing w:after="0"/>
        <w:ind w:left="0"/>
        <w:jc w:val="both"/>
      </w:pPr>
      <w:r>
        <w:rPr>
          <w:rFonts w:ascii="Times New Roman"/>
          <w:b/>
          <w:i w:val="false"/>
          <w:color w:val="000000"/>
          <w:sz w:val="28"/>
        </w:rPr>
        <w:t xml:space="preserve">Статья 23. Обеспечение прав на квалифицированную юридическую помощь </w:t>
      </w:r>
    </w:p>
    <w:p>
      <w:pPr>
        <w:spacing w:after="0"/>
        <w:ind w:left="0"/>
        <w:jc w:val="both"/>
      </w:pPr>
      <w:r>
        <w:rPr>
          <w:rFonts w:ascii="Times New Roman"/>
          <w:b w:val="false"/>
          <w:i w:val="false"/>
          <w:color w:val="000000"/>
          <w:sz w:val="28"/>
        </w:rPr>
        <w:t xml:space="preserve">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 </w:t>
      </w:r>
    </w:p>
    <w:p>
      <w:pPr>
        <w:spacing w:after="0"/>
        <w:ind w:left="0"/>
        <w:jc w:val="both"/>
      </w:pPr>
      <w:r>
        <w:rPr>
          <w:rFonts w:ascii="Times New Roman"/>
          <w:b w:val="false"/>
          <w:i w:val="false"/>
          <w:color w:val="000000"/>
          <w:sz w:val="28"/>
        </w:rPr>
        <w:t xml:space="preserve">
      2. В случаях, предусмотренных законом, юридическая помощь оказывается бесплатно.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03.07.2013 </w:t>
      </w:r>
      <w:r>
        <w:rPr>
          <w:rFonts w:ascii="Times New Roman"/>
          <w:b w:val="false"/>
          <w:i w:val="false"/>
          <w:color w:val="00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Гласность производства по делам об административных правонарушениях </w:t>
      </w:r>
    </w:p>
    <w:p>
      <w:pPr>
        <w:spacing w:after="0"/>
        <w:ind w:left="0"/>
        <w:jc w:val="both"/>
      </w:pPr>
      <w:r>
        <w:rPr>
          <w:rFonts w:ascii="Times New Roman"/>
          <w:b w:val="false"/>
          <w:i w:val="false"/>
          <w:color w:val="000000"/>
          <w:sz w:val="28"/>
        </w:rPr>
        <w:t xml:space="preserve">
      1. Суд, органы (должностные лица), уполномоченные рассматривать дела об административных правонарушениях, осуществляют производство по этим делам открыто. </w:t>
      </w:r>
    </w:p>
    <w:p>
      <w:pPr>
        <w:spacing w:after="0"/>
        <w:ind w:left="0"/>
        <w:jc w:val="both"/>
      </w:pPr>
      <w:r>
        <w:rPr>
          <w:rFonts w:ascii="Times New Roman"/>
          <w:b w:val="false"/>
          <w:i w:val="false"/>
          <w:color w:val="000000"/>
          <w:sz w:val="28"/>
        </w:rPr>
        <w:t xml:space="preserve">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 </w:t>
      </w:r>
    </w:p>
    <w:p>
      <w:pPr>
        <w:spacing w:after="0"/>
        <w:ind w:left="0"/>
        <w:jc w:val="both"/>
      </w:pPr>
      <w:r>
        <w:rPr>
          <w:rFonts w:ascii="Times New Roman"/>
          <w:b w:val="false"/>
          <w:i w:val="false"/>
          <w:color w:val="000000"/>
          <w:sz w:val="28"/>
        </w:rPr>
        <w:t xml:space="preserve">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содержащих сведения личного характера. </w:t>
      </w:r>
    </w:p>
    <w:p>
      <w:pPr>
        <w:spacing w:after="0"/>
        <w:ind w:left="0"/>
        <w:jc w:val="both"/>
      </w:pPr>
      <w:r>
        <w:rPr>
          <w:rFonts w:ascii="Times New Roman"/>
          <w:b w:val="false"/>
          <w:i w:val="false"/>
          <w:color w:val="000000"/>
          <w:sz w:val="28"/>
        </w:rPr>
        <w:t xml:space="preserve">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прямая радио- и телетрансляция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Обеспечение безопасности в ходе производства </w:t>
      </w:r>
    </w:p>
    <w:p>
      <w:pPr>
        <w:spacing w:after="0"/>
        <w:ind w:left="0"/>
        <w:jc w:val="both"/>
      </w:pPr>
      <w:r>
        <w:rPr>
          <w:rFonts w:ascii="Times New Roman"/>
          <w:b w:val="false"/>
          <w:i w:val="false"/>
          <w:color w:val="000000"/>
          <w:sz w:val="28"/>
        </w:rPr>
        <w:t xml:space="preserve">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может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 </w:t>
      </w:r>
    </w:p>
    <w:p>
      <w:pPr>
        <w:spacing w:after="0"/>
        <w:ind w:left="0"/>
        <w:jc w:val="both"/>
      </w:pPr>
      <w:r>
        <w:rPr>
          <w:rFonts w:ascii="Times New Roman"/>
          <w:b/>
          <w:i w:val="false"/>
          <w:color w:val="000000"/>
          <w:sz w:val="28"/>
        </w:rPr>
        <w:t xml:space="preserve">Статья 26. Свобода обжалования процессуальных действий и решений </w:t>
      </w:r>
    </w:p>
    <w:p>
      <w:pPr>
        <w:spacing w:after="0"/>
        <w:ind w:left="0"/>
        <w:jc w:val="both"/>
      </w:pPr>
      <w:r>
        <w:rPr>
          <w:rFonts w:ascii="Times New Roman"/>
          <w:b w:val="false"/>
          <w:i w:val="false"/>
          <w:color w:val="000000"/>
          <w:sz w:val="28"/>
        </w:rPr>
        <w:t xml:space="preserve">
      1. Действия и решения суда, органа (должностного лица), уполномоченного рассматривать дела об административных правонарушениях, могут быть обжалованы в порядке, установленном настоящим Кодексом. </w:t>
      </w:r>
    </w:p>
    <w:p>
      <w:pPr>
        <w:spacing w:after="0"/>
        <w:ind w:left="0"/>
        <w:jc w:val="both"/>
      </w:pPr>
      <w:r>
        <w:rPr>
          <w:rFonts w:ascii="Times New Roman"/>
          <w:b w:val="false"/>
          <w:i w:val="false"/>
          <w:color w:val="000000"/>
          <w:sz w:val="28"/>
        </w:rPr>
        <w:t xml:space="preserve">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 </w:t>
      </w:r>
    </w:p>
    <w:p>
      <w:pPr>
        <w:spacing w:after="0"/>
        <w:ind w:left="0"/>
        <w:jc w:val="both"/>
      </w:pPr>
      <w:r>
        <w:rPr>
          <w:rFonts w:ascii="Times New Roman"/>
          <w:b w:val="false"/>
          <w:i w:val="false"/>
          <w:color w:val="000000"/>
          <w:sz w:val="28"/>
        </w:rPr>
        <w:t xml:space="preserve">
      3. Не допускается обращение жалобы во вред лицу, подавшему жалобу, или во вред лицу, в интересах которого она была подана. </w:t>
      </w:r>
    </w:p>
    <w:p>
      <w:pPr>
        <w:spacing w:after="0"/>
        <w:ind w:left="0"/>
        <w:jc w:val="both"/>
      </w:pPr>
      <w:r>
        <w:rPr>
          <w:rFonts w:ascii="Times New Roman"/>
          <w:b/>
          <w:i w:val="false"/>
          <w:color w:val="000000"/>
          <w:sz w:val="28"/>
        </w:rPr>
        <w:t xml:space="preserve">Статья 27. Судебная защита прав, свобод и законных интересов лица </w:t>
      </w:r>
    </w:p>
    <w:p>
      <w:pPr>
        <w:spacing w:after="0"/>
        <w:ind w:left="0"/>
        <w:jc w:val="both"/>
      </w:pPr>
      <w:r>
        <w:rPr>
          <w:rFonts w:ascii="Times New Roman"/>
          <w:b w:val="false"/>
          <w:i w:val="false"/>
          <w:color w:val="000000"/>
          <w:sz w:val="28"/>
        </w:rPr>
        <w:t xml:space="preserve">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 </w:t>
      </w:r>
    </w:p>
    <w:p>
      <w:pPr>
        <w:spacing w:after="0"/>
        <w:ind w:left="0"/>
        <w:jc w:val="both"/>
      </w:pPr>
      <w:r>
        <w:rPr>
          <w:rFonts w:ascii="Times New Roman"/>
          <w:b w:val="false"/>
          <w:i w:val="false"/>
          <w:color w:val="000000"/>
          <w:sz w:val="28"/>
        </w:rPr>
        <w:t xml:space="preserve">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 </w:t>
      </w:r>
    </w:p>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bookmarkStart w:name="z31" w:id="50"/>
    <w:p>
      <w:pPr>
        <w:spacing w:after="0"/>
        <w:ind w:left="0"/>
        <w:jc w:val="left"/>
      </w:pPr>
      <w:r>
        <w:rPr>
          <w:rFonts w:ascii="Times New Roman"/>
          <w:b/>
          <w:i w:val="false"/>
          <w:color w:val="000000"/>
        </w:rPr>
        <w:t xml:space="preserve"> Раздел 2. Административное правонарушение и</w:t>
      </w:r>
      <w:r>
        <w:br/>
      </w:r>
      <w:r>
        <w:rPr>
          <w:rFonts w:ascii="Times New Roman"/>
          <w:b/>
          <w:i w:val="false"/>
          <w:color w:val="000000"/>
        </w:rPr>
        <w:t>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Административные правонарушения</w:t>
      </w:r>
    </w:p>
    <w:bookmarkEnd w:id="50"/>
    <w:p>
      <w:pPr>
        <w:spacing w:after="0"/>
        <w:ind w:left="0"/>
        <w:jc w:val="both"/>
      </w:pPr>
      <w:r>
        <w:rPr>
          <w:rFonts w:ascii="Times New Roman"/>
          <w:b/>
          <w:i w:val="false"/>
          <w:color w:val="000000"/>
          <w:sz w:val="28"/>
        </w:rPr>
        <w:t xml:space="preserve">Статья 28. Административное правонарушение </w:t>
      </w:r>
    </w:p>
    <w:p>
      <w:pPr>
        <w:spacing w:after="0"/>
        <w:ind w:left="0"/>
        <w:jc w:val="both"/>
      </w:pPr>
      <w:r>
        <w:rPr>
          <w:rFonts w:ascii="Times New Roman"/>
          <w:b w:val="false"/>
          <w:i w:val="false"/>
          <w:color w:val="000000"/>
          <w:sz w:val="28"/>
        </w:rPr>
        <w:t xml:space="preserve">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 </w:t>
      </w:r>
    </w:p>
    <w:p>
      <w:pPr>
        <w:spacing w:after="0"/>
        <w:ind w:left="0"/>
        <w:jc w:val="both"/>
      </w:pPr>
      <w:r>
        <w:rPr>
          <w:rFonts w:ascii="Times New Roman"/>
          <w:b w:val="false"/>
          <w:i w:val="false"/>
          <w:color w:val="000000"/>
          <w:sz w:val="28"/>
        </w:rPr>
        <w:t xml:space="preserve">
      2. Наложение административного взыскания на физическое лицо не освобождает от административной ответственности за данное правонарушение юридическое лицо, равно как и привлечение к административной ответственности юридического лица не освобождает от административной ответственности за данное правонарушение виновное физическое лицо. </w:t>
      </w:r>
    </w:p>
    <w:p>
      <w:pPr>
        <w:spacing w:after="0"/>
        <w:ind w:left="0"/>
        <w:jc w:val="both"/>
      </w:pPr>
      <w:r>
        <w:rPr>
          <w:rFonts w:ascii="Times New Roman"/>
          <w:b w:val="false"/>
          <w:i w:val="false"/>
          <w:color w:val="000000"/>
          <w:sz w:val="28"/>
        </w:rPr>
        <w:t xml:space="preserve">
      3.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 </w:t>
      </w:r>
    </w:p>
    <w:p>
      <w:pPr>
        <w:spacing w:after="0"/>
        <w:ind w:left="0"/>
        <w:jc w:val="both"/>
      </w:pPr>
      <w:r>
        <w:rPr>
          <w:rFonts w:ascii="Times New Roman"/>
          <w:b/>
          <w:i w:val="false"/>
          <w:color w:val="000000"/>
          <w:sz w:val="28"/>
        </w:rPr>
        <w:t xml:space="preserve">Статья 29. Совершение административного правонарушения умышленно </w:t>
      </w:r>
    </w:p>
    <w:p>
      <w:pPr>
        <w:spacing w:after="0"/>
        <w:ind w:left="0"/>
        <w:jc w:val="both"/>
      </w:pPr>
      <w:r>
        <w:rPr>
          <w:rFonts w:ascii="Times New Roman"/>
          <w:b w:val="false"/>
          <w:i w:val="false"/>
          <w:color w:val="000000"/>
          <w:sz w:val="28"/>
        </w:rPr>
        <w:t xml:space="preserve">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 </w:t>
      </w:r>
    </w:p>
    <w:p>
      <w:pPr>
        <w:spacing w:after="0"/>
        <w:ind w:left="0"/>
        <w:jc w:val="both"/>
      </w:pPr>
      <w:r>
        <w:rPr>
          <w:rFonts w:ascii="Times New Roman"/>
          <w:b/>
          <w:i w:val="false"/>
          <w:color w:val="000000"/>
          <w:sz w:val="28"/>
        </w:rPr>
        <w:t xml:space="preserve">Статья 30. Совершение административного правонарушения по неосторожности </w:t>
      </w:r>
    </w:p>
    <w:p>
      <w:pPr>
        <w:spacing w:after="0"/>
        <w:ind w:left="0"/>
        <w:jc w:val="both"/>
      </w:pPr>
      <w:r>
        <w:rPr>
          <w:rFonts w:ascii="Times New Roman"/>
          <w:b w:val="false"/>
          <w:i w:val="false"/>
          <w:color w:val="000000"/>
          <w:sz w:val="28"/>
        </w:rPr>
        <w:t xml:space="preserve">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 </w:t>
      </w:r>
    </w:p>
    <w:bookmarkStart w:name="z36" w:id="51"/>
    <w:p>
      <w:pPr>
        <w:spacing w:after="0"/>
        <w:ind w:left="0"/>
        <w:jc w:val="left"/>
      </w:pPr>
      <w:r>
        <w:rPr>
          <w:rFonts w:ascii="Times New Roman"/>
          <w:b/>
          <w:i w:val="false"/>
          <w:color w:val="000000"/>
        </w:rPr>
        <w:t xml:space="preserve"> Глава 4. Административная ответственность</w:t>
      </w:r>
    </w:p>
    <w:bookmarkEnd w:id="51"/>
    <w:p>
      <w:pPr>
        <w:spacing w:after="0"/>
        <w:ind w:left="0"/>
        <w:jc w:val="both"/>
      </w:pPr>
      <w:r>
        <w:rPr>
          <w:rFonts w:ascii="Times New Roman"/>
          <w:b/>
          <w:i w:val="false"/>
          <w:color w:val="000000"/>
          <w:sz w:val="28"/>
        </w:rPr>
        <w:t xml:space="preserve">Статья 31. Лица, подлежащие административной ответственности </w:t>
      </w:r>
    </w:p>
    <w:p>
      <w:pPr>
        <w:spacing w:after="0"/>
        <w:ind w:left="0"/>
        <w:jc w:val="both"/>
      </w:pPr>
      <w:r>
        <w:rPr>
          <w:rFonts w:ascii="Times New Roman"/>
          <w:b w:val="false"/>
          <w:i w:val="false"/>
          <w:color w:val="000000"/>
          <w:sz w:val="28"/>
        </w:rPr>
        <w:t xml:space="preserve">
      Административной ответственности подлежат: </w:t>
      </w:r>
    </w:p>
    <w:p>
      <w:pPr>
        <w:spacing w:after="0"/>
        <w:ind w:left="0"/>
        <w:jc w:val="both"/>
      </w:pPr>
      <w:r>
        <w:rPr>
          <w:rFonts w:ascii="Times New Roman"/>
          <w:b w:val="false"/>
          <w:i w:val="false"/>
          <w:color w:val="000000"/>
          <w:sz w:val="28"/>
        </w:rPr>
        <w:t xml:space="preserve">
      1) физическое вменяемое лицо, достигшее возраста, установленного настоящим Кодексом; </w:t>
      </w:r>
    </w:p>
    <w:p>
      <w:pPr>
        <w:spacing w:after="0"/>
        <w:ind w:left="0"/>
        <w:jc w:val="both"/>
      </w:pPr>
      <w:r>
        <w:rPr>
          <w:rFonts w:ascii="Times New Roman"/>
          <w:b w:val="false"/>
          <w:i w:val="false"/>
          <w:color w:val="000000"/>
          <w:sz w:val="28"/>
        </w:rPr>
        <w:t xml:space="preserve">
      2) юридическое лицо. </w:t>
      </w:r>
    </w:p>
    <w:p>
      <w:pPr>
        <w:spacing w:after="0"/>
        <w:ind w:left="0"/>
        <w:jc w:val="both"/>
      </w:pPr>
      <w:r>
        <w:rPr>
          <w:rFonts w:ascii="Times New Roman"/>
          <w:b/>
          <w:i w:val="false"/>
          <w:color w:val="000000"/>
          <w:sz w:val="28"/>
        </w:rPr>
        <w:t xml:space="preserve">Статья 32. Возраст, по достижении которого наступает административная ответственность физического лица </w:t>
      </w:r>
    </w:p>
    <w:p>
      <w:pPr>
        <w:spacing w:after="0"/>
        <w:ind w:left="0"/>
        <w:jc w:val="both"/>
      </w:pPr>
      <w:r>
        <w:rPr>
          <w:rFonts w:ascii="Times New Roman"/>
          <w:b w:val="false"/>
          <w:i w:val="false"/>
          <w:color w:val="000000"/>
          <w:sz w:val="28"/>
        </w:rPr>
        <w:t xml:space="preserve">
      Административной ответственности подлежит физическое лицо, достигшее ко времени совершения административного правонарушения шестнадцатилетнего возраста. </w:t>
      </w:r>
    </w:p>
    <w:p>
      <w:pPr>
        <w:spacing w:after="0"/>
        <w:ind w:left="0"/>
        <w:jc w:val="both"/>
      </w:pPr>
      <w:r>
        <w:rPr>
          <w:rFonts w:ascii="Times New Roman"/>
          <w:b/>
          <w:i w:val="false"/>
          <w:color w:val="000000"/>
          <w:sz w:val="28"/>
        </w:rPr>
        <w:t xml:space="preserve">Статья 33. Невменяемость </w:t>
      </w:r>
    </w:p>
    <w:p>
      <w:pPr>
        <w:spacing w:after="0"/>
        <w:ind w:left="0"/>
        <w:jc w:val="both"/>
      </w:pPr>
      <w:r>
        <w:rPr>
          <w:rFonts w:ascii="Times New Roman"/>
          <w:b w:val="false"/>
          <w:i w:val="false"/>
          <w:color w:val="000000"/>
          <w:sz w:val="28"/>
        </w:rPr>
        <w:t xml:space="preserve">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 </w:t>
      </w:r>
    </w:p>
    <w:p>
      <w:pPr>
        <w:spacing w:after="0"/>
        <w:ind w:left="0"/>
        <w:jc w:val="both"/>
      </w:pPr>
      <w:r>
        <w:rPr>
          <w:rFonts w:ascii="Times New Roman"/>
          <w:b/>
          <w:i w:val="false"/>
          <w:color w:val="000000"/>
          <w:sz w:val="28"/>
        </w:rPr>
        <w:t xml:space="preserve">Статья 34. Административная ответственность должностных и иных лиц, выполняющих управленческие функции, индивидуальных предпринимателей, частных нотариусов, частных судебных исполнителей и адвокатов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p>
    <w:bookmarkStart w:name="z1103" w:id="52"/>
    <w:p>
      <w:pPr>
        <w:spacing w:after="0"/>
        <w:ind w:left="0"/>
        <w:jc w:val="both"/>
      </w:pPr>
      <w:r>
        <w:rPr>
          <w:rFonts w:ascii="Times New Roman"/>
          <w:b w:val="false"/>
          <w:i w:val="false"/>
          <w:color w:val="000000"/>
          <w:sz w:val="28"/>
        </w:rPr>
        <w:t xml:space="preserve">
      1.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w:t>
      </w:r>
    </w:p>
    <w:bookmarkEnd w:id="52"/>
    <w:bookmarkStart w:name="z1104" w:id="53"/>
    <w:p>
      <w:pPr>
        <w:spacing w:after="0"/>
        <w:ind w:left="0"/>
        <w:jc w:val="both"/>
      </w:pPr>
      <w:r>
        <w:rPr>
          <w:rFonts w:ascii="Times New Roman"/>
          <w:b w:val="false"/>
          <w:i w:val="false"/>
          <w:color w:val="000000"/>
          <w:sz w:val="28"/>
        </w:rPr>
        <w:t xml:space="preserve">
      2. Физические лица, зарегистрированные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и осуществляющие индивидуальную предпринимательскую деятельность без образования юридического лица (далее - индивидуальные предприниматели), частный нотариус, частный судебный исполнитель, адвокат, а равно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 а также руководители юридического лица несут административную ответственность как должностные лица. </w:t>
      </w:r>
    </w:p>
    <w:bookmarkEnd w:id="53"/>
    <w:bookmarkStart w:name="z1105" w:id="54"/>
    <w:p>
      <w:pPr>
        <w:spacing w:after="0"/>
        <w:ind w:left="0"/>
        <w:jc w:val="both"/>
      </w:pPr>
      <w:r>
        <w:rPr>
          <w:rFonts w:ascii="Times New Roman"/>
          <w:b w:val="false"/>
          <w:i w:val="false"/>
          <w:color w:val="000000"/>
          <w:sz w:val="28"/>
        </w:rPr>
        <w:t xml:space="preserve">
      3. Если в нормах настоящего Кодекса не указано, применяются ли они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 данные нормы действуют в отношении всех физических лиц, за исключением случаев, когда по содержанию данных норм они относятся и могут быть применены только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 </w:t>
      </w:r>
    </w:p>
    <w:bookmarkEnd w:id="54"/>
    <w:p>
      <w:pPr>
        <w:spacing w:after="0"/>
        <w:ind w:left="0"/>
        <w:jc w:val="both"/>
      </w:pPr>
      <w:r>
        <w:rPr>
          <w:rFonts w:ascii="Times New Roman"/>
          <w:b w:val="false"/>
          <w:i w:val="false"/>
          <w:color w:val="000000"/>
          <w:sz w:val="28"/>
        </w:rPr>
        <w:t xml:space="preserve">
      Примечание. Должностными лицами в настоящем Кодексе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34-1. Особенности административной ответственности при фиксации правонарушения специальными техническими средствами </w:t>
      </w:r>
    </w:p>
    <w:p>
      <w:pPr>
        <w:spacing w:after="0"/>
        <w:ind w:left="0"/>
        <w:jc w:val="both"/>
      </w:pPr>
      <w:r>
        <w:rPr>
          <w:rFonts w:ascii="Times New Roman"/>
          <w:b w:val="false"/>
          <w:i w:val="false"/>
          <w:color w:val="000000"/>
          <w:sz w:val="28"/>
        </w:rPr>
        <w:t xml:space="preserve">
      1. В случае фиксации административного правонарушения сертифицированными специальными контрольно-измерительными техническими средствами и приборами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 </w:t>
      </w:r>
    </w:p>
    <w:p>
      <w:pPr>
        <w:spacing w:after="0"/>
        <w:ind w:left="0"/>
        <w:jc w:val="both"/>
      </w:pPr>
      <w:r>
        <w:rPr>
          <w:rFonts w:ascii="Times New Roman"/>
          <w:b w:val="false"/>
          <w:i w:val="false"/>
          <w:color w:val="000000"/>
          <w:sz w:val="28"/>
        </w:rPr>
        <w:t xml:space="preserve">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 </w:t>
      </w:r>
    </w:p>
    <w:p>
      <w:pPr>
        <w:spacing w:after="0"/>
        <w:ind w:left="0"/>
        <w:jc w:val="both"/>
      </w:pPr>
      <w:r>
        <w:rPr>
          <w:rFonts w:ascii="Times New Roman"/>
          <w:b w:val="false"/>
          <w:i w:val="false"/>
          <w:color w:val="000000"/>
          <w:sz w:val="28"/>
        </w:rPr>
        <w:t xml:space="preserve">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34-1 в соответствии с Законом РК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 </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w:t>
      </w:r>
      <w:r>
        <w:rPr>
          <w:rFonts w:ascii="Times New Roman"/>
          <w:b w:val="false"/>
          <w:i w:val="false"/>
          <w:color w:val="000000"/>
          <w:sz w:val="28"/>
        </w:rPr>
        <w:t>статьями 512-1</w:t>
      </w:r>
      <w:r>
        <w:rPr>
          <w:rFonts w:ascii="Times New Roman"/>
          <w:b w:val="false"/>
          <w:i w:val="false"/>
          <w:color w:val="000000"/>
          <w:sz w:val="28"/>
        </w:rPr>
        <w:t xml:space="preserve"> – </w:t>
      </w:r>
      <w:r>
        <w:rPr>
          <w:rFonts w:ascii="Times New Roman"/>
          <w:b w:val="false"/>
          <w:i w:val="false"/>
          <w:color w:val="000000"/>
          <w:sz w:val="28"/>
        </w:rPr>
        <w:t>512-5</w:t>
      </w:r>
      <w:r>
        <w:rPr>
          <w:rFonts w:ascii="Times New Roman"/>
          <w:b w:val="false"/>
          <w:i w:val="false"/>
          <w:color w:val="000000"/>
          <w:sz w:val="28"/>
        </w:rPr>
        <w:t xml:space="preserve"> настоящего Кодекса. Прокуроры, лица рядового и начальствующего состава органов внутренних дел, сотрудники антикоррупционной службы, специальных государственных органов и службы экономических расследований за административные правонарушения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xml:space="preserve">
      2. За нарушение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таможенного союза, законодательства Республики Казахстан в сфере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 </w:t>
      </w:r>
    </w:p>
    <w:p>
      <w:pPr>
        <w:spacing w:after="0"/>
        <w:ind w:left="0"/>
        <w:jc w:val="both"/>
      </w:pPr>
      <w:r>
        <w:rPr>
          <w:rFonts w:ascii="Times New Roman"/>
          <w:b w:val="false"/>
          <w:i w:val="false"/>
          <w:color w:val="000000"/>
          <w:sz w:val="28"/>
        </w:rPr>
        <w:t xml:space="preserve">
      2-1.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 </w:t>
      </w:r>
    </w:p>
    <w:p>
      <w:pPr>
        <w:spacing w:after="0"/>
        <w:ind w:left="0"/>
        <w:jc w:val="both"/>
      </w:pPr>
      <w:r>
        <w:rPr>
          <w:rFonts w:ascii="Times New Roman"/>
          <w:b w:val="false"/>
          <w:i w:val="false"/>
          <w:color w:val="000000"/>
          <w:sz w:val="28"/>
        </w:rPr>
        <w:t xml:space="preserve">
      3. Лица, кроме указанных в части первой настоящей статьи, на которых распространяется действие дисциплинарных уставов или специальных положений о службе, в случаях, прямо предусмотренных этими актами, несут за совершение административных правонарушений при исполнении служебных обязанностей дисциплинарную ответственность, а в остальных случаях - административную ответственность на общих основаниях. </w:t>
      </w:r>
    </w:p>
    <w:p>
      <w:pPr>
        <w:spacing w:after="0"/>
        <w:ind w:left="0"/>
        <w:jc w:val="both"/>
      </w:pPr>
      <w:r>
        <w:rPr>
          <w:rFonts w:ascii="Times New Roman"/>
          <w:b w:val="false"/>
          <w:i w:val="false"/>
          <w:color w:val="000000"/>
          <w:sz w:val="28"/>
        </w:rPr>
        <w:t xml:space="preserve">
      4. Органы (должностные лица), которым предоставлено право налагать административные взыскания, могут вместо наложения административных взысканий на лиц, указанных в части первой настоящей статьи, передавать материалы о правонарушениях соответствующим органам для решения вопроса о привлечении виновных к дисциплинарной ответственности. </w:t>
      </w:r>
    </w:p>
    <w:p>
      <w:pPr>
        <w:spacing w:after="0"/>
        <w:ind w:left="0"/>
        <w:jc w:val="both"/>
      </w:pPr>
      <w:r>
        <w:rPr>
          <w:rFonts w:ascii="Times New Roman"/>
          <w:b w:val="false"/>
          <w:i w:val="false"/>
          <w:color w:val="000000"/>
          <w:sz w:val="28"/>
        </w:rPr>
        <w:t xml:space="preserve">
      5. Работники железнодорожного, морского, речного транспорта 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правонарушений: </w:t>
      </w:r>
    </w:p>
    <w:p>
      <w:pPr>
        <w:spacing w:after="0"/>
        <w:ind w:left="0"/>
        <w:jc w:val="both"/>
      </w:pPr>
      <w:r>
        <w:rPr>
          <w:rFonts w:ascii="Times New Roman"/>
          <w:b w:val="false"/>
          <w:i w:val="false"/>
          <w:color w:val="000000"/>
          <w:sz w:val="28"/>
        </w:rPr>
        <w:t xml:space="preserve">
      работники железнодорожного транспорта - нарушений, предусмотренных статьями 439, 440, 441, частью первой статьи 477, статьями 479, 480 настоящего Кодекса; </w:t>
      </w:r>
    </w:p>
    <w:p>
      <w:pPr>
        <w:spacing w:after="0"/>
        <w:ind w:left="0"/>
        <w:jc w:val="both"/>
      </w:pPr>
      <w:r>
        <w:rPr>
          <w:rFonts w:ascii="Times New Roman"/>
          <w:b w:val="false"/>
          <w:i w:val="false"/>
          <w:color w:val="000000"/>
          <w:sz w:val="28"/>
        </w:rPr>
        <w:t xml:space="preserve">
      работники морского транспорта - нарушений, предусмотренных статьями 441, 448, 449, 450, частью второй статьи 477, статьями 479, 480 настоящего Кодекса; </w:t>
      </w:r>
    </w:p>
    <w:p>
      <w:pPr>
        <w:spacing w:after="0"/>
        <w:ind w:left="0"/>
        <w:jc w:val="both"/>
      </w:pPr>
      <w:r>
        <w:rPr>
          <w:rFonts w:ascii="Times New Roman"/>
          <w:b w:val="false"/>
          <w:i w:val="false"/>
          <w:color w:val="000000"/>
          <w:sz w:val="28"/>
        </w:rPr>
        <w:t xml:space="preserve">
      работники речного транспорта - нарушений, предусмотренных статьями 441, 450-453, 455, частью второй статьи 477, статьями 479, 480 настоящего Кодекса; </w:t>
      </w:r>
    </w:p>
    <w:p>
      <w:pPr>
        <w:spacing w:after="0"/>
        <w:ind w:left="0"/>
        <w:jc w:val="both"/>
      </w:pPr>
      <w:r>
        <w:rPr>
          <w:rFonts w:ascii="Times New Roman"/>
          <w:b w:val="false"/>
          <w:i w:val="false"/>
          <w:color w:val="000000"/>
          <w:sz w:val="28"/>
        </w:rPr>
        <w:t xml:space="preserve">
      работники гражданской авиации - нарушений, предусмотренных статьями 443, 446, частью первой статьи 447, частью третьей статьи 477, статьями 479, 480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12 июля 2001 г. N </w:t>
      </w:r>
      <w:r>
        <w:rPr>
          <w:rFonts w:ascii="Times New Roman"/>
          <w:b w:val="false"/>
          <w:i w:val="false"/>
          <w:color w:val="000000"/>
          <w:sz w:val="28"/>
        </w:rPr>
        <w:t xml:space="preserve">240 </w:t>
      </w:r>
      <w:r>
        <w:rPr>
          <w:rFonts w:ascii="Times New Roman"/>
          <w:b w:val="false"/>
          <w:i w:val="false"/>
          <w:color w:val="ff0000"/>
          <w:sz w:val="28"/>
        </w:rPr>
        <w:t xml:space="preserve">; от 3 июля 2003 года N </w:t>
      </w:r>
      <w:r>
        <w:rPr>
          <w:rFonts w:ascii="Times New Roman"/>
          <w:b w:val="false"/>
          <w:i w:val="false"/>
          <w:color w:val="000000"/>
          <w:sz w:val="28"/>
        </w:rPr>
        <w:t xml:space="preserve">464 </w:t>
      </w:r>
      <w:r>
        <w:rPr>
          <w:rFonts w:ascii="Times New Roman"/>
          <w:b w:val="false"/>
          <w:i w:val="false"/>
          <w:color w:val="ff0000"/>
          <w:sz w:val="28"/>
        </w:rPr>
        <w:t xml:space="preserve">;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26 марта 2007 года N </w:t>
      </w:r>
      <w:r>
        <w:rPr>
          <w:rFonts w:ascii="Times New Roman"/>
          <w:b w:val="false"/>
          <w:i w:val="false"/>
          <w:color w:val="000000"/>
          <w:sz w:val="28"/>
        </w:rPr>
        <w:t xml:space="preserve">240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19 декабря 2007 года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Административная ответственность юридических лиц </w:t>
      </w:r>
    </w:p>
    <w:bookmarkStart w:name="z934" w:id="55"/>
    <w:p>
      <w:pPr>
        <w:spacing w:after="0"/>
        <w:ind w:left="0"/>
        <w:jc w:val="both"/>
      </w:pPr>
      <w:r>
        <w:rPr>
          <w:rFonts w:ascii="Times New Roman"/>
          <w:b w:val="false"/>
          <w:i w:val="false"/>
          <w:color w:val="000000"/>
          <w:sz w:val="28"/>
        </w:rPr>
        <w:t xml:space="preserve">
      1. Юридическое лицо подлежит административной ответственности за административное правонарушение в случаях, предусмотренных особенной частью настоящего раздела. </w:t>
      </w:r>
    </w:p>
    <w:bookmarkEnd w:id="55"/>
    <w:bookmarkStart w:name="z935" w:id="56"/>
    <w:p>
      <w:pPr>
        <w:spacing w:after="0"/>
        <w:ind w:left="0"/>
        <w:jc w:val="both"/>
      </w:pPr>
      <w:r>
        <w:rPr>
          <w:rFonts w:ascii="Times New Roman"/>
          <w:b w:val="false"/>
          <w:i w:val="false"/>
          <w:color w:val="000000"/>
          <w:sz w:val="28"/>
        </w:rPr>
        <w:t xml:space="preserve">
      2. Юридическое лицо подлежит административной ответственности за административное правонарушение, если предусмотренное особенной частью настоящего раздела деяние было совершено, санкционировано, одобрено органом или лицом, осуществляющим функции управления юридическим лицом. </w:t>
      </w:r>
    </w:p>
    <w:bookmarkEnd w:id="56"/>
    <w:bookmarkStart w:name="z936" w:id="57"/>
    <w:p>
      <w:pPr>
        <w:spacing w:after="0"/>
        <w:ind w:left="0"/>
        <w:jc w:val="both"/>
      </w:pPr>
      <w:r>
        <w:rPr>
          <w:rFonts w:ascii="Times New Roman"/>
          <w:b w:val="false"/>
          <w:i w:val="false"/>
          <w:color w:val="000000"/>
          <w:sz w:val="28"/>
        </w:rPr>
        <w:t xml:space="preserve">
      3. Если в нормах настоящего Кодекса не указано, применяются ли они к физическому или юридическому лицу, данные нормы в равной мере действуют в отношении того и другого лица, за исключением случаев, когда по смыслу данных норм они относятся и могут быть применены только к физическому лицу. </w:t>
      </w:r>
    </w:p>
    <w:bookmarkEnd w:id="57"/>
    <w:bookmarkStart w:name="z937" w:id="58"/>
    <w:p>
      <w:pPr>
        <w:spacing w:after="0"/>
        <w:ind w:left="0"/>
        <w:jc w:val="both"/>
      </w:pPr>
      <w:r>
        <w:rPr>
          <w:rFonts w:ascii="Times New Roman"/>
          <w:b w:val="false"/>
          <w:i w:val="false"/>
          <w:color w:val="000000"/>
          <w:sz w:val="28"/>
        </w:rPr>
        <w:t xml:space="preserve">
      3-1. Если в нормах настоящего Кодекса не указано, применяются ли они к юридическим лицам, являющимся субъектами малого или среднего предпринимательства, крупного предпринимательства, или иным организациям, данные нормы в равной мере действуют в отношении всех юридических лиц, за исключением случаев, когда по содержанию данных норм они относятся и могут быть применены только к юридическим лицам, являющимся субъектами малого или среднего предпринимательства, крупного предпринимательства. </w:t>
      </w:r>
    </w:p>
    <w:bookmarkEnd w:id="58"/>
    <w:bookmarkStart w:name="z938" w:id="59"/>
    <w:p>
      <w:pPr>
        <w:spacing w:after="0"/>
        <w:ind w:left="0"/>
        <w:jc w:val="both"/>
      </w:pPr>
      <w:r>
        <w:rPr>
          <w:rFonts w:ascii="Times New Roman"/>
          <w:b w:val="false"/>
          <w:i w:val="false"/>
          <w:color w:val="000000"/>
          <w:sz w:val="28"/>
        </w:rPr>
        <w:t xml:space="preserve">
      3-2. В зависимости от осуществляемого вида деятельности, численности работников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исключением случаев, когда административные взыскания в равной мере действуют в отношении всех юридических лиц. </w:t>
      </w:r>
    </w:p>
    <w:bookmarkEnd w:id="59"/>
    <w:bookmarkStart w:name="z939" w:id="60"/>
    <w:p>
      <w:pPr>
        <w:spacing w:after="0"/>
        <w:ind w:left="0"/>
        <w:jc w:val="both"/>
      </w:pPr>
      <w:r>
        <w:rPr>
          <w:rFonts w:ascii="Times New Roman"/>
          <w:b w:val="false"/>
          <w:i w:val="false"/>
          <w:color w:val="000000"/>
          <w:sz w:val="28"/>
        </w:rPr>
        <w:t xml:space="preserve">
      4. Структурные подразделения юридического лица, являющиеся самостоятельными налогоплательщиками и совершившие административные правонарушения в области налогообложения, несут административную ответственность как юридические лица.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314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Административная ответственность иностранцев, иностранных юридических лиц и лиц без гражданства </w:t>
      </w:r>
    </w:p>
    <w:p>
      <w:pPr>
        <w:spacing w:after="0"/>
        <w:ind w:left="0"/>
        <w:jc w:val="both"/>
      </w:pPr>
      <w:r>
        <w:rPr>
          <w:rFonts w:ascii="Times New Roman"/>
          <w:b w:val="false"/>
          <w:i w:val="false"/>
          <w:color w:val="000000"/>
          <w:sz w:val="28"/>
        </w:rPr>
        <w:t xml:space="preserve">
      1.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 </w:t>
      </w:r>
    </w:p>
    <w:p>
      <w:pPr>
        <w:spacing w:after="0"/>
        <w:ind w:left="0"/>
        <w:jc w:val="both"/>
      </w:pPr>
      <w:r>
        <w:rPr>
          <w:rFonts w:ascii="Times New Roman"/>
          <w:b w:val="false"/>
          <w:i w:val="false"/>
          <w:color w:val="000000"/>
          <w:sz w:val="28"/>
        </w:rPr>
        <w:t xml:space="preserve">
      1-1.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об общественных объединениях как юридические лица. </w:t>
      </w:r>
    </w:p>
    <w:p>
      <w:pPr>
        <w:spacing w:after="0"/>
        <w:ind w:left="0"/>
        <w:jc w:val="both"/>
      </w:pPr>
      <w:r>
        <w:rPr>
          <w:rFonts w:ascii="Times New Roman"/>
          <w:b w:val="false"/>
          <w:i w:val="false"/>
          <w:color w:val="000000"/>
          <w:sz w:val="28"/>
        </w:rPr>
        <w:t xml:space="preserve">
      2. Иностранцы, иностранные юридические лица, лица без гражданства за совершение административных правонарушений, посягающих на суверенные права Республики Казахстан на континентальном шельфе Республики Казахстан, подлежат административной ответственности на общих основаниях. </w:t>
      </w:r>
    </w:p>
    <w:p>
      <w:pPr>
        <w:spacing w:after="0"/>
        <w:ind w:left="0"/>
        <w:jc w:val="both"/>
      </w:pPr>
      <w:r>
        <w:rPr>
          <w:rFonts w:ascii="Times New Roman"/>
          <w:b w:val="false"/>
          <w:i w:val="false"/>
          <w:color w:val="000000"/>
          <w:sz w:val="28"/>
        </w:rPr>
        <w:t xml:space="preserve">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w:t>
      </w:r>
      <w:r>
        <w:rPr>
          <w:rFonts w:ascii="Times New Roman"/>
          <w:b w:val="false"/>
          <w:i w:val="false"/>
          <w:color w:val="000000"/>
          <w:sz w:val="28"/>
        </w:rPr>
        <w:t xml:space="preserve">соответствии </w:t>
      </w:r>
      <w:r>
        <w:rPr>
          <w:rFonts w:ascii="Times New Roman"/>
          <w:b w:val="false"/>
          <w:i w:val="false"/>
          <w:color w:val="000000"/>
          <w:sz w:val="28"/>
        </w:rPr>
        <w:t xml:space="preserve">с нормами </w:t>
      </w:r>
      <w:r>
        <w:rPr>
          <w:rFonts w:ascii="Times New Roman"/>
          <w:b w:val="false"/>
          <w:i w:val="false"/>
          <w:color w:val="000000"/>
          <w:sz w:val="28"/>
        </w:rPr>
        <w:t xml:space="preserve">международного права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23 февраля 2005 г.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Глава 5. Обстоятельства, исключающие административную</w:t>
      </w:r>
      <w:r>
        <w:br/>
      </w:r>
      <w:r>
        <w:rPr>
          <w:rFonts w:ascii="Times New Roman"/>
          <w:b/>
          <w:i w:val="false"/>
          <w:color w:val="000000"/>
        </w:rPr>
        <w:t>ответственность</w:t>
      </w:r>
    </w:p>
    <w:bookmarkEnd w:id="61"/>
    <w:p>
      <w:pPr>
        <w:spacing w:after="0"/>
        <w:ind w:left="0"/>
        <w:jc w:val="both"/>
      </w:pPr>
      <w:r>
        <w:rPr>
          <w:rFonts w:ascii="Times New Roman"/>
          <w:b/>
          <w:i w:val="false"/>
          <w:color w:val="000000"/>
          <w:sz w:val="28"/>
        </w:rPr>
        <w:t xml:space="preserve">Статья 38. Необходимая оборона </w:t>
      </w:r>
    </w:p>
    <w:p>
      <w:pPr>
        <w:spacing w:after="0"/>
        <w:ind w:left="0"/>
        <w:jc w:val="both"/>
      </w:pPr>
      <w:r>
        <w:rPr>
          <w:rFonts w:ascii="Times New Roman"/>
          <w:b w:val="false"/>
          <w:i w:val="false"/>
          <w:color w:val="000000"/>
          <w:sz w:val="28"/>
        </w:rPr>
        <w:t xml:space="preserve">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 </w:t>
      </w:r>
    </w:p>
    <w:p>
      <w:pPr>
        <w:spacing w:after="0"/>
        <w:ind w:left="0"/>
        <w:jc w:val="both"/>
      </w:pPr>
      <w:r>
        <w:rPr>
          <w:rFonts w:ascii="Times New Roman"/>
          <w:b w:val="false"/>
          <w:i w:val="false"/>
          <w:color w:val="000000"/>
          <w:sz w:val="28"/>
        </w:rPr>
        <w:t xml:space="preserve">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 </w:t>
      </w:r>
    </w:p>
    <w:p>
      <w:pPr>
        <w:spacing w:after="0"/>
        <w:ind w:left="0"/>
        <w:jc w:val="both"/>
      </w:pPr>
      <w:r>
        <w:rPr>
          <w:rFonts w:ascii="Times New Roman"/>
          <w:b w:val="false"/>
          <w:i w:val="false"/>
          <w:color w:val="000000"/>
          <w:sz w:val="28"/>
        </w:rPr>
        <w:t xml:space="preserve">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 </w:t>
      </w:r>
    </w:p>
    <w:p>
      <w:pPr>
        <w:spacing w:after="0"/>
        <w:ind w:left="0"/>
        <w:jc w:val="both"/>
      </w:pPr>
      <w:r>
        <w:rPr>
          <w:rFonts w:ascii="Times New Roman"/>
          <w:b w:val="false"/>
          <w:i w:val="false"/>
          <w:color w:val="000000"/>
          <w:sz w:val="28"/>
        </w:rPr>
        <w:t xml:space="preserve">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 </w:t>
      </w:r>
    </w:p>
    <w:p>
      <w:pPr>
        <w:spacing w:after="0"/>
        <w:ind w:left="0"/>
        <w:jc w:val="both"/>
      </w:pPr>
      <w:r>
        <w:rPr>
          <w:rFonts w:ascii="Times New Roman"/>
          <w:b/>
          <w:i w:val="false"/>
          <w:color w:val="000000"/>
          <w:sz w:val="28"/>
        </w:rPr>
        <w:t xml:space="preserve">Статья 39. Задержание лица, совершившего посягательство </w:t>
      </w:r>
    </w:p>
    <w:p>
      <w:pPr>
        <w:spacing w:after="0"/>
        <w:ind w:left="0"/>
        <w:jc w:val="both"/>
      </w:pPr>
      <w:r>
        <w:rPr>
          <w:rFonts w:ascii="Times New Roman"/>
          <w:b w:val="false"/>
          <w:i w:val="false"/>
          <w:color w:val="000000"/>
          <w:sz w:val="28"/>
        </w:rPr>
        <w:t xml:space="preserve">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 </w:t>
      </w:r>
    </w:p>
    <w:p>
      <w:pPr>
        <w:spacing w:after="0"/>
        <w:ind w:left="0"/>
        <w:jc w:val="both"/>
      </w:pPr>
      <w:r>
        <w:rPr>
          <w:rFonts w:ascii="Times New Roman"/>
          <w:b w:val="false"/>
          <w:i w:val="false"/>
          <w:color w:val="000000"/>
          <w:sz w:val="28"/>
        </w:rPr>
        <w:t xml:space="preserve">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 </w:t>
      </w:r>
    </w:p>
    <w:p>
      <w:pPr>
        <w:spacing w:after="0"/>
        <w:ind w:left="0"/>
        <w:jc w:val="both"/>
      </w:pPr>
      <w:r>
        <w:rPr>
          <w:rFonts w:ascii="Times New Roman"/>
          <w:b w:val="false"/>
          <w:i w:val="false"/>
          <w:color w:val="000000"/>
          <w:sz w:val="28"/>
        </w:rPr>
        <w:t xml:space="preserve">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Крайняя необходимость </w:t>
      </w:r>
    </w:p>
    <w:p>
      <w:pPr>
        <w:spacing w:after="0"/>
        <w:ind w:left="0"/>
        <w:jc w:val="both"/>
      </w:pPr>
      <w:r>
        <w:rPr>
          <w:rFonts w:ascii="Times New Roman"/>
          <w:b w:val="false"/>
          <w:i w:val="false"/>
          <w:color w:val="000000"/>
          <w:sz w:val="28"/>
        </w:rPr>
        <w:t xml:space="preserve">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 </w:t>
      </w:r>
    </w:p>
    <w:p>
      <w:pPr>
        <w:spacing w:after="0"/>
        <w:ind w:left="0"/>
        <w:jc w:val="both"/>
      </w:pPr>
      <w:r>
        <w:rPr>
          <w:rFonts w:ascii="Times New Roman"/>
          <w:b w:val="false"/>
          <w:i w:val="false"/>
          <w:color w:val="000000"/>
          <w:sz w:val="28"/>
        </w:rPr>
        <w:t xml:space="preserve">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 </w:t>
      </w:r>
    </w:p>
    <w:p>
      <w:pPr>
        <w:spacing w:after="0"/>
        <w:ind w:left="0"/>
        <w:jc w:val="both"/>
      </w:pPr>
      <w:r>
        <w:rPr>
          <w:rFonts w:ascii="Times New Roman"/>
          <w:b/>
          <w:i w:val="false"/>
          <w:color w:val="000000"/>
          <w:sz w:val="28"/>
        </w:rPr>
        <w:t xml:space="preserve">Статья 41. Обоснованный риск </w:t>
      </w:r>
    </w:p>
    <w:p>
      <w:pPr>
        <w:spacing w:after="0"/>
        <w:ind w:left="0"/>
        <w:jc w:val="both"/>
      </w:pPr>
      <w:r>
        <w:rPr>
          <w:rFonts w:ascii="Times New Roman"/>
          <w:b w:val="false"/>
          <w:i w:val="false"/>
          <w:color w:val="000000"/>
          <w:sz w:val="28"/>
        </w:rPr>
        <w:t xml:space="preserve">
      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 </w:t>
      </w:r>
    </w:p>
    <w:p>
      <w:pPr>
        <w:spacing w:after="0"/>
        <w:ind w:left="0"/>
        <w:jc w:val="both"/>
      </w:pPr>
      <w:r>
        <w:rPr>
          <w:rFonts w:ascii="Times New Roman"/>
          <w:b w:val="false"/>
          <w:i w:val="false"/>
          <w:color w:val="000000"/>
          <w:sz w:val="28"/>
        </w:rPr>
        <w:t xml:space="preserve">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p>
    <w:p>
      <w:pPr>
        <w:spacing w:after="0"/>
        <w:ind w:left="0"/>
        <w:jc w:val="both"/>
      </w:pPr>
      <w:r>
        <w:rPr>
          <w:rFonts w:ascii="Times New Roman"/>
          <w:b w:val="false"/>
          <w:i w:val="false"/>
          <w:color w:val="000000"/>
          <w:sz w:val="28"/>
        </w:rPr>
        <w:t xml:space="preserve">
      3. Риск не признается обоснованным, если он заведомо был сопряжен с угрозой жизни или здоровью людей, экологической катастрофой, общественным бедствием или иными тяжкими последствиями. </w:t>
      </w:r>
    </w:p>
    <w:p>
      <w:pPr>
        <w:spacing w:after="0"/>
        <w:ind w:left="0"/>
        <w:jc w:val="both"/>
      </w:pPr>
      <w:r>
        <w:rPr>
          <w:rFonts w:ascii="Times New Roman"/>
          <w:b/>
          <w:i w:val="false"/>
          <w:color w:val="000000"/>
          <w:sz w:val="28"/>
        </w:rPr>
        <w:t xml:space="preserve">Статья 42. Физическое или психическое принуждение </w:t>
      </w:r>
    </w:p>
    <w:p>
      <w:pPr>
        <w:spacing w:after="0"/>
        <w:ind w:left="0"/>
        <w:jc w:val="both"/>
      </w:pPr>
      <w:r>
        <w:rPr>
          <w:rFonts w:ascii="Times New Roman"/>
          <w:b w:val="false"/>
          <w:i w:val="false"/>
          <w:color w:val="000000"/>
          <w:sz w:val="28"/>
        </w:rPr>
        <w:t xml:space="preserve">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 </w:t>
      </w:r>
    </w:p>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40 настоящего Кодекса. </w:t>
      </w:r>
    </w:p>
    <w:p>
      <w:pPr>
        <w:spacing w:after="0"/>
        <w:ind w:left="0"/>
        <w:jc w:val="both"/>
      </w:pPr>
      <w:r>
        <w:rPr>
          <w:rFonts w:ascii="Times New Roman"/>
          <w:b/>
          <w:i w:val="false"/>
          <w:color w:val="000000"/>
          <w:sz w:val="28"/>
        </w:rPr>
        <w:t xml:space="preserve">Статья 43. Исполнение приказа или распоряжения </w:t>
      </w:r>
    </w:p>
    <w:p>
      <w:pPr>
        <w:spacing w:after="0"/>
        <w:ind w:left="0"/>
        <w:jc w:val="both"/>
      </w:pPr>
      <w:r>
        <w:rPr>
          <w:rFonts w:ascii="Times New Roman"/>
          <w:b w:val="false"/>
          <w:i w:val="false"/>
          <w:color w:val="000000"/>
          <w:sz w:val="28"/>
        </w:rPr>
        <w:t xml:space="preserve">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 </w:t>
      </w:r>
    </w:p>
    <w:p>
      <w:pPr>
        <w:spacing w:after="0"/>
        <w:ind w:left="0"/>
        <w:jc w:val="both"/>
      </w:pPr>
      <w:r>
        <w:rPr>
          <w:rFonts w:ascii="Times New Roman"/>
          <w:b w:val="false"/>
          <w:i w:val="false"/>
          <w:color w:val="000000"/>
          <w:sz w:val="28"/>
        </w:rPr>
        <w:t xml:space="preserve">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 </w:t>
      </w:r>
    </w:p>
    <w:bookmarkStart w:name="z50" w:id="62"/>
    <w:p>
      <w:pPr>
        <w:spacing w:after="0"/>
        <w:ind w:left="0"/>
        <w:jc w:val="left"/>
      </w:pPr>
      <w:r>
        <w:rPr>
          <w:rFonts w:ascii="Times New Roman"/>
          <w:b/>
          <w:i w:val="false"/>
          <w:color w:val="000000"/>
        </w:rPr>
        <w:t xml:space="preserve"> Глава 6. Административное взыскание и меры</w:t>
      </w:r>
      <w:r>
        <w:br/>
      </w:r>
      <w:r>
        <w:rPr>
          <w:rFonts w:ascii="Times New Roman"/>
          <w:b/>
          <w:i w:val="false"/>
          <w:color w:val="000000"/>
        </w:rPr>
        <w:t>административно-правового воздействия</w:t>
      </w:r>
    </w:p>
    <w:bookmarkEnd w:id="62"/>
    <w:p>
      <w:pPr>
        <w:spacing w:after="0"/>
        <w:ind w:left="0"/>
        <w:jc w:val="both"/>
      </w:pPr>
      <w:r>
        <w:rPr>
          <w:rFonts w:ascii="Times New Roman"/>
          <w:b/>
          <w:i w:val="false"/>
          <w:color w:val="000000"/>
          <w:sz w:val="28"/>
        </w:rPr>
        <w:t xml:space="preserve">Статья 44. Понятие и цели административного взыскания </w:t>
      </w:r>
    </w:p>
    <w:p>
      <w:pPr>
        <w:spacing w:after="0"/>
        <w:ind w:left="0"/>
        <w:jc w:val="both"/>
      </w:pPr>
      <w:r>
        <w:rPr>
          <w:rFonts w:ascii="Times New Roman"/>
          <w:b w:val="false"/>
          <w:i w:val="false"/>
          <w:color w:val="000000"/>
          <w:sz w:val="28"/>
        </w:rPr>
        <w:t xml:space="preserve">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 </w:t>
      </w:r>
    </w:p>
    <w:p>
      <w:pPr>
        <w:spacing w:after="0"/>
        <w:ind w:left="0"/>
        <w:jc w:val="both"/>
      </w:pPr>
      <w:r>
        <w:rPr>
          <w:rFonts w:ascii="Times New Roman"/>
          <w:b w:val="false"/>
          <w:i w:val="false"/>
          <w:color w:val="000000"/>
          <w:sz w:val="28"/>
        </w:rPr>
        <w:t xml:space="preserve">
      2. Административное взыскание применяется в целях восстановления социальной справедливости и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 </w:t>
      </w:r>
    </w:p>
    <w:p>
      <w:pPr>
        <w:spacing w:after="0"/>
        <w:ind w:left="0"/>
        <w:jc w:val="both"/>
      </w:pPr>
      <w:r>
        <w:rPr>
          <w:rFonts w:ascii="Times New Roman"/>
          <w:b w:val="false"/>
          <w:i w:val="false"/>
          <w:color w:val="000000"/>
          <w:sz w:val="28"/>
        </w:rPr>
        <w:t xml:space="preserve">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 </w:t>
      </w:r>
    </w:p>
    <w:p>
      <w:pPr>
        <w:spacing w:after="0"/>
        <w:ind w:left="0"/>
        <w:jc w:val="both"/>
      </w:pPr>
      <w:r>
        <w:rPr>
          <w:rFonts w:ascii="Times New Roman"/>
          <w:b w:val="false"/>
          <w:i w:val="false"/>
          <w:color w:val="000000"/>
          <w:sz w:val="28"/>
        </w:rPr>
        <w:t xml:space="preserve">
      3-1.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64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Виды административных взысканий </w:t>
      </w:r>
    </w:p>
    <w:p>
      <w:pPr>
        <w:spacing w:after="0"/>
        <w:ind w:left="0"/>
        <w:jc w:val="both"/>
      </w:pPr>
      <w:r>
        <w:rPr>
          <w:rFonts w:ascii="Times New Roman"/>
          <w:b w:val="false"/>
          <w:i w:val="false"/>
          <w:color w:val="000000"/>
          <w:sz w:val="28"/>
        </w:rPr>
        <w:t xml:space="preserve">
      1. За совершение административных правонарушений к физическому лицу могут применяться следующие административные взыскания: </w:t>
      </w:r>
    </w:p>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xml:space="preserve">
      2) административный штраф; </w:t>
      </w:r>
    </w:p>
    <w:p>
      <w:pPr>
        <w:spacing w:after="0"/>
        <w:ind w:left="0"/>
        <w:jc w:val="both"/>
      </w:pPr>
      <w:r>
        <w:rPr>
          <w:rFonts w:ascii="Times New Roman"/>
          <w:b w:val="false"/>
          <w:i w:val="false"/>
          <w:color w:val="000000"/>
          <w:sz w:val="28"/>
        </w:rPr>
        <w:t xml:space="preserve">
      3) возмездное изъятие предмета, явившегося орудием либо предметом совершения административного правонарушения; </w:t>
      </w:r>
    </w:p>
    <w:p>
      <w:pPr>
        <w:spacing w:after="0"/>
        <w:ind w:left="0"/>
        <w:jc w:val="both"/>
      </w:pPr>
      <w:r>
        <w:rPr>
          <w:rFonts w:ascii="Times New Roman"/>
          <w:b w:val="false"/>
          <w:i w:val="false"/>
          <w:color w:val="000000"/>
          <w:sz w:val="28"/>
        </w:rPr>
        <w:t xml:space="preserve">
      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5) лишение специального права; </w:t>
      </w:r>
    </w:p>
    <w:p>
      <w:pPr>
        <w:spacing w:after="0"/>
        <w:ind w:left="0"/>
        <w:jc w:val="both"/>
      </w:pPr>
      <w:r>
        <w:rPr>
          <w:rFonts w:ascii="Times New Roman"/>
          <w:b w:val="false"/>
          <w:i w:val="false"/>
          <w:color w:val="000000"/>
          <w:sz w:val="28"/>
        </w:rPr>
        <w:t xml:space="preserve">
      6) 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 в том числе исключение из реестра; </w:t>
      </w:r>
    </w:p>
    <w:p>
      <w:pPr>
        <w:spacing w:after="0"/>
        <w:ind w:left="0"/>
        <w:jc w:val="both"/>
      </w:pPr>
      <w:r>
        <w:rPr>
          <w:rFonts w:ascii="Times New Roman"/>
          <w:b w:val="false"/>
          <w:i w:val="false"/>
          <w:color w:val="000000"/>
          <w:sz w:val="28"/>
        </w:rPr>
        <w:t xml:space="preserve">
      7) приостановление или запрещение деятельности индивидуального предпринимателя; </w:t>
      </w:r>
    </w:p>
    <w:p>
      <w:pPr>
        <w:spacing w:after="0"/>
        <w:ind w:left="0"/>
        <w:jc w:val="both"/>
      </w:pPr>
      <w:r>
        <w:rPr>
          <w:rFonts w:ascii="Times New Roman"/>
          <w:b w:val="false"/>
          <w:i w:val="false"/>
          <w:color w:val="000000"/>
          <w:sz w:val="28"/>
        </w:rPr>
        <w:t xml:space="preserve">
      8) принудительный снос незаконно возводимого или возведенного строения; </w:t>
      </w:r>
    </w:p>
    <w:p>
      <w:pPr>
        <w:spacing w:after="0"/>
        <w:ind w:left="0"/>
        <w:jc w:val="both"/>
      </w:pPr>
      <w:r>
        <w:rPr>
          <w:rFonts w:ascii="Times New Roman"/>
          <w:b w:val="false"/>
          <w:i w:val="false"/>
          <w:color w:val="000000"/>
          <w:sz w:val="28"/>
        </w:rPr>
        <w:t>
      9) административный арест;</w:t>
      </w:r>
    </w:p>
    <w:p>
      <w:pPr>
        <w:spacing w:after="0"/>
        <w:ind w:left="0"/>
        <w:jc w:val="both"/>
      </w:pPr>
      <w:r>
        <w:rPr>
          <w:rFonts w:ascii="Times New Roman"/>
          <w:b w:val="false"/>
          <w:i w:val="false"/>
          <w:color w:val="000000"/>
          <w:sz w:val="28"/>
        </w:rPr>
        <w:t xml:space="preserve">
      10) административное выдворение за пределы Республики Казахстан иностранца или лица без гражданства. </w:t>
      </w:r>
    </w:p>
    <w:p>
      <w:pPr>
        <w:spacing w:after="0"/>
        <w:ind w:left="0"/>
        <w:jc w:val="both"/>
      </w:pPr>
      <w:r>
        <w:rPr>
          <w:rFonts w:ascii="Times New Roman"/>
          <w:b w:val="false"/>
          <w:i w:val="false"/>
          <w:color w:val="000000"/>
          <w:sz w:val="28"/>
        </w:rPr>
        <w:t xml:space="preserve">
      2. К юридическим лицам за совершение административных правонарушений могут применяться административные взыскания, перечисленные в подпунктах 1)-6), 8) части первой настоящей статьи, а также приостановление или запрещение деятельности или отдельных видов деятельности юридического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09.12.2004 </w:t>
      </w:r>
      <w:r>
        <w:rPr>
          <w:rFonts w:ascii="Times New Roman"/>
          <w:b w:val="false"/>
          <w:i w:val="false"/>
          <w:color w:val="000000"/>
          <w:sz w:val="28"/>
        </w:rPr>
        <w:t xml:space="preserve">N 10 </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27.07.2007 N 314 (вводится в действие с 1 января 2008 г.); от 10.07.2009 </w:t>
      </w:r>
      <w:r>
        <w:rPr>
          <w:rFonts w:ascii="Times New Roman"/>
          <w:b w:val="false"/>
          <w:i w:val="false"/>
          <w:color w:val="000000"/>
          <w:sz w:val="28"/>
        </w:rPr>
        <w:t xml:space="preserve">N 174-IV </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Основные и дополнительные административные меры взыскания </w:t>
      </w:r>
    </w:p>
    <w:p>
      <w:pPr>
        <w:spacing w:after="0"/>
        <w:ind w:left="0"/>
        <w:jc w:val="both"/>
      </w:pPr>
      <w:r>
        <w:rPr>
          <w:rFonts w:ascii="Times New Roman"/>
          <w:b w:val="false"/>
          <w:i w:val="false"/>
          <w:color w:val="000000"/>
          <w:sz w:val="28"/>
        </w:rPr>
        <w:t xml:space="preserve">
      1. Предупреждение, административный штраф и административный арест могут применяться только в качестве основных административных взысканий. </w:t>
      </w:r>
    </w:p>
    <w:p>
      <w:pPr>
        <w:spacing w:after="0"/>
        <w:ind w:left="0"/>
        <w:jc w:val="both"/>
      </w:pPr>
      <w:r>
        <w:rPr>
          <w:rFonts w:ascii="Times New Roman"/>
          <w:b w:val="false"/>
          <w:i w:val="false"/>
          <w:color w:val="000000"/>
          <w:sz w:val="28"/>
        </w:rPr>
        <w:t xml:space="preserve">
      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 </w:t>
      </w:r>
    </w:p>
    <w:p>
      <w:pPr>
        <w:spacing w:after="0"/>
        <w:ind w:left="0"/>
        <w:jc w:val="both"/>
      </w:pPr>
      <w:r>
        <w:rPr>
          <w:rFonts w:ascii="Times New Roman"/>
          <w:b w:val="false"/>
          <w:i w:val="false"/>
          <w:color w:val="000000"/>
          <w:sz w:val="28"/>
        </w:rPr>
        <w:t xml:space="preserve">
      3. Возмездное изъятие предмета, явившегося орудием либо предметом совершения административного правонарушения, конфискация, принудительный снос возведенного строения могут применяться только в качестве дополнительного административного взыскания.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314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Предупреждение </w:t>
      </w:r>
    </w:p>
    <w:p>
      <w:pPr>
        <w:spacing w:after="0"/>
        <w:ind w:left="0"/>
        <w:jc w:val="both"/>
      </w:pPr>
      <w:r>
        <w:rPr>
          <w:rFonts w:ascii="Times New Roman"/>
          <w:b w:val="false"/>
          <w:i w:val="false"/>
          <w:color w:val="000000"/>
          <w:sz w:val="28"/>
        </w:rPr>
        <w:t xml:space="preserve">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 </w:t>
      </w:r>
    </w:p>
    <w:p>
      <w:pPr>
        <w:spacing w:after="0"/>
        <w:ind w:left="0"/>
        <w:jc w:val="both"/>
      </w:pPr>
      <w:r>
        <w:rPr>
          <w:rFonts w:ascii="Times New Roman"/>
          <w:b/>
          <w:i w:val="false"/>
          <w:color w:val="000000"/>
          <w:sz w:val="28"/>
        </w:rPr>
        <w:t xml:space="preserve">Статья 48. Административный штраф </w:t>
      </w:r>
    </w:p>
    <w:bookmarkStart w:name="z1106" w:id="63"/>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наложения административного взыскания.</w:t>
      </w:r>
    </w:p>
    <w:bookmarkEnd w:id="63"/>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суммы нанесенного окружающей среде вреда;</w:t>
      </w:r>
    </w:p>
    <w:p>
      <w:pPr>
        <w:spacing w:after="0"/>
        <w:ind w:left="0"/>
        <w:jc w:val="both"/>
      </w:pPr>
      <w:r>
        <w:rPr>
          <w:rFonts w:ascii="Times New Roman"/>
          <w:b w:val="false"/>
          <w:i w:val="false"/>
          <w:color w:val="000000"/>
          <w:sz w:val="28"/>
        </w:rPr>
        <w:t>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p>
    <w:p>
      <w:pPr>
        <w:spacing w:after="0"/>
        <w:ind w:left="0"/>
        <w:jc w:val="both"/>
      </w:pPr>
      <w:r>
        <w:rPr>
          <w:rFonts w:ascii="Times New Roman"/>
          <w:b w:val="false"/>
          <w:i w:val="false"/>
          <w:color w:val="000000"/>
          <w:sz w:val="28"/>
        </w:rPr>
        <w:t>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xml:space="preserve">
      суммы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или нарушения законодательства Республики Казахстан об электроэнергетике, о естественных монополиях и регулируемых рынках,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суммы незачисленной национальной и иностранной валюты.</w:t>
      </w:r>
    </w:p>
    <w:p>
      <w:pPr>
        <w:spacing w:after="0"/>
        <w:ind w:left="0"/>
        <w:jc w:val="both"/>
      </w:pPr>
      <w:r>
        <w:rPr>
          <w:rFonts w:ascii="Times New Roman"/>
          <w:b w:val="false"/>
          <w:i w:val="false"/>
          <w:color w:val="000000"/>
          <w:sz w:val="28"/>
        </w:rPr>
        <w:t>
      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день наложения административного взыскания.</w:t>
      </w:r>
    </w:p>
    <w:bookmarkStart w:name="z1107" w:id="64"/>
    <w:p>
      <w:pPr>
        <w:spacing w:after="0"/>
        <w:ind w:left="0"/>
        <w:jc w:val="both"/>
      </w:pPr>
      <w:r>
        <w:rPr>
          <w:rFonts w:ascii="Times New Roman"/>
          <w:b w:val="false"/>
          <w:i w:val="false"/>
          <w:color w:val="000000"/>
          <w:sz w:val="28"/>
        </w:rPr>
        <w:t xml:space="preserve">
      2. Размер штрафа, налагаемого на физическое лицо, за исключением указанного в абзаце втором настоящей части, не может быть менее одной пятой месячного расчетного показателя. </w:t>
      </w:r>
    </w:p>
    <w:bookmarkEnd w:id="64"/>
    <w:p>
      <w:pPr>
        <w:spacing w:after="0"/>
        <w:ind w:left="0"/>
        <w:jc w:val="both"/>
      </w:pPr>
      <w:r>
        <w:rPr>
          <w:rFonts w:ascii="Times New Roman"/>
          <w:b w:val="false"/>
          <w:i w:val="false"/>
          <w:color w:val="000000"/>
          <w:sz w:val="28"/>
        </w:rPr>
        <w:t xml:space="preserve">
      Размер штрафа, налагаемого на должностное лицо, индивидуального предпринимателя, частного нотариуса, частного судебного исполнителя, адвоката, а также юридическое лицо, за исключением указанного в абзаце третьем настоящей части, не может быть менее пяти месячных расчетных показателей. </w:t>
      </w:r>
    </w:p>
    <w:p>
      <w:pPr>
        <w:spacing w:after="0"/>
        <w:ind w:left="0"/>
        <w:jc w:val="both"/>
      </w:pPr>
      <w:r>
        <w:rPr>
          <w:rFonts w:ascii="Times New Roman"/>
          <w:b w:val="false"/>
          <w:i w:val="false"/>
          <w:color w:val="000000"/>
          <w:sz w:val="28"/>
        </w:rPr>
        <w:t xml:space="preserve">
      Размер штрафа, налагаемого на юридическое лицо, являющееся субъектом крупного предпринимательства, не может быть менее двадцати месячных расчетных показателей. </w:t>
      </w:r>
    </w:p>
    <w:bookmarkStart w:name="z1108" w:id="65"/>
    <w:p>
      <w:pPr>
        <w:spacing w:after="0"/>
        <w:ind w:left="0"/>
        <w:jc w:val="both"/>
      </w:pPr>
      <w:r>
        <w:rPr>
          <w:rFonts w:ascii="Times New Roman"/>
          <w:b w:val="false"/>
          <w:i w:val="false"/>
          <w:color w:val="000000"/>
          <w:sz w:val="28"/>
        </w:rPr>
        <w:t xml:space="preserve">
      3. Размер штрафа, налагаемого на физическое лицо, за исключением указанного в абзаце втором настоящей части, не может превышать пятьсот месячных расчетных показателей. </w:t>
      </w:r>
    </w:p>
    <w:bookmarkEnd w:id="65"/>
    <w:p>
      <w:pPr>
        <w:spacing w:after="0"/>
        <w:ind w:left="0"/>
        <w:jc w:val="both"/>
      </w:pPr>
      <w:r>
        <w:rPr>
          <w:rFonts w:ascii="Times New Roman"/>
          <w:b w:val="false"/>
          <w:i w:val="false"/>
          <w:color w:val="000000"/>
          <w:sz w:val="28"/>
        </w:rPr>
        <w:t xml:space="preserve">
      Размер штрафа, налагаемого на должностное лицо, индивидуального предпринимателя, частного нотариуса, частного судебного исполнителя, адвоката, а также юридическое лицо, за исключением указанного в абзаце третьем настоящей части, не может превышать тысячу месячных расчетных показателей. </w:t>
      </w:r>
    </w:p>
    <w:p>
      <w:pPr>
        <w:spacing w:after="0"/>
        <w:ind w:left="0"/>
        <w:jc w:val="both"/>
      </w:pPr>
      <w:r>
        <w:rPr>
          <w:rFonts w:ascii="Times New Roman"/>
          <w:b w:val="false"/>
          <w:i w:val="false"/>
          <w:color w:val="000000"/>
          <w:sz w:val="28"/>
        </w:rPr>
        <w:t xml:space="preserve">
      Размер штрафа, налагаемого на юридическое лицо, являющееся субъектом крупного предпринимательства, не может превышать две тысячи месячных расчетных показателей. </w:t>
      </w:r>
    </w:p>
    <w:bookmarkStart w:name="z1109" w:id="66"/>
    <w:p>
      <w:pPr>
        <w:spacing w:after="0"/>
        <w:ind w:left="0"/>
        <w:jc w:val="both"/>
      </w:pPr>
      <w:r>
        <w:rPr>
          <w:rFonts w:ascii="Times New Roman"/>
          <w:b w:val="false"/>
          <w:i w:val="false"/>
          <w:color w:val="000000"/>
          <w:sz w:val="28"/>
        </w:rPr>
        <w:t xml:space="preserve">
      4.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настоящей статье. </w:t>
      </w:r>
    </w:p>
    <w:bookmarkEnd w:id="66"/>
    <w:bookmarkStart w:name="z1110" w:id="67"/>
    <w:p>
      <w:pPr>
        <w:spacing w:after="0"/>
        <w:ind w:left="0"/>
        <w:jc w:val="both"/>
      </w:pPr>
      <w:r>
        <w:rPr>
          <w:rFonts w:ascii="Times New Roman"/>
          <w:b w:val="false"/>
          <w:i w:val="false"/>
          <w:color w:val="000000"/>
          <w:sz w:val="28"/>
        </w:rPr>
        <w:t xml:space="preserve">
      5. Штраф взыскивается в доход государственного бюджета в порядке, установленном законодательством Республики Казахстан, за исключением штрафов, налагаемых акимами городов районного значения, сел, поселков, сельских округов в соответствии со </w:t>
      </w:r>
      <w:r>
        <w:rPr>
          <w:rFonts w:ascii="Times New Roman"/>
          <w:b w:val="false"/>
          <w:i w:val="false"/>
          <w:color w:val="000000"/>
          <w:sz w:val="28"/>
        </w:rPr>
        <w:t>статьей 576-4</w:t>
      </w:r>
      <w:r>
        <w:rPr>
          <w:rFonts w:ascii="Times New Roman"/>
          <w:b w:val="false"/>
          <w:i w:val="false"/>
          <w:color w:val="000000"/>
          <w:sz w:val="28"/>
        </w:rPr>
        <w:t xml:space="preserve"> настоящего Кодекса.</w:t>
      </w:r>
    </w:p>
    <w:bookmarkEnd w:id="67"/>
    <w:bookmarkStart w:name="z1111" w:id="68"/>
    <w:p>
      <w:pPr>
        <w:spacing w:after="0"/>
        <w:ind w:left="0"/>
        <w:jc w:val="both"/>
      </w:pPr>
      <w:r>
        <w:rPr>
          <w:rFonts w:ascii="Times New Roman"/>
          <w:b w:val="false"/>
          <w:i w:val="false"/>
          <w:color w:val="000000"/>
          <w:sz w:val="28"/>
        </w:rPr>
        <w:t xml:space="preserve">
      6. Отнесение юридических лиц к субъектам малого или среднего предпринимательства, крупного предпринимательства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07.07.2006 N </w:t>
      </w:r>
      <w:r>
        <w:rPr>
          <w:rFonts w:ascii="Times New Roman"/>
          <w:b w:val="false"/>
          <w:i w:val="false"/>
          <w:color w:val="000000"/>
          <w:sz w:val="28"/>
        </w:rPr>
        <w:t>174</w:t>
      </w:r>
      <w:r>
        <w:rPr>
          <w:rFonts w:ascii="Times New Roman"/>
          <w:b w:val="false"/>
          <w:i w:val="false"/>
          <w:color w:val="ff0000"/>
          <w:sz w:val="28"/>
        </w:rPr>
        <w:t xml:space="preserve">; от 27.07.2007 </w:t>
      </w:r>
      <w:r>
        <w:rPr>
          <w:rFonts w:ascii="Times New Roman"/>
          <w:b w:val="false"/>
          <w:i w:val="false"/>
          <w:color w:val="000000"/>
          <w:sz w:val="28"/>
        </w:rPr>
        <w:t>N 314</w:t>
      </w:r>
      <w:r>
        <w:rPr>
          <w:rFonts w:ascii="Times New Roman"/>
          <w:b w:val="false"/>
          <w:i w:val="false"/>
          <w:color w:val="ff0000"/>
          <w:sz w:val="28"/>
        </w:rPr>
        <w:t xml:space="preserve"> (вводится в действие с 01.01.2008);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Возмездное изъятие предмета, явившегося орудием либо предметом совершения административного правонарушения </w:t>
      </w:r>
    </w:p>
    <w:p>
      <w:pPr>
        <w:spacing w:after="0"/>
        <w:ind w:left="0"/>
        <w:jc w:val="both"/>
      </w:pPr>
      <w:r>
        <w:rPr>
          <w:rFonts w:ascii="Times New Roman"/>
          <w:b w:val="false"/>
          <w:i w:val="false"/>
          <w:color w:val="000000"/>
          <w:sz w:val="28"/>
        </w:rPr>
        <w:t xml:space="preserve">
      1. Возмездное изъятие предмета, явившегося орудием либо предметом совершения административного правонарушения, состоит в его принудительном изъятии на основании постановления судьи и последующей реализации в порядке, предусмотренном для исполнения судебных актов. Вырученная от реализации такого предмета сумма передается судебным исполнителем собственнику за вычетом расходов по его реализации. </w:t>
      </w:r>
    </w:p>
    <w:p>
      <w:pPr>
        <w:spacing w:after="0"/>
        <w:ind w:left="0"/>
        <w:jc w:val="both"/>
      </w:pPr>
      <w:r>
        <w:rPr>
          <w:rFonts w:ascii="Times New Roman"/>
          <w:b w:val="false"/>
          <w:i w:val="false"/>
          <w:color w:val="000000"/>
          <w:sz w:val="28"/>
        </w:rPr>
        <w:t xml:space="preserve">
      2. Возмездное изъятие охотничьего оружия, боевых припасов и других орудий охоты не может применяться к лицам, для которых охота является основным законным источником существования. </w:t>
      </w:r>
    </w:p>
    <w:p>
      <w:pPr>
        <w:spacing w:after="0"/>
        <w:ind w:left="0"/>
        <w:jc w:val="both"/>
      </w:pPr>
      <w:r>
        <w:rPr>
          <w:rFonts w:ascii="Times New Roman"/>
          <w:b w:val="false"/>
          <w:i w:val="false"/>
          <w:color w:val="000000"/>
          <w:sz w:val="28"/>
        </w:rPr>
        <w:t xml:space="preserve">
      3. Возмездное изъятие может применяться только за умышленное правонарушение в случаях, предусмотренных соответствующей статьей особенной части настоящего раздела, в качестве административного взыскания.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xml:space="preserve">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 </w:t>
      </w:r>
    </w:p>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p>
      <w:pPr>
        <w:spacing w:after="0"/>
        <w:ind w:left="0"/>
        <w:jc w:val="both"/>
      </w:pPr>
      <w:r>
        <w:rPr>
          <w:rFonts w:ascii="Times New Roman"/>
          <w:b w:val="false"/>
          <w:i w:val="false"/>
          <w:color w:val="000000"/>
          <w:sz w:val="28"/>
        </w:rPr>
        <w:t xml:space="preserve">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 </w:t>
      </w:r>
    </w:p>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Лишение специального права </w:t>
      </w:r>
    </w:p>
    <w:p>
      <w:pPr>
        <w:spacing w:after="0"/>
        <w:ind w:left="0"/>
        <w:jc w:val="both"/>
      </w:pPr>
      <w:r>
        <w:rPr>
          <w:rFonts w:ascii="Times New Roman"/>
          <w:b w:val="false"/>
          <w:i w:val="false"/>
          <w:color w:val="000000"/>
          <w:sz w:val="28"/>
        </w:rPr>
        <w:t xml:space="preserve">
      1. Лишение специального права, предоставленного конкретному лицу, применяется за грубое или систематическое нарушение порядка пользования этим правом. </w:t>
      </w:r>
    </w:p>
    <w:p>
      <w:pPr>
        <w:spacing w:after="0"/>
        <w:ind w:left="0"/>
        <w:jc w:val="both"/>
      </w:pPr>
      <w:r>
        <w:rPr>
          <w:rFonts w:ascii="Times New Roman"/>
          <w:b w:val="false"/>
          <w:i w:val="false"/>
          <w:color w:val="000000"/>
          <w:sz w:val="28"/>
        </w:rPr>
        <w:t xml:space="preserve">
      2. Лишение специального права применяется судьей. </w:t>
      </w:r>
    </w:p>
    <w:p>
      <w:pPr>
        <w:spacing w:after="0"/>
        <w:ind w:left="0"/>
        <w:jc w:val="both"/>
      </w:pPr>
      <w:r>
        <w:rPr>
          <w:rFonts w:ascii="Times New Roman"/>
          <w:b w:val="false"/>
          <w:i w:val="false"/>
          <w:color w:val="000000"/>
          <w:sz w:val="28"/>
        </w:rPr>
        <w:t xml:space="preserve">
      3. Срок лишения специального права не может быть менее одного месяца и более двух лет, за исключением права управления транспортными средствами. </w:t>
      </w:r>
    </w:p>
    <w:p>
      <w:pPr>
        <w:spacing w:after="0"/>
        <w:ind w:left="0"/>
        <w:jc w:val="both"/>
      </w:pPr>
      <w:r>
        <w:rPr>
          <w:rFonts w:ascii="Times New Roman"/>
          <w:b w:val="false"/>
          <w:i w:val="false"/>
          <w:color w:val="000000"/>
          <w:sz w:val="28"/>
        </w:rPr>
        <w:t xml:space="preserve">
      3-1. Срок лишения права управления транспортными средствами может быть от шести месяцев до десяти лет. </w:t>
      </w:r>
    </w:p>
    <w:p>
      <w:pPr>
        <w:spacing w:after="0"/>
        <w:ind w:left="0"/>
        <w:jc w:val="both"/>
      </w:pPr>
      <w:r>
        <w:rPr>
          <w:rFonts w:ascii="Times New Roman"/>
          <w:b w:val="false"/>
          <w:i w:val="false"/>
          <w:color w:val="000000"/>
          <w:sz w:val="28"/>
        </w:rPr>
        <w:t xml:space="preserve">
      3-2. Срок лишения права за управление транспортными средствами в состоянии алкогольного, наркотического и (или) токсикоманического опьянения может быть от трех до десяти лет.      </w:t>
      </w:r>
    </w:p>
    <w:p>
      <w:pPr>
        <w:spacing w:after="0"/>
        <w:ind w:left="0"/>
        <w:jc w:val="both"/>
      </w:pPr>
      <w:r>
        <w:rPr>
          <w:rFonts w:ascii="Times New Roman"/>
          <w:b w:val="false"/>
          <w:i w:val="false"/>
          <w:color w:val="000000"/>
          <w:sz w:val="28"/>
        </w:rPr>
        <w:t xml:space="preserve">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в состоянии опьянения, уклонения от прохождения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 </w:t>
      </w:r>
    </w:p>
    <w:p>
      <w:pPr>
        <w:spacing w:after="0"/>
        <w:ind w:left="0"/>
        <w:jc w:val="both"/>
      </w:pPr>
      <w:r>
        <w:rPr>
          <w:rFonts w:ascii="Times New Roman"/>
          <w:b w:val="false"/>
          <w:i w:val="false"/>
          <w:color w:val="000000"/>
          <w:sz w:val="28"/>
        </w:rPr>
        <w:t xml:space="preserve">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Лишение лицензии,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 в том числе исключение из реестра </w:t>
      </w:r>
    </w:p>
    <w:p>
      <w:pPr>
        <w:spacing w:after="0"/>
        <w:ind w:left="0"/>
        <w:jc w:val="both"/>
      </w:pPr>
      <w:r>
        <w:rPr>
          <w:rFonts w:ascii="Times New Roman"/>
          <w:b w:val="false"/>
          <w:i w:val="false"/>
          <w:color w:val="ff0000"/>
          <w:sz w:val="28"/>
        </w:rPr>
        <w:t xml:space="preserve">
      Сноска. Заголовок статьи 52 с изменениями, внесенными Законом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12.07.2010). </w:t>
      </w:r>
    </w:p>
    <w:bookmarkStart w:name="z1112" w:id="69"/>
    <w:p>
      <w:pPr>
        <w:spacing w:after="0"/>
        <w:ind w:left="0"/>
        <w:jc w:val="both"/>
      </w:pPr>
      <w:r>
        <w:rPr>
          <w:rFonts w:ascii="Times New Roman"/>
          <w:b w:val="false"/>
          <w:i w:val="false"/>
          <w:color w:val="000000"/>
          <w:sz w:val="28"/>
        </w:rPr>
        <w:t xml:space="preserve">
      1. Лишение физических лиц, индивидуальных предпринимателей, частных нотариусов, частных судебных исполнителей, адвокатов и юридических лиц лицензии, специального разрешения, квалификационного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квалификационным аттестатом (свидетельством). </w:t>
      </w:r>
    </w:p>
    <w:bookmarkEnd w:id="69"/>
    <w:bookmarkStart w:name="z1113" w:id="70"/>
    <w:p>
      <w:pPr>
        <w:spacing w:after="0"/>
        <w:ind w:left="0"/>
        <w:jc w:val="both"/>
      </w:pPr>
      <w:r>
        <w:rPr>
          <w:rFonts w:ascii="Times New Roman"/>
          <w:b w:val="false"/>
          <w:i w:val="false"/>
          <w:color w:val="000000"/>
          <w:sz w:val="28"/>
        </w:rPr>
        <w:t xml:space="preserve">
      2. Приостановление действия лицензии на определенный вид деятельности либо совершение определенных действий или временное лишение специального разрешения, квалификационного аттестата (свидетельства) устанавливается на срок до шести месяцев.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20.01.2006 </w:t>
      </w:r>
      <w:r>
        <w:rPr>
          <w:rFonts w:ascii="Times New Roman"/>
          <w:b w:val="false"/>
          <w:i w:val="false"/>
          <w:color w:val="000000"/>
          <w:sz w:val="28"/>
        </w:rPr>
        <w:t>N 123</w:t>
      </w:r>
      <w:r>
        <w:rPr>
          <w:rFonts w:ascii="Times New Roman"/>
          <w:b w:val="false"/>
          <w:i w:val="false"/>
          <w:color w:val="ff0000"/>
          <w:sz w:val="28"/>
        </w:rPr>
        <w:t xml:space="preserve"> (вводится в действие с 01.01.2006).</w:t>
      </w:r>
      <w:r>
        <w:br/>
      </w:r>
      <w:r>
        <w:rPr>
          <w:rFonts w:ascii="Times New Roman"/>
          <w:b w:val="false"/>
          <w:i w:val="false"/>
          <w:color w:val="000000"/>
          <w:sz w:val="28"/>
        </w:rPr>
        <w:t>
</w:t>
      </w:r>
    </w:p>
    <w:bookmarkStart w:name="z1115" w:id="71"/>
    <w:p>
      <w:pPr>
        <w:spacing w:after="0"/>
        <w:ind w:left="0"/>
        <w:jc w:val="both"/>
      </w:pPr>
      <w:r>
        <w:rPr>
          <w:rFonts w:ascii="Times New Roman"/>
          <w:b w:val="false"/>
          <w:i w:val="false"/>
          <w:color w:val="000000"/>
          <w:sz w:val="28"/>
        </w:rPr>
        <w:t xml:space="preserve">
      4. Лишение лицензии на осуществление деятельности в финансовой сфере и деятельности, связанной с концентрацией финансовых ресурсов, за исключением кредитного бюро, осуществляется Национальным Банком Республики Казахстан по основаниям и в порядке, которые установлены законами Республики Казахстан. </w:t>
      </w:r>
    </w:p>
    <w:bookmarkEnd w:id="71"/>
    <w:bookmarkStart w:name="z1211" w:id="72"/>
    <w:p>
      <w:pPr>
        <w:spacing w:after="0"/>
        <w:ind w:left="0"/>
        <w:jc w:val="both"/>
      </w:pPr>
      <w:r>
        <w:rPr>
          <w:rFonts w:ascii="Times New Roman"/>
          <w:b w:val="false"/>
          <w:i w:val="false"/>
          <w:color w:val="000000"/>
          <w:sz w:val="28"/>
        </w:rPr>
        <w:t>
      5.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а также уполномоченным органом по обеспечению безопасности дорожного движения по основаниям и в порядке, которые установлены законодательством Республики Казахстан в области безопасности дорожного движения.</w:t>
      </w:r>
    </w:p>
    <w:bookmarkEnd w:id="72"/>
    <w:bookmarkStart w:name="z1634" w:id="73"/>
    <w:p>
      <w:pPr>
        <w:spacing w:after="0"/>
        <w:ind w:left="0"/>
        <w:jc w:val="both"/>
      </w:pPr>
      <w:r>
        <w:rPr>
          <w:rFonts w:ascii="Times New Roman"/>
          <w:b w:val="false"/>
          <w:i w:val="false"/>
          <w:color w:val="000000"/>
          <w:sz w:val="28"/>
        </w:rPr>
        <w:t>
      6. Исключение из реестра микрофинансовых организаций осуществляется уполномоченным органом по контролю и надзору финансового рынка и финансовых организаций по основаниям и в порядке, установленным законодательством Республики Казахстан о микрофинансовых организациях.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от 24.01.2011 № </w:t>
      </w:r>
      <w:r>
        <w:rPr>
          <w:rFonts w:ascii="Times New Roman"/>
          <w:b w:val="false"/>
          <w:i w:val="false"/>
          <w:color w:val="000000"/>
          <w:sz w:val="28"/>
        </w:rPr>
        <w:t>399-IV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Приостановление либо запрещение деятельности или отдельных видов деятельности индивидуального предпринимателя или юридического лица </w:t>
      </w:r>
    </w:p>
    <w:bookmarkStart w:name="z1212" w:id="74"/>
    <w:p>
      <w:pPr>
        <w:spacing w:after="0"/>
        <w:ind w:left="0"/>
        <w:jc w:val="both"/>
      </w:pPr>
      <w:r>
        <w:rPr>
          <w:rFonts w:ascii="Times New Roman"/>
          <w:b w:val="false"/>
          <w:i w:val="false"/>
          <w:color w:val="000000"/>
          <w:sz w:val="28"/>
        </w:rPr>
        <w:t xml:space="preserve">
      1. Приостановление или запрещение деятельности или отдельных видов деятельности индивидуального предпринимателя или юридического лица производится только в судебном порядке по заявлению органа (должностного лица), уполномоченного рассматривать дела об административных правонарушениях. </w:t>
      </w:r>
    </w:p>
    <w:bookmarkEnd w:id="74"/>
    <w:bookmarkStart w:name="z1213" w:id="75"/>
    <w:p>
      <w:pPr>
        <w:spacing w:after="0"/>
        <w:ind w:left="0"/>
        <w:jc w:val="both"/>
      </w:pPr>
      <w:r>
        <w:rPr>
          <w:rFonts w:ascii="Times New Roman"/>
          <w:b w:val="false"/>
          <w:i w:val="false"/>
          <w:color w:val="000000"/>
          <w:sz w:val="28"/>
        </w:rPr>
        <w:t xml:space="preserve">
      2. Исковое заявление о приостановлении или запрещении деятельности или отдельных видов деятельности индивидуального предпринимателя или юридического лица направляется в суд в порядке и на основаниях, установленных законодательными актами Республики Казахстан. Заявление рассматривается судом в десятидневный срок. </w:t>
      </w:r>
    </w:p>
    <w:bookmarkEnd w:id="75"/>
    <w:bookmarkStart w:name="z1214" w:id="76"/>
    <w:p>
      <w:pPr>
        <w:spacing w:after="0"/>
        <w:ind w:left="0"/>
        <w:jc w:val="both"/>
      </w:pPr>
      <w:r>
        <w:rPr>
          <w:rFonts w:ascii="Times New Roman"/>
          <w:b w:val="false"/>
          <w:i w:val="false"/>
          <w:color w:val="000000"/>
          <w:sz w:val="28"/>
        </w:rPr>
        <w:t xml:space="preserve">
      3. Мера административного взыскания в виде приостановления деятельности или отдельных видов деятельности индивидуального предпринимателя или юридического лица применяется в случаях, когда нарушение устранимо проведением необходимых действий (мероприятий) в срок, установленный судом для их устранения. </w:t>
      </w:r>
    </w:p>
    <w:bookmarkEnd w:id="76"/>
    <w:bookmarkStart w:name="z1215" w:id="77"/>
    <w:p>
      <w:pPr>
        <w:spacing w:after="0"/>
        <w:ind w:left="0"/>
        <w:jc w:val="both"/>
      </w:pPr>
      <w:r>
        <w:rPr>
          <w:rFonts w:ascii="Times New Roman"/>
          <w:b w:val="false"/>
          <w:i w:val="false"/>
          <w:color w:val="000000"/>
          <w:sz w:val="28"/>
        </w:rPr>
        <w:t xml:space="preserve">
      4. Приостановление или запрещение деятельности или отдельных видов деятельности индивидуального предпринимателя или юридического лица без судебного решения допускается в исключительных случаях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или отдельных видов деятельности действует до вынесения судебного решения.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bookmarkStart w:name="z1217" w:id="78"/>
    <w:p>
      <w:pPr>
        <w:spacing w:after="0"/>
        <w:ind w:left="0"/>
        <w:jc w:val="both"/>
      </w:pPr>
      <w:r>
        <w:rPr>
          <w:rFonts w:ascii="Times New Roman"/>
          <w:b w:val="false"/>
          <w:i w:val="false"/>
          <w:color w:val="000000"/>
          <w:sz w:val="28"/>
        </w:rPr>
        <w:t>
      6. Приостановление деятельности владельца склада хранения собственных товаров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53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Принудительный снос незаконно возводимого или возведенного строения </w:t>
      </w:r>
    </w:p>
    <w:p>
      <w:pPr>
        <w:spacing w:after="0"/>
        <w:ind w:left="0"/>
        <w:jc w:val="both"/>
      </w:pPr>
      <w:r>
        <w:rPr>
          <w:rFonts w:ascii="Times New Roman"/>
          <w:b w:val="false"/>
          <w:i w:val="false"/>
          <w:color w:val="000000"/>
          <w:sz w:val="28"/>
        </w:rPr>
        <w:t xml:space="preserve">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Административный арест </w:t>
      </w:r>
    </w:p>
    <w:p>
      <w:pPr>
        <w:spacing w:after="0"/>
        <w:ind w:left="0"/>
        <w:jc w:val="both"/>
      </w:pPr>
      <w:r>
        <w:rPr>
          <w:rFonts w:ascii="Times New Roman"/>
          <w:b w:val="false"/>
          <w:i w:val="false"/>
          <w:color w:val="000000"/>
          <w:sz w:val="28"/>
        </w:rPr>
        <w:t>
      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Исключена Законом РК от 20.01.2006 N </w:t>
      </w:r>
      <w:r>
        <w:rPr>
          <w:rFonts w:ascii="Times New Roman"/>
          <w:b w:val="false"/>
          <w:i w:val="false"/>
          <w:color w:val="000000"/>
          <w:sz w:val="28"/>
        </w:rPr>
        <w:t xml:space="preserve">123 </w:t>
      </w:r>
      <w:r>
        <w:rPr>
          <w:rFonts w:ascii="Times New Roman"/>
          <w:b w:val="false"/>
          <w:i w:val="false"/>
          <w:color w:val="ff0000"/>
          <w:sz w:val="28"/>
        </w:rPr>
        <w:t>(вводится в действие с 01.01.2006).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Административный арест не может применяться к беременным женщинам и женщинам, имеющим детей в возрасте до четырнадцати лет, к лицам, не достигшим восемнадцатилетнего возраста, к инвалидам I и II групп, а также к женщинам в возрасте свыше пятидесяти восьми лет и к мужчинам свыше шестидесяти трех лет. </w:t>
      </w:r>
    </w:p>
    <w:p>
      <w:pPr>
        <w:spacing w:after="0"/>
        <w:ind w:left="0"/>
        <w:jc w:val="both"/>
      </w:pPr>
      <w:r>
        <w:rPr>
          <w:rFonts w:ascii="Times New Roman"/>
          <w:b w:val="false"/>
          <w:i w:val="false"/>
          <w:color w:val="000000"/>
          <w:sz w:val="28"/>
        </w:rPr>
        <w:t xml:space="preserve">
      4. Срок административного задержания включается в срок административного ареста.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25.09.2003 </w:t>
      </w:r>
      <w:r>
        <w:rPr>
          <w:rFonts w:ascii="Times New Roman"/>
          <w:b w:val="false"/>
          <w:i w:val="false"/>
          <w:color w:val="000000"/>
          <w:sz w:val="28"/>
        </w:rPr>
        <w:t>N 484</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29.06.2007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10 дней со дня его официального опубликования);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Административное выдворение за пределы Республики Казахстан иностранцев или лиц без гражданства </w:t>
      </w:r>
    </w:p>
    <w:p>
      <w:pPr>
        <w:spacing w:after="0"/>
        <w:ind w:left="0"/>
        <w:jc w:val="both"/>
      </w:pPr>
      <w:r>
        <w:rPr>
          <w:rFonts w:ascii="Times New Roman"/>
          <w:b w:val="false"/>
          <w:i w:val="false"/>
          <w:color w:val="000000"/>
          <w:sz w:val="28"/>
        </w:rPr>
        <w:t xml:space="preserve">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 </w:t>
      </w:r>
    </w:p>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185</w:t>
      </w:r>
      <w:r>
        <w:rPr>
          <w:rFonts w:ascii="Times New Roman"/>
          <w:b w:val="false"/>
          <w:i w:val="false"/>
          <w:color w:val="000000"/>
          <w:sz w:val="28"/>
        </w:rPr>
        <w:t xml:space="preserve"> Уголовно-процессуального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02.03.2006 </w:t>
      </w:r>
      <w:r>
        <w:rPr>
          <w:rFonts w:ascii="Times New Roman"/>
          <w:b w:val="false"/>
          <w:i w:val="false"/>
          <w:color w:val="000000"/>
          <w:sz w:val="28"/>
        </w:rPr>
        <w:t>№ 131</w:t>
      </w:r>
      <w:r>
        <w:rPr>
          <w:rFonts w:ascii="Times New Roman"/>
          <w:b w:val="false"/>
          <w:i w:val="false"/>
          <w:color w:val="ff0000"/>
          <w:sz w:val="28"/>
        </w:rPr>
        <w:t xml:space="preserve">; с изменением, внесенным Законом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Меры административно-правового воздействия </w:t>
      </w:r>
    </w:p>
    <w:p>
      <w:pPr>
        <w:spacing w:after="0"/>
        <w:ind w:left="0"/>
        <w:jc w:val="both"/>
      </w:pPr>
      <w:r>
        <w:rPr>
          <w:rFonts w:ascii="Times New Roman"/>
          <w:b w:val="false"/>
          <w:i w:val="false"/>
          <w:color w:val="000000"/>
          <w:sz w:val="28"/>
        </w:rPr>
        <w:t xml:space="preserve">
      1. К лицу, совершившему административное правонарушение, наряду с наложением административного взыскания в целях предупреждения совершения этим лицом новых правонарушений могут применяться следующие меры административно-правового воздействия: </w:t>
      </w:r>
    </w:p>
    <w:p>
      <w:pPr>
        <w:spacing w:after="0"/>
        <w:ind w:left="0"/>
        <w:jc w:val="both"/>
      </w:pPr>
      <w:r>
        <w:rPr>
          <w:rFonts w:ascii="Times New Roman"/>
          <w:b w:val="false"/>
          <w:i w:val="false"/>
          <w:color w:val="000000"/>
          <w:sz w:val="28"/>
        </w:rPr>
        <w:t xml:space="preserve">
      1) проверка знаний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w:t>
      </w:r>
    </w:p>
    <w:p>
      <w:pPr>
        <w:spacing w:after="0"/>
        <w:ind w:left="0"/>
        <w:jc w:val="both"/>
      </w:pPr>
      <w:r>
        <w:rPr>
          <w:rFonts w:ascii="Times New Roman"/>
          <w:b w:val="false"/>
          <w:i w:val="false"/>
          <w:color w:val="000000"/>
          <w:sz w:val="28"/>
        </w:rPr>
        <w:t>
      2) принудительные меры медицинского характера;</w:t>
      </w:r>
    </w:p>
    <w:p>
      <w:pPr>
        <w:spacing w:after="0"/>
        <w:ind w:left="0"/>
        <w:jc w:val="both"/>
      </w:pPr>
      <w:r>
        <w:rPr>
          <w:rFonts w:ascii="Times New Roman"/>
          <w:b w:val="false"/>
          <w:i w:val="false"/>
          <w:color w:val="000000"/>
          <w:sz w:val="28"/>
        </w:rPr>
        <w:t xml:space="preserve">
      3) установление особых требований к поведению правонарушителя. </w:t>
      </w:r>
    </w:p>
    <w:p>
      <w:pPr>
        <w:spacing w:after="0"/>
        <w:ind w:left="0"/>
        <w:jc w:val="both"/>
      </w:pPr>
      <w:r>
        <w:rPr>
          <w:rFonts w:ascii="Times New Roman"/>
          <w:b w:val="false"/>
          <w:i w:val="false"/>
          <w:color w:val="000000"/>
          <w:sz w:val="28"/>
        </w:rPr>
        <w:t xml:space="preserve">
      2. Меры административного правового воздействия, указанные в подпунктах 1), 2) и 3) части первой настоящей статьи, могут применяться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статьями 67, 68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Проверка знаний правил дорожного движения </w:t>
      </w:r>
    </w:p>
    <w:p>
      <w:pPr>
        <w:spacing w:after="0"/>
        <w:ind w:left="0"/>
        <w:jc w:val="both"/>
      </w:pPr>
      <w:r>
        <w:rPr>
          <w:rFonts w:ascii="Times New Roman"/>
          <w:b w:val="false"/>
          <w:i w:val="false"/>
          <w:color w:val="000000"/>
          <w:sz w:val="28"/>
        </w:rPr>
        <w:t xml:space="preserve">
      Водители транспортных средств, совершившие правонарушения, предусмотренные статьями 461 (частью восьмой), 461-1 (частью второй), 462 (частью четвертой), 463 (частью четвертой), 463-1 (частью четвертой), 463-2 (частью четвертой), 463-3 (частью четвертой), 463-4 (частями пятой и шестой), 463-5 (частью третьей), 463-6 (частью второй), 463-7 (частью второй), 463-8 (частью второй), 464 (частью второй) настоящего Кодекса, направляются на сдачу экзамена для проверки знания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w:t>
      </w:r>
    </w:p>
    <w:p>
      <w:pPr>
        <w:spacing w:after="0"/>
        <w:ind w:left="0"/>
        <w:jc w:val="both"/>
      </w:pPr>
      <w:r>
        <w:rPr>
          <w:rFonts w:ascii="Times New Roman"/>
          <w:b w:val="false"/>
          <w:i w:val="false"/>
          <w:color w:val="000000"/>
          <w:sz w:val="28"/>
        </w:rPr>
        <w:t xml:space="preserve">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Применение принудительных мер медицинского характера к больным алкоголизмом, наркоманией или токсикоманией, совершившим административные правонарушения </w:t>
      </w:r>
    </w:p>
    <w:p>
      <w:pPr>
        <w:spacing w:after="0"/>
        <w:ind w:left="0"/>
        <w:jc w:val="both"/>
      </w:pPr>
      <w:r>
        <w:rPr>
          <w:rFonts w:ascii="Times New Roman"/>
          <w:b w:val="false"/>
          <w:i w:val="false"/>
          <w:color w:val="000000"/>
          <w:sz w:val="28"/>
        </w:rPr>
        <w:t xml:space="preserve">
      1. В случае совершения лицом, признанным больным хроническим алкоголизмом, наркоманией или токсикоманией и уклоняющимся от добровольного лечения, административного правонарушения, нарушающего права других физических лиц либо общественный порядок, суд наряду с административным взысканием может назначить ему принудительное лечение в специализированном учреждении органов здравоохранения. </w:t>
      </w:r>
    </w:p>
    <w:p>
      <w:pPr>
        <w:spacing w:after="0"/>
        <w:ind w:left="0"/>
        <w:jc w:val="both"/>
      </w:pPr>
      <w:r>
        <w:rPr>
          <w:rFonts w:ascii="Times New Roman"/>
          <w:b w:val="false"/>
          <w:i w:val="false"/>
          <w:color w:val="000000"/>
          <w:sz w:val="28"/>
        </w:rPr>
        <w:t xml:space="preserve">
      2. Срок принудительного лечения определяется с учетом рекомендаций специалистов-наркологов, но не может превышать двух лет. </w:t>
      </w:r>
    </w:p>
    <w:p>
      <w:pPr>
        <w:spacing w:after="0"/>
        <w:ind w:left="0"/>
        <w:jc w:val="both"/>
      </w:pPr>
      <w:r>
        <w:rPr>
          <w:rFonts w:ascii="Times New Roman"/>
          <w:b w:val="false"/>
          <w:i w:val="false"/>
          <w:color w:val="000000"/>
          <w:sz w:val="28"/>
        </w:rPr>
        <w:t xml:space="preserve">
      3. Прекращение принудительного лечения производится лечебным учреждением, в котором лицо находится на излечении.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Установление особых требований к поведению правонарушителя</w:t>
      </w:r>
    </w:p>
    <w:bookmarkStart w:name="z1206" w:id="79"/>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79-1</w:t>
      </w:r>
      <w:r>
        <w:rPr>
          <w:rFonts w:ascii="Times New Roman"/>
          <w:b w:val="false"/>
          <w:i w:val="false"/>
          <w:color w:val="000000"/>
          <w:sz w:val="28"/>
        </w:rPr>
        <w:t xml:space="preserve">, </w:t>
      </w:r>
      <w:r>
        <w:rPr>
          <w:rFonts w:ascii="Times New Roman"/>
          <w:b w:val="false"/>
          <w:i w:val="false"/>
          <w:color w:val="000000"/>
          <w:sz w:val="28"/>
        </w:rPr>
        <w:t>79-3</w:t>
      </w:r>
      <w:r>
        <w:rPr>
          <w:rFonts w:ascii="Times New Roman"/>
          <w:b w:val="false"/>
          <w:i w:val="false"/>
          <w:color w:val="000000"/>
          <w:sz w:val="28"/>
        </w:rPr>
        <w:t xml:space="preserve">, </w:t>
      </w:r>
      <w:r>
        <w:rPr>
          <w:rFonts w:ascii="Times New Roman"/>
          <w:b w:val="false"/>
          <w:i w:val="false"/>
          <w:color w:val="000000"/>
          <w:sz w:val="28"/>
        </w:rPr>
        <w:t>79-5</w:t>
      </w:r>
      <w:r>
        <w:rPr>
          <w:rFonts w:ascii="Times New Roman"/>
          <w:b w:val="false"/>
          <w:i w:val="false"/>
          <w:color w:val="000000"/>
          <w:sz w:val="28"/>
        </w:rPr>
        <w:t xml:space="preserve">, </w:t>
      </w:r>
      <w:r>
        <w:rPr>
          <w:rFonts w:ascii="Times New Roman"/>
          <w:b w:val="false"/>
          <w:i w:val="false"/>
          <w:color w:val="000000"/>
          <w:sz w:val="28"/>
        </w:rPr>
        <w:t>111-1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355-1</w:t>
      </w:r>
      <w:r>
        <w:rPr>
          <w:rFonts w:ascii="Times New Roman"/>
          <w:b w:val="false"/>
          <w:i w:val="false"/>
          <w:color w:val="000000"/>
          <w:sz w:val="28"/>
        </w:rPr>
        <w:t xml:space="preserve"> настоящего Кодекса, на срок до одного года, предусматривающие в полном объеме или раздельно запрет:</w:t>
      </w:r>
    </w:p>
    <w:bookmarkEnd w:id="79"/>
    <w:p>
      <w:pPr>
        <w:spacing w:after="0"/>
        <w:ind w:left="0"/>
        <w:jc w:val="both"/>
      </w:pPr>
      <w:r>
        <w:rPr>
          <w:rFonts w:ascii="Times New Roman"/>
          <w:b w:val="false"/>
          <w:i w:val="false"/>
          <w:color w:val="000000"/>
          <w:sz w:val="28"/>
        </w:rPr>
        <w:t>
      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Start w:name="z1207" w:id="80"/>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bookmarkEnd w:id="80"/>
    <w:bookmarkStart w:name="z1813" w:id="81"/>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может быть возложена обязанность являться в органы внутренних дел для профилактической беседы от одного до четырех раз в месяц.</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59-1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2"/>
    <w:p>
      <w:pPr>
        <w:spacing w:after="0"/>
        <w:ind w:left="0"/>
        <w:jc w:val="left"/>
      </w:pPr>
      <w:r>
        <w:rPr>
          <w:rFonts w:ascii="Times New Roman"/>
          <w:b/>
          <w:i w:val="false"/>
          <w:color w:val="000000"/>
        </w:rPr>
        <w:t xml:space="preserve"> Глава 7. Наложение административного взыскания</w:t>
      </w:r>
    </w:p>
    <w:bookmarkEnd w:id="82"/>
    <w:p>
      <w:pPr>
        <w:spacing w:after="0"/>
        <w:ind w:left="0"/>
        <w:jc w:val="both"/>
      </w:pPr>
      <w:r>
        <w:rPr>
          <w:rFonts w:ascii="Times New Roman"/>
          <w:b/>
          <w:i w:val="false"/>
          <w:color w:val="000000"/>
          <w:sz w:val="28"/>
        </w:rPr>
        <w:t xml:space="preserve">Статья 60. Общие правила наложения взыскания за административное правонарушение </w:t>
      </w:r>
    </w:p>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Кодекса. </w:t>
      </w:r>
    </w:p>
    <w:p>
      <w:pPr>
        <w:spacing w:after="0"/>
        <w:ind w:left="0"/>
        <w:jc w:val="both"/>
      </w:pPr>
      <w:r>
        <w:rPr>
          <w:rFonts w:ascii="Times New Roman"/>
          <w:b w:val="false"/>
          <w:i w:val="false"/>
          <w:color w:val="000000"/>
          <w:sz w:val="28"/>
        </w:rPr>
        <w:t xml:space="preserve">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 </w:t>
      </w:r>
    </w:p>
    <w:p>
      <w:pPr>
        <w:spacing w:after="0"/>
        <w:ind w:left="0"/>
        <w:jc w:val="both"/>
      </w:pPr>
      <w:r>
        <w:rPr>
          <w:rFonts w:ascii="Times New Roman"/>
          <w:b w:val="false"/>
          <w:i w:val="false"/>
          <w:color w:val="000000"/>
          <w:sz w:val="28"/>
        </w:rPr>
        <w:t xml:space="preserve">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 </w:t>
      </w:r>
    </w:p>
    <w:p>
      <w:pPr>
        <w:spacing w:after="0"/>
        <w:ind w:left="0"/>
        <w:jc w:val="both"/>
      </w:pPr>
      <w:r>
        <w:rPr>
          <w:rFonts w:ascii="Times New Roman"/>
          <w:b w:val="false"/>
          <w:i w:val="false"/>
          <w:color w:val="000000"/>
          <w:sz w:val="28"/>
        </w:rPr>
        <w:t xml:space="preserve">
      4. При наложении административного взыскания на юридическое лицо учитывается характер административного правонарушения, имущественное положение, обстоятельства, смягчающие и отягчающие ответственность. </w:t>
      </w:r>
    </w:p>
    <w:p>
      <w:pPr>
        <w:spacing w:after="0"/>
        <w:ind w:left="0"/>
        <w:jc w:val="both"/>
      </w:pPr>
      <w:r>
        <w:rPr>
          <w:rFonts w:ascii="Times New Roman"/>
          <w:b w:val="false"/>
          <w:i w:val="false"/>
          <w:color w:val="000000"/>
          <w:sz w:val="28"/>
        </w:rPr>
        <w:t xml:space="preserve">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 </w:t>
      </w:r>
    </w:p>
    <w:p>
      <w:pPr>
        <w:spacing w:after="0"/>
        <w:ind w:left="0"/>
        <w:jc w:val="both"/>
      </w:pPr>
      <w:r>
        <w:rPr>
          <w:rFonts w:ascii="Times New Roman"/>
          <w:b w:val="false"/>
          <w:i w:val="false"/>
          <w:color w:val="000000"/>
          <w:sz w:val="28"/>
        </w:rPr>
        <w:t xml:space="preserve">
      6. За одно административное правонарушение может быть наложено одно основное либо основное и дополнительное (дополнительные) </w:t>
      </w:r>
      <w:r>
        <w:rPr>
          <w:rFonts w:ascii="Times New Roman"/>
          <w:b w:val="false"/>
          <w:i w:val="false"/>
          <w:color w:val="000000"/>
          <w:sz w:val="28"/>
        </w:rPr>
        <w:t xml:space="preserve">административные взыскания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61. Обстоятельства, смягчающие ответственность за административное правонарушение </w:t>
      </w:r>
    </w:p>
    <w:p>
      <w:pPr>
        <w:spacing w:after="0"/>
        <w:ind w:left="0"/>
        <w:jc w:val="both"/>
      </w:pPr>
      <w:r>
        <w:rPr>
          <w:rFonts w:ascii="Times New Roman"/>
          <w:b w:val="false"/>
          <w:i w:val="false"/>
          <w:color w:val="000000"/>
          <w:sz w:val="28"/>
        </w:rPr>
        <w:t xml:space="preserve">
      1. Обстоятельствами, смягчающими ответственность за административное правонарушение, признаются: </w:t>
      </w:r>
    </w:p>
    <w:p>
      <w:pPr>
        <w:spacing w:after="0"/>
        <w:ind w:left="0"/>
        <w:jc w:val="both"/>
      </w:pPr>
      <w:r>
        <w:rPr>
          <w:rFonts w:ascii="Times New Roman"/>
          <w:b w:val="false"/>
          <w:i w:val="false"/>
          <w:color w:val="000000"/>
          <w:sz w:val="28"/>
        </w:rPr>
        <w:t xml:space="preserve">
      1) раскаяние виновного; </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xml:space="preserve">
      3) совершение административного правонарушения под влиянием сильного душевного волнения либо при стечении тяжелых личных или семейных обстоятельств; </w:t>
      </w:r>
    </w:p>
    <w:p>
      <w:pPr>
        <w:spacing w:after="0"/>
        <w:ind w:left="0"/>
        <w:jc w:val="both"/>
      </w:pPr>
      <w:r>
        <w:rPr>
          <w:rFonts w:ascii="Times New Roman"/>
          <w:b w:val="false"/>
          <w:i w:val="false"/>
          <w:color w:val="000000"/>
          <w:sz w:val="28"/>
        </w:rPr>
        <w:t xml:space="preserve">
      4) совершение административного правонарушения несовершеннолетним; </w:t>
      </w:r>
    </w:p>
    <w:p>
      <w:pPr>
        <w:spacing w:after="0"/>
        <w:ind w:left="0"/>
        <w:jc w:val="both"/>
      </w:pPr>
      <w:r>
        <w:rPr>
          <w:rFonts w:ascii="Times New Roman"/>
          <w:b w:val="false"/>
          <w:i w:val="false"/>
          <w:color w:val="000000"/>
          <w:sz w:val="28"/>
        </w:rPr>
        <w:t xml:space="preserve">
      5) совершение административного правонарушения беременной женщиной или женщиной, имеющей ребенка в возрасте до трех лет; </w:t>
      </w:r>
    </w:p>
    <w:p>
      <w:pPr>
        <w:spacing w:after="0"/>
        <w:ind w:left="0"/>
        <w:jc w:val="both"/>
      </w:pPr>
      <w:r>
        <w:rPr>
          <w:rFonts w:ascii="Times New Roman"/>
          <w:b w:val="false"/>
          <w:i w:val="false"/>
          <w:color w:val="000000"/>
          <w:sz w:val="28"/>
        </w:rPr>
        <w:t xml:space="preserve">
      6) совершение административного правонарушения в результате физического или психического принуждения; </w:t>
      </w:r>
    </w:p>
    <w:p>
      <w:pPr>
        <w:spacing w:after="0"/>
        <w:ind w:left="0"/>
        <w:jc w:val="both"/>
      </w:pPr>
      <w:r>
        <w:rPr>
          <w:rFonts w:ascii="Times New Roman"/>
          <w:b w:val="false"/>
          <w:i w:val="false"/>
          <w:color w:val="000000"/>
          <w:sz w:val="28"/>
        </w:rPr>
        <w:t xml:space="preserve">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 </w:t>
      </w:r>
    </w:p>
    <w:p>
      <w:pPr>
        <w:spacing w:after="0"/>
        <w:ind w:left="0"/>
        <w:jc w:val="both"/>
      </w:pPr>
      <w:r>
        <w:rPr>
          <w:rFonts w:ascii="Times New Roman"/>
          <w:b w:val="false"/>
          <w:i w:val="false"/>
          <w:color w:val="000000"/>
          <w:sz w:val="28"/>
        </w:rPr>
        <w:t xml:space="preserve">
      8) совершение административного правонарушения впервые по неосторожности. </w:t>
      </w:r>
    </w:p>
    <w:p>
      <w:pPr>
        <w:spacing w:after="0"/>
        <w:ind w:left="0"/>
        <w:jc w:val="both"/>
      </w:pPr>
      <w:r>
        <w:rPr>
          <w:rFonts w:ascii="Times New Roman"/>
          <w:b w:val="false"/>
          <w:i w:val="false"/>
          <w:color w:val="000000"/>
          <w:sz w:val="28"/>
        </w:rPr>
        <w:t xml:space="preserve">
      2. Судья, орган (должностное лицо), рассматривающий дело об административном правонарушении, может признать смягчающими и обстоятельства, не указанные в части первой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05.12.2003 </w:t>
      </w:r>
      <w:r>
        <w:rPr>
          <w:rFonts w:ascii="Times New Roman"/>
          <w:b w:val="false"/>
          <w:i w:val="false"/>
          <w:color w:val="000000"/>
          <w:sz w:val="28"/>
        </w:rPr>
        <w:t xml:space="preserve">N 506 </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Обстоятельства, отягчающие ответственность за административные правонарушения </w:t>
      </w:r>
    </w:p>
    <w:p>
      <w:pPr>
        <w:spacing w:after="0"/>
        <w:ind w:left="0"/>
        <w:jc w:val="both"/>
      </w:pPr>
      <w:r>
        <w:rPr>
          <w:rFonts w:ascii="Times New Roman"/>
          <w:b w:val="false"/>
          <w:i w:val="false"/>
          <w:color w:val="000000"/>
          <w:sz w:val="28"/>
        </w:rPr>
        <w:t xml:space="preserve">
      Обстоятельствами, отягчающими ответственность за административные правонарушения, признаются: </w:t>
      </w:r>
    </w:p>
    <w:p>
      <w:pPr>
        <w:spacing w:after="0"/>
        <w:ind w:left="0"/>
        <w:jc w:val="both"/>
      </w:pPr>
      <w:r>
        <w:rPr>
          <w:rFonts w:ascii="Times New Roman"/>
          <w:b w:val="false"/>
          <w:i w:val="false"/>
          <w:color w:val="000000"/>
          <w:sz w:val="28"/>
        </w:rPr>
        <w:t xml:space="preserve">
      1) продолжение противоправного поведения, несмотря на разъяснения закона прокурором и (или) требование уполномоченных на то лиц прекратить его; </w:t>
      </w:r>
    </w:p>
    <w:p>
      <w:pPr>
        <w:spacing w:after="0"/>
        <w:ind w:left="0"/>
        <w:jc w:val="both"/>
      </w:pPr>
      <w:r>
        <w:rPr>
          <w:rFonts w:ascii="Times New Roman"/>
          <w:b w:val="false"/>
          <w:i w:val="false"/>
          <w:color w:val="000000"/>
          <w:sz w:val="28"/>
        </w:rPr>
        <w:t xml:space="preserve">
      2)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статьей 66 настоящего Кодекса; </w:t>
      </w:r>
    </w:p>
    <w:p>
      <w:pPr>
        <w:spacing w:after="0"/>
        <w:ind w:left="0"/>
        <w:jc w:val="both"/>
      </w:pPr>
      <w:r>
        <w:rPr>
          <w:rFonts w:ascii="Times New Roman"/>
          <w:b w:val="false"/>
          <w:i w:val="false"/>
          <w:color w:val="000000"/>
          <w:sz w:val="28"/>
        </w:rPr>
        <w:t xml:space="preserve">
      3) вовлечение несовершеннолетнего в административное правонарушение; </w:t>
      </w:r>
    </w:p>
    <w:p>
      <w:pPr>
        <w:spacing w:after="0"/>
        <w:ind w:left="0"/>
        <w:jc w:val="both"/>
      </w:pPr>
      <w:r>
        <w:rPr>
          <w:rFonts w:ascii="Times New Roman"/>
          <w:b w:val="false"/>
          <w:i w:val="false"/>
          <w:color w:val="000000"/>
          <w:sz w:val="28"/>
        </w:rPr>
        <w:t xml:space="preserve">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 </w:t>
      </w:r>
    </w:p>
    <w:p>
      <w:pPr>
        <w:spacing w:after="0"/>
        <w:ind w:left="0"/>
        <w:jc w:val="both"/>
      </w:pPr>
      <w:r>
        <w:rPr>
          <w:rFonts w:ascii="Times New Roman"/>
          <w:b w:val="false"/>
          <w:i w:val="false"/>
          <w:color w:val="000000"/>
          <w:sz w:val="28"/>
        </w:rPr>
        <w:t xml:space="preserve">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 </w:t>
      </w:r>
    </w:p>
    <w:p>
      <w:pPr>
        <w:spacing w:after="0"/>
        <w:ind w:left="0"/>
        <w:jc w:val="both"/>
      </w:pPr>
      <w:r>
        <w:rPr>
          <w:rFonts w:ascii="Times New Roman"/>
          <w:b w:val="false"/>
          <w:i w:val="false"/>
          <w:color w:val="000000"/>
          <w:sz w:val="28"/>
        </w:rPr>
        <w:t xml:space="preserve">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 </w:t>
      </w:r>
    </w:p>
    <w:p>
      <w:pPr>
        <w:spacing w:after="0"/>
        <w:ind w:left="0"/>
        <w:jc w:val="both"/>
      </w:pPr>
      <w:r>
        <w:rPr>
          <w:rFonts w:ascii="Times New Roman"/>
          <w:b w:val="false"/>
          <w:i w:val="false"/>
          <w:color w:val="000000"/>
          <w:sz w:val="28"/>
        </w:rPr>
        <w:t xml:space="preserve">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 </w:t>
      </w:r>
    </w:p>
    <w:p>
      <w:pPr>
        <w:spacing w:after="0"/>
        <w:ind w:left="0"/>
        <w:jc w:val="both"/>
      </w:pPr>
      <w:r>
        <w:rPr>
          <w:rFonts w:ascii="Times New Roman"/>
          <w:b w:val="false"/>
          <w:i w:val="false"/>
          <w:color w:val="000000"/>
          <w:sz w:val="28"/>
        </w:rPr>
        <w:t xml:space="preserve">
      8) совершение административного правонарушения группой лиц; </w:t>
      </w:r>
    </w:p>
    <w:p>
      <w:pPr>
        <w:spacing w:after="0"/>
        <w:ind w:left="0"/>
        <w:jc w:val="both"/>
      </w:pPr>
      <w:r>
        <w:rPr>
          <w:rFonts w:ascii="Times New Roman"/>
          <w:b w:val="false"/>
          <w:i w:val="false"/>
          <w:color w:val="000000"/>
          <w:sz w:val="28"/>
        </w:rPr>
        <w:t xml:space="preserve">
      9) совершение административного правонарушения в условиях стихийного бедствия или при других чрезвычайных обстоятельствах; </w:t>
      </w:r>
    </w:p>
    <w:p>
      <w:pPr>
        <w:spacing w:after="0"/>
        <w:ind w:left="0"/>
        <w:jc w:val="both"/>
      </w:pPr>
      <w:r>
        <w:rPr>
          <w:rFonts w:ascii="Times New Roman"/>
          <w:b w:val="false"/>
          <w:i w:val="false"/>
          <w:color w:val="000000"/>
          <w:sz w:val="28"/>
        </w:rPr>
        <w:t xml:space="preserve">
      10) совершение административного правонарушения в состоянии алкогольного, наркотического или токсикоманического опьянения.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9 августа 2002 г. N 346.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Наложение административных взысканий при совершении нескольких административных правонарушений </w:t>
      </w:r>
    </w:p>
    <w:p>
      <w:pPr>
        <w:spacing w:after="0"/>
        <w:ind w:left="0"/>
        <w:jc w:val="both"/>
      </w:pPr>
      <w:r>
        <w:rPr>
          <w:rFonts w:ascii="Times New Roman"/>
          <w:b w:val="false"/>
          <w:i w:val="false"/>
          <w:color w:val="000000"/>
          <w:sz w:val="28"/>
        </w:rPr>
        <w:t xml:space="preserve">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 Максимальный срок административного ареста в таких случаях не может превышать тридцати суток, а административного ареста, накладываемого за нарушение требований </w:t>
      </w:r>
      <w:r>
        <w:rPr>
          <w:rFonts w:ascii="Times New Roman"/>
          <w:b w:val="false"/>
          <w:i w:val="false"/>
          <w:color w:val="000000"/>
          <w:sz w:val="28"/>
        </w:rPr>
        <w:t>режима чрезвычайного положения</w:t>
      </w:r>
      <w:r>
        <w:rPr>
          <w:rFonts w:ascii="Times New Roman"/>
          <w:b w:val="false"/>
          <w:i w:val="false"/>
          <w:color w:val="000000"/>
          <w:sz w:val="28"/>
        </w:rPr>
        <w:t xml:space="preserve">, - сорока пяти суток. </w:t>
      </w:r>
    </w:p>
    <w:p>
      <w:pPr>
        <w:spacing w:after="0"/>
        <w:ind w:left="0"/>
        <w:jc w:val="both"/>
      </w:pPr>
      <w:r>
        <w:rPr>
          <w:rFonts w:ascii="Times New Roman"/>
          <w:b w:val="false"/>
          <w:i w:val="false"/>
          <w:color w:val="000000"/>
          <w:sz w:val="28"/>
        </w:rPr>
        <w:t xml:space="preserve">
      3. В случае,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 штраф взыскивается за каждое административное правонарушение отдельно.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Возмещение вреда, причиненного административным правонарушением </w:t>
      </w:r>
    </w:p>
    <w:p>
      <w:pPr>
        <w:spacing w:after="0"/>
        <w:ind w:left="0"/>
        <w:jc w:val="both"/>
      </w:pPr>
      <w:r>
        <w:rPr>
          <w:rFonts w:ascii="Times New Roman"/>
          <w:b w:val="false"/>
          <w:i w:val="false"/>
          <w:color w:val="000000"/>
          <w:sz w:val="28"/>
        </w:rPr>
        <w:t xml:space="preserve">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 </w:t>
      </w:r>
    </w:p>
    <w:p>
      <w:pPr>
        <w:spacing w:after="0"/>
        <w:ind w:left="0"/>
        <w:jc w:val="both"/>
      </w:pPr>
      <w:r>
        <w:rPr>
          <w:rFonts w:ascii="Times New Roman"/>
          <w:b w:val="false"/>
          <w:i w:val="false"/>
          <w:color w:val="000000"/>
          <w:sz w:val="28"/>
        </w:rPr>
        <w:t xml:space="preserve">
      Споры о размере имущественного вреда, причиненного административным правонарушением, рассматриваются в порядке </w:t>
      </w:r>
      <w:r>
        <w:rPr>
          <w:rFonts w:ascii="Times New Roman"/>
          <w:b w:val="false"/>
          <w:i w:val="false"/>
          <w:color w:val="000000"/>
          <w:sz w:val="28"/>
        </w:rPr>
        <w:t xml:space="preserve">гражданского судопроизводства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 </w:t>
      </w:r>
    </w:p>
    <w:p>
      <w:pPr>
        <w:spacing w:after="0"/>
        <w:ind w:left="0"/>
        <w:jc w:val="both"/>
      </w:pPr>
      <w:r>
        <w:rPr>
          <w:rFonts w:ascii="Times New Roman"/>
          <w:b w:val="false"/>
          <w:i w:val="false"/>
          <w:color w:val="000000"/>
          <w:sz w:val="28"/>
        </w:rPr>
        <w:t xml:space="preserve">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Исчисление сроков административного взыскания </w:t>
      </w:r>
    </w:p>
    <w:p>
      <w:pPr>
        <w:spacing w:after="0"/>
        <w:ind w:left="0"/>
        <w:jc w:val="both"/>
      </w:pPr>
      <w:r>
        <w:rPr>
          <w:rFonts w:ascii="Times New Roman"/>
          <w:b w:val="false"/>
          <w:i w:val="false"/>
          <w:color w:val="000000"/>
          <w:sz w:val="28"/>
        </w:rPr>
        <w:t xml:space="preserve">
      Срок административного ареста исчисляется сутками, а лишения специального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действий - годами, месяцами или календарными днями. </w:t>
      </w:r>
    </w:p>
    <w:p>
      <w:pPr>
        <w:spacing w:after="0"/>
        <w:ind w:left="0"/>
        <w:jc w:val="both"/>
      </w:pPr>
      <w:r>
        <w:rPr>
          <w:rFonts w:ascii="Times New Roman"/>
          <w:b/>
          <w:i w:val="false"/>
          <w:color w:val="000000"/>
          <w:sz w:val="28"/>
        </w:rPr>
        <w:t xml:space="preserve">Статья 66. Срок, в течение которого лицо считается подвергнутым административному взысканию </w:t>
      </w:r>
    </w:p>
    <w:p>
      <w:pPr>
        <w:spacing w:after="0"/>
        <w:ind w:left="0"/>
        <w:jc w:val="both"/>
      </w:pPr>
      <w:r>
        <w:rPr>
          <w:rFonts w:ascii="Times New Roman"/>
          <w:b w:val="false"/>
          <w:i w:val="false"/>
          <w:color w:val="000000"/>
          <w:sz w:val="28"/>
        </w:rPr>
        <w:t xml:space="preserve">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p>
    <w:bookmarkStart w:name="z75" w:id="83"/>
    <w:p>
      <w:pPr>
        <w:spacing w:after="0"/>
        <w:ind w:left="0"/>
        <w:jc w:val="left"/>
      </w:pPr>
      <w:r>
        <w:rPr>
          <w:rFonts w:ascii="Times New Roman"/>
          <w:b/>
          <w:i w:val="false"/>
          <w:color w:val="000000"/>
        </w:rPr>
        <w:t xml:space="preserve"> Глава 8. Освобождение от административной ответственности и</w:t>
      </w:r>
      <w:r>
        <w:br/>
      </w:r>
      <w:r>
        <w:rPr>
          <w:rFonts w:ascii="Times New Roman"/>
          <w:b/>
          <w:i w:val="false"/>
          <w:color w:val="000000"/>
        </w:rPr>
        <w:t>административного взыскания</w:t>
      </w:r>
    </w:p>
    <w:bookmarkEnd w:id="83"/>
    <w:p>
      <w:pPr>
        <w:spacing w:after="0"/>
        <w:ind w:left="0"/>
        <w:jc w:val="both"/>
      </w:pPr>
      <w:r>
        <w:rPr>
          <w:rFonts w:ascii="Times New Roman"/>
          <w:b/>
          <w:i w:val="false"/>
          <w:color w:val="000000"/>
          <w:sz w:val="28"/>
        </w:rPr>
        <w:t xml:space="preserve">Статья 67. Освобождение от административной ответственности в связи с деятельным раскаянием </w:t>
      </w:r>
    </w:p>
    <w:p>
      <w:pPr>
        <w:spacing w:after="0"/>
        <w:ind w:left="0"/>
        <w:jc w:val="both"/>
      </w:pPr>
      <w:r>
        <w:rPr>
          <w:rFonts w:ascii="Times New Roman"/>
          <w:b w:val="false"/>
          <w:i w:val="false"/>
          <w:color w:val="000000"/>
          <w:sz w:val="28"/>
        </w:rPr>
        <w:t xml:space="preserve">
      Лицо, впервые совершившее административное правонарушение, может быть освобождено судьей, органом (должностным лицом), уполномоченным рассматривать дела об административных правонарушениях, от </w:t>
      </w:r>
      <w:r>
        <w:rPr>
          <w:rFonts w:ascii="Times New Roman"/>
          <w:b w:val="false"/>
          <w:i w:val="false"/>
          <w:color w:val="000000"/>
          <w:sz w:val="28"/>
        </w:rPr>
        <w:t xml:space="preserve">административной ответственности </w:t>
      </w:r>
      <w:r>
        <w:rPr>
          <w:rFonts w:ascii="Times New Roman"/>
          <w:b w:val="false"/>
          <w:i w:val="false"/>
          <w:color w:val="000000"/>
          <w:sz w:val="28"/>
        </w:rPr>
        <w:t xml:space="preserve">, если это лицо после совершения правонарушения добровольно возместило причиненный ущерб или иным образом загладило причиненный правонарушением вред. </w:t>
      </w:r>
    </w:p>
    <w:p>
      <w:pPr>
        <w:spacing w:after="0"/>
        <w:ind w:left="0"/>
        <w:jc w:val="both"/>
      </w:pPr>
      <w:r>
        <w:rPr>
          <w:rFonts w:ascii="Times New Roman"/>
          <w:b/>
          <w:i w:val="false"/>
          <w:color w:val="000000"/>
          <w:sz w:val="28"/>
        </w:rPr>
        <w:t xml:space="preserve">Статья 68. Освобождение от административной ответственности при малозначительности правонарушения </w:t>
      </w:r>
    </w:p>
    <w:p>
      <w:pPr>
        <w:spacing w:after="0"/>
        <w:ind w:left="0"/>
        <w:jc w:val="both"/>
      </w:pPr>
      <w:r>
        <w:rPr>
          <w:rFonts w:ascii="Times New Roman"/>
          <w:b w:val="false"/>
          <w:i w:val="false"/>
          <w:color w:val="000000"/>
          <w:sz w:val="28"/>
        </w:rPr>
        <w:t xml:space="preserve">
      При малозначительности вреда, причиненного административным правонарушением,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w:t>
      </w:r>
      <w:r>
        <w:rPr>
          <w:rFonts w:ascii="Times New Roman"/>
          <w:b w:val="false"/>
          <w:i w:val="false"/>
          <w:color w:val="000000"/>
          <w:sz w:val="28"/>
        </w:rPr>
        <w:t xml:space="preserve">административной ответственности </w:t>
      </w:r>
      <w:r>
        <w:rPr>
          <w:rFonts w:ascii="Times New Roman"/>
          <w:b w:val="false"/>
          <w:i w:val="false"/>
          <w:color w:val="000000"/>
          <w:sz w:val="28"/>
        </w:rPr>
        <w:t xml:space="preserve">, ограничившись устным замечанием.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Малозначительность административного правонарушения – это случаи, когда наряду с другими обстоятельствами учитывается то, что санкция, предусмотренная в статьях особенной части настоящего раздела, превышает размер причиненного административным правонарушением вреда.</w:t>
      </w:r>
    </w:p>
    <w:p>
      <w:pPr>
        <w:spacing w:after="0"/>
        <w:ind w:left="0"/>
        <w:jc w:val="both"/>
      </w:pPr>
      <w:r>
        <w:rPr>
          <w:rFonts w:ascii="Times New Roman"/>
          <w:b w:val="false"/>
          <w:i w:val="false"/>
          <w:color w:val="000000"/>
          <w:sz w:val="28"/>
        </w:rPr>
        <w:t>
      При решении вопроса об освобождении лица по указанным основаниям за совершение правонарушения, причинившего вред неимущественного характера, следует исходить из объекта посягательства, конкретных обстоятельств его совершения.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 Освобождение от административной ответственности в связи с истечением срока давности </w:t>
      </w:r>
    </w:p>
    <w:p>
      <w:pPr>
        <w:spacing w:after="0"/>
        <w:ind w:left="0"/>
        <w:jc w:val="both"/>
      </w:pPr>
      <w:r>
        <w:rPr>
          <w:rFonts w:ascii="Times New Roman"/>
          <w:b w:val="false"/>
          <w:i w:val="false"/>
          <w:color w:val="000000"/>
          <w:sz w:val="28"/>
        </w:rPr>
        <w:t xml:space="preserve">
      1. Лицо не подлежит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охраны окружающей среды - по истечении одного года со дня его совершения, кроме случаев, предусмотренных настоящим Кодексом. </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естественных монополиях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монополиях и антимонопольного законодательства – по истечении пяти лет со дня его совершения.</w:t>
      </w:r>
    </w:p>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лицо подлежит привлечению к административной ответственности не позднее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 xml:space="preserve">статьи 387 </w:t>
      </w:r>
      <w:r>
        <w:rPr>
          <w:rFonts w:ascii="Times New Roman"/>
          <w:b w:val="false"/>
          <w:i w:val="false"/>
          <w:color w:val="000000"/>
          <w:sz w:val="28"/>
        </w:rPr>
        <w:t xml:space="preserve">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 </w:t>
      </w:r>
    </w:p>
    <w:p>
      <w:pPr>
        <w:spacing w:after="0"/>
        <w:ind w:left="0"/>
        <w:jc w:val="both"/>
      </w:pPr>
      <w:r>
        <w:rPr>
          <w:rFonts w:ascii="Times New Roman"/>
          <w:b w:val="false"/>
          <w:i w:val="false"/>
          <w:color w:val="000000"/>
          <w:sz w:val="28"/>
        </w:rPr>
        <w:t xml:space="preserve">
      4-1.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Исчисление этих сроков возобновляется в случаях возвращения дела органу, уполномоченному возбуждать дела об административных правонарушениях, для устранения недостатков. </w:t>
      </w:r>
    </w:p>
    <w:p>
      <w:pPr>
        <w:spacing w:after="0"/>
        <w:ind w:left="0"/>
        <w:jc w:val="both"/>
      </w:pPr>
      <w:r>
        <w:rPr>
          <w:rFonts w:ascii="Times New Roman"/>
          <w:b w:val="false"/>
          <w:i w:val="false"/>
          <w:color w:val="000000"/>
          <w:sz w:val="28"/>
        </w:rPr>
        <w:t xml:space="preserve">
      5. В случае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решения об отказе в возбуждении уголовного дела либо о его прекращении. </w:t>
      </w:r>
    </w:p>
    <w:p>
      <w:pPr>
        <w:spacing w:after="0"/>
        <w:ind w:left="0"/>
        <w:jc w:val="both"/>
      </w:pPr>
      <w:r>
        <w:rPr>
          <w:rFonts w:ascii="Times New Roman"/>
          <w:b w:val="false"/>
          <w:i w:val="false"/>
          <w:color w:val="000000"/>
          <w:sz w:val="28"/>
        </w:rPr>
        <w:t xml:space="preserve">
      6.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p>
    <w:p>
      <w:pPr>
        <w:spacing w:after="0"/>
        <w:ind w:left="0"/>
        <w:jc w:val="both"/>
      </w:pPr>
      <w:r>
        <w:rPr>
          <w:rFonts w:ascii="Times New Roman"/>
          <w:b w:val="false"/>
          <w:i w:val="false"/>
          <w:color w:val="000000"/>
          <w:sz w:val="28"/>
        </w:rPr>
        <w:t xml:space="preserve">
      7.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протесту прокурора в течение года со дня вступления его в законную силу. </w:t>
      </w:r>
    </w:p>
    <w:p>
      <w:pPr>
        <w:spacing w:after="0"/>
        <w:ind w:left="0"/>
        <w:jc w:val="both"/>
      </w:pPr>
      <w:r>
        <w:rPr>
          <w:rFonts w:ascii="Times New Roman"/>
          <w:b w:val="false"/>
          <w:i w:val="false"/>
          <w:color w:val="000000"/>
          <w:sz w:val="28"/>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09.08.2002 N 346; от 25.09.2003 </w:t>
      </w:r>
      <w:r>
        <w:rPr>
          <w:rFonts w:ascii="Times New Roman"/>
          <w:b w:val="false"/>
          <w:i w:val="false"/>
          <w:color w:val="000000"/>
          <w:sz w:val="28"/>
        </w:rPr>
        <w:t>N 484</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13.12.2004 </w:t>
      </w:r>
      <w:r>
        <w:rPr>
          <w:rFonts w:ascii="Times New Roman"/>
          <w:b w:val="false"/>
          <w:i w:val="false"/>
          <w:color w:val="000000"/>
          <w:sz w:val="28"/>
        </w:rPr>
        <w:t xml:space="preserve">N 11 </w:t>
      </w:r>
      <w:r>
        <w:rPr>
          <w:rFonts w:ascii="Times New Roman"/>
          <w:b w:val="false"/>
          <w:i w:val="false"/>
          <w:color w:val="ff0000"/>
          <w:sz w:val="28"/>
        </w:rPr>
        <w:t xml:space="preserve">(вводится в действие с 01.01.2005); от 07.07.2006 N </w:t>
      </w:r>
      <w:r>
        <w:rPr>
          <w:rFonts w:ascii="Times New Roman"/>
          <w:b w:val="false"/>
          <w:i w:val="false"/>
          <w:color w:val="000000"/>
          <w:sz w:val="28"/>
        </w:rPr>
        <w:t>174</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Освобождение от административной ответственности и административного взыскания на основании акта амнистии </w:t>
      </w:r>
    </w:p>
    <w:p>
      <w:pPr>
        <w:spacing w:after="0"/>
        <w:ind w:left="0"/>
        <w:jc w:val="both"/>
      </w:pPr>
      <w:r>
        <w:rPr>
          <w:rFonts w:ascii="Times New Roman"/>
          <w:b w:val="false"/>
          <w:i w:val="false"/>
          <w:color w:val="000000"/>
          <w:sz w:val="28"/>
        </w:rPr>
        <w:t xml:space="preserve">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он устраняет применение административного взыскания. </w:t>
      </w:r>
    </w:p>
    <w:p>
      <w:pPr>
        <w:spacing w:after="0"/>
        <w:ind w:left="0"/>
        <w:jc w:val="both"/>
      </w:pPr>
      <w:r>
        <w:rPr>
          <w:rFonts w:ascii="Times New Roman"/>
          <w:b w:val="false"/>
          <w:i w:val="false"/>
          <w:color w:val="000000"/>
          <w:sz w:val="28"/>
        </w:rPr>
        <w:t xml:space="preserve">
      2. Акт об амнистии издается Парламентом Республики Казахстан в отношении индивидуально не определенного круга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Освобождение от административной ответственности в связи с изменением обстановки, болезнью </w:t>
      </w:r>
    </w:p>
    <w:p>
      <w:pPr>
        <w:spacing w:after="0"/>
        <w:ind w:left="0"/>
        <w:jc w:val="both"/>
      </w:pPr>
      <w:r>
        <w:rPr>
          <w:rFonts w:ascii="Times New Roman"/>
          <w:b w:val="false"/>
          <w:i w:val="false"/>
          <w:color w:val="000000"/>
          <w:sz w:val="28"/>
        </w:rPr>
        <w:t xml:space="preserve">
      Лицо, совершившее деяние, содержащее признаки административного правонарушения, может быть освобождено от административной ответственности вследствие изменения обстановки, а также болезни, препятствующей исполнению административного взыскания. </w:t>
      </w:r>
    </w:p>
    <w:p>
      <w:pPr>
        <w:spacing w:after="0"/>
        <w:ind w:left="0"/>
        <w:jc w:val="both"/>
      </w:pPr>
      <w:r>
        <w:rPr>
          <w:rFonts w:ascii="Times New Roman"/>
          <w:b/>
          <w:i w:val="false"/>
          <w:color w:val="000000"/>
          <w:sz w:val="28"/>
        </w:rPr>
        <w:t xml:space="preserve">Статья 71-1. Освобождение от административной ответственности в связи с примирением сторон </w:t>
      </w:r>
    </w:p>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w:t>
      </w:r>
      <w:r>
        <w:rPr>
          <w:rFonts w:ascii="Times New Roman"/>
          <w:b w:val="false"/>
          <w:i w:val="false"/>
          <w:color w:val="000000"/>
          <w:sz w:val="28"/>
        </w:rPr>
        <w:t>главой 9-1</w:t>
      </w:r>
      <w:r>
        <w:rPr>
          <w:rFonts w:ascii="Times New Roman"/>
          <w:b w:val="false"/>
          <w:i w:val="false"/>
          <w:color w:val="000000"/>
          <w:sz w:val="28"/>
        </w:rPr>
        <w:t xml:space="preserve">, а также </w:t>
      </w:r>
      <w:r>
        <w:rPr>
          <w:rFonts w:ascii="Times New Roman"/>
          <w:b w:val="false"/>
          <w:i w:val="false"/>
          <w:color w:val="000000"/>
          <w:sz w:val="28"/>
        </w:rPr>
        <w:t>статьями 84-1</w:t>
      </w:r>
      <w:r>
        <w:rPr>
          <w:rFonts w:ascii="Times New Roman"/>
          <w:b w:val="false"/>
          <w:i w:val="false"/>
          <w:color w:val="000000"/>
          <w:sz w:val="28"/>
        </w:rPr>
        <w:t xml:space="preserve"> (частью первой), </w:t>
      </w:r>
      <w:r>
        <w:rPr>
          <w:rFonts w:ascii="Times New Roman"/>
          <w:b w:val="false"/>
          <w:i w:val="false"/>
          <w:color w:val="000000"/>
          <w:sz w:val="28"/>
        </w:rPr>
        <w:t>85-3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136-2</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158-1</w:t>
      </w:r>
      <w:r>
        <w:rPr>
          <w:rFonts w:ascii="Times New Roman"/>
          <w:b w:val="false"/>
          <w:i w:val="false"/>
          <w:color w:val="000000"/>
          <w:sz w:val="28"/>
        </w:rPr>
        <w:t xml:space="preserve">, </w:t>
      </w:r>
      <w:r>
        <w:rPr>
          <w:rFonts w:ascii="Times New Roman"/>
          <w:b w:val="false"/>
          <w:i w:val="false"/>
          <w:color w:val="000000"/>
          <w:sz w:val="28"/>
        </w:rPr>
        <w:t>158-2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(частью третьей)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pPr>
        <w:spacing w:after="0"/>
        <w:ind w:left="0"/>
        <w:jc w:val="both"/>
      </w:pPr>
      <w:r>
        <w:rPr>
          <w:rFonts w:ascii="Times New Roman"/>
          <w:b w:val="false"/>
          <w:i w:val="false"/>
          <w:color w:val="000000"/>
          <w:sz w:val="28"/>
        </w:rPr>
        <w:t xml:space="preserve">
      2. Примирение осуществляется на основе письменного соглашения, подписанного потерпевшим и лицом, совершившим административное правонарушение.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71-1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81" w:id="84"/>
    <w:p>
      <w:pPr>
        <w:spacing w:after="0"/>
        <w:ind w:left="0"/>
        <w:jc w:val="left"/>
      </w:pPr>
      <w:r>
        <w:rPr>
          <w:rFonts w:ascii="Times New Roman"/>
          <w:b/>
          <w:i w:val="false"/>
          <w:color w:val="000000"/>
        </w:rPr>
        <w:t xml:space="preserve"> Глава 9. Административная ответственность</w:t>
      </w:r>
      <w:r>
        <w:br/>
      </w:r>
      <w:r>
        <w:rPr>
          <w:rFonts w:ascii="Times New Roman"/>
          <w:b/>
          <w:i w:val="false"/>
          <w:color w:val="000000"/>
        </w:rPr>
        <w:t>несовершеннолетних</w:t>
      </w:r>
    </w:p>
    <w:bookmarkEnd w:id="84"/>
    <w:p>
      <w:pPr>
        <w:spacing w:after="0"/>
        <w:ind w:left="0"/>
        <w:jc w:val="both"/>
      </w:pPr>
      <w:r>
        <w:rPr>
          <w:rFonts w:ascii="Times New Roman"/>
          <w:b/>
          <w:i w:val="false"/>
          <w:color w:val="000000"/>
          <w:sz w:val="28"/>
        </w:rPr>
        <w:t xml:space="preserve">Статья 72. Административная ответственность несовершеннолетних </w:t>
      </w:r>
    </w:p>
    <w:p>
      <w:pPr>
        <w:spacing w:after="0"/>
        <w:ind w:left="0"/>
        <w:jc w:val="both"/>
      </w:pPr>
      <w:r>
        <w:rPr>
          <w:rFonts w:ascii="Times New Roman"/>
          <w:b w:val="false"/>
          <w:i w:val="false"/>
          <w:color w:val="000000"/>
          <w:sz w:val="28"/>
        </w:rPr>
        <w:t xml:space="preserve">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 </w:t>
      </w:r>
    </w:p>
    <w:p>
      <w:pPr>
        <w:spacing w:after="0"/>
        <w:ind w:left="0"/>
        <w:jc w:val="both"/>
      </w:pPr>
      <w:r>
        <w:rPr>
          <w:rFonts w:ascii="Times New Roman"/>
          <w:b w:val="false"/>
          <w:i w:val="false"/>
          <w:color w:val="000000"/>
          <w:sz w:val="28"/>
        </w:rPr>
        <w:t xml:space="preserve">
      2. На несовершеннолетнего, совершившего административное правонарушение, может быть наложено административное взыскание с применением принудительных мер воспитательного воздействия.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Особенности применения административных взысканий к несовершеннолетним </w:t>
      </w:r>
    </w:p>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быть менее одной пятой месячного расчетного показателя и не может превышать десять месячных расчетных показателей независимо от размера штрафа, предусмотренного статьей особенной части настоящего Кодекса. </w:t>
      </w:r>
    </w:p>
    <w:p>
      <w:pPr>
        <w:spacing w:after="0"/>
        <w:ind w:left="0"/>
        <w:jc w:val="both"/>
      </w:pPr>
      <w:r>
        <w:rPr>
          <w:rFonts w:ascii="Times New Roman"/>
          <w:b w:val="false"/>
          <w:i w:val="false"/>
          <w:color w:val="000000"/>
          <w:sz w:val="28"/>
        </w:rPr>
        <w:t xml:space="preserve">
      Штраф уплачивается за счет имеющегося у несовершеннолетнего имущества. При отсутствии у несовершеннолетнего имущества, достаточного для уплаты штрафа, штраф налагается на родителей или лиц, их заменяющих. </w:t>
      </w:r>
    </w:p>
    <w:p>
      <w:pPr>
        <w:spacing w:after="0"/>
        <w:ind w:left="0"/>
        <w:jc w:val="both"/>
      </w:pPr>
      <w:r>
        <w:rPr>
          <w:rFonts w:ascii="Times New Roman"/>
          <w:b w:val="false"/>
          <w:i w:val="false"/>
          <w:color w:val="000000"/>
          <w:sz w:val="28"/>
        </w:rPr>
        <w:t xml:space="preserve">
      2. Лишение специального права может налагаться на несовершеннолетних на срок не более одного года. </w:t>
      </w:r>
    </w:p>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а также меры административно-правового воздействия, указанные в статьях 45 и 57 настоящего Кодекса, применяются к несовершеннолетним, виновным в совершении административного правонарушения, на общих основаниях.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Наложение административного взыскания на несовершеннолетнего </w:t>
      </w:r>
    </w:p>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статьями 61 и 62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 </w:t>
      </w:r>
    </w:p>
    <w:p>
      <w:pPr>
        <w:spacing w:after="0"/>
        <w:ind w:left="0"/>
        <w:jc w:val="both"/>
      </w:pPr>
      <w:r>
        <w:rPr>
          <w:rFonts w:ascii="Times New Roman"/>
          <w:b w:val="false"/>
          <w:i w:val="false"/>
          <w:color w:val="000000"/>
          <w:sz w:val="28"/>
        </w:rPr>
        <w:t xml:space="preserve">
      2. Несовершеннолетний возраст как смягчающее обстоятельство учитывается в совокупности с другими смягчающими и отягчающими обстоятельствами. </w:t>
      </w:r>
    </w:p>
    <w:p>
      <w:pPr>
        <w:spacing w:after="0"/>
        <w:ind w:left="0"/>
        <w:jc w:val="both"/>
      </w:pPr>
      <w:r>
        <w:rPr>
          <w:rFonts w:ascii="Times New Roman"/>
          <w:b/>
          <w:i w:val="false"/>
          <w:color w:val="000000"/>
          <w:sz w:val="28"/>
        </w:rPr>
        <w:t xml:space="preserve">Статья 75. Освобождение несовершеннолетних от административной ответственности и административного взыскания </w:t>
      </w:r>
    </w:p>
    <w:p>
      <w:pPr>
        <w:spacing w:after="0"/>
        <w:ind w:left="0"/>
        <w:jc w:val="both"/>
      </w:pPr>
      <w:r>
        <w:rPr>
          <w:rFonts w:ascii="Times New Roman"/>
          <w:b w:val="false"/>
          <w:i w:val="false"/>
          <w:color w:val="000000"/>
          <w:sz w:val="28"/>
        </w:rPr>
        <w:t xml:space="preserve">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Меры воспитательного воздействия </w:t>
      </w:r>
    </w:p>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p>
      <w:pPr>
        <w:spacing w:after="0"/>
        <w:ind w:left="0"/>
        <w:jc w:val="both"/>
      </w:pPr>
      <w:r>
        <w:rPr>
          <w:rFonts w:ascii="Times New Roman"/>
          <w:b w:val="false"/>
          <w:i w:val="false"/>
          <w:color w:val="000000"/>
          <w:sz w:val="28"/>
        </w:rPr>
        <w:t>
      1) разъяснение закона;</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до трех месяцев.</w:t>
      </w:r>
    </w:p>
    <w:p>
      <w:pPr>
        <w:spacing w:after="0"/>
        <w:ind w:left="0"/>
        <w:jc w:val="both"/>
      </w:pPr>
      <w:r>
        <w:rPr>
          <w:rFonts w:ascii="Times New Roman"/>
          <w:b w:val="false"/>
          <w:i w:val="false"/>
          <w:color w:val="000000"/>
          <w:sz w:val="28"/>
        </w:rPr>
        <w:t>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специализированный государственный орган представляет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1 статьи 703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Содержание мер воспитательного воздействия </w:t>
      </w:r>
    </w:p>
    <w:p>
      <w:pPr>
        <w:spacing w:after="0"/>
        <w:ind w:left="0"/>
        <w:jc w:val="both"/>
      </w:pPr>
      <w:r>
        <w:rPr>
          <w:rFonts w:ascii="Times New Roman"/>
          <w:b w:val="false"/>
          <w:i w:val="false"/>
          <w:color w:val="000000"/>
          <w:sz w:val="28"/>
        </w:rPr>
        <w:t xml:space="preserve">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 </w:t>
      </w:r>
    </w:p>
    <w:p>
      <w:pPr>
        <w:spacing w:after="0"/>
        <w:ind w:left="0"/>
        <w:jc w:val="both"/>
      </w:pPr>
      <w:r>
        <w:rPr>
          <w:rFonts w:ascii="Times New Roman"/>
          <w:b w:val="false"/>
          <w:i w:val="false"/>
          <w:color w:val="000000"/>
          <w:sz w:val="28"/>
        </w:rPr>
        <w:t xml:space="preserve">
      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p>
    <w:p>
      <w:pPr>
        <w:spacing w:after="0"/>
        <w:ind w:left="0"/>
        <w:jc w:val="both"/>
      </w:pPr>
      <w:r>
        <w:rPr>
          <w:rFonts w:ascii="Times New Roman"/>
          <w:b w:val="false"/>
          <w:i w:val="false"/>
          <w:color w:val="000000"/>
          <w:sz w:val="28"/>
        </w:rPr>
        <w:t xml:space="preserve">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 </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комиссии по защите прав несовершеннолетних. В отношении несовершеннолетнего могут быть установлены особые требования к поведению правонарушителя, предусмотренные статьей 59-1 настоящего Кодекса, а также предъявлено требование закончить обучение либо трудоустроиться с помощью комиссии по защите прав несовершеннолетних. Настоящий перечень не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Сроки давности </w:t>
      </w:r>
    </w:p>
    <w:p>
      <w:pPr>
        <w:spacing w:after="0"/>
        <w:ind w:left="0"/>
        <w:jc w:val="both"/>
      </w:pPr>
      <w:r>
        <w:rPr>
          <w:rFonts w:ascii="Times New Roman"/>
          <w:b w:val="false"/>
          <w:i w:val="false"/>
          <w:color w:val="000000"/>
          <w:sz w:val="28"/>
        </w:rPr>
        <w:t xml:space="preserve">
      Сроки давности, предусмотренные статьей 69 настоящего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 </w:t>
      </w:r>
    </w:p>
    <w:p>
      <w:pPr>
        <w:spacing w:after="0"/>
        <w:ind w:left="0"/>
        <w:jc w:val="both"/>
      </w:pPr>
      <w:r>
        <w:rPr>
          <w:rFonts w:ascii="Times New Roman"/>
          <w:b/>
          <w:i w:val="false"/>
          <w:color w:val="000000"/>
          <w:sz w:val="28"/>
        </w:rPr>
        <w:t xml:space="preserve">Статья 79. Срок, в течение которого несовершеннолетний считается подвергнутым административному взысканию </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90" w:id="85"/>
    <w:p>
      <w:pPr>
        <w:spacing w:after="0"/>
        <w:ind w:left="0"/>
        <w:jc w:val="left"/>
      </w:pPr>
      <w:r>
        <w:rPr>
          <w:rFonts w:ascii="Times New Roman"/>
          <w:b/>
          <w:i w:val="false"/>
          <w:color w:val="000000"/>
        </w:rPr>
        <w:t xml:space="preserve"> Особенная часть</w:t>
      </w:r>
      <w:r>
        <w:br/>
      </w:r>
      <w:r>
        <w:rPr>
          <w:rFonts w:ascii="Times New Roman"/>
          <w:b/>
          <w:i w:val="false"/>
          <w:color w:val="000000"/>
        </w:rPr>
        <w:t xml:space="preserve">Глава 9-1. Административные правонарушения, </w:t>
      </w:r>
      <w:r>
        <w:br/>
      </w:r>
      <w:r>
        <w:rPr>
          <w:rFonts w:ascii="Times New Roman"/>
          <w:b/>
          <w:i w:val="false"/>
          <w:color w:val="000000"/>
        </w:rPr>
        <w:t>посягающие на личность и в сфере</w:t>
      </w:r>
      <w:r>
        <w:br/>
      </w:r>
      <w:r>
        <w:rPr>
          <w:rFonts w:ascii="Times New Roman"/>
          <w:b/>
          <w:i w:val="false"/>
          <w:color w:val="000000"/>
        </w:rPr>
        <w:t>семейно-бытовых отношений</w:t>
      </w:r>
    </w:p>
    <w:bookmarkEnd w:id="85"/>
    <w:p>
      <w:pPr>
        <w:spacing w:after="0"/>
        <w:ind w:left="0"/>
        <w:jc w:val="both"/>
      </w:pPr>
      <w:r>
        <w:rPr>
          <w:rFonts w:ascii="Times New Roman"/>
          <w:b w:val="false"/>
          <w:i w:val="false"/>
          <w:color w:val="ff0000"/>
          <w:sz w:val="28"/>
        </w:rPr>
        <w:t xml:space="preserve">
      Сноска. Дополнен главой 9-1 - Законом РК от 9 декабря 2004 г. </w:t>
      </w:r>
      <w:r>
        <w:rPr>
          <w:rFonts w:ascii="Times New Roman"/>
          <w:b w:val="false"/>
          <w:i w:val="false"/>
          <w:color w:val="ff0000"/>
          <w:sz w:val="28"/>
        </w:rPr>
        <w:t xml:space="preserve">N 10 </w:t>
      </w:r>
      <w:r>
        <w:rPr>
          <w:rFonts w:ascii="Times New Roman"/>
          <w:b w:val="false"/>
          <w:i w:val="false"/>
          <w:color w:val="ff0000"/>
          <w:sz w:val="28"/>
        </w:rPr>
        <w:t xml:space="preserve">. Заголовок с изменениями, внесенными Законом РК от 27 июля 2007 г. N </w:t>
      </w:r>
      <w:r>
        <w:rPr>
          <w:rFonts w:ascii="Times New Roman"/>
          <w:b w:val="false"/>
          <w:i w:val="false"/>
          <w:color w:val="ff0000"/>
          <w:sz w:val="28"/>
        </w:rPr>
        <w:t xml:space="preserve">314 </w:t>
      </w:r>
      <w:r>
        <w:rPr>
          <w:rFonts w:ascii="Times New Roman"/>
          <w:b w:val="false"/>
          <w:i w:val="false"/>
          <w:color w:val="ff0000"/>
          <w:sz w:val="28"/>
        </w:rPr>
        <w:t xml:space="preserve">(вводится в действие с 1 января 2008 г.). </w:t>
      </w:r>
    </w:p>
    <w:p>
      <w:pPr>
        <w:spacing w:after="0"/>
        <w:ind w:left="0"/>
        <w:jc w:val="both"/>
      </w:pPr>
      <w:r>
        <w:rPr>
          <w:rFonts w:ascii="Times New Roman"/>
          <w:b/>
          <w:i w:val="false"/>
          <w:color w:val="000000"/>
          <w:sz w:val="28"/>
        </w:rPr>
        <w:t xml:space="preserve">Статья 79-1. Побои </w:t>
      </w:r>
    </w:p>
    <w:bookmarkStart w:name="z1814" w:id="86"/>
    <w:p>
      <w:pPr>
        <w:spacing w:after="0"/>
        <w:ind w:left="0"/>
        <w:jc w:val="both"/>
      </w:pPr>
      <w:r>
        <w:rPr>
          <w:rFonts w:ascii="Times New Roman"/>
          <w:b w:val="false"/>
          <w:i w:val="false"/>
          <w:color w:val="000000"/>
          <w:sz w:val="28"/>
        </w:rPr>
        <w:t>
      1. Нанесение побоев или совершение иных насильственных действий, причинивших физическую боль, но не повлекших причинение легкого вреда здоровью, –</w:t>
      </w:r>
    </w:p>
    <w:bookmarkEnd w:id="86"/>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сроком на десять суток.</w:t>
      </w:r>
    </w:p>
    <w:bookmarkStart w:name="z1815" w:id="8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87"/>
    <w:p>
      <w:pPr>
        <w:spacing w:after="0"/>
        <w:ind w:left="0"/>
        <w:jc w:val="both"/>
      </w:pPr>
      <w:r>
        <w:rPr>
          <w:rFonts w:ascii="Times New Roman"/>
          <w:b w:val="false"/>
          <w:i w:val="false"/>
          <w:color w:val="000000"/>
          <w:sz w:val="28"/>
        </w:rPr>
        <w:t>
      влекут административный арест сроком на пятнадцать суток.</w:t>
      </w:r>
    </w:p>
    <w:bookmarkStart w:name="z1816" w:id="88"/>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w:t>
      </w:r>
    </w:p>
    <w:bookmarkEnd w:id="88"/>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в редакции Закона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79-2. Причинение вреда здоровью в состоянии аффекта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79-3. Причинение вреда здоровью</w:t>
      </w:r>
    </w:p>
    <w:p>
      <w:pPr>
        <w:spacing w:after="0"/>
        <w:ind w:left="0"/>
        <w:jc w:val="both"/>
      </w:pPr>
      <w:r>
        <w:rPr>
          <w:rFonts w:ascii="Times New Roman"/>
          <w:b w:val="false"/>
          <w:i w:val="false"/>
          <w:color w:val="000000"/>
          <w:sz w:val="28"/>
        </w:rPr>
        <w:t>
      1. Причинение средней тяжести вреда здоровью по неосторожности,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пятидесяти до ста пятидесяти месячных расчетных показателей либо административный арест до пятнадцати суток.</w:t>
      </w:r>
    </w:p>
    <w:p>
      <w:pPr>
        <w:spacing w:after="0"/>
        <w:ind w:left="0"/>
        <w:jc w:val="both"/>
      </w:pPr>
      <w:r>
        <w:rPr>
          <w:rFonts w:ascii="Times New Roman"/>
          <w:b w:val="false"/>
          <w:i w:val="false"/>
          <w:color w:val="000000"/>
          <w:sz w:val="28"/>
        </w:rPr>
        <w:t>
      2.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w:t>
      </w:r>
    </w:p>
    <w:p>
      <w:pPr>
        <w:spacing w:after="0"/>
        <w:ind w:left="0"/>
        <w:jc w:val="both"/>
      </w:pPr>
      <w:r>
        <w:rPr>
          <w:rFonts w:ascii="Times New Roman"/>
          <w:b w:val="false"/>
          <w:i w:val="false"/>
          <w:color w:val="000000"/>
          <w:sz w:val="28"/>
        </w:rPr>
        <w:t>
      влечет штраф в размере от пятидесяти до трехсот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в редакции Закона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79-4. Заражение венерической болезнью </w:t>
      </w:r>
    </w:p>
    <w:p>
      <w:pPr>
        <w:spacing w:after="0"/>
        <w:ind w:left="0"/>
        <w:jc w:val="both"/>
      </w:pPr>
      <w:r>
        <w:rPr>
          <w:rFonts w:ascii="Times New Roman"/>
          <w:b w:val="false"/>
          <w:i w:val="false"/>
          <w:color w:val="000000"/>
          <w:sz w:val="28"/>
        </w:rPr>
        <w:t xml:space="preserve">
      Заражение другого лица венерической болезнью лицом, знавшим о наличии у него этой болезни,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от пятидесяти до двухсот месячных расчетных показателей либо арест до пятнадцати суток. </w:t>
      </w:r>
    </w:p>
    <w:p>
      <w:pPr>
        <w:spacing w:after="0"/>
        <w:ind w:left="0"/>
        <w:jc w:val="both"/>
      </w:pPr>
      <w:r>
        <w:rPr>
          <w:rFonts w:ascii="Times New Roman"/>
          <w:b/>
          <w:i w:val="false"/>
          <w:color w:val="000000"/>
          <w:sz w:val="28"/>
        </w:rPr>
        <w:t xml:space="preserve">Статья 79-5. Противоправные действия в сфере семейно-бытовых отношений </w:t>
      </w:r>
    </w:p>
    <w:bookmarkStart w:name="z941" w:id="89"/>
    <w:p>
      <w:pPr>
        <w:spacing w:after="0"/>
        <w:ind w:left="0"/>
        <w:jc w:val="both"/>
      </w:pPr>
      <w:r>
        <w:rPr>
          <w:rFonts w:ascii="Times New Roman"/>
          <w:b w:val="false"/>
          <w:i w:val="false"/>
          <w:color w:val="000000"/>
          <w:sz w:val="28"/>
        </w:rPr>
        <w:t>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индивидуальном жилом доме, квартире или ином жилище, если эти действия не содержат признаков уголовно наказуемого деяния, –</w:t>
      </w:r>
    </w:p>
    <w:bookmarkEnd w:id="89"/>
    <w:p>
      <w:pPr>
        <w:spacing w:after="0"/>
        <w:ind w:left="0"/>
        <w:jc w:val="both"/>
      </w:pPr>
      <w:r>
        <w:rPr>
          <w:rFonts w:ascii="Times New Roman"/>
          <w:b w:val="false"/>
          <w:i w:val="false"/>
          <w:color w:val="000000"/>
          <w:sz w:val="28"/>
        </w:rPr>
        <w:t>
      влекут предупреждение либо административный арест на срок до трех суток.</w:t>
      </w:r>
    </w:p>
    <w:bookmarkStart w:name="z942" w:id="9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90"/>
    <w:p>
      <w:pPr>
        <w:spacing w:after="0"/>
        <w:ind w:left="0"/>
        <w:jc w:val="both"/>
      </w:pPr>
      <w:r>
        <w:rPr>
          <w:rFonts w:ascii="Times New Roman"/>
          <w:b w:val="false"/>
          <w:i w:val="false"/>
          <w:color w:val="000000"/>
          <w:sz w:val="28"/>
        </w:rPr>
        <w:t>
      влекут административный арест на срок от десяти до пятнадцати суток.</w:t>
      </w:r>
    </w:p>
    <w:bookmarkStart w:name="z1817" w:id="91"/>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w:t>
      </w:r>
    </w:p>
    <w:bookmarkEnd w:id="91"/>
    <w:p>
      <w:pPr>
        <w:spacing w:after="0"/>
        <w:ind w:left="0"/>
        <w:jc w:val="both"/>
      </w:pPr>
      <w:r>
        <w:rPr>
          <w:rFonts w:ascii="Times New Roman"/>
          <w:b w:val="false"/>
          <w:i w:val="false"/>
          <w:color w:val="000000"/>
          <w:sz w:val="28"/>
        </w:rPr>
        <w:t>
      влекут штраф в размере от трех до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9-1 дополнена статьей 79-5 в соответствии с Законом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в редакции Закона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Уклонение от содержания нетрудоспособного супруга (супруги)</w:t>
      </w:r>
    </w:p>
    <w:p>
      <w:pPr>
        <w:spacing w:after="0"/>
        <w:ind w:left="0"/>
        <w:jc w:val="both"/>
      </w:pPr>
      <w:r>
        <w:rPr>
          <w:rFonts w:ascii="Times New Roman"/>
          <w:b w:val="false"/>
          <w:i w:val="false"/>
          <w:color w:val="000000"/>
          <w:sz w:val="28"/>
        </w:rPr>
        <w:t>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p>
    <w:p>
      <w:pPr>
        <w:spacing w:after="0"/>
        <w:ind w:left="0"/>
        <w:jc w:val="both"/>
      </w:pP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9-1 дополнена статьей 79-6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
    <w:p>
      <w:pPr>
        <w:spacing w:after="0"/>
        <w:ind w:left="0"/>
        <w:jc w:val="left"/>
      </w:pPr>
      <w:r>
        <w:rPr>
          <w:rFonts w:ascii="Times New Roman"/>
          <w:b/>
          <w:i w:val="false"/>
          <w:color w:val="000000"/>
        </w:rPr>
        <w:t xml:space="preserve"> Глава 10. Административные правонарушения, </w:t>
      </w:r>
      <w:r>
        <w:br/>
      </w:r>
      <w:r>
        <w:rPr>
          <w:rFonts w:ascii="Times New Roman"/>
          <w:b/>
          <w:i w:val="false"/>
          <w:color w:val="000000"/>
        </w:rPr>
        <w:t>посягающие на права личности</w:t>
      </w:r>
    </w:p>
    <w:bookmarkEnd w:id="92"/>
    <w:p>
      <w:pPr>
        <w:spacing w:after="0"/>
        <w:ind w:left="0"/>
        <w:jc w:val="both"/>
      </w:pPr>
      <w:r>
        <w:rPr>
          <w:rFonts w:ascii="Times New Roman"/>
          <w:b/>
          <w:i w:val="false"/>
          <w:color w:val="000000"/>
          <w:sz w:val="28"/>
        </w:rPr>
        <w:t xml:space="preserve">Статья 80. Воспрепятствование получению гражданства Республики Казахстан </w:t>
      </w:r>
    </w:p>
    <w:p>
      <w:pPr>
        <w:spacing w:after="0"/>
        <w:ind w:left="0"/>
        <w:jc w:val="both"/>
      </w:pPr>
      <w:r>
        <w:rPr>
          <w:rFonts w:ascii="Times New Roman"/>
          <w:b w:val="false"/>
          <w:i w:val="false"/>
          <w:color w:val="000000"/>
          <w:sz w:val="28"/>
        </w:rPr>
        <w:t xml:space="preserve">
      Совершение должностным лицом незаконных действий, препятствующих получению лицом, постоянно проживающим на территории Республики Казахстан, гражданства Казахстана, - </w:t>
      </w:r>
    </w:p>
    <w:p>
      <w:pPr>
        <w:spacing w:after="0"/>
        <w:ind w:left="0"/>
        <w:jc w:val="both"/>
      </w:pPr>
      <w:r>
        <w:rPr>
          <w:rFonts w:ascii="Times New Roman"/>
          <w:b w:val="false"/>
          <w:i w:val="false"/>
          <w:color w:val="000000"/>
          <w:sz w:val="28"/>
        </w:rPr>
        <w:t xml:space="preserve">
      влечет штраф в размере от десяти до тридцати месячных расчетных показателей. </w:t>
      </w:r>
    </w:p>
    <w:p>
      <w:pPr>
        <w:spacing w:after="0"/>
        <w:ind w:left="0"/>
        <w:jc w:val="both"/>
      </w:pPr>
      <w:r>
        <w:rPr>
          <w:rFonts w:ascii="Times New Roman"/>
          <w:b/>
          <w:i w:val="false"/>
          <w:color w:val="000000"/>
          <w:sz w:val="28"/>
        </w:rPr>
        <w:t>Статья 81. Ответственность за нарушение законодательства Республики Казахстан о языках</w:t>
      </w:r>
    </w:p>
    <w:bookmarkStart w:name="z1682" w:id="93"/>
    <w:p>
      <w:pPr>
        <w:spacing w:after="0"/>
        <w:ind w:left="0"/>
        <w:jc w:val="both"/>
      </w:pPr>
      <w:r>
        <w:rPr>
          <w:rFonts w:ascii="Times New Roman"/>
          <w:b w:val="false"/>
          <w:i w:val="false"/>
          <w:color w:val="000000"/>
          <w:sz w:val="28"/>
        </w:rPr>
        <w:t>
      1. Отказ должностного лица в принятии обращений физических и юридических лиц, а также нерассмотрение их по существу, мотивированные незнанием языка, –</w:t>
      </w:r>
    </w:p>
    <w:bookmarkEnd w:id="93"/>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683" w:id="94"/>
    <w:p>
      <w:pPr>
        <w:spacing w:after="0"/>
        <w:ind w:left="0"/>
        <w:jc w:val="both"/>
      </w:pPr>
      <w:r>
        <w:rPr>
          <w:rFonts w:ascii="Times New Roman"/>
          <w:b w:val="false"/>
          <w:i w:val="false"/>
          <w:color w:val="000000"/>
          <w:sz w:val="28"/>
        </w:rPr>
        <w:t>
      2. Нарушение требований по размещению реквизитов и визуальной информации –</w:t>
      </w:r>
    </w:p>
    <w:bookmarkEnd w:id="94"/>
    <w:p>
      <w:pPr>
        <w:spacing w:after="0"/>
        <w:ind w:left="0"/>
        <w:jc w:val="both"/>
      </w:pPr>
      <w:r>
        <w:rPr>
          <w:rFonts w:ascii="Times New Roman"/>
          <w:b w:val="false"/>
          <w:i w:val="false"/>
          <w:color w:val="000000"/>
          <w:sz w:val="28"/>
        </w:rPr>
        <w:t>
      влечет предупреждение.</w:t>
      </w:r>
    </w:p>
    <w:bookmarkStart w:name="z1684" w:id="95"/>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95"/>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82. Ограничение прав физических лиц в выборе языка </w:t>
      </w:r>
    </w:p>
    <w:p>
      <w:pPr>
        <w:spacing w:after="0"/>
        <w:ind w:left="0"/>
        <w:jc w:val="both"/>
      </w:pPr>
      <w:r>
        <w:rPr>
          <w:rFonts w:ascii="Times New Roman"/>
          <w:b w:val="false"/>
          <w:i w:val="false"/>
          <w:color w:val="000000"/>
          <w:sz w:val="28"/>
        </w:rPr>
        <w:t xml:space="preserve">
      Ограничение прав физических лиц в выборе языка, дискриминация по языковым признакам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Ограничение права свободного передвижения и выбора места жительства </w:t>
      </w:r>
    </w:p>
    <w:p>
      <w:pPr>
        <w:spacing w:after="0"/>
        <w:ind w:left="0"/>
        <w:jc w:val="both"/>
      </w:pPr>
      <w:r>
        <w:rPr>
          <w:rFonts w:ascii="Times New Roman"/>
          <w:b w:val="false"/>
          <w:i w:val="false"/>
          <w:color w:val="000000"/>
          <w:sz w:val="28"/>
        </w:rPr>
        <w:t xml:space="preserve">
      Действие либо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не связано с обвинением в совершении преступления,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18.04.2011 № </w:t>
      </w:r>
      <w:r>
        <w:rPr>
          <w:rFonts w:ascii="Times New Roman"/>
          <w:b w:val="false"/>
          <w:i w:val="false"/>
          <w:color w:val="000000"/>
          <w:sz w:val="28"/>
        </w:rPr>
        <w:t>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Воспрепятствование деятельности общественных объединений</w:t>
      </w:r>
    </w:p>
    <w:p>
      <w:pPr>
        <w:spacing w:after="0"/>
        <w:ind w:left="0"/>
        <w:jc w:val="both"/>
      </w:pPr>
      <w:r>
        <w:rPr>
          <w:rFonts w:ascii="Times New Roman"/>
          <w:b w:val="false"/>
          <w:i w:val="false"/>
          <w:color w:val="000000"/>
          <w:sz w:val="28"/>
        </w:rPr>
        <w:t>
      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от двухсот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83-1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Отказ в предоставлении физическому лицу информации, а равно незаконное ограничение права на доступ к информационным ресурсам </w:t>
      </w:r>
    </w:p>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а равно неправомерное отнесение общедоступной информации к информации с ограниченным доступом, не имеющие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должностных лиц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Незаконное ограничение права на доступ к информационным ресурсам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двадцати до ста месячных расчетных показателей. </w:t>
      </w:r>
    </w:p>
    <w:p>
      <w:pPr>
        <w:spacing w:after="0"/>
        <w:ind w:left="0"/>
        <w:jc w:val="both"/>
      </w:pPr>
      <w:r>
        <w:rPr>
          <w:rFonts w:ascii="Times New Roman"/>
          <w:b w:val="false"/>
          <w:i w:val="false"/>
          <w:color w:val="000000"/>
          <w:sz w:val="28"/>
        </w:rPr>
        <w:t xml:space="preserve">
      3.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физических лиц, - </w:t>
      </w:r>
    </w:p>
    <w:p>
      <w:pPr>
        <w:spacing w:after="0"/>
        <w:ind w:left="0"/>
        <w:jc w:val="both"/>
      </w:pPr>
      <w:r>
        <w:rPr>
          <w:rFonts w:ascii="Times New Roman"/>
          <w:b w:val="false"/>
          <w:i w:val="false"/>
          <w:color w:val="000000"/>
          <w:sz w:val="28"/>
        </w:rPr>
        <w:t xml:space="preserve">
      влечет штраф в размере от двадцати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20.01.2006 № </w:t>
      </w:r>
      <w:r>
        <w:rPr>
          <w:rFonts w:ascii="Times New Roman"/>
          <w:b w:val="false"/>
          <w:i w:val="false"/>
          <w:color w:val="000000"/>
          <w:sz w:val="28"/>
        </w:rPr>
        <w:t xml:space="preserve">123 </w:t>
      </w:r>
      <w:r>
        <w:rPr>
          <w:rFonts w:ascii="Times New Roman"/>
          <w:b w:val="false"/>
          <w:i w:val="false"/>
          <w:color w:val="ff0000"/>
          <w:sz w:val="28"/>
        </w:rPr>
        <w:t>(вводится в действие с 01.01.2006).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Нарушение законодательства Республики Казахстан о персональных данных и их защите</w:t>
      </w:r>
    </w:p>
    <w:bookmarkStart w:name="z1779" w:id="96"/>
    <w:p>
      <w:pPr>
        <w:spacing w:after="0"/>
        <w:ind w:left="0"/>
        <w:jc w:val="both"/>
      </w:pPr>
      <w:r>
        <w:rPr>
          <w:rFonts w:ascii="Times New Roman"/>
          <w:b w:val="false"/>
          <w:i w:val="false"/>
          <w:color w:val="000000"/>
          <w:sz w:val="28"/>
        </w:rPr>
        <w:t>
      1. Незаконный сбор и (или) обработка персональных данных –</w:t>
      </w:r>
    </w:p>
    <w:bookmarkEnd w:id="9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предметов и (или) орудия административного правонарушения.</w:t>
      </w:r>
    </w:p>
    <w:bookmarkStart w:name="z1780" w:id="97"/>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 </w:t>
      </w:r>
    </w:p>
    <w:bookmarkEnd w:id="9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от двухсот месячных расчетных показателей с конфискацией предметов и (или) орудия административного правонарушения.</w:t>
      </w:r>
    </w:p>
    <w:bookmarkStart w:name="z1781" w:id="98"/>
    <w:p>
      <w:pPr>
        <w:spacing w:after="0"/>
        <w:ind w:left="0"/>
        <w:jc w:val="both"/>
      </w:pPr>
      <w:r>
        <w:rPr>
          <w:rFonts w:ascii="Times New Roman"/>
          <w:b w:val="false"/>
          <w:i w:val="false"/>
          <w:color w:val="000000"/>
          <w:sz w:val="28"/>
        </w:rPr>
        <w:t xml:space="preserve">
      3. Несоблюдение собственником, оператором или третьим лицом мер по защите персональных данных – </w:t>
      </w:r>
    </w:p>
    <w:bookmarkEnd w:id="98"/>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84-1 в соответствии с Законом РК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Несоблюдение порядка, стандартов и некачественное оказание медицинской помощи </w:t>
      </w:r>
    </w:p>
    <w:p>
      <w:pPr>
        <w:spacing w:after="0"/>
        <w:ind w:left="0"/>
        <w:jc w:val="both"/>
      </w:pPr>
      <w:r>
        <w:rPr>
          <w:rFonts w:ascii="Times New Roman"/>
          <w:b w:val="false"/>
          <w:i w:val="false"/>
          <w:color w:val="000000"/>
          <w:sz w:val="28"/>
        </w:rPr>
        <w:t xml:space="preserve">
      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или могло повлечь причинение легкого вреда здоровью, - </w:t>
      </w:r>
    </w:p>
    <w:p>
      <w:pPr>
        <w:spacing w:after="0"/>
        <w:ind w:left="0"/>
        <w:jc w:val="both"/>
      </w:pPr>
      <w:r>
        <w:rPr>
          <w:rFonts w:ascii="Times New Roman"/>
          <w:b w:val="false"/>
          <w:i w:val="false"/>
          <w:color w:val="000000"/>
          <w:sz w:val="28"/>
        </w:rPr>
        <w:t xml:space="preserve">
      влечет штраф на физических лиц в размере десяти, на должностных лиц - в размере двадцати месячных расчетных показателей. </w:t>
      </w:r>
    </w:p>
    <w:p>
      <w:pPr>
        <w:spacing w:after="0"/>
        <w:ind w:left="0"/>
        <w:jc w:val="both"/>
      </w:pPr>
      <w:r>
        <w:rPr>
          <w:rFonts w:ascii="Times New Roman"/>
          <w:b w:val="false"/>
          <w:i w:val="false"/>
          <w:color w:val="000000"/>
          <w:sz w:val="28"/>
        </w:rPr>
        <w:t xml:space="preserve">
      2. Несоблюдение порядка оказания медицинской помощи, если это повлекло или могло повлечь причинение легкого вреда здоровью,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 в размере десяти, на юридических лиц -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3. Несоблюдение стандартов оказания медицинской помощи, утвержденных уполномоченным органом в области здравоохранения, если это повлекло или могло повлечь причинение легкого вреда здоровью, </w:t>
      </w:r>
    </w:p>
    <w:p>
      <w:pPr>
        <w:spacing w:after="0"/>
        <w:ind w:left="0"/>
        <w:jc w:val="both"/>
      </w:pPr>
      <w:r>
        <w:rPr>
          <w:rFonts w:ascii="Times New Roman"/>
          <w:b w:val="false"/>
          <w:i w:val="false"/>
          <w:color w:val="000000"/>
          <w:sz w:val="28"/>
        </w:rPr>
        <w:t xml:space="preserve">
      - влечет штраф на физических лиц в размере пяти, на должностных лиц - в размере десяти, на юридических лиц -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4. То же деяние, совершенное повторно в течение года после наложения административного взыскания, предусмотренное частями первой, второй и третьей настоящей статьи, - </w:t>
      </w:r>
    </w:p>
    <w:p>
      <w:pPr>
        <w:spacing w:after="0"/>
        <w:ind w:left="0"/>
        <w:jc w:val="both"/>
      </w:pPr>
      <w:r>
        <w:rPr>
          <w:rFonts w:ascii="Times New Roman"/>
          <w:b w:val="false"/>
          <w:i w:val="false"/>
          <w:color w:val="000000"/>
          <w:sz w:val="28"/>
        </w:rPr>
        <w:t xml:space="preserve">
      влечет штраф на физических лиц в размере двадцати месячных расчетных показателей с приостановлением действия лицензии и лишением сертификата специалиста, на должностных лиц - в размере сорока месячных расчетных показателей с приостановлением действия лицензии, на юридических лиц - в размере ста месячных расчетных показателей с приостановлением действия лицензии либо с приостановлением или лишением свидетельства об аккредитации. </w:t>
      </w:r>
    </w:p>
    <w:p>
      <w:pPr>
        <w:spacing w:after="0"/>
        <w:ind w:left="0"/>
        <w:jc w:val="both"/>
      </w:pPr>
      <w:r>
        <w:rPr>
          <w:rFonts w:ascii="Times New Roman"/>
          <w:b w:val="false"/>
          <w:i w:val="false"/>
          <w:color w:val="000000"/>
          <w:sz w:val="28"/>
        </w:rPr>
        <w:t xml:space="preserve">
      5. Совершение деяния, предусмотренного частями второй и третьей настоящей статьи, если это могло повлечь причинение средней тяжести или тяжкого вреда здоровью и если это деяние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двадцати месячных расчетных показателей с лишением лицензии и сертификата специалиста, на должностных лиц - в размере пятидесяти месячных расчетных показателей с лишением лицензии, на юридических лиц - в размере ста месячных расчетных показателей с лишением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 изменениями, внесенными Законом РК от 16.07.2009 </w:t>
      </w:r>
      <w:r>
        <w:rPr>
          <w:rFonts w:ascii="Times New Roman"/>
          <w:b w:val="false"/>
          <w:i w:val="false"/>
          <w:color w:val="000000"/>
          <w:sz w:val="28"/>
        </w:rPr>
        <w:t xml:space="preserve">N 186-IV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85-1. Нарушение медицинским работником правил выдачи листа или справки о временной нетрудоспособности </w:t>
      </w:r>
    </w:p>
    <w:p>
      <w:pPr>
        <w:spacing w:after="0"/>
        <w:ind w:left="0"/>
        <w:jc w:val="both"/>
      </w:pPr>
      <w:r>
        <w:rPr>
          <w:rFonts w:ascii="Times New Roman"/>
          <w:b w:val="false"/>
          <w:i w:val="false"/>
          <w:color w:val="000000"/>
          <w:sz w:val="28"/>
        </w:rPr>
        <w:t xml:space="preserve">
      1. Нарушение медицинским работником </w:t>
      </w:r>
      <w:r>
        <w:rPr>
          <w:rFonts w:ascii="Times New Roman"/>
          <w:b w:val="false"/>
          <w:i w:val="false"/>
          <w:color w:val="000000"/>
          <w:sz w:val="28"/>
        </w:rPr>
        <w:t>правил</w:t>
      </w:r>
      <w:r>
        <w:rPr>
          <w:rFonts w:ascii="Times New Roman"/>
          <w:b w:val="false"/>
          <w:i w:val="false"/>
          <w:color w:val="000000"/>
          <w:sz w:val="28"/>
        </w:rPr>
        <w:t xml:space="preserve"> выдачи листа или справки о временной нетрудоспособности, если это деяние не имеет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месячных расчетных показателей с лишением сертификата специалиста, на должностных лиц - в размере от двадцати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85-1 - Законом РК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16.07.2009 </w:t>
      </w:r>
      <w:r>
        <w:rPr>
          <w:rFonts w:ascii="Times New Roman"/>
          <w:b w:val="false"/>
          <w:i w:val="false"/>
          <w:color w:val="000000"/>
          <w:sz w:val="28"/>
        </w:rPr>
        <w:t>N 186-IV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85-2. Нарушение медицинским работником правил выписывания рецептов и реализации лекарственных средств </w:t>
      </w:r>
    </w:p>
    <w:p>
      <w:pPr>
        <w:spacing w:after="0"/>
        <w:ind w:left="0"/>
        <w:jc w:val="both"/>
      </w:pPr>
      <w:r>
        <w:rPr>
          <w:rFonts w:ascii="Times New Roman"/>
          <w:b w:val="false"/>
          <w:i w:val="false"/>
          <w:color w:val="000000"/>
          <w:sz w:val="28"/>
        </w:rPr>
        <w:t xml:space="preserve">
      1. Нарушение медицинским работником </w:t>
      </w:r>
      <w:r>
        <w:rPr>
          <w:rFonts w:ascii="Times New Roman"/>
          <w:b w:val="false"/>
          <w:i w:val="false"/>
          <w:color w:val="000000"/>
          <w:sz w:val="28"/>
        </w:rPr>
        <w:t>правил</w:t>
      </w:r>
      <w:r>
        <w:rPr>
          <w:rFonts w:ascii="Times New Roman"/>
          <w:b w:val="false"/>
          <w:i w:val="false"/>
          <w:color w:val="000000"/>
          <w:sz w:val="28"/>
        </w:rPr>
        <w:t xml:space="preserve"> выписывания рецептов и реализации лекарственных средств - </w:t>
      </w:r>
    </w:p>
    <w:p>
      <w:pPr>
        <w:spacing w:after="0"/>
        <w:ind w:left="0"/>
        <w:jc w:val="both"/>
      </w:pPr>
      <w:r>
        <w:rPr>
          <w:rFonts w:ascii="Times New Roman"/>
          <w:b w:val="false"/>
          <w:i w:val="false"/>
          <w:color w:val="000000"/>
          <w:sz w:val="28"/>
        </w:rPr>
        <w:t xml:space="preserve">
      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Те же деяния,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месячных расчетных показателей с лишением сертификата специалиста, на должностных лиц -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85-2 - Законом РК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16.07.2009 </w:t>
      </w:r>
      <w:r>
        <w:rPr>
          <w:rFonts w:ascii="Times New Roman"/>
          <w:b w:val="false"/>
          <w:i w:val="false"/>
          <w:color w:val="000000"/>
          <w:sz w:val="28"/>
        </w:rPr>
        <w:t>N 186-IV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Разглашение врачебной тайны</w:t>
      </w:r>
    </w:p>
    <w:p>
      <w:pPr>
        <w:spacing w:after="0"/>
        <w:ind w:left="0"/>
        <w:jc w:val="both"/>
      </w:pPr>
      <w:r>
        <w:rPr>
          <w:rFonts w:ascii="Times New Roman"/>
          <w:b w:val="false"/>
          <w:i w:val="false"/>
          <w:color w:val="000000"/>
          <w:sz w:val="28"/>
        </w:rPr>
        <w:t>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p>
    <w:p>
      <w:pPr>
        <w:spacing w:after="0"/>
        <w:ind w:left="0"/>
        <w:jc w:val="both"/>
      </w:pP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85-3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Распространение сведений о виновности в совершении преступления </w:t>
      </w:r>
    </w:p>
    <w:p>
      <w:pPr>
        <w:spacing w:after="0"/>
        <w:ind w:left="0"/>
        <w:jc w:val="both"/>
      </w:pPr>
      <w:r>
        <w:rPr>
          <w:rFonts w:ascii="Times New Roman"/>
          <w:b w:val="false"/>
          <w:i w:val="false"/>
          <w:color w:val="000000"/>
          <w:sz w:val="28"/>
        </w:rPr>
        <w:t xml:space="preserve">
      Публичное распространение сведений о виновности лица в совершении преступления до рассмотрения дела судом или при наличии оправдательного приговора - </w:t>
      </w:r>
    </w:p>
    <w:p>
      <w:pPr>
        <w:spacing w:after="0"/>
        <w:ind w:left="0"/>
        <w:jc w:val="both"/>
      </w:pPr>
      <w:r>
        <w:rPr>
          <w:rFonts w:ascii="Times New Roman"/>
          <w:b w:val="false"/>
          <w:i w:val="false"/>
          <w:color w:val="000000"/>
          <w:sz w:val="28"/>
        </w:rPr>
        <w:t xml:space="preserve">
      влечет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86-1. Разглашение сведений о частной жизни лица, пострадавшего от бытового насилия</w:t>
      </w:r>
    </w:p>
    <w:p>
      <w:pPr>
        <w:spacing w:after="0"/>
        <w:ind w:left="0"/>
        <w:jc w:val="both"/>
      </w:pPr>
      <w:r>
        <w:rPr>
          <w:rFonts w:ascii="Times New Roman"/>
          <w:b w:val="false"/>
          <w:i w:val="false"/>
          <w:color w:val="000000"/>
          <w:sz w:val="28"/>
        </w:rPr>
        <w:t>
      Незаконное собирание и (или) распространение сведений о частной жизни лица, пострадавшего от бытового насилия, составляющих его личную или семейную тайну, без его согласия,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86-1 в соответствии с Законом РК от 04.12.2009 </w:t>
      </w:r>
      <w:r>
        <w:rPr>
          <w:rFonts w:ascii="Times New Roman"/>
          <w:b w:val="false"/>
          <w:i w:val="false"/>
          <w:color w:val="00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86-2. Разглашение участниками национального превентивного механизма сведений о частной жизни лица, ставших известными им в ходе превентивных посещений </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86-2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Нарушение трудового законодательства Республики Казахстан </w:t>
      </w:r>
    </w:p>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за исключением действий, предусмотренных частями третьей и пятой настоящей статьи,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 до десяти, на юридических лиц, являющихся субъектами крупного предпринимательства,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 </w:t>
      </w:r>
    </w:p>
    <w:p>
      <w:pPr>
        <w:spacing w:after="0"/>
        <w:ind w:left="0"/>
        <w:jc w:val="both"/>
      </w:pPr>
      <w:r>
        <w:rPr>
          <w:rFonts w:ascii="Times New Roman"/>
          <w:b w:val="false"/>
          <w:i w:val="false"/>
          <w:color w:val="000000"/>
          <w:sz w:val="28"/>
        </w:rPr>
        <w:t xml:space="preserve">
      2-1. Действие (бездействие), предусмотренное частью первой настоящей статьи, совершенное в отношении несовершеннолетних, –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2-2. Действие (бездействие), предусмотренное частью 2-1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семидесяти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xml:space="preserve">
      3. Невыплата заработной платы работодателем в полном объеме и в сроки, которые установлены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а равно неначисление и невыплата пени за период задержки платежа - </w:t>
      </w:r>
    </w:p>
    <w:p>
      <w:pPr>
        <w:spacing w:after="0"/>
        <w:ind w:left="0"/>
        <w:jc w:val="both"/>
      </w:pPr>
      <w:r>
        <w:rPr>
          <w:rFonts w:ascii="Times New Roman"/>
          <w:b w:val="false"/>
          <w:i w:val="false"/>
          <w:color w:val="000000"/>
          <w:sz w:val="28"/>
        </w:rPr>
        <w:t xml:space="preserve">
      влекут штраф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5.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дискриминационного характера в сфере труда, –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Работодателем в настоящем Кодексе признается юридическое лицо, представляемое ее руководителем (администрацией), либо физическое лицо, с которым работник состоит в трудовых отношениях. </w:t>
      </w:r>
    </w:p>
    <w:p>
      <w:pPr>
        <w:spacing w:after="0"/>
        <w:ind w:left="0"/>
        <w:jc w:val="both"/>
      </w:pPr>
      <w:r>
        <w:rPr>
          <w:rFonts w:ascii="Times New Roman"/>
          <w:b w:val="false"/>
          <w:i w:val="false"/>
          <w:color w:val="000000"/>
          <w:sz w:val="28"/>
        </w:rPr>
        <w:t>
      2. Под должностными лицами, указанными в частях первой и второй настоящей статьи, следует понимать руководителей исполнительных органов и иных организаций, если возглавляемые ими организации задержали выдачу (перечисление) средств на выплату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15.05.2007 N </w:t>
      </w:r>
      <w:r>
        <w:rPr>
          <w:rFonts w:ascii="Times New Roman"/>
          <w:b w:val="false"/>
          <w:i w:val="false"/>
          <w:color w:val="000000"/>
          <w:sz w:val="28"/>
        </w:rPr>
        <w:t>253</w:t>
      </w:r>
      <w:r>
        <w:rPr>
          <w:rFonts w:ascii="Times New Roman"/>
          <w:b w:val="false"/>
          <w:i w:val="false"/>
          <w:color w:val="ff0000"/>
          <w:sz w:val="28"/>
        </w:rPr>
        <w:t xml:space="preserve">;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87-1. Нарушение законодательства о социальной защите инвалидов </w:t>
      </w:r>
    </w:p>
    <w:p>
      <w:pPr>
        <w:spacing w:after="0"/>
        <w:ind w:left="0"/>
        <w:jc w:val="both"/>
      </w:pPr>
      <w:r>
        <w:rPr>
          <w:rFonts w:ascii="Times New Roman"/>
          <w:b w:val="false"/>
          <w:i w:val="false"/>
          <w:color w:val="000000"/>
          <w:sz w:val="28"/>
        </w:rPr>
        <w:t xml:space="preserve">
      Нарушение должностным и юридическим лицами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социальной защите инвалидов, за исключением случаев, предусмотренных главой 18 настоящего Кодекса, - </w:t>
      </w:r>
    </w:p>
    <w:p>
      <w:pPr>
        <w:spacing w:after="0"/>
        <w:ind w:left="0"/>
        <w:jc w:val="both"/>
      </w:pPr>
      <w:r>
        <w:rPr>
          <w:rFonts w:ascii="Times New Roman"/>
          <w:b w:val="false"/>
          <w:i w:val="false"/>
          <w:color w:val="000000"/>
          <w:sz w:val="28"/>
        </w:rPr>
        <w:t xml:space="preserve">
      влечет штраф на должностное лицо в размере от двадцати до сорока, на юридическое лицо, </w:t>
      </w:r>
      <w:r>
        <w:rPr>
          <w:rFonts w:ascii="Times New Roman"/>
          <w:b w:val="false"/>
          <w:i w:val="false"/>
          <w:color w:val="000000"/>
          <w:sz w:val="28"/>
        </w:rPr>
        <w:t xml:space="preserve">являющееся </w:t>
      </w:r>
      <w:r>
        <w:rPr>
          <w:rFonts w:ascii="Times New Roman"/>
          <w:b w:val="false"/>
          <w:i w:val="false"/>
          <w:color w:val="000000"/>
          <w:sz w:val="28"/>
        </w:rPr>
        <w:t>субъектом малого или среднего предпринимательства, - в размере от семидесяти до двухсот, на юридическое лицо, являющееся субъектом крупного предпринимательства, - в размере от двухсот до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87-1 - Законом РК от 13 апреля 2005 г.  </w:t>
      </w:r>
      <w:r>
        <w:rPr>
          <w:rFonts w:ascii="Times New Roman"/>
          <w:b w:val="false"/>
          <w:i w:val="false"/>
          <w:color w:val="000000"/>
          <w:sz w:val="28"/>
        </w:rPr>
        <w:t xml:space="preserve">N 40 </w:t>
      </w:r>
      <w:r>
        <w:rPr>
          <w:rFonts w:ascii="Times New Roman"/>
          <w:b w:val="false"/>
          <w:i w:val="false"/>
          <w:color w:val="ff0000"/>
          <w:sz w:val="28"/>
        </w:rPr>
        <w:t xml:space="preserve">(вводится в действие с 1 января 2005 г.) ;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87-2. Нарушение законодательства Республики Казахстан о специальных социальных услугах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специальных социальных услугах, совершенное в виде: </w:t>
      </w:r>
    </w:p>
    <w:p>
      <w:pPr>
        <w:spacing w:after="0"/>
        <w:ind w:left="0"/>
        <w:jc w:val="both"/>
      </w:pPr>
      <w:r>
        <w:rPr>
          <w:rFonts w:ascii="Times New Roman"/>
          <w:b w:val="false"/>
          <w:i w:val="false"/>
          <w:color w:val="000000"/>
          <w:sz w:val="28"/>
        </w:rPr>
        <w:t xml:space="preserve">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 </w:t>
      </w:r>
    </w:p>
    <w:p>
      <w:pPr>
        <w:spacing w:after="0"/>
        <w:ind w:left="0"/>
        <w:jc w:val="both"/>
      </w:pPr>
      <w:r>
        <w:rPr>
          <w:rFonts w:ascii="Times New Roman"/>
          <w:b w:val="false"/>
          <w:i w:val="false"/>
          <w:color w:val="000000"/>
          <w:sz w:val="28"/>
        </w:rPr>
        <w:t xml:space="preserve">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шестидесяти месячных расчетных показателей. </w:t>
      </w:r>
    </w:p>
    <w:bookmarkStart w:name="z1424" w:id="99"/>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99"/>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тридцати,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 </w:t>
      </w:r>
    </w:p>
    <w:bookmarkStart w:name="z1425" w:id="100"/>
    <w:p>
      <w:pPr>
        <w:spacing w:after="0"/>
        <w:ind w:left="0"/>
        <w:jc w:val="both"/>
      </w:pPr>
      <w:r>
        <w:rPr>
          <w:rFonts w:ascii="Times New Roman"/>
          <w:b w:val="false"/>
          <w:i w:val="false"/>
          <w:color w:val="000000"/>
          <w:sz w:val="28"/>
        </w:rPr>
        <w:t xml:space="preserve">
      3. Те же деяния, совершенные повторно в течение года после истечения срока административного взыскания, предусмотренного частью второй настоящей статьи, - </w:t>
      </w:r>
    </w:p>
    <w:bookmarkEnd w:id="100"/>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некоммерческими организациями, - в размере восьмидесяти, на юридических лиц, являющихся субъектами крупного предпринимательства, - в размере ста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87-2 в соответствии с Законом РК от 29.12.2008 </w:t>
      </w:r>
      <w:r>
        <w:rPr>
          <w:rFonts w:ascii="Times New Roman"/>
          <w:b w:val="false"/>
          <w:i w:val="false"/>
          <w:color w:val="000000"/>
          <w:sz w:val="28"/>
        </w:rPr>
        <w:t xml:space="preserve">N 115-IV </w:t>
      </w:r>
      <w:r>
        <w:rPr>
          <w:rFonts w:ascii="Times New Roman"/>
          <w:b w:val="false"/>
          <w:i w:val="false"/>
          <w:color w:val="ff0000"/>
          <w:sz w:val="28"/>
        </w:rPr>
        <w:t xml:space="preserve">(вводится в действие с 01.01.2009);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Воспрепятствование законной деятельности представителей работников</w:t>
      </w:r>
    </w:p>
    <w:p>
      <w:pPr>
        <w:spacing w:after="0"/>
        <w:ind w:left="0"/>
        <w:jc w:val="both"/>
      </w:pPr>
      <w:r>
        <w:rPr>
          <w:rFonts w:ascii="Times New Roman"/>
          <w:b w:val="false"/>
          <w:i w:val="false"/>
          <w:color w:val="000000"/>
          <w:sz w:val="28"/>
        </w:rPr>
        <w:t>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от двухсот до пятисот месячных расчетных показателей либо административный арест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87-3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 Нарушение правил охраны труда</w:t>
      </w:r>
    </w:p>
    <w:p>
      <w:pPr>
        <w:spacing w:after="0"/>
        <w:ind w:left="0"/>
        <w:jc w:val="both"/>
      </w:pPr>
      <w:r>
        <w:rPr>
          <w:rFonts w:ascii="Times New Roman"/>
          <w:b w:val="false"/>
          <w:i w:val="false"/>
          <w:color w:val="000000"/>
          <w:sz w:val="28"/>
        </w:rPr>
        <w:t>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w:t>
      </w:r>
    </w:p>
    <w:p>
      <w:pPr>
        <w:spacing w:after="0"/>
        <w:ind w:left="0"/>
        <w:jc w:val="both"/>
      </w:pP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87-4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000000"/>
          <w:sz w:val="28"/>
        </w:rPr>
        <w:t>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87-5 в соответствии с Законом РК от 28.01.2011 </w:t>
      </w:r>
      <w:r>
        <w:rPr>
          <w:rFonts w:ascii="Times New Roman"/>
          <w:b w:val="false"/>
          <w:i w:val="false"/>
          <w:color w:val="00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Нарушения законодательства Республики Казахстан о пенсионном обеспечении </w:t>
      </w:r>
    </w:p>
    <w:bookmarkStart w:name="z9" w:id="101"/>
    <w:p>
      <w:pPr>
        <w:spacing w:after="0"/>
        <w:ind w:left="0"/>
        <w:jc w:val="both"/>
      </w:pPr>
      <w:r>
        <w:rPr>
          <w:rFonts w:ascii="Times New Roman"/>
          <w:b w:val="false"/>
          <w:i w:val="false"/>
          <w:color w:val="000000"/>
          <w:sz w:val="28"/>
        </w:rPr>
        <w:t xml:space="preserve">
      1. Нарушение единым накопительным пенсионным фондом,  добровольным накопительным пенсионным фондом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пенсионном обеспечении  </w:t>
      </w:r>
      <w:r>
        <w:rPr>
          <w:rFonts w:ascii="Times New Roman"/>
          <w:b w:val="false"/>
          <w:i w:val="false"/>
          <w:color w:val="000000"/>
          <w:sz w:val="28"/>
        </w:rPr>
        <w:t>порядка</w:t>
      </w:r>
      <w:r>
        <w:rPr>
          <w:rFonts w:ascii="Times New Roman"/>
          <w:b w:val="false"/>
          <w:i w:val="false"/>
          <w:color w:val="000000"/>
          <w:sz w:val="28"/>
        </w:rPr>
        <w:t xml:space="preserve"> заключения договоров о пенсионном обеспечении за счет обязательных пенсионных взносов,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w:t>
      </w:r>
    </w:p>
    <w:bookmarkEnd w:id="101"/>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p>
    <w:bookmarkStart w:name="z99" w:id="102"/>
    <w:p>
      <w:pPr>
        <w:spacing w:after="0"/>
        <w:ind w:left="0"/>
        <w:jc w:val="both"/>
      </w:pPr>
      <w:r>
        <w:rPr>
          <w:rFonts w:ascii="Times New Roman"/>
          <w:b w:val="false"/>
          <w:i w:val="false"/>
          <w:color w:val="000000"/>
          <w:sz w:val="28"/>
        </w:rPr>
        <w:t xml:space="preserve">
      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 </w:t>
      </w:r>
    </w:p>
    <w:bookmarkEnd w:id="102"/>
    <w:p>
      <w:pPr>
        <w:spacing w:after="0"/>
        <w:ind w:left="0"/>
        <w:jc w:val="both"/>
      </w:pP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p>
    <w:bookmarkStart w:name="z144" w:id="103"/>
    <w:p>
      <w:pPr>
        <w:spacing w:after="0"/>
        <w:ind w:left="0"/>
        <w:jc w:val="both"/>
      </w:pPr>
      <w:r>
        <w:rPr>
          <w:rFonts w:ascii="Times New Roman"/>
          <w:b w:val="false"/>
          <w:i w:val="false"/>
          <w:color w:val="000000"/>
          <w:sz w:val="28"/>
        </w:rPr>
        <w:t xml:space="preserve">
      1-2. Деяния, предусмотренные частью 1-1 настоящей статьи, совершенные повторно в течение года после наложения административного взыскания, - </w:t>
      </w:r>
    </w:p>
    <w:bookmarkEnd w:id="103"/>
    <w:p>
      <w:pPr>
        <w:spacing w:after="0"/>
        <w:ind w:left="0"/>
        <w:jc w:val="both"/>
      </w:pPr>
      <w:r>
        <w:rPr>
          <w:rFonts w:ascii="Times New Roman"/>
          <w:b w:val="false"/>
          <w:i w:val="false"/>
          <w:color w:val="000000"/>
          <w:sz w:val="28"/>
        </w:rPr>
        <w:t xml:space="preserve">
      влекут штраф на должностных лиц в размере ста месячных расчетных показателей, на юридических лиц - в размере двухсот месячных расчетных показателей. </w:t>
      </w:r>
    </w:p>
    <w:bookmarkStart w:name="z605" w:id="104"/>
    <w:p>
      <w:pPr>
        <w:spacing w:after="0"/>
        <w:ind w:left="0"/>
        <w:jc w:val="both"/>
      </w:pPr>
      <w:r>
        <w:rPr>
          <w:rFonts w:ascii="Times New Roman"/>
          <w:b w:val="false"/>
          <w:i w:val="false"/>
          <w:color w:val="000000"/>
          <w:sz w:val="28"/>
        </w:rPr>
        <w:t xml:space="preserve">
      2. Неисполнение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 </w:t>
      </w:r>
    </w:p>
    <w:bookmarkEnd w:id="104"/>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bookmarkStart w:name="z1689" w:id="105"/>
    <w:p>
      <w:pPr>
        <w:spacing w:after="0"/>
        <w:ind w:left="0"/>
        <w:jc w:val="both"/>
      </w:pPr>
      <w:r>
        <w:rPr>
          <w:rFonts w:ascii="Times New Roman"/>
          <w:b w:val="false"/>
          <w:i w:val="false"/>
          <w:color w:val="000000"/>
          <w:sz w:val="28"/>
        </w:rPr>
        <w:t>
      2-1.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и рынке ценных бумаг –</w:t>
      </w:r>
    </w:p>
    <w:bookmarkEnd w:id="105"/>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p>
    <w:bookmarkStart w:name="z606" w:id="106"/>
    <w:p>
      <w:pPr>
        <w:spacing w:after="0"/>
        <w:ind w:left="0"/>
        <w:jc w:val="both"/>
      </w:pPr>
      <w:r>
        <w:rPr>
          <w:rFonts w:ascii="Times New Roman"/>
          <w:b w:val="false"/>
          <w:i w:val="false"/>
          <w:color w:val="000000"/>
          <w:sz w:val="28"/>
        </w:rPr>
        <w:t xml:space="preserve">
      3.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 </w:t>
      </w:r>
    </w:p>
    <w:bookmarkEnd w:id="106"/>
    <w:p>
      <w:pPr>
        <w:spacing w:after="0"/>
        <w:ind w:left="0"/>
        <w:jc w:val="both"/>
      </w:pPr>
      <w:r>
        <w:rPr>
          <w:rFonts w:ascii="Times New Roman"/>
          <w:b w:val="false"/>
          <w:i w:val="false"/>
          <w:color w:val="000000"/>
          <w:sz w:val="28"/>
        </w:rPr>
        <w:t>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xml:space="preserve">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 </w:t>
      </w:r>
    </w:p>
    <w:p>
      <w:pPr>
        <w:spacing w:after="0"/>
        <w:ind w:left="0"/>
        <w:jc w:val="both"/>
      </w:pP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p>
    <w:bookmarkStart w:name="z669" w:id="107"/>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bookmarkEnd w:id="107"/>
    <w:p>
      <w:pPr>
        <w:spacing w:after="0"/>
        <w:ind w:left="0"/>
        <w:jc w:val="both"/>
      </w:pP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747" w:id="108"/>
    <w:p>
      <w:pPr>
        <w:spacing w:after="0"/>
        <w:ind w:left="0"/>
        <w:jc w:val="both"/>
      </w:pPr>
      <w:r>
        <w:rPr>
          <w:rFonts w:ascii="Times New Roman"/>
          <w:b w:val="false"/>
          <w:i w:val="false"/>
          <w:color w:val="000000"/>
          <w:sz w:val="28"/>
        </w:rPr>
        <w:t xml:space="preserve">
      5. Неисполнение банками и организациями, осуществляющими отдельные виды банковских операций, обязанностей,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совершенное в виде: </w:t>
      </w:r>
    </w:p>
    <w:bookmarkEnd w:id="108"/>
    <w:p>
      <w:pPr>
        <w:spacing w:after="0"/>
        <w:ind w:left="0"/>
        <w:jc w:val="both"/>
      </w:pPr>
      <w:r>
        <w:rPr>
          <w:rFonts w:ascii="Times New Roman"/>
          <w:b w:val="false"/>
          <w:i w:val="false"/>
          <w:color w:val="000000"/>
          <w:sz w:val="28"/>
        </w:rPr>
        <w:t xml:space="preserve">
      непрекращения всех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законодательством Республики Казахстан о пенсионном обеспечении; </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обязательных профессиональных пенсионных взносов и пеней, –</w:t>
      </w:r>
    </w:p>
    <w:p>
      <w:pPr>
        <w:spacing w:after="0"/>
        <w:ind w:left="0"/>
        <w:jc w:val="both"/>
      </w:pP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bookmarkStart w:name="z1475" w:id="109"/>
    <w:p>
      <w:pPr>
        <w:spacing w:after="0"/>
        <w:ind w:left="0"/>
        <w:jc w:val="both"/>
      </w:pPr>
      <w:r>
        <w:rPr>
          <w:rFonts w:ascii="Times New Roman"/>
          <w:b w:val="false"/>
          <w:i w:val="false"/>
          <w:color w:val="000000"/>
          <w:sz w:val="28"/>
        </w:rPr>
        <w:t>
      6. Объявление или опубликование единым накопительным пенсионным фондом, добровольным накопительным пенсионным фондом в средствах массовой информации рекламы, не соответствующей действительности на день опубликования, –</w:t>
      </w:r>
    </w:p>
    <w:bookmarkEnd w:id="10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566" w:id="110"/>
    <w:p>
      <w:pPr>
        <w:spacing w:after="0"/>
        <w:ind w:left="0"/>
        <w:jc w:val="both"/>
      </w:pPr>
      <w:r>
        <w:rPr>
          <w:rFonts w:ascii="Times New Roman"/>
          <w:b w:val="false"/>
          <w:i w:val="false"/>
          <w:color w:val="000000"/>
          <w:sz w:val="28"/>
        </w:rPr>
        <w:t xml:space="preserve">
      7. Несоответствие инвестиционной декларации добровольного накопительного пенсионного фонда требованиям,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к ее содержанию –</w:t>
      </w:r>
    </w:p>
    <w:bookmarkEnd w:id="110"/>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Start w:name="z1690" w:id="111"/>
    <w:p>
      <w:pPr>
        <w:spacing w:after="0"/>
        <w:ind w:left="0"/>
        <w:jc w:val="both"/>
      </w:pPr>
      <w:r>
        <w:rPr>
          <w:rFonts w:ascii="Times New Roman"/>
          <w:b w:val="false"/>
          <w:i w:val="false"/>
          <w:color w:val="000000"/>
          <w:sz w:val="28"/>
        </w:rP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13.12.2004 </w:t>
      </w:r>
      <w:r>
        <w:rPr>
          <w:rFonts w:ascii="Times New Roman"/>
          <w:b w:val="false"/>
          <w:i w:val="false"/>
          <w:color w:val="000000"/>
          <w:sz w:val="28"/>
        </w:rPr>
        <w:t xml:space="preserve">N 11 </w:t>
      </w:r>
      <w:r>
        <w:rPr>
          <w:rFonts w:ascii="Times New Roman"/>
          <w:b w:val="false"/>
          <w:i w:val="false"/>
          <w:color w:val="ff0000"/>
          <w:sz w:val="28"/>
        </w:rPr>
        <w:t xml:space="preserve">(вводится в действие с 01.01.2005);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года);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88-1. Нарушение законодательства Республики Казахстан об обязательном социальном страховании </w:t>
      </w:r>
    </w:p>
    <w:bookmarkStart w:name="z1116" w:id="112"/>
    <w:p>
      <w:pPr>
        <w:spacing w:after="0"/>
        <w:ind w:left="0"/>
        <w:jc w:val="both"/>
      </w:pPr>
      <w:r>
        <w:rPr>
          <w:rFonts w:ascii="Times New Roman"/>
          <w:b w:val="false"/>
          <w:i w:val="false"/>
          <w:color w:val="000000"/>
          <w:sz w:val="28"/>
        </w:rPr>
        <w:t xml:space="preserve">
      1. Невыплата социальных выплат по вине должностных лиц </w:t>
      </w:r>
      <w:r>
        <w:rPr>
          <w:rFonts w:ascii="Times New Roman"/>
          <w:b w:val="false"/>
          <w:i w:val="false"/>
          <w:color w:val="000000"/>
          <w:sz w:val="28"/>
        </w:rPr>
        <w:t xml:space="preserve">Государственного фонда социального страхования </w:t>
      </w:r>
      <w:r>
        <w:rPr>
          <w:rFonts w:ascii="Times New Roman"/>
          <w:b w:val="false"/>
          <w:i w:val="false"/>
          <w:color w:val="000000"/>
          <w:sz w:val="28"/>
        </w:rPr>
        <w:t xml:space="preserve">и </w:t>
      </w:r>
      <w:r>
        <w:rPr>
          <w:rFonts w:ascii="Times New Roman"/>
          <w:b w:val="false"/>
          <w:i w:val="false"/>
          <w:color w:val="000000"/>
          <w:sz w:val="28"/>
        </w:rPr>
        <w:t xml:space="preserve">Центра по выплате пенсий </w:t>
      </w:r>
      <w:r>
        <w:rPr>
          <w:rFonts w:ascii="Times New Roman"/>
          <w:b w:val="false"/>
          <w:i w:val="false"/>
          <w:color w:val="000000"/>
          <w:sz w:val="28"/>
        </w:rPr>
        <w:t xml:space="preserve">в сроки,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обязательном социальном страховании, - </w:t>
      </w:r>
    </w:p>
    <w:bookmarkEnd w:id="112"/>
    <w:p>
      <w:pPr>
        <w:spacing w:after="0"/>
        <w:ind w:left="0"/>
        <w:jc w:val="both"/>
      </w:pPr>
      <w:r>
        <w:rPr>
          <w:rFonts w:ascii="Times New Roman"/>
          <w:b w:val="false"/>
          <w:i w:val="false"/>
          <w:color w:val="000000"/>
          <w:sz w:val="28"/>
        </w:rPr>
        <w:t xml:space="preserve">
      влечет штраф на должностных лиц в размере до двадцати месячных расчетных показателей. </w:t>
      </w:r>
    </w:p>
    <w:bookmarkStart w:name="z1117" w:id="113"/>
    <w:p>
      <w:pPr>
        <w:spacing w:after="0"/>
        <w:ind w:left="0"/>
        <w:jc w:val="both"/>
      </w:pPr>
      <w:r>
        <w:rPr>
          <w:rFonts w:ascii="Times New Roman"/>
          <w:b w:val="false"/>
          <w:i w:val="false"/>
          <w:color w:val="000000"/>
          <w:sz w:val="28"/>
        </w:rPr>
        <w:t xml:space="preserve">
      2. Неисполнение либо ненадлежащее исполнение индивидуальным предпринимателем, частным нотариусом, частным судебным исполнителем, адвокатом, юридическим лицом обязанностей,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обязательном социальном страховании, совершенное в виде: </w:t>
      </w:r>
    </w:p>
    <w:bookmarkEnd w:id="113"/>
    <w:p>
      <w:pPr>
        <w:spacing w:after="0"/>
        <w:ind w:left="0"/>
        <w:jc w:val="both"/>
      </w:pPr>
      <w:r>
        <w:rPr>
          <w:rFonts w:ascii="Times New Roman"/>
          <w:b w:val="false"/>
          <w:i w:val="false"/>
          <w:color w:val="000000"/>
          <w:sz w:val="28"/>
        </w:rPr>
        <w:t xml:space="preserve">
      непредставления в налоговый орган списков участников системы обязательного социального страхования, за которых производятся социальные отчисления; </w:t>
      </w:r>
    </w:p>
    <w:p>
      <w:pPr>
        <w:spacing w:after="0"/>
        <w:ind w:left="0"/>
        <w:jc w:val="both"/>
      </w:pPr>
      <w:r>
        <w:rPr>
          <w:rFonts w:ascii="Times New Roman"/>
          <w:b w:val="false"/>
          <w:i w:val="false"/>
          <w:color w:val="000000"/>
          <w:sz w:val="28"/>
        </w:rPr>
        <w:t>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непрекращения всех расходных операций по кассе по распоряжению налоговых органов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обязательном социальном страховании, - </w:t>
      </w:r>
    </w:p>
    <w:p>
      <w:pPr>
        <w:spacing w:after="0"/>
        <w:ind w:left="0"/>
        <w:jc w:val="both"/>
      </w:pP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адвокатов, юридических лиц.</w:t>
      </w:r>
    </w:p>
    <w:bookmarkStart w:name="z1635" w:id="114"/>
    <w:p>
      <w:pPr>
        <w:spacing w:after="0"/>
        <w:ind w:left="0"/>
        <w:jc w:val="both"/>
      </w:pPr>
      <w:r>
        <w:rPr>
          <w:rFonts w:ascii="Times New Roman"/>
          <w:b w:val="false"/>
          <w:i w:val="false"/>
          <w:color w:val="000000"/>
          <w:sz w:val="28"/>
        </w:rPr>
        <w:t>
      2-1. Деяния, предусмотренные частью второй настоящей статьи, совершенные повторно в течение года после наложения административного взыскания, –</w:t>
      </w:r>
    </w:p>
    <w:bookmarkEnd w:id="114"/>
    <w:p>
      <w:pPr>
        <w:spacing w:after="0"/>
        <w:ind w:left="0"/>
        <w:jc w:val="both"/>
      </w:pP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1118" w:id="115"/>
    <w:p>
      <w:pPr>
        <w:spacing w:after="0"/>
        <w:ind w:left="0"/>
        <w:jc w:val="both"/>
      </w:pPr>
      <w:r>
        <w:rPr>
          <w:rFonts w:ascii="Times New Roman"/>
          <w:b w:val="false"/>
          <w:i w:val="false"/>
          <w:color w:val="000000"/>
          <w:sz w:val="28"/>
        </w:rPr>
        <w:t xml:space="preserve">
      3. Неисполнение банками и организациями, осуществляющими отдельные виды банковских операций, обязанностей,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обязательном социальном страховании, совершенное в виде: </w:t>
      </w:r>
    </w:p>
    <w:bookmarkEnd w:id="115"/>
    <w:p>
      <w:pPr>
        <w:spacing w:after="0"/>
        <w:ind w:left="0"/>
        <w:jc w:val="both"/>
      </w:pPr>
      <w:r>
        <w:rPr>
          <w:rFonts w:ascii="Times New Roman"/>
          <w:b w:val="false"/>
          <w:i w:val="false"/>
          <w:color w:val="000000"/>
          <w:sz w:val="28"/>
        </w:rPr>
        <w:t xml:space="preserve">
      непрекращения всех расходных операций по банковским счетам плательщиков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законодательством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социальных отчислений и пеней; </w:t>
      </w:r>
    </w:p>
    <w:p>
      <w:pPr>
        <w:spacing w:after="0"/>
        <w:ind w:left="0"/>
        <w:jc w:val="both"/>
      </w:pPr>
      <w:r>
        <w:rPr>
          <w:rFonts w:ascii="Times New Roman"/>
          <w:b w:val="false"/>
          <w:i w:val="false"/>
          <w:color w:val="000000"/>
          <w:sz w:val="28"/>
        </w:rPr>
        <w:t xml:space="preserve">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p>
    <w:bookmarkStart w:name="z1636" w:id="116"/>
    <w:p>
      <w:pPr>
        <w:spacing w:after="0"/>
        <w:ind w:left="0"/>
        <w:jc w:val="both"/>
      </w:pPr>
      <w:r>
        <w:rPr>
          <w:rFonts w:ascii="Times New Roman"/>
          <w:b w:val="false"/>
          <w:i w:val="false"/>
          <w:color w:val="000000"/>
          <w:sz w:val="28"/>
        </w:rPr>
        <w:t>
      Примечание. Для целей частей второй и 2-1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88-1 в соответствии с Законом РК от 08.04.2004 </w:t>
      </w:r>
      <w:r>
        <w:rPr>
          <w:rFonts w:ascii="Times New Roman"/>
          <w:b w:val="false"/>
          <w:i w:val="false"/>
          <w:color w:val="000000"/>
          <w:sz w:val="28"/>
        </w:rPr>
        <w:t xml:space="preserve">N 542 </w:t>
      </w:r>
      <w:r>
        <w:rPr>
          <w:rFonts w:ascii="Times New Roman"/>
          <w:b w:val="false"/>
          <w:i w:val="false"/>
          <w:color w:val="ff0000"/>
          <w:sz w:val="28"/>
        </w:rPr>
        <w:t xml:space="preserve">(вводится в действие с 01.01.2005);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Нарушение правил обеспечения безопасности и охраны труда </w:t>
      </w:r>
    </w:p>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не повлекшее за собой несчаcтного случая,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сорока до шестидесяти,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3. Неосуществление должностным лицом обязанностей по контролю и надзору за соблюдением трудового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если это повлекло несчастный случай с причинением легкого вреда здоровью работника или заведомо создало опасность для его жизни и здоровья, - </w:t>
      </w:r>
    </w:p>
    <w:p>
      <w:pPr>
        <w:spacing w:after="0"/>
        <w:ind w:left="0"/>
        <w:jc w:val="both"/>
      </w:pP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Уклонение от участия в переговорах по коллективному договору, соглашению </w:t>
      </w:r>
    </w:p>
    <w:p>
      <w:pPr>
        <w:spacing w:after="0"/>
        <w:ind w:left="0"/>
        <w:jc w:val="both"/>
      </w:pPr>
      <w:r>
        <w:rPr>
          <w:rFonts w:ascii="Times New Roman"/>
          <w:b w:val="false"/>
          <w:i w:val="false"/>
          <w:color w:val="000000"/>
          <w:sz w:val="28"/>
        </w:rPr>
        <w:t xml:space="preserve">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 обеспечение работы соответствующей комиссии в определенные сторонами сроки - </w:t>
      </w:r>
    </w:p>
    <w:p>
      <w:pPr>
        <w:spacing w:after="0"/>
        <w:ind w:left="0"/>
        <w:jc w:val="both"/>
      </w:pPr>
      <w:r>
        <w:rPr>
          <w:rFonts w:ascii="Times New Roman"/>
          <w:b w:val="false"/>
          <w:i w:val="false"/>
          <w:color w:val="000000"/>
          <w:sz w:val="28"/>
        </w:rPr>
        <w:t xml:space="preserve">
      влечет штраф на лиц, уполномоченных на ведение переговоров, в размере от двухсот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Необоснованный отказ от заключения коллективного договора, соглашения </w:t>
      </w:r>
    </w:p>
    <w:p>
      <w:pPr>
        <w:spacing w:after="0"/>
        <w:ind w:left="0"/>
        <w:jc w:val="both"/>
      </w:pPr>
      <w:r>
        <w:rPr>
          <w:rFonts w:ascii="Times New Roman"/>
          <w:b w:val="false"/>
          <w:i w:val="false"/>
          <w:color w:val="000000"/>
          <w:sz w:val="28"/>
        </w:rPr>
        <w:t xml:space="preserve">
      Необоснованный отказ от заключения коллективного договора, соглашения - </w:t>
      </w:r>
    </w:p>
    <w:p>
      <w:pPr>
        <w:spacing w:after="0"/>
        <w:ind w:left="0"/>
        <w:jc w:val="both"/>
      </w:pPr>
      <w:r>
        <w:rPr>
          <w:rFonts w:ascii="Times New Roman"/>
          <w:b w:val="false"/>
          <w:i w:val="false"/>
          <w:color w:val="000000"/>
          <w:sz w:val="28"/>
        </w:rPr>
        <w:t xml:space="preserve">
      влечет штраф на лиц, уполномоченных заключить коллективный договор, соглашение, в размере от двухсот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Невыполнение или нарушение коллективного договора, соглашения </w:t>
      </w:r>
    </w:p>
    <w:p>
      <w:pPr>
        <w:spacing w:after="0"/>
        <w:ind w:left="0"/>
        <w:jc w:val="both"/>
      </w:pPr>
      <w:r>
        <w:rPr>
          <w:rFonts w:ascii="Times New Roman"/>
          <w:b w:val="false"/>
          <w:i w:val="false"/>
          <w:color w:val="000000"/>
          <w:sz w:val="28"/>
        </w:rPr>
        <w:t xml:space="preserve">
      Невыполнение или нарушение обязательства по коллективному договору, соглашению - </w:t>
      </w:r>
    </w:p>
    <w:p>
      <w:pPr>
        <w:spacing w:after="0"/>
        <w:ind w:left="0"/>
        <w:jc w:val="both"/>
      </w:pPr>
      <w:r>
        <w:rPr>
          <w:rFonts w:ascii="Times New Roman"/>
          <w:b w:val="false"/>
          <w:i w:val="false"/>
          <w:color w:val="000000"/>
          <w:sz w:val="28"/>
        </w:rPr>
        <w:t xml:space="preserve">
      влечет штраф на лиц, виновных в невыполнении обязательств по коллективному договору, соглашению, в размере от двухсот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p>
      <w:pPr>
        <w:spacing w:after="0"/>
        <w:ind w:left="0"/>
        <w:jc w:val="both"/>
      </w:pPr>
      <w:r>
        <w:rPr>
          <w:rFonts w:ascii="Times New Roman"/>
          <w:b w:val="false"/>
          <w:i w:val="false"/>
          <w:color w:val="000000"/>
          <w:sz w:val="28"/>
        </w:rPr>
        <w:t xml:space="preserve">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 </w:t>
      </w:r>
    </w:p>
    <w:p>
      <w:pPr>
        <w:spacing w:after="0"/>
        <w:ind w:left="0"/>
        <w:jc w:val="both"/>
      </w:pPr>
      <w:r>
        <w:rPr>
          <w:rFonts w:ascii="Times New Roman"/>
          <w:b w:val="false"/>
          <w:i w:val="false"/>
          <w:color w:val="000000"/>
          <w:sz w:val="28"/>
        </w:rPr>
        <w:t xml:space="preserve">
      влечет штраф на лиц, виновных в непредставлении информации,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Нарушение законодательства о занятости населения </w:t>
      </w:r>
    </w:p>
    <w:p>
      <w:pPr>
        <w:spacing w:after="0"/>
        <w:ind w:left="0"/>
        <w:jc w:val="both"/>
      </w:pPr>
      <w:r>
        <w:rPr>
          <w:rFonts w:ascii="Times New Roman"/>
          <w:b w:val="false"/>
          <w:i w:val="false"/>
          <w:color w:val="000000"/>
          <w:sz w:val="28"/>
        </w:rPr>
        <w:t xml:space="preserve">
      1. Нарушение физическим или юридическим лицом </w:t>
      </w:r>
      <w:r>
        <w:rPr>
          <w:rFonts w:ascii="Times New Roman"/>
          <w:b w:val="false"/>
          <w:i w:val="false"/>
          <w:color w:val="000000"/>
          <w:sz w:val="28"/>
        </w:rPr>
        <w:t xml:space="preserve">законодательных </w:t>
      </w:r>
      <w:r>
        <w:rPr>
          <w:rFonts w:ascii="Times New Roman"/>
          <w:b w:val="false"/>
          <w:i w:val="false"/>
          <w:color w:val="000000"/>
          <w:sz w:val="28"/>
        </w:rPr>
        <w:t xml:space="preserve">и иных нормативных правовых актов о занятости населения - </w:t>
      </w:r>
    </w:p>
    <w:p>
      <w:pPr>
        <w:spacing w:after="0"/>
        <w:ind w:left="0"/>
        <w:jc w:val="both"/>
      </w:pPr>
      <w:r>
        <w:rPr>
          <w:rFonts w:ascii="Times New Roman"/>
          <w:b w:val="false"/>
          <w:i w:val="false"/>
          <w:color w:val="000000"/>
          <w:sz w:val="28"/>
        </w:rPr>
        <w:t xml:space="preserve">
      влечет штраф в размере от восьми до десяти месячных расчетных показателей. </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Воспрепятствование реализации равного права на доступ к государственной службе </w:t>
      </w:r>
    </w:p>
    <w:p>
      <w:pPr>
        <w:spacing w:after="0"/>
        <w:ind w:left="0"/>
        <w:jc w:val="both"/>
      </w:pPr>
      <w:r>
        <w:rPr>
          <w:rFonts w:ascii="Times New Roman"/>
          <w:b w:val="false"/>
          <w:i w:val="false"/>
          <w:color w:val="000000"/>
          <w:sz w:val="28"/>
        </w:rPr>
        <w:t xml:space="preserve">
      Предъявление к кандидату на должность государственного служащего требований, не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и квалификационных требований, не утвержденных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десяти месячных расчетных показателей. </w:t>
      </w:r>
    </w:p>
    <w:p>
      <w:pPr>
        <w:spacing w:after="0"/>
        <w:ind w:left="0"/>
        <w:jc w:val="both"/>
      </w:pPr>
      <w:r>
        <w:rPr>
          <w:rFonts w:ascii="Times New Roman"/>
          <w:b/>
          <w:i w:val="false"/>
          <w:color w:val="000000"/>
          <w:sz w:val="28"/>
        </w:rPr>
        <w:t xml:space="preserve">Статья 96. Обращение во вред физическому или юридическому лицу поданной им жалобы </w:t>
      </w:r>
    </w:p>
    <w:p>
      <w:pPr>
        <w:spacing w:after="0"/>
        <w:ind w:left="0"/>
        <w:jc w:val="both"/>
      </w:pPr>
      <w:r>
        <w:rPr>
          <w:rFonts w:ascii="Times New Roman"/>
          <w:b w:val="false"/>
          <w:i w:val="false"/>
          <w:color w:val="ff0000"/>
          <w:sz w:val="28"/>
        </w:rPr>
        <w:t xml:space="preserve">
      Сноска. Статья 96 с изменением, внесенным Законом РК от 10.02.2011 </w:t>
      </w:r>
      <w:r>
        <w:rPr>
          <w:rFonts w:ascii="Times New Roman"/>
          <w:b w:val="false"/>
          <w:i w:val="false"/>
          <w:color w:val="ff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Обращение жалобы во вред физическому или юридическому лицу, подавшему обоснованную жалобу, или в интересах которого она была подана,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Принуждение к участию или отказу от участия в забастовке </w:t>
      </w:r>
    </w:p>
    <w:p>
      <w:pPr>
        <w:spacing w:after="0"/>
        <w:ind w:left="0"/>
        <w:jc w:val="both"/>
      </w:pPr>
      <w:r>
        <w:rPr>
          <w:rFonts w:ascii="Times New Roman"/>
          <w:b w:val="false"/>
          <w:i w:val="false"/>
          <w:color w:val="000000"/>
          <w:sz w:val="28"/>
        </w:rPr>
        <w:t xml:space="preserve">
      Принуждение к участию или отказу от участия в забастовке с использованием зависимого положения принуждаемого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bookmarkStart w:name="z110" w:id="117"/>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граждан</w:t>
      </w:r>
    </w:p>
    <w:bookmarkEnd w:id="117"/>
    <w:p>
      <w:pPr>
        <w:spacing w:after="0"/>
        <w:ind w:left="0"/>
        <w:jc w:val="both"/>
      </w:pPr>
      <w:r>
        <w:rPr>
          <w:rFonts w:ascii="Times New Roman"/>
          <w:b/>
          <w:i w:val="false"/>
          <w:color w:val="000000"/>
          <w:sz w:val="28"/>
        </w:rPr>
        <w:t xml:space="preserve">Статья 98.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 </w:t>
      </w:r>
    </w:p>
    <w:p>
      <w:pPr>
        <w:spacing w:after="0"/>
        <w:ind w:left="0"/>
        <w:jc w:val="both"/>
      </w:pPr>
      <w:r>
        <w:rPr>
          <w:rFonts w:ascii="Times New Roman"/>
          <w:b w:val="false"/>
          <w:i w:val="false"/>
          <w:color w:val="000000"/>
          <w:sz w:val="28"/>
        </w:rPr>
        <w:t xml:space="preserve">
      Непредставление избирательной комиссии (комиссии референдума) должностными лицами необходимых для ее работы сведений и материалов или невыполнение ими решения комиссии, принятого в пределах ее </w:t>
      </w:r>
      <w:r>
        <w:rPr>
          <w:rFonts w:ascii="Times New Roman"/>
          <w:b w:val="false"/>
          <w:i w:val="false"/>
          <w:color w:val="000000"/>
          <w:sz w:val="28"/>
        </w:rPr>
        <w:t xml:space="preserve">полномочий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в размере от десяти до двадцати месячных расчетных показателей. </w:t>
      </w:r>
    </w:p>
    <w:p>
      <w:pPr>
        <w:spacing w:after="0"/>
        <w:ind w:left="0"/>
        <w:jc w:val="both"/>
      </w:pPr>
      <w:r>
        <w:rPr>
          <w:rFonts w:ascii="Times New Roman"/>
          <w:b/>
          <w:i w:val="false"/>
          <w:color w:val="000000"/>
          <w:sz w:val="28"/>
        </w:rPr>
        <w:t xml:space="preserve">Статья 99. Проведение агитации в период ее запрещения </w:t>
      </w:r>
    </w:p>
    <w:p>
      <w:pPr>
        <w:spacing w:after="0"/>
        <w:ind w:left="0"/>
        <w:jc w:val="both"/>
      </w:pPr>
      <w:r>
        <w:rPr>
          <w:rFonts w:ascii="Times New Roman"/>
          <w:b w:val="false"/>
          <w:i w:val="false"/>
          <w:color w:val="000000"/>
          <w:sz w:val="28"/>
        </w:rPr>
        <w:t xml:space="preserve">
      Проведение агитации в связи с выборами ( </w:t>
      </w:r>
      <w:r>
        <w:rPr>
          <w:rFonts w:ascii="Times New Roman"/>
          <w:b w:val="false"/>
          <w:i w:val="false"/>
          <w:color w:val="000000"/>
          <w:sz w:val="28"/>
        </w:rPr>
        <w:t xml:space="preserve">республиканским референдумом </w:t>
      </w:r>
      <w:r>
        <w:rPr>
          <w:rFonts w:ascii="Times New Roman"/>
          <w:b w:val="false"/>
          <w:i w:val="false"/>
          <w:color w:val="000000"/>
          <w:sz w:val="28"/>
        </w:rPr>
        <w:t xml:space="preserve">) в период ее запрещения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штраф на граждан в размере от десяти до пятнадцати, на юридических лиц - в размере от двадцати пяти до тридцати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99-1. Воспрепятствование праву вести предвыборную агитацию </w:t>
      </w:r>
    </w:p>
    <w:p>
      <w:pPr>
        <w:spacing w:after="0"/>
        <w:ind w:left="0"/>
        <w:jc w:val="both"/>
      </w:pPr>
      <w:r>
        <w:rPr>
          <w:rFonts w:ascii="Times New Roman"/>
          <w:b w:val="false"/>
          <w:i w:val="false"/>
          <w:color w:val="000000"/>
          <w:sz w:val="28"/>
        </w:rPr>
        <w:t xml:space="preserve">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w:t>
      </w:r>
      <w:r>
        <w:rPr>
          <w:rFonts w:ascii="Times New Roman"/>
          <w:b w:val="false"/>
          <w:i w:val="false"/>
          <w:color w:val="000000"/>
          <w:sz w:val="28"/>
        </w:rPr>
        <w:t xml:space="preserve">права </w:t>
      </w:r>
      <w:r>
        <w:rPr>
          <w:rFonts w:ascii="Times New Roman"/>
          <w:b w:val="false"/>
          <w:i w:val="false"/>
          <w:color w:val="000000"/>
          <w:sz w:val="28"/>
        </w:rPr>
        <w:t xml:space="preserve">вести предвыборную агитацию - </w:t>
      </w:r>
    </w:p>
    <w:p>
      <w:pPr>
        <w:spacing w:after="0"/>
        <w:ind w:left="0"/>
        <w:jc w:val="both"/>
      </w:pPr>
      <w:r>
        <w:rPr>
          <w:rFonts w:ascii="Times New Roman"/>
          <w:b w:val="false"/>
          <w:i w:val="false"/>
          <w:color w:val="000000"/>
          <w:sz w:val="28"/>
        </w:rPr>
        <w:t xml:space="preserve">
      влечет штраф на граждан в размере от десяти до пятнадцати, на должностных лиц - в размере от пятнадцати до двадцати пяти, на юридических лиц - в размере от двадцати пяти до тридцати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99-1 -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100. Распространение заведомо ложных сведений о кандидатах, политических партиях </w:t>
      </w:r>
    </w:p>
    <w:p>
      <w:pPr>
        <w:spacing w:after="0"/>
        <w:ind w:left="0"/>
        <w:jc w:val="both"/>
      </w:pPr>
      <w:r>
        <w:rPr>
          <w:rFonts w:ascii="Times New Roman"/>
          <w:b w:val="false"/>
          <w:i w:val="false"/>
          <w:color w:val="000000"/>
          <w:sz w:val="28"/>
        </w:rPr>
        <w:t xml:space="preserve">
      Распространение заведомо ложных сведений о кандидатах, политических партиях или совершение иных действий, порочащих их честь и достоинство, в целях влияния на исход выборов - </w:t>
      </w:r>
    </w:p>
    <w:p>
      <w:pPr>
        <w:spacing w:after="0"/>
        <w:ind w:left="0"/>
        <w:jc w:val="both"/>
      </w:pPr>
      <w:r>
        <w:rPr>
          <w:rFonts w:ascii="Times New Roman"/>
          <w:b w:val="false"/>
          <w:i w:val="false"/>
          <w:color w:val="000000"/>
          <w:sz w:val="28"/>
        </w:rPr>
        <w:t xml:space="preserve">
      влечет штраф на граждан в размере от пятнадцати до двадцати пяти, на должностных лиц в размере от двадцати пяти до тридцати пяти, на юридических лиц - в размере от тридцати пяти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100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Нарушение прав члена избирательной комиссии (комиссии референдума), доверенного лица и наблюдателя </w:t>
      </w:r>
    </w:p>
    <w:p>
      <w:pPr>
        <w:spacing w:after="0"/>
        <w:ind w:left="0"/>
        <w:jc w:val="both"/>
      </w:pPr>
      <w:r>
        <w:rPr>
          <w:rFonts w:ascii="Times New Roman"/>
          <w:b w:val="false"/>
          <w:i w:val="false"/>
          <w:color w:val="000000"/>
          <w:sz w:val="28"/>
        </w:rPr>
        <w:t xml:space="preserve">
      Нарушение установленных </w:t>
      </w:r>
      <w:r>
        <w:rPr>
          <w:rFonts w:ascii="Times New Roman"/>
          <w:b w:val="false"/>
          <w:i w:val="false"/>
          <w:color w:val="000000"/>
          <w:sz w:val="28"/>
        </w:rPr>
        <w:t xml:space="preserve">законом </w:t>
      </w:r>
      <w:r>
        <w:rPr>
          <w:rFonts w:ascii="Times New Roman"/>
          <w:b w:val="false"/>
          <w:i w:val="false"/>
          <w:color w:val="000000"/>
          <w:sz w:val="28"/>
        </w:rPr>
        <w:t xml:space="preserve">прав члена избирательной комиссии (комиссии референдума), доверенных лиц кандидатов, политических партий и наблюдателей на выборах - </w:t>
      </w:r>
    </w:p>
    <w:p>
      <w:pPr>
        <w:spacing w:after="0"/>
        <w:ind w:left="0"/>
        <w:jc w:val="both"/>
      </w:pPr>
      <w:r>
        <w:rPr>
          <w:rFonts w:ascii="Times New Roman"/>
          <w:b w:val="false"/>
          <w:i w:val="false"/>
          <w:color w:val="000000"/>
          <w:sz w:val="28"/>
        </w:rPr>
        <w:t xml:space="preserve">
      влечет штраф в размере от пятнадцати до тридцати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101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 Нарушение права граждан на ознакомление со списком избирателей </w:t>
      </w:r>
    </w:p>
    <w:p>
      <w:pPr>
        <w:spacing w:after="0"/>
        <w:ind w:left="0"/>
        <w:jc w:val="both"/>
      </w:pPr>
      <w:r>
        <w:rPr>
          <w:rFonts w:ascii="Times New Roman"/>
          <w:b w:val="false"/>
          <w:i w:val="false"/>
          <w:color w:val="000000"/>
          <w:sz w:val="28"/>
        </w:rPr>
        <w:t xml:space="preserve">
      Нарушение членом избирательной комиссии (комиссии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установленный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срок заявления о неправильности в списке избирателей,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установленный срок - </w:t>
      </w:r>
    </w:p>
    <w:p>
      <w:pPr>
        <w:spacing w:after="0"/>
        <w:ind w:left="0"/>
        <w:jc w:val="both"/>
      </w:pPr>
      <w:r>
        <w:rPr>
          <w:rFonts w:ascii="Times New Roman"/>
          <w:b w:val="false"/>
          <w:i w:val="false"/>
          <w:color w:val="000000"/>
          <w:sz w:val="28"/>
        </w:rPr>
        <w:t xml:space="preserve">
      влечет штраф в размере от десяти до двадцати месячных расчетных показателей. </w:t>
      </w:r>
    </w:p>
    <w:p>
      <w:pPr>
        <w:spacing w:after="0"/>
        <w:ind w:left="0"/>
        <w:jc w:val="both"/>
      </w:pPr>
      <w:r>
        <w:rPr>
          <w:rFonts w:ascii="Times New Roman"/>
          <w:b/>
          <w:i w:val="false"/>
          <w:color w:val="000000"/>
          <w:sz w:val="28"/>
        </w:rPr>
        <w:t xml:space="preserve">Статья 102-1. Представление недостоверных данных об избирателях, а также списков избирателей </w:t>
      </w:r>
    </w:p>
    <w:p>
      <w:pPr>
        <w:spacing w:after="0"/>
        <w:ind w:left="0"/>
        <w:jc w:val="both"/>
      </w:pPr>
      <w:r>
        <w:rPr>
          <w:rFonts w:ascii="Times New Roman"/>
          <w:b w:val="false"/>
          <w:i w:val="false"/>
          <w:color w:val="000000"/>
          <w:sz w:val="28"/>
        </w:rPr>
        <w:t xml:space="preserve">
      1. Представление должностными лицами местным исполнительным органам недостоверных данных об избирателях для составления списков избирателей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w:t>
      </w:r>
    </w:p>
    <w:p>
      <w:pPr>
        <w:spacing w:after="0"/>
        <w:ind w:left="0"/>
        <w:jc w:val="both"/>
      </w:pPr>
      <w:r>
        <w:rPr>
          <w:rFonts w:ascii="Times New Roman"/>
          <w:b w:val="false"/>
          <w:i w:val="false"/>
          <w:color w:val="000000"/>
          <w:sz w:val="28"/>
        </w:rPr>
        <w:t xml:space="preserve">
      2. Представление недостоверных списков избирателей должностными лицами местных исполнительных органов в </w:t>
      </w:r>
      <w:r>
        <w:rPr>
          <w:rFonts w:ascii="Times New Roman"/>
          <w:b w:val="false"/>
          <w:i w:val="false"/>
          <w:color w:val="000000"/>
          <w:sz w:val="28"/>
        </w:rPr>
        <w:t xml:space="preserve">соответствующую </w:t>
      </w:r>
      <w:r>
        <w:rPr>
          <w:rFonts w:ascii="Times New Roman"/>
          <w:b w:val="false"/>
          <w:i w:val="false"/>
          <w:color w:val="000000"/>
          <w:sz w:val="28"/>
        </w:rPr>
        <w:t xml:space="preserve">избирательную комиссию - </w:t>
      </w:r>
    </w:p>
    <w:p>
      <w:pPr>
        <w:spacing w:after="0"/>
        <w:ind w:left="0"/>
        <w:jc w:val="both"/>
      </w:pPr>
      <w:r>
        <w:rPr>
          <w:rFonts w:ascii="Times New Roman"/>
          <w:b w:val="false"/>
          <w:i w:val="false"/>
          <w:color w:val="000000"/>
          <w:sz w:val="28"/>
        </w:rPr>
        <w:t xml:space="preserve">
      влечет штраф в размере от двадцати пяти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102-1 -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102-2. Нарушение требования о равном избирательном праве </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102-2 - Законом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xml:space="preserve">
      влечет штраф на физических лиц в размере от двадцати до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от четырехсот до одной тысячи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102-3 - Законом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Выдача гражданам избирательных бюллетеней (бюллетеней для голосования) в целях предоставления им возможности голосования за других лиц </w:t>
      </w:r>
    </w:p>
    <w:p>
      <w:pPr>
        <w:spacing w:after="0"/>
        <w:ind w:left="0"/>
        <w:jc w:val="both"/>
      </w:pPr>
      <w:r>
        <w:rPr>
          <w:rFonts w:ascii="Times New Roman"/>
          <w:b w:val="false"/>
          <w:i w:val="false"/>
          <w:color w:val="000000"/>
          <w:sz w:val="28"/>
        </w:rPr>
        <w:t xml:space="preserve">
      Выдача членом избирательной комиссии (комиссии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xml:space="preserve">
      влечет штраф в размере от пятнадцати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104. Отказ работодателя в предоставлении отпуска для участия в выборах (республиканском референдуме) </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w:t>
      </w:r>
      <w:r>
        <w:rPr>
          <w:rFonts w:ascii="Times New Roman"/>
          <w:b w:val="false"/>
          <w:i w:val="false"/>
          <w:color w:val="000000"/>
          <w:sz w:val="28"/>
        </w:rPr>
        <w:t xml:space="preserve">законодательными </w:t>
      </w:r>
      <w:r>
        <w:rPr>
          <w:rFonts w:ascii="Times New Roman"/>
          <w:b w:val="false"/>
          <w:i w:val="false"/>
          <w:color w:val="000000"/>
          <w:sz w:val="28"/>
        </w:rPr>
        <w:t>актами</w:t>
      </w:r>
      <w:r>
        <w:rPr>
          <w:rFonts w:ascii="Times New Roman"/>
          <w:b w:val="false"/>
          <w:i w:val="false"/>
          <w:color w:val="000000"/>
          <w:sz w:val="28"/>
        </w:rPr>
        <w:t xml:space="preserve">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w:t>
      </w:r>
    </w:p>
    <w:p>
      <w:pPr>
        <w:spacing w:after="0"/>
        <w:ind w:left="0"/>
        <w:jc w:val="both"/>
      </w:pPr>
      <w:r>
        <w:rPr>
          <w:rFonts w:ascii="Times New Roman"/>
          <w:b/>
          <w:i w:val="false"/>
          <w:color w:val="000000"/>
          <w:sz w:val="28"/>
        </w:rPr>
        <w:t xml:space="preserve">Статья 105. Нарушение условий проведения предвыборной агитации через средства массовой информации </w:t>
      </w:r>
    </w:p>
    <w:p>
      <w:pPr>
        <w:spacing w:after="0"/>
        <w:ind w:left="0"/>
        <w:jc w:val="both"/>
      </w:pPr>
      <w:r>
        <w:rPr>
          <w:rFonts w:ascii="Times New Roman"/>
          <w:b w:val="false"/>
          <w:i w:val="false"/>
          <w:color w:val="000000"/>
          <w:sz w:val="28"/>
        </w:rPr>
        <w:t xml:space="preserve">
      Нарушение главным редактором, журналистом, должностным лицом редакции средства массовой информации условий проведения предвыборной агитации, предусмотренных избирательным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(законодательством о республиканском референдуме), - </w:t>
      </w:r>
    </w:p>
    <w:p>
      <w:pPr>
        <w:spacing w:after="0"/>
        <w:ind w:left="0"/>
        <w:jc w:val="both"/>
      </w:pPr>
      <w:r>
        <w:rPr>
          <w:rFonts w:ascii="Times New Roman"/>
          <w:b w:val="false"/>
          <w:i w:val="false"/>
          <w:color w:val="000000"/>
          <w:sz w:val="28"/>
        </w:rPr>
        <w:t xml:space="preserve">
      влечет штраф на граждан и на должностных лиц в размере от двадцати до тридцати, на юридических лиц - в размере от тридцати до шестидесяти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105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106. Изготовление или распространение анонимных агитационных материалов </w:t>
      </w:r>
    </w:p>
    <w:p>
      <w:pPr>
        <w:spacing w:after="0"/>
        <w:ind w:left="0"/>
        <w:jc w:val="both"/>
      </w:pPr>
      <w:r>
        <w:rPr>
          <w:rFonts w:ascii="Times New Roman"/>
          <w:b w:val="false"/>
          <w:i w:val="false"/>
          <w:color w:val="000000"/>
          <w:sz w:val="28"/>
        </w:rPr>
        <w:t xml:space="preserve">
      Изготовление или распространение в период подготовки и проведения выборов в органы государственной власти и в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месте их печатания, тираже и о лицах, ответственных за их выпуск,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w:t>
      </w:r>
    </w:p>
    <w:p>
      <w:pPr>
        <w:spacing w:after="0"/>
        <w:ind w:left="0"/>
        <w:jc w:val="both"/>
      </w:pPr>
      <w:r>
        <w:rPr>
          <w:rFonts w:ascii="Times New Roman"/>
          <w:b/>
          <w:i w:val="false"/>
          <w:color w:val="000000"/>
          <w:sz w:val="28"/>
        </w:rPr>
        <w:t xml:space="preserve">Статья 107. Умышленное уничтожение, повреждение агитационных материалов </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xml:space="preserve">
      влечет штраф в размере от десяти до пятнадцати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107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108. Непредставление или неопубликование отчетов о расходовании средств на подготовку и проведение выборов (республиканского референдума) </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xml:space="preserve">
      влечет штраф на кандидата, лицо, избранное депутатом или на иную выборную должность, в размере до пятнадцати, на юридическое лицо - в размере до пятидесяти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108 внесены изменения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108-1. Финансирование избирательной кампании или оказание иной материальной помощи, помимо избирательных фондов </w:t>
      </w:r>
    </w:p>
    <w:p>
      <w:pPr>
        <w:spacing w:after="0"/>
        <w:ind w:left="0"/>
        <w:jc w:val="both"/>
      </w:pPr>
      <w:r>
        <w:rPr>
          <w:rFonts w:ascii="Times New Roman"/>
          <w:b w:val="false"/>
          <w:i w:val="false"/>
          <w:color w:val="000000"/>
          <w:sz w:val="28"/>
        </w:rPr>
        <w:t xml:space="preserve">
      Оказание финансовой или иной материальной помощи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xml:space="preserve">
      влечет штраф на граждан в размере от пятнадцати до двадцати пяти, на юридических лиц - в размере от тридцати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108-1 -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109.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 </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xml:space="preserve">
      влечет штраф на кандидата в депутаты или на иную выборную должность в размере от двадцати до пятидесяти, на юридическое лицо - в размере от пятидесяти до ста месячных расчетных показателей с конфискацией предметов пожертвования.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109-1. Оказание физическими и юридическими лицами услуг кандидатам, политическим партиям без их письменного согласия </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xml:space="preserve">
      влечет штраф на граждан в размере от десяти до двадцати, на юридических лиц - в размере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109-1 -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110. Непредставление либо неопубликование сведений об итогах голосования или о результатах выборов </w:t>
      </w:r>
    </w:p>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предоставления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председателем окружной избирательной комиссии, а также нарушение им сроков опубликования либо неполное опубликование установленных избирательным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(законодательством о республиканском референдуме) сведений о результатах выборов (республиканского референдума)- </w:t>
      </w:r>
    </w:p>
    <w:p>
      <w:pPr>
        <w:spacing w:after="0"/>
        <w:ind w:left="0"/>
        <w:jc w:val="both"/>
      </w:pPr>
      <w:r>
        <w:rPr>
          <w:rFonts w:ascii="Times New Roman"/>
          <w:b w:val="false"/>
          <w:i w:val="false"/>
          <w:color w:val="000000"/>
          <w:sz w:val="28"/>
        </w:rPr>
        <w:t xml:space="preserve">
      влечет штраф в размере от пятнадцати до двадцати месячных расчетных показателей. </w:t>
      </w:r>
    </w:p>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p>
      <w:pPr>
        <w:spacing w:after="0"/>
        <w:ind w:left="0"/>
        <w:jc w:val="both"/>
      </w:pPr>
      <w:r>
        <w:rPr>
          <w:rFonts w:ascii="Times New Roman"/>
          <w:b w:val="false"/>
          <w:i w:val="false"/>
          <w:color w:val="000000"/>
          <w:sz w:val="28"/>
        </w:rPr>
        <w:t xml:space="preserve">
      влекут штраф в размере от десяти до пятнадцати месячных расчетных показателей. </w:t>
      </w:r>
    </w:p>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p>
      <w:pPr>
        <w:spacing w:after="0"/>
        <w:ind w:left="0"/>
        <w:jc w:val="both"/>
      </w:pPr>
      <w:r>
        <w:rPr>
          <w:rFonts w:ascii="Times New Roman"/>
          <w:b w:val="false"/>
          <w:i w:val="false"/>
          <w:color w:val="000000"/>
          <w:sz w:val="28"/>
        </w:rPr>
        <w:t xml:space="preserve">
      влекут штраф в размере от двадцати до двадцати пяти месячных расчетных показателей. </w:t>
      </w:r>
    </w:p>
    <w:p>
      <w:pPr>
        <w:spacing w:after="0"/>
        <w:ind w:left="0"/>
        <w:jc w:val="both"/>
      </w:pPr>
      <w:r>
        <w:rPr>
          <w:rFonts w:ascii="Times New Roman"/>
          <w:b/>
          <w:i w:val="false"/>
          <w:color w:val="000000"/>
          <w:sz w:val="28"/>
        </w:rPr>
        <w:t xml:space="preserve">Статья 110-1. Нарушение условий проведения опроса общественного мнения, связанного с выборами </w:t>
      </w:r>
    </w:p>
    <w:p>
      <w:pPr>
        <w:spacing w:after="0"/>
        <w:ind w:left="0"/>
        <w:jc w:val="both"/>
      </w:pPr>
      <w:r>
        <w:rPr>
          <w:rFonts w:ascii="Times New Roman"/>
          <w:b w:val="false"/>
          <w:i w:val="false"/>
          <w:color w:val="000000"/>
          <w:sz w:val="28"/>
        </w:rPr>
        <w:t xml:space="preserve">
      1. Нарушение предусмотренного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выборах порядка публикаций результатов опросов общественного мнения, прогнозов результатов выборов, иных исследований, связанных с выборами, - </w:t>
      </w:r>
    </w:p>
    <w:p>
      <w:pPr>
        <w:spacing w:after="0"/>
        <w:ind w:left="0"/>
        <w:jc w:val="both"/>
      </w:pPr>
      <w:r>
        <w:rPr>
          <w:rFonts w:ascii="Times New Roman"/>
          <w:b w:val="false"/>
          <w:i w:val="false"/>
          <w:color w:val="000000"/>
          <w:sz w:val="28"/>
        </w:rPr>
        <w:t xml:space="preserve">
      влечет штраф на граждан в размере до пятнадцати, на юридических лиц -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2. Проведение опроса общественного мнения в день выборов в помещении или пункте для голосования - </w:t>
      </w:r>
    </w:p>
    <w:p>
      <w:pPr>
        <w:spacing w:after="0"/>
        <w:ind w:left="0"/>
        <w:jc w:val="both"/>
      </w:pPr>
      <w:r>
        <w:rPr>
          <w:rFonts w:ascii="Times New Roman"/>
          <w:b w:val="false"/>
          <w:i w:val="false"/>
          <w:color w:val="000000"/>
          <w:sz w:val="28"/>
        </w:rPr>
        <w:t xml:space="preserve">
      влечет штраф на граждан в размере от пяти до десяти, на юридических лиц - в размере от двадцати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110-1 - Законом РК от 9 июля 2004 г. </w:t>
      </w:r>
      <w:r>
        <w:rPr>
          <w:rFonts w:ascii="Times New Roman"/>
          <w:b w:val="false"/>
          <w:i w:val="false"/>
          <w:color w:val="000000"/>
          <w:sz w:val="28"/>
        </w:rPr>
        <w:t xml:space="preserve">N 583 </w:t>
      </w:r>
      <w:r>
        <w:rPr>
          <w:rFonts w:ascii="Times New Roman"/>
          <w:b w:val="false"/>
          <w:i w:val="false"/>
          <w:color w:val="ff0000"/>
          <w:sz w:val="28"/>
        </w:rPr>
        <w:t xml:space="preserve">. </w:t>
      </w:r>
      <w:r>
        <w:br/>
      </w:r>
      <w:r>
        <w:rPr>
          <w:rFonts w:ascii="Times New Roman"/>
          <w:b w:val="false"/>
          <w:i w:val="false"/>
          <w:color w:val="000000"/>
          <w:sz w:val="28"/>
        </w:rPr>
        <w:t>
</w:t>
      </w:r>
    </w:p>
    <w:bookmarkStart w:name="z124" w:id="118"/>
    <w:p>
      <w:pPr>
        <w:spacing w:after="0"/>
        <w:ind w:left="0"/>
        <w:jc w:val="left"/>
      </w:pPr>
      <w:r>
        <w:rPr>
          <w:rFonts w:ascii="Times New Roman"/>
          <w:b/>
          <w:i w:val="false"/>
          <w:color w:val="000000"/>
        </w:rPr>
        <w:t xml:space="preserve"> Глава 12. Административные правонарушения, посягающие</w:t>
      </w:r>
      <w:r>
        <w:br/>
      </w:r>
      <w:r>
        <w:rPr>
          <w:rFonts w:ascii="Times New Roman"/>
          <w:b/>
          <w:i w:val="false"/>
          <w:color w:val="000000"/>
        </w:rPr>
        <w:t>на права несовершеннолетних</w:t>
      </w:r>
    </w:p>
    <w:bookmarkEnd w:id="118"/>
    <w:p>
      <w:pPr>
        <w:spacing w:after="0"/>
        <w:ind w:left="0"/>
        <w:jc w:val="both"/>
      </w:pPr>
      <w:r>
        <w:rPr>
          <w:rFonts w:ascii="Times New Roman"/>
          <w:b/>
          <w:i w:val="false"/>
          <w:color w:val="000000"/>
          <w:sz w:val="28"/>
        </w:rPr>
        <w:t xml:space="preserve">Статья 111. Невыполнение родителями или другими законными представителями обязанностей по воспитанию детей </w:t>
      </w:r>
    </w:p>
    <w:p>
      <w:pPr>
        <w:spacing w:after="0"/>
        <w:ind w:left="0"/>
        <w:jc w:val="both"/>
      </w:pPr>
      <w:r>
        <w:rPr>
          <w:rFonts w:ascii="Times New Roman"/>
          <w:b w:val="false"/>
          <w:i w:val="false"/>
          <w:color w:val="ff0000"/>
          <w:sz w:val="28"/>
        </w:rPr>
        <w:t xml:space="preserve">
      Сноска. Заголовок статьи 111 с изменениями, внесенными Законом РК от 10.07.2009 </w:t>
      </w:r>
      <w:r>
        <w:rPr>
          <w:rFonts w:ascii="Times New Roman"/>
          <w:b w:val="false"/>
          <w:i w:val="false"/>
          <w:color w:val="ff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Невыполнение без уважительных причин родителями или другими законными представителями обязанностей по воспитанию и обучению несовершеннолетних детей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Действия, указанные в части первой настоящей статьи, повлекшие систематическое употребление несовершеннолетними алкогольных напитков, наркотических средств и психотропных веществ либо занятие бродяжничеством или попрошайничеством, а равно совершение ими деяния, содержащего признаки преступления или умышленного административного правонарушения, - </w:t>
      </w:r>
    </w:p>
    <w:p>
      <w:pPr>
        <w:spacing w:after="0"/>
        <w:ind w:left="0"/>
        <w:jc w:val="both"/>
      </w:pPr>
      <w:r>
        <w:rPr>
          <w:rFonts w:ascii="Times New Roman"/>
          <w:b w:val="false"/>
          <w:i w:val="false"/>
          <w:color w:val="000000"/>
          <w:sz w:val="28"/>
        </w:rPr>
        <w:t xml:space="preserve">
      влекут штраф на родителей или других законных представителей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111-1. Вовлечение несовершеннолетнего в совершение административного правонарушения </w:t>
      </w:r>
    </w:p>
    <w:p>
      <w:pPr>
        <w:spacing w:after="0"/>
        <w:ind w:left="0"/>
        <w:jc w:val="both"/>
      </w:pPr>
      <w:r>
        <w:rPr>
          <w:rFonts w:ascii="Times New Roman"/>
          <w:b w:val="false"/>
          <w:i w:val="false"/>
          <w:color w:val="000000"/>
          <w:sz w:val="28"/>
        </w:rPr>
        <w:t xml:space="preserve">
      1. Вовлечение несовершеннолетнего в совершение административного правонарушения,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от ста до ста пятидесяти месячных расчетных показателей либо административный арест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111-1 в соответствии с Законом РК от 20.01.2006 № </w:t>
      </w:r>
      <w:r>
        <w:rPr>
          <w:rFonts w:ascii="Times New Roman"/>
          <w:b w:val="false"/>
          <w:i w:val="false"/>
          <w:color w:val="000000"/>
          <w:sz w:val="28"/>
        </w:rPr>
        <w:t xml:space="preserve">123 </w:t>
      </w:r>
      <w:r>
        <w:rPr>
          <w:rFonts w:ascii="Times New Roman"/>
          <w:b w:val="false"/>
          <w:i w:val="false"/>
          <w:color w:val="ff0000"/>
          <w:sz w:val="28"/>
        </w:rPr>
        <w:t>(вводится в действие с 1 января 2006 года).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111-2.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1714" w:id="119"/>
    <w:p>
      <w:pPr>
        <w:spacing w:after="0"/>
        <w:ind w:left="0"/>
        <w:jc w:val="both"/>
      </w:pPr>
      <w:r>
        <w:rPr>
          <w:rFonts w:ascii="Times New Roman"/>
          <w:b w:val="false"/>
          <w:i w:val="false"/>
          <w:color w:val="000000"/>
          <w:sz w:val="28"/>
        </w:rPr>
        <w:t>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w:t>
      </w:r>
    </w:p>
    <w:bookmarkEnd w:id="11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1715" w:id="12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20"/>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111-2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111-3. Невыполнение должностными лицами местных исполнительных органов и (или)законными представителями ребенка обязанности по сохранности жилища детей-сирот, детей, оставшихся без попечения родителей</w:t>
      </w:r>
    </w:p>
    <w:bookmarkStart w:name="z1717" w:id="121"/>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w:t>
      </w:r>
      <w:r>
        <w:rPr>
          <w:rFonts w:ascii="Times New Roman"/>
          <w:b w:val="false"/>
          <w:i w:val="false"/>
          <w:color w:val="000000"/>
          <w:sz w:val="28"/>
        </w:rPr>
        <w:t>сохранности жилища</w:t>
      </w:r>
      <w:r>
        <w:rPr>
          <w:rFonts w:ascii="Times New Roman"/>
          <w:b w:val="false"/>
          <w:i w:val="false"/>
          <w:color w:val="000000"/>
          <w:sz w:val="28"/>
        </w:rPr>
        <w:t xml:space="preserve"> детей-сирот, детей, оставшихся без попечения родителей, –</w:t>
      </w:r>
    </w:p>
    <w:bookmarkEnd w:id="121"/>
    <w:p>
      <w:pPr>
        <w:spacing w:after="0"/>
        <w:ind w:left="0"/>
        <w:jc w:val="both"/>
      </w:pPr>
      <w:r>
        <w:rPr>
          <w:rFonts w:ascii="Times New Roman"/>
          <w:b w:val="false"/>
          <w:i w:val="false"/>
          <w:color w:val="000000"/>
          <w:sz w:val="28"/>
        </w:rPr>
        <w:t>
      влечет штраф в размере четырехсот месячных расчетных показателей.</w:t>
      </w:r>
    </w:p>
    <w:bookmarkStart w:name="z1718" w:id="12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22"/>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111-3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Доведение несовершеннолетнего до состояния опьянения </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родителями или иными лицами - </w:t>
      </w:r>
    </w:p>
    <w:p>
      <w:pPr>
        <w:spacing w:after="0"/>
        <w:ind w:left="0"/>
        <w:jc w:val="both"/>
      </w:pP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both"/>
      </w:pPr>
      <w:r>
        <w:rPr>
          <w:rFonts w:ascii="Times New Roman"/>
          <w:b/>
          <w:i w:val="false"/>
          <w:color w:val="000000"/>
          <w:sz w:val="28"/>
        </w:rPr>
        <w:t xml:space="preserve">Статья 112-1. Допущение нахождения несовершеннолетних в развлекательных заведениях в ночное время </w:t>
      </w:r>
    </w:p>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p>
      <w:pPr>
        <w:spacing w:after="0"/>
        <w:ind w:left="0"/>
        <w:jc w:val="both"/>
      </w:pPr>
      <w:r>
        <w:rPr>
          <w:rFonts w:ascii="Times New Roman"/>
          <w:b w:val="false"/>
          <w:i w:val="false"/>
          <w:color w:val="000000"/>
          <w:sz w:val="28"/>
        </w:rPr>
        <w:t xml:space="preserve">
      влечет штраф на должностных лиц развлекательных заведений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развлекательных заведений в размере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или отдельных видов деятельности. </w:t>
      </w:r>
    </w:p>
    <w:p>
      <w:pPr>
        <w:spacing w:after="0"/>
        <w:ind w:left="0"/>
        <w:jc w:val="both"/>
      </w:pPr>
      <w:r>
        <w:rPr>
          <w:rFonts w:ascii="Times New Roman"/>
          <w:b w:val="false"/>
          <w:i w:val="false"/>
          <w:color w:val="000000"/>
          <w:sz w:val="28"/>
        </w:rPr>
        <w:t xml:space="preserve">
      3. Те же действия, совершенные повторно в течение года после истечения срока административного взыскания, предусмотренного частью второй настоящей статьи, - </w:t>
      </w:r>
    </w:p>
    <w:p>
      <w:pPr>
        <w:spacing w:after="0"/>
        <w:ind w:left="0"/>
        <w:jc w:val="both"/>
      </w:pPr>
      <w:r>
        <w:rPr>
          <w:rFonts w:ascii="Times New Roman"/>
          <w:b w:val="false"/>
          <w:i w:val="false"/>
          <w:color w:val="000000"/>
          <w:sz w:val="28"/>
        </w:rPr>
        <w:t xml:space="preserve">
      влекут штраф на должностных лиц развлекательных заведений в размере тридцати,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шестидесяти,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деятельности или отдельных видов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112-1 в соответствии с Законом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113. Продажа алкогольных напитков несовершеннолетним </w:t>
      </w:r>
    </w:p>
    <w:p>
      <w:pPr>
        <w:spacing w:after="0"/>
        <w:ind w:left="0"/>
        <w:jc w:val="both"/>
      </w:pPr>
      <w:r>
        <w:rPr>
          <w:rFonts w:ascii="Times New Roman"/>
          <w:b w:val="false"/>
          <w:i w:val="false"/>
          <w:color w:val="ff0000"/>
          <w:sz w:val="28"/>
        </w:rPr>
        <w:t xml:space="preserve">
      Сноска. Статья 113 исключена Законом РК от 16.07.2009 </w:t>
      </w:r>
      <w:r>
        <w:rPr>
          <w:rFonts w:ascii="Times New Roman"/>
          <w:b w:val="false"/>
          <w:i w:val="false"/>
          <w:color w:val="ff0000"/>
          <w:sz w:val="28"/>
        </w:rPr>
        <w:t>N 186-IV</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114. Продажа табака и табачных изделий лицам и лицами, не достигшими восемнадцати лет </w:t>
      </w:r>
    </w:p>
    <w:p>
      <w:pPr>
        <w:spacing w:after="0"/>
        <w:ind w:left="0"/>
        <w:jc w:val="both"/>
      </w:pPr>
      <w:r>
        <w:rPr>
          <w:rFonts w:ascii="Times New Roman"/>
          <w:b w:val="false"/>
          <w:i w:val="false"/>
          <w:color w:val="000000"/>
          <w:sz w:val="28"/>
        </w:rPr>
        <w:t xml:space="preserve">
      1. Продажа табака и табачных изделий лицам и лицами, не достигшими восемнадцати лет,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сорока пяти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16.07.2009 </w:t>
      </w:r>
      <w:r>
        <w:rPr>
          <w:rFonts w:ascii="Times New Roman"/>
          <w:b w:val="false"/>
          <w:i w:val="false"/>
          <w:color w:val="000000"/>
          <w:sz w:val="28"/>
        </w:rPr>
        <w:t xml:space="preserve">N 186-IV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Вовлечение несовершеннолетних в изготовление продукции эротического содержания </w:t>
      </w:r>
    </w:p>
    <w:p>
      <w:pPr>
        <w:spacing w:after="0"/>
        <w:ind w:left="0"/>
        <w:jc w:val="both"/>
      </w:pPr>
      <w:r>
        <w:rPr>
          <w:rFonts w:ascii="Times New Roman"/>
          <w:b w:val="false"/>
          <w:i w:val="false"/>
          <w:color w:val="000000"/>
          <w:sz w:val="28"/>
        </w:rPr>
        <w:t xml:space="preserve">
      1. Вовлечение несовершеннолетних в изготовление продукции эротического содержания, а также в распространение, рекламирование и продажу продукции эротического содержания - </w:t>
      </w:r>
    </w:p>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с конфискацией указанной продукции эротического содержания.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пятидесяти до ста месячных расчетных показателей с конфискацией средств изготовления продукции эротического содержания.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115-1. Продажа несовершеннолетним предметов и материалов эротического содержания</w:t>
      </w:r>
    </w:p>
    <w:bookmarkStart w:name="z1337" w:id="123"/>
    <w:p>
      <w:pPr>
        <w:spacing w:after="0"/>
        <w:ind w:left="0"/>
        <w:jc w:val="both"/>
      </w:pPr>
      <w:r>
        <w:rPr>
          <w:rFonts w:ascii="Times New Roman"/>
          <w:b w:val="false"/>
          <w:i w:val="false"/>
          <w:color w:val="000000"/>
          <w:sz w:val="28"/>
        </w:rPr>
        <w:t>
      1. Продажа несовершеннолетним печатных изданий, кино- или видеоматериалов, изображений или иных предметов либо материалов эротического содержания -</w:t>
      </w:r>
    </w:p>
    <w:bookmarkEnd w:id="123"/>
    <w:p>
      <w:pPr>
        <w:spacing w:after="0"/>
        <w:ind w:left="0"/>
        <w:jc w:val="both"/>
      </w:pPr>
      <w:r>
        <w:rPr>
          <w:rFonts w:ascii="Times New Roman"/>
          <w:b w:val="false"/>
          <w:i w:val="false"/>
          <w:color w:val="000000"/>
          <w:sz w:val="28"/>
        </w:rPr>
        <w:t>
      влечет штраф на физических лиц в размере десяти,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предметов и материалов эротического содержания.</w:t>
      </w:r>
    </w:p>
    <w:bookmarkStart w:name="z1338" w:id="12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4"/>
    <w:p>
      <w:pPr>
        <w:spacing w:after="0"/>
        <w:ind w:left="0"/>
        <w:jc w:val="both"/>
      </w:pPr>
      <w:r>
        <w:rPr>
          <w:rFonts w:ascii="Times New Roman"/>
          <w:b w:val="false"/>
          <w:i w:val="false"/>
          <w:color w:val="000000"/>
          <w:sz w:val="28"/>
        </w:rPr>
        <w:t>
      влечет штраф на физических лиц в размере двадцати,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предметов и материалов эротического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115-1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 </w:t>
      </w:r>
    </w:p>
    <w:p>
      <w:pPr>
        <w:spacing w:after="0"/>
        <w:ind w:left="0"/>
        <w:jc w:val="both"/>
      </w:pPr>
      <w:r>
        <w:rPr>
          <w:rFonts w:ascii="Times New Roman"/>
          <w:b w:val="false"/>
          <w:i w:val="false"/>
          <w:color w:val="000000"/>
          <w:sz w:val="28"/>
        </w:rPr>
        <w:t xml:space="preserve">
      Нарушение руководителями организаций, в которых находятся дети, оставшиеся без попечения родителей, а также должностными лицами исполнительных органов Республики Казахстан порядка либо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 или представление заведомо недостоверных сведений, либо иные действия, направленные на укрытие детей от передачи на усыновление (удочерение), под опеку (попечительство), на воспитание в семьи физических лиц, - </w:t>
      </w:r>
    </w:p>
    <w:p>
      <w:pPr>
        <w:spacing w:after="0"/>
        <w:ind w:left="0"/>
        <w:jc w:val="both"/>
      </w:pPr>
      <w:r>
        <w:rPr>
          <w:rFonts w:ascii="Times New Roman"/>
          <w:b w:val="false"/>
          <w:i w:val="false"/>
          <w:color w:val="000000"/>
          <w:sz w:val="28"/>
        </w:rPr>
        <w:t xml:space="preserve">
      влекут штраф в размере от двадцати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Незаконная деятельность по усыновлению (удочерению) </w:t>
      </w:r>
    </w:p>
    <w:p>
      <w:pPr>
        <w:spacing w:after="0"/>
        <w:ind w:left="0"/>
        <w:jc w:val="both"/>
      </w:pPr>
      <w:r>
        <w:rPr>
          <w:rFonts w:ascii="Times New Roman"/>
          <w:b w:val="false"/>
          <w:i w:val="false"/>
          <w:color w:val="000000"/>
          <w:sz w:val="28"/>
        </w:rPr>
        <w:t xml:space="preserve">
      Незаконные действия по усыновлению (удочерению) ребенка, передаче его под опеку (попечительство), патронатному воспитателю - </w:t>
      </w:r>
    </w:p>
    <w:p>
      <w:pPr>
        <w:spacing w:after="0"/>
        <w:ind w:left="0"/>
        <w:jc w:val="both"/>
      </w:pPr>
      <w:r>
        <w:rPr>
          <w:rFonts w:ascii="Times New Roman"/>
          <w:b w:val="false"/>
          <w:i w:val="false"/>
          <w:color w:val="000000"/>
          <w:sz w:val="28"/>
        </w:rPr>
        <w:t xml:space="preserve">
      влекут штраф в размере от десяти до двадцати пяти месячных расчетных показателей. </w:t>
      </w:r>
    </w:p>
    <w:bookmarkStart w:name="z132" w:id="125"/>
    <w:p>
      <w:pPr>
        <w:spacing w:after="0"/>
        <w:ind w:left="0"/>
        <w:jc w:val="left"/>
      </w:pPr>
      <w:r>
        <w:rPr>
          <w:rFonts w:ascii="Times New Roman"/>
          <w:b/>
          <w:i w:val="false"/>
          <w:color w:val="000000"/>
        </w:rPr>
        <w:t xml:space="preserve"> Глава 13. Административные правонарушения, </w:t>
      </w:r>
      <w:r>
        <w:br/>
      </w:r>
      <w:r>
        <w:rPr>
          <w:rFonts w:ascii="Times New Roman"/>
          <w:b/>
          <w:i w:val="false"/>
          <w:color w:val="000000"/>
        </w:rPr>
        <w:t>посягающие на собственность</w:t>
      </w:r>
    </w:p>
    <w:bookmarkEnd w:id="125"/>
    <w:p>
      <w:pPr>
        <w:spacing w:after="0"/>
        <w:ind w:left="0"/>
        <w:jc w:val="both"/>
      </w:pPr>
      <w:r>
        <w:rPr>
          <w:rFonts w:ascii="Times New Roman"/>
          <w:b/>
          <w:i w:val="false"/>
          <w:color w:val="000000"/>
          <w:sz w:val="28"/>
        </w:rPr>
        <w:t xml:space="preserve">Статья 118. Нарушение права государственной собственности на землю </w:t>
      </w:r>
    </w:p>
    <w:p>
      <w:pPr>
        <w:spacing w:after="0"/>
        <w:ind w:left="0"/>
        <w:jc w:val="both"/>
      </w:pPr>
      <w:r>
        <w:rPr>
          <w:rFonts w:ascii="Times New Roman"/>
          <w:b w:val="false"/>
          <w:i w:val="false"/>
          <w:color w:val="000000"/>
          <w:sz w:val="28"/>
        </w:rPr>
        <w:t xml:space="preserve">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семидесяти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Самовольное занятие земельных участков или несвоевременный возврат временно занимаемых земель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120.  Нарушение установленного порядка утверждения землеустроительной документации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 xml:space="preserve">установленного </w:t>
      </w:r>
      <w:r>
        <w:rPr>
          <w:rFonts w:ascii="Times New Roman"/>
          <w:b w:val="false"/>
          <w:i w:val="false"/>
          <w:color w:val="000000"/>
          <w:sz w:val="28"/>
        </w:rPr>
        <w:t xml:space="preserve">порядка утверждения землеустроительной документации, а равно незаконное внесение в нее изменений - </w:t>
      </w:r>
    </w:p>
    <w:p>
      <w:pPr>
        <w:spacing w:after="0"/>
        <w:ind w:left="0"/>
        <w:jc w:val="both"/>
      </w:pPr>
      <w:r>
        <w:rPr>
          <w:rFonts w:ascii="Times New Roman"/>
          <w:b w:val="false"/>
          <w:i w:val="false"/>
          <w:color w:val="000000"/>
          <w:sz w:val="28"/>
        </w:rPr>
        <w:t xml:space="preserve">
      влекут штраф на физических лиц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121. Уничтожение специальных знаков </w:t>
      </w:r>
    </w:p>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p>
      <w:pPr>
        <w:spacing w:after="0"/>
        <w:ind w:left="0"/>
        <w:jc w:val="both"/>
      </w:pPr>
      <w:r>
        <w:rPr>
          <w:rFonts w:ascii="Times New Roman"/>
          <w:b w:val="false"/>
          <w:i w:val="false"/>
          <w:color w:val="000000"/>
          <w:sz w:val="28"/>
        </w:rPr>
        <w:t xml:space="preserve">
      влечет штраф на физических лиц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w:t>
      </w:r>
      <w:r>
        <w:rPr>
          <w:rFonts w:ascii="Times New Roman"/>
          <w:b w:val="false"/>
          <w:i w:val="false"/>
          <w:color w:val="000000"/>
          <w:sz w:val="28"/>
        </w:rPr>
        <w:t xml:space="preserve">нивелирных </w:t>
      </w:r>
      <w:r>
        <w:rPr>
          <w:rFonts w:ascii="Times New Roman"/>
          <w:b w:val="false"/>
          <w:i w:val="false"/>
          <w:color w:val="000000"/>
          <w:sz w:val="28"/>
        </w:rPr>
        <w:t xml:space="preserve">пунктов и знаков - </w:t>
      </w:r>
    </w:p>
    <w:p>
      <w:pPr>
        <w:spacing w:after="0"/>
        <w:ind w:left="0"/>
        <w:jc w:val="both"/>
      </w:pPr>
      <w:r>
        <w:rPr>
          <w:rFonts w:ascii="Times New Roman"/>
          <w:b w:val="false"/>
          <w:i w:val="false"/>
          <w:color w:val="000000"/>
          <w:sz w:val="28"/>
        </w:rPr>
        <w:t xml:space="preserve">
      влечет штраф на физических лиц в размере от трех до пяти,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Нарушение права государственной собственности на недра </w:t>
      </w:r>
    </w:p>
    <w:bookmarkStart w:name="z1696" w:id="126"/>
    <w:p>
      <w:pPr>
        <w:spacing w:after="0"/>
        <w:ind w:left="0"/>
        <w:jc w:val="both"/>
      </w:pPr>
      <w:r>
        <w:rPr>
          <w:rFonts w:ascii="Times New Roman"/>
          <w:b w:val="false"/>
          <w:i w:val="false"/>
          <w:color w:val="000000"/>
          <w:sz w:val="28"/>
        </w:rPr>
        <w:t>
      1. Незаконное пользование недрами, совершение сделок, в прямой или скрытой форме нарушающих право государственной собственности на недра, если эти действия не содержат признаков уголовно наказуемого деяния, –</w:t>
      </w:r>
    </w:p>
    <w:bookmarkEnd w:id="126"/>
    <w:p>
      <w:pPr>
        <w:spacing w:after="0"/>
        <w:ind w:left="0"/>
        <w:jc w:val="both"/>
      </w:pPr>
      <w:r>
        <w:rPr>
          <w:rFonts w:ascii="Times New Roman"/>
          <w:b w:val="false"/>
          <w:i w:val="false"/>
          <w:color w:val="000000"/>
          <w:sz w:val="28"/>
        </w:rPr>
        <w:t>
      влекут штраф на физических лиц в размере от двадцати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bookmarkStart w:name="z1697" w:id="12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27"/>
    <w:p>
      <w:pPr>
        <w:spacing w:after="0"/>
        <w:ind w:left="0"/>
        <w:jc w:val="both"/>
      </w:pPr>
      <w:r>
        <w:rPr>
          <w:rFonts w:ascii="Times New Roman"/>
          <w:b w:val="false"/>
          <w:i w:val="false"/>
          <w:color w:val="000000"/>
          <w:sz w:val="28"/>
        </w:rPr>
        <w:t>
      влекут штраф на физических лиц в размере от пятидесяти до ста месячных расчетных показателей, на должностных лиц, индивидуальных предпринимателей – в размере от ста до ста пятидесяти,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пятисот до семисот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123. Выборочная отработка участков месторождения </w:t>
      </w:r>
    </w:p>
    <w:p>
      <w:pPr>
        <w:spacing w:after="0"/>
        <w:ind w:left="0"/>
        <w:jc w:val="both"/>
      </w:pPr>
      <w:r>
        <w:rPr>
          <w:rFonts w:ascii="Times New Roman"/>
          <w:b w:val="false"/>
          <w:i w:val="false"/>
          <w:color w:val="000000"/>
          <w:sz w:val="28"/>
        </w:rPr>
        <w:t xml:space="preserve">
      1. Выборочная отработка участков месторождения, приведшая к ухудшению качества оставшихся запасов, необоснованным сверх проектным и сверхнормативным потерям полезных ископаемых,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семисот до одной тысячи месячных расчетных показателей. </w:t>
      </w:r>
    </w:p>
    <w:p>
      <w:pPr>
        <w:spacing w:after="0"/>
        <w:ind w:left="0"/>
        <w:jc w:val="both"/>
      </w:pPr>
      <w:r>
        <w:rPr>
          <w:rFonts w:ascii="Times New Roman"/>
          <w:b w:val="false"/>
          <w:i w:val="false"/>
          <w:color w:val="000000"/>
          <w:sz w:val="28"/>
        </w:rPr>
        <w:t xml:space="preserve">
      2. Несоблюдение проектных решений по отработке участков месторождения, повлекшее причинение вреда окружающей среде,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семисот до одной тысячи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124. Нарушение права государственной собственности на воды </w:t>
      </w:r>
    </w:p>
    <w:p>
      <w:pPr>
        <w:spacing w:after="0"/>
        <w:ind w:left="0"/>
        <w:jc w:val="both"/>
      </w:pPr>
      <w:r>
        <w:rPr>
          <w:rFonts w:ascii="Times New Roman"/>
          <w:b w:val="false"/>
          <w:i w:val="false"/>
          <w:color w:val="000000"/>
          <w:sz w:val="28"/>
        </w:rPr>
        <w:t xml:space="preserve">
      1. Незаконный захват водных объектов, незаконное </w:t>
      </w:r>
      <w:r>
        <w:rPr>
          <w:rFonts w:ascii="Times New Roman"/>
          <w:b w:val="false"/>
          <w:i w:val="false"/>
          <w:color w:val="000000"/>
          <w:sz w:val="28"/>
        </w:rPr>
        <w:t xml:space="preserve">водопользование </w:t>
      </w:r>
      <w:r>
        <w:rPr>
          <w:rFonts w:ascii="Times New Roman"/>
          <w:b w:val="false"/>
          <w:i w:val="false"/>
          <w:color w:val="000000"/>
          <w:sz w:val="28"/>
        </w:rPr>
        <w:t xml:space="preserve">,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p>
    <w:p>
      <w:pPr>
        <w:spacing w:after="0"/>
        <w:ind w:left="0"/>
        <w:jc w:val="both"/>
      </w:pPr>
      <w:r>
        <w:rPr>
          <w:rFonts w:ascii="Times New Roman"/>
          <w:b w:val="false"/>
          <w:i w:val="false"/>
          <w:color w:val="000000"/>
          <w:sz w:val="28"/>
        </w:rPr>
        <w:t xml:space="preserve">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шестидесяти,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 </w:t>
      </w:r>
    </w:p>
    <w:p>
      <w:pPr>
        <w:spacing w:after="0"/>
        <w:ind w:left="0"/>
        <w:jc w:val="both"/>
      </w:pPr>
      <w:r>
        <w:rPr>
          <w:rFonts w:ascii="Times New Roman"/>
          <w:b w:val="false"/>
          <w:i w:val="false"/>
          <w:color w:val="000000"/>
          <w:sz w:val="28"/>
        </w:rPr>
        <w:t xml:space="preserve">
      2. Забор воды с нарушением </w:t>
      </w:r>
      <w:r>
        <w:rPr>
          <w:rFonts w:ascii="Times New Roman"/>
          <w:b w:val="false"/>
          <w:i w:val="false"/>
          <w:color w:val="000000"/>
          <w:sz w:val="28"/>
        </w:rPr>
        <w:t xml:space="preserve">лимитов </w:t>
      </w:r>
      <w:r>
        <w:rPr>
          <w:rFonts w:ascii="Times New Roman"/>
          <w:b w:val="false"/>
          <w:i w:val="false"/>
          <w:color w:val="000000"/>
          <w:sz w:val="28"/>
        </w:rPr>
        <w:t xml:space="preserve">, незаконное производство гидротехнических работ, бесхозяйственное использование подземных и поверхностных вод, добытых или отведенных из водных объектов,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Нарушение права государственной собственности на леса </w:t>
      </w:r>
    </w:p>
    <w:p>
      <w:pPr>
        <w:spacing w:after="0"/>
        <w:ind w:left="0"/>
        <w:jc w:val="both"/>
      </w:pPr>
      <w:r>
        <w:rPr>
          <w:rFonts w:ascii="Times New Roman"/>
          <w:b w:val="false"/>
          <w:i w:val="false"/>
          <w:color w:val="000000"/>
          <w:sz w:val="28"/>
        </w:rPr>
        <w:t xml:space="preserve">
      Купля-продажа, дарение, залог, </w:t>
      </w:r>
      <w:r>
        <w:rPr>
          <w:rFonts w:ascii="Times New Roman"/>
          <w:b w:val="false"/>
          <w:i w:val="false"/>
          <w:color w:val="000000"/>
          <w:sz w:val="28"/>
        </w:rPr>
        <w:t xml:space="preserve">незаконное </w:t>
      </w:r>
      <w:r>
        <w:rPr>
          <w:rFonts w:ascii="Times New Roman"/>
          <w:b w:val="false"/>
          <w:i w:val="false"/>
          <w:color w:val="000000"/>
          <w:sz w:val="28"/>
        </w:rPr>
        <w:t xml:space="preserve">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двадцати,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семидесяти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Нарушение права государственной собственности на животный и растительный мир </w:t>
      </w:r>
    </w:p>
    <w:p>
      <w:pPr>
        <w:spacing w:after="0"/>
        <w:ind w:left="0"/>
        <w:jc w:val="both"/>
      </w:pPr>
      <w:r>
        <w:rPr>
          <w:rFonts w:ascii="Times New Roman"/>
          <w:b w:val="false"/>
          <w:i w:val="false"/>
          <w:color w:val="000000"/>
          <w:sz w:val="28"/>
        </w:rPr>
        <w:t xml:space="preserve">
      1. Незаконная переуступка права </w:t>
      </w:r>
      <w:r>
        <w:rPr>
          <w:rFonts w:ascii="Times New Roman"/>
          <w:b w:val="false"/>
          <w:i w:val="false"/>
          <w:color w:val="000000"/>
          <w:sz w:val="28"/>
        </w:rPr>
        <w:t xml:space="preserve">пользования </w:t>
      </w:r>
      <w:r>
        <w:rPr>
          <w:rFonts w:ascii="Times New Roman"/>
          <w:b w:val="false"/>
          <w:i w:val="false"/>
          <w:color w:val="000000"/>
          <w:sz w:val="28"/>
        </w:rPr>
        <w:t xml:space="preserve">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семидесяти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пятидесяти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Незаконные подключение, использование энергии или воды</w:t>
      </w:r>
    </w:p>
    <w:p>
      <w:pPr>
        <w:spacing w:after="0"/>
        <w:ind w:left="0"/>
        <w:jc w:val="both"/>
      </w:pPr>
      <w:r>
        <w:rPr>
          <w:rFonts w:ascii="Times New Roman"/>
          <w:b w:val="false"/>
          <w:i w:val="false"/>
          <w:color w:val="000000"/>
          <w:sz w:val="28"/>
        </w:rPr>
        <w:t>
      1. Незаконные подключение, использование электрической и (или) тепловой энергии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2. Незаконные подключение, использование воды из водопроводных сетей, а равно незаконное подключение к канализационным сетям -</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128. Нарушение прав на изобретения, полезные модели, промышленные образцы, селекционные достижения, топологии интегральных микросхем </w:t>
      </w:r>
    </w:p>
    <w:p>
      <w:pPr>
        <w:spacing w:after="0"/>
        <w:ind w:left="0"/>
        <w:jc w:val="both"/>
      </w:pPr>
      <w:r>
        <w:rPr>
          <w:rFonts w:ascii="Times New Roman"/>
          <w:b w:val="false"/>
          <w:i w:val="false"/>
          <w:color w:val="000000"/>
          <w:sz w:val="28"/>
        </w:rPr>
        <w:t xml:space="preserve">
      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изобретения,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двадцати до пятидесяти, на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до двухсот пятидесяти, на юридических лиц, являющихся субъектами крупного предпринимательства, - в размере от шестисот до семисот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 Законом РК от 22 ноября 2005 года N </w:t>
      </w:r>
      <w:r>
        <w:rPr>
          <w:rFonts w:ascii="Times New Roman"/>
          <w:b w:val="false"/>
          <w:i w:val="false"/>
          <w:color w:val="000000"/>
          <w:sz w:val="28"/>
        </w:rPr>
        <w:t xml:space="preserve">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Закона). Статья с изменениями, внесенными -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129. Нарушение авторских и (или) смежных прав </w:t>
      </w:r>
    </w:p>
    <w:bookmarkStart w:name="z1525" w:id="128"/>
    <w:p>
      <w:pPr>
        <w:spacing w:after="0"/>
        <w:ind w:left="0"/>
        <w:jc w:val="both"/>
      </w:pPr>
      <w:r>
        <w:rPr>
          <w:rFonts w:ascii="Times New Roman"/>
          <w:b w:val="false"/>
          <w:i w:val="false"/>
          <w:color w:val="000000"/>
          <w:sz w:val="28"/>
        </w:rPr>
        <w:t>
      1. Незаконное использование объектов авторского права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за исключением использования в сети Интернет, в целях сбыта, присвоение авторства или принуждение к соавторству, если эти действия не содержат признаков уголовно наказуемого деяния, –</w:t>
      </w:r>
    </w:p>
    <w:bookmarkEnd w:id="128"/>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bookmarkStart w:name="z1526" w:id="12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29"/>
    <w:p>
      <w:pPr>
        <w:spacing w:after="0"/>
        <w:ind w:left="0"/>
        <w:jc w:val="both"/>
      </w:pPr>
      <w:r>
        <w:rPr>
          <w:rFonts w:ascii="Times New Roman"/>
          <w:b w:val="false"/>
          <w:i w:val="false"/>
          <w:color w:val="000000"/>
          <w:sz w:val="28"/>
        </w:rP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bookmarkStart w:name="z1527" w:id="130"/>
    <w:p>
      <w:pPr>
        <w:spacing w:after="0"/>
        <w:ind w:left="0"/>
        <w:jc w:val="both"/>
      </w:pPr>
      <w:r>
        <w:rPr>
          <w:rFonts w:ascii="Times New Roman"/>
          <w:b w:val="false"/>
          <w:i w:val="false"/>
          <w:color w:val="000000"/>
          <w:sz w:val="28"/>
        </w:rPr>
        <w:t>
      3. Незаконное использование объектов авторского права и (или) смежных прав путем размещения в сети Интернет с целью предоставления доступа к неограниченному кругу лиц, если это действие не содержит признаков уголовно наказуемого деяния, –</w:t>
      </w:r>
    </w:p>
    <w:bookmarkEnd w:id="130"/>
    <w:p>
      <w:pPr>
        <w:spacing w:after="0"/>
        <w:ind w:left="0"/>
        <w:jc w:val="both"/>
      </w:pPr>
      <w:r>
        <w:rPr>
          <w:rFonts w:ascii="Times New Roman"/>
          <w:b w:val="false"/>
          <w:i w:val="false"/>
          <w:color w:val="000000"/>
          <w:sz w:val="28"/>
        </w:rPr>
        <w:t>
      влечет предупреждение.</w:t>
      </w:r>
    </w:p>
    <w:bookmarkStart w:name="z1528" w:id="131"/>
    <w:p>
      <w:pPr>
        <w:spacing w:after="0"/>
        <w:ind w:left="0"/>
        <w:jc w:val="both"/>
      </w:pPr>
      <w:r>
        <w:rPr>
          <w:rFonts w:ascii="Times New Roman"/>
          <w:b w:val="false"/>
          <w:i w:val="false"/>
          <w:color w:val="000000"/>
          <w:sz w:val="28"/>
        </w:rPr>
        <w:t>
      4. Незаконное использование объектов авторского права и (или) смежных прав путем организации, создания интернет-ресурсов для дальнейшего доступа к обмену, хранению, перемещению экземпляров произведений и (или) объектов смежных прав в электронном формате, если это действие не содержит признаков уголовно наказуемого деяния, –</w:t>
      </w:r>
    </w:p>
    <w:bookmarkEnd w:id="131"/>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bookmarkStart w:name="z1529" w:id="132"/>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132"/>
    <w:p>
      <w:pPr>
        <w:spacing w:after="0"/>
        <w:ind w:left="0"/>
        <w:jc w:val="both"/>
      </w:pPr>
      <w:r>
        <w:rPr>
          <w:rFonts w:ascii="Times New Roman"/>
          <w:b w:val="false"/>
          <w:i w:val="false"/>
          <w:color w:val="000000"/>
          <w:sz w:val="28"/>
        </w:rP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 </w:t>
      </w:r>
    </w:p>
    <w:p>
      <w:pPr>
        <w:spacing w:after="0"/>
        <w:ind w:left="0"/>
        <w:jc w:val="both"/>
      </w:pPr>
      <w:r>
        <w:rPr>
          <w:rFonts w:ascii="Times New Roman"/>
          <w:b w:val="false"/>
          <w:i w:val="false"/>
          <w:color w:val="000000"/>
          <w:sz w:val="28"/>
        </w:rPr>
        <w:t xml:space="preserve">
      Производство проектных, изыскательских, строительных, мелиоративных, дорожных и других видов работ, которые могут создать угрозу для существования памятников истории и культуры, без согласования с соответствующими государственными органами по охране и использованию историко-культурного наследия и без осуществления предварительных мероприятий,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разрешения соответствующих государственных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памятников истории и культуры, об устранении нарушений </w:t>
      </w:r>
      <w:r>
        <w:rPr>
          <w:rFonts w:ascii="Times New Roman"/>
          <w:b w:val="false"/>
          <w:i w:val="false"/>
          <w:color w:val="000000"/>
          <w:sz w:val="28"/>
        </w:rPr>
        <w:t xml:space="preserve">правил </w:t>
      </w:r>
      <w:r>
        <w:rPr>
          <w:rFonts w:ascii="Times New Roman"/>
          <w:b w:val="false"/>
          <w:i w:val="false"/>
          <w:color w:val="000000"/>
          <w:sz w:val="28"/>
        </w:rPr>
        <w:t xml:space="preserve">по охране памятников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производимых работ либо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20 января 2006 г.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21 июля 2007 г. N </w:t>
      </w:r>
      <w:r>
        <w:rPr>
          <w:rFonts w:ascii="Times New Roman"/>
          <w:b w:val="false"/>
          <w:i w:val="false"/>
          <w:color w:val="000000"/>
          <w:sz w:val="28"/>
        </w:rPr>
        <w:t xml:space="preserve">307 </w:t>
      </w:r>
      <w:r>
        <w:rPr>
          <w:rFonts w:ascii="Times New Roman"/>
          <w:b w:val="false"/>
          <w:i w:val="false"/>
          <w:color w:val="ff0000"/>
          <w:sz w:val="28"/>
        </w:rPr>
        <w:t xml:space="preserve">(порядок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Проезд по посевам или насаждениям </w:t>
      </w:r>
    </w:p>
    <w:p>
      <w:pPr>
        <w:spacing w:after="0"/>
        <w:ind w:left="0"/>
        <w:jc w:val="both"/>
      </w:pPr>
      <w:r>
        <w:rPr>
          <w:rFonts w:ascii="Times New Roman"/>
          <w:b w:val="false"/>
          <w:i w:val="false"/>
          <w:color w:val="000000"/>
          <w:sz w:val="28"/>
        </w:rPr>
        <w:t xml:space="preserve">
      1. Проезд по посевам или насаждениям на автомобиле либо тракторе, комбайне или иной самоходной машине - </w:t>
      </w:r>
    </w:p>
    <w:p>
      <w:pPr>
        <w:spacing w:after="0"/>
        <w:ind w:left="0"/>
        <w:jc w:val="both"/>
      </w:pPr>
      <w:r>
        <w:rPr>
          <w:rFonts w:ascii="Times New Roman"/>
          <w:b w:val="false"/>
          <w:i w:val="false"/>
          <w:color w:val="000000"/>
          <w:sz w:val="28"/>
        </w:rPr>
        <w:t xml:space="preserve">
      влечет штраф в размере от трех до десяти месячных расчетных показателей. </w:t>
      </w:r>
    </w:p>
    <w:p>
      <w:pPr>
        <w:spacing w:after="0"/>
        <w:ind w:left="0"/>
        <w:jc w:val="both"/>
      </w:pPr>
      <w:r>
        <w:rPr>
          <w:rFonts w:ascii="Times New Roman"/>
          <w:b w:val="false"/>
          <w:i w:val="false"/>
          <w:color w:val="000000"/>
          <w:sz w:val="28"/>
        </w:rPr>
        <w:t xml:space="preserve">
      2. Проезд по посевам или насаждениям на гужевом транспорте - </w:t>
      </w:r>
    </w:p>
    <w:p>
      <w:pPr>
        <w:spacing w:after="0"/>
        <w:ind w:left="0"/>
        <w:jc w:val="both"/>
      </w:pPr>
      <w:r>
        <w:rPr>
          <w:rFonts w:ascii="Times New Roman"/>
          <w:b w:val="false"/>
          <w:i w:val="false"/>
          <w:color w:val="000000"/>
          <w:sz w:val="28"/>
        </w:rPr>
        <w:t xml:space="preserve">
      влечет штраф в размере от одного до пяти месячных расчетных показателей. </w:t>
      </w:r>
    </w:p>
    <w:p>
      <w:pPr>
        <w:spacing w:after="0"/>
        <w:ind w:left="0"/>
        <w:jc w:val="both"/>
      </w:pPr>
      <w:r>
        <w:rPr>
          <w:rFonts w:ascii="Times New Roman"/>
          <w:b/>
          <w:i w:val="false"/>
          <w:color w:val="000000"/>
          <w:sz w:val="28"/>
        </w:rPr>
        <w:t xml:space="preserve">Статья 131-1. Потрава посевов, стогов, порча или уничтожение находящегося в поле собранного урожая сельскохозяйственных культур, повреждение насаждений </w:t>
      </w:r>
    </w:p>
    <w:bookmarkStart w:name="z1699" w:id="133"/>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133"/>
    <w:p>
      <w:pPr>
        <w:spacing w:after="0"/>
        <w:ind w:left="0"/>
        <w:jc w:val="both"/>
      </w:pPr>
      <w:r>
        <w:rPr>
          <w:rFonts w:ascii="Times New Roman"/>
          <w:b w:val="false"/>
          <w:i w:val="false"/>
          <w:color w:val="000000"/>
          <w:sz w:val="28"/>
        </w:rPr>
        <w:t xml:space="preserve">
      влекут штраф на граждан в размере до пятидесяти, на должностных лиц – в размере от двадцати до пятидесяти месячных расчетных показателей. </w:t>
      </w:r>
    </w:p>
    <w:bookmarkStart w:name="z1700" w:id="134"/>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134"/>
    <w:p>
      <w:pPr>
        <w:spacing w:after="0"/>
        <w:ind w:left="0"/>
        <w:jc w:val="both"/>
      </w:pPr>
      <w:r>
        <w:rPr>
          <w:rFonts w:ascii="Times New Roman"/>
          <w:b w:val="false"/>
          <w:i w:val="false"/>
          <w:color w:val="000000"/>
          <w:sz w:val="28"/>
        </w:rPr>
        <w:t>
      влекут штраф на граждан в размере от пятидесяти до ста, на должностных лиц – в размере от семидесяти до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131-1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Потрава посевов, стогов, порча или уничтожение находящегося в поле собранного урожая сельскохозяйственных культур, повреждение насаждений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133. Самовольное сенокошение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134. Незаконное проникновение на чужой земельный участок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134-1. Нарушение сроков возврата государственных натурных грантов </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об инвестициях,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в размере от трехсот до четырехсот, на юридических лиц, являющихся субъектами крупного предпринимательства, - в размере от одной тысячи до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Уничтожение или повреждение чужого имущества </w:t>
      </w:r>
    </w:p>
    <w:p>
      <w:pPr>
        <w:spacing w:after="0"/>
        <w:ind w:left="0"/>
        <w:jc w:val="both"/>
      </w:pPr>
      <w:r>
        <w:rPr>
          <w:rFonts w:ascii="Times New Roman"/>
          <w:b w:val="false"/>
          <w:i w:val="false"/>
          <w:color w:val="ff0000"/>
          <w:sz w:val="28"/>
        </w:rPr>
        <w:t xml:space="preserve">
      Сноска. Статья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135-1. Неисполнение и (или) ненадлежащее исполнение руководителем или иным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w:t>
      </w:r>
    </w:p>
    <w:p>
      <w:pPr>
        <w:spacing w:after="0"/>
        <w:ind w:left="0"/>
        <w:jc w:val="both"/>
      </w:pPr>
      <w:r>
        <w:rPr>
          <w:rFonts w:ascii="Times New Roman"/>
          <w:b w:val="false"/>
          <w:i w:val="false"/>
          <w:color w:val="ff0000"/>
          <w:sz w:val="28"/>
        </w:rPr>
        <w:t xml:space="preserve">
      Сноска. Заголовок статьи 135-1 в редакции Закона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Неисполнение и (или) ненадлежащее исполнение руководителем или иным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 если эти деяния не имеют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десяти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135-1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20.01.2006 №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136. Мелкое хищение чужого имущества </w:t>
      </w:r>
    </w:p>
    <w:p>
      <w:pPr>
        <w:spacing w:after="0"/>
        <w:ind w:left="0"/>
        <w:jc w:val="both"/>
      </w:pPr>
      <w:r>
        <w:rPr>
          <w:rFonts w:ascii="Times New Roman"/>
          <w:b w:val="false"/>
          <w:i w:val="false"/>
          <w:color w:val="000000"/>
          <w:sz w:val="28"/>
        </w:rPr>
        <w:t xml:space="preserve">
      1.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растраты, - </w:t>
      </w:r>
    </w:p>
    <w:p>
      <w:pPr>
        <w:spacing w:after="0"/>
        <w:ind w:left="0"/>
        <w:jc w:val="both"/>
      </w:pPr>
      <w:r>
        <w:rPr>
          <w:rFonts w:ascii="Times New Roman"/>
          <w:b w:val="false"/>
          <w:i w:val="false"/>
          <w:color w:val="000000"/>
          <w:sz w:val="28"/>
        </w:rPr>
        <w:t xml:space="preserve">
      влечет штраф в размере до пятнадцати месячных расчетных показателей, а если по обстоятельствам дела применение этой меры будет признано недостаточным, - административный арест на срок до десяти суток. </w:t>
      </w:r>
    </w:p>
    <w:p>
      <w:pPr>
        <w:spacing w:after="0"/>
        <w:ind w:left="0"/>
        <w:jc w:val="both"/>
      </w:pPr>
      <w:r>
        <w:rPr>
          <w:rFonts w:ascii="Times New Roman"/>
          <w:b w:val="false"/>
          <w:i w:val="false"/>
          <w:color w:val="000000"/>
          <w:sz w:val="28"/>
        </w:rPr>
        <w:t xml:space="preserve">
      2. Мелкое хищение, совершенное: </w:t>
      </w:r>
    </w:p>
    <w:p>
      <w:pPr>
        <w:spacing w:after="0"/>
        <w:ind w:left="0"/>
        <w:jc w:val="both"/>
      </w:pPr>
      <w:r>
        <w:rPr>
          <w:rFonts w:ascii="Times New Roman"/>
          <w:b w:val="false"/>
          <w:i w:val="false"/>
          <w:color w:val="000000"/>
          <w:sz w:val="28"/>
        </w:rPr>
        <w:t xml:space="preserve">
      1) группой лиц; </w:t>
      </w:r>
    </w:p>
    <w:p>
      <w:pPr>
        <w:spacing w:after="0"/>
        <w:ind w:left="0"/>
        <w:jc w:val="both"/>
      </w:pPr>
      <w:r>
        <w:rPr>
          <w:rFonts w:ascii="Times New Roman"/>
          <w:b w:val="false"/>
          <w:i w:val="false"/>
          <w:color w:val="000000"/>
          <w:sz w:val="28"/>
        </w:rPr>
        <w:t xml:space="preserve">
      2) неоднократно; </w:t>
      </w:r>
    </w:p>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либо хранилище, - </w:t>
      </w:r>
    </w:p>
    <w:p>
      <w:pPr>
        <w:spacing w:after="0"/>
        <w:ind w:left="0"/>
        <w:jc w:val="both"/>
      </w:pPr>
      <w:r>
        <w:rPr>
          <w:rFonts w:ascii="Times New Roman"/>
          <w:b w:val="false"/>
          <w:i w:val="false"/>
          <w:color w:val="000000"/>
          <w:sz w:val="28"/>
        </w:rPr>
        <w:t xml:space="preserve">
      влечет штраф в размере до двадцати пяти месячных расчетных показателей либо административный арест на срок до пятнадцати суток.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Хищение чужого имущества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w:t>
      </w:r>
    </w:p>
    <w:p>
      <w:pPr>
        <w:spacing w:after="0"/>
        <w:ind w:left="0"/>
        <w:jc w:val="both"/>
      </w:pPr>
      <w:r>
        <w:rPr>
          <w:rFonts w:ascii="Times New Roman"/>
          <w:b w:val="false"/>
          <w:i w:val="false"/>
          <w:color w:val="000000"/>
          <w:sz w:val="28"/>
        </w:rPr>
        <w:t xml:space="preserve">
      2. Неоднократным признается мелкое хищение, если ему предшествовало совершение одного или более административных правонарушений, предусмотренных настоящей статьей, или если мелкое хищение совершено лицом, имеющим судимость, за совершение преступлений, предусмотренных </w:t>
      </w:r>
      <w:r>
        <w:rPr>
          <w:rFonts w:ascii="Times New Roman"/>
          <w:b w:val="false"/>
          <w:i w:val="false"/>
          <w:color w:val="000000"/>
          <w:sz w:val="28"/>
        </w:rPr>
        <w:t xml:space="preserve">статьями 177-183 </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 </w:t>
      </w:r>
      <w:r>
        <w:rPr>
          <w:rFonts w:ascii="Times New Roman"/>
          <w:b w:val="false"/>
          <w:i w:val="false"/>
          <w:color w:val="000000"/>
          <w:sz w:val="28"/>
        </w:rPr>
        <w:t xml:space="preserve">256 </w:t>
      </w:r>
      <w:r>
        <w:rPr>
          <w:rFonts w:ascii="Times New Roman"/>
          <w:b w:val="false"/>
          <w:i w:val="false"/>
          <w:color w:val="000000"/>
          <w:sz w:val="28"/>
        </w:rPr>
        <w:t xml:space="preserve">или  </w:t>
      </w:r>
      <w:r>
        <w:rPr>
          <w:rFonts w:ascii="Times New Roman"/>
          <w:b w:val="false"/>
          <w:i w:val="false"/>
          <w:color w:val="000000"/>
          <w:sz w:val="28"/>
        </w:rPr>
        <w:t xml:space="preserve">261 </w:t>
      </w:r>
      <w:r>
        <w:rPr>
          <w:rFonts w:ascii="Times New Roman"/>
          <w:b w:val="false"/>
          <w:i w:val="false"/>
          <w:color w:val="000000"/>
          <w:sz w:val="28"/>
        </w:rPr>
        <w:t xml:space="preserve">Уголовного кодекса Республики Казахстан. </w:t>
      </w:r>
    </w:p>
    <w:p>
      <w:pPr>
        <w:spacing w:after="0"/>
        <w:ind w:left="0"/>
        <w:jc w:val="both"/>
      </w:pPr>
      <w:r>
        <w:rPr>
          <w:rFonts w:ascii="Times New Roman"/>
          <w:b/>
          <w:i w:val="false"/>
          <w:color w:val="000000"/>
          <w:sz w:val="28"/>
        </w:rPr>
        <w:t>Статья 136-1. Причинение имущественного ущерба путем обмана или злоупотребления доверием</w:t>
      </w:r>
    </w:p>
    <w:p>
      <w:pPr>
        <w:spacing w:after="0"/>
        <w:ind w:left="0"/>
        <w:jc w:val="both"/>
      </w:pPr>
      <w:r>
        <w:rPr>
          <w:rFonts w:ascii="Times New Roman"/>
          <w:b w:val="false"/>
          <w:i w:val="false"/>
          <w:color w:val="000000"/>
          <w:sz w:val="28"/>
        </w:rPr>
        <w:t>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p>
    <w:p>
      <w:pPr>
        <w:spacing w:after="0"/>
        <w:ind w:left="0"/>
        <w:jc w:val="both"/>
      </w:pP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136-1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136-2. Неосторожное уничтожение или повреждение чужого имущества</w:t>
      </w:r>
    </w:p>
    <w:p>
      <w:pPr>
        <w:spacing w:after="0"/>
        <w:ind w:left="0"/>
        <w:jc w:val="both"/>
      </w:pPr>
      <w:r>
        <w:rPr>
          <w:rFonts w:ascii="Times New Roman"/>
          <w:b w:val="false"/>
          <w:i w:val="false"/>
          <w:color w:val="000000"/>
          <w:sz w:val="28"/>
        </w:rPr>
        <w:t>
      Уничтожение или повреждение чужого имущества, совершенное по неосторожности, причинившее крупный ущерб, -</w:t>
      </w:r>
    </w:p>
    <w:p>
      <w:pPr>
        <w:spacing w:after="0"/>
        <w:ind w:left="0"/>
        <w:jc w:val="both"/>
      </w:pP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Примечание. Крупным ущербом в настоящей статье признается стоимость имущества или размер ущерба, в пятьсот раз превышающие месячный расчетный показатель.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136-2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136-3. Рекламирование деятельности финансовой (инвестиционной) пирамиды</w:t>
      </w:r>
    </w:p>
    <w:bookmarkStart w:name="z1812" w:id="135"/>
    <w:p>
      <w:pPr>
        <w:spacing w:after="0"/>
        <w:ind w:left="0"/>
        <w:jc w:val="both"/>
      </w:pPr>
      <w:r>
        <w:rPr>
          <w:rFonts w:ascii="Times New Roman"/>
          <w:b w:val="false"/>
          <w:i w:val="false"/>
          <w:color w:val="000000"/>
          <w:sz w:val="28"/>
        </w:rPr>
        <w:t>
      Производство, распространение и размещение рекламы деятельности финансовой (инвестиционной) пирамиды –</w:t>
      </w:r>
    </w:p>
    <w:bookmarkEnd w:id="135"/>
    <w:p>
      <w:pPr>
        <w:spacing w:after="0"/>
        <w:ind w:left="0"/>
        <w:jc w:val="both"/>
      </w:pPr>
      <w:r>
        <w:rPr>
          <w:rFonts w:ascii="Times New Roman"/>
          <w:b w:val="false"/>
          <w:i w:val="false"/>
          <w:color w:val="000000"/>
          <w:sz w:val="28"/>
        </w:rPr>
        <w:t>
      влекут штраф на физических лиц в размере от ста до ста пятидесяти, на должностных лиц, индивидуальных предпринимателей – в размере от ста пятидесяти до ста семидесяти,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 до шестисот месячных расчетных показателей с приостановлением выпуска (выхода в эфир) средства массовой информации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136-3 в соответствии с Законом РК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6"/>
    <w:p>
      <w:pPr>
        <w:spacing w:after="0"/>
        <w:ind w:left="0"/>
        <w:jc w:val="left"/>
      </w:pPr>
      <w:r>
        <w:rPr>
          <w:rFonts w:ascii="Times New Roman"/>
          <w:b/>
          <w:i w:val="false"/>
          <w:color w:val="000000"/>
        </w:rPr>
        <w:t xml:space="preserve"> Глава 14. Административные правонарушения</w:t>
      </w:r>
      <w:r>
        <w:br/>
      </w:r>
      <w:r>
        <w:rPr>
          <w:rFonts w:ascii="Times New Roman"/>
          <w:b/>
          <w:i w:val="false"/>
          <w:color w:val="000000"/>
        </w:rPr>
        <w:t>в области предпринимательской деятельности</w:t>
      </w:r>
    </w:p>
    <w:bookmarkEnd w:id="136"/>
    <w:p>
      <w:pPr>
        <w:spacing w:after="0"/>
        <w:ind w:left="0"/>
        <w:jc w:val="both"/>
      </w:pPr>
      <w:r>
        <w:rPr>
          <w:rFonts w:ascii="Times New Roman"/>
          <w:b/>
          <w:i w:val="false"/>
          <w:color w:val="000000"/>
          <w:sz w:val="28"/>
        </w:rPr>
        <w:t xml:space="preserve">Статья 137. Занятие предпринимательской или иной деятельностью </w:t>
      </w:r>
      <w:r>
        <w:rPr>
          <w:rFonts w:ascii="Times New Roman"/>
          <w:b/>
          <w:i w:val="false"/>
          <w:color w:val="000000"/>
          <w:sz w:val="28"/>
        </w:rPr>
        <w:t xml:space="preserve">, </w:t>
      </w:r>
      <w:r>
        <w:rPr>
          <w:rFonts w:ascii="Times New Roman"/>
          <w:b/>
          <w:i w:val="false"/>
          <w:color w:val="000000"/>
          <w:sz w:val="28"/>
        </w:rPr>
        <w:t xml:space="preserve">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138. Незаконная банковская деятельность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139. Нарушение правил и норм лицензирования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140. Нарушение правил вывоза или отправки сырья, продовольственных и промышленных товаров за пределы Республики Казахстан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вывоза или отправки сырья, продовольственных, промышленных товаров за пределы Республики Казахстан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индивидуальных предпринимателей - в размере до десяти, на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предпринимательства,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 в размере до пятнадцати, на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предпринимательства, - в размере до шестидесяти месячных расчетных показателей с конфискацией сырья или товаров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Нарушение правил приема сырья, продовольственных и промышленных товаров для отправки за пределы Республики Казахстан </w:t>
      </w:r>
    </w:p>
    <w:p>
      <w:pPr>
        <w:spacing w:after="0"/>
        <w:ind w:left="0"/>
        <w:jc w:val="both"/>
      </w:pPr>
      <w:r>
        <w:rPr>
          <w:rFonts w:ascii="Times New Roman"/>
          <w:b w:val="false"/>
          <w:i w:val="false"/>
          <w:color w:val="000000"/>
          <w:sz w:val="28"/>
        </w:rPr>
        <w:t xml:space="preserve">
      Нарушение правил приема сырья, продовольственных и промышленных товаров для отправки из Республики Казахстан, совершенное должностными лицами почтовых организаций, железнодорожного, автомобильного, речного, морского и воздушного транспорта, -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141-1. Незаконные транспортировка, приобретение, реализация, хранение нефти и нефтепродуктов, а также переработка нефти</w:t>
      </w:r>
    </w:p>
    <w:p>
      <w:pPr>
        <w:spacing w:after="0"/>
        <w:ind w:left="0"/>
        <w:jc w:val="both"/>
      </w:pPr>
      <w:r>
        <w:rPr>
          <w:rFonts w:ascii="Times New Roman"/>
          <w:b w:val="false"/>
          <w:i w:val="false"/>
          <w:color w:val="000000"/>
          <w:sz w:val="28"/>
        </w:rPr>
        <w:t>
      1. Транспортировка, приобретение, реализация, хранение нефти и нефтепродуктов, а также переработка нефти без документов, подтверждающих законность ее происхождения, не содержащие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настоящей статьи,</w:t>
      </w:r>
    </w:p>
    <w:p>
      <w:pPr>
        <w:spacing w:after="0"/>
        <w:ind w:left="0"/>
        <w:jc w:val="both"/>
      </w:pPr>
      <w:r>
        <w:rPr>
          <w:rFonts w:ascii="Times New Roman"/>
          <w:b w:val="false"/>
          <w:i w:val="false"/>
          <w:color w:val="000000"/>
          <w:sz w:val="28"/>
        </w:rPr>
        <w:t>
      совершенные повторно в течение года после наложения</w:t>
      </w:r>
    </w:p>
    <w:p>
      <w:pPr>
        <w:spacing w:after="0"/>
        <w:ind w:left="0"/>
        <w:jc w:val="both"/>
      </w:pPr>
      <w:r>
        <w:rPr>
          <w:rFonts w:ascii="Times New Roman"/>
          <w:b w:val="false"/>
          <w:i w:val="false"/>
          <w:color w:val="000000"/>
          <w:sz w:val="28"/>
        </w:rPr>
        <w:t>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индивидуальных предпринимателей - в размере двухсот,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восьмисот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141-1 в соответствии с Законом РК от 06.10.2010 </w:t>
      </w:r>
      <w:r>
        <w:rPr>
          <w:rFonts w:ascii="Times New Roman"/>
          <w:b w:val="false"/>
          <w:i w:val="false"/>
          <w:color w:val="000000"/>
          <w:sz w:val="28"/>
        </w:rPr>
        <w:t>№ 343-IV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Нарушение установленных правил получения, расходования, учета, хранения драгоценных металлов и камней или изделий, их содержащих, а также сбора и сдачи в государственный фонд их лома и отходов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143. Незаконное предпринимательство</w:t>
      </w:r>
    </w:p>
    <w:p>
      <w:pPr>
        <w:spacing w:after="0"/>
        <w:ind w:left="0"/>
        <w:jc w:val="both"/>
      </w:pPr>
      <w:r>
        <w:rPr>
          <w:rFonts w:ascii="Times New Roman"/>
          <w:b w:val="false"/>
          <w:i w:val="false"/>
          <w:color w:val="000000"/>
          <w:sz w:val="28"/>
        </w:rPr>
        <w:t>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Крупным ущербом в статьях 143 и 143-2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p>
    <w:p>
      <w:pPr>
        <w:spacing w:after="0"/>
        <w:ind w:left="0"/>
        <w:jc w:val="both"/>
      </w:pPr>
      <w:r>
        <w:rPr>
          <w:rFonts w:ascii="Times New Roman"/>
          <w:b w:val="false"/>
          <w:i w:val="false"/>
          <w:color w:val="000000"/>
          <w:sz w:val="28"/>
        </w:rPr>
        <w:t>
      2. Доходом в крупном размере в статьях 143 и 143-2 настоящего Кодекса признается доход, сумма которого не превышает десять тысяч месячных расчетных показателей.</w:t>
      </w:r>
    </w:p>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143-1.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bookmarkStart w:name="z1219" w:id="137"/>
    <w:p>
      <w:pPr>
        <w:spacing w:after="0"/>
        <w:ind w:left="0"/>
        <w:jc w:val="both"/>
      </w:pPr>
      <w:r>
        <w:rPr>
          <w:rFonts w:ascii="Times New Roman"/>
          <w:b w:val="false"/>
          <w:i w:val="false"/>
          <w:color w:val="000000"/>
          <w:sz w:val="28"/>
        </w:rPr>
        <w:t>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w:t>
      </w:r>
    </w:p>
    <w:bookmarkEnd w:id="137"/>
    <w:bookmarkStart w:name="z1220" w:id="138"/>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143-1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143-2. Незаконная банковская деятельность</w:t>
      </w:r>
    </w:p>
    <w:p>
      <w:pPr>
        <w:spacing w:after="0"/>
        <w:ind w:left="0"/>
        <w:jc w:val="both"/>
      </w:pPr>
      <w:r>
        <w:rPr>
          <w:rFonts w:ascii="Times New Roman"/>
          <w:b w:val="false"/>
          <w:i w:val="false"/>
          <w:color w:val="000000"/>
          <w:sz w:val="28"/>
        </w:rPr>
        <w:t>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или с нарушением условий лицензирования,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143-2 в соответствии с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144. Нарушение правил публичной демонстрации кино- и видеопроизведений </w:t>
      </w:r>
    </w:p>
    <w:p>
      <w:pPr>
        <w:spacing w:after="0"/>
        <w:ind w:left="0"/>
        <w:jc w:val="both"/>
      </w:pPr>
      <w:r>
        <w:rPr>
          <w:rFonts w:ascii="Times New Roman"/>
          <w:b w:val="false"/>
          <w:i w:val="false"/>
          <w:color w:val="000000"/>
          <w:sz w:val="28"/>
        </w:rPr>
        <w:t xml:space="preserve">
      Нарушение правил публичной демонстрации кино- и видеопроизведений, выразившееся в несоблюдении установленного времени показа и категории зрителей, - </w:t>
      </w:r>
    </w:p>
    <w:p>
      <w:pPr>
        <w:spacing w:after="0"/>
        <w:ind w:left="0"/>
        <w:jc w:val="both"/>
      </w:pPr>
      <w:r>
        <w:rPr>
          <w:rFonts w:ascii="Times New Roman"/>
          <w:b w:val="false"/>
          <w:i w:val="false"/>
          <w:color w:val="000000"/>
          <w:sz w:val="28"/>
        </w:rPr>
        <w:t xml:space="preserve">
      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пяти, на юридических лиц, являющихся субъектами крупного предпринимательства, - в размере от тридцати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144-1. Заведомо ложная реклама</w:t>
      </w:r>
    </w:p>
    <w:p>
      <w:pPr>
        <w:spacing w:after="0"/>
        <w:ind w:left="0"/>
        <w:jc w:val="both"/>
      </w:pPr>
      <w:r>
        <w:rPr>
          <w:rFonts w:ascii="Times New Roman"/>
          <w:b w:val="false"/>
          <w:i w:val="false"/>
          <w:color w:val="000000"/>
          <w:sz w:val="28"/>
        </w:rPr>
        <w:t>
      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p>
    <w:p>
      <w:pPr>
        <w:spacing w:after="0"/>
        <w:ind w:left="0"/>
        <w:jc w:val="both"/>
      </w:pPr>
      <w:r>
        <w:rPr>
          <w:rFonts w:ascii="Times New Roman"/>
          <w:b w:val="false"/>
          <w:i w:val="false"/>
          <w:color w:val="000000"/>
          <w:sz w:val="28"/>
        </w:rPr>
        <w:t>
      влечет штраф на физических лиц, должностных лиц, индивидуальных предпринимателей в размере от ста до трехсот месячных расчетных показателей либо административный арест до сорока пяти суток, на юридических лиц, являющихся субъектами малого или среднего предпринимательства, - штраф в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144-1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Незаконное использование чужого товарного знака, знака обслуживания, наименования места происхождения товара или фирменного наименования</w:t>
      </w:r>
    </w:p>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w:t>
      </w:r>
    </w:p>
    <w:p>
      <w:pPr>
        <w:spacing w:after="0"/>
        <w:ind w:left="0"/>
        <w:jc w:val="both"/>
      </w:pPr>
      <w:r>
        <w:rPr>
          <w:rFonts w:ascii="Times New Roman"/>
          <w:b w:val="false"/>
          <w:i w:val="false"/>
          <w:color w:val="000000"/>
          <w:sz w:val="28"/>
        </w:rPr>
        <w:t>
      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p>
    <w:p>
      <w:pPr>
        <w:spacing w:after="0"/>
        <w:ind w:left="0"/>
        <w:jc w:val="both"/>
      </w:pPr>
      <w:r>
        <w:rPr>
          <w:rFonts w:ascii="Times New Roman"/>
          <w:b w:val="false"/>
          <w:i w:val="false"/>
          <w:color w:val="000000"/>
          <w:sz w:val="28"/>
        </w:rPr>
        <w:t xml:space="preserve">
      2. Конфискованные в соответствии с настоящей статьей товары подлежат уничтожению в порядке, предусмотренном </w:t>
      </w:r>
      <w:r>
        <w:rPr>
          <w:rFonts w:ascii="Times New Roman"/>
          <w:b w:val="false"/>
          <w:i w:val="false"/>
          <w:color w:val="000000"/>
          <w:sz w:val="28"/>
        </w:rPr>
        <w:t>статьей 628</w:t>
      </w:r>
      <w:r>
        <w:rPr>
          <w:rFonts w:ascii="Times New Roman"/>
          <w:b w:val="false"/>
          <w:i w:val="false"/>
          <w:color w:val="000000"/>
          <w:sz w:val="28"/>
        </w:rPr>
        <w:t xml:space="preserve"> настоящего Кодекса, за исключением случаев их передачи правообладателю по его просьбе.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13.06.2013  </w:t>
      </w:r>
      <w:r>
        <w:rPr>
          <w:rFonts w:ascii="Times New Roman"/>
          <w:b w:val="false"/>
          <w:i w:val="false"/>
          <w:color w:val="000000"/>
          <w:sz w:val="28"/>
        </w:rPr>
        <w:t>№ 104-V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146. Непредставление или несвоевременное представление информации о предпринимательской деятельности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146-1. Злостное уклонение от погашения кредиторской задолженности</w:t>
      </w:r>
    </w:p>
    <w:p>
      <w:pPr>
        <w:spacing w:after="0"/>
        <w:ind w:left="0"/>
        <w:jc w:val="both"/>
      </w:pPr>
      <w:r>
        <w:rPr>
          <w:rFonts w:ascii="Times New Roman"/>
          <w:b w:val="false"/>
          <w:i w:val="false"/>
          <w:color w:val="000000"/>
          <w:sz w:val="28"/>
        </w:rPr>
        <w:t>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w:t>
      </w:r>
    </w:p>
    <w:p>
      <w:pPr>
        <w:spacing w:after="0"/>
        <w:ind w:left="0"/>
        <w:jc w:val="both"/>
      </w:pP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Примечание.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в сумме, превышающей две тысячи пятьсот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146-1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Монополистическая деятельность</w:t>
      </w:r>
    </w:p>
    <w:bookmarkStart w:name="z1668" w:id="139"/>
    <w:p>
      <w:pPr>
        <w:spacing w:after="0"/>
        <w:ind w:left="0"/>
        <w:jc w:val="both"/>
      </w:pPr>
      <w:r>
        <w:rPr>
          <w:rFonts w:ascii="Times New Roman"/>
          <w:b w:val="false"/>
          <w:i w:val="false"/>
          <w:color w:val="000000"/>
          <w:sz w:val="28"/>
        </w:rPr>
        <w:t>
      1. Антиконкурентные соглашения субъектов рынка, запрещенные</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p>
    <w:bookmarkEnd w:id="139"/>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p>
    <w:bookmarkStart w:name="z1669" w:id="140"/>
    <w:p>
      <w:pPr>
        <w:spacing w:after="0"/>
        <w:ind w:left="0"/>
        <w:jc w:val="both"/>
      </w:pPr>
      <w:r>
        <w:rPr>
          <w:rFonts w:ascii="Times New Roman"/>
          <w:b w:val="false"/>
          <w:i w:val="false"/>
          <w:color w:val="000000"/>
          <w:sz w:val="28"/>
        </w:rPr>
        <w:t xml:space="preserve">
      2. Антиконкурентные согласованные действия субъектов рынка,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p>
    <w:bookmarkEnd w:id="140"/>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p>
    <w:bookmarkStart w:name="z1670" w:id="141"/>
    <w:p>
      <w:pPr>
        <w:spacing w:after="0"/>
        <w:ind w:left="0"/>
        <w:jc w:val="both"/>
      </w:pPr>
      <w:r>
        <w:rPr>
          <w:rFonts w:ascii="Times New Roman"/>
          <w:b w:val="false"/>
          <w:i w:val="false"/>
          <w:color w:val="000000"/>
          <w:sz w:val="28"/>
        </w:rPr>
        <w:t xml:space="preserve">
      3. Злоупотребления субъектами рынка своим доминирующим или монопольным положением,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p>
    <w:bookmarkEnd w:id="141"/>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не более чем за один год.</w:t>
      </w:r>
    </w:p>
    <w:bookmarkStart w:name="z1671" w:id="142"/>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142"/>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p>
    <w:bookmarkStart w:name="z1672" w:id="143"/>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w:t>
      </w:r>
    </w:p>
    <w:bookmarkEnd w:id="14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пятисот, на юридических лиц, являющихся субъектами крупного предпринимательства, – в размере тысячи месячных расчетных показателей.</w:t>
      </w:r>
    </w:p>
    <w:bookmarkStart w:name="z1673" w:id="14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44"/>
    <w:p>
      <w:pPr>
        <w:spacing w:after="0"/>
        <w:ind w:left="0"/>
        <w:jc w:val="both"/>
      </w:pPr>
      <w:r>
        <w:rPr>
          <w:rFonts w:ascii="Times New Roman"/>
          <w:b w:val="false"/>
          <w:i w:val="false"/>
          <w:color w:val="000000"/>
          <w:sz w:val="28"/>
        </w:rPr>
        <w:t>
      влечет штраф на физических лиц в размере трехсот, на должностных лиц, индивидуальных предпринимателей – в размере четырехсот, на юридических лиц, являющихся субъектами малого или среднего предпринимательства или некоммерческими организациями, – в размере семисот, на юридических лиц, являющихся субъектами крупного предпринимательства, – в размере тысячи пятисот месячных расчетных показателей.</w:t>
      </w:r>
    </w:p>
    <w:bookmarkStart w:name="z1674" w:id="145"/>
    <w:p>
      <w:pPr>
        <w:spacing w:after="0"/>
        <w:ind w:left="0"/>
        <w:jc w:val="both"/>
      </w:pPr>
      <w:r>
        <w:rPr>
          <w:rFonts w:ascii="Times New Roman"/>
          <w:b w:val="false"/>
          <w:i w:val="false"/>
          <w:color w:val="000000"/>
          <w:sz w:val="28"/>
        </w:rPr>
        <w:t>
      Примечание.</w:t>
      </w:r>
    </w:p>
    <w:bookmarkEnd w:id="145"/>
    <w:bookmarkStart w:name="z1675" w:id="146"/>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p>
    <w:bookmarkEnd w:id="146"/>
    <w:bookmarkStart w:name="z1676" w:id="147"/>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bookmarkEnd w:id="147"/>
    <w:bookmarkStart w:name="z1677" w:id="148"/>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bookmarkEnd w:id="148"/>
    <w:bookmarkStart w:name="z1678" w:id="149"/>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bookmarkEnd w:id="149"/>
    <w:bookmarkStart w:name="z1679" w:id="150"/>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147-1. Нарушение законодательства Республики Казахстан о государственной монополии</w:t>
      </w:r>
    </w:p>
    <w:p>
      <w:pPr>
        <w:spacing w:after="0"/>
        <w:ind w:left="0"/>
        <w:jc w:val="both"/>
      </w:pPr>
      <w:r>
        <w:rPr>
          <w:rFonts w:ascii="Times New Roman"/>
          <w:b w:val="false"/>
          <w:i w:val="false"/>
          <w:color w:val="000000"/>
          <w:sz w:val="28"/>
        </w:rPr>
        <w:t>
      1. Несоблюдение субъектом государственной монополии ограничений, установленных законодательством Республики Казахстан о государственной монополии, -</w:t>
      </w:r>
    </w:p>
    <w:p>
      <w:pPr>
        <w:spacing w:after="0"/>
        <w:ind w:left="0"/>
        <w:jc w:val="both"/>
      </w:pPr>
      <w:r>
        <w:rPr>
          <w:rFonts w:ascii="Times New Roman"/>
          <w:b w:val="false"/>
          <w:i w:val="false"/>
          <w:color w:val="000000"/>
          <w:sz w:val="28"/>
        </w:rPr>
        <w:t>
      влечет штраф на субъекта государственной монополии в размере от двухсот до трехсот месячных расчетных показателей.</w:t>
      </w:r>
    </w:p>
    <w:bookmarkStart w:name="z1091" w:id="151"/>
    <w:p>
      <w:pPr>
        <w:spacing w:after="0"/>
        <w:ind w:left="0"/>
        <w:jc w:val="both"/>
      </w:pPr>
      <w:r>
        <w:rPr>
          <w:rFonts w:ascii="Times New Roman"/>
          <w:b w:val="false"/>
          <w:i w:val="false"/>
          <w:color w:val="000000"/>
          <w:sz w:val="28"/>
        </w:rPr>
        <w:t>
      2. Осуществление деятельности, отнесенной к сфере государственной монополии, неуполномоченным лицом -</w:t>
      </w:r>
    </w:p>
    <w:bookmarkEnd w:id="151"/>
    <w:p>
      <w:pPr>
        <w:spacing w:after="0"/>
        <w:ind w:left="0"/>
        <w:jc w:val="both"/>
      </w:pPr>
      <w:r>
        <w:rPr>
          <w:rFonts w:ascii="Times New Roman"/>
          <w:b w:val="false"/>
          <w:i w:val="false"/>
          <w:color w:val="000000"/>
          <w:sz w:val="28"/>
        </w:rPr>
        <w:t>
      влечет штраф на физических лиц в размере ста, на должностных лиц и индивидуальных предпринимателей в размере ста двадцати пяти, на юридических лиц, являющихся субъектами малого и среднего предпринимательства, в размере двухсот, на юридических лиц, являющихся субъектами крупного предпринимательства, в размере трехсот месячных расчетных показателей с конфискацией предметов и (или) орудия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147-1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147-2. Неправомерные действия субъектов рынка при экономической концентрации</w:t>
      </w:r>
    </w:p>
    <w:bookmarkStart w:name="z1680" w:id="152"/>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152"/>
    <w:p>
      <w:pPr>
        <w:spacing w:after="0"/>
        <w:ind w:left="0"/>
        <w:jc w:val="both"/>
      </w:pP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bookmarkStart w:name="z1681" w:id="153"/>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153"/>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147-2 в соответствии с Законом РК от 07.07.2006 № </w:t>
      </w:r>
      <w:r>
        <w:rPr>
          <w:rFonts w:ascii="Times New Roman"/>
          <w:b w:val="false"/>
          <w:i w:val="false"/>
          <w:color w:val="000000"/>
          <w:sz w:val="28"/>
        </w:rPr>
        <w:t>174</w:t>
      </w:r>
      <w:r>
        <w:rPr>
          <w:rFonts w:ascii="Times New Roman"/>
          <w:b w:val="false"/>
          <w:i w:val="false"/>
          <w:color w:val="ff0000"/>
          <w:sz w:val="28"/>
        </w:rPr>
        <w:t xml:space="preserve">;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147-3.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 </w:t>
      </w:r>
    </w:p>
    <w:p>
      <w:pPr>
        <w:spacing w:after="0"/>
        <w:ind w:left="0"/>
        <w:jc w:val="both"/>
      </w:pPr>
      <w:r>
        <w:rPr>
          <w:rFonts w:ascii="Times New Roman"/>
          <w:b w:val="false"/>
          <w:i w:val="false"/>
          <w:color w:val="ff0000"/>
          <w:sz w:val="28"/>
        </w:rPr>
        <w:t xml:space="preserve">
      Сноска. Заголовок статьи 147-3 с изменениями, внесенными Законом РК от 25.12.2008 </w:t>
      </w:r>
      <w:r>
        <w:rPr>
          <w:rFonts w:ascii="Times New Roman"/>
          <w:b w:val="false"/>
          <w:i w:val="false"/>
          <w:color w:val="ff0000"/>
          <w:sz w:val="28"/>
        </w:rPr>
        <w:t xml:space="preserve">N 113-IV </w:t>
      </w:r>
      <w:r>
        <w:rPr>
          <w:rFonts w:ascii="Times New Roman"/>
          <w:b w:val="false"/>
          <w:i w:val="false"/>
          <w:color w:val="ff0000"/>
          <w:sz w:val="28"/>
        </w:rPr>
        <w:t xml:space="preserve">(вводится в действие с 01.01.2009). </w:t>
      </w:r>
    </w:p>
    <w:p>
      <w:pPr>
        <w:spacing w:after="0"/>
        <w:ind w:left="0"/>
        <w:jc w:val="both"/>
      </w:pPr>
      <w:r>
        <w:rPr>
          <w:rFonts w:ascii="Times New Roman"/>
          <w:b w:val="false"/>
          <w:i w:val="false"/>
          <w:color w:val="000000"/>
          <w:sz w:val="28"/>
        </w:rPr>
        <w:t xml:space="preserve">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ста, на должностных лиц, индивидуальных предпринимателей - в размере от двухсот пятидесяти до трехсот, на юридических лиц, являющихся субъектами малого или среднего предпринимательства или некоммерческими организациями, - в размере от трехсот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147-3 в соответствии с Законом РК от 07.07.2006 № </w:t>
      </w:r>
      <w:r>
        <w:rPr>
          <w:rFonts w:ascii="Times New Roman"/>
          <w:b w:val="false"/>
          <w:i w:val="false"/>
          <w:color w:val="000000"/>
          <w:sz w:val="28"/>
        </w:rPr>
        <w:t>174</w:t>
      </w:r>
      <w:r>
        <w:rPr>
          <w:rFonts w:ascii="Times New Roman"/>
          <w:b w:val="false"/>
          <w:i w:val="false"/>
          <w:color w:val="ff0000"/>
          <w:sz w:val="28"/>
        </w:rPr>
        <w:t xml:space="preserve">; с изменениями, внесенными законами РК от 25.12.2008 </w:t>
      </w:r>
      <w:r>
        <w:rPr>
          <w:rFonts w:ascii="Times New Roman"/>
          <w:b w:val="false"/>
          <w:i w:val="false"/>
          <w:color w:val="000000"/>
          <w:sz w:val="28"/>
        </w:rPr>
        <w:t>N 113-IV</w:t>
      </w:r>
      <w:r>
        <w:rPr>
          <w:rFonts w:ascii="Times New Roman"/>
          <w:b w:val="false"/>
          <w:i w:val="false"/>
          <w:color w:val="ff0000"/>
          <w:sz w:val="28"/>
        </w:rPr>
        <w:t xml:space="preserve"> (вводится в действие с 01.01.2009);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147-4. Антиконкурентные действия государственных, местных исполнительных органов, недобросовестная конкуренция </w:t>
      </w:r>
    </w:p>
    <w:p>
      <w:pPr>
        <w:spacing w:after="0"/>
        <w:ind w:left="0"/>
        <w:jc w:val="both"/>
      </w:pPr>
      <w:r>
        <w:rPr>
          <w:rFonts w:ascii="Times New Roman"/>
          <w:b w:val="false"/>
          <w:i w:val="false"/>
          <w:color w:val="ff0000"/>
          <w:sz w:val="28"/>
        </w:rPr>
        <w:t xml:space="preserve">
      Сноска. Заголовок статьи 147-4 с изменением, внесенным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Антиконкурентные действия</w:t>
      </w:r>
      <w:r>
        <w:rPr>
          <w:rFonts w:ascii="Times New Roman"/>
          <w:b w:val="false"/>
          <w:i w:val="false"/>
          <w:color w:val="000000"/>
          <w:sz w:val="28"/>
        </w:rPr>
        <w:t xml:space="preserve"> государственных, местных исполнительных органов -</w:t>
      </w:r>
    </w:p>
    <w:p>
      <w:pPr>
        <w:spacing w:after="0"/>
        <w:ind w:left="0"/>
        <w:jc w:val="both"/>
      </w:pPr>
      <w:r>
        <w:rPr>
          <w:rFonts w:ascii="Times New Roman"/>
          <w:b w:val="false"/>
          <w:i w:val="false"/>
          <w:color w:val="000000"/>
          <w:sz w:val="28"/>
        </w:rPr>
        <w:t xml:space="preserve">
      влекут штраф на должностных лиц в размере от трехсот до четырехсот месячных расчетных показателей.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Недобросовестная конкуренция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влечет штраф на индивидуальных предпринимателей в размере от двухсот пятидесяти до трехсот, на юридических лиц, являющихся субъектами малого или среднего предпринимательства, - в размере от двухсот пятидесяти до трехсот, на юридических лиц, являющихся субъектами крупного предпринимательства, - в размере от тысячи до тысячи пятисот месячных расчетных показателей. </w:t>
      </w:r>
    </w:p>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147-4 в соответствии с Законом РК от 07.07.2006 N </w:t>
      </w:r>
      <w:r>
        <w:rPr>
          <w:rFonts w:ascii="Times New Roman"/>
          <w:b w:val="false"/>
          <w:i w:val="false"/>
          <w:color w:val="000000"/>
          <w:sz w:val="28"/>
        </w:rPr>
        <w:t>174</w:t>
      </w:r>
      <w:r>
        <w:rPr>
          <w:rFonts w:ascii="Times New Roman"/>
          <w:b w:val="false"/>
          <w:i w:val="false"/>
          <w:color w:val="ff0000"/>
          <w:sz w:val="28"/>
        </w:rPr>
        <w:t xml:space="preserve">; с изменениями, внесенными законами РК от 25.12.2008 </w:t>
      </w:r>
      <w:r>
        <w:rPr>
          <w:rFonts w:ascii="Times New Roman"/>
          <w:b w:val="false"/>
          <w:i w:val="false"/>
          <w:color w:val="000000"/>
          <w:sz w:val="28"/>
        </w:rPr>
        <w:t xml:space="preserve">N 113-IV </w:t>
      </w:r>
      <w:r>
        <w:rPr>
          <w:rFonts w:ascii="Times New Roman"/>
          <w:b w:val="false"/>
          <w:i w:val="false"/>
          <w:color w:val="ff0000"/>
          <w:sz w:val="28"/>
        </w:rPr>
        <w:t xml:space="preserve">(вводится в действие с 01.01.2009);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147-5. Нарушение законодательства Республики Казахстан о естественных монополиях и регулируемых рынках </w:t>
      </w:r>
    </w:p>
    <w:p>
      <w:pPr>
        <w:spacing w:after="0"/>
        <w:ind w:left="0"/>
        <w:jc w:val="both"/>
      </w:pPr>
      <w:r>
        <w:rPr>
          <w:rFonts w:ascii="Times New Roman"/>
          <w:b w:val="false"/>
          <w:i w:val="false"/>
          <w:color w:val="000000"/>
          <w:sz w:val="28"/>
        </w:rPr>
        <w:t xml:space="preserve">
      1. Непредоставление субъектом естественной монополии в уполномоченный орган, осуществляющий руководство в сферах естественных монополий и на регулируемых рынках, информации, отчета, уведомления установленных форм, а равно предоставление информации, отчета, уведомления установленных форм с нарушением установленных сроков - </w:t>
      </w:r>
    </w:p>
    <w:p>
      <w:pPr>
        <w:spacing w:after="0"/>
        <w:ind w:left="0"/>
        <w:jc w:val="both"/>
      </w:pPr>
      <w:r>
        <w:rPr>
          <w:rFonts w:ascii="Times New Roman"/>
          <w:b w:val="false"/>
          <w:i w:val="false"/>
          <w:color w:val="000000"/>
          <w:sz w:val="28"/>
        </w:rPr>
        <w:t xml:space="preserve">
      влекут штраф на индивидуальных предпринимателей в размере двухсот,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w:t>
      </w:r>
    </w:p>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p>
      <w:pPr>
        <w:spacing w:after="0"/>
        <w:ind w:left="0"/>
        <w:jc w:val="both"/>
      </w:pPr>
      <w:r>
        <w:rPr>
          <w:rFonts w:ascii="Times New Roman"/>
          <w:b w:val="false"/>
          <w:i w:val="false"/>
          <w:color w:val="000000"/>
          <w:sz w:val="28"/>
        </w:rPr>
        <w:t xml:space="preserve">
      влекут штраф на индивидуальных предпринимателей в размере двухсот пятидесяти,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тысячи пятисот месячных расчетных показателей. </w:t>
      </w:r>
    </w:p>
    <w:p>
      <w:pPr>
        <w:spacing w:after="0"/>
        <w:ind w:left="0"/>
        <w:jc w:val="both"/>
      </w:pPr>
      <w:r>
        <w:rPr>
          <w:rFonts w:ascii="Times New Roman"/>
          <w:b w:val="false"/>
          <w:i w:val="false"/>
          <w:color w:val="000000"/>
          <w:sz w:val="28"/>
        </w:rPr>
        <w:t xml:space="preserve">
      3.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регулируемых рынках, информации, отчета, уведомления, - </w:t>
      </w:r>
    </w:p>
    <w:p>
      <w:pPr>
        <w:spacing w:after="0"/>
        <w:ind w:left="0"/>
        <w:jc w:val="both"/>
      </w:pPr>
      <w:r>
        <w:rPr>
          <w:rFonts w:ascii="Times New Roman"/>
          <w:b w:val="false"/>
          <w:i w:val="false"/>
          <w:color w:val="000000"/>
          <w:sz w:val="28"/>
        </w:rPr>
        <w:t xml:space="preserve">
      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p>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повлекшие получение дохода (выручки), - </w:t>
      </w:r>
    </w:p>
    <w:p>
      <w:pPr>
        <w:spacing w:after="0"/>
        <w:ind w:left="0"/>
        <w:jc w:val="both"/>
      </w:pPr>
      <w:r>
        <w:rPr>
          <w:rFonts w:ascii="Times New Roman"/>
          <w:b w:val="false"/>
          <w:i w:val="false"/>
          <w:color w:val="000000"/>
          <w:sz w:val="28"/>
        </w:rPr>
        <w:t xml:space="preserve">
      влекут штраф на индивидуальных предпринимателей и юридических лиц в размере десяти процентов от дохода (выручки), полученного в результате совершения административного правонарушения. </w:t>
      </w:r>
    </w:p>
    <w:p>
      <w:pPr>
        <w:spacing w:after="0"/>
        <w:ind w:left="0"/>
        <w:jc w:val="both"/>
      </w:pPr>
      <w:r>
        <w:rPr>
          <w:rFonts w:ascii="Times New Roman"/>
          <w:b w:val="false"/>
          <w:i w:val="false"/>
          <w:color w:val="000000"/>
          <w:sz w:val="28"/>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147-5 - Законом РК от 7 июля 2006 года N </w:t>
      </w:r>
      <w:r>
        <w:rPr>
          <w:rFonts w:ascii="Times New Roman"/>
          <w:b w:val="false"/>
          <w:i w:val="false"/>
          <w:color w:val="000000"/>
          <w:sz w:val="28"/>
        </w:rPr>
        <w:t xml:space="preserve">174 </w:t>
      </w:r>
      <w:r>
        <w:rPr>
          <w:rFonts w:ascii="Times New Roman"/>
          <w:b w:val="false"/>
          <w:i w:val="false"/>
          <w:color w:val="ff0000"/>
          <w:sz w:val="28"/>
        </w:rPr>
        <w:t xml:space="preserve">; статья в редакции Закона РК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147-6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147-6. Нарушение порядка реализации (продажи) электрической энергии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xml:space="preserve">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 </w:t>
      </w:r>
    </w:p>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147-6 предусмотрено дополнить пунктом 1-1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2-1. Незаконное приобретение (покупка) энергопроизводящей организацией электрической энергии у другой энергопроизводящей организации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или крупного предпринимательства,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147-6 предусмотрено дополнить пунктами 2-2, 2-3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w:t>
      </w:r>
    </w:p>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xml:space="preserve">
      Примечания. Под доходом (выручкой), полученным в результате совершения административного правонарушения, понимается: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абзац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тарифу электрической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абзац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частям второй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 </w:t>
      </w:r>
    </w:p>
    <w:p>
      <w:pPr>
        <w:spacing w:after="0"/>
        <w:ind w:left="0"/>
        <w:jc w:val="both"/>
      </w:pPr>
      <w:r>
        <w:rPr>
          <w:rFonts w:ascii="Times New Roman"/>
          <w:b w:val="false"/>
          <w:i w:val="false"/>
          <w:color w:val="000000"/>
          <w:sz w:val="28"/>
        </w:rPr>
        <w:t xml:space="preserve">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147-6 в соответствии с Законом РК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с изменениями, внесенными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147-7. Нарушение обязанностей субъектами регулируемого рынка </w:t>
      </w:r>
    </w:p>
    <w:p>
      <w:pPr>
        <w:spacing w:after="0"/>
        <w:ind w:left="0"/>
        <w:jc w:val="both"/>
      </w:pPr>
      <w:r>
        <w:rPr>
          <w:rFonts w:ascii="Times New Roman"/>
          <w:b w:val="false"/>
          <w:i w:val="false"/>
          <w:color w:val="000000"/>
          <w:sz w:val="28"/>
        </w:rPr>
        <w:t xml:space="preserve">
      1. Непредоставление субъектом регулируемого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информации в уполномоченный орган, осуществляющий руководство в сферах естественных монополий и на регулируемых рынках, - </w:t>
      </w:r>
    </w:p>
    <w:p>
      <w:pPr>
        <w:spacing w:after="0"/>
        <w:ind w:left="0"/>
        <w:jc w:val="both"/>
      </w:pPr>
      <w:r>
        <w:rPr>
          <w:rFonts w:ascii="Times New Roman"/>
          <w:b w:val="false"/>
          <w:i w:val="false"/>
          <w:color w:val="000000"/>
          <w:sz w:val="28"/>
        </w:rPr>
        <w:t>
      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1-1. Неисполнение субъектами регулируемого рынка инвестиционных программ (проектов), учтенных в предельных ценах, -</w:t>
      </w:r>
    </w:p>
    <w:p>
      <w:pPr>
        <w:spacing w:after="0"/>
        <w:ind w:left="0"/>
        <w:jc w:val="both"/>
      </w:pPr>
      <w:r>
        <w:rPr>
          <w:rFonts w:ascii="Times New Roman"/>
          <w:b w:val="false"/>
          <w:i w:val="false"/>
          <w:color w:val="000000"/>
          <w:sz w:val="28"/>
        </w:rPr>
        <w:t>
      влечет штраф на индивидуальных предпринимателей и на юридических лиц в размере десяти процентов от сумм, не использованных на реализацию инвестиционных программ (проектов).</w:t>
      </w:r>
    </w:p>
    <w:p>
      <w:pPr>
        <w:spacing w:after="0"/>
        <w:ind w:left="0"/>
        <w:jc w:val="both"/>
      </w:pPr>
      <w:r>
        <w:rPr>
          <w:rFonts w:ascii="Times New Roman"/>
          <w:b w:val="false"/>
          <w:i w:val="false"/>
          <w:color w:val="000000"/>
          <w:sz w:val="28"/>
        </w:rPr>
        <w:t>
      1-2. Неисполнение субъектами регулируемого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pPr>
        <w:spacing w:after="0"/>
        <w:ind w:left="0"/>
        <w:jc w:val="both"/>
      </w:pPr>
      <w:r>
        <w:rPr>
          <w:rFonts w:ascii="Times New Roman"/>
          <w:b w:val="false"/>
          <w:i w:val="false"/>
          <w:color w:val="000000"/>
          <w:sz w:val="28"/>
        </w:rPr>
        <w:t>
      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1-3. Неисполнение субъектами регулируемого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pPr>
        <w:spacing w:after="0"/>
        <w:ind w:left="0"/>
        <w:jc w:val="both"/>
      </w:pPr>
      <w:r>
        <w:rPr>
          <w:rFonts w:ascii="Times New Roman"/>
          <w:b w:val="false"/>
          <w:i w:val="false"/>
          <w:color w:val="000000"/>
          <w:sz w:val="28"/>
        </w:rPr>
        <w:t>
      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xml:space="preserve">
      2.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порядке, установленном законодательством Республики Казахстан о естественных монополиях и регулируемых рынках, - </w:t>
      </w:r>
    </w:p>
    <w:p>
      <w:pPr>
        <w:spacing w:after="0"/>
        <w:ind w:left="0"/>
        <w:jc w:val="both"/>
      </w:pPr>
      <w:r>
        <w:rPr>
          <w:rFonts w:ascii="Times New Roman"/>
          <w:b w:val="false"/>
          <w:i w:val="false"/>
          <w:color w:val="000000"/>
          <w:sz w:val="28"/>
        </w:rPr>
        <w:t xml:space="preserve">
      влекут штраф на индивидуальных предпринимателей и на юридических лиц в размере десяти процентов от дохода (выручки), полученного в результате совершения административного правонарушения.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по части 1-2 настоящей статьи: разница между доходом (выручкой), полученным субъектом регулируемого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по части 1-3 настоящей статьи: разница между доходом (выручкой), полученным субъектом регулируемого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по части второй настоящей статьи: разница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147-7 в соответствии с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с изменениями, внесенными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147-8. Несоблюдение субъектом регулируемого рынка порядка ценообразования </w:t>
      </w:r>
    </w:p>
    <w:p>
      <w:pPr>
        <w:spacing w:after="0"/>
        <w:ind w:left="0"/>
        <w:jc w:val="both"/>
      </w:pPr>
      <w:r>
        <w:rPr>
          <w:rFonts w:ascii="Times New Roman"/>
          <w:b w:val="false"/>
          <w:i w:val="false"/>
          <w:color w:val="000000"/>
          <w:sz w:val="28"/>
        </w:rPr>
        <w:t xml:space="preserve">
      Несоблюдение субъектом регулируемого рынка порядка ценообразования, установленного Правительством Республики Казахстан, - </w:t>
      </w:r>
    </w:p>
    <w:p>
      <w:pPr>
        <w:spacing w:after="0"/>
        <w:ind w:left="0"/>
        <w:jc w:val="both"/>
      </w:pPr>
      <w:r>
        <w:rPr>
          <w:rFonts w:ascii="Times New Roman"/>
          <w:b w:val="false"/>
          <w:i w:val="false"/>
          <w:color w:val="000000"/>
          <w:sz w:val="28"/>
        </w:rPr>
        <w:t xml:space="preserve">
      влечет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147-8 в соответствии с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147-9 предусмотрено исключить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147-9. Неисполнение энергопроизводящей организацией инвестиционной программы </w:t>
      </w:r>
    </w:p>
    <w:p>
      <w:pPr>
        <w:spacing w:after="0"/>
        <w:ind w:left="0"/>
        <w:jc w:val="both"/>
      </w:pPr>
      <w:r>
        <w:rPr>
          <w:rFonts w:ascii="Times New Roman"/>
          <w:b w:val="false"/>
          <w:i w:val="false"/>
          <w:color w:val="000000"/>
          <w:sz w:val="28"/>
        </w:rPr>
        <w:t xml:space="preserve">
      Неисполнение энергопроизводящей организацией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 </w:t>
      </w:r>
    </w:p>
    <w:p>
      <w:pPr>
        <w:spacing w:after="0"/>
        <w:ind w:left="0"/>
        <w:jc w:val="both"/>
      </w:pPr>
      <w:r>
        <w:rPr>
          <w:rFonts w:ascii="Times New Roman"/>
          <w:b w:val="false"/>
          <w:i w:val="false"/>
          <w:color w:val="000000"/>
          <w:sz w:val="28"/>
        </w:rPr>
        <w:t xml:space="preserve">
      влечет штраф в размере десяти процентов от сумм, полученных от потребителей и не использованных в целях реализации инвестиционной программы.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147-9 в соответствии с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147-10. Нарушение законодательства Республики Казахстан о государственном регулировании производства и оборота биотоплива</w:t>
      </w:r>
    </w:p>
    <w:bookmarkStart w:name="z1320" w:id="154"/>
    <w:p>
      <w:pPr>
        <w:spacing w:after="0"/>
        <w:ind w:left="0"/>
        <w:jc w:val="both"/>
      </w:pPr>
      <w:r>
        <w:rPr>
          <w:rFonts w:ascii="Times New Roman"/>
          <w:b w:val="false"/>
          <w:i w:val="false"/>
          <w:color w:val="000000"/>
          <w:sz w:val="28"/>
        </w:rPr>
        <w:t>
      1. Превышение норм квоты производителями биотоплива на приобретение пищевого сырья для последующей его переработки в биотопливо –</w:t>
      </w:r>
    </w:p>
    <w:bookmarkEnd w:id="154"/>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трехсот сорока, на юридических лиц, являющихся субъектами крупного предпринимательства, – в размере тысячи пятисот семидесяти месячных расчетных показателей.</w:t>
      </w:r>
    </w:p>
    <w:bookmarkStart w:name="z1321" w:id="15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55"/>
    <w:p>
      <w:pPr>
        <w:spacing w:after="0"/>
        <w:ind w:left="0"/>
        <w:jc w:val="both"/>
      </w:pP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в размере трехсот девяноста, на юридических лиц, являющихся субъектами крупного предпринимательства, – в размере одной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сроком до шести месяцев.</w:t>
      </w:r>
    </w:p>
    <w:bookmarkStart w:name="z1322" w:id="156"/>
    <w:p>
      <w:pPr>
        <w:spacing w:after="0"/>
        <w:ind w:left="0"/>
        <w:jc w:val="both"/>
      </w:pPr>
      <w:r>
        <w:rPr>
          <w:rFonts w:ascii="Times New Roman"/>
          <w:b w:val="false"/>
          <w:i w:val="false"/>
          <w:color w:val="000000"/>
          <w:sz w:val="28"/>
        </w:rPr>
        <w:t>
      3. Использование в качестве пищевого сырья пшеницы 1 и 2 классов при производстве биотоплива –</w:t>
      </w:r>
    </w:p>
    <w:bookmarkEnd w:id="156"/>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семисот пятидесяти месячных расчетных показателей.</w:t>
      </w:r>
    </w:p>
    <w:bookmarkStart w:name="z1323" w:id="157"/>
    <w:p>
      <w:pPr>
        <w:spacing w:after="0"/>
        <w:ind w:left="0"/>
        <w:jc w:val="both"/>
      </w:pPr>
      <w:r>
        <w:rPr>
          <w:rFonts w:ascii="Times New Roman"/>
          <w:b w:val="false"/>
          <w:i w:val="false"/>
          <w:color w:val="000000"/>
          <w:sz w:val="28"/>
        </w:rPr>
        <w:t>
      4. Реализация биотоплива, состав которого не соответствует составу, установленному техническими регламентами, –</w:t>
      </w:r>
    </w:p>
    <w:bookmarkEnd w:id="157"/>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пятидесяти месячных расчетных показателей.</w:t>
      </w:r>
    </w:p>
    <w:bookmarkStart w:name="z1324" w:id="158"/>
    <w:p>
      <w:pPr>
        <w:spacing w:after="0"/>
        <w:ind w:left="0"/>
        <w:jc w:val="both"/>
      </w:pPr>
      <w:r>
        <w:rPr>
          <w:rFonts w:ascii="Times New Roman"/>
          <w:b w:val="false"/>
          <w:i w:val="false"/>
          <w:color w:val="000000"/>
          <w:sz w:val="28"/>
        </w:rPr>
        <w:t>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w:t>
      </w:r>
    </w:p>
    <w:bookmarkEnd w:id="158"/>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пятидесяти месячных расчетных показателей.</w:t>
      </w:r>
    </w:p>
    <w:bookmarkStart w:name="z1325" w:id="159"/>
    <w:p>
      <w:pPr>
        <w:spacing w:after="0"/>
        <w:ind w:left="0"/>
        <w:jc w:val="both"/>
      </w:pPr>
      <w:r>
        <w:rPr>
          <w:rFonts w:ascii="Times New Roman"/>
          <w:b w:val="false"/>
          <w:i w:val="false"/>
          <w:color w:val="000000"/>
          <w:sz w:val="28"/>
        </w:rPr>
        <w:t>
      6. Осуществление производства биотоплива двумя и более производителями биотоплива на одном и том же заводе по производству биотоплива –</w:t>
      </w:r>
    </w:p>
    <w:bookmarkEnd w:id="159"/>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семисот пятидесяти месячных расчетных показателей.</w:t>
      </w:r>
    </w:p>
    <w:bookmarkStart w:name="z1326" w:id="160"/>
    <w:p>
      <w:pPr>
        <w:spacing w:after="0"/>
        <w:ind w:left="0"/>
        <w:jc w:val="both"/>
      </w:pPr>
      <w:r>
        <w:rPr>
          <w:rFonts w:ascii="Times New Roman"/>
          <w:b w:val="false"/>
          <w:i w:val="false"/>
          <w:color w:val="000000"/>
          <w:sz w:val="28"/>
        </w:rPr>
        <w:t>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w:t>
      </w:r>
    </w:p>
    <w:bookmarkEnd w:id="160"/>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1327" w:id="161"/>
    <w:p>
      <w:pPr>
        <w:spacing w:after="0"/>
        <w:ind w:left="0"/>
        <w:jc w:val="both"/>
      </w:pPr>
      <w:r>
        <w:rPr>
          <w:rFonts w:ascii="Times New Roman"/>
          <w:b w:val="false"/>
          <w:i w:val="false"/>
          <w:color w:val="000000"/>
          <w:sz w:val="28"/>
        </w:rPr>
        <w:t>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w:t>
      </w:r>
    </w:p>
    <w:bookmarkEnd w:id="161"/>
    <w:p>
      <w:pPr>
        <w:spacing w:after="0"/>
        <w:ind w:left="0"/>
        <w:jc w:val="both"/>
      </w:pPr>
      <w:r>
        <w:rPr>
          <w:rFonts w:ascii="Times New Roman"/>
          <w:b w:val="false"/>
          <w:i w:val="false"/>
          <w:color w:val="000000"/>
          <w:sz w:val="28"/>
        </w:rPr>
        <w:t>
      их государственной регистрации,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двухсот пятидесяти, на юридических лиц, являющихся субъектами крупного предпринимательства, – в размере девятисот сорока месячных расчетных показателей.</w:t>
      </w:r>
    </w:p>
    <w:bookmarkStart w:name="z1328" w:id="162"/>
    <w:p>
      <w:pPr>
        <w:spacing w:after="0"/>
        <w:ind w:left="0"/>
        <w:jc w:val="both"/>
      </w:pPr>
      <w:r>
        <w:rPr>
          <w:rFonts w:ascii="Times New Roman"/>
          <w:b w:val="false"/>
          <w:i w:val="false"/>
          <w:color w:val="000000"/>
          <w:sz w:val="28"/>
        </w:rPr>
        <w:t xml:space="preserve">
      9. Реализация биотоплива производителями биотоплива без </w:t>
      </w:r>
      <w:r>
        <w:rPr>
          <w:rFonts w:ascii="Times New Roman"/>
          <w:b w:val="false"/>
          <w:i w:val="false"/>
          <w:color w:val="000000"/>
          <w:sz w:val="28"/>
        </w:rPr>
        <w:t>оформления</w:t>
      </w:r>
      <w:r>
        <w:rPr>
          <w:rFonts w:ascii="Times New Roman"/>
          <w:b w:val="false"/>
          <w:i w:val="false"/>
          <w:color w:val="000000"/>
          <w:sz w:val="28"/>
        </w:rPr>
        <w:t xml:space="preserve"> сопроводительных накладных –</w:t>
      </w:r>
    </w:p>
    <w:bookmarkEnd w:id="162"/>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двухсот семидесяти, на юридических лиц, являющихся субъектами крупного предпринимательства, – в размере семисот десяти месячных расчетных показателей.</w:t>
      </w:r>
    </w:p>
    <w:bookmarkStart w:name="z1329" w:id="163"/>
    <w:p>
      <w:pPr>
        <w:spacing w:after="0"/>
        <w:ind w:left="0"/>
        <w:jc w:val="both"/>
      </w:pPr>
      <w:r>
        <w:rPr>
          <w:rFonts w:ascii="Times New Roman"/>
          <w:b w:val="false"/>
          <w:i w:val="false"/>
          <w:color w:val="000000"/>
          <w:sz w:val="28"/>
        </w:rPr>
        <w:t>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w:t>
      </w:r>
    </w:p>
    <w:bookmarkEnd w:id="163"/>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1330" w:id="164"/>
    <w:p>
      <w:pPr>
        <w:spacing w:after="0"/>
        <w:ind w:left="0"/>
        <w:jc w:val="both"/>
      </w:pPr>
      <w:r>
        <w:rPr>
          <w:rFonts w:ascii="Times New Roman"/>
          <w:b w:val="false"/>
          <w:i w:val="false"/>
          <w:color w:val="000000"/>
          <w:sz w:val="28"/>
        </w:rPr>
        <w:t>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w:t>
      </w:r>
    </w:p>
    <w:bookmarkEnd w:id="164"/>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1331" w:id="165"/>
    <w:p>
      <w:pPr>
        <w:spacing w:after="0"/>
        <w:ind w:left="0"/>
        <w:jc w:val="both"/>
      </w:pPr>
      <w:r>
        <w:rPr>
          <w:rFonts w:ascii="Times New Roman"/>
          <w:b w:val="false"/>
          <w:i w:val="false"/>
          <w:color w:val="000000"/>
          <w:sz w:val="28"/>
        </w:rPr>
        <w:t>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w:t>
      </w:r>
    </w:p>
    <w:bookmarkEnd w:id="165"/>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семидесяти, на юридических лиц, являющихся субъектами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1332" w:id="166"/>
    <w:p>
      <w:pPr>
        <w:spacing w:after="0"/>
        <w:ind w:left="0"/>
        <w:jc w:val="both"/>
      </w:pPr>
      <w:r>
        <w:rPr>
          <w:rFonts w:ascii="Times New Roman"/>
          <w:b w:val="false"/>
          <w:i w:val="false"/>
          <w:color w:val="000000"/>
          <w:sz w:val="28"/>
        </w:rPr>
        <w:t>
      13. Действия, предусмотренные частями седьмой, восьмой, девятой, десятой, одиннадцатой настоящей статьи, совершенные повторно в течение года после наложения административного взыскания, –</w:t>
      </w:r>
    </w:p>
    <w:bookmarkEnd w:id="166"/>
    <w:p>
      <w:pPr>
        <w:spacing w:after="0"/>
        <w:ind w:left="0"/>
        <w:jc w:val="both"/>
      </w:pP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в размере четырехсот, на юридических лиц, являющихся субъектами крупного предпринимательства, – в размере одной тысячи трехсот месячных расчетных показателей с конфискацией биотоплива в соответствующем объеме.</w:t>
      </w:r>
    </w:p>
    <w:bookmarkStart w:name="z1333" w:id="167"/>
    <w:p>
      <w:pPr>
        <w:spacing w:after="0"/>
        <w:ind w:left="0"/>
        <w:jc w:val="both"/>
      </w:pPr>
      <w:r>
        <w:rPr>
          <w:rFonts w:ascii="Times New Roman"/>
          <w:b w:val="false"/>
          <w:i w:val="false"/>
          <w:color w:val="000000"/>
          <w:sz w:val="28"/>
        </w:rPr>
        <w:t>
      14.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67"/>
    <w:p>
      <w:pPr>
        <w:spacing w:after="0"/>
        <w:ind w:left="0"/>
        <w:jc w:val="both"/>
      </w:pP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в размере двухсот сорока, на юридических лиц, являющихся субъектами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147-10 в соответствии с Законом РК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147-11. Нарушение требований законодательства Республики Казахстан о газе и газоснабжении</w:t>
      </w:r>
    </w:p>
    <w:bookmarkStart w:name="z1513" w:id="168"/>
    <w:p>
      <w:pPr>
        <w:spacing w:after="0"/>
        <w:ind w:left="0"/>
        <w:jc w:val="both"/>
      </w:pPr>
      <w:r>
        <w:rPr>
          <w:rFonts w:ascii="Times New Roman"/>
          <w:b w:val="false"/>
          <w:i w:val="false"/>
          <w:color w:val="000000"/>
          <w:sz w:val="28"/>
        </w:rPr>
        <w:t xml:space="preserve">
      1. Непредставление субъектом систем газоснабжения сведений по производству, транспортировке (перевозке), хранению и реализации товарного, сжиженного нефтяного и (или) сжиженного природного газа, а равно представление сведений с нарушением </w:t>
      </w:r>
      <w:r>
        <w:rPr>
          <w:rFonts w:ascii="Times New Roman"/>
          <w:b w:val="false"/>
          <w:i w:val="false"/>
          <w:color w:val="000000"/>
          <w:sz w:val="28"/>
        </w:rPr>
        <w:t>установленных</w:t>
      </w:r>
      <w:r>
        <w:rPr>
          <w:rFonts w:ascii="Times New Roman"/>
          <w:b w:val="false"/>
          <w:i w:val="false"/>
          <w:color w:val="000000"/>
          <w:sz w:val="28"/>
        </w:rPr>
        <w:t xml:space="preserve"> сроков –</w:t>
      </w:r>
    </w:p>
    <w:bookmarkEnd w:id="168"/>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w:t>
      </w:r>
    </w:p>
    <w:bookmarkStart w:name="z1552" w:id="169"/>
    <w:p>
      <w:pPr>
        <w:spacing w:after="0"/>
        <w:ind w:left="0"/>
        <w:jc w:val="both"/>
      </w:pPr>
      <w:r>
        <w:rPr>
          <w:rFonts w:ascii="Times New Roman"/>
          <w:b w:val="false"/>
          <w:i w:val="false"/>
          <w:color w:val="000000"/>
          <w:sz w:val="28"/>
        </w:rPr>
        <w:t>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w:t>
      </w:r>
    </w:p>
    <w:bookmarkEnd w:id="169"/>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трехсот месячных расчетных показателей.</w:t>
      </w:r>
    </w:p>
    <w:bookmarkStart w:name="z1553" w:id="170"/>
    <w:p>
      <w:pPr>
        <w:spacing w:after="0"/>
        <w:ind w:left="0"/>
        <w:jc w:val="both"/>
      </w:pPr>
      <w:r>
        <w:rPr>
          <w:rFonts w:ascii="Times New Roman"/>
          <w:b w:val="false"/>
          <w:i w:val="false"/>
          <w:color w:val="000000"/>
          <w:sz w:val="28"/>
        </w:rPr>
        <w:t xml:space="preserve">
      3. Нарушение порядка учета и (или) реализации товарного и (или) сжиженного нефтяного газа, </w:t>
      </w:r>
      <w:r>
        <w:rPr>
          <w:rFonts w:ascii="Times New Roman"/>
          <w:b w:val="false"/>
          <w:i w:val="false"/>
          <w:color w:val="000000"/>
          <w:sz w:val="28"/>
        </w:rPr>
        <w:t>установленного</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газе и газоснабжении, –</w:t>
      </w:r>
    </w:p>
    <w:bookmarkEnd w:id="170"/>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w:t>
      </w:r>
    </w:p>
    <w:bookmarkStart w:name="z1548" w:id="171"/>
    <w:p>
      <w:pPr>
        <w:spacing w:after="0"/>
        <w:ind w:left="0"/>
        <w:jc w:val="both"/>
      </w:pPr>
      <w:r>
        <w:rPr>
          <w:rFonts w:ascii="Times New Roman"/>
          <w:b w:val="false"/>
          <w:i w:val="false"/>
          <w:color w:val="000000"/>
          <w:sz w:val="28"/>
        </w:rPr>
        <w:t>
      4. Нарушение недропользователем преимущественного права государства на приобретение сырого и (или) товарного газа –</w:t>
      </w:r>
    </w:p>
    <w:bookmarkEnd w:id="171"/>
    <w:bookmarkStart w:name="z1547" w:id="172"/>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End w:id="172"/>
    <w:bookmarkStart w:name="z1549" w:id="173"/>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173"/>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1550" w:id="174"/>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174"/>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bookmarkStart w:name="z1554" w:id="175"/>
    <w:p>
      <w:pPr>
        <w:spacing w:after="0"/>
        <w:ind w:left="0"/>
        <w:jc w:val="both"/>
      </w:pPr>
      <w:r>
        <w:rPr>
          <w:rFonts w:ascii="Times New Roman"/>
          <w:b w:val="false"/>
          <w:i w:val="false"/>
          <w:color w:val="000000"/>
          <w:sz w:val="28"/>
        </w:rPr>
        <w:t>
      7. Действие, предусмотренное частью третьей настоящей статьи, повлекшее получение дохода (выручки), –</w:t>
      </w:r>
    </w:p>
    <w:bookmarkEnd w:id="175"/>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при соблюдении законодательства Республики Казахстан.</w:t>
      </w:r>
    </w:p>
    <w:bookmarkStart w:name="z1701" w:id="176"/>
    <w:p>
      <w:pPr>
        <w:spacing w:after="0"/>
        <w:ind w:left="0"/>
        <w:jc w:val="both"/>
      </w:pPr>
      <w:r>
        <w:rPr>
          <w:rFonts w:ascii="Times New Roman"/>
          <w:b w:val="false"/>
          <w:i w:val="false"/>
          <w:color w:val="000000"/>
          <w:sz w:val="28"/>
        </w:rPr>
        <w:t xml:space="preserve">
      8. Нарушение </w:t>
      </w:r>
      <w:r>
        <w:rPr>
          <w:rFonts w:ascii="Times New Roman"/>
          <w:b w:val="false"/>
          <w:i w:val="false"/>
          <w:color w:val="000000"/>
          <w:sz w:val="28"/>
        </w:rPr>
        <w:t>правил</w:t>
      </w:r>
      <w:r>
        <w:rPr>
          <w:rFonts w:ascii="Times New Roman"/>
          <w:b w:val="false"/>
          <w:i w:val="false"/>
          <w:color w:val="000000"/>
          <w:sz w:val="28"/>
        </w:rPr>
        <w:t xml:space="preserve"> аккредитации газосетевых организаций – </w:t>
      </w:r>
    </w:p>
    <w:bookmarkEnd w:id="176"/>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двухсот,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свидетельства об аккредитации.</w:t>
      </w:r>
    </w:p>
    <w:bookmarkStart w:name="z1702" w:id="177"/>
    <w:p>
      <w:pPr>
        <w:spacing w:after="0"/>
        <w:ind w:left="0"/>
        <w:jc w:val="both"/>
      </w:pPr>
      <w:r>
        <w:rPr>
          <w:rFonts w:ascii="Times New Roman"/>
          <w:b w:val="false"/>
          <w:i w:val="false"/>
          <w:color w:val="000000"/>
          <w:sz w:val="28"/>
        </w:rPr>
        <w:t xml:space="preserve">
      9. Предоставление заявителем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 </w:t>
      </w:r>
    </w:p>
    <w:bookmarkEnd w:id="177"/>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147-11 в соответствии с Законом РК от 09.01.2012 </w:t>
      </w:r>
      <w:r>
        <w:rPr>
          <w:rFonts w:ascii="Times New Roman"/>
          <w:b w:val="false"/>
          <w:i w:val="false"/>
          <w:color w:val="000000"/>
          <w:sz w:val="28"/>
        </w:rPr>
        <w:t>№ 533-IV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147-12.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1515" w:id="178"/>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w:t>
      </w:r>
      <w:r>
        <w:rPr>
          <w:rFonts w:ascii="Times New Roman"/>
          <w:b w:val="false"/>
          <w:i w:val="false"/>
          <w:color w:val="000000"/>
          <w:sz w:val="28"/>
        </w:rPr>
        <w:t>установленной</w:t>
      </w:r>
      <w:r>
        <w:rPr>
          <w:rFonts w:ascii="Times New Roman"/>
          <w:b w:val="false"/>
          <w:i w:val="false"/>
          <w:color w:val="000000"/>
          <w:sz w:val="28"/>
        </w:rPr>
        <w:t xml:space="preserve"> в соответствии с законодательством Республики Казахстан о государственном регулировании производства и оборота отдельных видов нефтепродуктов, –</w:t>
      </w:r>
    </w:p>
    <w:bookmarkEnd w:id="178"/>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месячных расчетных показателей.</w:t>
      </w:r>
    </w:p>
    <w:bookmarkStart w:name="z1516" w:id="179"/>
    <w:p>
      <w:pPr>
        <w:spacing w:after="0"/>
        <w:ind w:left="0"/>
        <w:jc w:val="both"/>
      </w:pPr>
      <w:r>
        <w:rPr>
          <w:rFonts w:ascii="Times New Roman"/>
          <w:b w:val="false"/>
          <w:i w:val="false"/>
          <w:color w:val="000000"/>
          <w:sz w:val="28"/>
        </w:rPr>
        <w:t>
      2. Превышение лицами, осуществляющими оптовую реализацию товарного или сжиженного нефтяного газа, предельных цен оптовой реализации, установленных в соответствии с законодательством Республики Казахстан о газе и газоснабжении, –</w:t>
      </w:r>
    </w:p>
    <w:bookmarkEnd w:id="179"/>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от двухсот до трехсот, на юридических лиц, являющихся субъектами крупного предпринимательства, – в размере от тысячи до двух тысяч месячных расчетных показателей.</w:t>
      </w:r>
    </w:p>
    <w:bookmarkStart w:name="z1555" w:id="18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80"/>
    <w:p>
      <w:pPr>
        <w:spacing w:after="0"/>
        <w:ind w:left="0"/>
        <w:jc w:val="both"/>
      </w:pPr>
      <w:r>
        <w:rPr>
          <w:rFonts w:ascii="Times New Roman"/>
          <w:b w:val="false"/>
          <w:i w:val="false"/>
          <w:color w:val="000000"/>
          <w:sz w:val="28"/>
        </w:rPr>
        <w:t>
      влекут штраф на индивидуальных предпринимателей,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147-12 в соответствии с Законом РК от 09.01.2012 </w:t>
      </w:r>
      <w:r>
        <w:rPr>
          <w:rFonts w:ascii="Times New Roman"/>
          <w:b w:val="false"/>
          <w:i w:val="false"/>
          <w:color w:val="000000"/>
          <w:sz w:val="28"/>
        </w:rPr>
        <w:t>№ 533-IV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147-13. Нарушение законодательства Республики Казахстан об электроэнергетике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действует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p>
    <w:p>
      <w:pPr>
        <w:spacing w:after="0"/>
        <w:ind w:left="0"/>
        <w:jc w:val="both"/>
      </w:pPr>
      <w:r>
        <w:rPr>
          <w:rFonts w:ascii="Times New Roman"/>
          <w:b w:val="false"/>
          <w:i w:val="false"/>
          <w:color w:val="000000"/>
          <w:sz w:val="28"/>
        </w:rPr>
        <w:t>
      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в размере двухсот,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действует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электрической энергии, предусмотренного законодательством Республики Казахстан об электроэнергетике,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энергопроизводящей организацией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или крупного предпринимательства, в размере десяти процентов от сумм, не использованных на реализацию инвестиционных обязательств, предусмотренных соглашением.</w:t>
      </w:r>
    </w:p>
    <w:p>
      <w:pPr>
        <w:spacing w:after="0"/>
        <w:ind w:left="0"/>
        <w:jc w:val="both"/>
      </w:pPr>
      <w:r>
        <w:rPr>
          <w:rFonts w:ascii="Times New Roman"/>
          <w:b w:val="false"/>
          <w:i w:val="false"/>
          <w:color w:val="000000"/>
          <w:sz w:val="28"/>
        </w:rPr>
        <w:t>
      5. Незаконные ограничение и (или) отключение энергоснабжающей организацией электрической энергии потребителям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pPr>
        <w:spacing w:after="0"/>
        <w:ind w:left="0"/>
        <w:jc w:val="both"/>
      </w:pPr>
      <w:r>
        <w:rPr>
          <w:rFonts w:ascii="Times New Roman"/>
          <w:b w:val="false"/>
          <w:i w:val="false"/>
          <w:color w:val="000000"/>
          <w:sz w:val="28"/>
        </w:rPr>
        <w:t>
      6. Отказ энергоснабжающей организации от заключения индивидуального договора энергоснабжения с потребителем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147-13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148. Осуществление предпринимательской деятельности без соответствующей перерегистрации юридического лица, филиала, представительства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123</w:t>
      </w:r>
      <w:r>
        <w:rPr>
          <w:rFonts w:ascii="Times New Roman"/>
          <w:b w:val="false"/>
          <w:i w:val="false"/>
          <w:color w:val="ff0000"/>
          <w:sz w:val="28"/>
        </w:rPr>
        <w:t xml:space="preserve"> (вводится в действие с 1 января 2006 года) </w:t>
      </w:r>
    </w:p>
    <w:p>
      <w:pPr>
        <w:spacing w:after="0"/>
        <w:ind w:left="0"/>
        <w:jc w:val="both"/>
      </w:pPr>
      <w:r>
        <w:rPr>
          <w:rFonts w:ascii="Times New Roman"/>
          <w:b/>
          <w:i w:val="false"/>
          <w:color w:val="000000"/>
          <w:sz w:val="28"/>
        </w:rPr>
        <w:t xml:space="preserve">Статья 149. Нарушение срока выдачи лицензии, специального разрешения, квалификационного аттестата (свидетельства) на занятие предпринимательской деятельностью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123</w:t>
      </w:r>
      <w:r>
        <w:rPr>
          <w:rFonts w:ascii="Times New Roman"/>
          <w:b w:val="false"/>
          <w:i w:val="false"/>
          <w:color w:val="ff0000"/>
          <w:sz w:val="28"/>
        </w:rPr>
        <w:t xml:space="preserve"> (вводится в действие с 1 января 2006 года) </w:t>
      </w:r>
    </w:p>
    <w:p>
      <w:pPr>
        <w:spacing w:after="0"/>
        <w:ind w:left="0"/>
        <w:jc w:val="both"/>
      </w:pPr>
      <w:r>
        <w:rPr>
          <w:rFonts w:ascii="Times New Roman"/>
          <w:b/>
          <w:i w:val="false"/>
          <w:color w:val="000000"/>
          <w:sz w:val="28"/>
        </w:rPr>
        <w:t xml:space="preserve">Статья 150. Нарушение порядка выдачи лицензии, специального разрешения, квалификационного аттестата (свидетельства)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123</w:t>
      </w:r>
      <w:r>
        <w:rPr>
          <w:rFonts w:ascii="Times New Roman"/>
          <w:b w:val="false"/>
          <w:i w:val="false"/>
          <w:color w:val="ff0000"/>
          <w:sz w:val="28"/>
        </w:rPr>
        <w:t xml:space="preserve"> (вводится в действие с 1 января 2006 года) </w:t>
      </w:r>
    </w:p>
    <w:p>
      <w:pPr>
        <w:spacing w:after="0"/>
        <w:ind w:left="0"/>
        <w:jc w:val="both"/>
      </w:pPr>
      <w:r>
        <w:rPr>
          <w:rFonts w:ascii="Times New Roman"/>
          <w:b/>
          <w:i w:val="false"/>
          <w:color w:val="000000"/>
          <w:sz w:val="28"/>
        </w:rPr>
        <w:t xml:space="preserve">Статья 151. Незаконное вмешательство должностных лиц в предпринимательскую деятельность </w:t>
      </w:r>
    </w:p>
    <w:p>
      <w:pPr>
        <w:spacing w:after="0"/>
        <w:ind w:left="0"/>
        <w:jc w:val="both"/>
      </w:pPr>
      <w:r>
        <w:rPr>
          <w:rFonts w:ascii="Times New Roman"/>
          <w:b w:val="false"/>
          <w:i w:val="false"/>
          <w:color w:val="000000"/>
          <w:sz w:val="28"/>
        </w:rPr>
        <w:t xml:space="preserve">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pPr>
        <w:spacing w:after="0"/>
        <w:ind w:left="0"/>
        <w:jc w:val="both"/>
      </w:pPr>
      <w:r>
        <w:rPr>
          <w:rFonts w:ascii="Times New Roman"/>
          <w:b w:val="false"/>
          <w:i w:val="false"/>
          <w:color w:val="000000"/>
          <w:sz w:val="28"/>
        </w:rPr>
        <w:t xml:space="preserve">
      влечет штраф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151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151-1. Подкуп участников и организаторов профессиональных спортивных соревнований и зрелищных коммерческих конкурсов</w:t>
      </w:r>
    </w:p>
    <w:bookmarkStart w:name="z1384" w:id="181"/>
    <w:p>
      <w:pPr>
        <w:spacing w:after="0"/>
        <w:ind w:left="0"/>
        <w:jc w:val="both"/>
      </w:pPr>
      <w:r>
        <w:rPr>
          <w:rFonts w:ascii="Times New Roman"/>
          <w:b w:val="false"/>
          <w:i w:val="false"/>
          <w:color w:val="000000"/>
          <w:sz w:val="28"/>
        </w:rPr>
        <w:t>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bookmarkEnd w:id="181"/>
    <w:p>
      <w:pPr>
        <w:spacing w:after="0"/>
        <w:ind w:left="0"/>
        <w:jc w:val="both"/>
      </w:pPr>
      <w:r>
        <w:rPr>
          <w:rFonts w:ascii="Times New Roman"/>
          <w:b w:val="false"/>
          <w:i w:val="false"/>
          <w:color w:val="000000"/>
          <w:sz w:val="28"/>
        </w:rPr>
        <w:t>
      влечет штраф в размере от ста до двухсот месячных расчетных показателей либо административный арест до тридцати суток.</w:t>
      </w:r>
    </w:p>
    <w:bookmarkStart w:name="z1385" w:id="18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2"/>
    <w:p>
      <w:pPr>
        <w:spacing w:after="0"/>
        <w:ind w:left="0"/>
        <w:jc w:val="both"/>
      </w:pP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сорока пяти суток.</w:t>
      </w:r>
    </w:p>
    <w:bookmarkStart w:name="z1386" w:id="183"/>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183"/>
    <w:p>
      <w:pPr>
        <w:spacing w:after="0"/>
        <w:ind w:left="0"/>
        <w:jc w:val="both"/>
      </w:pP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тридцати суток.</w:t>
      </w:r>
    </w:p>
    <w:bookmarkStart w:name="z1387" w:id="184"/>
    <w:p>
      <w:pPr>
        <w:spacing w:after="0"/>
        <w:ind w:left="0"/>
        <w:jc w:val="both"/>
      </w:pPr>
      <w:r>
        <w:rPr>
          <w:rFonts w:ascii="Times New Roman"/>
          <w:b w:val="false"/>
          <w:i w:val="false"/>
          <w:color w:val="000000"/>
          <w:sz w:val="28"/>
        </w:rPr>
        <w:t>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w:t>
      </w:r>
    </w:p>
    <w:bookmarkEnd w:id="184"/>
    <w:p>
      <w:pPr>
        <w:spacing w:after="0"/>
        <w:ind w:left="0"/>
        <w:jc w:val="both"/>
      </w:pP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151-1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152. Незаконная передача контрольных и надзорных функций </w:t>
      </w:r>
    </w:p>
    <w:p>
      <w:pPr>
        <w:spacing w:after="0"/>
        <w:ind w:left="0"/>
        <w:jc w:val="both"/>
      </w:pPr>
      <w:r>
        <w:rPr>
          <w:rFonts w:ascii="Times New Roman"/>
          <w:b w:val="false"/>
          <w:i w:val="false"/>
          <w:color w:val="ff0000"/>
          <w:sz w:val="28"/>
        </w:rPr>
        <w:t xml:space="preserve">
      (Исключена - Законом РК от 20.01.2006 N </w:t>
      </w:r>
      <w:r>
        <w:rPr>
          <w:rFonts w:ascii="Times New Roman"/>
          <w:b w:val="false"/>
          <w:i w:val="false"/>
          <w:color w:val="ff0000"/>
          <w:sz w:val="28"/>
        </w:rPr>
        <w:t>123</w:t>
      </w:r>
      <w:r>
        <w:rPr>
          <w:rFonts w:ascii="Times New Roman"/>
          <w:b w:val="false"/>
          <w:i w:val="false"/>
          <w:color w:val="ff0000"/>
          <w:sz w:val="28"/>
        </w:rPr>
        <w:t xml:space="preserve"> (вводится в действие с 1 января 2006 года). </w:t>
      </w:r>
    </w:p>
    <w:p>
      <w:pPr>
        <w:spacing w:after="0"/>
        <w:ind w:left="0"/>
        <w:jc w:val="both"/>
      </w:pPr>
      <w:r>
        <w:rPr>
          <w:rFonts w:ascii="Times New Roman"/>
          <w:b/>
          <w:i w:val="false"/>
          <w:color w:val="000000"/>
          <w:sz w:val="28"/>
        </w:rPr>
        <w:t xml:space="preserve">Статья 153. Нарушение порядка проведения проверки субъектов частного предпринимательства </w:t>
      </w:r>
    </w:p>
    <w:bookmarkStart w:name="z1043" w:id="185"/>
    <w:p>
      <w:pPr>
        <w:spacing w:after="0"/>
        <w:ind w:left="0"/>
        <w:jc w:val="both"/>
      </w:pP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p>
    <w:bookmarkEnd w:id="185"/>
    <w:p>
      <w:pPr>
        <w:spacing w:after="0"/>
        <w:ind w:left="0"/>
        <w:jc w:val="both"/>
      </w:pPr>
      <w:r>
        <w:rPr>
          <w:rFonts w:ascii="Times New Roman"/>
          <w:b w:val="false"/>
          <w:i w:val="false"/>
          <w:color w:val="000000"/>
          <w:sz w:val="28"/>
        </w:rPr>
        <w:t xml:space="preserve">
      1) отсутствие оснований проведения проверки; </w:t>
      </w:r>
    </w:p>
    <w:p>
      <w:pPr>
        <w:spacing w:after="0"/>
        <w:ind w:left="0"/>
        <w:jc w:val="both"/>
      </w:pPr>
      <w:r>
        <w:rPr>
          <w:rFonts w:ascii="Times New Roman"/>
          <w:b w:val="false"/>
          <w:i w:val="false"/>
          <w:color w:val="000000"/>
          <w:sz w:val="28"/>
        </w:rPr>
        <w:t xml:space="preserve">
      2) отсутствие акта о назначении проверки; </w:t>
      </w:r>
    </w:p>
    <w:p>
      <w:pPr>
        <w:spacing w:after="0"/>
        <w:ind w:left="0"/>
        <w:jc w:val="both"/>
      </w:pPr>
      <w:r>
        <w:rPr>
          <w:rFonts w:ascii="Times New Roman"/>
          <w:b w:val="false"/>
          <w:i w:val="false"/>
          <w:color w:val="000000"/>
          <w:sz w:val="28"/>
        </w:rPr>
        <w:t xml:space="preserve">
      3) несоблюдение сроков уведомления о проведении проверки; </w:t>
      </w:r>
    </w:p>
    <w:p>
      <w:pPr>
        <w:spacing w:after="0"/>
        <w:ind w:left="0"/>
        <w:jc w:val="both"/>
      </w:pPr>
      <w:r>
        <w:rPr>
          <w:rFonts w:ascii="Times New Roman"/>
          <w:b w:val="false"/>
          <w:i w:val="false"/>
          <w:color w:val="000000"/>
          <w:sz w:val="28"/>
        </w:rPr>
        <w:t xml:space="preserve">
      4) проверка выполнения требований, установленных законами Республики Казахстан, указами Президента Республики Казахстан и постановлениями Правительства Республики Казахстан, если такие требования не относятся к компетенции государственного органа; </w:t>
      </w:r>
    </w:p>
    <w:p>
      <w:pPr>
        <w:spacing w:after="0"/>
        <w:ind w:left="0"/>
        <w:jc w:val="both"/>
      </w:pPr>
      <w:r>
        <w:rPr>
          <w:rFonts w:ascii="Times New Roman"/>
          <w:b w:val="false"/>
          <w:i w:val="false"/>
          <w:color w:val="000000"/>
          <w:sz w:val="28"/>
        </w:rPr>
        <w:t xml:space="preserve">
      5) требование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w:t>
      </w:r>
    </w:p>
    <w:p>
      <w:pPr>
        <w:spacing w:after="0"/>
        <w:ind w:left="0"/>
        <w:jc w:val="both"/>
      </w:pPr>
      <w:r>
        <w:rPr>
          <w:rFonts w:ascii="Times New Roman"/>
          <w:b w:val="false"/>
          <w:i w:val="false"/>
          <w:color w:val="000000"/>
          <w:sz w:val="28"/>
        </w:rPr>
        <w:t xml:space="preserve">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 </w:t>
      </w:r>
    </w:p>
    <w:p>
      <w:pPr>
        <w:spacing w:after="0"/>
        <w:ind w:left="0"/>
        <w:jc w:val="both"/>
      </w:pPr>
      <w:r>
        <w:rPr>
          <w:rFonts w:ascii="Times New Roman"/>
          <w:b w:val="false"/>
          <w:i w:val="false"/>
          <w:color w:val="000000"/>
          <w:sz w:val="28"/>
        </w:rPr>
        <w:t xml:space="preserve">
      7) разглашение и (или) распространение информации, полученной в результате проведения проверки и составляющей коммерческую или иную охраняемую законом тайну,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8) превышение установленных сроков проведения проверки: </w:t>
      </w:r>
    </w:p>
    <w:p>
      <w:pPr>
        <w:spacing w:after="0"/>
        <w:ind w:left="0"/>
        <w:jc w:val="both"/>
      </w:pPr>
      <w:r>
        <w:rPr>
          <w:rFonts w:ascii="Times New Roman"/>
          <w:b w:val="false"/>
          <w:i w:val="false"/>
          <w:color w:val="000000"/>
          <w:sz w:val="28"/>
        </w:rPr>
        <w:t xml:space="preserve">
      9) проведение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пункта 7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государственном контроле и надзоре в Республике Казахстан"; </w:t>
      </w:r>
    </w:p>
    <w:p>
      <w:pPr>
        <w:spacing w:after="0"/>
        <w:ind w:left="0"/>
        <w:jc w:val="both"/>
      </w:pPr>
      <w:r>
        <w:rPr>
          <w:rFonts w:ascii="Times New Roman"/>
          <w:b w:val="false"/>
          <w:i w:val="false"/>
          <w:color w:val="000000"/>
          <w:sz w:val="28"/>
        </w:rPr>
        <w:t xml:space="preserve">
      10) проведение мероприятий, носящих затратный характер, в целях государственного контроля за счет субъектов частного предпринимательства; </w:t>
      </w:r>
    </w:p>
    <w:p>
      <w:pPr>
        <w:spacing w:after="0"/>
        <w:ind w:left="0"/>
        <w:jc w:val="both"/>
      </w:pPr>
      <w:r>
        <w:rPr>
          <w:rFonts w:ascii="Times New Roman"/>
          <w:b w:val="false"/>
          <w:i w:val="false"/>
          <w:color w:val="000000"/>
          <w:sz w:val="28"/>
        </w:rPr>
        <w:t xml:space="preserve">
      11) нарушение временного интервала по отношению к предшествующей проверке при назначении плановой проверки; </w:t>
      </w:r>
    </w:p>
    <w:p>
      <w:pPr>
        <w:spacing w:after="0"/>
        <w:ind w:left="0"/>
        <w:jc w:val="both"/>
      </w:pPr>
      <w:r>
        <w:rPr>
          <w:rFonts w:ascii="Times New Roman"/>
          <w:b w:val="false"/>
          <w:i w:val="false"/>
          <w:color w:val="000000"/>
          <w:sz w:val="28"/>
        </w:rPr>
        <w:t xml:space="preserve">
      12) непредставление проверяемому субъекту акта проверки, - </w:t>
      </w:r>
    </w:p>
    <w:p>
      <w:pPr>
        <w:spacing w:after="0"/>
        <w:ind w:left="0"/>
        <w:jc w:val="both"/>
      </w:pPr>
      <w:r>
        <w:rPr>
          <w:rFonts w:ascii="Times New Roman"/>
          <w:b w:val="false"/>
          <w:i w:val="false"/>
          <w:color w:val="000000"/>
          <w:sz w:val="28"/>
        </w:rPr>
        <w:t xml:space="preserve">
      влечет штраф на должностное лицо в размере от десяти до двадцати месячных расчетных показателей. </w:t>
      </w:r>
    </w:p>
    <w:bookmarkStart w:name="z1044" w:id="18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6"/>
    <w:p>
      <w:pPr>
        <w:spacing w:after="0"/>
        <w:ind w:left="0"/>
        <w:jc w:val="both"/>
      </w:pPr>
      <w:r>
        <w:rPr>
          <w:rFonts w:ascii="Times New Roman"/>
          <w:b w:val="false"/>
          <w:i w:val="false"/>
          <w:color w:val="000000"/>
          <w:sz w:val="28"/>
        </w:rPr>
        <w:t xml:space="preserve">
      влекут штраф на должностное лицо от двадцати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Лжепредпринимательство </w:t>
      </w:r>
    </w:p>
    <w:p>
      <w:pPr>
        <w:spacing w:after="0"/>
        <w:ind w:left="0"/>
        <w:jc w:val="both"/>
      </w:pPr>
      <w:r>
        <w:rPr>
          <w:rFonts w:ascii="Times New Roman"/>
          <w:b w:val="false"/>
          <w:i w:val="false"/>
          <w:color w:val="000000"/>
          <w:sz w:val="28"/>
        </w:rPr>
        <w:t>
      1. Лжепредпринимательство,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противоправные цели,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индивидуальных предпринимателей в размере пятидесяти,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процентов от суммы причиненного ущерба.</w:t>
      </w:r>
    </w:p>
    <w:p>
      <w:pPr>
        <w:spacing w:after="0"/>
        <w:ind w:left="0"/>
        <w:jc w:val="both"/>
      </w:pPr>
      <w:r>
        <w:rPr>
          <w:rFonts w:ascii="Times New Roman"/>
          <w:b w:val="false"/>
          <w:i w:val="false"/>
          <w:color w:val="000000"/>
          <w:sz w:val="28"/>
        </w:rPr>
        <w:t>
      Примечание. К сделкам, преследующим противоправные цели, в настоящей статье и статье 154-1 настоящего Кодекса относятся сделки, направленные на незаконное получение кредитов, уклонение от уплаты налогов, прикрытие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08.12.2009 </w:t>
      </w:r>
      <w:r>
        <w:rPr>
          <w:rFonts w:ascii="Times New Roman"/>
          <w:b w:val="false"/>
          <w:i w:val="false"/>
          <w:color w:val="00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154-1. Совершение субъектом частного предпринимательства сделки (сделок) без намерения осуществлять предпринимательскую деятельность</w:t>
      </w:r>
    </w:p>
    <w:p>
      <w:pPr>
        <w:spacing w:after="0"/>
        <w:ind w:left="0"/>
        <w:jc w:val="both"/>
      </w:pPr>
      <w:r>
        <w:rPr>
          <w:rFonts w:ascii="Times New Roman"/>
          <w:b w:val="false"/>
          <w:i w:val="false"/>
          <w:color w:val="000000"/>
          <w:sz w:val="28"/>
        </w:rPr>
        <w:t>
      1. Совершение субъектами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в размере пятнадцати,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154-1 в соответствии с Законом РК от 08.12.2009 </w:t>
      </w:r>
      <w:r>
        <w:rPr>
          <w:rFonts w:ascii="Times New Roman"/>
          <w:b w:val="false"/>
          <w:i w:val="false"/>
          <w:color w:val="00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Неправомерные действия при реабилитации и банкротстве</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во владение другому лицу, отчуждение или уничтожение имущества, а равно непредставление, сокрытие, уничтожение, фальсификация бухгалтерских и иных учетных документов, отражающих экономическую деятельность, непринятие мер по их восстановлению, если эти действия (бездействие) совершены при реабилитации или банкротстве, или в предвидении банкротства и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или должностных лиц в размере восьмидесяти, на юридических лиц, являющихся субъектами малого или среднего предпринимательства, некоммерческие организации – в размере трехсот,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w:t>
      </w:r>
    </w:p>
    <w:p>
      <w:pPr>
        <w:spacing w:after="0"/>
        <w:ind w:left="0"/>
        <w:jc w:val="both"/>
      </w:pPr>
      <w:r>
        <w:rPr>
          <w:rFonts w:ascii="Times New Roman"/>
          <w:b w:val="false"/>
          <w:i w:val="false"/>
          <w:color w:val="000000"/>
          <w:sz w:val="28"/>
        </w:rPr>
        <w:t>
      влекут штраф на физических, должностных лиц в размере ста, на юридических лиц, являющихся субъектами малого или среднего предпринимательства, некоммерческие организации – в размере шестисот,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155-1. Нарушение законодательства Республики Казахстан о реабилитации и банкротстве временным управляющим</w:t>
      </w:r>
    </w:p>
    <w:p>
      <w:pPr>
        <w:spacing w:after="0"/>
        <w:ind w:left="0"/>
        <w:jc w:val="both"/>
      </w:pPr>
      <w:r>
        <w:rPr>
          <w:rFonts w:ascii="Times New Roman"/>
          <w:b w:val="false"/>
          <w:i w:val="false"/>
          <w:color w:val="000000"/>
          <w:sz w:val="28"/>
        </w:rPr>
        <w:t>
      1. Неисполнение либо ненадлежащее исполнение обязанности представить в суд заключение о финансовом положении должника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w:t>
      </w:r>
      <w:r>
        <w:rPr>
          <w:rFonts w:ascii="Times New Roman"/>
          <w:b w:val="false"/>
          <w:i w:val="false"/>
          <w:color w:val="000000"/>
          <w:sz w:val="28"/>
        </w:rPr>
        <w:t>инвентаризацию</w:t>
      </w:r>
      <w:r>
        <w:rPr>
          <w:rFonts w:ascii="Times New Roman"/>
          <w:b w:val="false"/>
          <w:i w:val="false"/>
          <w:color w:val="000000"/>
          <w:sz w:val="28"/>
        </w:rPr>
        <w:t xml:space="preserve"> имущественной массы банкрота и (или) представить отчет по инвентаризации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Необеспечение контроля за активами должника в целях недопущения вывода собственником имущества и активов должника, учредителями (участниками) в период судебного разбирательства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информацию о ходе осуществления процедуры банкротства установленной формы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по уведомлению кредиторов о дате, времени и месте проведения собрания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8.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w:t>
      </w:r>
    </w:p>
    <w:p>
      <w:pPr>
        <w:spacing w:after="0"/>
        <w:ind w:left="0"/>
        <w:jc w:val="both"/>
      </w:pPr>
      <w:r>
        <w:rPr>
          <w:rFonts w:ascii="Times New Roman"/>
          <w:b w:val="false"/>
          <w:i w:val="false"/>
          <w:color w:val="000000"/>
          <w:sz w:val="28"/>
        </w:rPr>
        <w:t>
      9. Неисполнение либо ненадлежащее исполнение обязанности принять учредительные, финансовые, правоустанавливающие и иные документы и печати должника от его отстраненных должностных лиц, а равно обратиться в суд с заявлением о выдаче исполнительного листа по исполнению решения суда в части передачи отстраненными должностными лицами временному управляющему указанных документов и печатей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печати, штампы, материальные и иные ценности должника при передаче полномочий от временного управляющего к банкротному управляющему или должнику, замене временного управляющего,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а также возложения проведения ликвидации без возбуждения процедуры банкротства на уполномоченного органа в области реабилитации и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11. Неисполнение либо ненадлежащее исполнение обязанности по предоставлению информации на основании письменного запроса кредитора и собственника имущества должника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w:t>
      </w:r>
      <w:r>
        <w:rPr>
          <w:rFonts w:ascii="Times New Roman"/>
          <w:b w:val="false"/>
          <w:i w:val="false"/>
          <w:color w:val="000000"/>
          <w:sz w:val="28"/>
        </w:rPr>
        <w:t>формированию реестра</w:t>
      </w:r>
      <w:r>
        <w:rPr>
          <w:rFonts w:ascii="Times New Roman"/>
          <w:b w:val="false"/>
          <w:i w:val="false"/>
          <w:color w:val="000000"/>
          <w:sz w:val="28"/>
        </w:rPr>
        <w:t xml:space="preserve"> требований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13. Неисполнение либо ненадлежащее исполнение обязанности по рассмотрению заявления должника о согласовании сделок вне рамок обычных коммерческих операций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14. Осуществление продажи скоропортящегося имущества банкрота без согласования с уполномоченным органом в области реабилитации и банкротства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15. Действия (бездействие), предусмотренные частями первой четырнадцатой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155-1 в соответствии с Законом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155-2. Злостное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p>
    <w:p>
      <w:pPr>
        <w:spacing w:after="0"/>
        <w:ind w:left="0"/>
        <w:jc w:val="both"/>
      </w:pP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155-2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155-3. Нарушение законодательства Республики Казахстан о реабилитации и банкротстве банкротным управляющим</w:t>
      </w:r>
    </w:p>
    <w:p>
      <w:pPr>
        <w:spacing w:after="0"/>
        <w:ind w:left="0"/>
        <w:jc w:val="both"/>
      </w:pPr>
      <w:r>
        <w:rPr>
          <w:rFonts w:ascii="Times New Roman"/>
          <w:b w:val="false"/>
          <w:i w:val="false"/>
          <w:color w:val="000000"/>
          <w:sz w:val="28"/>
        </w:rPr>
        <w:t>
      1. Неисполнение либо ненадлежащее исполнение обязанности провести инвентаризацию и (или) представить отчет по инвентаризации собранию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 Неисполнение либо ненадлежащее исполнение обязанности по обеспечению охраны и контроля за имуществом банкрота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5. Неуведомление либо ненадлежащее уведомление кредитора о дате, времени и месте проведения собрания кредиторов в процедуре банкротства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6.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Нарушение порядка составления плана продаж либо продажа имущества должника с нарушением плана продажи имущества (активов) банкрота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8. Неисполнение либо ненадлежащее исполнение обязанности по осуществлению расчетов с кредиторами после принятия собранием кредиторов решения о переходе к расчетам, а равно проведение расчетов с кредиторами с нарушением </w:t>
      </w:r>
      <w:r>
        <w:rPr>
          <w:rFonts w:ascii="Times New Roman"/>
          <w:b w:val="false"/>
          <w:i w:val="false"/>
          <w:color w:val="000000"/>
          <w:sz w:val="28"/>
        </w:rPr>
        <w:t>установленного</w:t>
      </w:r>
      <w:r>
        <w:rPr>
          <w:rFonts w:ascii="Times New Roman"/>
          <w:b w:val="false"/>
          <w:i w:val="false"/>
          <w:color w:val="000000"/>
          <w:sz w:val="28"/>
        </w:rPr>
        <w:t xml:space="preserve"> порядка удовлетворения требований кредиторов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9. Несообщение информации в правоохранительные органы в случаях обнаружения признаков преднамеренного и (или) ложного банкротства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11. Перерасход либо нецелевое использование денежных средств, предусмотренных сметой административных расходов,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вновь назначенному банкротному управляющему или должнику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реабилитации и банкротстве заключительного отчета в суд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15. Несообщение либо несвоевременное сообщение кредитору о ходе осуществления процедуры банкротства на основании его письменного запроса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16. Несвоевременное заявление кредитору о зачете требований на основании решения комитета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18. Непредъявление требований в суд о взыскании (возмещении) ущерба (субсидиарной ответственности) в случае установления вины должностных лиц должника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соглашением с банкротным управляющим,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20. Неисполнение либо ненадлежащее исполнение обязанностей по принятию от временного управляющего учредительных, финансовых и правоустанавливающих документов на имущество банкрота, печати и имущества банкрота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21. Несвоевременное закрытие банковского счета банкрота, сдача в налоговый орган бланков свидетельства налогоплательщика и свидетельства о постановке на учет по налогу на добавленную стоимость (при их наличии), уничтожение печати банкрота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22. Действия (бездействие), предусмотренные частями первой – двадцать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155-3 в соответствии с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155-4. Нарушение законодательства Республики Казахстан о реабилитации и банкротстве временным администратором</w:t>
      </w:r>
    </w:p>
    <w:p>
      <w:pPr>
        <w:spacing w:after="0"/>
        <w:ind w:left="0"/>
        <w:jc w:val="both"/>
      </w:pPr>
      <w:r>
        <w:rPr>
          <w:rFonts w:ascii="Times New Roman"/>
          <w:b w:val="false"/>
          <w:i w:val="false"/>
          <w:color w:val="000000"/>
          <w:sz w:val="28"/>
        </w:rPr>
        <w:t>
      1. Неисполнение либо ненадлежащее исполнение обязанности направить в уполномоченный орган в области реабилитации и банкротства объявления о применении реабилитационной процедуры и порядке заявления требований кредиторами для размещения на его интернет-ресурсе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 Нарушение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 порядка формирования реестра требований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суд заключения об эффективности плана реабилитации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обязанности рассмотреть в течение пяти рабочих дней заявление должника о согласовании сделки вне рамок обычных коммерческих операций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предоставить уполномоченному органу в области реабилитации и банкротства запрашиваемую информацию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6. Неисполнение либо ненадлежащее исполнение обязанности рассмотреть требования кредиторов и довести до них результаты рассмотрения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собрания кредиторов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8. Неисполнение либо ненадлежащее исполнение обязанности подать в суд заявление о прекращении реабилитационной процедуры в случае несогласования кредиторами плана реабилитации и (или) непредставления в суд плана реабилитации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9. Действия (бездействие), предусмотренные частями первой – восьмой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155-4 в соответствии с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155-5. Нарушение законодательства Республики Казахстан о реабилитации и банкротстве реабилитационным управляющим</w:t>
      </w:r>
    </w:p>
    <w:p>
      <w:pPr>
        <w:spacing w:after="0"/>
        <w:ind w:left="0"/>
        <w:jc w:val="both"/>
      </w:pPr>
      <w:r>
        <w:rPr>
          <w:rFonts w:ascii="Times New Roman"/>
          <w:b w:val="false"/>
          <w:i w:val="false"/>
          <w:color w:val="000000"/>
          <w:sz w:val="28"/>
        </w:rPr>
        <w:t>
      1.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 Неисполнение условий соглашения, заключенного с комитетом, кредиторов в реабилитационной процедуре,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плана реабилитации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с приложением копий документов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6. Неуведомление либо ненадлежащее уведомление кредитора о дате, времени и месте проведения собрания кредиторов в реабилитационной процедуре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назначенному реабилитационному управляющему учредительные, финансовые, правоустанавливающие и иные документы и печати должника при отстранении (освобождении) или замене реабилитационного управляющего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реабилитации и банкротстве заключительного отчета в суд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10. Неисполнение либо ненадлежащее исполнение обязанности по выявлению наличия (отсутствия) признаков преднамеренного доведения должника до неплатежеспособности и направления заявления в правоохранительные органы при наличии признаков для принятия процессуального решения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11. Неисполнение либо ненадлежащее исполнение обязанности по предоставлению информации о ходе осуществления деятельности кредитору должника на основании его письменного запроса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13. Неисполнение либо ненадлежащее исполнение обязанности по направлению в суд ходатайства о внесении изменений и дополнений в план реабилитации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14. Несвоевременное обращение в суд о приостановлении реабилитационной процедуры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15. Неисполнение либо ненадлежащее исполнение обязанности по доведению до сведения членов комитета кредиторов информации о финансовом состоянии, произведенных сделках в ходе обычных коммерческих операций комитету кредиторов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17. Несогласование с собранием кредиторов действий, не предусмотренных планом реабилитации, до их совершения –</w:t>
      </w:r>
    </w:p>
    <w:p>
      <w:pPr>
        <w:spacing w:after="0"/>
        <w:ind w:left="0"/>
        <w:jc w:val="both"/>
      </w:pPr>
      <w:r>
        <w:rPr>
          <w:rFonts w:ascii="Times New Roman"/>
          <w:b w:val="false"/>
          <w:i w:val="false"/>
          <w:color w:val="000000"/>
          <w:sz w:val="28"/>
        </w:rPr>
        <w:t xml:space="preserve">
      влечет штраф в размере ста месячных расчетных показателей. </w:t>
      </w:r>
    </w:p>
    <w:p>
      <w:pPr>
        <w:spacing w:after="0"/>
        <w:ind w:left="0"/>
        <w:jc w:val="both"/>
      </w:pPr>
      <w:r>
        <w:rPr>
          <w:rFonts w:ascii="Times New Roman"/>
          <w:b w:val="false"/>
          <w:i w:val="false"/>
          <w:color w:val="000000"/>
          <w:sz w:val="28"/>
        </w:rPr>
        <w:t>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двадцать процентов от общей суммы кредиторской задолженности на момент введения реабилитационной процедуры без одобрения собрания кредиторов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19. Действия (бездействие), предусмотренные частями первой – восемнадцатой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155-5 в соответствии с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156. Преднамеренное банкротство </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интересах иных лиц, если это деяние не содержит признаков уголовного наказуемого деяния,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ста пятидесяти,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восьмисот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Ложное банкротство </w:t>
      </w:r>
    </w:p>
    <w:p>
      <w:pPr>
        <w:spacing w:after="0"/>
        <w:ind w:left="0"/>
        <w:jc w:val="both"/>
      </w:pPr>
      <w:r>
        <w:rPr>
          <w:rFonts w:ascii="Times New Roman"/>
          <w:b w:val="false"/>
          <w:i w:val="false"/>
          <w:color w:val="000000"/>
          <w:sz w:val="28"/>
        </w:rPr>
        <w:t xml:space="preserve">
      Ложное банкротство, то есть заведомо ложное объявление учредителем (участником), должностным лицом, органами юридического лица, а равно индивидуальным предпринимателем о своей несостоятельности в целях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семидесяти,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157-1. Нарушение законодательства Республики Казахстан об оценочной деятельности</w:t>
      </w:r>
    </w:p>
    <w:bookmarkStart w:name="z1048" w:id="187"/>
    <w:p>
      <w:pPr>
        <w:spacing w:after="0"/>
        <w:ind w:left="0"/>
        <w:jc w:val="both"/>
      </w:pPr>
      <w:r>
        <w:rPr>
          <w:rFonts w:ascii="Times New Roman"/>
          <w:b w:val="false"/>
          <w:i w:val="false"/>
          <w:color w:val="000000"/>
          <w:sz w:val="28"/>
        </w:rPr>
        <w:t>
      1. Составление оценщиком недостоверного отчета об оценке имущества, а равно осуществление оценки имущества в случаях, запрещенных законодательством Республики Казахстан об оценочной деятельности, -</w:t>
      </w:r>
    </w:p>
    <w:bookmarkEnd w:id="187"/>
    <w:p>
      <w:pPr>
        <w:spacing w:after="0"/>
        <w:ind w:left="0"/>
        <w:jc w:val="both"/>
      </w:pPr>
      <w:r>
        <w:rPr>
          <w:rFonts w:ascii="Times New Roman"/>
          <w:b w:val="false"/>
          <w:i w:val="false"/>
          <w:color w:val="000000"/>
          <w:sz w:val="28"/>
        </w:rPr>
        <w:t>
      влекут штраф на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некоммерческой организацией, - в размере семидесяти,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право осуществления оценочной деятельности.</w:t>
      </w:r>
    </w:p>
    <w:bookmarkStart w:name="z1049" w:id="18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8"/>
    <w:p>
      <w:pPr>
        <w:spacing w:after="0"/>
        <w:ind w:left="0"/>
        <w:jc w:val="both"/>
      </w:pPr>
      <w:r>
        <w:rPr>
          <w:rFonts w:ascii="Times New Roman"/>
          <w:b w:val="false"/>
          <w:i w:val="false"/>
          <w:color w:val="000000"/>
          <w:sz w:val="28"/>
        </w:rPr>
        <w:t>
      влекут штраф на индивидуальных предпринимателей в размере семидесяти, на юридических лиц, являющихся субъектами малого или среднего предпринимательства или некоммерческой организацией, - в размере девяноста,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право осуществления оценочной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157-1 в соответствии с Законом РК от 09.11.2009 </w:t>
      </w:r>
      <w:r>
        <w:rPr>
          <w:rFonts w:ascii="Times New Roman"/>
          <w:b w:val="false"/>
          <w:i w:val="false"/>
          <w:color w:val="000000"/>
          <w:sz w:val="28"/>
        </w:rPr>
        <w:t>№ 197-IV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74"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158. Нарушение обязанности сохранения коммерческой </w:t>
      </w:r>
      <w:r>
        <w:rPr>
          <w:rFonts w:ascii="Times New Roman"/>
          <w:b w:val="false"/>
          <w:i w:val="false"/>
          <w:color w:val="000000"/>
          <w:sz w:val="28"/>
        </w:rPr>
        <w:t xml:space="preserve">, </w:t>
      </w:r>
    </w:p>
    <w:bookmarkEnd w:id="189"/>
    <w:p>
      <w:pPr>
        <w:spacing w:after="0"/>
        <w:ind w:left="0"/>
        <w:jc w:val="left"/>
      </w:pPr>
      <w:r>
        <w:rPr>
          <w:rFonts w:ascii="Times New Roman"/>
          <w:b/>
          <w:i w:val="false"/>
          <w:color w:val="000000"/>
        </w:rPr>
        <w:t xml:space="preserve"> банковской тайны, сведений кредитных отчетов</w:t>
      </w:r>
      <w:r>
        <w:br/>
      </w:r>
      <w:r>
        <w:rPr>
          <w:rFonts w:ascii="Times New Roman"/>
          <w:b/>
          <w:i w:val="false"/>
          <w:color w:val="000000"/>
        </w:rPr>
        <w:t>или информации из базы данных кредитных</w:t>
      </w:r>
      <w:r>
        <w:br/>
      </w:r>
      <w:r>
        <w:rPr>
          <w:rFonts w:ascii="Times New Roman"/>
          <w:b/>
          <w:i w:val="false"/>
          <w:color w:val="000000"/>
        </w:rPr>
        <w:t>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либо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оно не имеет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Лицо не несет ответственности в случае передачи сведений, составляющих коммерческую, банковскую тайну, либо сведений кредитных отчетов или информации, полученных из базы данных кредитных историй кредитного бюро, собственнику или лицам, имеющим в соответствии с законодательными актами право получать такие сведения, по их законному требованию. </w:t>
      </w:r>
    </w:p>
    <w:p>
      <w:pPr>
        <w:spacing w:after="0"/>
        <w:ind w:left="0"/>
        <w:jc w:val="both"/>
      </w:pPr>
      <w:r>
        <w:rPr>
          <w:rFonts w:ascii="Times New Roman"/>
          <w:b w:val="false"/>
          <w:i w:val="false"/>
          <w:color w:val="000000"/>
          <w:sz w:val="28"/>
        </w:rPr>
        <w:t xml:space="preserve">
      2. Привлечение к административной ответственности за совершение деяния, предусмотренного настоящей статьей, осуществляется по заявлению потерпевших ущерб организаций, собственника или индивидуального предпринимателя.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06.07.2004 </w:t>
      </w:r>
      <w:r>
        <w:rPr>
          <w:rFonts w:ascii="Times New Roman"/>
          <w:b w:val="false"/>
          <w:i w:val="false"/>
          <w:color w:val="000000"/>
          <w:sz w:val="28"/>
        </w:rPr>
        <w:t>N 572</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158-1. Нарушение обязанности сохранения тайны страхования </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тайну страхования, без согласия их владельца лицом, которому они стали известны в связи с профессиональной или служебной деятельностью,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158-1 в соответствии с Законом РК от 10.07.2003 года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1 января 2004 года);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158-2. Нарушение обязанности сохранения тайны пенсионных накоплений </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158-2 в соответствии с Законом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158-3. Нарушение законодательства Республики Казахстан о туристской деятельности </w:t>
      </w:r>
    </w:p>
    <w:p>
      <w:pPr>
        <w:spacing w:after="0"/>
        <w:ind w:left="0"/>
        <w:jc w:val="both"/>
      </w:pPr>
      <w:r>
        <w:rPr>
          <w:rFonts w:ascii="Times New Roman"/>
          <w:b w:val="false"/>
          <w:i w:val="false"/>
          <w:color w:val="000000"/>
          <w:sz w:val="28"/>
        </w:rPr>
        <w:t xml:space="preserve">
      1. Непредставление, несвоевременное или неполное представление лицами, осуществляющими </w:t>
      </w:r>
      <w:r>
        <w:rPr>
          <w:rFonts w:ascii="Times New Roman"/>
          <w:b w:val="false"/>
          <w:i w:val="false"/>
          <w:color w:val="000000"/>
          <w:sz w:val="28"/>
        </w:rPr>
        <w:t>туристскую деятельность</w:t>
      </w:r>
      <w:r>
        <w:rPr>
          <w:rFonts w:ascii="Times New Roman"/>
          <w:b w:val="false"/>
          <w:i w:val="false"/>
          <w:color w:val="000000"/>
          <w:sz w:val="28"/>
        </w:rPr>
        <w:t xml:space="preserve">, туристам сведений об особенностях путешествий, опасностях, с которыми они могут встретиться при совершении путешествий, указанных в </w:t>
      </w:r>
      <w:r>
        <w:rPr>
          <w:rFonts w:ascii="Times New Roman"/>
          <w:b w:val="false"/>
          <w:i w:val="false"/>
          <w:color w:val="000000"/>
          <w:sz w:val="28"/>
        </w:rPr>
        <w:t xml:space="preserve">правилах </w:t>
      </w:r>
      <w:r>
        <w:rPr>
          <w:rFonts w:ascii="Times New Roman"/>
          <w:b w:val="false"/>
          <w:i w:val="false"/>
          <w:color w:val="000000"/>
          <w:sz w:val="28"/>
        </w:rPr>
        <w:t xml:space="preserve">предоставления туристских услуг, либо неосуществление предупредительных мер, направленных на обеспечение безопасности туристов, - </w:t>
      </w:r>
    </w:p>
    <w:p>
      <w:pPr>
        <w:spacing w:after="0"/>
        <w:ind w:left="0"/>
        <w:jc w:val="both"/>
      </w:pPr>
      <w:r>
        <w:rPr>
          <w:rFonts w:ascii="Times New Roman"/>
          <w:b w:val="false"/>
          <w:i w:val="false"/>
          <w:color w:val="000000"/>
          <w:sz w:val="28"/>
        </w:rPr>
        <w:t xml:space="preserve">
      влекут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2. Оказание туристских услуг лицами, осуществляющими туристскую деятельность, без заключения письменного </w:t>
      </w:r>
      <w:r>
        <w:rPr>
          <w:rFonts w:ascii="Times New Roman"/>
          <w:b w:val="false"/>
          <w:i w:val="false"/>
          <w:color w:val="000000"/>
          <w:sz w:val="28"/>
        </w:rPr>
        <w:t>договора</w:t>
      </w:r>
      <w:r>
        <w:rPr>
          <w:rFonts w:ascii="Times New Roman"/>
          <w:b w:val="false"/>
          <w:i w:val="false"/>
          <w:color w:val="000000"/>
          <w:sz w:val="28"/>
        </w:rPr>
        <w:t xml:space="preserve"> на туристское обслуживание - </w:t>
      </w:r>
    </w:p>
    <w:p>
      <w:pPr>
        <w:spacing w:after="0"/>
        <w:ind w:left="0"/>
        <w:jc w:val="both"/>
      </w:pPr>
      <w:r>
        <w:rPr>
          <w:rFonts w:ascii="Times New Roman"/>
          <w:b w:val="false"/>
          <w:i w:val="false"/>
          <w:color w:val="000000"/>
          <w:sz w:val="28"/>
        </w:rPr>
        <w:t xml:space="preserve">
      влечет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лишением лицензии. </w:t>
      </w:r>
    </w:p>
    <w:p>
      <w:pPr>
        <w:spacing w:after="0"/>
        <w:ind w:left="0"/>
        <w:jc w:val="both"/>
      </w:pPr>
      <w:r>
        <w:rPr>
          <w:rFonts w:ascii="Times New Roman"/>
          <w:b w:val="false"/>
          <w:i w:val="false"/>
          <w:color w:val="000000"/>
          <w:sz w:val="28"/>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p>
      <w:pPr>
        <w:spacing w:after="0"/>
        <w:ind w:left="0"/>
        <w:jc w:val="both"/>
      </w:pPr>
      <w:r>
        <w:rPr>
          <w:rFonts w:ascii="Times New Roman"/>
          <w:b w:val="false"/>
          <w:i w:val="false"/>
          <w:color w:val="000000"/>
          <w:sz w:val="28"/>
        </w:rPr>
        <w:t xml:space="preserve">
      влечет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 с лишением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158-3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158-4. Непредоставление или несвоевременное предоставление информации о возбуждении в суде дела по корпоративному спору</w:t>
      </w:r>
    </w:p>
    <w:bookmarkStart w:name="z1371" w:id="190"/>
    <w:p>
      <w:pPr>
        <w:spacing w:after="0"/>
        <w:ind w:left="0"/>
        <w:jc w:val="both"/>
      </w:pPr>
      <w:r>
        <w:rPr>
          <w:rFonts w:ascii="Times New Roman"/>
          <w:b w:val="false"/>
          <w:i w:val="false"/>
          <w:color w:val="000000"/>
          <w:sz w:val="28"/>
        </w:rPr>
        <w:t>
      Непредоставление или несвоевременное предоставление информации о возбуждении в суде дела по корпоративному спору в случае, если ее предоставление предусмотрено законом, -</w:t>
      </w:r>
    </w:p>
    <w:bookmarkEnd w:id="190"/>
    <w:bookmarkStart w:name="z1372" w:id="191"/>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 на юридических лиц - в размере пятисот месячных расчетных показателей.</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158-4 в соответствии с Законом РК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158-5. Нарушение порядка и сроков рассмотрения обращений физических и юридических лиц</w:t>
      </w:r>
    </w:p>
    <w:bookmarkStart w:name="z1416" w:id="192"/>
    <w:p>
      <w:pPr>
        <w:spacing w:after="0"/>
        <w:ind w:left="0"/>
        <w:jc w:val="both"/>
      </w:pPr>
      <w:r>
        <w:rPr>
          <w:rFonts w:ascii="Times New Roman"/>
          <w:b w:val="false"/>
          <w:i w:val="false"/>
          <w:color w:val="000000"/>
          <w:sz w:val="28"/>
        </w:rPr>
        <w:t>
      1. Нарушение субъектом крупного предпринимательства порядка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p>
    <w:bookmarkEnd w:id="192"/>
    <w:p>
      <w:pPr>
        <w:spacing w:after="0"/>
        <w:ind w:left="0"/>
        <w:jc w:val="both"/>
      </w:pPr>
      <w:r>
        <w:rPr>
          <w:rFonts w:ascii="Times New Roman"/>
          <w:b w:val="false"/>
          <w:i w:val="false"/>
          <w:color w:val="000000"/>
          <w:sz w:val="28"/>
        </w:rPr>
        <w:t>
      влечет штраф на должностных лиц - в размере тридцати, на юридических лиц - в размере пятидесяти месячных расчетных показателей.</w:t>
      </w:r>
    </w:p>
    <w:bookmarkStart w:name="z1417" w:id="193"/>
    <w:p>
      <w:pPr>
        <w:spacing w:after="0"/>
        <w:ind w:left="0"/>
        <w:jc w:val="both"/>
      </w:pP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p>
    <w:bookmarkEnd w:id="193"/>
    <w:p>
      <w:pPr>
        <w:spacing w:after="0"/>
        <w:ind w:left="0"/>
        <w:jc w:val="both"/>
      </w:pPr>
      <w:r>
        <w:rPr>
          <w:rFonts w:ascii="Times New Roman"/>
          <w:b w:val="false"/>
          <w:i w:val="false"/>
          <w:color w:val="000000"/>
          <w:sz w:val="28"/>
        </w:rPr>
        <w:t>
      влекут штраф на должностных лиц - в размере пятидесяти,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158-5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94"/>
    <w:p>
      <w:pPr>
        <w:spacing w:after="0"/>
        <w:ind w:left="0"/>
        <w:jc w:val="left"/>
      </w:pPr>
      <w:r>
        <w:rPr>
          <w:rFonts w:ascii="Times New Roman"/>
          <w:b/>
          <w:i w:val="false"/>
          <w:color w:val="000000"/>
        </w:rPr>
        <w:t xml:space="preserve"> Глава 15. Административные правонарушения</w:t>
      </w:r>
      <w:r>
        <w:br/>
      </w:r>
      <w:r>
        <w:rPr>
          <w:rFonts w:ascii="Times New Roman"/>
          <w:b/>
          <w:i w:val="false"/>
          <w:color w:val="000000"/>
        </w:rPr>
        <w:t>в области торговли и финансов</w:t>
      </w:r>
    </w:p>
    <w:bookmarkEnd w:id="194"/>
    <w:p>
      <w:pPr>
        <w:spacing w:after="0"/>
        <w:ind w:left="0"/>
        <w:jc w:val="both"/>
      </w:pPr>
      <w:r>
        <w:rPr>
          <w:rFonts w:ascii="Times New Roman"/>
          <w:b/>
          <w:i w:val="false"/>
          <w:color w:val="000000"/>
          <w:sz w:val="28"/>
        </w:rPr>
        <w:t xml:space="preserve">Статья 159. Обман потребителей </w:t>
      </w:r>
    </w:p>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p>
    <w:p>
      <w:pPr>
        <w:spacing w:after="0"/>
        <w:ind w:left="0"/>
        <w:jc w:val="both"/>
      </w:pPr>
      <w:r>
        <w:rPr>
          <w:rFonts w:ascii="Times New Roman"/>
          <w:b w:val="false"/>
          <w:i w:val="false"/>
          <w:color w:val="000000"/>
          <w:sz w:val="28"/>
        </w:rPr>
        <w:t>
      влекут штраф на физических лиц в размере до трех, на должностных лиц, индивидуальных предпринимателей - в размере от пяти до десяти месячных расчетных показателей.</w:t>
      </w:r>
    </w:p>
    <w:bookmarkStart w:name="z1389" w:id="19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5"/>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p>
    <w:bookmarkStart w:name="z1390" w:id="196"/>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196"/>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p>
    <w:bookmarkStart w:name="z1391" w:id="197"/>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197"/>
    <w:p>
      <w:pPr>
        <w:spacing w:after="0"/>
        <w:ind w:left="0"/>
        <w:jc w:val="both"/>
      </w:pPr>
      <w:r>
        <w:rPr>
          <w:rFonts w:ascii="Times New Roman"/>
          <w:b w:val="false"/>
          <w:i w:val="false"/>
          <w:color w:val="000000"/>
          <w:sz w:val="28"/>
        </w:rPr>
        <w:t>
      влекут штраф на физических лиц в размере от тридцати до ста месячных расчетных показателей, на должностных лиц, индивидуальных предпринимателей -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 либо административный арест до сорока пяти суток.</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в редакции Закона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160. Нарушение порядка продажи оружия и боевых припасов </w:t>
      </w:r>
    </w:p>
    <w:p>
      <w:pPr>
        <w:spacing w:after="0"/>
        <w:ind w:left="0"/>
        <w:jc w:val="both"/>
      </w:pPr>
      <w:r>
        <w:rPr>
          <w:rFonts w:ascii="Times New Roman"/>
          <w:b w:val="false"/>
          <w:i w:val="false"/>
          <w:color w:val="000000"/>
          <w:sz w:val="28"/>
        </w:rPr>
        <w:t xml:space="preserve">
      1. Продажа работниками организаций торговли оружия и боевых припасов к нему физическим лицам, организациям, не имеющим соответствующего разрешения, - </w:t>
      </w:r>
    </w:p>
    <w:p>
      <w:pPr>
        <w:spacing w:after="0"/>
        <w:ind w:left="0"/>
        <w:jc w:val="both"/>
      </w:pPr>
      <w:r>
        <w:rPr>
          <w:rFonts w:ascii="Times New Roman"/>
          <w:b w:val="false"/>
          <w:i w:val="false"/>
          <w:color w:val="000000"/>
          <w:sz w:val="28"/>
        </w:rPr>
        <w:t xml:space="preserve">
      влечет штраф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пятидесяти до восьмидесяти месячных расчетных показателей. </w:t>
      </w:r>
    </w:p>
    <w:p>
      <w:pPr>
        <w:spacing w:after="0"/>
        <w:ind w:left="0"/>
        <w:jc w:val="both"/>
      </w:pPr>
      <w:r>
        <w:rPr>
          <w:rFonts w:ascii="Times New Roman"/>
          <w:b w:val="false"/>
          <w:i w:val="false"/>
          <w:color w:val="000000"/>
          <w:sz w:val="28"/>
        </w:rPr>
        <w:t xml:space="preserve">
      3. Продажа работниками организаций торговли специальных технических средств для проведения специальных оперативно-розыскных мероприятий и криптографических средств защиты информации физическим лицам, организациям, не имеющим соответствующего разрешения, кроме государственных органов, уполномоченных на </w:t>
      </w:r>
      <w:r>
        <w:rPr>
          <w:rFonts w:ascii="Times New Roman"/>
          <w:b w:val="false"/>
          <w:i w:val="false"/>
          <w:color w:val="000000"/>
          <w:sz w:val="28"/>
        </w:rPr>
        <w:t xml:space="preserve">осуществление </w:t>
      </w:r>
      <w:r>
        <w:rPr>
          <w:rFonts w:ascii="Times New Roman"/>
          <w:b w:val="false"/>
          <w:i w:val="false"/>
          <w:color w:val="000000"/>
          <w:sz w:val="28"/>
        </w:rPr>
        <w:t xml:space="preserve">оперативно-розыскной деятельности, - </w:t>
      </w:r>
    </w:p>
    <w:p>
      <w:pPr>
        <w:spacing w:after="0"/>
        <w:ind w:left="0"/>
        <w:jc w:val="both"/>
      </w:pPr>
      <w:r>
        <w:rPr>
          <w:rFonts w:ascii="Times New Roman"/>
          <w:b w:val="false"/>
          <w:i w:val="false"/>
          <w:color w:val="000000"/>
          <w:sz w:val="28"/>
        </w:rPr>
        <w:t xml:space="preserve">
      влечет штраф в размере от двадцати до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160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161. Нарушение законодательства Республики Казахстан в сфере регулирования торговой деятельности </w:t>
      </w:r>
    </w:p>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одного до двух, на должностных лиц, индивидуальных предпринимателей - в размере от пяти до семи, на юридических лиц, являющихся субъектами малого или среднего предпринимательства, - в размере от пяти до десяти, на юридических лиц, являющихся субъектами крупного предпринимательства, - в размере от двадцати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Исключен - Законом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Неправомерное использование официального документа, удостоверяющего соответствие товаров требованиям безопасности, - </w:t>
      </w:r>
    </w:p>
    <w:p>
      <w:pPr>
        <w:spacing w:after="0"/>
        <w:ind w:left="0"/>
        <w:jc w:val="both"/>
      </w:pPr>
      <w:r>
        <w:rPr>
          <w:rFonts w:ascii="Times New Roman"/>
          <w:b w:val="false"/>
          <w:i w:val="false"/>
          <w:color w:val="000000"/>
          <w:sz w:val="28"/>
        </w:rPr>
        <w:t xml:space="preserve">
      влекут штраф на физических лиц в размере от трех до семи, на должностных лиц, индивидуальных предпринимателей - в размере от двадцати до сорока,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ста пятидесяти месячных расчетных показателей с конфискацией товаров либо без таковой. </w:t>
      </w:r>
    </w:p>
    <w:p>
      <w:pPr>
        <w:spacing w:after="0"/>
        <w:ind w:left="0"/>
        <w:jc w:val="both"/>
      </w:pPr>
      <w:r>
        <w:rPr>
          <w:rFonts w:ascii="Times New Roman"/>
          <w:b w:val="false"/>
          <w:i w:val="false"/>
          <w:color w:val="000000"/>
          <w:sz w:val="28"/>
        </w:rPr>
        <w:t xml:space="preserve">
      5. Совершение действий (бездействие), предусмотренных частями первой и четвертой настоящей статьи,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семи до десяти, на должностных лиц, индивидуальных предпринимателей - в размере от сорока до пятидесяти, на юридических лиц, являющихся субъектами малого или среднего предпринимательства, - в размере от ста до ста двадцати, на юридических лиц, являющихся субъектами крупного предпринимательства, - в размере от ста пятидесяти до двухсот месячных расчетных показателей с конфискацией товаров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161-1. Отказ в принятии платежей с использованием платежных карточек</w:t>
      </w:r>
    </w:p>
    <w:bookmarkStart w:name="z1644" w:id="198"/>
    <w:p>
      <w:pPr>
        <w:spacing w:after="0"/>
        <w:ind w:left="0"/>
        <w:jc w:val="both"/>
      </w:pPr>
      <w:r>
        <w:rPr>
          <w:rFonts w:ascii="Times New Roman"/>
          <w:b w:val="false"/>
          <w:i w:val="false"/>
          <w:color w:val="000000"/>
          <w:sz w:val="28"/>
        </w:rPr>
        <w:t xml:space="preserve">
      1. Отказ в принятии платежей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 </w:t>
      </w:r>
    </w:p>
    <w:bookmarkEnd w:id="198"/>
    <w:p>
      <w:pPr>
        <w:spacing w:after="0"/>
        <w:ind w:left="0"/>
        <w:jc w:val="both"/>
      </w:pPr>
      <w:r>
        <w:rPr>
          <w:rFonts w:ascii="Times New Roman"/>
          <w:b w:val="false"/>
          <w:i w:val="false"/>
          <w:color w:val="000000"/>
          <w:sz w:val="28"/>
        </w:rPr>
        <w:t>
      влечет штраф на индивидуальных предпринимателей в размере двадцати,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bookmarkStart w:name="z1645" w:id="19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99"/>
    <w:p>
      <w:pPr>
        <w:spacing w:after="0"/>
        <w:ind w:left="0"/>
        <w:jc w:val="both"/>
      </w:pPr>
      <w:r>
        <w:rPr>
          <w:rFonts w:ascii="Times New Roman"/>
          <w:b w:val="false"/>
          <w:i w:val="false"/>
          <w:color w:val="000000"/>
          <w:sz w:val="28"/>
        </w:rPr>
        <w:t>
      влечет штраф на индивидуальных предпринимателей в размере сорока, на юридических лиц, являющихся субъектами малого или среднего предпринимательства, – в размере шестидесяти,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161-1 в соответствии с Законом РК от 21.10.2005 № </w:t>
      </w:r>
      <w:r>
        <w:rPr>
          <w:rFonts w:ascii="Times New Roman"/>
          <w:b w:val="false"/>
          <w:i w:val="false"/>
          <w:color w:val="000000"/>
          <w:sz w:val="28"/>
        </w:rPr>
        <w:t>80</w:t>
      </w:r>
      <w:r>
        <w:rPr>
          <w:rFonts w:ascii="Times New Roman"/>
          <w:b w:val="false"/>
          <w:i w:val="false"/>
          <w:color w:val="ff0000"/>
          <w:sz w:val="28"/>
        </w:rPr>
        <w:t xml:space="preserve">;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161-2.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1646" w:id="200"/>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200"/>
    <w:p>
      <w:pPr>
        <w:spacing w:after="0"/>
        <w:ind w:left="0"/>
        <w:jc w:val="both"/>
      </w:pPr>
      <w:r>
        <w:rPr>
          <w:rFonts w:ascii="Times New Roman"/>
          <w:b w:val="false"/>
          <w:i w:val="false"/>
          <w:color w:val="000000"/>
          <w:sz w:val="28"/>
        </w:rPr>
        <w:t>
      влечет штраф на индивидуальных предпринимателей в размере сорока, на юридических лиц, являющихся субъектами малого или среднего предпринимательства, – в размере шестидесяти, на юридических лиц, являющихся субъектами крупного предпринимательства, – в размере восьмидесяти месячных расчетных показателей.</w:t>
      </w:r>
    </w:p>
    <w:bookmarkStart w:name="z1647" w:id="20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w:t>
      </w:r>
    </w:p>
    <w:bookmarkEnd w:id="201"/>
    <w:p>
      <w:pPr>
        <w:spacing w:after="0"/>
        <w:ind w:left="0"/>
        <w:jc w:val="both"/>
      </w:pPr>
      <w:r>
        <w:rPr>
          <w:rFonts w:ascii="Times New Roman"/>
          <w:b w:val="false"/>
          <w:i w:val="false"/>
          <w:color w:val="000000"/>
          <w:sz w:val="28"/>
        </w:rPr>
        <w:t>
      – влечет штраф на индивидуальных предпринимателей в размере восьмидесяти,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161-2 в соответствии с Законом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162. Незаконная торговля товарами или иными предметами </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с возмездным изъятием указанных товаров или предметов.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221" w:id="202"/>
    <w:p>
      <w:pPr>
        <w:spacing w:after="0"/>
        <w:ind w:left="0"/>
        <w:jc w:val="both"/>
      </w:pPr>
      <w:r>
        <w:rPr>
          <w:rFonts w:ascii="Times New Roman"/>
          <w:b w:val="false"/>
          <w:i w:val="false"/>
          <w:color w:val="000000"/>
          <w:sz w:val="28"/>
        </w:rPr>
        <w:t xml:space="preserve">
      1. Нарушение правил представления деклараций по производству и обороту этилового спирта и алкогольной продукции, правил оформления и использования сопроводительных накладных на этиловый спирт и (или) алкогольную продукцию, а равно непредставление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 </w:t>
      </w:r>
    </w:p>
    <w:bookmarkEnd w:id="202"/>
    <w:p>
      <w:pPr>
        <w:spacing w:after="0"/>
        <w:ind w:left="0"/>
        <w:jc w:val="both"/>
      </w:pPr>
      <w:r>
        <w:rPr>
          <w:rFonts w:ascii="Times New Roman"/>
          <w:b w:val="false"/>
          <w:i w:val="false"/>
          <w:color w:val="000000"/>
          <w:sz w:val="28"/>
        </w:rPr>
        <w:t>
      влекут штраф на физических лиц, должностных лиц в размере двадцати, на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p>
    <w:bookmarkStart w:name="z1223" w:id="203"/>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03"/>
    <w:p>
      <w:pPr>
        <w:spacing w:after="0"/>
        <w:ind w:left="0"/>
        <w:jc w:val="both"/>
      </w:pPr>
      <w:r>
        <w:rPr>
          <w:rFonts w:ascii="Times New Roman"/>
          <w:b w:val="false"/>
          <w:i w:val="false"/>
          <w:color w:val="000000"/>
          <w:sz w:val="28"/>
        </w:rPr>
        <w:t>
      влекут штраф на физических лиц,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bookmarkStart w:name="z1225" w:id="204"/>
    <w:p>
      <w:pPr>
        <w:spacing w:after="0"/>
        <w:ind w:left="0"/>
        <w:jc w:val="both"/>
      </w:pPr>
      <w:r>
        <w:rPr>
          <w:rFonts w:ascii="Times New Roman"/>
          <w:b w:val="false"/>
          <w:i w:val="false"/>
          <w:color w:val="000000"/>
          <w:sz w:val="28"/>
        </w:rPr>
        <w:t xml:space="preserve">
      3. Нарушение условий оборота и перемещения этилового спирта и алкогольной продукции, совершенное в виде: </w:t>
      </w:r>
    </w:p>
    <w:bookmarkEnd w:id="204"/>
    <w:p>
      <w:pPr>
        <w:spacing w:after="0"/>
        <w:ind w:left="0"/>
        <w:jc w:val="both"/>
      </w:pPr>
      <w:r>
        <w:rPr>
          <w:rFonts w:ascii="Times New Roman"/>
          <w:b w:val="false"/>
          <w:i w:val="false"/>
          <w:color w:val="000000"/>
          <w:sz w:val="28"/>
        </w:rPr>
        <w:t>
      хранения и реализации алкогольной продукции вне мест, установленных законами Республики Казахстан;</w:t>
      </w:r>
    </w:p>
    <w:p>
      <w:pPr>
        <w:spacing w:after="0"/>
        <w:ind w:left="0"/>
        <w:jc w:val="both"/>
      </w:pPr>
      <w:r>
        <w:rPr>
          <w:rFonts w:ascii="Times New Roman"/>
          <w:b w:val="false"/>
          <w:i w:val="false"/>
          <w:color w:val="000000"/>
          <w:sz w:val="28"/>
        </w:rPr>
        <w:t>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w:t>
      </w:r>
    </w:p>
    <w:p>
      <w:pPr>
        <w:spacing w:after="0"/>
        <w:ind w:left="0"/>
        <w:jc w:val="both"/>
      </w:pPr>
      <w:r>
        <w:rPr>
          <w:rFonts w:ascii="Times New Roman"/>
          <w:b w:val="false"/>
          <w:i w:val="false"/>
          <w:color w:val="000000"/>
          <w:sz w:val="28"/>
        </w:rPr>
        <w:t>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w:t>
      </w:r>
    </w:p>
    <w:p>
      <w:pPr>
        <w:spacing w:after="0"/>
        <w:ind w:left="0"/>
        <w:jc w:val="both"/>
      </w:pPr>
      <w:r>
        <w:rPr>
          <w:rFonts w:ascii="Times New Roman"/>
          <w:b w:val="false"/>
          <w:i w:val="false"/>
          <w:color w:val="000000"/>
          <w:sz w:val="28"/>
        </w:rPr>
        <w:t>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хранения и оптовой реализации алкогольной продукции двумя и более лицензиатами в одном складском помещении;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Предусмотрен абзац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оборота и перемещения этилового спирта и алкогольной продукции без наличия сопроводительных накладных,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двадцати,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234" w:id="205"/>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05"/>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236" w:id="206"/>
    <w:p>
      <w:pPr>
        <w:spacing w:after="0"/>
        <w:ind w:left="0"/>
        <w:jc w:val="both"/>
      </w:pPr>
      <w:r>
        <w:rPr>
          <w:rFonts w:ascii="Times New Roman"/>
          <w:b w:val="false"/>
          <w:i w:val="false"/>
          <w:color w:val="000000"/>
          <w:sz w:val="28"/>
        </w:rPr>
        <w:t xml:space="preserve">
      5. Нарушение условий производства этилового спирта и (или) алкогольной продукции, совершенное в виде: </w:t>
      </w:r>
    </w:p>
    <w:bookmarkEnd w:id="206"/>
    <w:p>
      <w:pPr>
        <w:spacing w:after="0"/>
        <w:ind w:left="0"/>
        <w:jc w:val="both"/>
      </w:pPr>
      <w:r>
        <w:rPr>
          <w:rFonts w:ascii="Times New Roman"/>
          <w:b w:val="false"/>
          <w:i w:val="false"/>
          <w:color w:val="000000"/>
          <w:sz w:val="28"/>
        </w:rPr>
        <w:t>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Данный абзац действует до 01.01.2016 в соответствии с Законом РК от 18.06.2014 </w:t>
      </w:r>
      <w:r>
        <w:rPr>
          <w:rFonts w:ascii="Times New Roman"/>
          <w:b w:val="false"/>
          <w:i w:val="false"/>
          <w:color w:val="ff0000"/>
          <w:sz w:val="28"/>
        </w:rPr>
        <w:t>№ 210-V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производства этилового спирта и (или) алкогольной продукции (кроме насыщенного двуокисью углерода) без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информации об объемах выработки уполномоченному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Данный абзац действует до 01.01.2016 в соответствии с Законом РК от 18.06.2014 </w:t>
      </w:r>
      <w:r>
        <w:rPr>
          <w:rFonts w:ascii="Times New Roman"/>
          <w:b w:val="false"/>
          <w:i w:val="false"/>
          <w:color w:val="ff0000"/>
          <w:sz w:val="28"/>
        </w:rPr>
        <w:t>№ 210-V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производства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сверхнормативными отклонениями в учете;</w:t>
      </w:r>
    </w:p>
    <w:p>
      <w:pPr>
        <w:spacing w:after="0"/>
        <w:ind w:left="0"/>
        <w:jc w:val="both"/>
      </w:pPr>
      <w:r>
        <w:rPr>
          <w:rFonts w:ascii="Times New Roman"/>
          <w:b w:val="false"/>
          <w:i w:val="false"/>
          <w:color w:val="000000"/>
          <w:sz w:val="28"/>
        </w:rPr>
        <w:t>
      производства этилового спирта и алкогольной продукции двумя и более лицензиатами на одних и тех же стационарных помещениях и оборудовании, -</w:t>
      </w:r>
    </w:p>
    <w:p>
      <w:pPr>
        <w:spacing w:after="0"/>
        <w:ind w:left="0"/>
        <w:jc w:val="both"/>
      </w:pPr>
      <w:r>
        <w:rPr>
          <w:rFonts w:ascii="Times New Roman"/>
          <w:b w:val="false"/>
          <w:i w:val="false"/>
          <w:color w:val="000000"/>
          <w:sz w:val="28"/>
        </w:rPr>
        <w:t>
      влечет штраф на должностных лиц в размере ста двадцати, на индивидуальных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p>
    <w:bookmarkStart w:name="z1244" w:id="207"/>
    <w:p>
      <w:pPr>
        <w:spacing w:after="0"/>
        <w:ind w:left="0"/>
        <w:jc w:val="both"/>
      </w:pPr>
      <w:r>
        <w:rPr>
          <w:rFonts w:ascii="Times New Roman"/>
          <w:b w:val="false"/>
          <w:i w:val="false"/>
          <w:color w:val="000000"/>
          <w:sz w:val="28"/>
        </w:rPr>
        <w:t xml:space="preserve">
      6. Деяния, предусмотренные частью пятой настоящей статьи, совершенные повторно в течение года после наложения административного взыскания, - </w:t>
      </w:r>
    </w:p>
    <w:bookmarkEnd w:id="207"/>
    <w:p>
      <w:pPr>
        <w:spacing w:after="0"/>
        <w:ind w:left="0"/>
        <w:jc w:val="both"/>
      </w:pPr>
      <w:r>
        <w:rPr>
          <w:rFonts w:ascii="Times New Roman"/>
          <w:b w:val="false"/>
          <w:i w:val="false"/>
          <w:color w:val="000000"/>
          <w:sz w:val="28"/>
        </w:rPr>
        <w:t>
      влекут штраф на должностных лиц в размере ста пятидесяти,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соответствующий вид деятельности.</w:t>
      </w:r>
    </w:p>
    <w:bookmarkStart w:name="z1246" w:id="208"/>
    <w:p>
      <w:pPr>
        <w:spacing w:after="0"/>
        <w:ind w:left="0"/>
        <w:jc w:val="both"/>
      </w:pPr>
      <w:r>
        <w:rPr>
          <w:rFonts w:ascii="Times New Roman"/>
          <w:b w:val="false"/>
          <w:i w:val="false"/>
          <w:color w:val="000000"/>
          <w:sz w:val="28"/>
        </w:rPr>
        <w:t xml:space="preserve">
      7. Нарушение условий производства и оборота этилового спирта и (или) алкогольной продукции, совершенное в виде: </w:t>
      </w:r>
    </w:p>
    <w:bookmarkEnd w:id="208"/>
    <w:p>
      <w:pPr>
        <w:spacing w:after="0"/>
        <w:ind w:left="0"/>
        <w:jc w:val="both"/>
      </w:pPr>
      <w:r>
        <w:rPr>
          <w:rFonts w:ascii="Times New Roman"/>
          <w:b w:val="false"/>
          <w:i w:val="false"/>
          <w:color w:val="000000"/>
          <w:sz w:val="28"/>
        </w:rPr>
        <w:t>
      осуществления деятельности в период приостановления действия лицензии по такой деятельности;</w:t>
      </w:r>
    </w:p>
    <w:p>
      <w:pPr>
        <w:spacing w:after="0"/>
        <w:ind w:left="0"/>
        <w:jc w:val="both"/>
      </w:pPr>
      <w:r>
        <w:rPr>
          <w:rFonts w:ascii="Times New Roman"/>
          <w:b w:val="false"/>
          <w:i w:val="false"/>
          <w:color w:val="000000"/>
          <w:sz w:val="28"/>
        </w:rPr>
        <w:t>
      производства алкогольной продукции из этилового спирта, произведенного не из пищевого сырья, -</w:t>
      </w:r>
    </w:p>
    <w:p>
      <w:pPr>
        <w:spacing w:after="0"/>
        <w:ind w:left="0"/>
        <w:jc w:val="both"/>
      </w:pPr>
      <w:r>
        <w:rPr>
          <w:rFonts w:ascii="Times New Roman"/>
          <w:b w:val="false"/>
          <w:i w:val="false"/>
          <w:color w:val="000000"/>
          <w:sz w:val="28"/>
        </w:rPr>
        <w:t>
      влечет штраф на должностных лиц в размере ста двадцати, на индивидуальных предпринимателей и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лишением лицензии на соответствующий вид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статью 163 предусмотрены пункты 8, 9, 10, 11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226" w:id="209"/>
    <w:p>
      <w:pPr>
        <w:spacing w:after="0"/>
        <w:ind w:left="0"/>
        <w:jc w:val="both"/>
      </w:pPr>
      <w:r>
        <w:rPr>
          <w:rFonts w:ascii="Times New Roman"/>
          <w:b w:val="false"/>
          <w:i w:val="false"/>
          <w:color w:val="000000"/>
          <w:sz w:val="28"/>
        </w:rPr>
        <w:t xml:space="preserve">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 </w:t>
      </w:r>
    </w:p>
    <w:bookmarkEnd w:id="209"/>
    <w:p>
      <w:pPr>
        <w:spacing w:after="0"/>
        <w:ind w:left="0"/>
        <w:jc w:val="both"/>
      </w:pPr>
      <w:r>
        <w:rPr>
          <w:rFonts w:ascii="Times New Roman"/>
          <w:b w:val="false"/>
          <w:i w:val="false"/>
          <w:color w:val="000000"/>
          <w:sz w:val="28"/>
        </w:rPr>
        <w:t>
      влекут приостановление действия лицензии.</w:t>
      </w:r>
    </w:p>
    <w:bookmarkStart w:name="z1227" w:id="210"/>
    <w:p>
      <w:pPr>
        <w:spacing w:after="0"/>
        <w:ind w:left="0"/>
        <w:jc w:val="both"/>
      </w:pPr>
      <w:r>
        <w:rPr>
          <w:rFonts w:ascii="Times New Roman"/>
          <w:b w:val="false"/>
          <w:i w:val="false"/>
          <w:color w:val="000000"/>
          <w:sz w:val="28"/>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 </w:t>
      </w:r>
    </w:p>
    <w:bookmarkEnd w:id="210"/>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в редакции Закона РК от 18.06.2014 </w:t>
      </w:r>
      <w:r>
        <w:rPr>
          <w:rFonts w:ascii="Times New Roman"/>
          <w:b w:val="false"/>
          <w:i w:val="false"/>
          <w:color w:val="ff0000"/>
          <w:sz w:val="28"/>
        </w:rPr>
        <w:t>№ 210-V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163-1. Использование марки табачного изделия </w:t>
      </w:r>
    </w:p>
    <w:p>
      <w:pPr>
        <w:spacing w:after="0"/>
        <w:ind w:left="0"/>
        <w:jc w:val="both"/>
      </w:pPr>
      <w:r>
        <w:rPr>
          <w:rFonts w:ascii="Times New Roman"/>
          <w:b w:val="false"/>
          <w:i w:val="false"/>
          <w:color w:val="000000"/>
          <w:sz w:val="28"/>
        </w:rPr>
        <w:t xml:space="preserve">
      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163-2. Нарушение требований законодательства об информации о табаке и табачных изделиях </w:t>
      </w:r>
    </w:p>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пятнадцати,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163-2 в соответствии с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19 июня 2007 года N 264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163-3. 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 </w:t>
      </w:r>
    </w:p>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за исключением случая, предусмотренного статьей 114 настоящего Кодекса,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пяти ,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десяти,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 </w:t>
      </w:r>
    </w:p>
    <w:p>
      <w:pPr>
        <w:spacing w:after="0"/>
        <w:ind w:left="0"/>
        <w:jc w:val="both"/>
      </w:pPr>
      <w:r>
        <w:rPr>
          <w:rFonts w:ascii="Times New Roman"/>
          <w:b w:val="false"/>
          <w:i w:val="false"/>
          <w:color w:val="000000"/>
          <w:sz w:val="28"/>
        </w:rPr>
        <w:t xml:space="preserve">
      3. Производство, продажа, распространение товаров, имитирующих табачные изделия,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трех, на индивидуальных предпринимателей - в размере пяти, на юридических лиц, являющихся субъектами малого или среднего предпринимательства, - в размере восьми, на юридических лиц, являющихся субъектами крупного предпринимательства, - в размере двадцати месячных расчетных показателей. </w:t>
      </w:r>
    </w:p>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пяти, на индивидуальных предпринимателей - в размере восьми,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163-3 в соответствии с Законом РК от 16.07.2009 </w:t>
      </w:r>
      <w:r>
        <w:rPr>
          <w:rFonts w:ascii="Times New Roman"/>
          <w:b w:val="false"/>
          <w:i w:val="false"/>
          <w:color w:val="000000"/>
          <w:sz w:val="28"/>
        </w:rPr>
        <w:t>N 186-IV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163-4. Нарушение требований законодательства Республики Казахстан по розничной реализации алкогольной продукции</w:t>
      </w:r>
    </w:p>
    <w:bookmarkStart w:name="z1222" w:id="211"/>
    <w:p>
      <w:pPr>
        <w:spacing w:after="0"/>
        <w:ind w:left="0"/>
        <w:jc w:val="both"/>
      </w:pPr>
      <w:r>
        <w:rPr>
          <w:rFonts w:ascii="Times New Roman"/>
          <w:b w:val="false"/>
          <w:i w:val="false"/>
          <w:color w:val="000000"/>
          <w:sz w:val="28"/>
        </w:rPr>
        <w:t xml:space="preserve">
      1. Розничная реализация алкогольной продукции лицам в возрасте до двадцати одного года - </w:t>
      </w:r>
    </w:p>
    <w:bookmarkEnd w:id="211"/>
    <w:p>
      <w:pPr>
        <w:spacing w:after="0"/>
        <w:ind w:left="0"/>
        <w:jc w:val="both"/>
      </w:pP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восьмидесяти,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соответствующий вид деятельности.</w:t>
      </w:r>
    </w:p>
    <w:bookmarkStart w:name="z1224" w:id="21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2"/>
    <w:p>
      <w:pPr>
        <w:spacing w:after="0"/>
        <w:ind w:left="0"/>
        <w:jc w:val="both"/>
      </w:pPr>
      <w:r>
        <w:rPr>
          <w:rFonts w:ascii="Times New Roman"/>
          <w:b w:val="false"/>
          <w:i w:val="false"/>
          <w:color w:val="000000"/>
          <w:sz w:val="28"/>
        </w:rPr>
        <w:t>
      влечет штраф на физических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ста сорока,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соответствующий вид деятельности.</w:t>
      </w:r>
    </w:p>
    <w:bookmarkStart w:name="z1228" w:id="213"/>
    <w:p>
      <w:pPr>
        <w:spacing w:after="0"/>
        <w:ind w:left="0"/>
        <w:jc w:val="both"/>
      </w:pPr>
      <w:r>
        <w:rPr>
          <w:rFonts w:ascii="Times New Roman"/>
          <w:b w:val="false"/>
          <w:i w:val="false"/>
          <w:color w:val="000000"/>
          <w:sz w:val="28"/>
        </w:rPr>
        <w:t xml:space="preserve">
      3. Розничная реализация алкогольной продукции, за исключением реализации в ресторанах, барах и кафе: </w:t>
      </w:r>
    </w:p>
    <w:bookmarkEnd w:id="213"/>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восьмидесяти,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соответствующий вид деятельности.</w:t>
      </w:r>
    </w:p>
    <w:bookmarkStart w:name="z1229" w:id="214"/>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1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ста сорока,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соответствующий вид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163-4 в соответствии с Законом РК от 16.07.2009 </w:t>
      </w:r>
      <w:r>
        <w:rPr>
          <w:rFonts w:ascii="Times New Roman"/>
          <w:b w:val="false"/>
          <w:i w:val="false"/>
          <w:color w:val="000000"/>
          <w:sz w:val="28"/>
        </w:rPr>
        <w:t>N 186-IV</w:t>
      </w:r>
      <w:r>
        <w:rPr>
          <w:rFonts w:ascii="Times New Roman"/>
          <w:b w:val="false"/>
          <w:i w:val="false"/>
          <w:color w:val="ff0000"/>
          <w:sz w:val="28"/>
        </w:rPr>
        <w:t xml:space="preserve">; в редакции Закона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163-5. Ограничение доступа товаров в торговые сети или крупные торговые объекты</w:t>
      </w:r>
    </w:p>
    <w:bookmarkStart w:name="z1407" w:id="215"/>
    <w:p>
      <w:pPr>
        <w:spacing w:after="0"/>
        <w:ind w:left="0"/>
        <w:jc w:val="both"/>
      </w:pPr>
      <w:r>
        <w:rPr>
          <w:rFonts w:ascii="Times New Roman"/>
          <w:b w:val="false"/>
          <w:i w:val="false"/>
          <w:color w:val="000000"/>
          <w:sz w:val="28"/>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p>
    <w:bookmarkEnd w:id="215"/>
    <w:bookmarkStart w:name="z1408" w:id="216"/>
    <w:p>
      <w:pPr>
        <w:spacing w:after="0"/>
        <w:ind w:left="0"/>
        <w:jc w:val="both"/>
      </w:pPr>
      <w:r>
        <w:rPr>
          <w:rFonts w:ascii="Times New Roman"/>
          <w:b w:val="false"/>
          <w:i w:val="false"/>
          <w:color w:val="000000"/>
          <w:sz w:val="28"/>
        </w:rPr>
        <w:t>
      1) о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p>
    <w:bookmarkEnd w:id="216"/>
    <w:bookmarkStart w:name="z1409" w:id="217"/>
    <w:p>
      <w:pPr>
        <w:spacing w:after="0"/>
        <w:ind w:left="0"/>
        <w:jc w:val="both"/>
      </w:pPr>
      <w:r>
        <w:rPr>
          <w:rFonts w:ascii="Times New Roman"/>
          <w:b w:val="false"/>
          <w:i w:val="false"/>
          <w:color w:val="000000"/>
          <w:sz w:val="28"/>
        </w:rPr>
        <w:t>
      2)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w:t>
      </w:r>
    </w:p>
    <w:bookmarkEnd w:id="21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410" w:id="21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8"/>
    <w:p>
      <w:pPr>
        <w:spacing w:after="0"/>
        <w:ind w:left="0"/>
        <w:jc w:val="both"/>
      </w:pPr>
      <w:r>
        <w:rPr>
          <w:rFonts w:ascii="Times New Roman"/>
          <w:b w:val="false"/>
          <w:i w:val="false"/>
          <w:color w:val="000000"/>
          <w:sz w:val="28"/>
        </w:rPr>
        <w:t>
      влекут штраф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163-5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163-6. Превышение размера предельно допустимых розничных цен на социально значимые продовольственные товары</w:t>
      </w:r>
    </w:p>
    <w:bookmarkStart w:name="z1412" w:id="219"/>
    <w:p>
      <w:pPr>
        <w:spacing w:after="0"/>
        <w:ind w:left="0"/>
        <w:jc w:val="both"/>
      </w:pPr>
      <w:r>
        <w:rPr>
          <w:rFonts w:ascii="Times New Roman"/>
          <w:b w:val="false"/>
          <w:i w:val="false"/>
          <w:color w:val="000000"/>
          <w:sz w:val="28"/>
        </w:rPr>
        <w:t>
      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21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413" w:id="22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0"/>
    <w:p>
      <w:pPr>
        <w:spacing w:after="0"/>
        <w:ind w:left="0"/>
        <w:jc w:val="both"/>
      </w:pPr>
      <w:r>
        <w:rPr>
          <w:rFonts w:ascii="Times New Roman"/>
          <w:b w:val="false"/>
          <w:i w:val="false"/>
          <w:color w:val="000000"/>
          <w:sz w:val="28"/>
        </w:rPr>
        <w:t>
      влекут штраф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163-6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164. Продажа товаров без документов </w:t>
      </w:r>
    </w:p>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w:t>
      </w:r>
      <w:r>
        <w:rPr>
          <w:rFonts w:ascii="Times New Roman"/>
          <w:b w:val="false"/>
          <w:i w:val="false"/>
          <w:color w:val="000000"/>
          <w:sz w:val="28"/>
        </w:rPr>
        <w:t>торговую деятельность</w:t>
      </w:r>
      <w:r>
        <w:rPr>
          <w:rFonts w:ascii="Times New Roman"/>
          <w:b w:val="false"/>
          <w:i w:val="false"/>
          <w:color w:val="000000"/>
          <w:sz w:val="28"/>
        </w:rPr>
        <w:t xml:space="preserve">,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государственном и русском языках, за исключением случаев, предусмотренных статьями 317, 317-1 настоящего Кодекса,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пяти до двадцати,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восьмидесяти до ста пятидесяти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от десяти до тридцати, на юридических лиц, являющихся субъектами малого или среднего предпринимательства, - в размере от восьмидесяти до ста пятидесяти, на юридических лиц, являющихся субъектами крупного предпринимательства, - в размере от ста пятидесяти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Статья с изменениями, внесенными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165. Торговля в неустановленных местах </w:t>
      </w:r>
    </w:p>
    <w:p>
      <w:pPr>
        <w:spacing w:after="0"/>
        <w:ind w:left="0"/>
        <w:jc w:val="both"/>
      </w:pPr>
      <w:r>
        <w:rPr>
          <w:rFonts w:ascii="Times New Roman"/>
          <w:b w:val="false"/>
          <w:i w:val="false"/>
          <w:color w:val="000000"/>
          <w:sz w:val="28"/>
        </w:rPr>
        <w:t xml:space="preserve">
      Торговля вне мест, установленных местным исполнительным органом, - </w:t>
      </w:r>
    </w:p>
    <w:p>
      <w:pPr>
        <w:spacing w:after="0"/>
        <w:ind w:left="0"/>
        <w:jc w:val="both"/>
      </w:pPr>
      <w:r>
        <w:rPr>
          <w:rFonts w:ascii="Times New Roman"/>
          <w:b w:val="false"/>
          <w:i w:val="false"/>
          <w:color w:val="000000"/>
          <w:sz w:val="28"/>
        </w:rPr>
        <w:t xml:space="preserve">
      влечет предупреждение или штраф в размере до пяти месячных расчетных показателей. </w:t>
      </w:r>
    </w:p>
    <w:p>
      <w:pPr>
        <w:spacing w:after="0"/>
        <w:ind w:left="0"/>
        <w:jc w:val="both"/>
      </w:pPr>
      <w:r>
        <w:rPr>
          <w:rFonts w:ascii="Times New Roman"/>
          <w:b/>
          <w:i w:val="false"/>
          <w:color w:val="000000"/>
          <w:sz w:val="28"/>
        </w:rPr>
        <w:t xml:space="preserve">Статья 166. 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pPr>
        <w:spacing w:after="0"/>
        <w:ind w:left="0"/>
        <w:jc w:val="both"/>
      </w:pPr>
      <w:r>
        <w:rPr>
          <w:rFonts w:ascii="Times New Roman"/>
          <w:b w:val="false"/>
          <w:i w:val="false"/>
          <w:color w:val="ff0000"/>
          <w:sz w:val="28"/>
        </w:rPr>
        <w:t xml:space="preserve">
      Сноска. Заголовок статьи 166 с изменением, внесенным Законом РК от 16.02.2012 </w:t>
      </w:r>
      <w:r>
        <w:rPr>
          <w:rFonts w:ascii="Times New Roman"/>
          <w:b w:val="false"/>
          <w:i w:val="false"/>
          <w:color w:val="ff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Неполная и несвоевременная уплата неналоговых платежей и поступлений от продажи основного капитала в бюджет, за исключением поступлений средств </w:t>
      </w:r>
      <w:r>
        <w:rPr>
          <w:rFonts w:ascii="Times New Roman"/>
          <w:b w:val="false"/>
          <w:i w:val="false"/>
          <w:color w:val="000000"/>
          <w:sz w:val="28"/>
        </w:rPr>
        <w:t>связанных грантов</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влечет штраф на физических лиц в размере семи, индивидуальных предпринимателей – в размере ста двадцати пяти,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05.07.2006 N </w:t>
      </w:r>
      <w:r>
        <w:rPr>
          <w:rFonts w:ascii="Times New Roman"/>
          <w:b w:val="false"/>
          <w:i w:val="false"/>
          <w:color w:val="00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166-1. Отказ в приеме банкнот и монет национальной валюты </w:t>
      </w:r>
    </w:p>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 </w:t>
      </w:r>
    </w:p>
    <w:p>
      <w:pPr>
        <w:spacing w:after="0"/>
        <w:ind w:left="0"/>
        <w:jc w:val="both"/>
      </w:pP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некоммерческой организацией, в размере десяти, на юридических лиц, являющихся субъектами крупного предпринимательства, - в размере двадцати пяти месячных расчетных показателей. </w:t>
      </w:r>
    </w:p>
    <w:p>
      <w:pPr>
        <w:spacing w:after="0"/>
        <w:ind w:left="0"/>
        <w:jc w:val="both"/>
      </w:pPr>
      <w:r>
        <w:rPr>
          <w:rFonts w:ascii="Times New Roman"/>
          <w:b w:val="false"/>
          <w:i w:val="false"/>
          <w:color w:val="000000"/>
          <w:sz w:val="28"/>
        </w:rPr>
        <w:t xml:space="preserve">
      2. Отказ банками и организациями, осуществляющими отдельные виды банковских операций, в приеме, размене и обмене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 </w:t>
      </w:r>
    </w:p>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166-1 в соответствии с Законом РК от 20.01.2006 №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167. Нарушение законодательства Республики Казахстан о государственных закупках </w:t>
      </w:r>
    </w:p>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путем указания в конкурсной, аукционной документации либо в размещаемой информации при осуществлении государственных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62" w:id="221"/>
    <w:p>
      <w:pPr>
        <w:spacing w:after="0"/>
        <w:ind w:left="0"/>
        <w:jc w:val="both"/>
      </w:pPr>
      <w:r>
        <w:rPr>
          <w:rFonts w:ascii="Times New Roman"/>
          <w:b w:val="false"/>
          <w:i w:val="false"/>
          <w:color w:val="000000"/>
          <w:sz w:val="28"/>
        </w:rPr>
        <w:t>
      2. 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p>
    <w:bookmarkEnd w:id="22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763" w:id="222"/>
    <w:p>
      <w:pPr>
        <w:spacing w:after="0"/>
        <w:ind w:left="0"/>
        <w:jc w:val="both"/>
      </w:pPr>
      <w:r>
        <w:rPr>
          <w:rFonts w:ascii="Times New Roman"/>
          <w:b w:val="false"/>
          <w:i w:val="false"/>
          <w:color w:val="000000"/>
          <w:sz w:val="28"/>
        </w:rPr>
        <w:t xml:space="preserve">
      3. Отказ от осуществления государственных закупок в случаях,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 </w:t>
      </w:r>
    </w:p>
    <w:bookmarkEnd w:id="222"/>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Start w:name="z1764" w:id="223"/>
    <w:p>
      <w:pPr>
        <w:spacing w:after="0"/>
        <w:ind w:left="0"/>
        <w:jc w:val="both"/>
      </w:pPr>
      <w:r>
        <w:rPr>
          <w:rFonts w:ascii="Times New Roman"/>
          <w:b w:val="false"/>
          <w:i w:val="false"/>
          <w:color w:val="000000"/>
          <w:sz w:val="28"/>
        </w:rPr>
        <w:t xml:space="preserve">
      4. Вскрытие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 </w:t>
      </w:r>
    </w:p>
    <w:bookmarkEnd w:id="223"/>
    <w:p>
      <w:pPr>
        <w:spacing w:after="0"/>
        <w:ind w:left="0"/>
        <w:jc w:val="both"/>
      </w:pPr>
      <w:r>
        <w:rPr>
          <w:rFonts w:ascii="Times New Roman"/>
          <w:b w:val="false"/>
          <w:i w:val="false"/>
          <w:color w:val="000000"/>
          <w:sz w:val="28"/>
        </w:rPr>
        <w:t xml:space="preserve">
      влечет штраф на должностных лиц в размере пятидесяти месячных расчетных показателей. </w:t>
      </w:r>
    </w:p>
    <w:bookmarkStart w:name="z1765" w:id="224"/>
    <w:p>
      <w:pPr>
        <w:spacing w:after="0"/>
        <w:ind w:left="0"/>
        <w:jc w:val="both"/>
      </w:pPr>
      <w:r>
        <w:rPr>
          <w:rFonts w:ascii="Times New Roman"/>
          <w:b w:val="false"/>
          <w:i w:val="false"/>
          <w:color w:val="000000"/>
          <w:sz w:val="28"/>
        </w:rPr>
        <w:t xml:space="preserve">
      5.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 </w:t>
      </w:r>
    </w:p>
    <w:bookmarkEnd w:id="224"/>
    <w:p>
      <w:pPr>
        <w:spacing w:after="0"/>
        <w:ind w:left="0"/>
        <w:jc w:val="both"/>
      </w:pPr>
      <w:r>
        <w:rPr>
          <w:rFonts w:ascii="Times New Roman"/>
          <w:b w:val="false"/>
          <w:i w:val="false"/>
          <w:color w:val="000000"/>
          <w:sz w:val="28"/>
        </w:rPr>
        <w:t xml:space="preserve">
      влекут штраф на должностных лиц в размере ста месячных расчетных показателей. </w:t>
      </w:r>
    </w:p>
    <w:bookmarkStart w:name="z1766" w:id="225"/>
    <w:p>
      <w:pPr>
        <w:spacing w:after="0"/>
        <w:ind w:left="0"/>
        <w:jc w:val="both"/>
      </w:pPr>
      <w:r>
        <w:rPr>
          <w:rFonts w:ascii="Times New Roman"/>
          <w:b w:val="false"/>
          <w:i w:val="false"/>
          <w:color w:val="000000"/>
          <w:sz w:val="28"/>
        </w:rPr>
        <w:t xml:space="preserve">
      6. Установление в конкурсной либо аукционной документации к потенциальным поставщикам и (или) привлекаемым ими субподрядчикам (соисполнителям) квалификационных требований,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w:t>
      </w:r>
    </w:p>
    <w:bookmarkEnd w:id="225"/>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1767" w:id="226"/>
    <w:p>
      <w:pPr>
        <w:spacing w:after="0"/>
        <w:ind w:left="0"/>
        <w:jc w:val="both"/>
      </w:pPr>
      <w:r>
        <w:rPr>
          <w:rFonts w:ascii="Times New Roman"/>
          <w:b w:val="false"/>
          <w:i w:val="false"/>
          <w:color w:val="000000"/>
          <w:sz w:val="28"/>
        </w:rPr>
        <w:t xml:space="preserve">
      6-1. Нарушение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в части невключения в конкурсную документацию критериев, влияющих на конкурсное ценовое предложение участников конкурса, -</w:t>
      </w:r>
    </w:p>
    <w:bookmarkEnd w:id="226"/>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68" w:id="227"/>
    <w:p>
      <w:pPr>
        <w:spacing w:after="0"/>
        <w:ind w:left="0"/>
        <w:jc w:val="both"/>
      </w:pPr>
      <w:r>
        <w:rPr>
          <w:rFonts w:ascii="Times New Roman"/>
          <w:b w:val="false"/>
          <w:i w:val="false"/>
          <w:color w:val="000000"/>
          <w:sz w:val="28"/>
        </w:rPr>
        <w:t>
      6-2. 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 -</w:t>
      </w:r>
    </w:p>
    <w:bookmarkEnd w:id="227"/>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69" w:id="228"/>
    <w:p>
      <w:pPr>
        <w:spacing w:after="0"/>
        <w:ind w:left="0"/>
        <w:jc w:val="both"/>
      </w:pPr>
      <w:r>
        <w:rPr>
          <w:rFonts w:ascii="Times New Roman"/>
          <w:b w:val="false"/>
          <w:i w:val="false"/>
          <w:color w:val="000000"/>
          <w:sz w:val="28"/>
        </w:rPr>
        <w:t xml:space="preserve">
      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либо аукционной документации по основаниям, не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государственных закупках, –</w:t>
      </w:r>
    </w:p>
    <w:bookmarkEnd w:id="22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70" w:id="229"/>
    <w:p>
      <w:pPr>
        <w:spacing w:after="0"/>
        <w:ind w:left="0"/>
        <w:jc w:val="both"/>
      </w:pPr>
      <w:r>
        <w:rPr>
          <w:rFonts w:ascii="Times New Roman"/>
          <w:b w:val="false"/>
          <w:i w:val="false"/>
          <w:color w:val="000000"/>
          <w:sz w:val="28"/>
        </w:rPr>
        <w:t>
      6-4. Неразделение при осуществлении государственных закупок нескольких видов однородных товаров, работ, услуг на лоты по их однородным видам и (или) по месту их поставки (выполнения, оказания) –</w:t>
      </w:r>
    </w:p>
    <w:bookmarkEnd w:id="22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71" w:id="230"/>
    <w:p>
      <w:pPr>
        <w:spacing w:after="0"/>
        <w:ind w:left="0"/>
        <w:jc w:val="both"/>
      </w:pPr>
      <w:r>
        <w:rPr>
          <w:rFonts w:ascii="Times New Roman"/>
          <w:b w:val="false"/>
          <w:i w:val="false"/>
          <w:color w:val="000000"/>
          <w:sz w:val="28"/>
        </w:rPr>
        <w:t>
      7. Вынесение экспертной комиссией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 –</w:t>
      </w:r>
    </w:p>
    <w:bookmarkEnd w:id="23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72" w:id="231"/>
    <w:p>
      <w:pPr>
        <w:spacing w:after="0"/>
        <w:ind w:left="0"/>
        <w:jc w:val="both"/>
      </w:pPr>
      <w:r>
        <w:rPr>
          <w:rFonts w:ascii="Times New Roman"/>
          <w:b w:val="false"/>
          <w:i w:val="false"/>
          <w:color w:val="000000"/>
          <w:sz w:val="28"/>
        </w:rPr>
        <w:t>
      8. 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w:t>
      </w:r>
    </w:p>
    <w:bookmarkEnd w:id="231"/>
    <w:p>
      <w:pPr>
        <w:spacing w:after="0"/>
        <w:ind w:left="0"/>
        <w:jc w:val="both"/>
      </w:pPr>
      <w:r>
        <w:rPr>
          <w:rFonts w:ascii="Times New Roman"/>
          <w:b w:val="false"/>
          <w:i w:val="false"/>
          <w:color w:val="000000"/>
          <w:sz w:val="28"/>
        </w:rPr>
        <w:t>
      неисполнения либо ненадлежащего исполнения поставщиками своих обязательств по заключенным с ними договорам о государственных закупках;</w:t>
      </w:r>
    </w:p>
    <w:p>
      <w:pPr>
        <w:spacing w:after="0"/>
        <w:ind w:left="0"/>
        <w:jc w:val="both"/>
      </w:pPr>
      <w:r>
        <w:rPr>
          <w:rFonts w:ascii="Times New Roman"/>
          <w:b w:val="false"/>
          <w:i w:val="false"/>
          <w:color w:val="000000"/>
          <w:sz w:val="28"/>
        </w:rPr>
        <w:t>
      уклонения потенциальных поставщиков, определенных победителями, от заключения договора о государственных закупках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773" w:id="232"/>
    <w:p>
      <w:pPr>
        <w:spacing w:after="0"/>
        <w:ind w:left="0"/>
        <w:jc w:val="both"/>
      </w:pPr>
      <w:r>
        <w:rPr>
          <w:rFonts w:ascii="Times New Roman"/>
          <w:b w:val="false"/>
          <w:i w:val="false"/>
          <w:color w:val="000000"/>
          <w:sz w:val="28"/>
        </w:rPr>
        <w:t>
      9. 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законодательством Республики Казахстан о государственных закупках, –</w:t>
      </w:r>
    </w:p>
    <w:bookmarkEnd w:id="23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Start w:name="z1774" w:id="233"/>
    <w:p>
      <w:pPr>
        <w:spacing w:after="0"/>
        <w:ind w:left="0"/>
        <w:jc w:val="both"/>
      </w:pPr>
      <w:r>
        <w:rPr>
          <w:rFonts w:ascii="Times New Roman"/>
          <w:b w:val="false"/>
          <w:i w:val="false"/>
          <w:color w:val="000000"/>
          <w:sz w:val="28"/>
        </w:rPr>
        <w:t xml:space="preserve">
      10. Действия (бездействие), предусмотренные частями первой, четвертой, 6-1, 6-2 и 6-3 настоящей статьи, совершенные повторно в течение года после наложения административного взыскания, - </w:t>
      </w:r>
    </w:p>
    <w:bookmarkEnd w:id="233"/>
    <w:p>
      <w:pPr>
        <w:spacing w:after="0"/>
        <w:ind w:left="0"/>
        <w:jc w:val="both"/>
      </w:pPr>
      <w:r>
        <w:rPr>
          <w:rFonts w:ascii="Times New Roman"/>
          <w:b w:val="false"/>
          <w:i w:val="false"/>
          <w:color w:val="000000"/>
          <w:sz w:val="28"/>
        </w:rPr>
        <w:t xml:space="preserve">
      влекут штраф на должностных лиц в размере ста месячных расчетных показателей. </w:t>
      </w:r>
    </w:p>
    <w:bookmarkStart w:name="z1775" w:id="234"/>
    <w:p>
      <w:pPr>
        <w:spacing w:after="0"/>
        <w:ind w:left="0"/>
        <w:jc w:val="both"/>
      </w:pPr>
      <w:r>
        <w:rPr>
          <w:rFonts w:ascii="Times New Roman"/>
          <w:b w:val="false"/>
          <w:i w:val="false"/>
          <w:color w:val="000000"/>
          <w:sz w:val="28"/>
        </w:rPr>
        <w:t xml:space="preserve">
      11. Действия (бездействие), предусмотренные частями второй и восьмой настоящей статьи, совершенные повторно в течение года после наложения административного взыскания, - </w:t>
      </w:r>
    </w:p>
    <w:bookmarkEnd w:id="234"/>
    <w:p>
      <w:pPr>
        <w:spacing w:after="0"/>
        <w:ind w:left="0"/>
        <w:jc w:val="both"/>
      </w:pPr>
      <w:r>
        <w:rPr>
          <w:rFonts w:ascii="Times New Roman"/>
          <w:b w:val="false"/>
          <w:i w:val="false"/>
          <w:color w:val="000000"/>
          <w:sz w:val="28"/>
        </w:rPr>
        <w:t xml:space="preserve">
      влекут штраф на должностных лиц в размере шестидесяти месячных расчетных показателей. </w:t>
      </w:r>
    </w:p>
    <w:bookmarkStart w:name="z1776" w:id="235"/>
    <w:p>
      <w:pPr>
        <w:spacing w:after="0"/>
        <w:ind w:left="0"/>
        <w:jc w:val="both"/>
      </w:pPr>
      <w:r>
        <w:rPr>
          <w:rFonts w:ascii="Times New Roman"/>
          <w:b w:val="false"/>
          <w:i w:val="false"/>
          <w:color w:val="000000"/>
          <w:sz w:val="28"/>
        </w:rPr>
        <w:t xml:space="preserve">
      12. 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235"/>
    <w:p>
      <w:pPr>
        <w:spacing w:after="0"/>
        <w:ind w:left="0"/>
        <w:jc w:val="both"/>
      </w:pPr>
      <w:r>
        <w:rPr>
          <w:rFonts w:ascii="Times New Roman"/>
          <w:b w:val="false"/>
          <w:i w:val="false"/>
          <w:color w:val="000000"/>
          <w:sz w:val="28"/>
        </w:rPr>
        <w:t xml:space="preserve">
      влечет штраф на физических лиц в размере ста месячных расчетных показателей. </w:t>
      </w:r>
    </w:p>
    <w:bookmarkStart w:name="z1777" w:id="236"/>
    <w:p>
      <w:pPr>
        <w:spacing w:after="0"/>
        <w:ind w:left="0"/>
        <w:jc w:val="both"/>
      </w:pPr>
      <w:r>
        <w:rPr>
          <w:rFonts w:ascii="Times New Roman"/>
          <w:b w:val="false"/>
          <w:i w:val="false"/>
          <w:color w:val="000000"/>
          <w:sz w:val="28"/>
        </w:rPr>
        <w:t xml:space="preserve">
      13. Действия (бездействие), предусмотренные частями третьей, пятой, шестой и девятой настоящей статьи, совершенные повторно в течение года после наложения административного взыскания, - </w:t>
      </w:r>
    </w:p>
    <w:bookmarkEnd w:id="236"/>
    <w:p>
      <w:pPr>
        <w:spacing w:after="0"/>
        <w:ind w:left="0"/>
        <w:jc w:val="both"/>
      </w:pPr>
      <w:r>
        <w:rPr>
          <w:rFonts w:ascii="Times New Roman"/>
          <w:b w:val="false"/>
          <w:i w:val="false"/>
          <w:color w:val="000000"/>
          <w:sz w:val="28"/>
        </w:rPr>
        <w:t xml:space="preserve">
      влекут штраф на должностных лиц в размере двухсот месячных расчетных показателей.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Под должностными лицами в настоящей статье следует понимать: </w:t>
      </w:r>
    </w:p>
    <w:p>
      <w:pPr>
        <w:spacing w:after="0"/>
        <w:ind w:left="0"/>
        <w:jc w:val="both"/>
      </w:pPr>
      <w:r>
        <w:rPr>
          <w:rFonts w:ascii="Times New Roman"/>
          <w:b w:val="false"/>
          <w:i w:val="false"/>
          <w:color w:val="000000"/>
          <w:sz w:val="28"/>
        </w:rP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p>
    <w:p>
      <w:pPr>
        <w:spacing w:after="0"/>
        <w:ind w:left="0"/>
        <w:jc w:val="both"/>
      </w:pPr>
      <w:r>
        <w:rPr>
          <w:rFonts w:ascii="Times New Roman"/>
          <w:b w:val="false"/>
          <w:i w:val="false"/>
          <w:color w:val="000000"/>
          <w:sz w:val="28"/>
        </w:rPr>
        <w:t xml:space="preserve">
      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w:t>
      </w:r>
    </w:p>
    <w:p>
      <w:pPr>
        <w:spacing w:after="0"/>
        <w:ind w:left="0"/>
        <w:jc w:val="both"/>
      </w:pPr>
      <w:r>
        <w:rPr>
          <w:rFonts w:ascii="Times New Roman"/>
          <w:b w:val="false"/>
          <w:i w:val="false"/>
          <w:color w:val="000000"/>
          <w:sz w:val="28"/>
        </w:rPr>
        <w:t>
      в части третьей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xml:space="preserve">
      в частях четвертой и пятой - председателя конкурсной комиссии и его заместителя, а также членов и секретаря конкурсной комиссии; </w:t>
      </w:r>
    </w:p>
    <w:p>
      <w:pPr>
        <w:spacing w:after="0"/>
        <w:ind w:left="0"/>
        <w:jc w:val="both"/>
      </w:pPr>
      <w:r>
        <w:rPr>
          <w:rFonts w:ascii="Times New Roman"/>
          <w:b w:val="false"/>
          <w:i w:val="false"/>
          <w:color w:val="000000"/>
          <w:sz w:val="28"/>
        </w:rPr>
        <w:t>
      в части шестой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в части 6-1 - первых руководителей организатора государственных закупок;</w:t>
      </w:r>
    </w:p>
    <w:p>
      <w:pPr>
        <w:spacing w:after="0"/>
        <w:ind w:left="0"/>
        <w:jc w:val="both"/>
      </w:pPr>
      <w:r>
        <w:rPr>
          <w:rFonts w:ascii="Times New Roman"/>
          <w:b w:val="false"/>
          <w:i w:val="false"/>
          <w:color w:val="000000"/>
          <w:sz w:val="28"/>
        </w:rPr>
        <w:t>
      в части 6-2 - председателя конкурсной комиссии и его заместителя, а также членов конкурсной комиссии;</w:t>
      </w:r>
    </w:p>
    <w:p>
      <w:pPr>
        <w:spacing w:after="0"/>
        <w:ind w:left="0"/>
        <w:jc w:val="both"/>
      </w:pPr>
      <w:r>
        <w:rPr>
          <w:rFonts w:ascii="Times New Roman"/>
          <w:b w:val="false"/>
          <w:i w:val="false"/>
          <w:color w:val="000000"/>
          <w:sz w:val="28"/>
        </w:rPr>
        <w:t>
      в частях восьмой и девятой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pPr>
        <w:spacing w:after="0"/>
        <w:ind w:left="0"/>
        <w:jc w:val="both"/>
      </w:pPr>
      <w:r>
        <w:rPr>
          <w:rFonts w:ascii="Times New Roman"/>
          <w:b w:val="false"/>
          <w:i w:val="false"/>
          <w:color w:val="000000"/>
          <w:sz w:val="28"/>
        </w:rPr>
        <w:t>
      в части 6-3 – председателя конкурсной либо аукционной комиссии и его заместителя, а также членов конкурсной либо аукционной комиссии;</w:t>
      </w:r>
    </w:p>
    <w:p>
      <w:pPr>
        <w:spacing w:after="0"/>
        <w:ind w:left="0"/>
        <w:jc w:val="both"/>
      </w:pPr>
      <w:r>
        <w:rPr>
          <w:rFonts w:ascii="Times New Roman"/>
          <w:b w:val="false"/>
          <w:i w:val="false"/>
          <w:color w:val="000000"/>
          <w:sz w:val="28"/>
        </w:rPr>
        <w:t>
      в части 6-4 – первых руководителей организатора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21.07.2007 N </w:t>
      </w:r>
      <w:r>
        <w:rPr>
          <w:rFonts w:ascii="Times New Roman"/>
          <w:b w:val="false"/>
          <w:i w:val="false"/>
          <w:color w:val="000000"/>
          <w:sz w:val="28"/>
        </w:rPr>
        <w:t xml:space="preserve">304 </w:t>
      </w:r>
      <w:r>
        <w:rPr>
          <w:rFonts w:ascii="Times New Roman"/>
          <w:b w:val="false"/>
          <w:i w:val="false"/>
          <w:color w:val="ff0000"/>
          <w:sz w:val="28"/>
        </w:rPr>
        <w:t xml:space="preserve">(вводится в действие с 01.01.2008); с изменениями, внесенными законами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543-IV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167-1. Нарушение требований законодательства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xml:space="preserve">
      1. Нарушение кредитным бюро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кредитных бюро и формировании кредитных историй - </w:t>
      </w:r>
    </w:p>
    <w:p>
      <w:pPr>
        <w:spacing w:after="0"/>
        <w:ind w:left="0"/>
        <w:jc w:val="both"/>
      </w:pPr>
      <w:r>
        <w:rPr>
          <w:rFonts w:ascii="Times New Roman"/>
          <w:b w:val="false"/>
          <w:i w:val="false"/>
          <w:color w:val="000000"/>
          <w:sz w:val="28"/>
        </w:rPr>
        <w:t xml:space="preserve">
      влечет штраф на должностное лицо в размере от пяти до пятидесяти месячных расчетных показателей, на юридическое лицо - в размере от двадцати до двухсот месячных расчетных показателей. </w:t>
      </w:r>
    </w:p>
    <w:p>
      <w:pPr>
        <w:spacing w:after="0"/>
        <w:ind w:left="0"/>
        <w:jc w:val="both"/>
      </w:pPr>
      <w:r>
        <w:rPr>
          <w:rFonts w:ascii="Times New Roman"/>
          <w:b w:val="false"/>
          <w:i w:val="false"/>
          <w:color w:val="000000"/>
          <w:sz w:val="28"/>
        </w:rPr>
        <w:t>
      2. Предоставление поставщиком информации о субъекте кредитной истории в кредитные бюро (за исключением кредитного бюро с государственным участием) для формирования кредитной истории и (или) подача получателем кредитного отчета запроса о предоставлении кредитного отчета без согласия субъекта информации, за исключением случаев предоставления негативной информации о субъекте кредитной истории и (или) кредитного отчета, содержащего негативную информацию о субъекте кредитной истории, а также его неправильное оформление –</w:t>
      </w:r>
    </w:p>
    <w:p>
      <w:pPr>
        <w:spacing w:after="0"/>
        <w:ind w:left="0"/>
        <w:jc w:val="both"/>
      </w:pPr>
      <w:r>
        <w:rPr>
          <w:rFonts w:ascii="Times New Roman"/>
          <w:b w:val="false"/>
          <w:i w:val="false"/>
          <w:color w:val="000000"/>
          <w:sz w:val="28"/>
        </w:rPr>
        <w:t>
      влекут штраф на должностное лицо в размере пятидесяти, на юридическое лицо – в размере двухсот месячных расчетных показателей.</w:t>
      </w:r>
    </w:p>
    <w:p>
      <w:pPr>
        <w:spacing w:after="0"/>
        <w:ind w:left="0"/>
        <w:jc w:val="both"/>
      </w:pPr>
      <w:r>
        <w:rPr>
          <w:rFonts w:ascii="Times New Roman"/>
          <w:b w:val="false"/>
          <w:i w:val="false"/>
          <w:color w:val="000000"/>
          <w:sz w:val="28"/>
        </w:rPr>
        <w:t xml:space="preserve">
      3. Искажение поставщиком информации информации, полученной от субъекта кредитной истории, - </w:t>
      </w:r>
    </w:p>
    <w:p>
      <w:pPr>
        <w:spacing w:after="0"/>
        <w:ind w:left="0"/>
        <w:jc w:val="both"/>
      </w:pPr>
      <w:r>
        <w:rPr>
          <w:rFonts w:ascii="Times New Roman"/>
          <w:b w:val="false"/>
          <w:i w:val="false"/>
          <w:color w:val="000000"/>
          <w:sz w:val="28"/>
        </w:rPr>
        <w:t xml:space="preserve">
      влечет штраф на должностное лицо в размере от пяти до пятидесяти месячных расчетных показателей, на юридическое лицо - в размере от двадцати до двухсот месячных расчетных показателей, на индивидуального предпринимателя - в размере от пяти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167-1 в соответствии с Законом РК от 06.07.2004 </w:t>
      </w:r>
      <w:r>
        <w:rPr>
          <w:rFonts w:ascii="Times New Roman"/>
          <w:b w:val="false"/>
          <w:i w:val="false"/>
          <w:color w:val="000000"/>
          <w:sz w:val="28"/>
        </w:rPr>
        <w:t>N 572</w:t>
      </w:r>
      <w:r>
        <w:rPr>
          <w:rFonts w:ascii="Times New Roman"/>
          <w:b w:val="false"/>
          <w:i w:val="false"/>
          <w:color w:val="ff0000"/>
          <w:sz w:val="28"/>
        </w:rPr>
        <w:t xml:space="preserve">; с изменением, внесенным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167-2. Нарушение законодательства Республики Казахстан о концессиях</w:t>
      </w:r>
    </w:p>
    <w:bookmarkStart w:name="z1723" w:id="237"/>
    <w:p>
      <w:pPr>
        <w:spacing w:after="0"/>
        <w:ind w:left="0"/>
        <w:jc w:val="both"/>
      </w:pPr>
      <w:r>
        <w:rPr>
          <w:rFonts w:ascii="Times New Roman"/>
          <w:b w:val="false"/>
          <w:i w:val="false"/>
          <w:color w:val="000000"/>
          <w:sz w:val="28"/>
        </w:rPr>
        <w:t>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w:t>
      </w:r>
    </w:p>
    <w:bookmarkEnd w:id="23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1724" w:id="238"/>
    <w:p>
      <w:pPr>
        <w:spacing w:after="0"/>
        <w:ind w:left="0"/>
        <w:jc w:val="both"/>
      </w:pPr>
      <w:r>
        <w:rPr>
          <w:rFonts w:ascii="Times New Roman"/>
          <w:b w:val="false"/>
          <w:i w:val="false"/>
          <w:color w:val="000000"/>
          <w:sz w:val="28"/>
        </w:rPr>
        <w:t>
      Примечание.</w:t>
      </w:r>
    </w:p>
    <w:bookmarkEnd w:id="238"/>
    <w:p>
      <w:pPr>
        <w:spacing w:after="0"/>
        <w:ind w:left="0"/>
        <w:jc w:val="both"/>
      </w:pPr>
      <w:r>
        <w:rPr>
          <w:rFonts w:ascii="Times New Roman"/>
          <w:b w:val="false"/>
          <w:i w:val="false"/>
          <w:color w:val="000000"/>
          <w:sz w:val="28"/>
        </w:rPr>
        <w:t>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167-2 в соответствии с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168. Проведение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 </w:t>
      </w:r>
    </w:p>
    <w:bookmarkStart w:name="z1589" w:id="239"/>
    <w:p>
      <w:pPr>
        <w:spacing w:after="0"/>
        <w:ind w:left="0"/>
        <w:jc w:val="both"/>
      </w:pPr>
      <w:r>
        <w:rPr>
          <w:rFonts w:ascii="Times New Roman"/>
          <w:b w:val="false"/>
          <w:i w:val="false"/>
          <w:color w:val="000000"/>
          <w:sz w:val="28"/>
        </w:rPr>
        <w:t>
      1. Проведение уполномоченными банками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 -</w:t>
      </w:r>
    </w:p>
    <w:bookmarkEnd w:id="239"/>
    <w:p>
      <w:pPr>
        <w:spacing w:after="0"/>
        <w:ind w:left="0"/>
        <w:jc w:val="both"/>
      </w:pPr>
      <w:r>
        <w:rPr>
          <w:rFonts w:ascii="Times New Roman"/>
          <w:b w:val="false"/>
          <w:i w:val="false"/>
          <w:color w:val="000000"/>
          <w:sz w:val="28"/>
        </w:rPr>
        <w:t>
      влечет предупреждение.</w:t>
      </w:r>
    </w:p>
    <w:bookmarkStart w:name="z1590" w:id="24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168-1. Нарушение требований законодательства Республики Казахстан о микрофинансовых организациях</w:t>
      </w:r>
    </w:p>
    <w:p>
      <w:pPr>
        <w:spacing w:after="0"/>
        <w:ind w:left="0"/>
        <w:jc w:val="both"/>
      </w:pPr>
      <w:r>
        <w:rPr>
          <w:rFonts w:ascii="Times New Roman"/>
          <w:b w:val="false"/>
          <w:i w:val="false"/>
          <w:color w:val="000000"/>
          <w:sz w:val="28"/>
        </w:rPr>
        <w:t xml:space="preserve">
      1. Осуществление микрофинансовыми организациями видов деятельности,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2. Распространение или размещение микрофинансовой организацией в средствах массовой информации рекламы, не соответствующей действительности на день ее опубликования,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3. Непредоставление, а равно неоднократное (два и более раза в течение двенадцати последовательных календарных месяцев) несвоевременное предоставление микрофинансовыми организациями в уполномоченный орган по контролю и надзору финансового рынка и финансовых организаций информации, требуемой законодательством Республики Казахстан о микрофинансовых организациях, либо предоставление в уполномоченный орган по контролю и надзору финансового рынка и финансовых организаций микрофинансовыми организациями информации, не содержащей сведений, предоставление которых требуется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микрофинансовых организациях, либо предоставление недостоверной информации –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4. Невыполнение микрофинансовыми организациями обязанностей, предусмотренных ограниченными мерами воздействия уполномоченного органа по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влечет штраф в размере двухсот пятидесяти месячных расчетных показателей.</w:t>
      </w:r>
    </w:p>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нарушение микрофинансовыми организациями установленных Национальным Банком Республики Казахстан пруденциальных нормативов и (или) других обязательных к соблюдению норм и лимитов –</w:t>
      </w:r>
    </w:p>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168-1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168-2. Нарушение требований банковского законодательства Республики Казахстан </w:t>
      </w:r>
    </w:p>
    <w:p>
      <w:pPr>
        <w:spacing w:after="0"/>
        <w:ind w:left="0"/>
        <w:jc w:val="both"/>
      </w:pPr>
      <w:r>
        <w:rPr>
          <w:rFonts w:ascii="Times New Roman"/>
          <w:b w:val="false"/>
          <w:i w:val="false"/>
          <w:color w:val="000000"/>
          <w:sz w:val="28"/>
        </w:rPr>
        <w:t>
      1. Непредоставление, а равно несвоевременное предоставление отчетности, сведений либо иной запрашиваемой информации или предоставление в уполномоченный орган по контролю и надзору финансового рынка и финансовых организаций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 организациями, осуществляющими отдельные виды банковских операций, отчетности, информации, не содержащей сведений, представление которых требуется в соответствии с банковским законодательством Республики Казахстан, либо предоставление недостоверных отчетности или сведений либо иной запрашиваемой информации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двухсот, на юридических лиц - в размере шестисот месячных расчетных показателей.</w:t>
      </w:r>
    </w:p>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нарушение банками, организациями, осуществляющими отдельные виды банковских операций, установленных Национальным Банком Республики Казахстан пруденциальных нормативов и (или) иных обязательных к соблюдению норм и лимитов -</w:t>
      </w:r>
    </w:p>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p>
      <w:pPr>
        <w:spacing w:after="0"/>
        <w:ind w:left="0"/>
        <w:jc w:val="both"/>
      </w:pPr>
      <w:r>
        <w:rPr>
          <w:rFonts w:ascii="Times New Roman"/>
          <w:b w:val="false"/>
          <w:i w:val="false"/>
          <w:color w:val="000000"/>
          <w:sz w:val="28"/>
        </w:rPr>
        <w:t>
      4. Неоднократное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w:t>
      </w:r>
    </w:p>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p>
      <w:pPr>
        <w:spacing w:after="0"/>
        <w:ind w:left="0"/>
        <w:jc w:val="both"/>
      </w:pPr>
      <w:r>
        <w:rPr>
          <w:rFonts w:ascii="Times New Roman"/>
          <w:b w:val="false"/>
          <w:i w:val="false"/>
          <w:color w:val="000000"/>
          <w:sz w:val="28"/>
        </w:rPr>
        <w:t>
      5. Осуществление банками,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одной десятой процента от суммы сделки, но не менее двухсот и не более одной тысячи месячных расчетных показателей.</w:t>
      </w:r>
    </w:p>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 на юридических лиц - в размере одного процента от суммы сделки, но не менее четырехсот и не более двух тысяч месячных расчетных показателей.</w:t>
      </w:r>
    </w:p>
    <w:p>
      <w:pPr>
        <w:spacing w:after="0"/>
        <w:ind w:left="0"/>
        <w:jc w:val="both"/>
      </w:pPr>
      <w:r>
        <w:rPr>
          <w:rFonts w:ascii="Times New Roman"/>
          <w:b w:val="false"/>
          <w:i w:val="false"/>
          <w:color w:val="000000"/>
          <w:sz w:val="28"/>
        </w:rPr>
        <w:t>
      7. Составление банками, организациями, осуществляющими отдельные виды банковских операций, отчетности, приведшее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шестисот месячных расчетных показателей.</w:t>
      </w:r>
    </w:p>
    <w:p>
      <w:pPr>
        <w:spacing w:after="0"/>
        <w:ind w:left="0"/>
        <w:jc w:val="both"/>
      </w:pPr>
      <w:r>
        <w:rPr>
          <w:rFonts w:ascii="Times New Roman"/>
          <w:b w:val="false"/>
          <w:i w:val="false"/>
          <w:color w:val="000000"/>
          <w:sz w:val="28"/>
        </w:rPr>
        <w:t>
      9. Нарушение банками, организациями, осуществляющими отдельные виды банковских операций, порядка открытия и закрытия банковских счетов клиентов -</w:t>
      </w:r>
    </w:p>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ста месячных расчетных показателей.</w:t>
      </w:r>
    </w:p>
    <w:p>
      <w:pPr>
        <w:spacing w:after="0"/>
        <w:ind w:left="0"/>
        <w:jc w:val="both"/>
      </w:pPr>
      <w:r>
        <w:rPr>
          <w:rFonts w:ascii="Times New Roman"/>
          <w:b w:val="false"/>
          <w:i w:val="false"/>
          <w:color w:val="000000"/>
          <w:sz w:val="28"/>
        </w:rPr>
        <w:t>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шестидесяти,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11.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p>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both"/>
      </w:pPr>
      <w:r>
        <w:rPr>
          <w:rFonts w:ascii="Times New Roman"/>
          <w:b w:val="false"/>
          <w:i w:val="false"/>
          <w:color w:val="000000"/>
          <w:sz w:val="28"/>
        </w:rPr>
        <w:t>
      12. Объявление или опубликование банком в средствах массовой информации рекламы, не соответствующей действительности на день опубликования,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новой статьей 168-2 - Законом Республики Казахстан от 10 июля 2003 года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1 января 2004 года);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168-3.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ff0000"/>
          <w:sz w:val="28"/>
        </w:rPr>
        <w:t xml:space="preserve">
      Сноска. Заголовок статьи 168-3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6" w:id="241"/>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документального фиксирования, хранения и предоставления информации об операциях, подлежащих финансовому мониторингу, их клиентах,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w:t>
      </w:r>
    </w:p>
    <w:bookmarkEnd w:id="241"/>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до двухсот двадцати,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w:t>
      </w:r>
    </w:p>
    <w:bookmarkStart w:name="z1097" w:id="242"/>
    <w:p>
      <w:pPr>
        <w:spacing w:after="0"/>
        <w:ind w:left="0"/>
        <w:jc w:val="both"/>
      </w:pP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 его осуществления –</w:t>
      </w:r>
    </w:p>
    <w:bookmarkEnd w:id="242"/>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двадцати до двухсот пятидесяти, на юридических лиц, являющихся субъектами крупного предпринимательства, - в размере от восьмисот до девятисот месячных расчетных показателей.</w:t>
      </w:r>
    </w:p>
    <w:bookmarkStart w:name="z1098" w:id="243"/>
    <w:p>
      <w:pPr>
        <w:spacing w:after="0"/>
        <w:ind w:left="0"/>
        <w:jc w:val="both"/>
      </w:pPr>
      <w:r>
        <w:rPr>
          <w:rFonts w:ascii="Times New Roman"/>
          <w:b w:val="false"/>
          <w:i w:val="false"/>
          <w:color w:val="000000"/>
          <w:sz w:val="28"/>
        </w:rPr>
        <w:t>
      3.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w:t>
      </w:r>
    </w:p>
    <w:bookmarkEnd w:id="243"/>
    <w:p>
      <w:pPr>
        <w:spacing w:after="0"/>
        <w:ind w:left="0"/>
        <w:jc w:val="both"/>
      </w:pPr>
      <w:r>
        <w:rPr>
          <w:rFonts w:ascii="Times New Roman"/>
          <w:b w:val="false"/>
          <w:i w:val="false"/>
          <w:color w:val="000000"/>
          <w:sz w:val="28"/>
        </w:rPr>
        <w:t>
      влечет штраф в размере от ста сорока до ста пятидесяти месячных расчетных показателей.</w:t>
      </w:r>
    </w:p>
    <w:bookmarkStart w:name="z1099" w:id="244"/>
    <w:p>
      <w:pPr>
        <w:spacing w:after="0"/>
        <w:ind w:left="0"/>
        <w:jc w:val="both"/>
      </w:pPr>
      <w:r>
        <w:rPr>
          <w:rFonts w:ascii="Times New Roman"/>
          <w:b w:val="false"/>
          <w:i w:val="false"/>
          <w:color w:val="000000"/>
          <w:sz w:val="28"/>
        </w:rPr>
        <w:t>
      4. Действия (бездействие), предусмотренные частями первой - третьей настоящей статьи, совершенные повторно в течение года после наложения административного взыскания, -</w:t>
      </w:r>
    </w:p>
    <w:bookmarkEnd w:id="244"/>
    <w:p>
      <w:pPr>
        <w:spacing w:after="0"/>
        <w:ind w:left="0"/>
        <w:jc w:val="both"/>
      </w:pPr>
      <w:r>
        <w:rPr>
          <w:rFonts w:ascii="Times New Roman"/>
          <w:b w:val="false"/>
          <w:i w:val="false"/>
          <w:color w:val="000000"/>
          <w:sz w:val="28"/>
        </w:rPr>
        <w:t>
      влекут штраф на физических лиц в размере от ста до ста пятидесяти,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пятидесяти до трехсот, на юридических лиц, являющихся субъектами крупного предпринимательства, - в размере от тысячи до тысячи двухсот месячных расчетных показателей.</w:t>
      </w:r>
    </w:p>
    <w:bookmarkStart w:name="z1100" w:id="245"/>
    <w:p>
      <w:pPr>
        <w:spacing w:after="0"/>
        <w:ind w:left="0"/>
        <w:jc w:val="both"/>
      </w:pPr>
      <w:r>
        <w:rPr>
          <w:rFonts w:ascii="Times New Roman"/>
          <w:b w:val="false"/>
          <w:i w:val="false"/>
          <w:color w:val="000000"/>
          <w:sz w:val="28"/>
        </w:rPr>
        <w:t>
      5. Действия (бездействие), предусмотренные частями первой - третьей настоящей статьи, совершенные три и более раза в течение года после наложения административного взыскания, -</w:t>
      </w:r>
    </w:p>
    <w:bookmarkEnd w:id="245"/>
    <w:p>
      <w:pPr>
        <w:spacing w:after="0"/>
        <w:ind w:left="0"/>
        <w:jc w:val="both"/>
      </w:pPr>
      <w:r>
        <w:rPr>
          <w:rFonts w:ascii="Times New Roman"/>
          <w:b w:val="false"/>
          <w:i w:val="false"/>
          <w:color w:val="000000"/>
          <w:sz w:val="28"/>
        </w:rPr>
        <w:t>
      влекут штраф на физических лиц в размере от ста пятидесяти до двухсот, на должностных лиц товарных бирж, юридических лиц, осуществляющих предпринимательскую деятельность в сфере оказания бухгалтерских услуг, микрофинансовых организаций, операторов систем электронных денег, не являющихся банками, организаторов игорного бизнеса и лотерей, операторов почты, аудиторских организаций, нотариусов, адвокатов, индивидуальных предпринимателей – в размере от трехсот восьмидесяти до четырехсот, на товарные биржи, юридических лиц, осуществляющих предпринимательскую деятельность в сфере оказания бухгалтерских услуг, микрофинансовые организации, операторов систем электронных денег, не являющихся банками, организаторов игорного бизнеса и лотерей, операторов почты, аудиторские организации – в размере от тысячи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либо их лишением или приостановлением деятельности юридического лица на срок до шести месяцев.</w:t>
      </w:r>
    </w:p>
    <w:p>
      <w:pPr>
        <w:spacing w:after="0"/>
        <w:ind w:left="0"/>
        <w:jc w:val="both"/>
      </w:pPr>
      <w:r>
        <w:rPr>
          <w:rFonts w:ascii="Times New Roman"/>
          <w:b w:val="false"/>
          <w:i w:val="false"/>
          <w:color w:val="000000"/>
          <w:sz w:val="28"/>
        </w:rPr>
        <w:t>
      Примечание. Под нотариусами в настоящей статье понимаются нотариусы, осуществляющие нотариальные действия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168-3 в соответствии с Законом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168-4. Нарушение порядка формирования системы управления рисками и внутреннего контроля</w:t>
      </w:r>
    </w:p>
    <w:bookmarkStart w:name="z1476" w:id="246"/>
    <w:p>
      <w:pPr>
        <w:spacing w:after="0"/>
        <w:ind w:left="0"/>
        <w:jc w:val="both"/>
      </w:pPr>
      <w:r>
        <w:rPr>
          <w:rFonts w:ascii="Times New Roman"/>
          <w:b w:val="false"/>
          <w:i w:val="false"/>
          <w:color w:val="000000"/>
          <w:sz w:val="28"/>
        </w:rPr>
        <w:t>
      1. Нарушение финансовыми организациями порядка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уполномоченным органом по контролю и надзору финансового рынка и финансовых организаций, –</w:t>
      </w:r>
    </w:p>
    <w:bookmarkEnd w:id="246"/>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Start w:name="z1477" w:id="247"/>
    <w:p>
      <w:pPr>
        <w:spacing w:after="0"/>
        <w:ind w:left="0"/>
        <w:jc w:val="both"/>
      </w:pPr>
      <w:r>
        <w:rPr>
          <w:rFonts w:ascii="Times New Roman"/>
          <w:b w:val="false"/>
          <w:i w:val="false"/>
          <w:color w:val="000000"/>
          <w:sz w:val="28"/>
        </w:rPr>
        <w:t>
      2. Нарушение родительской организацией банковского конгломерата или страховой группы требований, предъявляемых к системе управления рисками и внутреннего контроля на консолидированной основе, установленных нормативным правовым актом Национального Банка Республики Казахстан, в случае если выявленные нарушения не будут устранены родительской организацией банковского конгломерата или страховой группы в сроки, установленные уполномоченным органом по контролю и надзору финансового рынка и финансовых организаций, -</w:t>
      </w:r>
    </w:p>
    <w:bookmarkEnd w:id="247"/>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Start w:name="z1478" w:id="248"/>
    <w:p>
      <w:pPr>
        <w:spacing w:after="0"/>
        <w:ind w:left="0"/>
        <w:jc w:val="both"/>
      </w:pPr>
      <w:r>
        <w:rPr>
          <w:rFonts w:ascii="Times New Roman"/>
          <w:b w:val="false"/>
          <w:i w:val="false"/>
          <w:color w:val="000000"/>
          <w:sz w:val="28"/>
        </w:rPr>
        <w:t>
      Примечание.</w:t>
      </w:r>
    </w:p>
    <w:bookmarkEnd w:id="248"/>
    <w:p>
      <w:pPr>
        <w:spacing w:after="0"/>
        <w:ind w:left="0"/>
        <w:jc w:val="both"/>
      </w:pPr>
      <w:r>
        <w:rPr>
          <w:rFonts w:ascii="Times New Roman"/>
          <w:b w:val="false"/>
          <w:i w:val="false"/>
          <w:color w:val="000000"/>
          <w:sz w:val="28"/>
        </w:rPr>
        <w:t>
      Под должностными лицами в настоящей статье следует понимать руководящих работников финансовых организаций, банковских и страховых холдингов.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168-5. Недостижение субъектами квазигосударственного сектора результатов бюджетных инвестиций</w:t>
      </w:r>
    </w:p>
    <w:bookmarkStart w:name="z1538" w:id="249"/>
    <w:p>
      <w:pPr>
        <w:spacing w:after="0"/>
        <w:ind w:left="0"/>
        <w:jc w:val="both"/>
      </w:pPr>
      <w:r>
        <w:rPr>
          <w:rFonts w:ascii="Times New Roman"/>
          <w:b w:val="false"/>
          <w:i w:val="false"/>
          <w:color w:val="000000"/>
          <w:sz w:val="28"/>
        </w:rPr>
        <w:t>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w:t>
      </w:r>
    </w:p>
    <w:bookmarkEnd w:id="249"/>
    <w:p>
      <w:pPr>
        <w:spacing w:after="0"/>
        <w:ind w:left="0"/>
        <w:jc w:val="both"/>
      </w:pPr>
      <w:r>
        <w:rPr>
          <w:rFonts w:ascii="Times New Roman"/>
          <w:b w:val="false"/>
          <w:i w:val="false"/>
          <w:color w:val="000000"/>
          <w:sz w:val="28"/>
        </w:rPr>
        <w:t>
      влечет штраф на первых руководителей в размере двухсот месячных расчетных показателей.</w:t>
      </w:r>
    </w:p>
    <w:bookmarkStart w:name="z1539" w:id="250"/>
    <w:p>
      <w:pPr>
        <w:spacing w:after="0"/>
        <w:ind w:left="0"/>
        <w:jc w:val="both"/>
      </w:pPr>
      <w:r>
        <w:rPr>
          <w:rFonts w:ascii="Times New Roman"/>
          <w:b w:val="false"/>
          <w:i w:val="false"/>
          <w:color w:val="000000"/>
          <w:sz w:val="28"/>
        </w:rPr>
        <w:t>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w:t>
      </w:r>
    </w:p>
    <w:bookmarkEnd w:id="250"/>
    <w:p>
      <w:pPr>
        <w:spacing w:after="0"/>
        <w:ind w:left="0"/>
        <w:jc w:val="both"/>
      </w:pPr>
      <w:r>
        <w:rPr>
          <w:rFonts w:ascii="Times New Roman"/>
          <w:b w:val="false"/>
          <w:i w:val="false"/>
          <w:color w:val="000000"/>
          <w:sz w:val="28"/>
        </w:rPr>
        <w:t>
      инвестиций посредством участия государства в их уставном капитале, предусмотренных в финансово-экономическом обосновании, –</w:t>
      </w:r>
    </w:p>
    <w:p>
      <w:pPr>
        <w:spacing w:after="0"/>
        <w:ind w:left="0"/>
        <w:jc w:val="both"/>
      </w:pPr>
      <w:r>
        <w:rPr>
          <w:rFonts w:ascii="Times New Roman"/>
          <w:b w:val="false"/>
          <w:i w:val="false"/>
          <w:color w:val="000000"/>
          <w:sz w:val="28"/>
        </w:rPr>
        <w:t>
      влечет штраф на первых руководителей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168-5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168-6. Нарушение порядка и сроков представления отчетности агентами валютного контроля</w:t>
      </w:r>
    </w:p>
    <w:bookmarkStart w:name="z1592" w:id="251"/>
    <w:p>
      <w:pPr>
        <w:spacing w:after="0"/>
        <w:ind w:left="0"/>
        <w:jc w:val="both"/>
      </w:pPr>
      <w:r>
        <w:rPr>
          <w:rFonts w:ascii="Times New Roman"/>
          <w:b w:val="false"/>
          <w:i w:val="false"/>
          <w:color w:val="000000"/>
          <w:sz w:val="28"/>
        </w:rPr>
        <w:t>
      1. Несвоевременное представление агентами валютного контроля</w:t>
      </w:r>
    </w:p>
    <w:bookmarkEnd w:id="251"/>
    <w:p>
      <w:pPr>
        <w:spacing w:after="0"/>
        <w:ind w:left="0"/>
        <w:jc w:val="both"/>
      </w:pPr>
      <w:r>
        <w:rPr>
          <w:rFonts w:ascii="Times New Roman"/>
          <w:b w:val="false"/>
          <w:i w:val="false"/>
          <w:color w:val="000000"/>
          <w:sz w:val="28"/>
        </w:rPr>
        <w:t>
      отчетности по операциям клиентов -</w:t>
      </w:r>
    </w:p>
    <w:p>
      <w:pPr>
        <w:spacing w:after="0"/>
        <w:ind w:left="0"/>
        <w:jc w:val="both"/>
      </w:pPr>
      <w:r>
        <w:rPr>
          <w:rFonts w:ascii="Times New Roman"/>
          <w:b w:val="false"/>
          <w:i w:val="false"/>
          <w:color w:val="000000"/>
          <w:sz w:val="28"/>
        </w:rPr>
        <w:t>
      влечет предупреждение на юридических лиц.</w:t>
      </w:r>
    </w:p>
    <w:bookmarkStart w:name="z1593" w:id="2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2"/>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p>
    <w:bookmarkStart w:name="z1594" w:id="253"/>
    <w:p>
      <w:pPr>
        <w:spacing w:after="0"/>
        <w:ind w:left="0"/>
        <w:jc w:val="both"/>
      </w:pPr>
      <w:r>
        <w:rPr>
          <w:rFonts w:ascii="Times New Roman"/>
          <w:b w:val="false"/>
          <w:i w:val="false"/>
          <w:color w:val="000000"/>
          <w:sz w:val="28"/>
        </w:rPr>
        <w:t>
      3. Представление агентами валютного контроля недостоверной отчетности по операциям клиентов -</w:t>
      </w:r>
    </w:p>
    <w:bookmarkEnd w:id="253"/>
    <w:p>
      <w:pPr>
        <w:spacing w:after="0"/>
        <w:ind w:left="0"/>
        <w:jc w:val="both"/>
      </w:pPr>
      <w:r>
        <w:rPr>
          <w:rFonts w:ascii="Times New Roman"/>
          <w:b w:val="false"/>
          <w:i w:val="false"/>
          <w:color w:val="000000"/>
          <w:sz w:val="28"/>
        </w:rPr>
        <w:t>
      влечет предупреждение на юридических лиц.</w:t>
      </w:r>
    </w:p>
    <w:bookmarkStart w:name="z1595" w:id="25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54"/>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p>
    <w:bookmarkStart w:name="z1596" w:id="255"/>
    <w:p>
      <w:pPr>
        <w:spacing w:after="0"/>
        <w:ind w:left="0"/>
        <w:jc w:val="both"/>
      </w:pPr>
      <w:r>
        <w:rPr>
          <w:rFonts w:ascii="Times New Roman"/>
          <w:b w:val="false"/>
          <w:i w:val="false"/>
          <w:color w:val="000000"/>
          <w:sz w:val="28"/>
        </w:rPr>
        <w:t>
      5. Непредставление агентами валютного контроля отчетности по операциям клиентов -</w:t>
      </w:r>
    </w:p>
    <w:bookmarkEnd w:id="255"/>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168-6 в соответствии с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168-7. Нарушение порядка и сроков представления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bookmarkStart w:name="z1598" w:id="256"/>
    <w:p>
      <w:pPr>
        <w:spacing w:after="0"/>
        <w:ind w:left="0"/>
        <w:jc w:val="both"/>
      </w:pPr>
      <w:r>
        <w:rPr>
          <w:rFonts w:ascii="Times New Roman"/>
          <w:b w:val="false"/>
          <w:i w:val="false"/>
          <w:color w:val="000000"/>
          <w:sz w:val="28"/>
        </w:rPr>
        <w:t xml:space="preserve">
      1. Несвоевременное представление уполномоченными банками отчетности для целей осуществления </w:t>
      </w:r>
      <w:r>
        <w:rPr>
          <w:rFonts w:ascii="Times New Roman"/>
          <w:b w:val="false"/>
          <w:i w:val="false"/>
          <w:color w:val="000000"/>
          <w:sz w:val="28"/>
        </w:rPr>
        <w:t>мониторинга</w:t>
      </w:r>
      <w:r>
        <w:rPr>
          <w:rFonts w:ascii="Times New Roman"/>
          <w:b w:val="false"/>
          <w:i w:val="false"/>
          <w:color w:val="000000"/>
          <w:sz w:val="28"/>
        </w:rPr>
        <w:t xml:space="preserve"> источников спроса и предложения, а также направлений использования иностранной валюты на внутреннем валютном рынке -</w:t>
      </w:r>
    </w:p>
    <w:bookmarkEnd w:id="256"/>
    <w:p>
      <w:pPr>
        <w:spacing w:after="0"/>
        <w:ind w:left="0"/>
        <w:jc w:val="both"/>
      </w:pPr>
      <w:r>
        <w:rPr>
          <w:rFonts w:ascii="Times New Roman"/>
          <w:b w:val="false"/>
          <w:i w:val="false"/>
          <w:color w:val="000000"/>
          <w:sz w:val="28"/>
        </w:rPr>
        <w:t>
      влечет предупреждение на юридических лиц.</w:t>
      </w:r>
    </w:p>
    <w:bookmarkStart w:name="z1599" w:id="25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7"/>
    <w:p>
      <w:pPr>
        <w:spacing w:after="0"/>
        <w:ind w:left="0"/>
        <w:jc w:val="both"/>
      </w:pPr>
      <w:r>
        <w:rPr>
          <w:rFonts w:ascii="Times New Roman"/>
          <w:b w:val="false"/>
          <w:i w:val="false"/>
          <w:color w:val="000000"/>
          <w:sz w:val="28"/>
        </w:rPr>
        <w:t>
      влечет штраф на юридических лиц в размере сорока месячных расчетных показателей.</w:t>
      </w:r>
    </w:p>
    <w:bookmarkStart w:name="z1600" w:id="258"/>
    <w:p>
      <w:pPr>
        <w:spacing w:after="0"/>
        <w:ind w:left="0"/>
        <w:jc w:val="both"/>
      </w:pPr>
      <w:r>
        <w:rPr>
          <w:rFonts w:ascii="Times New Roman"/>
          <w:b w:val="false"/>
          <w:i w:val="false"/>
          <w:color w:val="000000"/>
          <w:sz w:val="28"/>
        </w:rPr>
        <w:t>
      3. Представление уполномоченными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bookmarkEnd w:id="258"/>
    <w:p>
      <w:pPr>
        <w:spacing w:after="0"/>
        <w:ind w:left="0"/>
        <w:jc w:val="both"/>
      </w:pPr>
      <w:r>
        <w:rPr>
          <w:rFonts w:ascii="Times New Roman"/>
          <w:b w:val="false"/>
          <w:i w:val="false"/>
          <w:color w:val="000000"/>
          <w:sz w:val="28"/>
        </w:rPr>
        <w:t>
      влечет предупреждение на юридических лиц.</w:t>
      </w:r>
    </w:p>
    <w:bookmarkStart w:name="z1601" w:id="259"/>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59"/>
    <w:p>
      <w:pPr>
        <w:spacing w:after="0"/>
        <w:ind w:left="0"/>
        <w:jc w:val="both"/>
      </w:pPr>
      <w:r>
        <w:rPr>
          <w:rFonts w:ascii="Times New Roman"/>
          <w:b w:val="false"/>
          <w:i w:val="false"/>
          <w:color w:val="000000"/>
          <w:sz w:val="28"/>
        </w:rPr>
        <w:t>
      влечет штраф на юридических лиц в размере сорока месячных расчетных показателей.</w:t>
      </w:r>
    </w:p>
    <w:bookmarkStart w:name="z1602" w:id="260"/>
    <w:p>
      <w:pPr>
        <w:spacing w:after="0"/>
        <w:ind w:left="0"/>
        <w:jc w:val="both"/>
      </w:pPr>
      <w:r>
        <w:rPr>
          <w:rFonts w:ascii="Times New Roman"/>
          <w:b w:val="false"/>
          <w:i w:val="false"/>
          <w:color w:val="000000"/>
          <w:sz w:val="28"/>
        </w:rPr>
        <w:t>
      5. Непредставление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bookmarkEnd w:id="260"/>
    <w:p>
      <w:pPr>
        <w:spacing w:after="0"/>
        <w:ind w:left="0"/>
        <w:jc w:val="both"/>
      </w:pPr>
      <w:r>
        <w:rPr>
          <w:rFonts w:ascii="Times New Roman"/>
          <w:b w:val="false"/>
          <w:i w:val="false"/>
          <w:color w:val="000000"/>
          <w:sz w:val="28"/>
        </w:rPr>
        <w:t>
      влечет штраф на юридических лиц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168-7 в соответствии с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168-8. Превышение натуральных норм по административным расходам</w:t>
      </w:r>
    </w:p>
    <w:p>
      <w:pPr>
        <w:spacing w:after="0"/>
        <w:ind w:left="0"/>
        <w:jc w:val="both"/>
      </w:pPr>
      <w:r>
        <w:rPr>
          <w:rFonts w:ascii="Times New Roman"/>
          <w:b w:val="false"/>
          <w:i w:val="false"/>
          <w:color w:val="ff0000"/>
          <w:sz w:val="28"/>
        </w:rPr>
        <w:t xml:space="preserve">
      Сноска. Заголовок статьи 168-8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168-8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требований, связанных с банковским обслуживанием клиентов</w:t>
      </w:r>
    </w:p>
    <w:p>
      <w:pPr>
        <w:spacing w:after="0"/>
        <w:ind w:left="0"/>
        <w:jc w:val="both"/>
      </w:pPr>
      <w:r>
        <w:rPr>
          <w:rFonts w:ascii="Times New Roman"/>
          <w:b w:val="false"/>
          <w:i w:val="false"/>
          <w:color w:val="000000"/>
          <w:sz w:val="28"/>
        </w:rPr>
        <w:t xml:space="preserve">
      1. Несвоевременный акцепт или отказ в акцепте, несвоевременное исполнение банками, организациями, осуществляющими отдельные виды банковских операций, указаний по платежу или переводу денег в нарушение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переводах денег", -</w:t>
      </w:r>
    </w:p>
    <w:p>
      <w:pPr>
        <w:spacing w:after="0"/>
        <w:ind w:left="0"/>
        <w:jc w:val="both"/>
      </w:pP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pPr>
        <w:spacing w:after="0"/>
        <w:ind w:left="0"/>
        <w:jc w:val="both"/>
      </w:pPr>
      <w:r>
        <w:rPr>
          <w:rFonts w:ascii="Times New Roman"/>
          <w:b w:val="false"/>
          <w:i w:val="false"/>
          <w:color w:val="000000"/>
          <w:sz w:val="28"/>
        </w:rPr>
        <w:t>
      2. Исполнение банками, организациями, осуществляющими отдельные виды банковских операций, указания по платежу или переводу денег, совершенного в пользу бенефициара, отличного от проставленного в указании, или на сумму, отличную от проставленной в указании, -</w:t>
      </w:r>
    </w:p>
    <w:p>
      <w:pPr>
        <w:spacing w:after="0"/>
        <w:ind w:left="0"/>
        <w:jc w:val="both"/>
      </w:pP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pPr>
        <w:spacing w:after="0"/>
        <w:ind w:left="0"/>
        <w:jc w:val="both"/>
      </w:pPr>
      <w:r>
        <w:rPr>
          <w:rFonts w:ascii="Times New Roman"/>
          <w:b w:val="false"/>
          <w:i w:val="false"/>
          <w:color w:val="000000"/>
          <w:sz w:val="28"/>
        </w:rPr>
        <w:t>
      3. Утеря банками, организациями, осуществляющими отдельные виды банковских операций, платежных документов клиентов -</w:t>
      </w:r>
    </w:p>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 за каждый платежный документ.</w:t>
      </w:r>
    </w:p>
    <w:p>
      <w:pPr>
        <w:spacing w:after="0"/>
        <w:ind w:left="0"/>
        <w:jc w:val="both"/>
      </w:pPr>
      <w:r>
        <w:rPr>
          <w:rFonts w:ascii="Times New Roman"/>
          <w:b w:val="false"/>
          <w:i w:val="false"/>
          <w:color w:val="000000"/>
          <w:sz w:val="28"/>
        </w:rPr>
        <w:t>
      4. Необоснованный отказ банками, организациями, осуществляющими отдельные виды банковских операций, в акцепте указания по платежу или переводу денег:</w:t>
      </w:r>
    </w:p>
    <w:p>
      <w:pPr>
        <w:spacing w:after="0"/>
        <w:ind w:left="0"/>
        <w:jc w:val="both"/>
      </w:pPr>
      <w:r>
        <w:rPr>
          <w:rFonts w:ascii="Times New Roman"/>
          <w:b w:val="false"/>
          <w:i w:val="false"/>
          <w:color w:val="000000"/>
          <w:sz w:val="28"/>
        </w:rPr>
        <w:t>
      при обеспечении отправителем суммы денег, необходимой для осуществления перевода денег;</w:t>
      </w:r>
    </w:p>
    <w:p>
      <w:pPr>
        <w:spacing w:after="0"/>
        <w:ind w:left="0"/>
        <w:jc w:val="both"/>
      </w:pPr>
      <w:r>
        <w:rPr>
          <w:rFonts w:ascii="Times New Roman"/>
          <w:b w:val="false"/>
          <w:i w:val="false"/>
          <w:color w:val="000000"/>
          <w:sz w:val="28"/>
        </w:rPr>
        <w:t>
      если платежный документ не содержит признаков подделки;</w:t>
      </w:r>
    </w:p>
    <w:p>
      <w:pPr>
        <w:spacing w:after="0"/>
        <w:ind w:left="0"/>
        <w:jc w:val="both"/>
      </w:pPr>
      <w:r>
        <w:rPr>
          <w:rFonts w:ascii="Times New Roman"/>
          <w:b w:val="false"/>
          <w:i w:val="false"/>
          <w:color w:val="000000"/>
          <w:sz w:val="28"/>
        </w:rPr>
        <w:t>
      если отправителем соблюдены требования к порядку составления и предъявления указания о переводе денег и (или) иных требований, установленных законодательством Республики Казахстан и (или) условиями договора;</w:t>
      </w:r>
    </w:p>
    <w:p>
      <w:pPr>
        <w:spacing w:after="0"/>
        <w:ind w:left="0"/>
        <w:jc w:val="both"/>
      </w:pPr>
      <w:r>
        <w:rPr>
          <w:rFonts w:ascii="Times New Roman"/>
          <w:b w:val="false"/>
          <w:i w:val="false"/>
          <w:color w:val="000000"/>
          <w:sz w:val="28"/>
        </w:rPr>
        <w:t xml:space="preserve">
      если отказ в акцепте указания не относится к случаям,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p>
    <w:p>
      <w:pPr>
        <w:spacing w:after="0"/>
        <w:ind w:left="0"/>
        <w:jc w:val="both"/>
      </w:pP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pPr>
        <w:spacing w:after="0"/>
        <w:ind w:left="0"/>
        <w:jc w:val="both"/>
      </w:pPr>
      <w:r>
        <w:rPr>
          <w:rFonts w:ascii="Times New Roman"/>
          <w:b w:val="false"/>
          <w:i w:val="false"/>
          <w:color w:val="000000"/>
          <w:sz w:val="28"/>
        </w:rPr>
        <w:t xml:space="preserve">
      5.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both"/>
      </w:pPr>
      <w:r>
        <w:rPr>
          <w:rFonts w:ascii="Times New Roman"/>
          <w:b w:val="false"/>
          <w:i w:val="false"/>
          <w:color w:val="000000"/>
          <w:sz w:val="28"/>
        </w:rPr>
        <w:t>
      6. Неисполнение указаний по платежу или переводу денег либо требований по получению денег наличными, а также незачисление денег на банковский счет владельца в нарушение требований законодательства Республики Казахстан -</w:t>
      </w:r>
    </w:p>
    <w:p>
      <w:pPr>
        <w:spacing w:after="0"/>
        <w:ind w:left="0"/>
        <w:jc w:val="both"/>
      </w:pP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Требования настоящей статьи не распространяются на действия (бездействие), ответственность за которые предусмотрена частью пятой </w:t>
      </w:r>
      <w:r>
        <w:rPr>
          <w:rFonts w:ascii="Times New Roman"/>
          <w:b w:val="false"/>
          <w:i w:val="false"/>
          <w:color w:val="000000"/>
          <w:sz w:val="28"/>
        </w:rPr>
        <w:t>статьи 88</w:t>
      </w:r>
      <w:r>
        <w:rPr>
          <w:rFonts w:ascii="Times New Roman"/>
          <w:b w:val="false"/>
          <w:i w:val="false"/>
          <w:color w:val="000000"/>
          <w:sz w:val="28"/>
        </w:rPr>
        <w:t xml:space="preserve">, частью третьей </w:t>
      </w:r>
      <w:r>
        <w:rPr>
          <w:rFonts w:ascii="Times New Roman"/>
          <w:b w:val="false"/>
          <w:i w:val="false"/>
          <w:color w:val="000000"/>
          <w:sz w:val="28"/>
        </w:rPr>
        <w:t>статьи 88-1</w:t>
      </w:r>
      <w:r>
        <w:rPr>
          <w:rFonts w:ascii="Times New Roman"/>
          <w:b w:val="false"/>
          <w:i w:val="false"/>
          <w:color w:val="000000"/>
          <w:sz w:val="28"/>
        </w:rPr>
        <w:t xml:space="preserve">,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169-1. Выпуск дружеских, бронзовых и финансовых векселей на территории Республики Казахстан </w:t>
      </w:r>
    </w:p>
    <w:p>
      <w:pPr>
        <w:spacing w:after="0"/>
        <w:ind w:left="0"/>
        <w:jc w:val="both"/>
      </w:pPr>
      <w:r>
        <w:rPr>
          <w:rFonts w:ascii="Times New Roman"/>
          <w:b w:val="false"/>
          <w:i w:val="false"/>
          <w:color w:val="000000"/>
          <w:sz w:val="28"/>
        </w:rPr>
        <w:t xml:space="preserve">
      Выпуск дружеских, бронзовых и финансовых </w:t>
      </w:r>
      <w:r>
        <w:rPr>
          <w:rFonts w:ascii="Times New Roman"/>
          <w:b w:val="false"/>
          <w:i w:val="false"/>
          <w:color w:val="000000"/>
          <w:sz w:val="28"/>
        </w:rPr>
        <w:t>векселей</w:t>
      </w:r>
      <w:r>
        <w:rPr>
          <w:rFonts w:ascii="Times New Roman"/>
          <w:b w:val="false"/>
          <w:i w:val="false"/>
          <w:color w:val="000000"/>
          <w:sz w:val="28"/>
        </w:rPr>
        <w:t xml:space="preserve"> на территории Республики Казахстан - </w:t>
      </w:r>
    </w:p>
    <w:p>
      <w:pPr>
        <w:spacing w:after="0"/>
        <w:ind w:left="0"/>
        <w:jc w:val="both"/>
      </w:pPr>
      <w:r>
        <w:rPr>
          <w:rFonts w:ascii="Times New Roman"/>
          <w:b w:val="false"/>
          <w:i w:val="false"/>
          <w:color w:val="000000"/>
          <w:sz w:val="28"/>
        </w:rPr>
        <w:t xml:space="preserve">
      влечет штраф на физических лиц в размере сорока,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169-1 -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(вводится в действие с 1 января 2006 года).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169-2. Нарушение требований выпуска, использования и погашения электронных денег</w:t>
      </w:r>
    </w:p>
    <w:bookmarkStart w:name="z1428" w:id="261"/>
    <w:p>
      <w:pPr>
        <w:spacing w:after="0"/>
        <w:ind w:left="0"/>
        <w:jc w:val="both"/>
      </w:pPr>
      <w:r>
        <w:rPr>
          <w:rFonts w:ascii="Times New Roman"/>
          <w:b w:val="false"/>
          <w:i w:val="false"/>
          <w:color w:val="000000"/>
          <w:sz w:val="28"/>
        </w:rPr>
        <w:t>
      1. Выпуск эмитентом электронных денег на сумму, не соответствующую сумме принятых на себя обязательств, -</w:t>
      </w:r>
    </w:p>
    <w:bookmarkEnd w:id="26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1429" w:id="262"/>
    <w:p>
      <w:pPr>
        <w:spacing w:after="0"/>
        <w:ind w:left="0"/>
        <w:jc w:val="both"/>
      </w:pP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w:t>
      </w:r>
    </w:p>
    <w:bookmarkEnd w:id="262"/>
    <w:p>
      <w:pPr>
        <w:spacing w:after="0"/>
        <w:ind w:left="0"/>
        <w:jc w:val="both"/>
      </w:pPr>
      <w:r>
        <w:rPr>
          <w:rFonts w:ascii="Times New Roman"/>
          <w:b w:val="false"/>
          <w:i w:val="false"/>
          <w:color w:val="000000"/>
          <w:sz w:val="28"/>
        </w:rPr>
        <w:t>
      влекут штраф в размере шестисот месячных расчетных показателей.</w:t>
      </w:r>
    </w:p>
    <w:bookmarkStart w:name="z1430" w:id="263"/>
    <w:p>
      <w:pPr>
        <w:spacing w:after="0"/>
        <w:ind w:left="0"/>
        <w:jc w:val="both"/>
      </w:pPr>
      <w:r>
        <w:rPr>
          <w:rFonts w:ascii="Times New Roman"/>
          <w:b w:val="false"/>
          <w:i w:val="false"/>
          <w:color w:val="000000"/>
          <w:sz w:val="28"/>
        </w:rPr>
        <w:t>
      3. Выпуск эмитентом электронных денег на сумму, превышающую сто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w:t>
      </w:r>
    </w:p>
    <w:bookmarkEnd w:id="263"/>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1431" w:id="264"/>
    <w:p>
      <w:pPr>
        <w:spacing w:after="0"/>
        <w:ind w:left="0"/>
        <w:jc w:val="both"/>
      </w:pPr>
      <w:r>
        <w:rPr>
          <w:rFonts w:ascii="Times New Roman"/>
          <w:b w:val="false"/>
          <w:i w:val="false"/>
          <w:color w:val="000000"/>
          <w:sz w:val="28"/>
        </w:rPr>
        <w:t>
      4. Те же действия, совершенные повторно в течение года после наложения административного взыскания, предусмотренного частью третьей настоящей статьи, -</w:t>
      </w:r>
    </w:p>
    <w:bookmarkEnd w:id="264"/>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bookmarkStart w:name="z1432" w:id="265"/>
    <w:p>
      <w:pPr>
        <w:spacing w:after="0"/>
        <w:ind w:left="0"/>
        <w:jc w:val="both"/>
      </w:pPr>
      <w:r>
        <w:rPr>
          <w:rFonts w:ascii="Times New Roman"/>
          <w:b w:val="false"/>
          <w:i w:val="false"/>
          <w:color w:val="000000"/>
          <w:sz w:val="28"/>
        </w:rPr>
        <w:t>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w:t>
      </w:r>
    </w:p>
    <w:bookmarkEnd w:id="26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1433" w:id="266"/>
    <w:p>
      <w:pPr>
        <w:spacing w:after="0"/>
        <w:ind w:left="0"/>
        <w:jc w:val="both"/>
      </w:pPr>
      <w:r>
        <w:rPr>
          <w:rFonts w:ascii="Times New Roman"/>
          <w:b w:val="false"/>
          <w:i w:val="false"/>
          <w:color w:val="000000"/>
          <w:sz w:val="28"/>
        </w:rPr>
        <w:t>
      6. Те же действия, совершенные повторно в течение года после наложения административного взыскания, предусмотренного частью пятой настоящей статьи, -</w:t>
      </w:r>
    </w:p>
    <w:bookmarkEnd w:id="26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169-2 в соответствии с Законом РК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Национального Банка Республики Казахстан</w:t>
      </w:r>
    </w:p>
    <w:bookmarkStart w:name="z1480" w:id="267"/>
    <w:p>
      <w:pPr>
        <w:spacing w:after="0"/>
        <w:ind w:left="0"/>
        <w:jc w:val="both"/>
      </w:pPr>
      <w:r>
        <w:rPr>
          <w:rFonts w:ascii="Times New Roman"/>
          <w:b w:val="false"/>
          <w:i w:val="false"/>
          <w:color w:val="000000"/>
          <w:sz w:val="28"/>
        </w:rPr>
        <w:t>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Национального Банка Республики Казахстан –</w:t>
      </w:r>
    </w:p>
    <w:bookmarkEnd w:id="267"/>
    <w:bookmarkStart w:name="z1481" w:id="26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 в размере четырехсот, на юридических лиц, являющихся субъектами среднего предпринимательства, – в размере тысячи, на юридических лиц, являющихся субъектами крупного предпринимательства, – в размере двух тысяч месячных расчетных показателей.</w:t>
      </w:r>
    </w:p>
    <w:bookmarkEnd w:id="268"/>
    <w:bookmarkStart w:name="z1482" w:id="269"/>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управляющего инвестиционным портфелем.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(перестраховочными)организациями, банковскими холдингами, страховыми холдингами</w:t>
      </w:r>
    </w:p>
    <w:bookmarkStart w:name="z1484" w:id="270"/>
    <w:p>
      <w:pPr>
        <w:spacing w:after="0"/>
        <w:ind w:left="0"/>
        <w:jc w:val="both"/>
      </w:pPr>
      <w:r>
        <w:rPr>
          <w:rFonts w:ascii="Times New Roman"/>
          <w:b w:val="false"/>
          <w:i w:val="false"/>
          <w:color w:val="000000"/>
          <w:sz w:val="28"/>
        </w:rPr>
        <w:t>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w:t>
      </w:r>
    </w:p>
    <w:bookmarkEnd w:id="270"/>
    <w:bookmarkStart w:name="z1485" w:id="271"/>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двух тысяч месячных расчетных показателей.</w:t>
      </w:r>
    </w:p>
    <w:bookmarkEnd w:id="271"/>
    <w:bookmarkStart w:name="z1486" w:id="272"/>
    <w:p>
      <w:pPr>
        <w:spacing w:after="0"/>
        <w:ind w:left="0"/>
        <w:jc w:val="both"/>
      </w:pPr>
      <w:r>
        <w:rPr>
          <w:rFonts w:ascii="Times New Roman"/>
          <w:b w:val="false"/>
          <w:i w:val="false"/>
          <w:color w:val="000000"/>
          <w:sz w:val="28"/>
        </w:rPr>
        <w:t>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w:t>
      </w:r>
    </w:p>
    <w:bookmarkEnd w:id="272"/>
    <w:bookmarkStart w:name="z1487" w:id="273"/>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p>
    <w:bookmarkEnd w:id="273"/>
    <w:bookmarkStart w:name="z1488" w:id="274"/>
    <w:p>
      <w:pPr>
        <w:spacing w:after="0"/>
        <w:ind w:left="0"/>
        <w:jc w:val="both"/>
      </w:pPr>
      <w:r>
        <w:rPr>
          <w:rFonts w:ascii="Times New Roman"/>
          <w:b w:val="false"/>
          <w:i w:val="false"/>
          <w:color w:val="000000"/>
          <w:sz w:val="28"/>
        </w:rPr>
        <w:t>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Национального Банка Республики Казахстан –</w:t>
      </w:r>
    </w:p>
    <w:bookmarkEnd w:id="274"/>
    <w:bookmarkStart w:name="z1489" w:id="275"/>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170-1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171. Нарушение требований по предоставлению информации (сведений) в уполномоченный орган по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Непредоставление, а равно несвоевременное предоставление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аффилиированными лицами, единым накопительным пенсионным фондом или добровольным накопительным пенсионным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физическими или юридическими лицами, соответствующими признакам крупного участника добровольного накопительного пенсионного фонда, управляющего инвестиционным портфелем,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w:t>
      </w:r>
      <w:r>
        <w:rPr>
          <w:rFonts w:ascii="Times New Roman"/>
          <w:b w:val="false"/>
          <w:i w:val="false"/>
          <w:color w:val="000000"/>
          <w:sz w:val="28"/>
        </w:rPr>
        <w:t>банковским законодательством</w:t>
      </w:r>
      <w:r>
        <w:rPr>
          <w:rFonts w:ascii="Times New Roman"/>
          <w:b w:val="false"/>
          <w:i w:val="false"/>
          <w:color w:val="000000"/>
          <w:sz w:val="28"/>
        </w:rPr>
        <w:t xml:space="preserve"> Республики Казахстан или законодательством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xml:space="preserve">, </w:t>
      </w:r>
      <w:r>
        <w:rPr>
          <w:rFonts w:ascii="Times New Roman"/>
          <w:b w:val="false"/>
          <w:i w:val="false"/>
          <w:color w:val="000000"/>
          <w:sz w:val="28"/>
        </w:rPr>
        <w:t>пенсионном</w:t>
      </w:r>
      <w:r>
        <w:rPr>
          <w:rFonts w:ascii="Times New Roman"/>
          <w:b w:val="false"/>
          <w:i w:val="false"/>
          <w:color w:val="000000"/>
          <w:sz w:val="28"/>
        </w:rPr>
        <w:t xml:space="preserve"> </w:t>
      </w:r>
      <w:r>
        <w:rPr>
          <w:rFonts w:ascii="Times New Roman"/>
          <w:b w:val="false"/>
          <w:i w:val="false"/>
          <w:color w:val="000000"/>
          <w:sz w:val="28"/>
        </w:rPr>
        <w:t>обеспечении</w:t>
      </w:r>
      <w:r>
        <w:rPr>
          <w:rFonts w:ascii="Times New Roman"/>
          <w:b w:val="false"/>
          <w:i w:val="false"/>
          <w:color w:val="000000"/>
          <w:sz w:val="28"/>
        </w:rPr>
        <w:t xml:space="preserve">, либо предоставление ими недостоверных отчетности или сведений либо иной запрашиваемой информации – </w:t>
      </w:r>
    </w:p>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Нецелевое использование пенсионных активов</w:t>
      </w:r>
    </w:p>
    <w:bookmarkStart w:name="z1490" w:id="276"/>
    <w:p>
      <w:pPr>
        <w:spacing w:after="0"/>
        <w:ind w:left="0"/>
        <w:jc w:val="both"/>
      </w:pPr>
      <w:r>
        <w:rPr>
          <w:rFonts w:ascii="Times New Roman"/>
          <w:b w:val="false"/>
          <w:i w:val="false"/>
          <w:color w:val="000000"/>
          <w:sz w:val="28"/>
        </w:rPr>
        <w:t>
      1. Нарушение управляющим инвестиционным портфелем условий и порядка инвестирования, установленных законодательством Республики Казахстан, –</w:t>
      </w:r>
    </w:p>
    <w:bookmarkEnd w:id="276"/>
    <w:p>
      <w:pPr>
        <w:spacing w:after="0"/>
        <w:ind w:left="0"/>
        <w:jc w:val="both"/>
      </w:pPr>
      <w:r>
        <w:rPr>
          <w:rFonts w:ascii="Times New Roman"/>
          <w:b w:val="false"/>
          <w:i w:val="false"/>
          <w:color w:val="000000"/>
          <w:sz w:val="28"/>
        </w:rPr>
        <w:t>
      влечет штраф на физическое лицо в размере четырехсот, на  юридическое лицо – в размере восьмисот месячных расчетных  показателей.</w:t>
      </w:r>
    </w:p>
    <w:bookmarkStart w:name="z1492" w:id="277"/>
    <w:p>
      <w:pPr>
        <w:spacing w:after="0"/>
        <w:ind w:left="0"/>
        <w:jc w:val="both"/>
      </w:pPr>
      <w:r>
        <w:rPr>
          <w:rFonts w:ascii="Times New Roman"/>
          <w:b w:val="false"/>
          <w:i w:val="false"/>
          <w:color w:val="000000"/>
          <w:sz w:val="28"/>
        </w:rPr>
        <w:t>
      2. Неосуществление банком-кастодианом второго уровня контроля за целевым размещением пенсионных активов добровольного накопительного пенсионного фонда –</w:t>
      </w:r>
    </w:p>
    <w:bookmarkEnd w:id="277"/>
    <w:p>
      <w:pPr>
        <w:spacing w:after="0"/>
        <w:ind w:left="0"/>
        <w:jc w:val="both"/>
      </w:pPr>
      <w:r>
        <w:rPr>
          <w:rFonts w:ascii="Times New Roman"/>
          <w:b w:val="false"/>
          <w:i w:val="false"/>
          <w:color w:val="000000"/>
          <w:sz w:val="28"/>
        </w:rPr>
        <w:t>
      влечет штраф на должностное лицо кастодиана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Нарушение требований, связанных с ликвидацией банков и страховых (перестраховочных) организаций</w:t>
      </w:r>
    </w:p>
    <w:bookmarkStart w:name="z1483" w:id="278"/>
    <w:p>
      <w:pPr>
        <w:spacing w:after="0"/>
        <w:ind w:left="0"/>
        <w:jc w:val="both"/>
      </w:pPr>
      <w:r>
        <w:rPr>
          <w:rFonts w:ascii="Times New Roman"/>
          <w:b w:val="false"/>
          <w:i w:val="false"/>
          <w:color w:val="000000"/>
          <w:sz w:val="28"/>
        </w:rPr>
        <w:t xml:space="preserve">
      1. Невыполнение председателем ликвидационной комиссии банка, страховой (перестраховочной) организации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 </w:t>
      </w:r>
    </w:p>
    <w:bookmarkEnd w:id="278"/>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491" w:id="279"/>
    <w:p>
      <w:pPr>
        <w:spacing w:after="0"/>
        <w:ind w:left="0"/>
        <w:jc w:val="both"/>
      </w:pPr>
      <w:r>
        <w:rPr>
          <w:rFonts w:ascii="Times New Roman"/>
          <w:b w:val="false"/>
          <w:i w:val="false"/>
          <w:color w:val="000000"/>
          <w:sz w:val="28"/>
        </w:rPr>
        <w:t xml:space="preserve">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27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493" w:id="280"/>
    <w:p>
      <w:pPr>
        <w:spacing w:after="0"/>
        <w:ind w:left="0"/>
        <w:jc w:val="both"/>
      </w:pPr>
      <w:r>
        <w:rPr>
          <w:rFonts w:ascii="Times New Roman"/>
          <w:b w:val="false"/>
          <w:i w:val="false"/>
          <w:color w:val="000000"/>
          <w:sz w:val="28"/>
        </w:rPr>
        <w:t xml:space="preserve">
      3.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установленных </w:t>
      </w:r>
      <w:r>
        <w:rPr>
          <w:rFonts w:ascii="Times New Roman"/>
          <w:b w:val="false"/>
          <w:i w:val="false"/>
          <w:color w:val="000000"/>
          <w:sz w:val="28"/>
        </w:rPr>
        <w:t>банковским 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установленных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w:t>
      </w:r>
    </w:p>
    <w:bookmarkEnd w:id="280"/>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172-1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172-2. Невыполнение субъектами финансового рынка обязанностей, принятых ими и (или)возложенных на них посредством применения ограниченных мер воздействия</w:t>
      </w:r>
    </w:p>
    <w:p>
      <w:pPr>
        <w:spacing w:after="0"/>
        <w:ind w:left="0"/>
        <w:jc w:val="both"/>
      </w:pPr>
      <w:r>
        <w:rPr>
          <w:rFonts w:ascii="Times New Roman"/>
          <w:b w:val="false"/>
          <w:i w:val="false"/>
          <w:color w:val="000000"/>
          <w:sz w:val="28"/>
        </w:rPr>
        <w:t>
      1. Невыполнение банками, Банком Развития Казахстана, организациями, осуществляющими отдельные виды банковских операций, оязанностей, принятых ими и (или) возложенных на них Национальным Банком Республики Казахстан посредством применения ограниченных мер воздействия,-</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2. Невыполнение страховой (перестраховочной) организацией, страховым брокером, единым накопительным пенсионным фондом или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p>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3. Невыполнение банками, крупными участниками банков, банковскими холдингами, организациями, входящими в состав банковского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семидесяти, на юридических лиц - в размере четырехсот пятидесяти месячных расчетных показателей.</w:t>
      </w:r>
    </w:p>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сорока, на юридических лиц - в размере девятисот месячных расчетных показателей.</w:t>
      </w:r>
    </w:p>
    <w:p>
      <w:pPr>
        <w:spacing w:after="0"/>
        <w:ind w:left="0"/>
        <w:jc w:val="both"/>
      </w:pPr>
      <w:r>
        <w:rPr>
          <w:rFonts w:ascii="Times New Roman"/>
          <w:b w:val="false"/>
          <w:i w:val="false"/>
          <w:color w:val="000000"/>
          <w:sz w:val="28"/>
        </w:rPr>
        <w:t xml:space="preserve">
      5. Невыполнение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p>
    <w:p>
      <w:pPr>
        <w:spacing w:after="0"/>
        <w:ind w:left="0"/>
        <w:jc w:val="both"/>
      </w:pPr>
      <w:r>
        <w:rPr>
          <w:rFonts w:ascii="Times New Roman"/>
          <w:b w:val="false"/>
          <w:i w:val="false"/>
          <w:color w:val="000000"/>
          <w:sz w:val="28"/>
        </w:rPr>
        <w:t>
      6. Невыполнение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w:t>
      </w:r>
    </w:p>
    <w:p>
      <w:pPr>
        <w:spacing w:after="0"/>
        <w:ind w:left="0"/>
        <w:jc w:val="both"/>
      </w:pPr>
      <w:r>
        <w:rPr>
          <w:rFonts w:ascii="Times New Roman"/>
          <w:b w:val="false"/>
          <w:i w:val="false"/>
          <w:color w:val="000000"/>
          <w:sz w:val="28"/>
        </w:rPr>
        <w:t>
      –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172-2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Нарушение требований, установленных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1. Несвоевременное предоставление, непредоставление отчетности, сведений либо иной запрашиваемой информации, либо предоставление страховой (перестраховочной) организацией, страховым брокером, участниками (учредителями) и аффилиированными лицами страховой (перестраховочной) организации, крупным участником (страховым холдингом)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уполномоченному органу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законодательством Республики Казахстан о страховании и страховой деятельности, либо предоставление недостоверных отчетности или сведений либо иной запрашиваемой информации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2. Несвоевременное предоставление, непредоставление либо предоставление обществом взаимного страхования уполномоченному государственному органу в области растениеводства недостоверной отчетности либо иной запрашиваемой уполномоченным органом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p>
    <w:p>
      <w:pPr>
        <w:spacing w:after="0"/>
        <w:ind w:left="0"/>
        <w:jc w:val="both"/>
      </w:pPr>
      <w:r>
        <w:rPr>
          <w:rFonts w:ascii="Times New Roman"/>
          <w:b w:val="false"/>
          <w:i w:val="false"/>
          <w:color w:val="000000"/>
          <w:sz w:val="28"/>
        </w:rPr>
        <w:t>
      влечет штраф в размере четырехсот месячных расчетных показателей.</w:t>
      </w:r>
    </w:p>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установленных Национальным Банком Республики Казахстан пруденциальных нормативов и (или) иных обязательных к соблюдению норм и лимитов -</w:t>
      </w:r>
    </w:p>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p>
      <w:pPr>
        <w:spacing w:after="0"/>
        <w:ind w:left="0"/>
        <w:jc w:val="both"/>
      </w:pPr>
      <w:r>
        <w:rPr>
          <w:rFonts w:ascii="Times New Roman"/>
          <w:b w:val="false"/>
          <w:i w:val="false"/>
          <w:color w:val="000000"/>
          <w:sz w:val="28"/>
        </w:rPr>
        <w:t>
      5. Осуществление страховой (перестраховочной) организацией, 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влечет штраф в размере одной десятой процента от суммы сделки либо ста процентов от суммы полученного дохода по операциям, но не менее пятидесяти и не более двух тысяч месячных расчетных показателей.</w:t>
      </w:r>
    </w:p>
    <w:p>
      <w:pPr>
        <w:spacing w:after="0"/>
        <w:ind w:left="0"/>
        <w:jc w:val="both"/>
      </w:pPr>
      <w:r>
        <w:rPr>
          <w:rFonts w:ascii="Times New Roman"/>
          <w:b w:val="false"/>
          <w:i w:val="false"/>
          <w:color w:val="000000"/>
          <w:sz w:val="28"/>
        </w:rPr>
        <w:t>
      6. Осуществление обществом взаимного страхования сделок и операций в нарушение законодательства Республики Казахстан о взаимном страховании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7. Осуществление актуарием своей деятельности в нарушение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8.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9. Нарушение страховой (перестраховочной) организацией установленных законодательством Республики Казахстан о страховании и страховой деятельности условий по надлежащему документированию, хранению документов, размещению копий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Республики Казахстан правил учета и хранения бланков страховой документации, работы с наличными деньгами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10. Объявление или опубликование страховой (перестраховочной) организацией и страховым брокером в средствах массовой информации рекламы, не соответствующей действительности на день опубликования,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11.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(или) иных обязательных к соблюдению норм и лимитов, -</w:t>
      </w:r>
    </w:p>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четырехсот месячных расчетных показателей.</w:t>
      </w:r>
    </w:p>
    <w:p>
      <w:pPr>
        <w:spacing w:after="0"/>
        <w:ind w:left="0"/>
        <w:jc w:val="both"/>
      </w:pPr>
      <w:r>
        <w:rPr>
          <w:rFonts w:ascii="Times New Roman"/>
          <w:b w:val="false"/>
          <w:i w:val="false"/>
          <w:color w:val="000000"/>
          <w:sz w:val="28"/>
        </w:rPr>
        <w:t>
      12. Несообщение страховым брокером в уполномоченный орган по контролю и надзору финансового рынка и финансовых организаций о ставших ему известными фактах неплатежеспособности страховой (перестраховочной) организации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13. Не сообщение актуарием в уполномоченный орган по контролю и надзору финансового рынка и финансовых организаций об установленных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14. Неуплата, несвоевременная уплата либо уплата обязательных или чрезвычайных взносов в неполном объеме в Фонд гарантирования</w:t>
      </w:r>
    </w:p>
    <w:p>
      <w:pPr>
        <w:spacing w:after="0"/>
        <w:ind w:left="0"/>
        <w:jc w:val="both"/>
      </w:pPr>
      <w:r>
        <w:rPr>
          <w:rFonts w:ascii="Times New Roman"/>
          <w:b w:val="false"/>
          <w:i w:val="false"/>
          <w:color w:val="000000"/>
          <w:sz w:val="28"/>
        </w:rPr>
        <w:t>
      страховых выплат -</w:t>
      </w:r>
    </w:p>
    <w:p>
      <w:pPr>
        <w:spacing w:after="0"/>
        <w:ind w:left="0"/>
        <w:jc w:val="both"/>
      </w:pPr>
      <w:r>
        <w:rPr>
          <w:rFonts w:ascii="Times New Roman"/>
          <w:b w:val="false"/>
          <w:i w:val="false"/>
          <w:color w:val="000000"/>
          <w:sz w:val="28"/>
        </w:rPr>
        <w:t>
      влекут штраф на должностных лиц в размере пятидесяти, на юридических лиц - в размере двухсот пятидесяти месячных расчетных показателей.</w:t>
      </w:r>
    </w:p>
    <w:p>
      <w:pPr>
        <w:spacing w:after="0"/>
        <w:ind w:left="0"/>
        <w:jc w:val="both"/>
      </w:pPr>
      <w:r>
        <w:rPr>
          <w:rFonts w:ascii="Times New Roman"/>
          <w:b w:val="false"/>
          <w:i w:val="false"/>
          <w:color w:val="000000"/>
          <w:sz w:val="28"/>
        </w:rPr>
        <w:t>
      15.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174. Нарушение страховой организацией требований, связанных с заключением и исполнением договоров страхования </w:t>
      </w:r>
    </w:p>
    <w:p>
      <w:pPr>
        <w:spacing w:after="0"/>
        <w:ind w:left="0"/>
        <w:jc w:val="both"/>
      </w:pPr>
      <w:r>
        <w:rPr>
          <w:rFonts w:ascii="Times New Roman"/>
          <w:b w:val="false"/>
          <w:i w:val="false"/>
          <w:color w:val="000000"/>
          <w:sz w:val="28"/>
        </w:rPr>
        <w:t xml:space="preserve">
      1. Осуществление незаконной реализации страховых полисов или иных документов, связанных со страхованием, либо неучтенных бланков перечисленных документов - </w:t>
      </w:r>
    </w:p>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четырехсот месячных расчетных показателей.</w:t>
      </w:r>
    </w:p>
    <w:p>
      <w:pPr>
        <w:spacing w:after="0"/>
        <w:ind w:left="0"/>
        <w:jc w:val="both"/>
      </w:pPr>
      <w:r>
        <w:rPr>
          <w:rFonts w:ascii="Times New Roman"/>
          <w:b w:val="false"/>
          <w:i w:val="false"/>
          <w:color w:val="000000"/>
          <w:sz w:val="28"/>
        </w:rPr>
        <w:t xml:space="preserve">
      2. Неосуществление, а равно несвоевременное осуществление страховой выплаты или неправильное выполнение иных условий заключенного договора о страховании - </w:t>
      </w:r>
    </w:p>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both"/>
      </w:pPr>
      <w:r>
        <w:rPr>
          <w:rFonts w:ascii="Times New Roman"/>
          <w:b w:val="false"/>
          <w:i w:val="false"/>
          <w:color w:val="000000"/>
          <w:sz w:val="28"/>
        </w:rPr>
        <w:t xml:space="preserve">
      3. Утеря документов, представленных клиентом для исполнения договора страхования, - </w:t>
      </w:r>
    </w:p>
    <w:p>
      <w:pPr>
        <w:spacing w:after="0"/>
        <w:ind w:left="0"/>
        <w:jc w:val="both"/>
      </w:pPr>
      <w:r>
        <w:rPr>
          <w:rFonts w:ascii="Times New Roman"/>
          <w:b w:val="false"/>
          <w:i w:val="false"/>
          <w:color w:val="000000"/>
          <w:sz w:val="28"/>
        </w:rPr>
        <w:t xml:space="preserve">
      влечет штраф на юридических лиц в размере пятидесяти месячных расчетных показателей за каждый утерянный документ.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175. Нарушение законодательства Республики Казахстан об обязательном страховании </w:t>
      </w:r>
    </w:p>
    <w:bookmarkStart w:name="z1119" w:id="281"/>
    <w:p>
      <w:pPr>
        <w:spacing w:after="0"/>
        <w:ind w:left="0"/>
        <w:jc w:val="both"/>
      </w:pPr>
      <w:r>
        <w:rPr>
          <w:rFonts w:ascii="Times New Roman"/>
          <w:b w:val="false"/>
          <w:i w:val="false"/>
          <w:color w:val="000000"/>
          <w:sz w:val="28"/>
        </w:rPr>
        <w:t xml:space="preserve">
      1. Уклонение страховой организации от заключения договора обязательного страхования, предусмотренного законодательными актами Республики Казахстан, - </w:t>
      </w:r>
    </w:p>
    <w:bookmarkEnd w:id="281"/>
    <w:p>
      <w:pPr>
        <w:spacing w:after="0"/>
        <w:ind w:left="0"/>
        <w:jc w:val="both"/>
      </w:pPr>
      <w:r>
        <w:rPr>
          <w:rFonts w:ascii="Times New Roman"/>
          <w:b w:val="false"/>
          <w:i w:val="false"/>
          <w:color w:val="000000"/>
          <w:sz w:val="28"/>
        </w:rPr>
        <w:t xml:space="preserve">
      влечет штраф на должностных лиц в размере пятидесяти, на юридическое лицо - в размере пятисот месячных расчетных показателей. </w:t>
      </w:r>
    </w:p>
    <w:bookmarkStart w:name="z1120" w:id="282"/>
    <w:p>
      <w:pPr>
        <w:spacing w:after="0"/>
        <w:ind w:left="0"/>
        <w:jc w:val="both"/>
      </w:pPr>
      <w:r>
        <w:rPr>
          <w:rFonts w:ascii="Times New Roman"/>
          <w:b w:val="false"/>
          <w:i w:val="false"/>
          <w:color w:val="000000"/>
          <w:sz w:val="28"/>
        </w:rPr>
        <w:t xml:space="preserve">
      2. Уклонение от заключения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 </w:t>
      </w:r>
    </w:p>
    <w:bookmarkEnd w:id="28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частных нотариусов, частных судебных исполнителей - в размере ста,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одной тысячи месячных расчетных показателей.</w:t>
      </w:r>
    </w:p>
    <w:bookmarkStart w:name="z1494" w:id="283"/>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наличию филиалов и (или) страховых агентов в столице, городах республиканского, областного и районного значения, заключению договора участия в базе данных по страхованию, предоставлению информации в базу данных по страхованию, –</w:t>
      </w:r>
    </w:p>
    <w:bookmarkEnd w:id="283"/>
    <w:p>
      <w:pPr>
        <w:spacing w:after="0"/>
        <w:ind w:left="0"/>
        <w:jc w:val="both"/>
      </w:pPr>
      <w:r>
        <w:rPr>
          <w:rFonts w:ascii="Times New Roman"/>
          <w:b w:val="false"/>
          <w:i w:val="false"/>
          <w:color w:val="000000"/>
          <w:sz w:val="28"/>
        </w:rPr>
        <w:t>
      влечет штраф на должностное лицо в размере пятидесяти, на юридическое лицо – в размере пятисот месячных расчетных показателей.</w:t>
      </w:r>
    </w:p>
    <w:bookmarkStart w:name="z1603" w:id="284"/>
    <w:p>
      <w:pPr>
        <w:spacing w:after="0"/>
        <w:ind w:left="0"/>
        <w:jc w:val="both"/>
      </w:pPr>
      <w:r>
        <w:rPr>
          <w:rFonts w:ascii="Times New Roman"/>
          <w:b w:val="false"/>
          <w:i w:val="false"/>
          <w:color w:val="000000"/>
          <w:sz w:val="28"/>
        </w:rPr>
        <w:t>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w:t>
      </w:r>
    </w:p>
    <w:bookmarkEnd w:id="284"/>
    <w:p>
      <w:pPr>
        <w:spacing w:after="0"/>
        <w:ind w:left="0"/>
        <w:jc w:val="both"/>
      </w:pPr>
      <w:r>
        <w:rPr>
          <w:rFonts w:ascii="Times New Roman"/>
          <w:b w:val="false"/>
          <w:i w:val="false"/>
          <w:color w:val="000000"/>
          <w:sz w:val="28"/>
        </w:rPr>
        <w:t>
      в установлении размеров страховых сумм иных, чем определено законами Республики Казахстан об обязательных видах страхования;</w:t>
      </w:r>
    </w:p>
    <w:p>
      <w:pPr>
        <w:spacing w:after="0"/>
        <w:ind w:left="0"/>
        <w:jc w:val="both"/>
      </w:pPr>
      <w:r>
        <w:rPr>
          <w:rFonts w:ascii="Times New Roman"/>
          <w:b w:val="false"/>
          <w:i w:val="false"/>
          <w:color w:val="000000"/>
          <w:sz w:val="28"/>
        </w:rPr>
        <w:t>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p>
    <w:p>
      <w:pPr>
        <w:spacing w:after="0"/>
        <w:ind w:left="0"/>
        <w:jc w:val="both"/>
      </w:pPr>
      <w:r>
        <w:rPr>
          <w:rFonts w:ascii="Times New Roman"/>
          <w:b w:val="false"/>
          <w:i w:val="false"/>
          <w:color w:val="000000"/>
          <w:sz w:val="28"/>
        </w:rPr>
        <w:t>
      в страховании объектов по обязательным видам страхования, не подлежащих страхованию,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одной десятой процента от суммы сделки либо ста процентов от суммы полученного дохода 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в редакции Закона РК от 03.06.2003 </w:t>
      </w:r>
      <w:r>
        <w:rPr>
          <w:rFonts w:ascii="Times New Roman"/>
          <w:b w:val="false"/>
          <w:i w:val="false"/>
          <w:color w:val="000000"/>
          <w:sz w:val="28"/>
        </w:rPr>
        <w:t>N 428</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30.12.2009 </w:t>
      </w:r>
      <w:r>
        <w:rPr>
          <w:rFonts w:ascii="Times New Roman"/>
          <w:b w:val="false"/>
          <w:i w:val="false"/>
          <w:color w:val="000000"/>
          <w:sz w:val="28"/>
        </w:rPr>
        <w:t>№ 234-IV</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175-1. 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гарантирования страховых выплат </w:t>
      </w:r>
    </w:p>
    <w:p>
      <w:pPr>
        <w:spacing w:after="0"/>
        <w:ind w:left="0"/>
        <w:jc w:val="both"/>
      </w:pPr>
      <w:r>
        <w:rPr>
          <w:rFonts w:ascii="Times New Roman"/>
          <w:b w:val="false"/>
          <w:i w:val="false"/>
          <w:color w:val="000000"/>
          <w:sz w:val="28"/>
        </w:rPr>
        <w:t>
      1. Нарушение финансовой организацией, банковским и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гарантирования страховых выплат -</w:t>
      </w:r>
    </w:p>
    <w:p>
      <w:pPr>
        <w:spacing w:after="0"/>
        <w:ind w:left="0"/>
        <w:jc w:val="both"/>
      </w:pPr>
      <w:r>
        <w:rPr>
          <w:rFonts w:ascii="Times New Roman"/>
          <w:b w:val="false"/>
          <w:i w:val="false"/>
          <w:color w:val="000000"/>
          <w:sz w:val="28"/>
        </w:rPr>
        <w:t>
      влечет штраф на юридических лиц в размере девяноста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175-1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175-2.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p>
    <w:p>
      <w:pPr>
        <w:spacing w:after="0"/>
        <w:ind w:left="0"/>
        <w:jc w:val="both"/>
      </w:pPr>
      <w:r>
        <w:rPr>
          <w:rFonts w:ascii="Times New Roman"/>
          <w:b w:val="false"/>
          <w:i w:val="false"/>
          <w:color w:val="000000"/>
          <w:sz w:val="28"/>
        </w:rPr>
        <w:t xml:space="preserve">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в случаях, предусмотренных законодательством Республики Казахстан, а также несоблюдение требований </w:t>
      </w:r>
      <w:r>
        <w:rPr>
          <w:rFonts w:ascii="Times New Roman"/>
          <w:b w:val="false"/>
          <w:i w:val="false"/>
          <w:color w:val="000000"/>
          <w:sz w:val="28"/>
        </w:rPr>
        <w:t>банковского 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страховании и страховой деятельности, при открытии филиалов, представительств финансовых организаций –</w:t>
      </w:r>
    </w:p>
    <w:p>
      <w:pPr>
        <w:spacing w:after="0"/>
        <w:ind w:left="0"/>
        <w:jc w:val="both"/>
      </w:pP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175-2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176. Получение либо использование кредита, займа с нарушением законодательства Республики Казахстан </w:t>
      </w:r>
    </w:p>
    <w:p>
      <w:pPr>
        <w:spacing w:after="0"/>
        <w:ind w:left="0"/>
        <w:jc w:val="both"/>
      </w:pPr>
      <w:r>
        <w:rPr>
          <w:rFonts w:ascii="Times New Roman"/>
          <w:b w:val="false"/>
          <w:i w:val="false"/>
          <w:color w:val="ff0000"/>
          <w:sz w:val="28"/>
        </w:rPr>
        <w:t xml:space="preserve">
      Сноска. Заголовок статьи 176 в редакции Закона РК от 04.12.2008  </w:t>
      </w:r>
      <w:r>
        <w:rPr>
          <w:rFonts w:ascii="Times New Roman"/>
          <w:b w:val="false"/>
          <w:i w:val="false"/>
          <w:color w:val="ff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16.02.2012 </w:t>
      </w:r>
      <w:r>
        <w:rPr>
          <w:rFonts w:ascii="Times New Roman"/>
          <w:b w:val="false"/>
          <w:i w:val="false"/>
          <w:color w:val="ff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Получение индивидуальным предпринимателем или должностным лицом организации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 </w:t>
      </w:r>
    </w:p>
    <w:p>
      <w:pPr>
        <w:spacing w:after="0"/>
        <w:ind w:left="0"/>
        <w:jc w:val="both"/>
      </w:pPr>
      <w:r>
        <w:rPr>
          <w:rFonts w:ascii="Times New Roman"/>
          <w:b w:val="false"/>
          <w:i w:val="false"/>
          <w:color w:val="000000"/>
          <w:sz w:val="28"/>
        </w:rPr>
        <w:t xml:space="preserve">
      влекут штраф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деяние не причинило крупный ущерб физическому лицу, организации или государству,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 Несвоевременное, неполное зачисление поступлений в республиканский и местные бюджеты </w:t>
      </w:r>
    </w:p>
    <w:p>
      <w:pPr>
        <w:spacing w:after="0"/>
        <w:ind w:left="0"/>
        <w:jc w:val="both"/>
      </w:pPr>
      <w:r>
        <w:rPr>
          <w:rFonts w:ascii="Times New Roman"/>
          <w:b w:val="false"/>
          <w:i w:val="false"/>
          <w:color w:val="ff0000"/>
          <w:sz w:val="28"/>
        </w:rPr>
        <w:t xml:space="preserve">
      Сноска. Заголовок статьи 177 в редакции Закона РК от 04.12.2008  </w:t>
      </w:r>
      <w:r>
        <w:rPr>
          <w:rFonts w:ascii="Times New Roman"/>
          <w:b w:val="false"/>
          <w:i w:val="false"/>
          <w:color w:val="ff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p>
      <w:pPr>
        <w:spacing w:after="0"/>
        <w:ind w:left="0"/>
        <w:jc w:val="both"/>
      </w:pPr>
      <w:r>
        <w:rPr>
          <w:rFonts w:ascii="Times New Roman"/>
          <w:b w:val="false"/>
          <w:i w:val="false"/>
          <w:color w:val="000000"/>
          <w:sz w:val="28"/>
        </w:rPr>
        <w:t xml:space="preserve">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 </w:t>
      </w:r>
    </w:p>
    <w:p>
      <w:pPr>
        <w:spacing w:after="0"/>
        <w:ind w:left="0"/>
        <w:jc w:val="both"/>
      </w:pPr>
      <w:r>
        <w:rPr>
          <w:rFonts w:ascii="Times New Roman"/>
          <w:b w:val="false"/>
          <w:i w:val="false"/>
          <w:color w:val="000000"/>
          <w:sz w:val="28"/>
        </w:rPr>
        <w:t xml:space="preserve">
      влечет штраф на должностных лиц в размере семидесяти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Законом РК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05.07.2006 N </w:t>
      </w:r>
      <w:r>
        <w:rPr>
          <w:rFonts w:ascii="Times New Roman"/>
          <w:b w:val="false"/>
          <w:i w:val="false"/>
          <w:color w:val="00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177-1. Необоснованное (неправомерное)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w:t>
      </w:r>
    </w:p>
    <w:p>
      <w:pPr>
        <w:spacing w:after="0"/>
        <w:ind w:left="0"/>
        <w:jc w:val="both"/>
      </w:pPr>
      <w:r>
        <w:rPr>
          <w:rFonts w:ascii="Times New Roman"/>
          <w:b w:val="false"/>
          <w:i w:val="false"/>
          <w:color w:val="ff0000"/>
          <w:sz w:val="28"/>
        </w:rPr>
        <w:t xml:space="preserve">
      Сноска. Статья 177-1 исключена Законом РК от 04.12.2008 </w:t>
      </w:r>
      <w:r>
        <w:rPr>
          <w:rFonts w:ascii="Times New Roman"/>
          <w:b w:val="false"/>
          <w:i w:val="false"/>
          <w:color w:val="ff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177-2. Неэффективное использование средств республиканского и местных бюджетов, связанных грантов, гарантированных государством займов, активов государства </w:t>
      </w:r>
    </w:p>
    <w:p>
      <w:pPr>
        <w:spacing w:after="0"/>
        <w:ind w:left="0"/>
        <w:jc w:val="both"/>
      </w:pPr>
      <w:r>
        <w:rPr>
          <w:rFonts w:ascii="Times New Roman"/>
          <w:b w:val="false"/>
          <w:i w:val="false"/>
          <w:color w:val="ff0000"/>
          <w:sz w:val="28"/>
        </w:rPr>
        <w:t xml:space="preserve">
      Сноска. Статья 177-2 исключена Законом РК от 04.12.2008 </w:t>
      </w:r>
      <w:r>
        <w:rPr>
          <w:rFonts w:ascii="Times New Roman"/>
          <w:b w:val="false"/>
          <w:i w:val="false"/>
          <w:color w:val="ff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177-3. Нарушение правил ведения бюджетного учета, составления и представления отчетности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правил</w:t>
      </w:r>
      <w:r>
        <w:rPr>
          <w:rFonts w:ascii="Times New Roman"/>
          <w:b w:val="false"/>
          <w:i w:val="false"/>
          <w:color w:val="000000"/>
          <w:sz w:val="28"/>
        </w:rPr>
        <w:t xml:space="preserve">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xml:space="preserve">
      влечет штраф на должностных лиц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177-3 - Законом РК от 5 июля 2006 года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177-4. Нарушение условий и процедур предоставления бюджетных кредитов, государственных гарантий и поручительств государства </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xml:space="preserve">
      влечет штраф на должностных лиц в размере четырехсот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177-4 - Законом РК от 5 июля 2006 года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177-5. Нарушение правил возмещения затрат </w:t>
      </w:r>
    </w:p>
    <w:p>
      <w:pPr>
        <w:spacing w:after="0"/>
        <w:ind w:left="0"/>
        <w:jc w:val="both"/>
      </w:pPr>
      <w:r>
        <w:rPr>
          <w:rFonts w:ascii="Times New Roman"/>
          <w:b w:val="false"/>
          <w:i w:val="false"/>
          <w:color w:val="000000"/>
          <w:sz w:val="28"/>
        </w:rPr>
        <w:t xml:space="preserve">
      1. Нарушение администраторами бюджетных программ </w:t>
      </w:r>
      <w:r>
        <w:rPr>
          <w:rFonts w:ascii="Times New Roman"/>
          <w:b w:val="false"/>
          <w:i w:val="false"/>
          <w:color w:val="000000"/>
          <w:sz w:val="28"/>
        </w:rPr>
        <w:t>правил</w:t>
      </w:r>
      <w:r>
        <w:rPr>
          <w:rFonts w:ascii="Times New Roman"/>
          <w:b w:val="false"/>
          <w:i w:val="false"/>
          <w:color w:val="000000"/>
          <w:sz w:val="28"/>
        </w:rPr>
        <w:t xml:space="preserve"> возмещения затрат по оказанию гарантированного объема бесплатной медицинской помощи - </w:t>
      </w:r>
    </w:p>
    <w:p>
      <w:pPr>
        <w:spacing w:after="0"/>
        <w:ind w:left="0"/>
        <w:jc w:val="both"/>
      </w:pPr>
      <w:r>
        <w:rPr>
          <w:rFonts w:ascii="Times New Roman"/>
          <w:b w:val="false"/>
          <w:i w:val="false"/>
          <w:color w:val="000000"/>
          <w:sz w:val="28"/>
        </w:rPr>
        <w:t xml:space="preserve">
      влечет штраф на должностных лиц в размере двадцати пяти месячных расчетных показателей. </w:t>
      </w:r>
    </w:p>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в размере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177-5 - Законом РК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 Нарушение законодательства Республики Казахстан о бухгалтерском учете и финансовой отчетности физическими и должностными лицами </w:t>
      </w:r>
    </w:p>
    <w:p>
      <w:pPr>
        <w:spacing w:after="0"/>
        <w:ind w:left="0"/>
        <w:jc w:val="both"/>
      </w:pPr>
      <w:r>
        <w:rPr>
          <w:rFonts w:ascii="Times New Roman"/>
          <w:b w:val="false"/>
          <w:i w:val="false"/>
          <w:color w:val="000000"/>
          <w:sz w:val="28"/>
        </w:rPr>
        <w:t xml:space="preserve">
      1. Неисполнение и (или) ненадлежащее исполнение физическими и должностными лицами обязанностей,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бухгалтерском учете и финансовой отчетности, совершенное в виде: </w:t>
      </w:r>
    </w:p>
    <w:p>
      <w:pPr>
        <w:spacing w:after="0"/>
        <w:ind w:left="0"/>
        <w:jc w:val="both"/>
      </w:pPr>
      <w:r>
        <w:rPr>
          <w:rFonts w:ascii="Times New Roman"/>
          <w:b w:val="false"/>
          <w:i w:val="false"/>
          <w:color w:val="000000"/>
          <w:sz w:val="28"/>
        </w:rPr>
        <w:t xml:space="preserve">
      уклонения от ведения бухгалтерского учета, не причинившего крупного ущерба; </w:t>
      </w:r>
    </w:p>
    <w:p>
      <w:pPr>
        <w:spacing w:after="0"/>
        <w:ind w:left="0"/>
        <w:jc w:val="both"/>
      </w:pPr>
      <w:r>
        <w:rPr>
          <w:rFonts w:ascii="Times New Roman"/>
          <w:b w:val="false"/>
          <w:i w:val="false"/>
          <w:color w:val="000000"/>
          <w:sz w:val="28"/>
        </w:rPr>
        <w:t xml:space="preserve">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не причинивших крупного ущерба; </w:t>
      </w:r>
    </w:p>
    <w:p>
      <w:pPr>
        <w:spacing w:after="0"/>
        <w:ind w:left="0"/>
        <w:jc w:val="both"/>
      </w:pPr>
      <w:r>
        <w:rPr>
          <w:rFonts w:ascii="Times New Roman"/>
          <w:b w:val="false"/>
          <w:i w:val="false"/>
          <w:color w:val="000000"/>
          <w:sz w:val="28"/>
        </w:rPr>
        <w:t xml:space="preserve">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xml:space="preserve">
      влечет штраф в размере ста месячных расчетных показателей. </w:t>
      </w:r>
    </w:p>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в редакции Закона РК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 Нарушение законодательства Республики Казахстан о бухгалтерском учете и финансовой отчетности юридическим лицом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юридическим лицом, совершенное в виде: </w:t>
      </w:r>
    </w:p>
    <w:p>
      <w:pPr>
        <w:spacing w:after="0"/>
        <w:ind w:left="0"/>
        <w:jc w:val="both"/>
      </w:pPr>
      <w:r>
        <w:rPr>
          <w:rFonts w:ascii="Times New Roman"/>
          <w:b w:val="false"/>
          <w:i w:val="false"/>
          <w:color w:val="000000"/>
          <w:sz w:val="28"/>
        </w:rPr>
        <w:t xml:space="preserve">
      уклонения от ведения бухгалтерского учета,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xml:space="preserve">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w:t>
      </w:r>
    </w:p>
    <w:p>
      <w:pPr>
        <w:spacing w:after="0"/>
        <w:ind w:left="0"/>
        <w:jc w:val="both"/>
      </w:pPr>
      <w:r>
        <w:rPr>
          <w:rFonts w:ascii="Times New Roman"/>
          <w:b w:val="false"/>
          <w:i w:val="false"/>
          <w:color w:val="000000"/>
          <w:sz w:val="28"/>
        </w:rPr>
        <w:t>
      подписания финансовой отчетности главным бухгалтером организации публичного интереса, не являющимся профессиональным бухгалтером, –</w:t>
      </w:r>
    </w:p>
    <w:p>
      <w:pPr>
        <w:spacing w:after="0"/>
        <w:ind w:left="0"/>
        <w:jc w:val="both"/>
      </w:pPr>
      <w:r>
        <w:rPr>
          <w:rFonts w:ascii="Times New Roman"/>
          <w:b w:val="false"/>
          <w:i w:val="false"/>
          <w:color w:val="000000"/>
          <w:sz w:val="28"/>
        </w:rPr>
        <w:t xml:space="preserve">
      влечет штраф на юридическое лицо, являющееся субъектом малого предпринимательства или некоммерческой организацией, в размере ста месячных расчетных показателей, на юридическое лицо, являющееся субъектом среднего предпринимательства, в размере двухсот месячных расчетных показателей, на юридическое лицо, являющееся субъектом крупного предпринимательства, в размере пятисот месячных расчетных показателей. </w:t>
      </w:r>
    </w:p>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юридическое лицо, являющееся субъектом малого предпринимательства или некоммерческой организацией, в размере двухсот месячных расчетных показателей, на юридическое лицо, являющееся субъектом среднего предпринимательства, в размере четырехсот месячных расчетных показателей, на юридическое лицо, являющееся субъектом крупного предпринимательства, в размере одной тысячи месячных расчетных показателей. </w:t>
      </w:r>
    </w:p>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w:t>
      </w:r>
    </w:p>
    <w:p>
      <w:pPr>
        <w:spacing w:after="0"/>
        <w:ind w:left="0"/>
        <w:jc w:val="both"/>
      </w:pPr>
      <w:r>
        <w:rPr>
          <w:rFonts w:ascii="Times New Roman"/>
          <w:b w:val="false"/>
          <w:i w:val="false"/>
          <w:color w:val="000000"/>
          <w:sz w:val="28"/>
        </w:rPr>
        <w:t>
      влечет штраф на юридических лиц в размере двадцати процентов от суммы, которая не была учтена, но не менее ста и не более четырех тысяч месячных расчетных показателей.</w:t>
      </w:r>
    </w:p>
    <w:p>
      <w:pPr>
        <w:spacing w:after="0"/>
        <w:ind w:left="0"/>
        <w:jc w:val="both"/>
      </w:pP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w:t>
      </w:r>
    </w:p>
    <w:p>
      <w:pPr>
        <w:spacing w:after="0"/>
        <w:ind w:left="0"/>
        <w:jc w:val="both"/>
      </w:pPr>
      <w:r>
        <w:rPr>
          <w:rFonts w:ascii="Times New Roman"/>
          <w:b w:val="false"/>
          <w:i w:val="false"/>
          <w:color w:val="000000"/>
          <w:sz w:val="28"/>
        </w:rPr>
        <w:t>
      влечет штраф на юридических лиц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179-1. Разглашение тайны бухгалтерской информации </w:t>
      </w:r>
    </w:p>
    <w:p>
      <w:pPr>
        <w:spacing w:after="0"/>
        <w:ind w:left="0"/>
        <w:jc w:val="both"/>
      </w:pPr>
      <w:r>
        <w:rPr>
          <w:rFonts w:ascii="Times New Roman"/>
          <w:b w:val="false"/>
          <w:i w:val="false"/>
          <w:color w:val="000000"/>
          <w:sz w:val="28"/>
        </w:rPr>
        <w:t xml:space="preserve">
      Разглашение бухгалтерской информации, составляющей коммерческую тайну, лицами, имеющими доступ к ней, не причинившее крупного ущерба, - </w:t>
      </w:r>
    </w:p>
    <w:p>
      <w:pPr>
        <w:spacing w:after="0"/>
        <w:ind w:left="0"/>
        <w:jc w:val="both"/>
      </w:pPr>
      <w:r>
        <w:rPr>
          <w:rFonts w:ascii="Times New Roman"/>
          <w:b w:val="false"/>
          <w:i w:val="false"/>
          <w:color w:val="000000"/>
          <w:sz w:val="28"/>
        </w:rPr>
        <w:t xml:space="preserve">
      влечет штраф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179-1 в соответствии с Законом РК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179-2. Нарушение правил аккредитации, установленных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p>
      <w:pPr>
        <w:spacing w:after="0"/>
        <w:ind w:left="0"/>
        <w:jc w:val="both"/>
      </w:pPr>
      <w:r>
        <w:rPr>
          <w:rFonts w:ascii="Times New Roman"/>
          <w:b w:val="false"/>
          <w:i w:val="false"/>
          <w:color w:val="000000"/>
          <w:sz w:val="28"/>
        </w:rPr>
        <w:t xml:space="preserve">
      влечет предупреждение или штраф на юридическое лицо в размере  двухсот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юридическое лицо в размере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179-2 в соответствии с Законом РК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179-3. Невыполнение управляющим инвестиционным портфелем пруденциальных нормативов и (или)иных обязательных к соблюдению норм и лимитов </w:t>
      </w:r>
    </w:p>
    <w:bookmarkStart w:name="z1691" w:id="285"/>
    <w:p>
      <w:pPr>
        <w:spacing w:after="0"/>
        <w:ind w:left="0"/>
        <w:jc w:val="both"/>
      </w:pPr>
      <w:r>
        <w:rPr>
          <w:rFonts w:ascii="Times New Roman"/>
          <w:b w:val="false"/>
          <w:i w:val="false"/>
          <w:color w:val="000000"/>
          <w:sz w:val="28"/>
        </w:rPr>
        <w:t xml:space="preserve">
      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 </w:t>
      </w:r>
    </w:p>
    <w:bookmarkEnd w:id="285"/>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трехсот месячных расчетных показателей.</w:t>
      </w:r>
    </w:p>
    <w:bookmarkStart w:name="z1692" w:id="286"/>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 </w:t>
      </w:r>
    </w:p>
    <w:bookmarkEnd w:id="28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179-3 в соответствии с Законом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порядка предоставления отчетности, информации и документов по валютным операциям, требуемых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1. Предоставление недостоверной отчетности по оформленным</w:t>
      </w:r>
    </w:p>
    <w:p>
      <w:pPr>
        <w:spacing w:after="0"/>
        <w:ind w:left="0"/>
        <w:jc w:val="both"/>
      </w:pPr>
      <w:r>
        <w:rPr>
          <w:rFonts w:ascii="Times New Roman"/>
          <w:b w:val="false"/>
          <w:i w:val="false"/>
          <w:color w:val="000000"/>
          <w:sz w:val="28"/>
        </w:rPr>
        <w:t>
      регистрационным свидетельствам или свидетельствам об уведомлении или</w:t>
      </w:r>
    </w:p>
    <w:p>
      <w:pPr>
        <w:spacing w:after="0"/>
        <w:ind w:left="0"/>
        <w:jc w:val="both"/>
      </w:pPr>
      <w:r>
        <w:rPr>
          <w:rFonts w:ascii="Times New Roman"/>
          <w:b w:val="false"/>
          <w:i w:val="false"/>
          <w:color w:val="000000"/>
          <w:sz w:val="28"/>
        </w:rPr>
        <w:t>
      по валютному мониторингу -</w:t>
      </w:r>
    </w:p>
    <w:p>
      <w:pPr>
        <w:spacing w:after="0"/>
        <w:ind w:left="0"/>
        <w:jc w:val="both"/>
      </w:pPr>
      <w:r>
        <w:rPr>
          <w:rFonts w:ascii="Times New Roman"/>
          <w:b w:val="false"/>
          <w:i w:val="false"/>
          <w:color w:val="000000"/>
          <w:sz w:val="28"/>
        </w:rPr>
        <w:t>
      влечет предупреждение на физических, юридических лиц и на филиалы и представительства юридических лиц-нерезидентов, действующих на территории Республики Казахстан более одного года.</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p>
    <w:p>
      <w:pPr>
        <w:spacing w:after="0"/>
        <w:ind w:left="0"/>
        <w:jc w:val="both"/>
      </w:pPr>
      <w:r>
        <w:rPr>
          <w:rFonts w:ascii="Times New Roman"/>
          <w:b w:val="false"/>
          <w:i w:val="false"/>
          <w:color w:val="000000"/>
          <w:sz w:val="28"/>
        </w:rPr>
        <w:t>
      3. Несвоевременное представление отчетности по оформленным регистрационным свидетельствам или свидетельствам об уведомлении или по валютному мониторингу -</w:t>
      </w:r>
    </w:p>
    <w:p>
      <w:pPr>
        <w:spacing w:after="0"/>
        <w:ind w:left="0"/>
        <w:jc w:val="both"/>
      </w:pPr>
      <w:r>
        <w:rPr>
          <w:rFonts w:ascii="Times New Roman"/>
          <w:b w:val="false"/>
          <w:i w:val="false"/>
          <w:color w:val="000000"/>
          <w:sz w:val="28"/>
        </w:rPr>
        <w:t>
      влечет предупреждение на физических и юридических лиц, на филиалы и представительства юридических лиц-нерезидентов, действующих на территории Республики Казахстан более одного года.</w:t>
      </w:r>
    </w:p>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p>
    <w:p>
      <w:pPr>
        <w:spacing w:after="0"/>
        <w:ind w:left="0"/>
        <w:jc w:val="both"/>
      </w:pPr>
      <w:r>
        <w:rPr>
          <w:rFonts w:ascii="Times New Roman"/>
          <w:b w:val="false"/>
          <w:i w:val="false"/>
          <w:color w:val="000000"/>
          <w:sz w:val="28"/>
        </w:rPr>
        <w:t>
      5. Непредставление отчетности по оформленным регистрационным свидетельствам, свидетельствам об уведомлении или по валютному мониторингу -</w:t>
      </w:r>
    </w:p>
    <w:p>
      <w:pPr>
        <w:spacing w:after="0"/>
        <w:ind w:left="0"/>
        <w:jc w:val="both"/>
      </w:pPr>
      <w:r>
        <w:rPr>
          <w:rFonts w:ascii="Times New Roman"/>
          <w:b w:val="false"/>
          <w:i w:val="false"/>
          <w:color w:val="000000"/>
          <w:sz w:val="28"/>
        </w:rPr>
        <w:t>
      влечет штраф на физических лиц в размере сорока, на</w:t>
      </w:r>
    </w:p>
    <w:p>
      <w:pPr>
        <w:spacing w:after="0"/>
        <w:ind w:left="0"/>
        <w:jc w:val="both"/>
      </w:pPr>
      <w:r>
        <w:rPr>
          <w:rFonts w:ascii="Times New Roman"/>
          <w:b w:val="false"/>
          <w:i w:val="false"/>
          <w:color w:val="000000"/>
          <w:sz w:val="28"/>
        </w:rPr>
        <w:t>
      индивидуальных предпринимателей, юридических лиц, являющихся</w:t>
      </w:r>
    </w:p>
    <w:p>
      <w:pPr>
        <w:spacing w:after="0"/>
        <w:ind w:left="0"/>
        <w:jc w:val="both"/>
      </w:pPr>
      <w:r>
        <w:rPr>
          <w:rFonts w:ascii="Times New Roman"/>
          <w:b w:val="false"/>
          <w:i w:val="false"/>
          <w:color w:val="000000"/>
          <w:sz w:val="28"/>
        </w:rPr>
        <w:t>
      субъектами малого предпринимательства, - в размере семидесяти, на</w:t>
      </w:r>
    </w:p>
    <w:p>
      <w:pPr>
        <w:spacing w:after="0"/>
        <w:ind w:left="0"/>
        <w:jc w:val="both"/>
      </w:pPr>
      <w:r>
        <w:rPr>
          <w:rFonts w:ascii="Times New Roman"/>
          <w:b w:val="false"/>
          <w:i w:val="false"/>
          <w:color w:val="000000"/>
          <w:sz w:val="28"/>
        </w:rPr>
        <w:t>
      индивидуальных предпринимателей, юридических лиц, являющихся</w:t>
      </w:r>
    </w:p>
    <w:p>
      <w:pPr>
        <w:spacing w:after="0"/>
        <w:ind w:left="0"/>
        <w:jc w:val="both"/>
      </w:pPr>
      <w:r>
        <w:rPr>
          <w:rFonts w:ascii="Times New Roman"/>
          <w:b w:val="false"/>
          <w:i w:val="false"/>
          <w:color w:val="000000"/>
          <w:sz w:val="28"/>
        </w:rPr>
        <w:t>
      субъектами среднего предпринимательства, - в размере ста, на</w:t>
      </w:r>
    </w:p>
    <w:p>
      <w:pPr>
        <w:spacing w:after="0"/>
        <w:ind w:left="0"/>
        <w:jc w:val="both"/>
      </w:pPr>
      <w:r>
        <w:rPr>
          <w:rFonts w:ascii="Times New Roman"/>
          <w:b w:val="false"/>
          <w:i w:val="false"/>
          <w:color w:val="000000"/>
          <w:sz w:val="28"/>
        </w:rPr>
        <w:t>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ста пятидесяти месячных расчетных показателей.</w:t>
      </w:r>
    </w:p>
    <w:p>
      <w:pPr>
        <w:spacing w:after="0"/>
        <w:ind w:left="0"/>
        <w:jc w:val="both"/>
      </w:pPr>
      <w:r>
        <w:rPr>
          <w:rFonts w:ascii="Times New Roman"/>
          <w:b w:val="false"/>
          <w:i w:val="false"/>
          <w:color w:val="000000"/>
          <w:sz w:val="28"/>
        </w:rPr>
        <w:t>
      6. Несвоевременное 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p>
    <w:p>
      <w:pPr>
        <w:spacing w:after="0"/>
        <w:ind w:left="0"/>
        <w:jc w:val="both"/>
      </w:pPr>
      <w:r>
        <w:rPr>
          <w:rFonts w:ascii="Times New Roman"/>
          <w:b w:val="false"/>
          <w:i w:val="false"/>
          <w:color w:val="000000"/>
          <w:sz w:val="28"/>
        </w:rPr>
        <w:t>
      влечет предупреждение на индивидуальных предпринимателей и юридических лиц.</w:t>
      </w:r>
    </w:p>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8. Непредоставление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пятидесяти, на индивидуальных предпринимателей,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181. Ненадлежащая выписка справки-сертификата </w:t>
      </w:r>
    </w:p>
    <w:p>
      <w:pPr>
        <w:spacing w:after="0"/>
        <w:ind w:left="0"/>
        <w:jc w:val="both"/>
      </w:pPr>
      <w:r>
        <w:rPr>
          <w:rFonts w:ascii="Times New Roman"/>
          <w:b w:val="false"/>
          <w:i w:val="false"/>
          <w:color w:val="ff0000"/>
          <w:sz w:val="28"/>
        </w:rPr>
        <w:t xml:space="preserve">
      Сноска. Статья исключена Законом РК от 27 июля 2007 г. N </w:t>
      </w:r>
      <w:r>
        <w:rPr>
          <w:rFonts w:ascii="Times New Roman"/>
          <w:b w:val="false"/>
          <w:i w:val="false"/>
          <w:color w:val="ff0000"/>
          <w:sz w:val="28"/>
        </w:rPr>
        <w:t xml:space="preserve">314 </w:t>
      </w:r>
      <w:r>
        <w:rPr>
          <w:rFonts w:ascii="Times New Roman"/>
          <w:b w:val="false"/>
          <w:i w:val="false"/>
          <w:color w:val="ff0000"/>
          <w:sz w:val="28"/>
        </w:rPr>
        <w:t xml:space="preserve">(вводится в действие с 1 января 2008 г.). </w:t>
      </w:r>
    </w:p>
    <w:p>
      <w:pPr>
        <w:spacing w:after="0"/>
        <w:ind w:left="0"/>
        <w:jc w:val="both"/>
      </w:pPr>
      <w:r>
        <w:rPr>
          <w:rFonts w:ascii="Times New Roman"/>
          <w:b/>
          <w:i w:val="false"/>
          <w:color w:val="000000"/>
          <w:sz w:val="28"/>
        </w:rPr>
        <w:t xml:space="preserve">Статья 182. 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 </w:t>
      </w:r>
    </w:p>
    <w:p>
      <w:pPr>
        <w:spacing w:after="0"/>
        <w:ind w:left="0"/>
        <w:jc w:val="both"/>
      </w:pPr>
      <w:r>
        <w:rPr>
          <w:rFonts w:ascii="Times New Roman"/>
          <w:b w:val="false"/>
          <w:i w:val="false"/>
          <w:color w:val="000000"/>
          <w:sz w:val="28"/>
        </w:rPr>
        <w:t xml:space="preserve">
      1. Нарушение физическими и юридическими лицами срока подачи документов для получения свидетельства об уведомлении о валютных операциях или регистрационного свидетельства на валютные операции - </w:t>
      </w:r>
    </w:p>
    <w:p>
      <w:pPr>
        <w:spacing w:after="0"/>
        <w:ind w:left="0"/>
        <w:jc w:val="both"/>
      </w:pPr>
      <w:r>
        <w:rPr>
          <w:rFonts w:ascii="Times New Roman"/>
          <w:b w:val="false"/>
          <w:i w:val="false"/>
          <w:color w:val="000000"/>
          <w:sz w:val="28"/>
        </w:rPr>
        <w:t xml:space="preserve">
      влечет предупреждение на физических и юридических лиц.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или некоммерческими организациями, - в размере до ста двадцати, на юридических лиц, являющихся субъектами крупного предпринимательства, - в размере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в редакции Закона РК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 </w:t>
      </w:r>
    </w:p>
    <w:p>
      <w:pPr>
        <w:spacing w:after="0"/>
        <w:ind w:left="0"/>
        <w:jc w:val="both"/>
      </w:pPr>
      <w:r>
        <w:rPr>
          <w:rFonts w:ascii="Times New Roman"/>
          <w:b w:val="false"/>
          <w:i w:val="false"/>
          <w:color w:val="ff0000"/>
          <w:sz w:val="28"/>
        </w:rPr>
        <w:t xml:space="preserve">
      Сноска. Заголовок статьи 183 с изменениями, внесенными Законом РК от 20.02.2009 </w:t>
      </w:r>
      <w:r>
        <w:rPr>
          <w:rFonts w:ascii="Times New Roman"/>
          <w:b w:val="false"/>
          <w:i w:val="false"/>
          <w:color w:val="ff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Сокрытие аудитором от заказчиков проведения аудита факта нарушения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выявленных при проведении проверки, - </w:t>
      </w:r>
    </w:p>
    <w:p>
      <w:pPr>
        <w:spacing w:after="0"/>
        <w:ind w:left="0"/>
        <w:jc w:val="both"/>
      </w:pPr>
      <w:r>
        <w:rPr>
          <w:rFonts w:ascii="Times New Roman"/>
          <w:b w:val="false"/>
          <w:i w:val="false"/>
          <w:color w:val="000000"/>
          <w:sz w:val="28"/>
        </w:rPr>
        <w:t xml:space="preserve">
      влечет штраф в размере семидесяти пяти месячных расчетных показателей с лишением квалификационного свидетельства "аудитор".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184. Составление аудитором и аудиторской организацией недостоверного аудиторского отчета </w:t>
      </w:r>
    </w:p>
    <w:bookmarkStart w:name="z1020" w:id="287"/>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статьей 185 настоящего Кодекса, - </w:t>
      </w:r>
    </w:p>
    <w:bookmarkEnd w:id="287"/>
    <w:p>
      <w:pPr>
        <w:spacing w:after="0"/>
        <w:ind w:left="0"/>
        <w:jc w:val="both"/>
      </w:pPr>
      <w:r>
        <w:rPr>
          <w:rFonts w:ascii="Times New Roman"/>
          <w:b w:val="false"/>
          <w:i w:val="false"/>
          <w:color w:val="000000"/>
          <w:sz w:val="28"/>
        </w:rPr>
        <w:t xml:space="preserve">
      влечет штраф на аудиторов в размере восьмидесяти месячных расчетных показателей,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 </w:t>
      </w:r>
    </w:p>
    <w:bookmarkStart w:name="z1021" w:id="288"/>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288"/>
    <w:p>
      <w:pPr>
        <w:spacing w:after="0"/>
        <w:ind w:left="0"/>
        <w:jc w:val="both"/>
      </w:pPr>
      <w:r>
        <w:rPr>
          <w:rFonts w:ascii="Times New Roman"/>
          <w:b w:val="false"/>
          <w:i w:val="false"/>
          <w:color w:val="000000"/>
          <w:sz w:val="28"/>
        </w:rPr>
        <w:t xml:space="preserve">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 </w:t>
      </w:r>
    </w:p>
    <w:bookmarkStart w:name="z1022" w:id="289"/>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289"/>
    <w:p>
      <w:pPr>
        <w:spacing w:after="0"/>
        <w:ind w:left="0"/>
        <w:jc w:val="both"/>
      </w:pPr>
      <w:r>
        <w:rPr>
          <w:rFonts w:ascii="Times New Roman"/>
          <w:b w:val="false"/>
          <w:i w:val="false"/>
          <w:color w:val="000000"/>
          <w:sz w:val="28"/>
        </w:rPr>
        <w:t xml:space="preserve">
      влечет штраф на аудиторов в размере ста пятидесяти месячных расчетных показателей с лишением квалификационного свидетельства. </w:t>
      </w:r>
    </w:p>
    <w:bookmarkStart w:name="z1023" w:id="290"/>
    <w:p>
      <w:pPr>
        <w:spacing w:after="0"/>
        <w:ind w:left="0"/>
        <w:jc w:val="both"/>
      </w:pPr>
      <w:r>
        <w:rPr>
          <w:rFonts w:ascii="Times New Roman"/>
          <w:b w:val="false"/>
          <w:i w:val="false"/>
          <w:color w:val="000000"/>
          <w:sz w:val="28"/>
        </w:rPr>
        <w:t xml:space="preserve">
      4. Действия, предусмотренные частями первой и второй настоящей статьи, совершенные повторно аудиторской организацией в течение года после наложения административного взыскания, - </w:t>
      </w:r>
    </w:p>
    <w:bookmarkEnd w:id="290"/>
    <w:p>
      <w:pPr>
        <w:spacing w:after="0"/>
        <w:ind w:left="0"/>
        <w:jc w:val="both"/>
      </w:pPr>
      <w:r>
        <w:rPr>
          <w:rFonts w:ascii="Times New Roman"/>
          <w:b w:val="false"/>
          <w:i w:val="false"/>
          <w:color w:val="000000"/>
          <w:sz w:val="28"/>
        </w:rPr>
        <w:t xml:space="preserve">
      влекут штраф на аудиторские организации в размере двухсот пятидесяти месячных расчетных показателей с лишением лицензии на осуществление аудиторской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20.02.2009 </w:t>
      </w:r>
      <w:r>
        <w:rPr>
          <w:rFonts w:ascii="Times New Roman"/>
          <w:b w:val="false"/>
          <w:i w:val="false"/>
          <w:color w:val="000000"/>
          <w:sz w:val="28"/>
        </w:rPr>
        <w:t xml:space="preserve">N 138-IV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184-1. Нарушение законодательства Республики Казахстан об аудиторской деятельности </w:t>
      </w:r>
    </w:p>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аудиторской деятельности, - </w:t>
      </w:r>
    </w:p>
    <w:p>
      <w:pPr>
        <w:spacing w:after="0"/>
        <w:ind w:left="0"/>
        <w:jc w:val="both"/>
      </w:pPr>
      <w:r>
        <w:rPr>
          <w:rFonts w:ascii="Times New Roman"/>
          <w:b w:val="false"/>
          <w:i w:val="false"/>
          <w:color w:val="000000"/>
          <w:sz w:val="28"/>
        </w:rPr>
        <w:t xml:space="preserve">
      влечет штраф на аудиторские организации в размере ста месячных расчетных показателей. </w:t>
      </w:r>
    </w:p>
    <w:bookmarkStart w:name="z1024" w:id="291"/>
    <w:p>
      <w:pPr>
        <w:spacing w:after="0"/>
        <w:ind w:left="0"/>
        <w:jc w:val="both"/>
      </w:pPr>
      <w:r>
        <w:rPr>
          <w:rFonts w:ascii="Times New Roman"/>
          <w:b w:val="false"/>
          <w:i w:val="false"/>
          <w:color w:val="000000"/>
          <w:sz w:val="28"/>
        </w:rPr>
        <w:t xml:space="preserve">
      2. Проведение аудита в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случаях - </w:t>
      </w:r>
    </w:p>
    <w:bookmarkEnd w:id="291"/>
    <w:p>
      <w:pPr>
        <w:spacing w:after="0"/>
        <w:ind w:left="0"/>
        <w:jc w:val="both"/>
      </w:pPr>
      <w:r>
        <w:rPr>
          <w:rFonts w:ascii="Times New Roman"/>
          <w:b w:val="false"/>
          <w:i w:val="false"/>
          <w:color w:val="000000"/>
          <w:sz w:val="28"/>
        </w:rPr>
        <w:t xml:space="preserve">
      влечет штраф на аудиторские организации в размере ста пятидесяти месячных расчетных показателей с приостановлением действия лицензии. </w:t>
      </w:r>
    </w:p>
    <w:bookmarkStart w:name="z1026" w:id="292"/>
    <w:p>
      <w:pPr>
        <w:spacing w:after="0"/>
        <w:ind w:left="0"/>
        <w:jc w:val="both"/>
      </w:pPr>
      <w:r>
        <w:rPr>
          <w:rFonts w:ascii="Times New Roman"/>
          <w:b w:val="false"/>
          <w:i w:val="false"/>
          <w:color w:val="000000"/>
          <w:sz w:val="28"/>
        </w:rPr>
        <w:t>
      3. Несообщение уполномоченному органу по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финансовых рынков и финансовых организаций, выявленных в результате аудита данных организаций, -</w:t>
      </w:r>
    </w:p>
    <w:bookmarkEnd w:id="292"/>
    <w:p>
      <w:pPr>
        <w:spacing w:after="0"/>
        <w:ind w:left="0"/>
        <w:jc w:val="both"/>
      </w:pPr>
      <w:r>
        <w:rPr>
          <w:rFonts w:ascii="Times New Roman"/>
          <w:b w:val="false"/>
          <w:i w:val="false"/>
          <w:color w:val="000000"/>
          <w:sz w:val="28"/>
        </w:rPr>
        <w:t>
      влекут штраф на аудиторские организации в размере ста пятидесяти месячных расчетных показателей.</w:t>
      </w:r>
    </w:p>
    <w:bookmarkStart w:name="z1025" w:id="293"/>
    <w:p>
      <w:pPr>
        <w:spacing w:after="0"/>
        <w:ind w:left="0"/>
        <w:jc w:val="both"/>
      </w:pPr>
      <w:r>
        <w:rPr>
          <w:rFonts w:ascii="Times New Roman"/>
          <w:b w:val="false"/>
          <w:i w:val="false"/>
          <w:color w:val="000000"/>
          <w:sz w:val="28"/>
        </w:rPr>
        <w:t xml:space="preserve">
      4. Несвоевременное предоставление или непредоставление,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аудиторской деятельности, - </w:t>
      </w:r>
    </w:p>
    <w:bookmarkEnd w:id="293"/>
    <w:p>
      <w:pPr>
        <w:spacing w:after="0"/>
        <w:ind w:left="0"/>
        <w:jc w:val="both"/>
      </w:pPr>
      <w:r>
        <w:rPr>
          <w:rFonts w:ascii="Times New Roman"/>
          <w:b w:val="false"/>
          <w:i w:val="false"/>
          <w:color w:val="000000"/>
          <w:sz w:val="28"/>
        </w:rPr>
        <w:t xml:space="preserve">
      влекут штраф на аккредитованные профессиональные аудиторские организации в размере ста пятидесяти месячных расчетных показателей. </w:t>
      </w:r>
    </w:p>
    <w:bookmarkStart w:name="z1027" w:id="294"/>
    <w:p>
      <w:pPr>
        <w:spacing w:after="0"/>
        <w:ind w:left="0"/>
        <w:jc w:val="both"/>
      </w:pPr>
      <w:r>
        <w:rPr>
          <w:rFonts w:ascii="Times New Roman"/>
          <w:b w:val="false"/>
          <w:i w:val="false"/>
          <w:color w:val="000000"/>
          <w:sz w:val="28"/>
        </w:rPr>
        <w:t xml:space="preserve">
      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гарантированных государством займов, выявленных в результате аудита данных организаций, - </w:t>
      </w:r>
    </w:p>
    <w:bookmarkEnd w:id="294"/>
    <w:p>
      <w:pPr>
        <w:spacing w:after="0"/>
        <w:ind w:left="0"/>
        <w:jc w:val="both"/>
      </w:pPr>
      <w:r>
        <w:rPr>
          <w:rFonts w:ascii="Times New Roman"/>
          <w:b w:val="false"/>
          <w:i w:val="false"/>
          <w:color w:val="000000"/>
          <w:sz w:val="28"/>
        </w:rPr>
        <w:t xml:space="preserve">
      влечет штраф на юридических лиц в размере ста пятидесяти месячных расчетных показателей. </w:t>
      </w:r>
    </w:p>
    <w:bookmarkStart w:name="z1028" w:id="295"/>
    <w:p>
      <w:pPr>
        <w:spacing w:after="0"/>
        <w:ind w:left="0"/>
        <w:jc w:val="both"/>
      </w:pPr>
      <w:r>
        <w:rPr>
          <w:rFonts w:ascii="Times New Roman"/>
          <w:b w:val="false"/>
          <w:i w:val="false"/>
          <w:color w:val="000000"/>
          <w:sz w:val="28"/>
        </w:rPr>
        <w:t xml:space="preserve">
      6. Несвоевременное предоставление или непредоставление аудиторскими организациями информации по страхованию своей гражданско-правовой ответственности по форме, утвержденной уполномоченным органом, - </w:t>
      </w:r>
    </w:p>
    <w:bookmarkEnd w:id="295"/>
    <w:p>
      <w:pPr>
        <w:spacing w:after="0"/>
        <w:ind w:left="0"/>
        <w:jc w:val="both"/>
      </w:pPr>
      <w:r>
        <w:rPr>
          <w:rFonts w:ascii="Times New Roman"/>
          <w:b w:val="false"/>
          <w:i w:val="false"/>
          <w:color w:val="000000"/>
          <w:sz w:val="28"/>
        </w:rPr>
        <w:t xml:space="preserve">
      влечет штраф на аудиторские организации в размере ста пятидесяти месячных расчетных показателей. </w:t>
      </w:r>
    </w:p>
    <w:bookmarkStart w:name="z1029" w:id="296"/>
    <w:p>
      <w:pPr>
        <w:spacing w:after="0"/>
        <w:ind w:left="0"/>
        <w:jc w:val="both"/>
      </w:pPr>
      <w:r>
        <w:rPr>
          <w:rFonts w:ascii="Times New Roman"/>
          <w:b w:val="false"/>
          <w:i w:val="false"/>
          <w:color w:val="000000"/>
          <w:sz w:val="28"/>
        </w:rPr>
        <w:t>
      7. Неисполнение аудиторскими организациями письменного предписания уполномоченного органа по контролю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w:t>
      </w:r>
    </w:p>
    <w:bookmarkEnd w:id="296"/>
    <w:p>
      <w:pPr>
        <w:spacing w:after="0"/>
        <w:ind w:left="0"/>
        <w:jc w:val="both"/>
      </w:pPr>
      <w:r>
        <w:rPr>
          <w:rFonts w:ascii="Times New Roman"/>
          <w:b w:val="false"/>
          <w:i w:val="false"/>
          <w:color w:val="000000"/>
          <w:sz w:val="28"/>
        </w:rPr>
        <w:t>
      влечет 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20.02.2009 </w:t>
      </w:r>
      <w:r>
        <w:rPr>
          <w:rFonts w:ascii="Times New Roman"/>
          <w:b w:val="false"/>
          <w:i w:val="false"/>
          <w:color w:val="000000"/>
          <w:sz w:val="28"/>
        </w:rPr>
        <w:t xml:space="preserve">N 138-IV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184-2. Нарушения, связанные с использованием и хранением личной печати аудитора </w:t>
      </w:r>
    </w:p>
    <w:p>
      <w:pPr>
        <w:spacing w:after="0"/>
        <w:ind w:left="0"/>
        <w:jc w:val="both"/>
      </w:pPr>
      <w:r>
        <w:rPr>
          <w:rFonts w:ascii="Times New Roman"/>
          <w:b w:val="false"/>
          <w:i w:val="false"/>
          <w:color w:val="000000"/>
          <w:sz w:val="28"/>
        </w:rPr>
        <w:t xml:space="preserve">
      Нарушение аудитором требований по надлежащему хранению и использованию личной печати,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аудиторской деятельности, - </w:t>
      </w:r>
    </w:p>
    <w:p>
      <w:pPr>
        <w:spacing w:after="0"/>
        <w:ind w:left="0"/>
        <w:jc w:val="both"/>
      </w:pPr>
      <w:r>
        <w:rPr>
          <w:rFonts w:ascii="Times New Roman"/>
          <w:b w:val="false"/>
          <w:i w:val="false"/>
          <w:color w:val="000000"/>
          <w:sz w:val="28"/>
        </w:rPr>
        <w:t xml:space="preserve">
      влечет штраф на аудитора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184-2 - Законом РК от 5 мая 2006 года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000000"/>
          <w:sz w:val="28"/>
        </w:rPr>
        <w:t xml:space="preserve">139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185. Предоставление аудируемым субъектом несвоевременной, недостоверной или неполной информации аудиторской организации </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двадцати пяти, на юридических лиц, являющихся субъектами крупного предпринимательства, -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20.02.2009 </w:t>
      </w:r>
      <w:r>
        <w:rPr>
          <w:rFonts w:ascii="Times New Roman"/>
          <w:b w:val="false"/>
          <w:i w:val="false"/>
          <w:color w:val="000000"/>
          <w:sz w:val="28"/>
        </w:rPr>
        <w:t xml:space="preserve">N 138-IV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186. Уклонение от проведения обязательного аудита </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xml:space="preserve">
      влечет штраф на руководителей организации, юридических лиц, являющихся 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187. Невыполнение требования репатриации национальной и иностранной валюты </w:t>
      </w:r>
    </w:p>
    <w:p>
      <w:pPr>
        <w:spacing w:after="0"/>
        <w:ind w:left="0"/>
        <w:jc w:val="both"/>
      </w:pPr>
      <w:r>
        <w:rPr>
          <w:rFonts w:ascii="Times New Roman"/>
          <w:b w:val="false"/>
          <w:i w:val="false"/>
          <w:color w:val="000000"/>
          <w:sz w:val="28"/>
        </w:rPr>
        <w:t>
      Невыполнение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выручки в национальной и иностранной валюте от экспорта товаров (работ, услуг);</w:t>
      </w:r>
    </w:p>
    <w:p>
      <w:pPr>
        <w:spacing w:after="0"/>
        <w:ind w:left="0"/>
        <w:jc w:val="both"/>
      </w:pPr>
      <w:r>
        <w:rPr>
          <w:rFonts w:ascii="Times New Roman"/>
          <w:b w:val="false"/>
          <w:i w:val="false"/>
          <w:color w:val="000000"/>
          <w:sz w:val="28"/>
        </w:rPr>
        <w:t>
      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исполнением нерезидентом обязательств по поставке товара (осуществлению работ, оказанию услуг),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двух тысяч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иностранной валюты превышает сумму, эквивалентную пятидесяти тысячам долларов США, и если эти действия (бездействие) не содержат признаков уголовно наказуемого деяния.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Проведение валютных операций с нарушением валютного законодательства </w:t>
      </w:r>
    </w:p>
    <w:p>
      <w:pPr>
        <w:spacing w:after="0"/>
        <w:ind w:left="0"/>
        <w:jc w:val="both"/>
      </w:pPr>
      <w:r>
        <w:rPr>
          <w:rFonts w:ascii="Times New Roman"/>
          <w:b w:val="false"/>
          <w:i w:val="false"/>
          <w:color w:val="000000"/>
          <w:sz w:val="28"/>
        </w:rPr>
        <w:t xml:space="preserve">
      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валютным </w:t>
      </w:r>
      <w:r>
        <w:rPr>
          <w:rFonts w:ascii="Times New Roman"/>
          <w:b w:val="false"/>
          <w:i w:val="false"/>
          <w:color w:val="000000"/>
          <w:sz w:val="28"/>
        </w:rPr>
        <w:t>законодательством</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влекут предупреждение на физических и юридических лиц.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и юридических лиц, являющихся 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предпринимательства, - в размере до ста процентов от суммы операции, проведенной с нарушением установленного порядка. </w:t>
      </w:r>
    </w:p>
    <w:p>
      <w:pPr>
        <w:spacing w:after="0"/>
        <w:ind w:left="0"/>
        <w:jc w:val="both"/>
      </w:pPr>
      <w:r>
        <w:rPr>
          <w:rFonts w:ascii="Times New Roman"/>
          <w:b w:val="false"/>
          <w:i w:val="false"/>
          <w:color w:val="000000"/>
          <w:sz w:val="28"/>
        </w:rPr>
        <w:t xml:space="preserve">
      3. Несоблюдение уполномоченными банками и уполномоченными организациями </w:t>
      </w:r>
      <w:r>
        <w:rPr>
          <w:rFonts w:ascii="Times New Roman"/>
          <w:b w:val="false"/>
          <w:i w:val="false"/>
          <w:color w:val="000000"/>
          <w:sz w:val="28"/>
        </w:rPr>
        <w:t>установленных</w:t>
      </w:r>
      <w:r>
        <w:rPr>
          <w:rFonts w:ascii="Times New Roman"/>
          <w:b w:val="false"/>
          <w:i w:val="false"/>
          <w:color w:val="000000"/>
          <w:sz w:val="28"/>
        </w:rPr>
        <w:t xml:space="preserve"> Национальным Банком Республики Казахстан пределов отклонения курса покупки от курса продажи иностранной валюты за тенге по операциям, проводимым через обменные пункты, - </w:t>
      </w:r>
    </w:p>
    <w:p>
      <w:pPr>
        <w:spacing w:after="0"/>
        <w:ind w:left="0"/>
        <w:jc w:val="both"/>
      </w:pPr>
      <w:r>
        <w:rPr>
          <w:rFonts w:ascii="Times New Roman"/>
          <w:b w:val="false"/>
          <w:i w:val="false"/>
          <w:color w:val="000000"/>
          <w:sz w:val="28"/>
        </w:rPr>
        <w:t xml:space="preserve">
      влечет штраф на должностных лиц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в редакции Закона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с изменениями, внесенными Законом РК от 04.07.2009 </w:t>
      </w:r>
      <w:r>
        <w:rPr>
          <w:rFonts w:ascii="Times New Roman"/>
          <w:b w:val="false"/>
          <w:i w:val="false"/>
          <w:color w:val="000000"/>
          <w:sz w:val="28"/>
        </w:rPr>
        <w:t xml:space="preserve">N 167-IV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188-1. Нарушение специального валютного режима </w:t>
      </w:r>
    </w:p>
    <w:p>
      <w:pPr>
        <w:spacing w:after="0"/>
        <w:ind w:left="0"/>
        <w:jc w:val="both"/>
      </w:pPr>
      <w:r>
        <w:rPr>
          <w:rFonts w:ascii="Times New Roman"/>
          <w:b w:val="false"/>
          <w:i w:val="false"/>
          <w:color w:val="000000"/>
          <w:sz w:val="28"/>
        </w:rPr>
        <w:t xml:space="preserve">
      Нарушение специального валютного режима в части: </w:t>
      </w:r>
    </w:p>
    <w:p>
      <w:pPr>
        <w:spacing w:after="0"/>
        <w:ind w:left="0"/>
        <w:jc w:val="both"/>
      </w:pPr>
      <w:r>
        <w:rPr>
          <w:rFonts w:ascii="Times New Roman"/>
          <w:b w:val="false"/>
          <w:i w:val="false"/>
          <w:color w:val="000000"/>
          <w:sz w:val="28"/>
        </w:rPr>
        <w:t xml:space="preserve">
      невыполнения требования получения специального разрешения Национального Банка Республики Казахстан на проведение валютной операции; </w:t>
      </w:r>
    </w:p>
    <w:p>
      <w:pPr>
        <w:spacing w:after="0"/>
        <w:ind w:left="0"/>
        <w:jc w:val="both"/>
      </w:pPr>
      <w:r>
        <w:rPr>
          <w:rFonts w:ascii="Times New Roman"/>
          <w:b w:val="false"/>
          <w:i w:val="false"/>
          <w:color w:val="000000"/>
          <w:sz w:val="28"/>
        </w:rPr>
        <w:t xml:space="preserve">
      невыполнения требования обязательной продажи полученной резидентами иностранной валюты; </w:t>
      </w:r>
    </w:p>
    <w:p>
      <w:pPr>
        <w:spacing w:after="0"/>
        <w:ind w:left="0"/>
        <w:jc w:val="both"/>
      </w:pPr>
      <w:r>
        <w:rPr>
          <w:rFonts w:ascii="Times New Roman"/>
          <w:b w:val="false"/>
          <w:i w:val="false"/>
          <w:color w:val="000000"/>
          <w:sz w:val="28"/>
        </w:rPr>
        <w:t xml:space="preserve">
      использования счетов в иностранных банках; </w:t>
      </w:r>
    </w:p>
    <w:p>
      <w:pPr>
        <w:spacing w:after="0"/>
        <w:ind w:left="0"/>
        <w:jc w:val="both"/>
      </w:pPr>
      <w:r>
        <w:rPr>
          <w:rFonts w:ascii="Times New Roman"/>
          <w:b w:val="false"/>
          <w:i w:val="false"/>
          <w:color w:val="000000"/>
          <w:sz w:val="28"/>
        </w:rPr>
        <w:t xml:space="preserve">
      невыполнения требований к порядку проведения валютных операций; </w:t>
      </w:r>
    </w:p>
    <w:p>
      <w:pPr>
        <w:spacing w:after="0"/>
        <w:ind w:left="0"/>
        <w:jc w:val="both"/>
      </w:pPr>
      <w:r>
        <w:rPr>
          <w:rFonts w:ascii="Times New Roman"/>
          <w:b w:val="false"/>
          <w:i w:val="false"/>
          <w:color w:val="000000"/>
          <w:sz w:val="28"/>
        </w:rPr>
        <w:t xml:space="preserve">
      несоблюдения иных временных валютных ограничений, введенных Президентом Республики Казахстан, - </w:t>
      </w:r>
    </w:p>
    <w:p>
      <w:pPr>
        <w:spacing w:after="0"/>
        <w:ind w:left="0"/>
        <w:jc w:val="both"/>
      </w:pPr>
      <w:r>
        <w:rPr>
          <w:rFonts w:ascii="Times New Roman"/>
          <w:b w:val="false"/>
          <w:i w:val="false"/>
          <w:color w:val="000000"/>
          <w:sz w:val="28"/>
        </w:rPr>
        <w:t xml:space="preserve">
      влечет штраф на физических и юридических лиц в размере ста процентов от суммы операции, проведенной с нарушением специального валютного режима.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188-1 в соответствии с Законом РК от 04.07.2009 </w:t>
      </w:r>
      <w:r>
        <w:rPr>
          <w:rFonts w:ascii="Times New Roman"/>
          <w:b w:val="false"/>
          <w:i w:val="false"/>
          <w:color w:val="000000"/>
          <w:sz w:val="28"/>
        </w:rPr>
        <w:t>N 167-IV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189. Открытие счетов в иностранных банках и иных финансовых институтах без лицензии Национального Банка Республики Казахстан </w:t>
      </w:r>
    </w:p>
    <w:p>
      <w:pPr>
        <w:spacing w:after="0"/>
        <w:ind w:left="0"/>
        <w:jc w:val="both"/>
      </w:pPr>
      <w:r>
        <w:rPr>
          <w:rFonts w:ascii="Times New Roman"/>
          <w:b w:val="false"/>
          <w:i w:val="false"/>
          <w:color w:val="ff0000"/>
          <w:sz w:val="28"/>
        </w:rPr>
        <w:t xml:space="preserve">
      Сноска. Cтатья 189 исключена Законом РК от 27 июля 2007 г. N </w:t>
      </w:r>
      <w:r>
        <w:rPr>
          <w:rFonts w:ascii="Times New Roman"/>
          <w:b w:val="false"/>
          <w:i w:val="false"/>
          <w:color w:val="ff0000"/>
          <w:sz w:val="28"/>
        </w:rPr>
        <w:t xml:space="preserve">314 </w:t>
      </w:r>
      <w:r>
        <w:rPr>
          <w:rFonts w:ascii="Times New Roman"/>
          <w:b w:val="false"/>
          <w:i w:val="false"/>
          <w:color w:val="ff0000"/>
          <w:sz w:val="28"/>
        </w:rPr>
        <w:t xml:space="preserve">(вводится в действие с 1 января 2007 г.). </w:t>
      </w:r>
    </w:p>
    <w:p>
      <w:pPr>
        <w:spacing w:after="0"/>
        <w:ind w:left="0"/>
        <w:jc w:val="both"/>
      </w:pPr>
      <w:r>
        <w:rPr>
          <w:rFonts w:ascii="Times New Roman"/>
          <w:b/>
          <w:i w:val="false"/>
          <w:color w:val="000000"/>
          <w:sz w:val="28"/>
        </w:rPr>
        <w:t>Статья 190. Незаконное использование инсайдерской информации</w:t>
      </w:r>
    </w:p>
    <w:bookmarkStart w:name="z1496" w:id="297"/>
    <w:p>
      <w:pPr>
        <w:spacing w:after="0"/>
        <w:ind w:left="0"/>
        <w:jc w:val="both"/>
      </w:pPr>
      <w:r>
        <w:rPr>
          <w:rFonts w:ascii="Times New Roman"/>
          <w:b w:val="false"/>
          <w:i w:val="false"/>
          <w:color w:val="000000"/>
          <w:sz w:val="28"/>
        </w:rPr>
        <w:t>
      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Казахстан по представлению эмитентам информации юридическими лицами, признанными инсайдерами, в отношении данных эмитентов, если эти действия не причинили крупный ущерб, –</w:t>
      </w:r>
    </w:p>
    <w:bookmarkEnd w:id="297"/>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юридическое лицо – в размере шестисот месячных расчетных показателей.</w:t>
      </w:r>
    </w:p>
    <w:bookmarkStart w:name="z1497" w:id="298"/>
    <w:p>
      <w:pPr>
        <w:spacing w:after="0"/>
        <w:ind w:left="0"/>
        <w:jc w:val="both"/>
      </w:pPr>
      <w:r>
        <w:rPr>
          <w:rFonts w:ascii="Times New Roman"/>
          <w:b w:val="false"/>
          <w:i w:val="false"/>
          <w:color w:val="000000"/>
          <w:sz w:val="28"/>
        </w:rPr>
        <w:t>
      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298"/>
    <w:p>
      <w:pPr>
        <w:spacing w:after="0"/>
        <w:ind w:left="0"/>
        <w:jc w:val="both"/>
      </w:pPr>
      <w:r>
        <w:rPr>
          <w:rFonts w:ascii="Times New Roman"/>
          <w:b w:val="false"/>
          <w:i w:val="false"/>
          <w:color w:val="000000"/>
          <w:sz w:val="28"/>
        </w:rPr>
        <w:t>
      влечет штраф на должностное лицо в размере четырехсот, на юридическое лицо – в размере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Нарушение срока представления документов для регистрации изменений и дополнений в проспект выпуска эмиссионных ценных бумаг </w:t>
      </w:r>
    </w:p>
    <w:p>
      <w:pPr>
        <w:spacing w:after="0"/>
        <w:ind w:left="0"/>
        <w:jc w:val="both"/>
      </w:pP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эмиссионных ценных бумаг -</w:t>
      </w:r>
    </w:p>
    <w:p>
      <w:pPr>
        <w:spacing w:after="0"/>
        <w:ind w:left="0"/>
        <w:jc w:val="both"/>
      </w:pPr>
      <w:r>
        <w:rPr>
          <w:rFonts w:ascii="Times New Roman"/>
          <w:b w:val="false"/>
          <w:i w:val="false"/>
          <w:color w:val="000000"/>
          <w:sz w:val="28"/>
        </w:rPr>
        <w:t>
      влечет штраф на эмитента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192. Недобросовестная реклама деятельности на рынке ценных бумаг </w:t>
      </w:r>
    </w:p>
    <w:p>
      <w:pPr>
        <w:spacing w:after="0"/>
        <w:ind w:left="0"/>
        <w:jc w:val="both"/>
      </w:pPr>
      <w:r>
        <w:rPr>
          <w:rFonts w:ascii="Times New Roman"/>
          <w:b w:val="false"/>
          <w:i w:val="false"/>
          <w:color w:val="000000"/>
          <w:sz w:val="28"/>
        </w:rPr>
        <w:t xml:space="preserve">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pPr>
        <w:spacing w:after="0"/>
        <w:ind w:left="0"/>
        <w:jc w:val="both"/>
      </w:pPr>
      <w:r>
        <w:rPr>
          <w:rFonts w:ascii="Times New Roman"/>
          <w:b w:val="false"/>
          <w:i w:val="false"/>
          <w:color w:val="000000"/>
          <w:sz w:val="28"/>
        </w:rPr>
        <w:t xml:space="preserve">
      влечет штраф на рекламодателя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193. Нарушение субъектом рынка ценных бумаг требований по предоставлению отчетности, информации, сведений уполномоченному органу по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1. Непредоставление, а равно несвоевременное предоставление субъектом рынка ценных бумаг в уполномоченный орган по контролю и надзору финансового рынка и финансовых организаций отчетности, сведений либо иной запрашиваемой информации или предоставление отчетности, информации, не содержащей сведений, предоставление которых требуется в соответствии с законодательством Республики Казахстан о рынке ценных бумаг, либо предоставление недостоверных отчетности или сведений либо иной запрашиваемой информации, в том числе в ходе проведения проверок деятельности субъектов рынка ценных бумаг, для государственной регистрации выпуска эмиссионных ценных бумаг, утверждения отчета об итогах размещения и (или) погашения эмиссионных ценных бумаг, получения лицензии на осуществление деятельности на рынке ценных бумаг, -</w:t>
      </w:r>
    </w:p>
    <w:p>
      <w:pPr>
        <w:spacing w:after="0"/>
        <w:ind w:left="0"/>
        <w:jc w:val="both"/>
      </w:pPr>
      <w:r>
        <w:rPr>
          <w:rFonts w:ascii="Times New Roman"/>
          <w:b w:val="false"/>
          <w:i w:val="false"/>
          <w:color w:val="000000"/>
          <w:sz w:val="28"/>
        </w:rPr>
        <w:t>
      влекут штраф на должностных лиц в размере ста,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2. Представление субъектом рынка ценных бумаг уполномоченному органу по контролю и надзору финансового рынка и финансовых организаций заведомо ложных сведений об операциях с ценными бумагами, не имеющее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Нарушение прав держателей ценных бумаг</w:t>
      </w:r>
    </w:p>
    <w:bookmarkStart w:name="z1498" w:id="299"/>
    <w:p>
      <w:pPr>
        <w:spacing w:after="0"/>
        <w:ind w:left="0"/>
        <w:jc w:val="both"/>
      </w:pPr>
      <w:r>
        <w:rPr>
          <w:rFonts w:ascii="Times New Roman"/>
          <w:b w:val="false"/>
          <w:i w:val="false"/>
          <w:color w:val="000000"/>
          <w:sz w:val="28"/>
        </w:rPr>
        <w:t xml:space="preserve">
      1. Нарушение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99"/>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четырехсот месячных расчетных показателей.</w:t>
      </w:r>
    </w:p>
    <w:bookmarkStart w:name="z1499" w:id="300"/>
    <w:p>
      <w:pPr>
        <w:spacing w:after="0"/>
        <w:ind w:left="0"/>
        <w:jc w:val="both"/>
      </w:pPr>
      <w:r>
        <w:rPr>
          <w:rFonts w:ascii="Times New Roman"/>
          <w:b w:val="false"/>
          <w:i w:val="false"/>
          <w:color w:val="000000"/>
          <w:sz w:val="28"/>
        </w:rPr>
        <w:t xml:space="preserve">
      2. Нарушение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порядка и условий выплаты вознаграждения по облигациям и (или) их погашения –</w:t>
      </w:r>
    </w:p>
    <w:bookmarkEnd w:id="300"/>
    <w:p>
      <w:pPr>
        <w:spacing w:after="0"/>
        <w:ind w:left="0"/>
        <w:jc w:val="both"/>
      </w:pPr>
      <w:r>
        <w:rPr>
          <w:rFonts w:ascii="Times New Roman"/>
          <w:b w:val="false"/>
          <w:i w:val="false"/>
          <w:color w:val="000000"/>
          <w:sz w:val="28"/>
        </w:rPr>
        <w:t>
      влечет штраф на должностное лицо в размере двухсот, на юридическое лицо – в размере четырехсот месячных расчетных показателей.</w:t>
      </w:r>
    </w:p>
    <w:bookmarkStart w:name="z1500" w:id="301"/>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в случаях, установленных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301"/>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194-1. Нарушение порядка выкупа акций </w:t>
      </w:r>
    </w:p>
    <w:p>
      <w:pPr>
        <w:spacing w:after="0"/>
        <w:ind w:left="0"/>
        <w:jc w:val="both"/>
      </w:pPr>
      <w:r>
        <w:rPr>
          <w:rFonts w:ascii="Times New Roman"/>
          <w:b w:val="false"/>
          <w:i w:val="false"/>
          <w:color w:val="000000"/>
          <w:sz w:val="28"/>
        </w:rPr>
        <w:t>
      Нарушение порядка выкупа акций, установленного законами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194-1 - Законом РК от 8 июля 2005 г.  </w:t>
      </w:r>
      <w:r>
        <w:rPr>
          <w:rFonts w:ascii="Times New Roman"/>
          <w:b w:val="false"/>
          <w:i w:val="false"/>
          <w:color w:val="000000"/>
          <w:sz w:val="28"/>
        </w:rPr>
        <w:t xml:space="preserve">N 72 </w:t>
      </w:r>
      <w:r>
        <w:rPr>
          <w:rFonts w:ascii="Times New Roman"/>
          <w:b w:val="false"/>
          <w:i w:val="false"/>
          <w:color w:val="ff0000"/>
          <w:sz w:val="28"/>
        </w:rPr>
        <w:t xml:space="preserve">(порядок введения в действие см. ст.2);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Нарушение порядка совершения сделок с ценными бумагами и (или) производными финансовыми инструментами, а также условий заключения сделок</w:t>
      </w:r>
    </w:p>
    <w:bookmarkStart w:name="z1501" w:id="302"/>
    <w:p>
      <w:pPr>
        <w:spacing w:after="0"/>
        <w:ind w:left="0"/>
        <w:jc w:val="both"/>
      </w:pPr>
      <w:r>
        <w:rPr>
          <w:rFonts w:ascii="Times New Roman"/>
          <w:b w:val="false"/>
          <w:i w:val="false"/>
          <w:color w:val="000000"/>
          <w:sz w:val="28"/>
        </w:rPr>
        <w:t xml:space="preserve">
      Нарушение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Казахстан, –</w:t>
      </w:r>
    </w:p>
    <w:bookmarkEnd w:id="30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195-1. Совершение сделок в целях манипулирования ценами на ценные бумаги </w:t>
      </w:r>
    </w:p>
    <w:p>
      <w:pPr>
        <w:spacing w:after="0"/>
        <w:ind w:left="0"/>
        <w:jc w:val="both"/>
      </w:pPr>
      <w:r>
        <w:rPr>
          <w:rFonts w:ascii="Times New Roman"/>
          <w:b w:val="false"/>
          <w:i w:val="false"/>
          <w:color w:val="000000"/>
          <w:sz w:val="28"/>
        </w:rPr>
        <w:t xml:space="preserve">
      Совершение сделок субъектами </w:t>
      </w:r>
      <w:r>
        <w:rPr>
          <w:rFonts w:ascii="Times New Roman"/>
          <w:b w:val="false"/>
          <w:i w:val="false"/>
          <w:color w:val="000000"/>
          <w:sz w:val="28"/>
        </w:rPr>
        <w:t>рынка ценных бумаг</w:t>
      </w:r>
      <w:r>
        <w:rPr>
          <w:rFonts w:ascii="Times New Roman"/>
          <w:b w:val="false"/>
          <w:i w:val="false"/>
          <w:color w:val="000000"/>
          <w:sz w:val="28"/>
        </w:rPr>
        <w:t xml:space="preserve"> в целях манипулирования ценами на ценные бумаги - </w:t>
      </w:r>
    </w:p>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 в размере трехсот,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Нарушение порядка регистрации сделок с ценными бумагами, учета и подтверждения прав по ним</w:t>
      </w:r>
    </w:p>
    <w:bookmarkStart w:name="z1502" w:id="303"/>
    <w:p>
      <w:pPr>
        <w:spacing w:after="0"/>
        <w:ind w:left="0"/>
        <w:jc w:val="both"/>
      </w:pPr>
      <w:r>
        <w:rPr>
          <w:rFonts w:ascii="Times New Roman"/>
          <w:b w:val="false"/>
          <w:i w:val="false"/>
          <w:color w:val="000000"/>
          <w:sz w:val="28"/>
        </w:rPr>
        <w:t xml:space="preserve">
      1. Нарушение профессиональным участником рынка ценных бумаг </w:t>
      </w:r>
      <w:r>
        <w:rPr>
          <w:rFonts w:ascii="Times New Roman"/>
          <w:b w:val="false"/>
          <w:i w:val="false"/>
          <w:color w:val="000000"/>
          <w:sz w:val="28"/>
        </w:rPr>
        <w:t>порядка</w:t>
      </w:r>
      <w:r>
        <w:rPr>
          <w:rFonts w:ascii="Times New Roman"/>
          <w:b w:val="false"/>
          <w:i w:val="false"/>
          <w:color w:val="000000"/>
          <w:sz w:val="28"/>
        </w:rPr>
        <w:t xml:space="preserve"> ведения системы реестров держателей ценных бумаг или системы учета номинального держания, а равно нарушение порядка подтверждения прав по ценным бумагам, не имеющие признаков уголовно наказуемого деяния, –</w:t>
      </w:r>
    </w:p>
    <w:bookmarkEnd w:id="303"/>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трехсот месячных расчетных показателей.</w:t>
      </w:r>
    </w:p>
    <w:bookmarkStart w:name="z1503" w:id="304"/>
    <w:p>
      <w:pPr>
        <w:spacing w:after="0"/>
        <w:ind w:left="0"/>
        <w:jc w:val="both"/>
      </w:pPr>
      <w:r>
        <w:rPr>
          <w:rFonts w:ascii="Times New Roman"/>
          <w:b w:val="false"/>
          <w:i w:val="false"/>
          <w:color w:val="000000"/>
          <w:sz w:val="28"/>
        </w:rPr>
        <w:t>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реестров держателей ценных бумаг или систему номинального держания, другому профессиональному участнику рынка ценных бумаг –</w:t>
      </w:r>
    </w:p>
    <w:bookmarkEnd w:id="304"/>
    <w:p>
      <w:pPr>
        <w:spacing w:after="0"/>
        <w:ind w:left="0"/>
        <w:jc w:val="both"/>
      </w:pPr>
      <w:r>
        <w:rPr>
          <w:rFonts w:ascii="Times New Roman"/>
          <w:b w:val="false"/>
          <w:i w:val="false"/>
          <w:color w:val="000000"/>
          <w:sz w:val="28"/>
        </w:rPr>
        <w:t>
      влечет штраф на должностное лицо в размере трехсот, на юридическое лицо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в редакции Закона РК от 28.12.2011  </w:t>
      </w:r>
      <w:r>
        <w:rPr>
          <w:rFonts w:ascii="Times New Roman"/>
          <w:b w:val="false"/>
          <w:i w:val="false"/>
          <w:color w:val="000000"/>
          <w:sz w:val="28"/>
        </w:rPr>
        <w:t>№ 524-IV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196-1. Нарушение эмитентом условий и порядка выпуска и (или) размещения эмиссионных ценных бумаг</w:t>
      </w:r>
    </w:p>
    <w:bookmarkStart w:name="z1504" w:id="305"/>
    <w:p>
      <w:pPr>
        <w:spacing w:after="0"/>
        <w:ind w:left="0"/>
        <w:jc w:val="both"/>
      </w:pPr>
      <w:r>
        <w:rPr>
          <w:rFonts w:ascii="Times New Roman"/>
          <w:b w:val="false"/>
          <w:i w:val="false"/>
          <w:color w:val="000000"/>
          <w:sz w:val="28"/>
        </w:rPr>
        <w:t xml:space="preserve">
      1. Нарушение эмитентом условий и порядка выпуска и (или) размещения эмиссионных ценных бумаг,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и порядка использования денег, полученных от размещения облигаций, за исключением действий, предусмотренных частью второй настоящей статьи, –</w:t>
      </w:r>
    </w:p>
    <w:bookmarkEnd w:id="305"/>
    <w:p>
      <w:pPr>
        <w:spacing w:after="0"/>
        <w:ind w:left="0"/>
        <w:jc w:val="both"/>
      </w:pPr>
      <w:r>
        <w:rPr>
          <w:rFonts w:ascii="Times New Roman"/>
          <w:b w:val="false"/>
          <w:i w:val="false"/>
          <w:color w:val="000000"/>
          <w:sz w:val="28"/>
        </w:rPr>
        <w:t>
      влечет штраф на должностных лиц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bookmarkStart w:name="z1505" w:id="306"/>
    <w:p>
      <w:pPr>
        <w:spacing w:after="0"/>
        <w:ind w:left="0"/>
        <w:jc w:val="both"/>
      </w:pPr>
      <w:r>
        <w:rPr>
          <w:rFonts w:ascii="Times New Roman"/>
          <w:b w:val="false"/>
          <w:i w:val="false"/>
          <w:color w:val="000000"/>
          <w:sz w:val="28"/>
        </w:rPr>
        <w:t>
      2. Нарушение эмитентом условий и порядка размещения эмиссионных ценных бумаг на территории иностранного государства, установленных законодательством Республики Казахстан, –</w:t>
      </w:r>
    </w:p>
    <w:bookmarkEnd w:id="306"/>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196-1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197. Нарушение срока представления отчета об итогах размещения и (или) погашения ценных бумаг </w:t>
      </w:r>
    </w:p>
    <w:p>
      <w:pPr>
        <w:spacing w:after="0"/>
        <w:ind w:left="0"/>
        <w:jc w:val="both"/>
      </w:pPr>
      <w:r>
        <w:rPr>
          <w:rFonts w:ascii="Times New Roman"/>
          <w:b w:val="false"/>
          <w:i w:val="false"/>
          <w:color w:val="ff0000"/>
          <w:sz w:val="28"/>
        </w:rPr>
        <w:t xml:space="preserve">
      Сноска.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197-1.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p>
    <w:p>
      <w:pPr>
        <w:spacing w:after="0"/>
        <w:ind w:left="0"/>
        <w:jc w:val="both"/>
      </w:pP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p>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197-1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Нарушение профессиональным участником рынка ценных бумаг срока представления отчетов </w:t>
      </w:r>
    </w:p>
    <w:p>
      <w:pPr>
        <w:spacing w:after="0"/>
        <w:ind w:left="0"/>
        <w:jc w:val="both"/>
      </w:pPr>
      <w:r>
        <w:rPr>
          <w:rFonts w:ascii="Times New Roman"/>
          <w:b w:val="false"/>
          <w:i w:val="false"/>
          <w:color w:val="ff0000"/>
          <w:sz w:val="28"/>
        </w:rPr>
        <w:t xml:space="preserve">
      Сноска.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199. Невыполнение эмитентом ценных бумаг требований к порядку и условиям раскрытия информации о своей деятельности</w:t>
      </w:r>
    </w:p>
    <w:bookmarkStart w:name="z1506" w:id="307"/>
    <w:p>
      <w:pPr>
        <w:spacing w:after="0"/>
        <w:ind w:left="0"/>
        <w:jc w:val="both"/>
      </w:pPr>
      <w:r>
        <w:rPr>
          <w:rFonts w:ascii="Times New Roman"/>
          <w:b w:val="false"/>
          <w:i w:val="false"/>
          <w:color w:val="000000"/>
          <w:sz w:val="28"/>
        </w:rPr>
        <w:t>
      Невыполнение эмитентом ценных бумаг требований к порядку и условиям раскрытия информации о своей деятельности, установленным законодательством Республики Казахстан и (или) внутренними правилами фондовой биржи, а также представление эмитентом неполной или недостоверной информации о своей деятельности –</w:t>
      </w:r>
    </w:p>
    <w:bookmarkEnd w:id="307"/>
    <w:p>
      <w:pPr>
        <w:spacing w:after="0"/>
        <w:ind w:left="0"/>
        <w:jc w:val="both"/>
      </w:pP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200. Нарушение обязанности по раскрытию информации на рынке ценных бумаг </w:t>
      </w:r>
    </w:p>
    <w:p>
      <w:pPr>
        <w:spacing w:after="0"/>
        <w:ind w:left="0"/>
        <w:jc w:val="both"/>
      </w:pPr>
      <w:r>
        <w:rPr>
          <w:rFonts w:ascii="Times New Roman"/>
          <w:b w:val="false"/>
          <w:i w:val="false"/>
          <w:color w:val="000000"/>
          <w:sz w:val="28"/>
        </w:rPr>
        <w:t xml:space="preserve">
      Невыполнение субъектами рынка ценных бумаг обязанности по раскрытию информации в порядке и на условиях, определяемых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p>
    <w:p>
      <w:pPr>
        <w:spacing w:after="0"/>
        <w:ind w:left="0"/>
        <w:jc w:val="both"/>
      </w:pPr>
      <w:r>
        <w:rPr>
          <w:rFonts w:ascii="Times New Roman"/>
          <w:b w:val="false"/>
          <w:i w:val="false"/>
          <w:color w:val="000000"/>
          <w:sz w:val="28"/>
        </w:rPr>
        <w:t xml:space="preserve">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причинившие крупного ущерба, – </w:t>
      </w:r>
    </w:p>
    <w:p>
      <w:pPr>
        <w:spacing w:after="0"/>
        <w:ind w:left="0"/>
        <w:jc w:val="both"/>
      </w:pP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201-1. Нарушение требований Закона Республики Казахстан "Об инвестиционных фондах"</w:t>
      </w:r>
    </w:p>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w:t>
      </w:r>
    </w:p>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p>
    <w:p>
      <w:pPr>
        <w:spacing w:after="0"/>
        <w:ind w:left="0"/>
        <w:jc w:val="both"/>
      </w:pPr>
      <w:r>
        <w:rPr>
          <w:rFonts w:ascii="Times New Roman"/>
          <w:b w:val="false"/>
          <w:i w:val="false"/>
          <w:color w:val="000000"/>
          <w:sz w:val="28"/>
        </w:rPr>
        <w:t>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w:t>
      </w:r>
    </w:p>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201-1 -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Нарушение прав на информацию о ценных бумагах </w:t>
      </w:r>
    </w:p>
    <w:p>
      <w:pPr>
        <w:spacing w:after="0"/>
        <w:ind w:left="0"/>
        <w:jc w:val="both"/>
      </w:pPr>
      <w:r>
        <w:rPr>
          <w:rFonts w:ascii="Times New Roman"/>
          <w:b w:val="false"/>
          <w:i w:val="false"/>
          <w:color w:val="000000"/>
          <w:sz w:val="28"/>
        </w:rPr>
        <w:t xml:space="preserve">
      Сокрытие информации о ценных бумагах, не являющейся коммерческой тайной, а также препятствование в ее получении субъектами рынка ценных бумаг, если эти деяния не повлекли причинение крупного ущерба, - </w:t>
      </w:r>
    </w:p>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203. Нарушение ограничений, установленных законодательными актами Республики Казахстан, по проведению платежей </w:t>
      </w:r>
    </w:p>
    <w:p>
      <w:pPr>
        <w:spacing w:after="0"/>
        <w:ind w:left="0"/>
        <w:jc w:val="both"/>
      </w:pPr>
      <w:r>
        <w:rPr>
          <w:rFonts w:ascii="Times New Roman"/>
          <w:b w:val="false"/>
          <w:i w:val="false"/>
          <w:color w:val="000000"/>
          <w:sz w:val="28"/>
        </w:rPr>
        <w:t xml:space="preserve">
      Осуществление юридическими лицами </w:t>
      </w:r>
      <w:r>
        <w:rPr>
          <w:rFonts w:ascii="Times New Roman"/>
          <w:b w:val="false"/>
          <w:i w:val="false"/>
          <w:color w:val="000000"/>
          <w:sz w:val="28"/>
        </w:rPr>
        <w:t>платежа</w:t>
      </w:r>
      <w:r>
        <w:rPr>
          <w:rFonts w:ascii="Times New Roman"/>
          <w:b w:val="false"/>
          <w:i w:val="false"/>
          <w:color w:val="000000"/>
          <w:sz w:val="28"/>
        </w:rPr>
        <w:t xml:space="preserve"> в наличном порядке по гражданско-правовой сделке на сумму свыше одной тысячи месячных расчетных показателей в пользу другого юридического лица - </w:t>
      </w:r>
    </w:p>
    <w:p>
      <w:pPr>
        <w:spacing w:after="0"/>
        <w:ind w:left="0"/>
        <w:jc w:val="both"/>
      </w:pPr>
      <w:r>
        <w:rPr>
          <w:rFonts w:ascii="Times New Roman"/>
          <w:b w:val="false"/>
          <w:i w:val="false"/>
          <w:color w:val="000000"/>
          <w:sz w:val="28"/>
        </w:rPr>
        <w:t>
      влечет штраф на юридическое лицо, осуществившее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204.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w:t>
      </w:r>
    </w:p>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p>
      <w:pPr>
        <w:spacing w:after="0"/>
        <w:ind w:left="0"/>
        <w:jc w:val="both"/>
      </w:pPr>
      <w:r>
        <w:rPr>
          <w:rFonts w:ascii="Times New Roman"/>
          <w:b w:val="false"/>
          <w:i w:val="false"/>
          <w:color w:val="000000"/>
          <w:sz w:val="28"/>
        </w:rPr>
        <w:t xml:space="preserve">
      влекут штраф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204-1. Нарушение законодательства Республики Казахстан о товарных биржах</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Участие работников</w:t>
      </w:r>
      <w:r>
        <w:rPr>
          <w:rFonts w:ascii="Times New Roman"/>
          <w:b w:val="false"/>
          <w:i w:val="false"/>
          <w:color w:val="000000"/>
          <w:sz w:val="28"/>
        </w:rPr>
        <w:t xml:space="preserve"> товарной биржи в биржевых сделках -</w:t>
      </w:r>
    </w:p>
    <w:p>
      <w:pPr>
        <w:spacing w:after="0"/>
        <w:ind w:left="0"/>
        <w:jc w:val="both"/>
      </w:pPr>
      <w:r>
        <w:rPr>
          <w:rFonts w:ascii="Times New Roman"/>
          <w:b w:val="false"/>
          <w:i w:val="false"/>
          <w:color w:val="000000"/>
          <w:sz w:val="28"/>
        </w:rPr>
        <w:t>
      влечет штраф в размере от ста тридцати до ста пятидесяти месячных расчетных показателей.</w:t>
      </w:r>
    </w:p>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p>
      <w:pPr>
        <w:spacing w:after="0"/>
        <w:ind w:left="0"/>
        <w:jc w:val="both"/>
      </w:pPr>
      <w:r>
        <w:rPr>
          <w:rFonts w:ascii="Times New Roman"/>
          <w:b w:val="false"/>
          <w:i w:val="false"/>
          <w:color w:val="000000"/>
          <w:sz w:val="28"/>
        </w:rPr>
        <w:t>
      влечет штраф в размере от четырехсот восьмидесяти до пятисот месячных расчетных показателей.</w:t>
      </w:r>
    </w:p>
    <w:p>
      <w:pPr>
        <w:spacing w:after="0"/>
        <w:ind w:left="0"/>
        <w:jc w:val="both"/>
      </w:pPr>
      <w:r>
        <w:rPr>
          <w:rFonts w:ascii="Times New Roman"/>
          <w:b w:val="false"/>
          <w:i w:val="false"/>
          <w:color w:val="000000"/>
          <w:sz w:val="28"/>
        </w:rPr>
        <w:t>
      3. Реализация товаров, включенных в перечень биржевых товаров, вне товарных бирж -</w:t>
      </w:r>
    </w:p>
    <w:p>
      <w:pPr>
        <w:spacing w:after="0"/>
        <w:ind w:left="0"/>
        <w:jc w:val="both"/>
      </w:pPr>
      <w:r>
        <w:rPr>
          <w:rFonts w:ascii="Times New Roman"/>
          <w:b w:val="false"/>
          <w:i w:val="false"/>
          <w:color w:val="000000"/>
          <w:sz w:val="28"/>
        </w:rPr>
        <w:t>
      влечет штраф на физических лиц в размере от пятидесяти до семидесяти, на должностных лиц, индивидуальных предпринимателей - в размере от восьмидесяти до ста, на юридических лиц, являющихся субъектами малого или среднего предпринимательства или некоммерческими организациями, - в размере от ста двадцати до ста сорока, на юридических лиц, являющихся субъектами крупного предпринимательства, - в размере от трехсот восьмидесяти до четырехсот месячных расчетных показателей.</w:t>
      </w:r>
    </w:p>
    <w:p>
      <w:pPr>
        <w:spacing w:after="0"/>
        <w:ind w:left="0"/>
        <w:jc w:val="both"/>
      </w:pPr>
      <w:r>
        <w:rPr>
          <w:rFonts w:ascii="Times New Roman"/>
          <w:b w:val="false"/>
          <w:i w:val="false"/>
          <w:color w:val="000000"/>
          <w:sz w:val="28"/>
        </w:rPr>
        <w:t xml:space="preserve">
      4. Несоблюдение биржевыми брокерами и (или) биржевыми дилерами </w:t>
      </w:r>
      <w:r>
        <w:rPr>
          <w:rFonts w:ascii="Times New Roman"/>
          <w:b w:val="false"/>
          <w:i w:val="false"/>
          <w:color w:val="000000"/>
          <w:sz w:val="28"/>
        </w:rPr>
        <w:t>требований</w:t>
      </w:r>
      <w:r>
        <w:rPr>
          <w:rFonts w:ascii="Times New Roman"/>
          <w:b w:val="false"/>
          <w:i w:val="false"/>
          <w:color w:val="000000"/>
          <w:sz w:val="28"/>
        </w:rPr>
        <w:t xml:space="preserve">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w:t>
      </w:r>
    </w:p>
    <w:p>
      <w:pPr>
        <w:spacing w:after="0"/>
        <w:ind w:left="0"/>
        <w:jc w:val="both"/>
      </w:pPr>
      <w:r>
        <w:rPr>
          <w:rFonts w:ascii="Times New Roman"/>
          <w:b w:val="false"/>
          <w:i w:val="false"/>
          <w:color w:val="000000"/>
          <w:sz w:val="28"/>
        </w:rPr>
        <w:t>
      влечет штраф в размере от шестидесяти до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Кодекс дополнен статьей 204-1 в соответствии с Законом РК от 04.05.2009</w:t>
      </w:r>
      <w:r>
        <w:rPr>
          <w:rFonts w:ascii="Times New Roman"/>
          <w:b w:val="false"/>
          <w:i w:val="false"/>
          <w:color w:val="000000"/>
          <w:sz w:val="28"/>
        </w:rPr>
        <w:t xml:space="preserve"> № 156-IV</w:t>
      </w:r>
      <w:r>
        <w:rPr>
          <w:rFonts w:ascii="Times New Roman"/>
          <w:b w:val="false"/>
          <w:i w:val="false"/>
          <w:color w:val="ff0000"/>
          <w:sz w:val="28"/>
        </w:rPr>
        <w:t xml:space="preserve"> (вводится в действие с 08.11.2009).</w:t>
      </w:r>
      <w:r>
        <w:br/>
      </w:r>
      <w:r>
        <w:rPr>
          <w:rFonts w:ascii="Times New Roman"/>
          <w:b w:val="false"/>
          <w:i w:val="false"/>
          <w:color w:val="000000"/>
          <w:sz w:val="28"/>
        </w:rPr>
        <w:t>
</w:t>
      </w:r>
    </w:p>
    <w:bookmarkStart w:name="z222" w:id="308"/>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308"/>
    <w:p>
      <w:pPr>
        <w:spacing w:after="0"/>
        <w:ind w:left="0"/>
        <w:jc w:val="both"/>
      </w:pPr>
      <w:r>
        <w:rPr>
          <w:rFonts w:ascii="Times New Roman"/>
          <w:b/>
          <w:i w:val="false"/>
          <w:color w:val="000000"/>
          <w:sz w:val="28"/>
        </w:rPr>
        <w:t xml:space="preserve">Статья 205. Нарушение срока постановки на регистрационный учет в налоговом органе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1121" w:id="309"/>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 о регистрационном учете индивидуального предпринимателя, частного нотариуса, частного судебного исполнителя, адвоката, о регистрационном учете по отдельным видам деятельности –</w:t>
      </w:r>
    </w:p>
    <w:bookmarkEnd w:id="309"/>
    <w:p>
      <w:pPr>
        <w:spacing w:after="0"/>
        <w:ind w:left="0"/>
        <w:jc w:val="both"/>
      </w:pPr>
      <w:r>
        <w:rPr>
          <w:rFonts w:ascii="Times New Roman"/>
          <w:b w:val="false"/>
          <w:i w:val="false"/>
          <w:color w:val="000000"/>
          <w:sz w:val="28"/>
        </w:rPr>
        <w:t xml:space="preserve">
      влечет предупреждение на физических лиц, индивидуальных предпринимателей, частных нотариусов, частных судебных исполнителей, адвокатов,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37" w:id="310"/>
    <w:p>
      <w:pPr>
        <w:spacing w:after="0"/>
        <w:ind w:left="0"/>
        <w:jc w:val="both"/>
      </w:pPr>
      <w:r>
        <w:rPr>
          <w:rFonts w:ascii="Times New Roman"/>
          <w:b w:val="false"/>
          <w:i w:val="false"/>
          <w:color w:val="000000"/>
          <w:sz w:val="28"/>
        </w:rPr>
        <w:t>
      2-2.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10"/>
    <w:p>
      <w:pPr>
        <w:spacing w:after="0"/>
        <w:ind w:left="0"/>
        <w:jc w:val="both"/>
      </w:pPr>
      <w:r>
        <w:rPr>
          <w:rFonts w:ascii="Times New Roman"/>
          <w:b w:val="false"/>
          <w:i w:val="false"/>
          <w:color w:val="000000"/>
          <w:sz w:val="28"/>
        </w:rPr>
        <w:t>
      влечет штраф на физических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семидесяти месячных расчетных показателей.</w:t>
      </w:r>
    </w:p>
    <w:bookmarkStart w:name="z1124" w:id="311"/>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налоговый орган о постановке на регистрационный учет по налогу на добавленную стоимость - </w:t>
      </w:r>
    </w:p>
    <w:bookmarkEnd w:id="311"/>
    <w:p>
      <w:pPr>
        <w:spacing w:after="0"/>
        <w:ind w:left="0"/>
        <w:jc w:val="both"/>
      </w:pPr>
      <w:r>
        <w:rPr>
          <w:rFonts w:ascii="Times New Roman"/>
          <w:b w:val="false"/>
          <w:i w:val="false"/>
          <w:color w:val="000000"/>
          <w:sz w:val="28"/>
        </w:rPr>
        <w:t>
      влечет штраф на индивидуальных предпринимателей в размере пятнадцати месячных расчетных показателей,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облагаемого оборота за период непостановки на учет.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205-1. Неправомерное осуществление деятельности при применении специального налогового режима </w:t>
      </w:r>
    </w:p>
    <w:p>
      <w:pPr>
        <w:spacing w:after="0"/>
        <w:ind w:left="0"/>
        <w:jc w:val="both"/>
      </w:pPr>
      <w:r>
        <w:rPr>
          <w:rFonts w:ascii="Times New Roman"/>
          <w:b w:val="false"/>
          <w:i w:val="false"/>
          <w:color w:val="000000"/>
          <w:sz w:val="28"/>
        </w:rPr>
        <w:t xml:space="preserve">
      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p>
    <w:p>
      <w:pPr>
        <w:spacing w:after="0"/>
        <w:ind w:left="0"/>
        <w:jc w:val="both"/>
      </w:pPr>
      <w:r>
        <w:rPr>
          <w:rFonts w:ascii="Times New Roman"/>
          <w:b w:val="false"/>
          <w:i w:val="false"/>
          <w:color w:val="000000"/>
          <w:sz w:val="28"/>
        </w:rPr>
        <w:t>
      влечет предупреждение на физических лиц, индивидуальных предпринимателей, юридических лиц.</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 в размере восьми, на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3. Нарушение индивидуальным предпринимателем срока подачи расчета для получения патента –</w:t>
      </w:r>
    </w:p>
    <w:p>
      <w:pPr>
        <w:spacing w:after="0"/>
        <w:ind w:left="0"/>
        <w:jc w:val="both"/>
      </w:pPr>
      <w:r>
        <w:rPr>
          <w:rFonts w:ascii="Times New Roman"/>
          <w:b w:val="false"/>
          <w:i w:val="false"/>
          <w:color w:val="000000"/>
          <w:sz w:val="28"/>
        </w:rPr>
        <w:t>
      влечет предупреждение на индивидуальных предпринимателей.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Деяние,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11.12.2006 №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21.07.2011 </w:t>
      </w:r>
      <w:r>
        <w:rPr>
          <w:rFonts w:ascii="Times New Roman"/>
          <w:b w:val="false"/>
          <w:i w:val="false"/>
          <w:color w:val="ff0000"/>
          <w:sz w:val="28"/>
        </w:rPr>
        <w:t>№ 467-IV</w:t>
      </w:r>
      <w:r>
        <w:rPr>
          <w:rFonts w:ascii="Times New Roman"/>
          <w:b w:val="false"/>
          <w:i w:val="false"/>
          <w:color w:val="ff0000"/>
          <w:sz w:val="28"/>
        </w:rPr>
        <w:t xml:space="preserve"> (вводится в действие с 01.01.2012);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205-2. Осуществление деятельности в период действия решения налогового органа о приостановлении представления налоговой отчетности</w:t>
      </w:r>
    </w:p>
    <w:bookmarkStart w:name="z1638" w:id="312"/>
    <w:p>
      <w:pPr>
        <w:spacing w:after="0"/>
        <w:ind w:left="0"/>
        <w:jc w:val="both"/>
      </w:pPr>
      <w:r>
        <w:rPr>
          <w:rFonts w:ascii="Times New Roman"/>
          <w:b w:val="false"/>
          <w:i w:val="false"/>
          <w:color w:val="000000"/>
          <w:sz w:val="28"/>
        </w:rPr>
        <w:t>
      1. Осуществление деятельности лицами в период действия решения налогового органа о приостановлении представления налоговой отчетности –</w:t>
      </w:r>
    </w:p>
    <w:bookmarkEnd w:id="312"/>
    <w:p>
      <w:pPr>
        <w:spacing w:after="0"/>
        <w:ind w:left="0"/>
        <w:jc w:val="both"/>
      </w:pP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адвокатов, юридических лиц.</w:t>
      </w:r>
    </w:p>
    <w:bookmarkStart w:name="z1639" w:id="31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13"/>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предпринимательства или некоммерческими организациями, – в размере сорока, на юридических лиц, являющихся субъектами среднего или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205-2 в соответствии с Законом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в редакции Закона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Непредставление налоговой отчетности, а также документов, связанных с условным банковским вкладом</w:t>
      </w:r>
    </w:p>
    <w:p>
      <w:pPr>
        <w:spacing w:after="0"/>
        <w:ind w:left="0"/>
        <w:jc w:val="both"/>
      </w:pPr>
      <w:r>
        <w:rPr>
          <w:rFonts w:ascii="Times New Roman"/>
          <w:b w:val="false"/>
          <w:i w:val="false"/>
          <w:color w:val="ff0000"/>
          <w:sz w:val="28"/>
        </w:rPr>
        <w:t xml:space="preserve">
      Сноска. Заголовок в редакции Закона РК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01.01.2013).</w:t>
      </w:r>
    </w:p>
    <w:bookmarkStart w:name="z1141" w:id="314"/>
    <w:p>
      <w:pPr>
        <w:spacing w:after="0"/>
        <w:ind w:left="0"/>
        <w:jc w:val="both"/>
      </w:pP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w:t>
      </w:r>
    </w:p>
    <w:bookmarkEnd w:id="314"/>
    <w:p>
      <w:pPr>
        <w:spacing w:after="0"/>
        <w:ind w:left="0"/>
        <w:jc w:val="both"/>
      </w:pPr>
      <w:r>
        <w:rPr>
          <w:rFonts w:ascii="Times New Roman"/>
          <w:b w:val="false"/>
          <w:i w:val="false"/>
          <w:color w:val="000000"/>
          <w:sz w:val="28"/>
        </w:rPr>
        <w:t>
      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p>
    <w:bookmarkStart w:name="z1640" w:id="315"/>
    <w:p>
      <w:pPr>
        <w:spacing w:after="0"/>
        <w:ind w:left="0"/>
        <w:jc w:val="both"/>
      </w:pPr>
      <w:r>
        <w:rPr>
          <w:rFonts w:ascii="Times New Roman"/>
          <w:b w:val="false"/>
          <w:i w:val="false"/>
          <w:color w:val="000000"/>
          <w:sz w:val="28"/>
        </w:rPr>
        <w:t>
      1-1.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w:t>
      </w:r>
    </w:p>
    <w:bookmarkEnd w:id="315"/>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bookmarkStart w:name="z1143" w:id="316"/>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отчетности по мониторингу, совершенное повторно в течение года после наложения административного взыскания, –</w:t>
      </w:r>
    </w:p>
    <w:bookmarkEnd w:id="316"/>
    <w:p>
      <w:pPr>
        <w:spacing w:after="0"/>
        <w:ind w:left="0"/>
        <w:jc w:val="both"/>
      </w:pPr>
      <w:r>
        <w:rPr>
          <w:rFonts w:ascii="Times New Roman"/>
          <w:b w:val="false"/>
          <w:i w:val="false"/>
          <w:color w:val="000000"/>
          <w:sz w:val="28"/>
        </w:rPr>
        <w:t>
      влечет штраф на крупных налогоплательщиков, подлежащих мониторингу, –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45" w:id="317"/>
    <w:p>
      <w:pPr>
        <w:spacing w:after="0"/>
        <w:ind w:left="0"/>
        <w:jc w:val="both"/>
      </w:pPr>
      <w:r>
        <w:rPr>
          <w:rFonts w:ascii="Times New Roman"/>
          <w:b w:val="false"/>
          <w:i w:val="false"/>
          <w:color w:val="000000"/>
          <w:sz w:val="28"/>
        </w:rPr>
        <w:t xml:space="preserve">
      5. 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 </w:t>
      </w:r>
    </w:p>
    <w:bookmarkEnd w:id="317"/>
    <w:p>
      <w:pPr>
        <w:spacing w:after="0"/>
        <w:ind w:left="0"/>
        <w:jc w:val="both"/>
      </w:pPr>
      <w:r>
        <w:rPr>
          <w:rFonts w:ascii="Times New Roman"/>
          <w:b w:val="false"/>
          <w:i w:val="false"/>
          <w:color w:val="000000"/>
          <w:sz w:val="28"/>
        </w:rPr>
        <w:t xml:space="preserve">
      влечет штраф на индивидуальных предпринимателей, частных нотариусов, частных судебных исполнителей и адвокатов в размере десяти,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малого или среднего предпринимательства, - в размере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расчетных показателей. </w:t>
      </w:r>
    </w:p>
    <w:bookmarkStart w:name="z1146" w:id="318"/>
    <w:p>
      <w:pPr>
        <w:spacing w:after="0"/>
        <w:ind w:left="0"/>
        <w:jc w:val="both"/>
      </w:pPr>
      <w:r>
        <w:rPr>
          <w:rFonts w:ascii="Times New Roman"/>
          <w:b w:val="false"/>
          <w:i w:val="false"/>
          <w:color w:val="000000"/>
          <w:sz w:val="28"/>
        </w:rPr>
        <w:t xml:space="preserve">
      6.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налогообложением, подлежащей налогообложению в соответствии с Налоговым кодексом Республики Казахстан, - </w:t>
      </w:r>
    </w:p>
    <w:bookmarkEnd w:id="318"/>
    <w:p>
      <w:pPr>
        <w:spacing w:after="0"/>
        <w:ind w:left="0"/>
        <w:jc w:val="both"/>
      </w:pPr>
      <w:r>
        <w:rPr>
          <w:rFonts w:ascii="Times New Roman"/>
          <w:b w:val="false"/>
          <w:i w:val="false"/>
          <w:color w:val="000000"/>
          <w:sz w:val="28"/>
        </w:rPr>
        <w:t xml:space="preserve">
      влечет штраф на физических лиц,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206-1. Непредставление отчетности по мониторингу сделок, а также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p>
    <w:p>
      <w:pPr>
        <w:spacing w:after="0"/>
        <w:ind w:left="0"/>
        <w:jc w:val="both"/>
      </w:pPr>
      <w:r>
        <w:rPr>
          <w:rFonts w:ascii="Times New Roman"/>
          <w:b w:val="false"/>
          <w:i w:val="false"/>
          <w:color w:val="000000"/>
          <w:sz w:val="28"/>
        </w:rPr>
        <w:t>
      влекут штраф на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w:t>
      </w:r>
    </w:p>
    <w:p>
      <w:pPr>
        <w:spacing w:after="0"/>
        <w:ind w:left="0"/>
        <w:jc w:val="both"/>
      </w:pPr>
      <w:r>
        <w:rPr>
          <w:rFonts w:ascii="Times New Roman"/>
          <w:b w:val="false"/>
          <w:i w:val="false"/>
          <w:color w:val="000000"/>
          <w:sz w:val="28"/>
        </w:rPr>
        <w:t>
      2. Выявление расхождений более 2000-кратного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p>
    <w:p>
      <w:pPr>
        <w:spacing w:after="0"/>
        <w:ind w:left="0"/>
        <w:jc w:val="both"/>
      </w:pPr>
      <w:r>
        <w:rPr>
          <w:rFonts w:ascii="Times New Roman"/>
          <w:b w:val="false"/>
          <w:i w:val="false"/>
          <w:color w:val="000000"/>
          <w:sz w:val="28"/>
        </w:rPr>
        <w:t>
      влечет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206-1 в соответствии с 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в редакции Закона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206-2. Нарушение мер финансового контроля </w:t>
      </w:r>
    </w:p>
    <w:bookmarkStart w:name="z1703" w:id="319"/>
    <w:p>
      <w:pPr>
        <w:spacing w:after="0"/>
        <w:ind w:left="0"/>
        <w:jc w:val="both"/>
      </w:pPr>
      <w:r>
        <w:rPr>
          <w:rFonts w:ascii="Times New Roman"/>
          <w:b w:val="false"/>
          <w:i w:val="false"/>
          <w:color w:val="000000"/>
          <w:sz w:val="28"/>
        </w:rPr>
        <w:t xml:space="preserve">
      1. Умышленное непредставление деклараций о доходах и имуществе, являющихся объектом налогообложения, лицом, занимающим государственную должность, лицом, уволенным с государственной службы по отрицательным мотивам, а равно супругом (супругой) указанных лиц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1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04" w:id="32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2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206-2 в соответствии с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 Сокрытие объектов налогообложения </w:t>
      </w:r>
    </w:p>
    <w:p>
      <w:pPr>
        <w:spacing w:after="0"/>
        <w:ind w:left="0"/>
        <w:jc w:val="both"/>
      </w:pPr>
      <w:r>
        <w:rPr>
          <w:rFonts w:ascii="Times New Roman"/>
          <w:b w:val="false"/>
          <w:i w:val="false"/>
          <w:color w:val="000000"/>
          <w:sz w:val="28"/>
        </w:rPr>
        <w:t xml:space="preserve">
      1. Сокрытие налогоплательщиком объектов налогообложения -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и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налогообложения.</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индивидуальных предпринимателей и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p>
    <w:bookmarkStart w:name="z1255" w:id="321"/>
    <w:p>
      <w:pPr>
        <w:spacing w:after="0"/>
        <w:ind w:left="0"/>
        <w:jc w:val="both"/>
      </w:pPr>
      <w:r>
        <w:rPr>
          <w:rFonts w:ascii="Times New Roman"/>
          <w:b w:val="false"/>
          <w:i w:val="false"/>
          <w:color w:val="000000"/>
          <w:sz w:val="28"/>
        </w:rPr>
        <w:t>
      Примечание.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 - членов таможенного союза.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13 декабря 2004 г. </w:t>
      </w:r>
      <w:r>
        <w:rPr>
          <w:rFonts w:ascii="Times New Roman"/>
          <w:b w:val="false"/>
          <w:i w:val="false"/>
          <w:color w:val="000000"/>
          <w:sz w:val="28"/>
        </w:rPr>
        <w:t xml:space="preserve">N 11 </w:t>
      </w:r>
      <w:r>
        <w:rPr>
          <w:rFonts w:ascii="Times New Roman"/>
          <w:b w:val="false"/>
          <w:i w:val="false"/>
          <w:color w:val="ff0000"/>
          <w:sz w:val="28"/>
        </w:rPr>
        <w:t xml:space="preserve">(вводится в действие с 1 января 2005 г.); от 22 ноября 2005 года N </w:t>
      </w:r>
      <w:r>
        <w:rPr>
          <w:rFonts w:ascii="Times New Roman"/>
          <w:b w:val="false"/>
          <w:i w:val="false"/>
          <w:color w:val="000000"/>
          <w:sz w:val="28"/>
        </w:rPr>
        <w:t xml:space="preserve">89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208. Отсутствие учетной документации и нарушение ведения налогового учета </w:t>
      </w:r>
    </w:p>
    <w:p>
      <w:pPr>
        <w:spacing w:after="0"/>
        <w:ind w:left="0"/>
        <w:jc w:val="both"/>
      </w:pPr>
      <w:r>
        <w:rPr>
          <w:rFonts w:ascii="Times New Roman"/>
          <w:b w:val="false"/>
          <w:i w:val="false"/>
          <w:color w:val="ff0000"/>
          <w:sz w:val="28"/>
        </w:rPr>
        <w:t xml:space="preserve">
      Сноска. Заголовок статьи 208 в редакции Закона РК от 10.12.2008  </w:t>
      </w:r>
      <w:r>
        <w:rPr>
          <w:rFonts w:ascii="Times New Roman"/>
          <w:b w:val="false"/>
          <w:i w:val="false"/>
          <w:color w:val="ff0000"/>
          <w:sz w:val="28"/>
        </w:rPr>
        <w:t xml:space="preserve">N 101-IV </w:t>
      </w:r>
      <w:r>
        <w:rPr>
          <w:rFonts w:ascii="Times New Roman"/>
          <w:b w:val="false"/>
          <w:i w:val="false"/>
          <w:color w:val="ff0000"/>
          <w:sz w:val="28"/>
        </w:rPr>
        <w:t xml:space="preserve">(вводится в действие с 01.01.2009). </w:t>
      </w:r>
    </w:p>
    <w:p>
      <w:pPr>
        <w:spacing w:after="0"/>
        <w:ind w:left="0"/>
        <w:jc w:val="both"/>
      </w:pPr>
      <w:r>
        <w:rPr>
          <w:rFonts w:ascii="Times New Roman"/>
          <w:b w:val="false"/>
          <w:i w:val="false"/>
          <w:color w:val="000000"/>
          <w:sz w:val="28"/>
        </w:rPr>
        <w:t xml:space="preserve">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предупреждение на индивидуальных предпринимателей, юридических лиц.</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индивидуальных предпринимателей в размере двадцати пяти,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p>
      <w:pPr>
        <w:spacing w:after="0"/>
        <w:ind w:left="0"/>
        <w:jc w:val="both"/>
      </w:pP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 на юридических лиц, являющихся субъектами крупного предпринимательства, - в размере десяти процентов от стоимости неучтенных товаров (работ, услуг).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208-1. Уклонение от уплаты начисленных (исчисленных) сумм налогов и других обязательных платежей в бюджет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10.12.2008 </w:t>
      </w:r>
      <w:r>
        <w:rPr>
          <w:rFonts w:ascii="Times New Roman"/>
          <w:b w:val="false"/>
          <w:i w:val="false"/>
          <w:color w:val="ff0000"/>
          <w:sz w:val="28"/>
        </w:rPr>
        <w:t xml:space="preserve">N 101-IV </w:t>
      </w:r>
      <w:r>
        <w:rPr>
          <w:rFonts w:ascii="Times New Roman"/>
          <w:b w:val="false"/>
          <w:i w:val="false"/>
          <w:color w:val="ff0000"/>
          <w:sz w:val="28"/>
        </w:rPr>
        <w:t xml:space="preserve">(вводится в действие с 01.01.2009). </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через кассу либо банковские счета третьих лиц при наличии налоговой задолженности в период действия распоряжения налогового органа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208-1 -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209. Занижение сумм налогов и других обязательных платежей в бюджет </w:t>
      </w:r>
    </w:p>
    <w:bookmarkStart w:name="z1147" w:id="322"/>
    <w:p>
      <w:pPr>
        <w:spacing w:after="0"/>
        <w:ind w:left="0"/>
        <w:jc w:val="both"/>
      </w:pPr>
      <w:r>
        <w:rPr>
          <w:rFonts w:ascii="Times New Roman"/>
          <w:b w:val="false"/>
          <w:i w:val="false"/>
          <w:color w:val="000000"/>
          <w:sz w:val="28"/>
        </w:rPr>
        <w:t>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w:t>
      </w:r>
    </w:p>
    <w:bookmarkEnd w:id="322"/>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индивидуальных предпринимателей, частных нотариусов, частных судебных исполнителей, адвокатов и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bookmarkStart w:name="z1149" w:id="323"/>
    <w:p>
      <w:pPr>
        <w:spacing w:after="0"/>
        <w:ind w:left="0"/>
        <w:jc w:val="both"/>
      </w:pPr>
      <w:r>
        <w:rPr>
          <w:rFonts w:ascii="Times New Roman"/>
          <w:b w:val="false"/>
          <w:i w:val="false"/>
          <w:color w:val="000000"/>
          <w:sz w:val="28"/>
        </w:rPr>
        <w:t xml:space="preserve">
      3. Занижение налогоплательщиком сумм текущих платежей в расчете, если это действие не содержит признаков уголовно наказуемого деяния - </w:t>
      </w:r>
    </w:p>
    <w:bookmarkEnd w:id="323"/>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заниженной суммы текущих платежей.</w:t>
      </w:r>
    </w:p>
    <w:bookmarkStart w:name="z1150" w:id="324"/>
    <w:p>
      <w:pPr>
        <w:spacing w:after="0"/>
        <w:ind w:left="0"/>
        <w:jc w:val="both"/>
      </w:pPr>
      <w:r>
        <w:rPr>
          <w:rFonts w:ascii="Times New Roman"/>
          <w:b w:val="false"/>
          <w:i w:val="false"/>
          <w:color w:val="000000"/>
          <w:sz w:val="28"/>
        </w:rPr>
        <w:t>
      4.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bookmarkEnd w:id="324"/>
    <w:p>
      <w:pPr>
        <w:spacing w:after="0"/>
        <w:ind w:left="0"/>
        <w:jc w:val="both"/>
      </w:pPr>
      <w:r>
        <w:rPr>
          <w:rFonts w:ascii="Times New Roman"/>
          <w:b w:val="false"/>
          <w:i w:val="false"/>
          <w:color w:val="000000"/>
          <w:sz w:val="28"/>
        </w:rPr>
        <w:t>
      влечет штраф в размере сорока процентов от суммы превышения фактического налога.</w:t>
      </w:r>
    </w:p>
    <w:bookmarkStart w:name="z1151" w:id="325"/>
    <w:p>
      <w:pPr>
        <w:spacing w:after="0"/>
        <w:ind w:left="0"/>
        <w:jc w:val="both"/>
      </w:pPr>
      <w:r>
        <w:rPr>
          <w:rFonts w:ascii="Times New Roman"/>
          <w:b w:val="false"/>
          <w:i w:val="false"/>
          <w:color w:val="000000"/>
          <w:sz w:val="28"/>
        </w:rPr>
        <w:t xml:space="preserve">
      5. (исключен) </w:t>
      </w:r>
    </w:p>
    <w:bookmarkEnd w:id="325"/>
    <w:bookmarkStart w:name="z1152" w:id="326"/>
    <w:p>
      <w:pPr>
        <w:spacing w:after="0"/>
        <w:ind w:left="0"/>
        <w:jc w:val="both"/>
      </w:pPr>
      <w:r>
        <w:rPr>
          <w:rFonts w:ascii="Times New Roman"/>
          <w:b w:val="false"/>
          <w:i w:val="false"/>
          <w:color w:val="000000"/>
          <w:sz w:val="28"/>
        </w:rPr>
        <w:t xml:space="preserve">
      6. Занижение сумм налогов, входящих в расчет стоимости патента, юридическим лицом-производителем сельскохозяйственной продукции, производящим расчеты с бюджетом на основе патента, если это действие не содержит признаков уголовно наказуемого деяния - </w:t>
      </w:r>
    </w:p>
    <w:bookmarkEnd w:id="326"/>
    <w:p>
      <w:pPr>
        <w:spacing w:after="0"/>
        <w:ind w:left="0"/>
        <w:jc w:val="both"/>
      </w:pPr>
      <w:r>
        <w:rPr>
          <w:rFonts w:ascii="Times New Roman"/>
          <w:b w:val="false"/>
          <w:i w:val="false"/>
          <w:color w:val="000000"/>
          <w:sz w:val="28"/>
        </w:rPr>
        <w:t>
      влечет штраф в размере тридцати процентов от заниженной суммы налогов без уменьшения при расчете стоимости патента.</w:t>
      </w:r>
    </w:p>
    <w:bookmarkStart w:name="z1153" w:id="327"/>
    <w:p>
      <w:pPr>
        <w:spacing w:after="0"/>
        <w:ind w:left="0"/>
        <w:jc w:val="both"/>
      </w:pPr>
      <w:r>
        <w:rPr>
          <w:rFonts w:ascii="Times New Roman"/>
          <w:b w:val="false"/>
          <w:i w:val="false"/>
          <w:color w:val="000000"/>
          <w:sz w:val="28"/>
        </w:rPr>
        <w:t xml:space="preserve">
      Примечания. </w:t>
      </w:r>
    </w:p>
    <w:bookmarkEnd w:id="327"/>
    <w:bookmarkStart w:name="z1256" w:id="328"/>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328"/>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1257" w:id="329"/>
    <w:p>
      <w:pPr>
        <w:spacing w:after="0"/>
        <w:ind w:left="0"/>
        <w:jc w:val="both"/>
      </w:pPr>
      <w:r>
        <w:rPr>
          <w:rFonts w:ascii="Times New Roman"/>
          <w:b w:val="false"/>
          <w:i w:val="false"/>
          <w:color w:val="000000"/>
          <w:sz w:val="28"/>
        </w:rPr>
        <w:t>
      1-1.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329"/>
    <w:bookmarkStart w:name="z1258" w:id="330"/>
    <w:p>
      <w:pPr>
        <w:spacing w:after="0"/>
        <w:ind w:left="0"/>
        <w:jc w:val="both"/>
      </w:pPr>
      <w:r>
        <w:rPr>
          <w:rFonts w:ascii="Times New Roman"/>
          <w:b w:val="false"/>
          <w:i w:val="false"/>
          <w:color w:val="000000"/>
          <w:sz w:val="28"/>
        </w:rPr>
        <w:t xml:space="preserve">
      2. Для целей части четвертой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w:t>
      </w:r>
      <w:r>
        <w:rPr>
          <w:rFonts w:ascii="Times New Roman"/>
          <w:b w:val="false"/>
          <w:i w:val="false"/>
          <w:color w:val="000000"/>
          <w:sz w:val="28"/>
        </w:rPr>
        <w:t>налоговым законодательством</w:t>
      </w:r>
      <w:r>
        <w:rPr>
          <w:rFonts w:ascii="Times New Roman"/>
          <w:b w:val="false"/>
          <w:i w:val="false"/>
          <w:color w:val="000000"/>
          <w:sz w:val="28"/>
        </w:rPr>
        <w:t xml:space="preserve"> Республики Казахстан. При этом исчисленная сумма авансовых платежей приравнивается к нулю.</w:t>
      </w:r>
    </w:p>
    <w:bookmarkEnd w:id="330"/>
    <w:bookmarkStart w:name="z1524" w:id="331"/>
    <w:p>
      <w:pPr>
        <w:spacing w:after="0"/>
        <w:ind w:left="0"/>
        <w:jc w:val="both"/>
      </w:pPr>
      <w:r>
        <w:rPr>
          <w:rFonts w:ascii="Times New Roman"/>
          <w:b w:val="false"/>
          <w:i w:val="false"/>
          <w:color w:val="000000"/>
          <w:sz w:val="28"/>
        </w:rPr>
        <w:t xml:space="preserve">
      3. Для целей части четвертой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пунктом 3 статьи 335 и (или) подпунктом 1) пункта 3 статьи 338 Налогового кодекса Республики Казахстан.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29.11.2003 </w:t>
      </w:r>
      <w:r>
        <w:rPr>
          <w:rFonts w:ascii="Times New Roman"/>
          <w:b w:val="false"/>
          <w:i w:val="false"/>
          <w:color w:val="000000"/>
          <w:sz w:val="28"/>
        </w:rPr>
        <w:t xml:space="preserve">N 500 </w:t>
      </w:r>
      <w:r>
        <w:rPr>
          <w:rFonts w:ascii="Times New Roman"/>
          <w:b w:val="false"/>
          <w:i w:val="false"/>
          <w:color w:val="ff0000"/>
          <w:sz w:val="28"/>
        </w:rPr>
        <w:t xml:space="preserve">(вводится в действие с 01.01.2004); от 05.12.2003 </w:t>
      </w:r>
      <w:r>
        <w:rPr>
          <w:rFonts w:ascii="Times New Roman"/>
          <w:b w:val="false"/>
          <w:i w:val="false"/>
          <w:color w:val="000000"/>
          <w:sz w:val="28"/>
        </w:rPr>
        <w:t>N 506</w:t>
      </w:r>
      <w:r>
        <w:rPr>
          <w:rFonts w:ascii="Times New Roman"/>
          <w:b w:val="false"/>
          <w:i w:val="false"/>
          <w:color w:val="ff0000"/>
          <w:sz w:val="28"/>
        </w:rPr>
        <w:t xml:space="preserve">; от 13.12.2004 </w:t>
      </w:r>
      <w:r>
        <w:rPr>
          <w:rFonts w:ascii="Times New Roman"/>
          <w:b w:val="false"/>
          <w:i w:val="false"/>
          <w:color w:val="000000"/>
          <w:sz w:val="28"/>
        </w:rPr>
        <w:t xml:space="preserve">N 11 </w:t>
      </w:r>
      <w:r>
        <w:rPr>
          <w:rFonts w:ascii="Times New Roman"/>
          <w:b w:val="false"/>
          <w:i w:val="false"/>
          <w:color w:val="ff0000"/>
          <w:sz w:val="28"/>
        </w:rPr>
        <w:t xml:space="preserve">(вводится в действие с 01.01.2005);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07.07.2006 N </w:t>
      </w:r>
      <w:r>
        <w:rPr>
          <w:rFonts w:ascii="Times New Roman"/>
          <w:b w:val="false"/>
          <w:i w:val="false"/>
          <w:color w:val="000000"/>
          <w:sz w:val="28"/>
        </w:rPr>
        <w:t xml:space="preserve">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26.07.2007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12.07.2010);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Невыполнение налоговым агентом обязанности по удержанию и (или) перечислению налогов</w:t>
      </w:r>
    </w:p>
    <w:bookmarkStart w:name="z1154" w:id="332"/>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332"/>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p>
    <w:bookmarkStart w:name="z1155" w:id="333"/>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333"/>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p>
    <w:bookmarkStart w:name="z1259" w:id="334"/>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налоговый орган.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211. Выписка фиктивного счета-фактуры </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индивидуальных предпринимателей в размере тридцати пяти месячных расчетных показателей,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xml:space="preserve">
      Примечание. Фиктивным счетом-фактурой признается счет-фактура, выписанный плательщиком, не состоящим на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212. Нарушение порядка допуска на территорию рынка </w:t>
      </w:r>
    </w:p>
    <w:p>
      <w:pPr>
        <w:spacing w:after="0"/>
        <w:ind w:left="0"/>
        <w:jc w:val="both"/>
      </w:pPr>
      <w:r>
        <w:rPr>
          <w:rFonts w:ascii="Times New Roman"/>
          <w:b w:val="false"/>
          <w:i w:val="false"/>
          <w:color w:val="ff0000"/>
          <w:sz w:val="28"/>
        </w:rPr>
        <w:t xml:space="preserve">
      Сноска. Статья 212 исключена Законом РК от 10.12.2008 </w:t>
      </w:r>
      <w:r>
        <w:rPr>
          <w:rFonts w:ascii="Times New Roman"/>
          <w:b w:val="false"/>
          <w:i w:val="false"/>
          <w:color w:val="ff0000"/>
          <w:sz w:val="28"/>
        </w:rPr>
        <w:t xml:space="preserve">N 101-IV </w:t>
      </w:r>
      <w:r>
        <w:rPr>
          <w:rFonts w:ascii="Times New Roman"/>
          <w:b w:val="false"/>
          <w:i w:val="false"/>
          <w:color w:val="ff0000"/>
          <w:sz w:val="28"/>
        </w:rPr>
        <w:t>(вводится в действие с 01.01.2011).</w:t>
      </w:r>
    </w:p>
    <w:p>
      <w:pPr>
        <w:spacing w:after="0"/>
        <w:ind w:left="0"/>
        <w:jc w:val="both"/>
      </w:pPr>
      <w:r>
        <w:rPr>
          <w:rFonts w:ascii="Times New Roman"/>
          <w:b/>
          <w:i w:val="false"/>
          <w:color w:val="000000"/>
          <w:sz w:val="28"/>
        </w:rPr>
        <w:t xml:space="preserve">Статья 213.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 </w:t>
      </w:r>
    </w:p>
    <w:p>
      <w:pPr>
        <w:spacing w:after="0"/>
        <w:ind w:left="0"/>
        <w:jc w:val="both"/>
      </w:pPr>
      <w:r>
        <w:rPr>
          <w:rFonts w:ascii="Times New Roman"/>
          <w:b w:val="false"/>
          <w:i w:val="false"/>
          <w:color w:val="ff0000"/>
          <w:sz w:val="28"/>
        </w:rPr>
        <w:t xml:space="preserve">
      Сноска. Заголовок статьи 213 с изменением, внесенным Законом РК от 15.11.2010 </w:t>
      </w:r>
      <w:r>
        <w:rPr>
          <w:rFonts w:ascii="Times New Roman"/>
          <w:b w:val="false"/>
          <w:i w:val="false"/>
          <w:color w:val="ff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260" w:id="335"/>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оформления сопроводительных накладных, декларирования подакцизных товаров, за исключением биотоплива, этилового спирта и алкогольной продукции, а равно непредставление либо несвоевременное представление сопроводительных накладных, а также деклараций по производству и обороту подакцизных товаров, за исключением биотоплива, этилового спирта и алкогольной продукции, -</w:t>
      </w:r>
    </w:p>
    <w:bookmarkEnd w:id="33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p>
    <w:bookmarkStart w:name="z1261" w:id="33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33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bookmarkStart w:name="z1262" w:id="337"/>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337"/>
    <w:p>
      <w:pPr>
        <w:spacing w:after="0"/>
        <w:ind w:left="0"/>
        <w:jc w:val="both"/>
      </w:pPr>
      <w:r>
        <w:rPr>
          <w:rFonts w:ascii="Times New Roman"/>
          <w:b w:val="false"/>
          <w:i w:val="false"/>
          <w:color w:val="000000"/>
          <w:sz w:val="28"/>
        </w:rPr>
        <w:t>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неосуществления деятельности по производству табачных изделий в течение года со дня выдачи лицензии, -</w:t>
      </w:r>
    </w:p>
    <w:p>
      <w:pPr>
        <w:spacing w:after="0"/>
        <w:ind w:left="0"/>
        <w:jc w:val="both"/>
      </w:pPr>
      <w:r>
        <w:rPr>
          <w:rFonts w:ascii="Times New Roman"/>
          <w:b w:val="false"/>
          <w:i w:val="false"/>
          <w:color w:val="000000"/>
          <w:sz w:val="28"/>
        </w:rP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p>
    <w:bookmarkStart w:name="z1263" w:id="338"/>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bookmarkEnd w:id="338"/>
    <w:p>
      <w:pPr>
        <w:spacing w:after="0"/>
        <w:ind w:left="0"/>
        <w:jc w:val="both"/>
      </w:pPr>
      <w:r>
        <w:rPr>
          <w:rFonts w:ascii="Times New Roman"/>
          <w:b w:val="false"/>
          <w:i w:val="false"/>
          <w:color w:val="000000"/>
          <w:sz w:val="28"/>
        </w:rPr>
        <w:t>
      влекут штраф на должностных лиц в размере ста пятидесяти, на индивидуальных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соответствующий вид деятельности.</w:t>
      </w:r>
    </w:p>
    <w:bookmarkStart w:name="z1264" w:id="339"/>
    <w:p>
      <w:pPr>
        <w:spacing w:after="0"/>
        <w:ind w:left="0"/>
        <w:jc w:val="both"/>
      </w:pPr>
      <w:r>
        <w:rPr>
          <w:rFonts w:ascii="Times New Roman"/>
          <w:b w:val="false"/>
          <w:i w:val="false"/>
          <w:color w:val="000000"/>
          <w:sz w:val="28"/>
        </w:rPr>
        <w:t>
      5. Нарушение условий производства и реализации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339"/>
    <w:p>
      <w:pPr>
        <w:spacing w:after="0"/>
        <w:ind w:left="0"/>
        <w:jc w:val="both"/>
      </w:pPr>
      <w:r>
        <w:rPr>
          <w:rFonts w:ascii="Times New Roman"/>
          <w:b w:val="false"/>
          <w:i w:val="false"/>
          <w:color w:val="000000"/>
          <w:sz w:val="28"/>
        </w:rPr>
        <w:t>
      оборота этилированного бензина, а также реализации некондиционных нефтепродуктов и их хранения без дальнейшей переработки;</w:t>
      </w:r>
    </w:p>
    <w:p>
      <w:pPr>
        <w:spacing w:after="0"/>
        <w:ind w:left="0"/>
        <w:jc w:val="both"/>
      </w:pPr>
      <w:r>
        <w:rPr>
          <w:rFonts w:ascii="Times New Roman"/>
          <w:b w:val="false"/>
          <w:i w:val="false"/>
          <w:color w:val="000000"/>
          <w:sz w:val="28"/>
        </w:rPr>
        <w:t>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реализации и (или) транспортировки нефтепродуктов без сопроводительных накладных;</w:t>
      </w:r>
    </w:p>
    <w:p>
      <w:pPr>
        <w:spacing w:after="0"/>
        <w:ind w:left="0"/>
        <w:jc w:val="both"/>
      </w:pPr>
      <w:r>
        <w:rPr>
          <w:rFonts w:ascii="Times New Roman"/>
          <w:b w:val="false"/>
          <w:i w:val="false"/>
          <w:color w:val="000000"/>
          <w:sz w:val="28"/>
        </w:rPr>
        <w:t>
      срыва наложенных на контрольные приборы учета пломб;</w:t>
      </w:r>
    </w:p>
    <w:p>
      <w:pPr>
        <w:spacing w:after="0"/>
        <w:ind w:left="0"/>
        <w:jc w:val="both"/>
      </w:pPr>
      <w:r>
        <w:rPr>
          <w:rFonts w:ascii="Times New Roman"/>
          <w:b w:val="false"/>
          <w:i w:val="false"/>
          <w:color w:val="000000"/>
          <w:sz w:val="28"/>
        </w:rPr>
        <w:t>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 -</w:t>
      </w:r>
    </w:p>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1265" w:id="340"/>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340"/>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законами РК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01.07.2011).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Заголовок статьи 214 предусмотрен в редакции Закона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214. Нарушение порядка и правил маркировки подакцизных товаров акцизными марками и (или)учетно-контрольными марками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p>
    <w:p>
      <w:pPr>
        <w:spacing w:after="0"/>
        <w:ind w:left="0"/>
        <w:jc w:val="both"/>
      </w:pPr>
      <w:r>
        <w:rPr>
          <w:rFonts w:ascii="Times New Roman"/>
          <w:b w:val="false"/>
          <w:i w:val="false"/>
          <w:color w:val="000000"/>
          <w:sz w:val="28"/>
        </w:rP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w:t>
      </w:r>
    </w:p>
    <w:bookmarkStart w:name="z1267" w:id="341"/>
    <w:p>
      <w:pPr>
        <w:spacing w:after="0"/>
        <w:ind w:left="0"/>
        <w:jc w:val="both"/>
      </w:pPr>
      <w:r>
        <w:rPr>
          <w:rFonts w:ascii="Times New Roman"/>
          <w:b w:val="false"/>
          <w:i w:val="false"/>
          <w:color w:val="000000"/>
          <w:sz w:val="28"/>
        </w:rPr>
        <w:t>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p>
    <w:bookmarkEnd w:id="34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215. Нарушение порядка применения контрольно-кассовых машин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10.12.2008 </w:t>
      </w:r>
      <w:r>
        <w:rPr>
          <w:rFonts w:ascii="Times New Roman"/>
          <w:b w:val="false"/>
          <w:i w:val="false"/>
          <w:color w:val="ff0000"/>
          <w:sz w:val="28"/>
        </w:rPr>
        <w:t xml:space="preserve">N 101-IV </w:t>
      </w:r>
      <w:r>
        <w:rPr>
          <w:rFonts w:ascii="Times New Roman"/>
          <w:b w:val="false"/>
          <w:i w:val="false"/>
          <w:color w:val="ff0000"/>
          <w:sz w:val="28"/>
        </w:rPr>
        <w:t xml:space="preserve">(вводится в действие с 01.01.2009). </w:t>
      </w:r>
    </w:p>
    <w:p>
      <w:pPr>
        <w:spacing w:after="0"/>
        <w:ind w:left="0"/>
        <w:jc w:val="both"/>
      </w:pPr>
      <w:r>
        <w:rPr>
          <w:rFonts w:ascii="Times New Roman"/>
          <w:b w:val="false"/>
          <w:i w:val="false"/>
          <w:color w:val="000000"/>
          <w:sz w:val="28"/>
        </w:rPr>
        <w:t xml:space="preserve">
      1. Нарушение установленного налоговым законодательством Республики Казахстан порядка применения контрольно-кассовых машин - </w:t>
      </w:r>
    </w:p>
    <w:p>
      <w:pPr>
        <w:spacing w:after="0"/>
        <w:ind w:left="0"/>
        <w:jc w:val="both"/>
      </w:pP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216.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w:t>
      </w:r>
    </w:p>
    <w:bookmarkStart w:name="z1156" w:id="342"/>
    <w:p>
      <w:pPr>
        <w:spacing w:after="0"/>
        <w:ind w:left="0"/>
        <w:jc w:val="both"/>
      </w:pPr>
      <w:r>
        <w:rPr>
          <w:rFonts w:ascii="Times New Roman"/>
          <w:b w:val="false"/>
          <w:i w:val="false"/>
          <w:color w:val="000000"/>
          <w:sz w:val="28"/>
        </w:rPr>
        <w:t>
      1.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совершенное в виде:</w:t>
      </w:r>
    </w:p>
    <w:bookmarkEnd w:id="342"/>
    <w:p>
      <w:pPr>
        <w:spacing w:after="0"/>
        <w:ind w:left="0"/>
        <w:jc w:val="both"/>
      </w:pPr>
      <w:r>
        <w:rPr>
          <w:rFonts w:ascii="Times New Roman"/>
          <w:b w:val="false"/>
          <w:i w:val="false"/>
          <w:color w:val="000000"/>
          <w:sz w:val="28"/>
        </w:rPr>
        <w:t>
      несообщения в налоговые органы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осуществления платежных поручений налогоплательщиков на перечисление (уплату) с их банковских счетов сумм обязательных платежей налогового характера в республиканский и местные бюджеты без предъявления ими документа, выданного налоговыми органами и подтверждающего факт постановки их на учет;</w:t>
      </w:r>
    </w:p>
    <w:p>
      <w:pPr>
        <w:spacing w:after="0"/>
        <w:ind w:left="0"/>
        <w:jc w:val="both"/>
      </w:pP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 банковского счета сумм налогов, других обязательных платежей, пеней и штрафов;</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w:t>
      </w:r>
    </w:p>
    <w:p>
      <w:pPr>
        <w:spacing w:after="0"/>
        <w:ind w:left="0"/>
        <w:jc w:val="both"/>
      </w:pP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пеней и штрафов, не внесенных в установленные сроки;</w:t>
      </w:r>
    </w:p>
    <w:p>
      <w:pPr>
        <w:spacing w:after="0"/>
        <w:ind w:left="0"/>
        <w:jc w:val="both"/>
      </w:pPr>
      <w:r>
        <w:rPr>
          <w:rFonts w:ascii="Times New Roman"/>
          <w:b w:val="false"/>
          <w:i w:val="false"/>
          <w:color w:val="000000"/>
          <w:sz w:val="28"/>
        </w:rPr>
        <w:t>
      отказа в допуске сотрудников налоговых органов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юридического лица), а также операций и наличия денег на счетах, вкладах конкретных физических лиц или создания иного препятствия в осуществлении этих проверок;</w:t>
      </w:r>
    </w:p>
    <w:p>
      <w:pPr>
        <w:spacing w:after="0"/>
        <w:ind w:left="0"/>
        <w:jc w:val="both"/>
      </w:pPr>
      <w:r>
        <w:rPr>
          <w:rFonts w:ascii="Times New Roman"/>
          <w:b w:val="false"/>
          <w:i w:val="false"/>
          <w:color w:val="000000"/>
          <w:sz w:val="28"/>
        </w:rPr>
        <w:t>
      неисполнения распоряжений налоговых органов по приостановлению всех расходных операций юридических лиц, индивидуальных предпринимателей, частных нотариусов, частных судебных исполнителей и адвокатов по их банковским счетам, невыполнения требований об устранении выявленных нарушений налогового законодательства, непредставления или отказа предъявить налоговым органам и их должностным лицам финансовую отчетность, расчеты и другие документы, связанные с исчислением и уплатой налогов и других платежей в бюджет, установлением и применением цен и тарифов;</w:t>
      </w:r>
    </w:p>
    <w:p>
      <w:pPr>
        <w:spacing w:after="0"/>
        <w:ind w:left="0"/>
        <w:jc w:val="both"/>
      </w:pPr>
      <w:r>
        <w:rPr>
          <w:rFonts w:ascii="Times New Roman"/>
          <w:b w:val="false"/>
          <w:i w:val="false"/>
          <w:color w:val="000000"/>
          <w:sz w:val="28"/>
        </w:rPr>
        <w:t>
      непредставления по запросам налоговых органов сведений о совершенных за определенный период операциях по банковским счетам, наличии денег на этих счетах у налогоплательщиков;</w:t>
      </w:r>
    </w:p>
    <w:p>
      <w:pPr>
        <w:spacing w:after="0"/>
        <w:ind w:left="0"/>
        <w:jc w:val="both"/>
      </w:pPr>
      <w:r>
        <w:rPr>
          <w:rFonts w:ascii="Times New Roman"/>
          <w:b w:val="false"/>
          <w:i w:val="false"/>
          <w:color w:val="000000"/>
          <w:sz w:val="28"/>
        </w:rPr>
        <w:t>
      непредставления должностными лицами банков, организаций, осуществляющих отдельные виды банковских операций, фондовых бирж по запросам налоговых органов сведений о финансовых операциях налогоплательщиков в течение предшествующего года и начисленном вознаграждении (интересе) по форме и в сроки, установленные уполномоченным государственным органом;</w:t>
      </w:r>
    </w:p>
    <w:p>
      <w:pPr>
        <w:spacing w:after="0"/>
        <w:ind w:left="0"/>
        <w:jc w:val="both"/>
      </w:pPr>
      <w:r>
        <w:rPr>
          <w:rFonts w:ascii="Times New Roman"/>
          <w:b w:val="false"/>
          <w:i w:val="false"/>
          <w:color w:val="000000"/>
          <w:sz w:val="28"/>
        </w:rPr>
        <w:t>
      открытия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открытия банковского счета бездействующему налогоплательщику,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157" w:id="343"/>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343"/>
    <w:p>
      <w:pPr>
        <w:spacing w:after="0"/>
        <w:ind w:left="0"/>
        <w:jc w:val="both"/>
      </w:pPr>
      <w:r>
        <w:rPr>
          <w:rFonts w:ascii="Times New Roman"/>
          <w:b w:val="false"/>
          <w:i w:val="false"/>
          <w:color w:val="000000"/>
          <w:sz w:val="28"/>
        </w:rPr>
        <w:t xml:space="preserve">
      влекут штраф в размере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217. Неисполнение банками и организациями, осуществляющими отдельные виды банковских операций, обязанностей, установленных налоговым законодательством </w:t>
      </w:r>
    </w:p>
    <w:bookmarkStart w:name="z1129" w:id="344"/>
    <w:p>
      <w:pPr>
        <w:spacing w:after="0"/>
        <w:ind w:left="0"/>
        <w:jc w:val="both"/>
      </w:pPr>
      <w:r>
        <w:rPr>
          <w:rFonts w:ascii="Times New Roman"/>
          <w:b w:val="false"/>
          <w:i w:val="false"/>
          <w:color w:val="000000"/>
          <w:sz w:val="28"/>
        </w:rPr>
        <w:t xml:space="preserve">
      1.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 </w:t>
      </w:r>
    </w:p>
    <w:bookmarkEnd w:id="344"/>
    <w:p>
      <w:pPr>
        <w:spacing w:after="0"/>
        <w:ind w:left="0"/>
        <w:jc w:val="both"/>
      </w:pPr>
      <w:r>
        <w:rPr>
          <w:rFonts w:ascii="Times New Roman"/>
          <w:b w:val="false"/>
          <w:i w:val="false"/>
          <w:color w:val="000000"/>
          <w:sz w:val="28"/>
        </w:rPr>
        <w:t xml:space="preserve">
      неучета идентификационного номера при открытии налогоплательщиком (кроме физических лиц - нерезидентов) банковских счетов; </w:t>
      </w:r>
    </w:p>
    <w:p>
      <w:pPr>
        <w:spacing w:after="0"/>
        <w:ind w:left="0"/>
        <w:jc w:val="both"/>
      </w:pPr>
      <w:r>
        <w:rPr>
          <w:rFonts w:ascii="Times New Roman"/>
          <w:b w:val="false"/>
          <w:i w:val="false"/>
          <w:color w:val="000000"/>
          <w:sz w:val="28"/>
        </w:rPr>
        <w:t xml:space="preserve">
      неуведомления налоговых органов об открытии налогоплательщику - юридическому лицу или физическому лицу, осуществляющему предпринимательскую деятельность без образования юридического лица, банковских счетов 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 </w:t>
      </w:r>
    </w:p>
    <w:p>
      <w:pPr>
        <w:spacing w:after="0"/>
        <w:ind w:left="0"/>
        <w:jc w:val="both"/>
      </w:pPr>
      <w:r>
        <w:rPr>
          <w:rFonts w:ascii="Times New Roman"/>
          <w:b w:val="false"/>
          <w:i w:val="false"/>
          <w:color w:val="000000"/>
          <w:sz w:val="28"/>
        </w:rPr>
        <w:t xml:space="preserve">
      проведения операции по счетам клиентов без проставления в платежных документах (за исключением векселя) идентификационного номера; </w:t>
      </w:r>
    </w:p>
    <w:p>
      <w:pPr>
        <w:spacing w:after="0"/>
        <w:ind w:left="0"/>
        <w:jc w:val="both"/>
      </w:pPr>
      <w:r>
        <w:rPr>
          <w:rFonts w:ascii="Times New Roman"/>
          <w:b w:val="false"/>
          <w:i w:val="false"/>
          <w:color w:val="000000"/>
          <w:sz w:val="28"/>
        </w:rPr>
        <w:t xml:space="preserve">
      непрекращения всех расходных операций по банковским счетам налогоплательщиков - юридических лиц или физических лиц, осуществляющих предпринимательскую деятельность без образования юридического лица, по распоряжению налоговых органов в случаях, предусмотренных налоговым законодательством; </w:t>
      </w:r>
    </w:p>
    <w:p>
      <w:pPr>
        <w:spacing w:after="0"/>
        <w:ind w:left="0"/>
        <w:jc w:val="both"/>
      </w:pP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 </w:t>
      </w:r>
    </w:p>
    <w:p>
      <w:pPr>
        <w:spacing w:after="0"/>
        <w:ind w:left="0"/>
        <w:jc w:val="both"/>
      </w:pPr>
      <w:r>
        <w:rPr>
          <w:rFonts w:ascii="Times New Roman"/>
          <w:b w:val="false"/>
          <w:i w:val="false"/>
          <w:color w:val="000000"/>
          <w:sz w:val="28"/>
        </w:rPr>
        <w:t xml:space="preserve">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 </w:t>
      </w:r>
    </w:p>
    <w:p>
      <w:pPr>
        <w:spacing w:after="0"/>
        <w:ind w:left="0"/>
        <w:jc w:val="both"/>
      </w:pPr>
      <w:r>
        <w:rPr>
          <w:rFonts w:ascii="Times New Roman"/>
          <w:b w:val="false"/>
          <w:i w:val="false"/>
          <w:color w:val="000000"/>
          <w:sz w:val="28"/>
        </w:rPr>
        <w:t xml:space="preserve">
      открытия своему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 </w:t>
      </w:r>
    </w:p>
    <w:p>
      <w:pPr>
        <w:spacing w:after="0"/>
        <w:ind w:left="0"/>
        <w:jc w:val="both"/>
      </w:pPr>
      <w:r>
        <w:rPr>
          <w:rFonts w:ascii="Times New Roman"/>
          <w:b w:val="false"/>
          <w:i w:val="false"/>
          <w:color w:val="000000"/>
          <w:sz w:val="28"/>
        </w:rPr>
        <w:t xml:space="preserve">
      открытия банковского счета бездействующему налогоплательщику; </w:t>
      </w:r>
    </w:p>
    <w:p>
      <w:pPr>
        <w:spacing w:after="0"/>
        <w:ind w:left="0"/>
        <w:jc w:val="both"/>
      </w:pPr>
      <w:r>
        <w:rPr>
          <w:rFonts w:ascii="Times New Roman"/>
          <w:b w:val="false"/>
          <w:i w:val="false"/>
          <w:color w:val="000000"/>
          <w:sz w:val="28"/>
        </w:rPr>
        <w:t xml:space="preserve">
      непередачи сведений о начисленных суммах банковских вознаграждений в налоговый орган в течение срока, установленного налоговым законодательством Республики Казахстан; </w:t>
      </w:r>
    </w:p>
    <w:p>
      <w:pPr>
        <w:spacing w:after="0"/>
        <w:ind w:left="0"/>
        <w:jc w:val="both"/>
      </w:pPr>
      <w:r>
        <w:rPr>
          <w:rFonts w:ascii="Times New Roman"/>
          <w:b w:val="false"/>
          <w:i w:val="false"/>
          <w:color w:val="000000"/>
          <w:sz w:val="28"/>
        </w:rPr>
        <w:t xml:space="preserve">
      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 - </w:t>
      </w:r>
    </w:p>
    <w:p>
      <w:pPr>
        <w:spacing w:after="0"/>
        <w:ind w:left="0"/>
        <w:jc w:val="both"/>
      </w:pPr>
      <w:r>
        <w:rPr>
          <w:rFonts w:ascii="Times New Roman"/>
          <w:b w:val="false"/>
          <w:i w:val="false"/>
          <w:color w:val="000000"/>
          <w:sz w:val="28"/>
        </w:rPr>
        <w:t xml:space="preserve">
      влечет штраф на юридических лиц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 </w:t>
      </w:r>
    </w:p>
    <w:bookmarkStart w:name="z1130" w:id="345"/>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и организациями, осуществляющими отдельные виды банковских операций, сумм налогов и других обязательных платежей в бюджет, размещенных по договорам об условном банковском вкладе, - </w:t>
      </w:r>
    </w:p>
    <w:bookmarkEnd w:id="345"/>
    <w:p>
      <w:pPr>
        <w:spacing w:after="0"/>
        <w:ind w:left="0"/>
        <w:jc w:val="both"/>
      </w:pPr>
      <w:r>
        <w:rPr>
          <w:rFonts w:ascii="Times New Roman"/>
          <w:b w:val="false"/>
          <w:i w:val="false"/>
          <w:color w:val="000000"/>
          <w:sz w:val="28"/>
        </w:rPr>
        <w:t xml:space="preserve">
      влечет штраф на юридических лиц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05.12.2003 </w:t>
      </w:r>
      <w:r>
        <w:rPr>
          <w:rFonts w:ascii="Times New Roman"/>
          <w:b w:val="false"/>
          <w:i w:val="false"/>
          <w:color w:val="000000"/>
          <w:sz w:val="28"/>
        </w:rPr>
        <w:t>№ 506</w:t>
      </w:r>
      <w:r>
        <w:rPr>
          <w:rFonts w:ascii="Times New Roman"/>
          <w:b w:val="false"/>
          <w:i w:val="false"/>
          <w:color w:val="ff0000"/>
          <w:sz w:val="28"/>
        </w:rPr>
        <w:t xml:space="preserve">;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10.12.2008 </w:t>
      </w:r>
      <w:r>
        <w:rPr>
          <w:rFonts w:ascii="Times New Roman"/>
          <w:b w:val="false"/>
          <w:i w:val="false"/>
          <w:color w:val="000000"/>
          <w:sz w:val="28"/>
        </w:rPr>
        <w:t xml:space="preserve">№ 101-IV </w:t>
      </w:r>
      <w:r>
        <w:rPr>
          <w:rFonts w:ascii="Times New Roman"/>
          <w:b w:val="false"/>
          <w:i w:val="false"/>
          <w:color w:val="ff0000"/>
          <w:sz w:val="28"/>
        </w:rPr>
        <w:t xml:space="preserve">(вводится в действие с 01.01.2009);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 Представление заведомо ложных сведений о банковских операциях </w:t>
      </w:r>
    </w:p>
    <w:p>
      <w:pPr>
        <w:spacing w:after="0"/>
        <w:ind w:left="0"/>
        <w:jc w:val="both"/>
      </w:pPr>
      <w:r>
        <w:rPr>
          <w:rFonts w:ascii="Times New Roman"/>
          <w:b w:val="false"/>
          <w:i w:val="false"/>
          <w:color w:val="000000"/>
          <w:sz w:val="28"/>
        </w:rPr>
        <w:t xml:space="preserve">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pPr>
        <w:spacing w:after="0"/>
        <w:ind w:left="0"/>
        <w:jc w:val="both"/>
      </w:pPr>
      <w:r>
        <w:rPr>
          <w:rFonts w:ascii="Times New Roman"/>
          <w:b w:val="false"/>
          <w:i w:val="false"/>
          <w:color w:val="000000"/>
          <w:sz w:val="28"/>
        </w:rPr>
        <w:t xml:space="preserve">
      влекут штраф на должностных лиц в размере пятидесяти месячных расчетных показателей. </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пятьсот, юридическому лицу - две тысячи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 законами РК от 11.12.2006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01.01.2007);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218-1.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установленных законодательством Республики Казахстан </w:t>
      </w:r>
    </w:p>
    <w:bookmarkStart w:name="z1269" w:id="346"/>
    <w:p>
      <w:pPr>
        <w:spacing w:after="0"/>
        <w:ind w:left="0"/>
        <w:jc w:val="both"/>
      </w:pPr>
      <w:r>
        <w:rPr>
          <w:rFonts w:ascii="Times New Roman"/>
          <w:b w:val="false"/>
          <w:i w:val="false"/>
          <w:color w:val="000000"/>
          <w:sz w:val="28"/>
        </w:rPr>
        <w:t>
      1. Неуплата косвенных налогов в течение тридцати календарных дней после срока уплаты, установленного налоговым законодательством Республики Казахстан, -</w:t>
      </w:r>
    </w:p>
    <w:bookmarkEnd w:id="346"/>
    <w:p>
      <w:pPr>
        <w:spacing w:after="0"/>
        <w:ind w:left="0"/>
        <w:jc w:val="both"/>
      </w:pP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p>
    <w:bookmarkStart w:name="z1270" w:id="347"/>
    <w:p>
      <w:pPr>
        <w:spacing w:after="0"/>
        <w:ind w:left="0"/>
        <w:jc w:val="both"/>
      </w:pPr>
      <w:r>
        <w:rPr>
          <w:rFonts w:ascii="Times New Roman"/>
          <w:b w:val="false"/>
          <w:i w:val="false"/>
          <w:color w:val="000000"/>
          <w:sz w:val="28"/>
        </w:rPr>
        <w:t>
      2. Неуплата косвенных налогов по истечении тридцати календарных дней после срока уплаты, установленного налоговым законодательством Республики Казахстан, -</w:t>
      </w:r>
    </w:p>
    <w:bookmarkEnd w:id="347"/>
    <w:p>
      <w:pPr>
        <w:spacing w:after="0"/>
        <w:ind w:left="0"/>
        <w:jc w:val="both"/>
      </w:pP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p>
    <w:bookmarkStart w:name="z1271" w:id="348"/>
    <w:p>
      <w:pPr>
        <w:spacing w:after="0"/>
        <w:ind w:left="0"/>
        <w:jc w:val="both"/>
      </w:pPr>
      <w:r>
        <w:rPr>
          <w:rFonts w:ascii="Times New Roman"/>
          <w:b w:val="false"/>
          <w:i w:val="false"/>
          <w:color w:val="000000"/>
          <w:sz w:val="28"/>
        </w:rPr>
        <w:t>
      3. Непредставление налогоплательщиком в налоговый орган обязательств о ввозе (вывозе) продуктов переработки и их неисполнение, предусмотренные налоговым законодательством Республики Казахстан, –</w:t>
      </w:r>
    </w:p>
    <w:bookmarkEnd w:id="348"/>
    <w:p>
      <w:pPr>
        <w:spacing w:after="0"/>
        <w:ind w:left="0"/>
        <w:jc w:val="both"/>
      </w:pPr>
      <w:r>
        <w:rPr>
          <w:rFonts w:ascii="Times New Roman"/>
          <w:b w:val="false"/>
          <w:i w:val="false"/>
          <w:color w:val="000000"/>
          <w:sz w:val="28"/>
        </w:rPr>
        <w:t>
      влекут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bookmarkStart w:name="z1641" w:id="349"/>
    <w:p>
      <w:pPr>
        <w:spacing w:after="0"/>
        <w:ind w:left="0"/>
        <w:jc w:val="both"/>
      </w:pPr>
      <w:r>
        <w:rPr>
          <w:rFonts w:ascii="Times New Roman"/>
          <w:b w:val="false"/>
          <w:i w:val="false"/>
          <w:color w:val="000000"/>
          <w:sz w:val="28"/>
        </w:rPr>
        <w:t>
      3-1. Неуведомление либо несвоевременное уведомление налоговых органов в следующих случаях:</w:t>
      </w:r>
    </w:p>
    <w:bookmarkEnd w:id="349"/>
    <w:p>
      <w:pPr>
        <w:spacing w:after="0"/>
        <w:ind w:left="0"/>
        <w:jc w:val="both"/>
      </w:pP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bookmarkStart w:name="z1272" w:id="350"/>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 - члена таможенного союза, а также ввезенного на территорию Республики Казахстан с территории государства - члена таможенного союза, -</w:t>
      </w:r>
    </w:p>
    <w:bookmarkEnd w:id="350"/>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начисленных налогов.</w:t>
      </w:r>
    </w:p>
    <w:bookmarkStart w:name="z1273" w:id="351"/>
    <w:p>
      <w:pPr>
        <w:spacing w:after="0"/>
        <w:ind w:left="0"/>
        <w:jc w:val="both"/>
      </w:pPr>
      <w:r>
        <w:rPr>
          <w:rFonts w:ascii="Times New Roman"/>
          <w:b w:val="false"/>
          <w:i w:val="false"/>
          <w:color w:val="000000"/>
          <w:sz w:val="28"/>
        </w:rPr>
        <w:t>
      5. Неуведомление либо несвоевременное уведомление организатором выставочно-ярмарочной торговли о проведении такой торговли -</w:t>
      </w:r>
    </w:p>
    <w:bookmarkEnd w:id="351"/>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p>
    <w:bookmarkStart w:name="z1274" w:id="352"/>
    <w:p>
      <w:pPr>
        <w:spacing w:after="0"/>
        <w:ind w:left="0"/>
        <w:jc w:val="both"/>
      </w:pPr>
      <w:r>
        <w:rPr>
          <w:rFonts w:ascii="Times New Roman"/>
          <w:b w:val="false"/>
          <w:i w:val="false"/>
          <w:color w:val="000000"/>
          <w:sz w:val="28"/>
        </w:rPr>
        <w:t>
      6. Нарушение организатором порядка организации выставочно-ярмарочной торговли -</w:t>
      </w:r>
    </w:p>
    <w:bookmarkEnd w:id="352"/>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bookmarkStart w:name="z1276" w:id="353"/>
    <w:p>
      <w:pPr>
        <w:spacing w:after="0"/>
        <w:ind w:left="0"/>
        <w:jc w:val="both"/>
      </w:pPr>
      <w:r>
        <w:rPr>
          <w:rFonts w:ascii="Times New Roman"/>
          <w:b w:val="false"/>
          <w:i w:val="false"/>
          <w:color w:val="000000"/>
          <w:sz w:val="28"/>
        </w:rPr>
        <w:t>
      8.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государства-члена таможенного союза, лицами, обязанными в соответствии с законодательством Республики Казахстан представлять такое уведомление, -</w:t>
      </w:r>
    </w:p>
    <w:bookmarkEnd w:id="353"/>
    <w:p>
      <w:pPr>
        <w:spacing w:after="0"/>
        <w:ind w:left="0"/>
        <w:jc w:val="both"/>
      </w:pPr>
      <w:r>
        <w:rPr>
          <w:rFonts w:ascii="Times New Roman"/>
          <w:b w:val="false"/>
          <w:i w:val="false"/>
          <w:color w:val="000000"/>
          <w:sz w:val="28"/>
        </w:rPr>
        <w:t>
      влечет штраф на физических лиц в размере ста, на индивидуальных предпринимателей и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p>
    <w:bookmarkStart w:name="z1277" w:id="354"/>
    <w:p>
      <w:pPr>
        <w:spacing w:after="0"/>
        <w:ind w:left="0"/>
        <w:jc w:val="both"/>
      </w:pPr>
      <w:r>
        <w:rPr>
          <w:rFonts w:ascii="Times New Roman"/>
          <w:b w:val="false"/>
          <w:i w:val="false"/>
          <w:color w:val="000000"/>
          <w:sz w:val="28"/>
        </w:rPr>
        <w:t xml:space="preserve">
      Примечание. Для целей частей первой и второй настоящей статьи в случае, если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государств-членов таможенного союза, предусмотренной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такое лицо не подлежит административной ответственности, предусмотренной частями первой и второй настоящей статьи.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218-1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законами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Невыполнение законных требований налоговых органов и их должностных лиц</w:t>
      </w:r>
    </w:p>
    <w:p>
      <w:pPr>
        <w:spacing w:after="0"/>
        <w:ind w:left="0"/>
        <w:jc w:val="both"/>
      </w:pPr>
      <w:r>
        <w:rPr>
          <w:rFonts w:ascii="Times New Roman"/>
          <w:b w:val="false"/>
          <w:i w:val="false"/>
          <w:color w:val="ff0000"/>
          <w:sz w:val="28"/>
        </w:rPr>
        <w:t xml:space="preserve">
      Сноска. Заголовок статьи 219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Невыполнение налогоплательщиком законных требований налоговых органов и их должностных лиц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пятнадцати, на должностных лиц - в размере тридцати месячных расчетных показателей. </w:t>
      </w:r>
    </w:p>
    <w:p>
      <w:pPr>
        <w:spacing w:after="0"/>
        <w:ind w:left="0"/>
        <w:jc w:val="both"/>
      </w:pPr>
      <w:r>
        <w:rPr>
          <w:rFonts w:ascii="Times New Roman"/>
          <w:b w:val="false"/>
          <w:i w:val="false"/>
          <w:color w:val="000000"/>
          <w:sz w:val="28"/>
        </w:rPr>
        <w:t>
      3. Незаконное воспрепятствование доступу должностного лица налогового органа,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p>
      <w:pPr>
        <w:spacing w:after="0"/>
        <w:ind w:left="0"/>
        <w:jc w:val="both"/>
      </w:pPr>
      <w:r>
        <w:rPr>
          <w:rFonts w:ascii="Times New Roman"/>
          <w:b w:val="false"/>
          <w:i w:val="false"/>
          <w:color w:val="000000"/>
          <w:sz w:val="28"/>
        </w:rPr>
        <w:t>
      влечет штраф на индивидуальных предпринимателей и должностных лиц в размере сорока пяти месячных расчетных показателей.</w:t>
      </w:r>
    </w:p>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и индивидуальных предпринимателей в размере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355"/>
    <w:p>
      <w:pPr>
        <w:spacing w:after="0"/>
        <w:ind w:left="0"/>
        <w:jc w:val="left"/>
      </w:pPr>
      <w:r>
        <w:rPr>
          <w:rFonts w:ascii="Times New Roman"/>
          <w:b/>
          <w:i w:val="false"/>
          <w:color w:val="000000"/>
        </w:rPr>
        <w:t xml:space="preserve"> Глава 16-1. Административные правонарушения в области энергосбережения и повышения энергоэффективности</w:t>
      </w:r>
    </w:p>
    <w:bookmarkEnd w:id="355"/>
    <w:p>
      <w:pPr>
        <w:spacing w:after="0"/>
        <w:ind w:left="0"/>
        <w:jc w:val="both"/>
      </w:pPr>
      <w:r>
        <w:rPr>
          <w:rFonts w:ascii="Times New Roman"/>
          <w:b w:val="false"/>
          <w:i w:val="false"/>
          <w:color w:val="ff0000"/>
          <w:sz w:val="28"/>
        </w:rPr>
        <w:t xml:space="preserve">
      Сноска. Кодекс дополнен главой 16-1 в соответствии с Законом РК от 13.01.2012 </w:t>
      </w:r>
      <w:r>
        <w:rPr>
          <w:rFonts w:ascii="Times New Roman"/>
          <w:b w:val="false"/>
          <w:i w:val="false"/>
          <w:color w:val="ff0000"/>
          <w:sz w:val="28"/>
        </w:rPr>
        <w:t>№ 542-IV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219-1. Несоблюдение нормативных значений коэффициента мощности в электрических сетях и превышение нормативов энергопотребления</w:t>
      </w:r>
    </w:p>
    <w:bookmarkStart w:name="z1569" w:id="356"/>
    <w:p>
      <w:pPr>
        <w:spacing w:after="0"/>
        <w:ind w:left="0"/>
        <w:jc w:val="both"/>
      </w:pPr>
      <w:r>
        <w:rPr>
          <w:rFonts w:ascii="Times New Roman"/>
          <w:b w:val="false"/>
          <w:i w:val="false"/>
          <w:color w:val="000000"/>
          <w:sz w:val="28"/>
        </w:rPr>
        <w:t>
      1. Несоблюдение нормативных значений коэффициента мощности в электрических сетях –</w:t>
      </w:r>
    </w:p>
    <w:bookmarkEnd w:id="356"/>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месячных расчетных показателей.</w:t>
      </w:r>
    </w:p>
    <w:bookmarkStart w:name="z1570" w:id="357"/>
    <w:p>
      <w:pPr>
        <w:spacing w:after="0"/>
        <w:ind w:left="0"/>
        <w:jc w:val="both"/>
      </w:pPr>
      <w:r>
        <w:rPr>
          <w:rFonts w:ascii="Times New Roman"/>
          <w:b w:val="false"/>
          <w:i w:val="false"/>
          <w:color w:val="000000"/>
          <w:sz w:val="28"/>
        </w:rPr>
        <w:t xml:space="preserve">
      2. Превышение </w:t>
      </w:r>
      <w:r>
        <w:rPr>
          <w:rFonts w:ascii="Times New Roman"/>
          <w:b w:val="false"/>
          <w:i w:val="false"/>
          <w:color w:val="000000"/>
          <w:sz w:val="28"/>
        </w:rPr>
        <w:t>нормативов энергопотребления</w:t>
      </w:r>
      <w:r>
        <w:rPr>
          <w:rFonts w:ascii="Times New Roman"/>
          <w:b w:val="false"/>
          <w:i w:val="false"/>
          <w:color w:val="000000"/>
          <w:sz w:val="28"/>
        </w:rPr>
        <w:t xml:space="preserve"> –</w:t>
      </w:r>
    </w:p>
    <w:bookmarkEnd w:id="357"/>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пятнадцати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571" w:id="358"/>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58"/>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четырехсот месячных расчетных показателей.</w:t>
      </w:r>
    </w:p>
    <w:bookmarkStart w:name="z1572" w:id="359"/>
    <w:p>
      <w:pPr>
        <w:spacing w:after="0"/>
        <w:ind w:left="0"/>
        <w:jc w:val="both"/>
      </w:pPr>
      <w:r>
        <w:rPr>
          <w:rFonts w:ascii="Times New Roman"/>
          <w:b w:val="false"/>
          <w:i w:val="false"/>
          <w:color w:val="000000"/>
          <w:sz w:val="28"/>
        </w:rPr>
        <w:t>
      4. Деяние, предусмотренное частью второй настоящей статьи, совершенное повторно в течение года после наложения административного взыскания, –</w:t>
      </w:r>
    </w:p>
    <w:bookmarkEnd w:id="359"/>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573" w:id="360"/>
    <w:p>
      <w:pPr>
        <w:spacing w:after="0"/>
        <w:ind w:left="0"/>
        <w:jc w:val="both"/>
      </w:pPr>
      <w:r>
        <w:rPr>
          <w:rFonts w:ascii="Times New Roman"/>
          <w:b w:val="false"/>
          <w:i w:val="false"/>
          <w:color w:val="000000"/>
          <w:sz w:val="28"/>
        </w:rPr>
        <w:t>
      Примечание.</w:t>
      </w:r>
    </w:p>
    <w:bookmarkEnd w:id="360"/>
    <w:p>
      <w:pPr>
        <w:spacing w:after="0"/>
        <w:ind w:left="0"/>
        <w:jc w:val="both"/>
      </w:pPr>
      <w:r>
        <w:rPr>
          <w:rFonts w:ascii="Times New Roman"/>
          <w:b w:val="false"/>
          <w:i w:val="false"/>
          <w:color w:val="000000"/>
          <w:sz w:val="28"/>
        </w:rPr>
        <w:t>
      Стоимость энергетического ресурса определяется на основе рыночной цены на момент выявления правонарушения.</w:t>
      </w:r>
    </w:p>
    <w:p>
      <w:pPr>
        <w:spacing w:after="0"/>
        <w:ind w:left="0"/>
        <w:jc w:val="both"/>
      </w:pPr>
      <w:r>
        <w:rPr>
          <w:rFonts w:ascii="Times New Roman"/>
          <w:b/>
          <w:i w:val="false"/>
          <w:color w:val="000000"/>
          <w:sz w:val="28"/>
        </w:rPr>
        <w:t xml:space="preserve">Статья 219-2. Эксплуатация неисправного оборудования, арматуры, трубопроводов без их теплоизоляции или нарушение режима работы энергопотребляющего оборудования </w:t>
      </w:r>
    </w:p>
    <w:bookmarkStart w:name="z1575" w:id="361"/>
    <w:p>
      <w:pPr>
        <w:spacing w:after="0"/>
        <w:ind w:left="0"/>
        <w:jc w:val="both"/>
      </w:pPr>
      <w:r>
        <w:rPr>
          <w:rFonts w:ascii="Times New Roman"/>
          <w:b w:val="false"/>
          <w:i w:val="false"/>
          <w:color w:val="000000"/>
          <w:sz w:val="28"/>
        </w:rPr>
        <w:t>
      1. Эксплуатация неисправного оборудования, арматуры, трубопроводов без их теплоизоляции или нарушение режима работы энергопотребляющего оборудования, повлекшее прямые потери энергетических ресурсов при их производстве и передаче, а также воды при ее передаче –</w:t>
      </w:r>
    </w:p>
    <w:bookmarkEnd w:id="361"/>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двухсот месячных расчетных показателей.</w:t>
      </w:r>
    </w:p>
    <w:bookmarkStart w:name="z1576" w:id="36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62"/>
    <w:p>
      <w:pPr>
        <w:spacing w:after="0"/>
        <w:ind w:left="0"/>
        <w:jc w:val="both"/>
      </w:pPr>
      <w:r>
        <w:rPr>
          <w:rFonts w:ascii="Times New Roman"/>
          <w:b w:val="false"/>
          <w:i w:val="false"/>
          <w:color w:val="000000"/>
          <w:sz w:val="28"/>
        </w:rPr>
        <w:t xml:space="preserve">
      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расчетных показателей.      </w:t>
      </w:r>
    </w:p>
    <w:p>
      <w:pPr>
        <w:spacing w:after="0"/>
        <w:ind w:left="0"/>
        <w:jc w:val="both"/>
      </w:pPr>
      <w:r>
        <w:rPr>
          <w:rFonts w:ascii="Times New Roman"/>
          <w:b/>
          <w:i w:val="false"/>
          <w:color w:val="000000"/>
          <w:sz w:val="28"/>
        </w:rPr>
        <w:t>Статья 219-3.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bookmarkStart w:name="z1649" w:id="363"/>
    <w:p>
      <w:pPr>
        <w:spacing w:after="0"/>
        <w:ind w:left="0"/>
        <w:jc w:val="both"/>
      </w:pPr>
      <w:r>
        <w:rPr>
          <w:rFonts w:ascii="Times New Roman"/>
          <w:b w:val="false"/>
          <w:i w:val="false"/>
          <w:color w:val="000000"/>
          <w:sz w:val="28"/>
        </w:rPr>
        <w:t>
      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 –</w:t>
      </w:r>
    </w:p>
    <w:bookmarkEnd w:id="363"/>
    <w:bookmarkStart w:name="z1650" w:id="364"/>
    <w:p>
      <w:pPr>
        <w:spacing w:after="0"/>
        <w:ind w:left="0"/>
        <w:jc w:val="both"/>
      </w:pPr>
      <w:r>
        <w:rPr>
          <w:rFonts w:ascii="Times New Roman"/>
          <w:b w:val="false"/>
          <w:i w:val="false"/>
          <w:color w:val="000000"/>
          <w:sz w:val="28"/>
        </w:rPr>
        <w:t>
      влечет штраф на должностных лиц, подписавших акт о вводе объекта в эксплуатацию, – в размере двадцати месячных расчетных показателей.</w:t>
      </w:r>
    </w:p>
    <w:bookmarkEnd w:id="364"/>
    <w:bookmarkStart w:name="z1651" w:id="36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65"/>
    <w:bookmarkStart w:name="z1652" w:id="366"/>
    <w:p>
      <w:pPr>
        <w:spacing w:after="0"/>
        <w:ind w:left="0"/>
        <w:jc w:val="both"/>
      </w:pPr>
      <w:r>
        <w:rPr>
          <w:rFonts w:ascii="Times New Roman"/>
          <w:b w:val="false"/>
          <w:i w:val="false"/>
          <w:color w:val="000000"/>
          <w:sz w:val="28"/>
        </w:rPr>
        <w:t>
      влечет штраф на должностных лиц, подписавших акт о вводе объекта в эксплуатацию, – в размере пятидесяти месячных расчетных показателей.</w:t>
      </w:r>
    </w:p>
    <w:bookmarkEnd w:id="366"/>
    <w:bookmarkStart w:name="z1653" w:id="367"/>
    <w:p>
      <w:pPr>
        <w:spacing w:after="0"/>
        <w:ind w:left="0"/>
        <w:jc w:val="both"/>
      </w:pPr>
      <w:r>
        <w:rPr>
          <w:rFonts w:ascii="Times New Roman"/>
          <w:b w:val="false"/>
          <w:i w:val="false"/>
          <w:color w:val="000000"/>
          <w:sz w:val="28"/>
        </w:rPr>
        <w:t>
      Примечание.</w:t>
      </w:r>
    </w:p>
    <w:bookmarkEnd w:id="367"/>
    <w:bookmarkStart w:name="z1654" w:id="368"/>
    <w:p>
      <w:pPr>
        <w:spacing w:after="0"/>
        <w:ind w:left="0"/>
        <w:jc w:val="both"/>
      </w:pPr>
      <w:r>
        <w:rPr>
          <w:rFonts w:ascii="Times New Roman"/>
          <w:b w:val="false"/>
          <w:i w:val="false"/>
          <w:color w:val="000000"/>
          <w:sz w:val="28"/>
        </w:rPr>
        <w:t>
      1. Под должностными лицами в настоящей статье следует понимать: председателя и членов государственной приемочной комиссии и (или) приемочной комиссии.</w:t>
      </w:r>
    </w:p>
    <w:bookmarkEnd w:id="368"/>
    <w:bookmarkStart w:name="z1655" w:id="369"/>
    <w:p>
      <w:pPr>
        <w:spacing w:after="0"/>
        <w:ind w:left="0"/>
        <w:jc w:val="both"/>
      </w:pPr>
      <w:r>
        <w:rPr>
          <w:rFonts w:ascii="Times New Roman"/>
          <w:b w:val="false"/>
          <w:i w:val="false"/>
          <w:color w:val="000000"/>
          <w:sz w:val="28"/>
        </w:rPr>
        <w:t>
      2. Должностные лица не несут ответственности за правонарушение, предусмотренное частями первой и второй настоящей статьи в случаях введения в эксплуатацию новых объектов, которые не оснащены автоматизированными системами регулирования теплопотребления и среднечасовое потребление тепловой энергии (включая расходы тепловой энергии, отопления, вентиляции, кондиционирования и горячего водоснабжения) которых составляет менее 50 кВт.</w:t>
      </w:r>
    </w:p>
    <w:bookmarkEnd w:id="369"/>
    <w:p>
      <w:pPr>
        <w:spacing w:after="0"/>
        <w:ind w:left="0"/>
        <w:jc w:val="both"/>
      </w:pPr>
      <w:r>
        <w:rPr>
          <w:rFonts w:ascii="Times New Roman"/>
          <w:b/>
          <w:i w:val="false"/>
          <w:color w:val="000000"/>
          <w:sz w:val="28"/>
        </w:rPr>
        <w:t>Статья 219-4.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bookmarkStart w:name="z1657" w:id="370"/>
    <w:p>
      <w:pPr>
        <w:spacing w:after="0"/>
        <w:ind w:left="0"/>
        <w:jc w:val="both"/>
      </w:pPr>
      <w:r>
        <w:rPr>
          <w:rFonts w:ascii="Times New Roman"/>
          <w:b w:val="false"/>
          <w:i w:val="false"/>
          <w:color w:val="000000"/>
          <w:sz w:val="28"/>
        </w:rPr>
        <w:t>
      1.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370"/>
    <w:bookmarkStart w:name="z1658" w:id="371"/>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двухсот месячных расчетных показателей.</w:t>
      </w:r>
    </w:p>
    <w:bookmarkEnd w:id="371"/>
    <w:bookmarkStart w:name="z1659" w:id="37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72"/>
    <w:bookmarkStart w:name="z1660" w:id="373"/>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расчетных показателей.</w:t>
      </w:r>
    </w:p>
    <w:bookmarkEnd w:id="373"/>
    <w:p>
      <w:pPr>
        <w:spacing w:after="0"/>
        <w:ind w:left="0"/>
        <w:jc w:val="both"/>
      </w:pPr>
      <w:r>
        <w:rPr>
          <w:rFonts w:ascii="Times New Roman"/>
          <w:b/>
          <w:i w:val="false"/>
          <w:color w:val="000000"/>
          <w:sz w:val="28"/>
        </w:rPr>
        <w:t>Статья 219-5. Уклонение от прохождения обязательного энергоаудита субъектами Государственного энергетического реестра либо препятствие его проведению</w:t>
      </w:r>
    </w:p>
    <w:bookmarkStart w:name="z1662" w:id="374"/>
    <w:p>
      <w:pPr>
        <w:spacing w:after="0"/>
        <w:ind w:left="0"/>
        <w:jc w:val="both"/>
      </w:pPr>
      <w:r>
        <w:rPr>
          <w:rFonts w:ascii="Times New Roman"/>
          <w:b w:val="false"/>
          <w:i w:val="false"/>
          <w:color w:val="000000"/>
          <w:sz w:val="28"/>
        </w:rPr>
        <w:t>
      1. Уклонение от прохождения обязательного энергоаудита субъектами Государственного энергетического реестра либо препятствие его проведению –</w:t>
      </w:r>
    </w:p>
    <w:bookmarkEnd w:id="374"/>
    <w:bookmarkStart w:name="z1663" w:id="375"/>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месячных расчетных показателей.</w:t>
      </w:r>
    </w:p>
    <w:bookmarkEnd w:id="375"/>
    <w:bookmarkStart w:name="z1664" w:id="37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76"/>
    <w:bookmarkStart w:name="z1665" w:id="377"/>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четырехсот месячных расчетных показателей.</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219-6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219-6. Незаконные продажа и производство электрических ламп накаливания</w:t>
      </w:r>
    </w:p>
    <w:p>
      <w:pPr>
        <w:spacing w:after="0"/>
        <w:ind w:left="0"/>
        <w:jc w:val="both"/>
      </w:pPr>
      <w:r>
        <w:rPr>
          <w:rFonts w:ascii="Times New Roman"/>
          <w:b w:val="false"/>
          <w:i w:val="false"/>
          <w:color w:val="000000"/>
          <w:sz w:val="28"/>
        </w:rPr>
        <w:t>
      Продажа и производство электрических ламп накаливания мощностью 25 Вт и выше, которые могут быть использованы в цепях переменного тока в целях освещения, –</w:t>
      </w:r>
    </w:p>
    <w:p>
      <w:pPr>
        <w:spacing w:after="0"/>
        <w:ind w:left="0"/>
        <w:jc w:val="both"/>
      </w:pPr>
      <w:r>
        <w:rPr>
          <w:rFonts w:ascii="Times New Roman"/>
          <w:b w:val="false"/>
          <w:i w:val="false"/>
          <w:color w:val="000000"/>
          <w:sz w:val="28"/>
        </w:rPr>
        <w:t>
      влечет штраф на физических лиц – в размере десяти,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pPr>
        <w:spacing w:after="0"/>
        <w:ind w:left="0"/>
        <w:jc w:val="both"/>
      </w:pPr>
      <w:r>
        <w:rPr>
          <w:rFonts w:ascii="Times New Roman"/>
          <w:b/>
          <w:i w:val="false"/>
          <w:color w:val="000000"/>
          <w:sz w:val="28"/>
        </w:rPr>
        <w:t>Статья 219-7.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bookmarkStart w:name="z1784" w:id="378"/>
    <w:p>
      <w:pPr>
        <w:spacing w:after="0"/>
        <w:ind w:left="0"/>
        <w:jc w:val="both"/>
      </w:pPr>
      <w:r>
        <w:rPr>
          <w:rFonts w:ascii="Times New Roman"/>
          <w:b w:val="false"/>
          <w:i w:val="false"/>
          <w:color w:val="000000"/>
          <w:sz w:val="28"/>
        </w:rPr>
        <w:t>
      1. Неисполнение обязанности по созданию, внедрению и организации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 потребляющими энергетические ресурсы в объеме тысяча пятьсот и более тонн условного топлива в год, –</w:t>
      </w:r>
    </w:p>
    <w:bookmarkEnd w:id="378"/>
    <w:bookmarkStart w:name="z1785" w:id="379"/>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двухсот месячных расчетных показателей.</w:t>
      </w:r>
    </w:p>
    <w:bookmarkEnd w:id="379"/>
    <w:bookmarkStart w:name="z1786" w:id="38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80"/>
    <w:bookmarkStart w:name="z1787" w:id="381"/>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расчетных показателей.</w:t>
      </w:r>
    </w:p>
    <w:bookmarkEnd w:id="381"/>
    <w:p>
      <w:pPr>
        <w:spacing w:after="0"/>
        <w:ind w:left="0"/>
        <w:jc w:val="both"/>
      </w:pPr>
      <w:r>
        <w:rPr>
          <w:rFonts w:ascii="Times New Roman"/>
          <w:b/>
          <w:i w:val="false"/>
          <w:color w:val="000000"/>
          <w:sz w:val="28"/>
        </w:rPr>
        <w:t xml:space="preserve">Статья 219-8. 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 </w:t>
      </w:r>
    </w:p>
    <w:bookmarkStart w:name="z1579" w:id="382"/>
    <w:p>
      <w:pPr>
        <w:spacing w:after="0"/>
        <w:ind w:left="0"/>
        <w:jc w:val="both"/>
      </w:pPr>
      <w:r>
        <w:rPr>
          <w:rFonts w:ascii="Times New Roman"/>
          <w:b w:val="false"/>
          <w:i w:val="false"/>
          <w:color w:val="000000"/>
          <w:sz w:val="28"/>
        </w:rPr>
        <w:t xml:space="preserve">
      1. Несоблюдение порядка </w:t>
      </w:r>
      <w:r>
        <w:rPr>
          <w:rFonts w:ascii="Times New Roman"/>
          <w:b w:val="false"/>
          <w:i w:val="false"/>
          <w:color w:val="000000"/>
          <w:sz w:val="28"/>
        </w:rPr>
        <w:t>проведения энергоаудита</w:t>
      </w:r>
      <w:r>
        <w:rPr>
          <w:rFonts w:ascii="Times New Roman"/>
          <w:b w:val="false"/>
          <w:i w:val="false"/>
          <w:color w:val="000000"/>
          <w:sz w:val="28"/>
        </w:rPr>
        <w:t xml:space="preserve">, порядка  </w:t>
      </w:r>
      <w:r>
        <w:rPr>
          <w:rFonts w:ascii="Times New Roman"/>
          <w:b w:val="false"/>
          <w:i w:val="false"/>
          <w:color w:val="000000"/>
          <w:sz w:val="28"/>
        </w:rPr>
        <w:t>проведения экспертизы</w:t>
      </w:r>
      <w:r>
        <w:rPr>
          <w:rFonts w:ascii="Times New Roman"/>
          <w:b w:val="false"/>
          <w:i w:val="false"/>
          <w:color w:val="000000"/>
          <w:sz w:val="28"/>
        </w:rPr>
        <w:t xml:space="preserve">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 –</w:t>
      </w:r>
    </w:p>
    <w:bookmarkEnd w:id="382"/>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ста месячных расчетных показателей.</w:t>
      </w:r>
    </w:p>
    <w:bookmarkStart w:name="z1580" w:id="38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83"/>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двухсот расчетных показателей с приостановлением действия свидетельства об аккредитации.</w:t>
      </w:r>
    </w:p>
    <w:bookmarkStart w:name="z1581" w:id="384"/>
    <w:p>
      <w:pPr>
        <w:spacing w:after="0"/>
        <w:ind w:left="0"/>
        <w:jc w:val="both"/>
      </w:pPr>
      <w:r>
        <w:rPr>
          <w:rFonts w:ascii="Times New Roman"/>
          <w:b w:val="false"/>
          <w:i w:val="false"/>
          <w:color w:val="000000"/>
          <w:sz w:val="28"/>
        </w:rPr>
        <w:t>
      3. То же деяние, совершенное повторно в течение года после истечения срока административного взыскания, предусмотренного частью второй настоящей статьи, –</w:t>
      </w:r>
    </w:p>
    <w:bookmarkEnd w:id="384"/>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шестидесяти, на юридических лиц, являющихся субъектами крупного предпринимательства, – в размере трехсот месячных расчетных показателей с лишением свидетельства об аккредитации.</w:t>
      </w:r>
    </w:p>
    <w:p>
      <w:pPr>
        <w:spacing w:after="0"/>
        <w:ind w:left="0"/>
        <w:jc w:val="both"/>
      </w:pPr>
      <w:r>
        <w:rPr>
          <w:rFonts w:ascii="Times New Roman"/>
          <w:b/>
          <w:i w:val="false"/>
          <w:color w:val="000000"/>
          <w:sz w:val="28"/>
        </w:rPr>
        <w:t>Статья 219-9. Производство и (или) реализация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w:t>
      </w:r>
    </w:p>
    <w:bookmarkStart w:name="z1583" w:id="385"/>
    <w:p>
      <w:pPr>
        <w:spacing w:after="0"/>
        <w:ind w:left="0"/>
        <w:jc w:val="both"/>
      </w:pPr>
      <w:r>
        <w:rPr>
          <w:rFonts w:ascii="Times New Roman"/>
          <w:b w:val="false"/>
          <w:i w:val="false"/>
          <w:color w:val="000000"/>
          <w:sz w:val="28"/>
        </w:rPr>
        <w:t>
      1. Производство и (или) реализация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w:t>
      </w:r>
    </w:p>
    <w:bookmarkEnd w:id="385"/>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шести, на юридических лиц, являющихся субъектами крупного предпринимательства, – в размере ста месячных расчетных показателей.</w:t>
      </w:r>
    </w:p>
    <w:bookmarkStart w:name="z1584" w:id="38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86"/>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двенадцати,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219-10.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законодательства Республики Казахстан об энергосбережении и повышении энергоэффективности или выполнение его не в полном объеме</w:t>
      </w:r>
    </w:p>
    <w:bookmarkStart w:name="z1586" w:id="387"/>
    <w:p>
      <w:pPr>
        <w:spacing w:after="0"/>
        <w:ind w:left="0"/>
        <w:jc w:val="both"/>
      </w:pPr>
      <w:r>
        <w:rPr>
          <w:rFonts w:ascii="Times New Roman"/>
          <w:b w:val="false"/>
          <w:i w:val="false"/>
          <w:color w:val="000000"/>
          <w:sz w:val="28"/>
        </w:rPr>
        <w:t>
      1.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законодательства Республики Казахстан об энергосбережении и повышении энергоэффективности или выполнение его не в полном объеме –</w:t>
      </w:r>
    </w:p>
    <w:bookmarkEnd w:id="387"/>
    <w:p>
      <w:pPr>
        <w:spacing w:after="0"/>
        <w:ind w:left="0"/>
        <w:jc w:val="both"/>
      </w:pPr>
      <w:r>
        <w:rPr>
          <w:rFonts w:ascii="Times New Roman"/>
          <w:b w:val="false"/>
          <w:i w:val="false"/>
          <w:color w:val="000000"/>
          <w:sz w:val="28"/>
        </w:rPr>
        <w:t>
      влечет штраф на физических лиц – в размере десяти,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1587" w:id="38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88"/>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p>
    <w:bookmarkStart w:name="z238" w:id="389"/>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 xml:space="preserve">промышленности, использования тепловой, </w:t>
      </w:r>
      <w:r>
        <w:br/>
      </w:r>
      <w:r>
        <w:rPr>
          <w:rFonts w:ascii="Times New Roman"/>
          <w:b/>
          <w:i w:val="false"/>
          <w:color w:val="000000"/>
        </w:rPr>
        <w:t>электрической и атомной энергии</w:t>
      </w:r>
    </w:p>
    <w:bookmarkEnd w:id="389"/>
    <w:p>
      <w:pPr>
        <w:spacing w:after="0"/>
        <w:ind w:left="0"/>
        <w:jc w:val="both"/>
      </w:pPr>
      <w:r>
        <w:rPr>
          <w:rFonts w:ascii="Times New Roman"/>
          <w:b w:val="false"/>
          <w:i w:val="false"/>
          <w:color w:val="ff0000"/>
          <w:sz w:val="28"/>
        </w:rPr>
        <w:t xml:space="preserve">
      Сноска. Заголовок главы 17 с изменением, внесенным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p>
    <w:p>
      <w:pPr>
        <w:spacing w:after="0"/>
        <w:ind w:left="0"/>
        <w:jc w:val="both"/>
      </w:pPr>
      <w:r>
        <w:rPr>
          <w:rFonts w:ascii="Times New Roman"/>
          <w:b/>
          <w:i w:val="false"/>
          <w:color w:val="000000"/>
          <w:sz w:val="28"/>
        </w:rPr>
        <w:t xml:space="preserve">Статья 220. Нарушение правил обращения взрывчатых материалов, радиоактивных и иных экологически опасных веществ </w:t>
      </w:r>
    </w:p>
    <w:p>
      <w:pPr>
        <w:spacing w:after="0"/>
        <w:ind w:left="0"/>
        <w:jc w:val="both"/>
      </w:pPr>
      <w:r>
        <w:rPr>
          <w:rFonts w:ascii="Times New Roman"/>
          <w:b w:val="false"/>
          <w:i w:val="false"/>
          <w:color w:val="000000"/>
          <w:sz w:val="28"/>
        </w:rPr>
        <w:t xml:space="preserve">
      1. Нарушение правил производства, хранения, захоронения, уничтожения, использования, утилизации, транспортировки или иного обращения </w:t>
      </w:r>
      <w:r>
        <w:rPr>
          <w:rFonts w:ascii="Times New Roman"/>
          <w:b w:val="false"/>
          <w:i w:val="false"/>
          <w:color w:val="000000"/>
          <w:sz w:val="28"/>
        </w:rPr>
        <w:t>взрывчатых материалов</w:t>
      </w:r>
      <w:r>
        <w:rPr>
          <w:rFonts w:ascii="Times New Roman"/>
          <w:b w:val="false"/>
          <w:i w:val="false"/>
          <w:color w:val="000000"/>
          <w:sz w:val="28"/>
        </w:rPr>
        <w:t xml:space="preserve">, </w:t>
      </w:r>
      <w:r>
        <w:rPr>
          <w:rFonts w:ascii="Times New Roman"/>
          <w:b w:val="false"/>
          <w:i w:val="false"/>
          <w:color w:val="000000"/>
          <w:sz w:val="28"/>
        </w:rPr>
        <w:t>пиротехнических веществ</w:t>
      </w:r>
      <w:r>
        <w:rPr>
          <w:rFonts w:ascii="Times New Roman"/>
          <w:b w:val="false"/>
          <w:i w:val="false"/>
          <w:color w:val="000000"/>
          <w:sz w:val="28"/>
        </w:rPr>
        <w:t xml:space="preserve">, радиоактивных, бактериологических, химических и иных экологически опасных веществ и отходов в отраслях промышленности и на объектах, подконтрольных органам надзора, за исключением случаев, предусмотренных статьей 317-1 настоящего Кодекса, при отсутствии признаков преступления,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 </w:t>
      </w:r>
    </w:p>
    <w:bookmarkStart w:name="z1426" w:id="390"/>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статьей 317-1 настоящего Кодекса, - </w:t>
      </w:r>
    </w:p>
    <w:bookmarkEnd w:id="390"/>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Нарушение правил по безопасному ведению работ</w:t>
      </w:r>
    </w:p>
    <w:p>
      <w:pPr>
        <w:spacing w:after="0"/>
        <w:ind w:left="0"/>
        <w:jc w:val="both"/>
      </w:pPr>
      <w:r>
        <w:rPr>
          <w:rFonts w:ascii="Times New Roman"/>
          <w:b w:val="false"/>
          <w:i w:val="false"/>
          <w:color w:val="000000"/>
          <w:sz w:val="28"/>
        </w:rPr>
        <w:t>
      1.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p>
      <w:pPr>
        <w:spacing w:after="0"/>
        <w:ind w:left="0"/>
        <w:jc w:val="both"/>
      </w:pPr>
      <w:r>
        <w:rPr>
          <w:rFonts w:ascii="Times New Roman"/>
          <w:b w:val="false"/>
          <w:i w:val="false"/>
          <w:color w:val="000000"/>
          <w:sz w:val="28"/>
        </w:rPr>
        <w:t xml:space="preserve">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221-1. Нарушение законодательства Республики Казахстан при проведении аттестуемых видов работ в области промышленной безопасности и безопасности плотин</w:t>
      </w:r>
    </w:p>
    <w:p>
      <w:pPr>
        <w:spacing w:after="0"/>
        <w:ind w:left="0"/>
        <w:jc w:val="both"/>
      </w:pPr>
      <w:r>
        <w:rPr>
          <w:rFonts w:ascii="Times New Roman"/>
          <w:b w:val="false"/>
          <w:i w:val="false"/>
          <w:color w:val="000000"/>
          <w:sz w:val="28"/>
        </w:rPr>
        <w:t>
      1. Выдача экспертных заключений, разработка декларации промышленной безопасности, содержащих неполную и (или) недостоверную информацию о их соответствии (несоответствии) требованиям промышленной безопасности, несоответствие подготовки, переподготовки специалистов, работников опасных производственных объектов требованиям промышленной безопасности или выдача экспертных заключений, разработка декларации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w:t>
      </w:r>
    </w:p>
    <w:p>
      <w:pPr>
        <w:spacing w:after="0"/>
        <w:ind w:left="0"/>
        <w:jc w:val="both"/>
      </w:pPr>
      <w:r>
        <w:rPr>
          <w:rFonts w:ascii="Times New Roman"/>
          <w:b w:val="false"/>
          <w:i w:val="false"/>
          <w:color w:val="000000"/>
          <w:sz w:val="28"/>
        </w:rPr>
        <w:t>
      влекут штраф на аттестованную организацию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несоответствие профиля выполняемых работ, указанных в аттестате на право проведения работ в области промышленной безопасности, –</w:t>
      </w:r>
    </w:p>
    <w:p>
      <w:pPr>
        <w:spacing w:after="0"/>
        <w:ind w:left="0"/>
        <w:jc w:val="both"/>
      </w:pPr>
      <w:r>
        <w:rPr>
          <w:rFonts w:ascii="Times New Roman"/>
          <w:b w:val="false"/>
          <w:i w:val="false"/>
          <w:color w:val="000000"/>
          <w:sz w:val="28"/>
        </w:rPr>
        <w:t>
      влекут штраф на аттестованную организацию в размере от ста пятидесяти до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221-1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222. Нарушение установленных норм и правил ядерной, радиационной и технической безопасности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1. Нарушение установленных норм и правил ядерной, радиационной и технической безопасности при обращении с ядерными материалами, радиоактивными веществами, источниками ионизирующего излучения; несоблюдение требований размещения объектов использования атомной энергии, приемки в эксплуатацию объекта использования атомной энергии без введения 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 а также снятия с эксплуатации оборудования и объектов использования атомной энергии, если эти деяния не повлекли смерть человека или радиоактивное заражение окружающей среды,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p>
    <w:p>
      <w:pPr>
        <w:spacing w:after="0"/>
        <w:ind w:left="0"/>
        <w:jc w:val="both"/>
      </w:pPr>
      <w:r>
        <w:rPr>
          <w:rFonts w:ascii="Times New Roman"/>
          <w:b w:val="false"/>
          <w:i w:val="false"/>
          <w:color w:val="000000"/>
          <w:sz w:val="28"/>
        </w:rPr>
        <w:t xml:space="preserve">
      2. Проведение работ на объектах использования атомной энергии, а также обращение с ядерными материалами, радиоактивными веществами и источниками ионизирующего излучения без наличия специального разрешения, лицензии,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субъектами крупного предпринимательства, - в размере от трехсот до четырехсот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p>
    <w:p>
      <w:pPr>
        <w:spacing w:after="0"/>
        <w:ind w:left="0"/>
        <w:jc w:val="both"/>
      </w:pPr>
      <w:r>
        <w:rPr>
          <w:rFonts w:ascii="Times New Roman"/>
          <w:b w:val="false"/>
          <w:i w:val="false"/>
          <w:color w:val="000000"/>
          <w:sz w:val="28"/>
        </w:rPr>
        <w:t xml:space="preserve">
      Нарушение, утвержденных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электрических станций и сетей, </w:t>
      </w:r>
      <w:r>
        <w:rPr>
          <w:rFonts w:ascii="Times New Roman"/>
          <w:b w:val="false"/>
          <w:i w:val="false"/>
          <w:color w:val="000000"/>
          <w:sz w:val="28"/>
        </w:rPr>
        <w:t>техники безопасности</w:t>
      </w:r>
      <w:r>
        <w:rPr>
          <w:rFonts w:ascii="Times New Roman"/>
          <w:b w:val="false"/>
          <w:i w:val="false"/>
          <w:color w:val="000000"/>
          <w:sz w:val="28"/>
        </w:rPr>
        <w:t xml:space="preserve"> при эксплуатации тепломеханического оборудования электростанций и тепловых сетей, </w:t>
      </w:r>
      <w:r>
        <w:rPr>
          <w:rFonts w:ascii="Times New Roman"/>
          <w:b w:val="false"/>
          <w:i w:val="false"/>
          <w:color w:val="000000"/>
          <w:sz w:val="28"/>
        </w:rPr>
        <w:t>технической эксплуатации</w:t>
      </w:r>
      <w:r>
        <w:rPr>
          <w:rFonts w:ascii="Times New Roman"/>
          <w:b w:val="false"/>
          <w:i w:val="false"/>
          <w:color w:val="000000"/>
          <w:sz w:val="28"/>
        </w:rPr>
        <w:t xml:space="preserve">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на индивидуальных предпринимателей в размере семидесяти пяти,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в редакции Закона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223-1. Нарушение срока получения паспорта готовности</w:t>
      </w:r>
    </w:p>
    <w:p>
      <w:pPr>
        <w:spacing w:after="0"/>
        <w:ind w:left="0"/>
        <w:jc w:val="both"/>
      </w:pPr>
      <w:r>
        <w:rPr>
          <w:rFonts w:ascii="Times New Roman"/>
          <w:b w:val="false"/>
          <w:i w:val="false"/>
          <w:color w:val="000000"/>
          <w:sz w:val="28"/>
        </w:rPr>
        <w:t xml:space="preserve">
      1. Нарушение энергопроизводящими, энергопередающими организациями срока получения </w:t>
      </w:r>
      <w:r>
        <w:rPr>
          <w:rFonts w:ascii="Times New Roman"/>
          <w:b w:val="false"/>
          <w:i w:val="false"/>
          <w:color w:val="000000"/>
          <w:sz w:val="28"/>
        </w:rPr>
        <w:t>паспорта готовности</w:t>
      </w:r>
      <w:r>
        <w:rPr>
          <w:rFonts w:ascii="Times New Roman"/>
          <w:b w:val="false"/>
          <w:i w:val="false"/>
          <w:color w:val="000000"/>
          <w:sz w:val="28"/>
        </w:rPr>
        <w:t xml:space="preserve"> для работы в осенне-зимних условиях -</w:t>
      </w:r>
    </w:p>
    <w:p>
      <w:pPr>
        <w:spacing w:after="0"/>
        <w:ind w:left="0"/>
        <w:jc w:val="both"/>
      </w:pPr>
      <w:r>
        <w:rPr>
          <w:rFonts w:ascii="Times New Roman"/>
          <w:b w:val="false"/>
          <w:i w:val="false"/>
          <w:color w:val="000000"/>
          <w:sz w:val="28"/>
        </w:rPr>
        <w:t>
      влечет штраф на индивидуальных предпринимателей в размере пятидесяти, на юридических лиц, являющихся субъектами малого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223-1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Повреждение электрических сетей</w:t>
      </w:r>
    </w:p>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двадцати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тридцати,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пяти,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224-1. Нарушение законодательства Республики Казахстан в области поддержки использования возобновляемых источников энергии </w:t>
      </w:r>
    </w:p>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поддержки использования возобновляемых источников энергии, совершенное в виде нарушения порядка и сроков </w:t>
      </w:r>
      <w:r>
        <w:rPr>
          <w:rFonts w:ascii="Times New Roman"/>
          <w:b w:val="false"/>
          <w:i w:val="false"/>
          <w:color w:val="000000"/>
          <w:sz w:val="28"/>
        </w:rPr>
        <w:t>определения</w:t>
      </w:r>
      <w:r>
        <w:rPr>
          <w:rFonts w:ascii="Times New Roman"/>
          <w:b w:val="false"/>
          <w:i w:val="false"/>
          <w:color w:val="000000"/>
          <w:sz w:val="28"/>
        </w:rPr>
        <w:t xml:space="preserve"> ближайшей точки подключения к электрическим или тепловым сетям и подключения объектов по использованию возобновляемых источников энергии,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p>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224-1 в соответствии с Законом РК от 04.07.2009 </w:t>
      </w:r>
      <w:r>
        <w:rPr>
          <w:rFonts w:ascii="Times New Roman"/>
          <w:b w:val="false"/>
          <w:i w:val="false"/>
          <w:color w:val="000000"/>
          <w:sz w:val="28"/>
        </w:rPr>
        <w:t>N 166-IV</w:t>
      </w:r>
      <w:r>
        <w:rPr>
          <w:rFonts w:ascii="Times New Roman"/>
          <w:b w:val="false"/>
          <w:i w:val="false"/>
          <w:color w:val="ff0000"/>
          <w:sz w:val="28"/>
        </w:rPr>
        <w:t xml:space="preserve">; с изменением, внесенным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225. Повреждение тепловых сетей </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xml:space="preserve">
      влечет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225-1. Производство работ в охранных зонах линий электрических и тепловых сетей, объектов систем газоснабжения </w:t>
      </w:r>
    </w:p>
    <w:bookmarkStart w:name="z1517" w:id="391"/>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bookmarkEnd w:id="391"/>
    <w:bookmarkStart w:name="z1518" w:id="392"/>
    <w:p>
      <w:pPr>
        <w:spacing w:after="0"/>
        <w:ind w:left="0"/>
        <w:jc w:val="both"/>
      </w:pPr>
      <w:r>
        <w:rPr>
          <w:rFonts w:ascii="Times New Roman"/>
          <w:b w:val="false"/>
          <w:i w:val="false"/>
          <w:color w:val="000000"/>
          <w:sz w:val="28"/>
        </w:rPr>
        <w:t>
      влекут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пятидесяти до ста месячных расчетных показателей.</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225-1 в редакции Закона РК от 09.01.2012  </w:t>
      </w:r>
      <w:r>
        <w:rPr>
          <w:rFonts w:ascii="Times New Roman"/>
          <w:b w:val="false"/>
          <w:i w:val="false"/>
          <w:color w:val="000000"/>
          <w:sz w:val="28"/>
        </w:rPr>
        <w:t>№ 533-IV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по использованию газа, безопасности эксплуатации объектов систем газоснабжения</w:t>
      </w:r>
    </w:p>
    <w:bookmarkStart w:name="z1519" w:id="393"/>
    <w:p>
      <w:pPr>
        <w:spacing w:after="0"/>
        <w:ind w:left="0"/>
        <w:jc w:val="both"/>
      </w:pPr>
      <w:r>
        <w:rPr>
          <w:rFonts w:ascii="Times New Roman"/>
          <w:b w:val="false"/>
          <w:i w:val="false"/>
          <w:color w:val="000000"/>
          <w:sz w:val="28"/>
        </w:rPr>
        <w:t>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w:t>
      </w:r>
    </w:p>
    <w:bookmarkEnd w:id="393"/>
    <w:p>
      <w:pPr>
        <w:spacing w:after="0"/>
        <w:ind w:left="0"/>
        <w:jc w:val="both"/>
      </w:pPr>
      <w:r>
        <w:rPr>
          <w:rFonts w:ascii="Times New Roman"/>
          <w:b w:val="false"/>
          <w:i w:val="false"/>
          <w:color w:val="000000"/>
          <w:sz w:val="28"/>
        </w:rPr>
        <w:t>
      влечет штраф на физических лиц в размере от пяти до семи, на индивидуальных предпринимателей, юридических лиц – от пятнадцати до двадцати месячных расчетных показателей.</w:t>
      </w:r>
    </w:p>
    <w:bookmarkStart w:name="z1520" w:id="39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94"/>
    <w:p>
      <w:pPr>
        <w:spacing w:after="0"/>
        <w:ind w:left="0"/>
        <w:jc w:val="both"/>
      </w:pPr>
      <w:r>
        <w:rPr>
          <w:rFonts w:ascii="Times New Roman"/>
          <w:b w:val="false"/>
          <w:i w:val="false"/>
          <w:color w:val="000000"/>
          <w:sz w:val="28"/>
        </w:rPr>
        <w:t>
      влекут штраф на физических лиц в размере от семи до десяти, на индивидуальных предпринимателей, юридических лиц – от двадцати до тридцати месячных расчетных показателей.</w:t>
      </w:r>
    </w:p>
    <w:bookmarkStart w:name="z1521" w:id="395"/>
    <w:p>
      <w:pPr>
        <w:spacing w:after="0"/>
        <w:ind w:left="0"/>
        <w:jc w:val="both"/>
      </w:pPr>
      <w:r>
        <w:rPr>
          <w:rFonts w:ascii="Times New Roman"/>
          <w:b w:val="false"/>
          <w:i w:val="false"/>
          <w:color w:val="000000"/>
          <w:sz w:val="28"/>
        </w:rPr>
        <w:t>
      3. Самовольное возобновление подачи товарного или сжиженного нефтяного газа в газопотребляющую систему –</w:t>
      </w:r>
    </w:p>
    <w:bookmarkEnd w:id="395"/>
    <w:p>
      <w:pPr>
        <w:spacing w:after="0"/>
        <w:ind w:left="0"/>
        <w:jc w:val="both"/>
      </w:pP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месячных расчетных показателей.</w:t>
      </w:r>
    </w:p>
    <w:bookmarkStart w:name="z1522" w:id="396"/>
    <w:p>
      <w:pPr>
        <w:spacing w:after="0"/>
        <w:ind w:left="0"/>
        <w:jc w:val="both"/>
      </w:pPr>
      <w:r>
        <w:rPr>
          <w:rFonts w:ascii="Times New Roman"/>
          <w:b w:val="false"/>
          <w:i w:val="false"/>
          <w:color w:val="000000"/>
          <w:sz w:val="28"/>
        </w:rPr>
        <w:t>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w:t>
      </w:r>
    </w:p>
    <w:bookmarkEnd w:id="396"/>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двухсот месячных расчетных показателей.</w:t>
      </w:r>
    </w:p>
    <w:bookmarkStart w:name="z1523" w:id="397"/>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p>
    <w:bookmarkEnd w:id="397"/>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в редакции Закона РК от 09.01.2012  </w:t>
      </w:r>
      <w:r>
        <w:rPr>
          <w:rFonts w:ascii="Times New Roman"/>
          <w:b w:val="false"/>
          <w:i w:val="false"/>
          <w:color w:val="000000"/>
          <w:sz w:val="28"/>
        </w:rPr>
        <w:t>№ 533-IV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227. Эксплуатация газоиспользующих установок без учета расхода газа </w:t>
      </w:r>
    </w:p>
    <w:p>
      <w:pPr>
        <w:spacing w:after="0"/>
        <w:ind w:left="0"/>
        <w:jc w:val="both"/>
      </w:pPr>
      <w:r>
        <w:rPr>
          <w:rFonts w:ascii="Times New Roman"/>
          <w:b w:val="false"/>
          <w:i w:val="false"/>
          <w:color w:val="ff0000"/>
          <w:sz w:val="28"/>
        </w:rPr>
        <w:t xml:space="preserve">
      Сноска. Статья 227 исключена Законом РК от 09.01.2012  </w:t>
      </w:r>
      <w:r>
        <w:rPr>
          <w:rFonts w:ascii="Times New Roman"/>
          <w:b w:val="false"/>
          <w:i w:val="false"/>
          <w:color w:val="ff0000"/>
          <w:sz w:val="28"/>
        </w:rPr>
        <w:t>№ 533-IV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i w:val="false"/>
          <w:color w:val="000000"/>
          <w:sz w:val="28"/>
        </w:rPr>
        <w:t xml:space="preserve">Статья 228. Непринятие мер к обеспечению подготовленности резервного топливного хозяйства </w:t>
      </w:r>
    </w:p>
    <w:p>
      <w:pPr>
        <w:spacing w:after="0"/>
        <w:ind w:left="0"/>
        <w:jc w:val="both"/>
      </w:pPr>
      <w:r>
        <w:rPr>
          <w:rFonts w:ascii="Times New Roman"/>
          <w:b w:val="false"/>
          <w:i w:val="false"/>
          <w:color w:val="000000"/>
          <w:sz w:val="28"/>
        </w:rPr>
        <w:t xml:space="preserve">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 </w:t>
      </w:r>
    </w:p>
    <w:p>
      <w:pPr>
        <w:spacing w:after="0"/>
        <w:ind w:left="0"/>
        <w:jc w:val="both"/>
      </w:pPr>
      <w:r>
        <w:rPr>
          <w:rFonts w:ascii="Times New Roman"/>
          <w:b w:val="false"/>
          <w:i w:val="false"/>
          <w:color w:val="000000"/>
          <w:sz w:val="28"/>
        </w:rPr>
        <w:t xml:space="preserve">
      влечет предупреждение или штраф на должностных лиц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Законом РК от 09.01.2012 </w:t>
      </w:r>
      <w:r>
        <w:rPr>
          <w:rFonts w:ascii="Times New Roman"/>
          <w:b w:val="false"/>
          <w:i w:val="false"/>
          <w:color w:val="000000"/>
          <w:sz w:val="28"/>
        </w:rPr>
        <w:t>№ 533-IV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Повреждение нефтегазопроводов и их оборудования</w:t>
      </w:r>
    </w:p>
    <w:p>
      <w:pPr>
        <w:spacing w:after="0"/>
        <w:ind w:left="0"/>
        <w:jc w:val="both"/>
      </w:pPr>
      <w:r>
        <w:rPr>
          <w:rFonts w:ascii="Times New Roman"/>
          <w:b w:val="false"/>
          <w:i w:val="false"/>
          <w:color w:val="000000"/>
          <w:sz w:val="28"/>
        </w:rPr>
        <w:t>
      1. Повреждение нефтегазопроводов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не содержащие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пятнадцати до двадцати пяти, на должностных лиц - в размере от тридцати до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в редакции Закона РК от 06.10.2010 </w:t>
      </w:r>
      <w:r>
        <w:rPr>
          <w:rFonts w:ascii="Times New Roman"/>
          <w:b w:val="false"/>
          <w:i w:val="false"/>
          <w:color w:val="000000"/>
          <w:sz w:val="28"/>
        </w:rPr>
        <w:t>№ 343-IV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230. Повреждение территорий при производстве строительных и ремонтных работ </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bookmarkStart w:name="z1509" w:id="398"/>
    <w:p>
      <w:pPr>
        <w:spacing w:after="0"/>
        <w:ind w:left="0"/>
        <w:jc w:val="left"/>
      </w:pPr>
      <w:r>
        <w:rPr>
          <w:rFonts w:ascii="Times New Roman"/>
          <w:b/>
          <w:i w:val="false"/>
          <w:color w:val="000000"/>
        </w:rPr>
        <w:t xml:space="preserve"> Глава 17-1. Административные правонарушения в области космической деятельности</w:t>
      </w:r>
    </w:p>
    <w:bookmarkEnd w:id="398"/>
    <w:p>
      <w:pPr>
        <w:spacing w:after="0"/>
        <w:ind w:left="0"/>
        <w:jc w:val="both"/>
      </w:pPr>
      <w:r>
        <w:rPr>
          <w:rFonts w:ascii="Times New Roman"/>
          <w:b w:val="false"/>
          <w:i w:val="false"/>
          <w:color w:val="ff0000"/>
          <w:sz w:val="28"/>
        </w:rPr>
        <w:t xml:space="preserve">
      Сноска. Кодекс дополнен главой 17-1 в соответствии с Законом РК от 06.01.2012 </w:t>
      </w:r>
      <w:r>
        <w:rPr>
          <w:rFonts w:ascii="Times New Roman"/>
          <w:b w:val="false"/>
          <w:i w:val="false"/>
          <w:color w:val="ff0000"/>
          <w:sz w:val="28"/>
        </w:rPr>
        <w:t>№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w:t>
      </w:r>
    </w:p>
    <w:p>
      <w:pPr>
        <w:spacing w:after="0"/>
        <w:ind w:left="0"/>
        <w:jc w:val="both"/>
      </w:pPr>
      <w:r>
        <w:rPr>
          <w:rFonts w:ascii="Times New Roman"/>
          <w:b/>
          <w:i w:val="false"/>
          <w:color w:val="000000"/>
          <w:sz w:val="28"/>
        </w:rPr>
        <w:t>Статья 230-1. Нарушение законодательства Республики Казахстан в области космической деятельности</w:t>
      </w:r>
    </w:p>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p>
      <w:pPr>
        <w:spacing w:after="0"/>
        <w:ind w:left="0"/>
        <w:jc w:val="both"/>
      </w:pPr>
      <w:r>
        <w:rPr>
          <w:rFonts w:ascii="Times New Roman"/>
          <w:b w:val="false"/>
          <w:i w:val="false"/>
          <w:color w:val="000000"/>
          <w:sz w:val="28"/>
        </w:rPr>
        <w:t xml:space="preserve">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 </w:t>
      </w:r>
    </w:p>
    <w:p>
      <w:pPr>
        <w:spacing w:after="0"/>
        <w:ind w:left="0"/>
        <w:jc w:val="both"/>
      </w:pPr>
      <w:r>
        <w:rPr>
          <w:rFonts w:ascii="Times New Roman"/>
          <w:b w:val="false"/>
          <w:i w:val="false"/>
          <w:color w:val="000000"/>
          <w:sz w:val="28"/>
        </w:rPr>
        <w:t xml:space="preserve">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 </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влечет штраф на физических лиц в размере от тридцати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w:t>
      </w:r>
    </w:p>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230-2. Нарушение правил безопасности при осуществлении космической деятельности</w:t>
      </w:r>
    </w:p>
    <w:p>
      <w:pPr>
        <w:spacing w:after="0"/>
        <w:ind w:left="0"/>
        <w:jc w:val="both"/>
      </w:pPr>
      <w:r>
        <w:rPr>
          <w:rFonts w:ascii="Times New Roman"/>
          <w:b w:val="false"/>
          <w:i w:val="false"/>
          <w:color w:val="000000"/>
          <w:sz w:val="28"/>
        </w:rPr>
        <w:t>
      1. Нарушение правил безопасности при осуществлении космической деятельности, если это действие не имеет признаков уголовно наказуемого деяния,</w:t>
      </w:r>
    </w:p>
    <w:p>
      <w:pPr>
        <w:spacing w:after="0"/>
        <w:ind w:left="0"/>
        <w:jc w:val="both"/>
      </w:pPr>
      <w:r>
        <w:rPr>
          <w:rFonts w:ascii="Times New Roman"/>
          <w:b w:val="false"/>
          <w:i w:val="false"/>
          <w:color w:val="000000"/>
          <w:sz w:val="28"/>
        </w:rPr>
        <w:t>
      влечет штраф на физических лиц в размере от десяти до тридцати,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pPr>
        <w:spacing w:after="0"/>
        <w:ind w:left="0"/>
        <w:jc w:val="both"/>
      </w:pPr>
      <w:r>
        <w:rPr>
          <w:rFonts w:ascii="Times New Roman"/>
          <w:b w:val="false"/>
          <w:i w:val="false"/>
          <w:color w:val="000000"/>
          <w:sz w:val="28"/>
        </w:rPr>
        <w:t>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w:t>
      </w:r>
    </w:p>
    <w:p>
      <w:pPr>
        <w:spacing w:after="0"/>
        <w:ind w:left="0"/>
        <w:jc w:val="both"/>
      </w:pPr>
      <w:r>
        <w:rPr>
          <w:rFonts w:ascii="Times New Roman"/>
          <w:b w:val="false"/>
          <w:i w:val="false"/>
          <w:color w:val="000000"/>
          <w:sz w:val="28"/>
        </w:rPr>
        <w:t>
      влечет лишение лицензии.</w:t>
      </w:r>
    </w:p>
    <w:bookmarkStart w:name="z250" w:id="399"/>
    <w:p>
      <w:pPr>
        <w:spacing w:after="0"/>
        <w:ind w:left="0"/>
        <w:jc w:val="left"/>
      </w:pPr>
      <w:r>
        <w:rPr>
          <w:rFonts w:ascii="Times New Roman"/>
          <w:b/>
          <w:i w:val="false"/>
          <w:color w:val="000000"/>
        </w:rPr>
        <w:t xml:space="preserve"> Глава 18. Административные правонарушения в сфере</w:t>
      </w:r>
      <w:r>
        <w:br/>
      </w:r>
      <w:r>
        <w:rPr>
          <w:rFonts w:ascii="Times New Roman"/>
          <w:b/>
          <w:i w:val="false"/>
          <w:color w:val="000000"/>
        </w:rPr>
        <w:t>архитектурно-строительной деятельности</w:t>
      </w:r>
    </w:p>
    <w:bookmarkEnd w:id="399"/>
    <w:p>
      <w:pPr>
        <w:spacing w:after="0"/>
        <w:ind w:left="0"/>
        <w:jc w:val="both"/>
      </w:pPr>
      <w:r>
        <w:rPr>
          <w:rFonts w:ascii="Times New Roman"/>
          <w:b/>
          <w:i w:val="false"/>
          <w:color w:val="000000"/>
          <w:sz w:val="28"/>
        </w:rPr>
        <w:t xml:space="preserve">Статья 231.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 </w:t>
      </w:r>
    </w:p>
    <w:p>
      <w:pPr>
        <w:spacing w:after="0"/>
        <w:ind w:left="0"/>
        <w:jc w:val="both"/>
      </w:pPr>
      <w:r>
        <w:rPr>
          <w:rFonts w:ascii="Times New Roman"/>
          <w:b w:val="false"/>
          <w:i w:val="false"/>
          <w:color w:val="000000"/>
          <w:sz w:val="28"/>
        </w:rPr>
        <w:t xml:space="preserve">
      1. Выполнение предпроектных, изыскательских, проектных, строительно-монтажных работ, производство, применение строительных материалов, деталей и конструкций с нарушениями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в сфере архитектурно-строительной деятельности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семисот до девятисот месячных расчетных показателей с лишением лицензии на соответствующий вид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232.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w:t>
      </w:r>
    </w:p>
    <w:p>
      <w:pPr>
        <w:spacing w:after="0"/>
        <w:ind w:left="0"/>
        <w:jc w:val="both"/>
      </w:pPr>
      <w:r>
        <w:rPr>
          <w:rFonts w:ascii="Times New Roman"/>
          <w:b w:val="false"/>
          <w:i w:val="false"/>
          <w:color w:val="000000"/>
          <w:sz w:val="28"/>
        </w:rPr>
        <w:t xml:space="preserve">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эксплуатационных качеств, снижение прочности, устойчивости зданий, строений, их частей или отдельных конструктивных элементов,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лицензии либо без такового. </w:t>
      </w:r>
    </w:p>
    <w:p>
      <w:pPr>
        <w:spacing w:after="0"/>
        <w:ind w:left="0"/>
        <w:jc w:val="both"/>
      </w:pPr>
      <w:r>
        <w:rPr>
          <w:rFonts w:ascii="Times New Roman"/>
          <w:b w:val="false"/>
          <w:i w:val="false"/>
          <w:color w:val="000000"/>
          <w:sz w:val="28"/>
        </w:rPr>
        <w:t>
      2. Совершение действий, указанных в части первой настоящей статьи, повлекших за собой потерю прочности, устойчивости зданий, строений, их частей или отдельных конструктивных элементов,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восьмисот месячных расчетных показателей с лишением лицензии на соответствующий вид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233. Производство строительных, строительно- монтажных, ремонтно-восстановительных работ при возведении и реконструкции объектов без утвержденной в установленном порядке проектной документации </w:t>
      </w:r>
    </w:p>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ремонтно-восстановительных работ при возведении и реконструкции объектов без </w:t>
      </w:r>
      <w:r>
        <w:rPr>
          <w:rFonts w:ascii="Times New Roman"/>
          <w:b w:val="false"/>
          <w:i w:val="false"/>
          <w:color w:val="000000"/>
          <w:sz w:val="28"/>
        </w:rPr>
        <w:t>утвержденной</w:t>
      </w:r>
      <w:r>
        <w:rPr>
          <w:rFonts w:ascii="Times New Roman"/>
          <w:b w:val="false"/>
          <w:i w:val="false"/>
          <w:color w:val="000000"/>
          <w:sz w:val="28"/>
        </w:rPr>
        <w:t xml:space="preserve"> в установленном порядке проектной документации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приостановкой производимых работ. </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шестисот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233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234.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 </w:t>
      </w:r>
    </w:p>
    <w:p>
      <w:pPr>
        <w:spacing w:after="0"/>
        <w:ind w:left="0"/>
        <w:jc w:val="both"/>
      </w:pPr>
      <w:r>
        <w:rPr>
          <w:rFonts w:ascii="Times New Roman"/>
          <w:b w:val="false"/>
          <w:i w:val="false"/>
          <w:color w:val="000000"/>
          <w:sz w:val="28"/>
        </w:rPr>
        <w:t xml:space="preserve">
      влечет предупреждение или штраф на должностных лиц, индивидуальных предпринимателей в размере от пяти до семи, на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Нарушение правил безопасности при строительстве, эксплуатации или ремонте магистральных трубопроводов</w:t>
      </w:r>
    </w:p>
    <w:p>
      <w:pPr>
        <w:spacing w:after="0"/>
        <w:ind w:left="0"/>
        <w:jc w:val="both"/>
      </w:pPr>
      <w:r>
        <w:rPr>
          <w:rFonts w:ascii="Times New Roman"/>
          <w:b w:val="false"/>
          <w:i w:val="false"/>
          <w:color w:val="000000"/>
          <w:sz w:val="28"/>
        </w:rPr>
        <w:t>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p>
    <w:p>
      <w:pPr>
        <w:spacing w:after="0"/>
        <w:ind w:left="0"/>
        <w:jc w:val="both"/>
      </w:pP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234-1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235.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w:t>
      </w:r>
    </w:p>
    <w:bookmarkStart w:name="z1495" w:id="400"/>
    <w:p>
      <w:pPr>
        <w:spacing w:after="0"/>
        <w:ind w:left="0"/>
        <w:jc w:val="both"/>
      </w:pPr>
      <w:r>
        <w:rPr>
          <w:rFonts w:ascii="Times New Roman"/>
          <w:b w:val="false"/>
          <w:i w:val="false"/>
          <w:color w:val="000000"/>
          <w:sz w:val="28"/>
        </w:rPr>
        <w:t>
      1. Строительство (реконструкция, реставрация, расширение,</w:t>
      </w:r>
    </w:p>
    <w:bookmarkEnd w:id="400"/>
    <w:p>
      <w:pPr>
        <w:spacing w:after="0"/>
        <w:ind w:left="0"/>
        <w:jc w:val="both"/>
      </w:pPr>
      <w:r>
        <w:rPr>
          <w:rFonts w:ascii="Times New Roman"/>
          <w:b w:val="false"/>
          <w:i w:val="false"/>
          <w:color w:val="000000"/>
          <w:sz w:val="28"/>
        </w:rPr>
        <w:t>
      техническое перевооружение, модернизация, капитальный ремонт)</w:t>
      </w:r>
    </w:p>
    <w:p>
      <w:pPr>
        <w:spacing w:after="0"/>
        <w:ind w:left="0"/>
        <w:jc w:val="both"/>
      </w:pPr>
      <w:r>
        <w:rPr>
          <w:rFonts w:ascii="Times New Roman"/>
          <w:b w:val="false"/>
          <w:i w:val="false"/>
          <w:color w:val="000000"/>
          <w:sz w:val="28"/>
        </w:rPr>
        <w:t>
      объектов и их комплексов без проектной (проектно-сметной)</w:t>
      </w:r>
    </w:p>
    <w:p>
      <w:pPr>
        <w:spacing w:after="0"/>
        <w:ind w:left="0"/>
        <w:jc w:val="both"/>
      </w:pPr>
      <w:r>
        <w:rPr>
          <w:rFonts w:ascii="Times New Roman"/>
          <w:b w:val="false"/>
          <w:i w:val="false"/>
          <w:color w:val="000000"/>
          <w:sz w:val="28"/>
        </w:rPr>
        <w:t>
      документации либо по проектной (проектно-сметной) документации, не</w:t>
      </w:r>
    </w:p>
    <w:p>
      <w:pPr>
        <w:spacing w:after="0"/>
        <w:ind w:left="0"/>
        <w:jc w:val="both"/>
      </w:pPr>
      <w:r>
        <w:rPr>
          <w:rFonts w:ascii="Times New Roman"/>
          <w:b w:val="false"/>
          <w:i w:val="false"/>
          <w:color w:val="000000"/>
          <w:sz w:val="28"/>
        </w:rPr>
        <w:t>
      прошедшей в установленном порядке экспертизу, по которой требуется ее</w:t>
      </w:r>
    </w:p>
    <w:p>
      <w:pPr>
        <w:spacing w:after="0"/>
        <w:ind w:left="0"/>
        <w:jc w:val="both"/>
      </w:pPr>
      <w:r>
        <w:rPr>
          <w:rFonts w:ascii="Times New Roman"/>
          <w:b w:val="false"/>
          <w:i w:val="false"/>
          <w:color w:val="000000"/>
          <w:sz w:val="28"/>
        </w:rPr>
        <w:t>
      проведение, -</w:t>
      </w:r>
    </w:p>
    <w:p>
      <w:pPr>
        <w:spacing w:after="0"/>
        <w:ind w:left="0"/>
        <w:jc w:val="both"/>
      </w:pPr>
      <w:r>
        <w:rPr>
          <w:rFonts w:ascii="Times New Roman"/>
          <w:b w:val="false"/>
          <w:i w:val="false"/>
          <w:color w:val="000000"/>
          <w:sz w:val="28"/>
        </w:rPr>
        <w:t>
      влечет штраф на физических лиц в размере шестидесяти,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девяноста, на юридических лиц, являющихся субъектами крупного предпринимательства, - в размере двухсот восьмидесяти месячных расчетных показателей.</w:t>
      </w:r>
    </w:p>
    <w:bookmarkStart w:name="z1604" w:id="40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401"/>
    <w:p>
      <w:pPr>
        <w:spacing w:after="0"/>
        <w:ind w:left="0"/>
        <w:jc w:val="both"/>
      </w:pP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пятисот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235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235-1. Нарушение законодательства Республики Казахстан при осуществлении экспертных работ и инжиниринговых услуг</w:t>
      </w:r>
    </w:p>
    <w:bookmarkStart w:name="z1606" w:id="402"/>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 -</w:t>
      </w:r>
    </w:p>
    <w:bookmarkEnd w:id="402"/>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bookmarkStart w:name="z1607" w:id="403"/>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обеспечивающую устойчивость, надежность и прочность возводимых либо возведенных объектов, -</w:t>
      </w:r>
    </w:p>
    <w:bookmarkEnd w:id="403"/>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bookmarkStart w:name="z1608" w:id="404"/>
    <w:p>
      <w:pPr>
        <w:spacing w:after="0"/>
        <w:ind w:left="0"/>
        <w:jc w:val="both"/>
      </w:pPr>
      <w:r>
        <w:rPr>
          <w:rFonts w:ascii="Times New Roman"/>
          <w:b w:val="false"/>
          <w:i w:val="false"/>
          <w:color w:val="000000"/>
          <w:sz w:val="28"/>
        </w:rPr>
        <w:t>
      3. Допущение нарушений на стадии реализации проекта, включая качество, сроки, приемку выполненных работ и сдачу объекта в эксплуатацию, -</w:t>
      </w:r>
    </w:p>
    <w:bookmarkEnd w:id="404"/>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bookmarkStart w:name="z1609" w:id="405"/>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40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право осуществления экспертных работ и инжиниринговых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17-1 дополнена статьей 235-1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236. Нарушение установленного порядка ввода объектов и комплексов в эксплуатацию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 xml:space="preserve">установленного </w:t>
      </w:r>
      <w:r>
        <w:rPr>
          <w:rFonts w:ascii="Times New Roman"/>
          <w:b w:val="false"/>
          <w:i w:val="false"/>
          <w:color w:val="000000"/>
          <w:sz w:val="28"/>
        </w:rPr>
        <w:t xml:space="preserve">порядка ввода объектов и комплексов в эксплуатацию с нарушениями требований государственных нормативов в сфере архитектурно-градостроительной деятельности - </w:t>
      </w:r>
    </w:p>
    <w:p>
      <w:pPr>
        <w:spacing w:after="0"/>
        <w:ind w:left="0"/>
        <w:jc w:val="both"/>
      </w:pPr>
      <w:r>
        <w:rPr>
          <w:rFonts w:ascii="Times New Roman"/>
          <w:b w:val="false"/>
          <w:i w:val="false"/>
          <w:color w:val="000000"/>
          <w:sz w:val="28"/>
        </w:rPr>
        <w:t xml:space="preserve">
      влечет штраф на должностных лиц - членов государственных приемочных комиссий,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двухсот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237. Незаконное строительство </w:t>
      </w:r>
    </w:p>
    <w:p>
      <w:pPr>
        <w:spacing w:after="0"/>
        <w:ind w:left="0"/>
        <w:jc w:val="both"/>
      </w:pPr>
      <w:r>
        <w:rPr>
          <w:rFonts w:ascii="Times New Roman"/>
          <w:b w:val="false"/>
          <w:i w:val="false"/>
          <w:color w:val="000000"/>
          <w:sz w:val="28"/>
        </w:rPr>
        <w:t>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ста до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237-1. Нарушение требований законодательного акта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xml:space="preserve">
      1. Нарушение застройщиком, проектной компанией требований </w:t>
      </w:r>
      <w:r>
        <w:rPr>
          <w:rFonts w:ascii="Times New Roman"/>
          <w:b w:val="false"/>
          <w:i w:val="false"/>
          <w:color w:val="000000"/>
          <w:sz w:val="28"/>
        </w:rPr>
        <w:t>законодательного акта</w:t>
      </w:r>
      <w:r>
        <w:rPr>
          <w:rFonts w:ascii="Times New Roman"/>
          <w:b w:val="false"/>
          <w:i w:val="false"/>
          <w:color w:val="000000"/>
          <w:sz w:val="28"/>
        </w:rPr>
        <w:t xml:space="preserve">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распространение застройщиком, проектной компанией неточной, неполной или вводящей в заблуждение информации -</w:t>
      </w:r>
    </w:p>
    <w:p>
      <w:pPr>
        <w:spacing w:after="0"/>
        <w:ind w:left="0"/>
        <w:jc w:val="both"/>
      </w:pPr>
      <w:r>
        <w:rPr>
          <w:rFonts w:ascii="Times New Roman"/>
          <w:b w:val="false"/>
          <w:i w:val="false"/>
          <w:color w:val="000000"/>
          <w:sz w:val="28"/>
        </w:rPr>
        <w:t>
      влечет штраф на юридических лиц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xml:space="preserve">
      2. Непредставление застройщиком, проектной компанией местному исполнительному органу области (города республиканского значения, столицы) сведений и отчетности,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либо представление ими недостоверных сведений и отчетности -</w:t>
      </w:r>
    </w:p>
    <w:p>
      <w:pPr>
        <w:spacing w:after="0"/>
        <w:ind w:left="0"/>
        <w:jc w:val="both"/>
      </w:pPr>
      <w:r>
        <w:rPr>
          <w:rFonts w:ascii="Times New Roman"/>
          <w:b w:val="false"/>
          <w:i w:val="false"/>
          <w:color w:val="000000"/>
          <w:sz w:val="28"/>
        </w:rPr>
        <w:t>
      влечет штраф на юридических лиц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застройщиком повторно в течение</w:t>
      </w:r>
    </w:p>
    <w:p>
      <w:pPr>
        <w:spacing w:after="0"/>
        <w:ind w:left="0"/>
        <w:jc w:val="both"/>
      </w:pPr>
      <w:r>
        <w:rPr>
          <w:rFonts w:ascii="Times New Roman"/>
          <w:b w:val="false"/>
          <w:i w:val="false"/>
          <w:color w:val="000000"/>
          <w:sz w:val="28"/>
        </w:rPr>
        <w:t>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юридических лиц в размере от трехсот пятидесяти до четырехсот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p>
      <w:pPr>
        <w:spacing w:after="0"/>
        <w:ind w:left="0"/>
        <w:jc w:val="both"/>
      </w:pPr>
      <w:r>
        <w:rPr>
          <w:rFonts w:ascii="Times New Roman"/>
          <w:b w:val="false"/>
          <w:i w:val="false"/>
          <w:color w:val="000000"/>
          <w:sz w:val="28"/>
        </w:rPr>
        <w:t>
      влекут приостановление действия лицензии на деятельность по организации строительства жилых зданий за счет привлечения денег дольщиков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237-1 в редакции Закона РК от 11.07.2009</w:t>
      </w:r>
      <w:r>
        <w:rPr>
          <w:rFonts w:ascii="Times New Roman"/>
          <w:b w:val="false"/>
          <w:i w:val="false"/>
          <w:color w:val="000000"/>
          <w:sz w:val="28"/>
        </w:rPr>
        <w:t xml:space="preserve"> 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237-2. Осуществление строительства без сопровождения технического и авторского надзоров </w:t>
      </w:r>
    </w:p>
    <w:bookmarkStart w:name="z1611" w:id="406"/>
    <w:p>
      <w:pPr>
        <w:spacing w:after="0"/>
        <w:ind w:left="0"/>
        <w:jc w:val="both"/>
      </w:pPr>
      <w:r>
        <w:rPr>
          <w:rFonts w:ascii="Times New Roman"/>
          <w:b w:val="false"/>
          <w:i w:val="false"/>
          <w:color w:val="000000"/>
          <w:sz w:val="28"/>
        </w:rPr>
        <w:t>
      Осуществление строительства без сопровождения технического и  авторского надзоров -</w:t>
      </w:r>
    </w:p>
    <w:bookmarkEnd w:id="40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17-1 дополнена статьей 237-2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238. Незаконное переоборудование и перепланировка жилых помещений </w:t>
      </w:r>
    </w:p>
    <w:p>
      <w:pPr>
        <w:spacing w:after="0"/>
        <w:ind w:left="0"/>
        <w:jc w:val="both"/>
      </w:pPr>
      <w:r>
        <w:rPr>
          <w:rFonts w:ascii="Times New Roman"/>
          <w:b w:val="false"/>
          <w:i w:val="false"/>
          <w:color w:val="000000"/>
          <w:sz w:val="28"/>
        </w:rPr>
        <w:t xml:space="preserve">
      1. Незаконное </w:t>
      </w:r>
      <w:r>
        <w:rPr>
          <w:rFonts w:ascii="Times New Roman"/>
          <w:b w:val="false"/>
          <w:i w:val="false"/>
          <w:color w:val="000000"/>
          <w:sz w:val="28"/>
        </w:rPr>
        <w:t xml:space="preserve">переоборудование </w:t>
      </w:r>
      <w:r>
        <w:rPr>
          <w:rFonts w:ascii="Times New Roman"/>
          <w:b w:val="false"/>
          <w:i w:val="false"/>
          <w:color w:val="000000"/>
          <w:sz w:val="28"/>
        </w:rPr>
        <w:t xml:space="preserve">и перепланировка жилых и нежилых помещений в жилом доме без архитектурно-строительного проекта и разрешения уполномоченного органа по архитектуре и градостроительству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Те же действия, которые повлекли или могли повлечь полную потерю прочности и устойчивости (разрушение) здания, - </w:t>
      </w:r>
    </w:p>
    <w:p>
      <w:pPr>
        <w:spacing w:after="0"/>
        <w:ind w:left="0"/>
        <w:jc w:val="both"/>
      </w:pPr>
      <w:r>
        <w:rPr>
          <w:rFonts w:ascii="Times New Roman"/>
          <w:b w:val="false"/>
          <w:i w:val="false"/>
          <w:color w:val="000000"/>
          <w:sz w:val="28"/>
        </w:rPr>
        <w:t xml:space="preserve">
      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 </w:t>
      </w:r>
    </w:p>
    <w:p>
      <w:pPr>
        <w:spacing w:after="0"/>
        <w:ind w:left="0"/>
        <w:jc w:val="both"/>
      </w:pPr>
      <w:r>
        <w:rPr>
          <w:rFonts w:ascii="Times New Roman"/>
          <w:b w:val="false"/>
          <w:i w:val="false"/>
          <w:color w:val="000000"/>
          <w:sz w:val="28"/>
        </w:rPr>
        <w:t xml:space="preserve">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 </w:t>
      </w:r>
    </w:p>
    <w:p>
      <w:pPr>
        <w:spacing w:after="0"/>
        <w:ind w:left="0"/>
        <w:jc w:val="both"/>
      </w:pPr>
      <w:r>
        <w:rPr>
          <w:rFonts w:ascii="Times New Roman"/>
          <w:b w:val="false"/>
          <w:i w:val="false"/>
          <w:color w:val="000000"/>
          <w:sz w:val="28"/>
        </w:rPr>
        <w:t xml:space="preserve">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 </w:t>
      </w:r>
    </w:p>
    <w:p>
      <w:pPr>
        <w:spacing w:after="0"/>
        <w:ind w:left="0"/>
        <w:jc w:val="both"/>
      </w:pPr>
      <w:r>
        <w:rPr>
          <w:rFonts w:ascii="Times New Roman"/>
          <w:b w:val="false"/>
          <w:i w:val="false"/>
          <w:color w:val="000000"/>
          <w:sz w:val="28"/>
        </w:rPr>
        <w:t xml:space="preserve">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 </w:t>
      </w:r>
    </w:p>
    <w:p>
      <w:pPr>
        <w:spacing w:after="0"/>
        <w:ind w:left="0"/>
        <w:jc w:val="both"/>
      </w:pPr>
      <w:r>
        <w:rPr>
          <w:rFonts w:ascii="Times New Roman"/>
          <w:b w:val="false"/>
          <w:i w:val="false"/>
          <w:color w:val="000000"/>
          <w:sz w:val="28"/>
        </w:rPr>
        <w:t xml:space="preserve">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Эксплуатация объектов и комплексов, не введенных в установленном порядке в эксплуатацию </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в эксплуатацию объектов, комплексов или их отдельных частей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законодательства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239-1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407"/>
    <w:p>
      <w:pPr>
        <w:spacing w:after="0"/>
        <w:ind w:left="0"/>
        <w:jc w:val="left"/>
      </w:pPr>
      <w:r>
        <w:rPr>
          <w:rFonts w:ascii="Times New Roman"/>
          <w:b/>
          <w:i w:val="false"/>
          <w:color w:val="000000"/>
        </w:rPr>
        <w:t xml:space="preserve"> Глава 19. Административные правонарушения в области</w:t>
      </w:r>
      <w:r>
        <w:br/>
      </w:r>
      <w:r>
        <w:rPr>
          <w:rFonts w:ascii="Times New Roman"/>
          <w:b/>
          <w:i w:val="false"/>
          <w:color w:val="000000"/>
        </w:rPr>
        <w:t>охраны окружающей среды, использования природных ресурсов</w:t>
      </w:r>
    </w:p>
    <w:bookmarkEnd w:id="407"/>
    <w:p>
      <w:pPr>
        <w:spacing w:after="0"/>
        <w:ind w:left="0"/>
        <w:jc w:val="both"/>
      </w:pPr>
      <w:r>
        <w:rPr>
          <w:rFonts w:ascii="Times New Roman"/>
          <w:b/>
          <w:i w:val="false"/>
          <w:color w:val="000000"/>
          <w:sz w:val="28"/>
        </w:rPr>
        <w:t xml:space="preserve">Статья 240. Нарушение санитарно-эпидемиологических и экологических требований по охране окружающей среды </w:t>
      </w:r>
    </w:p>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317-1 настоящего Кодекса,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 в размере до двадцати месячных расчетных показателей, на юридических лиц - в размере суммы нанесенного окружающей среде вреда. </w:t>
      </w:r>
    </w:p>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p>
      <w:pPr>
        <w:spacing w:after="0"/>
        <w:ind w:left="0"/>
        <w:jc w:val="both"/>
      </w:pPr>
      <w:r>
        <w:rPr>
          <w:rFonts w:ascii="Times New Roman"/>
          <w:b w:val="false"/>
          <w:i w:val="false"/>
          <w:color w:val="000000"/>
          <w:sz w:val="28"/>
        </w:rPr>
        <w:t xml:space="preserve">
      влечет штраф в размере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240-1. Нарушение требований проведения производственного экологического контроля </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xml:space="preserve">
      влечет штраф на физических лиц в размере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240-1 в соответствии с Законом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240-2. Невыполнение условий природопользования, указанных в экологическом разрешении</w:t>
      </w:r>
    </w:p>
    <w:p>
      <w:pPr>
        <w:spacing w:after="0"/>
        <w:ind w:left="0"/>
        <w:jc w:val="both"/>
      </w:pPr>
      <w:r>
        <w:rPr>
          <w:rFonts w:ascii="Times New Roman"/>
          <w:b w:val="false"/>
          <w:i w:val="false"/>
          <w:color w:val="000000"/>
          <w:sz w:val="28"/>
        </w:rPr>
        <w:t>
      1. Невыполнение условий природопользования, указанных в экологическом разрешении,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двадцати до тридцати,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и (или) сопряженные с нанесением особо крупного ущерба окружающей среде, созданием угрозы безопасности жизни и здоровью населения,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сорока до пятидесяти,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двухсот до пятисот месячных расчетных показателей с приостановлением действия экологического разрешения или без такового.</w:t>
      </w:r>
    </w:p>
    <w:p>
      <w:pPr>
        <w:spacing w:after="0"/>
        <w:ind w:left="0"/>
        <w:jc w:val="both"/>
      </w:pPr>
      <w:r>
        <w:rPr>
          <w:rFonts w:ascii="Times New Roman"/>
          <w:b w:val="false"/>
          <w:i w:val="false"/>
          <w:color w:val="000000"/>
          <w:sz w:val="28"/>
        </w:rPr>
        <w:t>
      3. Неустранение физическими и юридическими лицами в установленный срок нарушений, по которым действие экологического разрешения приостановлено, влечет лишение экологического разрешения.</w:t>
      </w:r>
    </w:p>
    <w:p>
      <w:pPr>
        <w:spacing w:after="0"/>
        <w:ind w:left="0"/>
        <w:jc w:val="both"/>
      </w:pPr>
      <w:r>
        <w:rPr>
          <w:rFonts w:ascii="Times New Roman"/>
          <w:b w:val="false"/>
          <w:i w:val="false"/>
          <w:color w:val="000000"/>
          <w:sz w:val="28"/>
        </w:rPr>
        <w:t>
      Примечание. В случае, если экологическое разрешение выдано природопользователю на несколько производственных объектов, действие экологического разрешения приостанавливается по объекту, по которому природопользователем допущено невыполнение условий природопользования.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240-2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241. Уклонение от проведения мер по ликвидации последствий экологического загрязнения </w:t>
      </w:r>
    </w:p>
    <w:p>
      <w:pPr>
        <w:spacing w:after="0"/>
        <w:ind w:left="0"/>
        <w:jc w:val="both"/>
      </w:pPr>
      <w:r>
        <w:rPr>
          <w:rFonts w:ascii="Times New Roman"/>
          <w:b w:val="false"/>
          <w:i w:val="false"/>
          <w:color w:val="000000"/>
          <w:sz w:val="28"/>
        </w:rPr>
        <w:t xml:space="preserve">
      Уклонение от проведения или ненадлежащее проведение дезактивирующих или иных восстановительных мероприятий в местностях, подвергшихся загрязнению, лицами, на которых возложена обязанность проведения таких мероприятий, если эти действия не повлекли тяжкие последствия для человека или окружающей среды, - </w:t>
      </w:r>
    </w:p>
    <w:p>
      <w:pPr>
        <w:spacing w:after="0"/>
        <w:ind w:left="0"/>
        <w:jc w:val="both"/>
      </w:pPr>
      <w:r>
        <w:rPr>
          <w:rFonts w:ascii="Times New Roman"/>
          <w:b w:val="false"/>
          <w:i w:val="false"/>
          <w:color w:val="000000"/>
          <w:sz w:val="28"/>
        </w:rPr>
        <w:t xml:space="preserve">
      влечет штраф на физических лиц в размере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242. Несообщение о производственных сверхнормативных сбросах и выбросах загрязняющих веществ, размещении отходов </w:t>
      </w:r>
    </w:p>
    <w:p>
      <w:pPr>
        <w:spacing w:after="0"/>
        <w:ind w:left="0"/>
        <w:jc w:val="both"/>
      </w:pPr>
      <w:r>
        <w:rPr>
          <w:rFonts w:ascii="Times New Roman"/>
          <w:b w:val="false"/>
          <w:i w:val="false"/>
          <w:color w:val="000000"/>
          <w:sz w:val="28"/>
        </w:rPr>
        <w:t xml:space="preserve">
      Несообщение или сообщение искаженной информации органам, осуществляющим государственный контроль и надзор за охраной окружающей среды и исполнением </w:t>
      </w:r>
      <w:r>
        <w:rPr>
          <w:rFonts w:ascii="Times New Roman"/>
          <w:b w:val="false"/>
          <w:i w:val="false"/>
          <w:color w:val="000000"/>
          <w:sz w:val="28"/>
        </w:rPr>
        <w:t>природоохранного</w:t>
      </w:r>
      <w:r>
        <w:rPr>
          <w:rFonts w:ascii="Times New Roman"/>
          <w:b w:val="false"/>
          <w:i w:val="false"/>
          <w:color w:val="000000"/>
          <w:sz w:val="28"/>
        </w:rPr>
        <w:t xml:space="preserve"> и </w:t>
      </w:r>
      <w:r>
        <w:rPr>
          <w:rFonts w:ascii="Times New Roman"/>
          <w:b w:val="false"/>
          <w:i w:val="false"/>
          <w:color w:val="000000"/>
          <w:sz w:val="28"/>
        </w:rPr>
        <w:t>санитарно-эпидемиологического</w:t>
      </w:r>
      <w:r>
        <w:rPr>
          <w:rFonts w:ascii="Times New Roman"/>
          <w:b w:val="false"/>
          <w:i w:val="false"/>
          <w:color w:val="000000"/>
          <w:sz w:val="28"/>
        </w:rPr>
        <w:t xml:space="preserve"> законодательства, о производственных сверхнормативных сбросах и выбросах загрязняющих веществ, размещении отходов и других вредных аварийных воздействиях на окружающую среду - </w:t>
      </w:r>
    </w:p>
    <w:p>
      <w:pPr>
        <w:spacing w:after="0"/>
        <w:ind w:left="0"/>
        <w:jc w:val="both"/>
      </w:pPr>
      <w:r>
        <w:rPr>
          <w:rFonts w:ascii="Times New Roman"/>
          <w:b w:val="false"/>
          <w:i w:val="false"/>
          <w:color w:val="000000"/>
          <w:sz w:val="28"/>
        </w:rPr>
        <w:t xml:space="preserve">
      влечет штраф на должностных лиц в размере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242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243. Превышение нормативов эмиссий в окружающую среду, установленных в экологическом разрешении, либо отсутствие экологического разрешения </w:t>
      </w:r>
    </w:p>
    <w:p>
      <w:pPr>
        <w:spacing w:after="0"/>
        <w:ind w:left="0"/>
        <w:jc w:val="both"/>
      </w:pPr>
      <w:r>
        <w:rPr>
          <w:rFonts w:ascii="Times New Roman"/>
          <w:b w:val="false"/>
          <w:i w:val="false"/>
          <w:color w:val="000000"/>
          <w:sz w:val="28"/>
        </w:rPr>
        <w:t xml:space="preserve">
      Превышение нормативов эмиссий в окружающую среду, установленных в </w:t>
      </w:r>
      <w:r>
        <w:rPr>
          <w:rFonts w:ascii="Times New Roman"/>
          <w:b w:val="false"/>
          <w:i w:val="false"/>
          <w:color w:val="000000"/>
          <w:sz w:val="28"/>
        </w:rPr>
        <w:t>экологическом разрешении</w:t>
      </w:r>
      <w:r>
        <w:rPr>
          <w:rFonts w:ascii="Times New Roman"/>
          <w:b w:val="false"/>
          <w:i w:val="false"/>
          <w:color w:val="000000"/>
          <w:sz w:val="28"/>
        </w:rPr>
        <w:t xml:space="preserve">, либо отсутствие экологического разрешения,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месячных расчетных показателей, на юридических лиц, являющихся субъектами крупного предпринимательства, - в размере одной тысячи процентов ставки платы за эмиссии в окружающую среду за превышенный объем эмиссий.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9 января 2007 г. N 213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243-1. Превышение установленного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юридических лиц в размере пяти месячных расчетных показателей за каждую единицу квоты сверх установленного объема, не компенсированную единицами квот, приобретенными у других природопользователей,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243-1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с 01.01.2013); в редакции Закона РК от 21.04.2014 </w:t>
      </w:r>
      <w:r>
        <w:rPr>
          <w:rFonts w:ascii="Times New Roman"/>
          <w:b w:val="false"/>
          <w:i w:val="false"/>
          <w:color w:val="000000"/>
          <w:sz w:val="28"/>
        </w:rPr>
        <w:t>№ 197-V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243-2. Представление недостоверных данных об инвентаризации парниковых газов, верификации и валидации (детерминации)независимыми аккредитованными организациями</w:t>
      </w:r>
    </w:p>
    <w:p>
      <w:pPr>
        <w:spacing w:after="0"/>
        <w:ind w:left="0"/>
        <w:jc w:val="both"/>
      </w:pPr>
      <w:r>
        <w:rPr>
          <w:rFonts w:ascii="Times New Roman"/>
          <w:b w:val="false"/>
          <w:i w:val="false"/>
          <w:color w:val="000000"/>
          <w:sz w:val="28"/>
        </w:rPr>
        <w:t>
      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 -</w:t>
      </w:r>
    </w:p>
    <w:p>
      <w:pPr>
        <w:spacing w:after="0"/>
        <w:ind w:left="0"/>
        <w:jc w:val="both"/>
      </w:pPr>
      <w:r>
        <w:rPr>
          <w:rFonts w:ascii="Times New Roman"/>
          <w:b w:val="false"/>
          <w:i w:val="false"/>
          <w:color w:val="000000"/>
          <w:sz w:val="28"/>
        </w:rPr>
        <w:t>
      влечет штраф на должностных лиц в размере от пятидесяти до ста месячных расчетных показателей, на юридических лиц, являющихся субъектами малого или среднего предпринимательства, - в размере от двухсот до трехсот месячных расчетных показателей с приостановлением действия свидетельства об аккредитации, на юридических лиц, являющихся субъектами крупного предпринимательства, - в размере от четырехсот до пятисот месячных расчетных показателей с приостановлением действия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243-2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244. Нарушение правил эксплуатации, а также неиспользование оборудования для очистки выбросов в атмосферу и сброса сточных вод </w:t>
      </w:r>
    </w:p>
    <w:p>
      <w:pPr>
        <w:spacing w:after="0"/>
        <w:ind w:left="0"/>
        <w:jc w:val="both"/>
      </w:pPr>
      <w:r>
        <w:rPr>
          <w:rFonts w:ascii="Times New Roman"/>
          <w:b w:val="false"/>
          <w:i w:val="false"/>
          <w:color w:val="000000"/>
          <w:sz w:val="28"/>
        </w:rPr>
        <w:t xml:space="preserve">
      Нарушение правил эксплуатации, а также неиспользование оборудования для очистки выбросов в атмосферу и сброса сточных вод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245. Невыполнение требований законодательства об обязательном проведении государственной экологической экспертизы </w:t>
      </w:r>
    </w:p>
    <w:p>
      <w:pPr>
        <w:spacing w:after="0"/>
        <w:ind w:left="0"/>
        <w:jc w:val="both"/>
      </w:pPr>
      <w:r>
        <w:rPr>
          <w:rFonts w:ascii="Times New Roman"/>
          <w:b w:val="false"/>
          <w:i w:val="false"/>
          <w:color w:val="000000"/>
          <w:sz w:val="28"/>
        </w:rPr>
        <w:t xml:space="preserve">
      Невыполнение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об обязательном проведении государственной экологической экспертизы или требований, содержащихся в заключении государственной экологической экспертизы, а равно финансирование проектов и программ, не прошедших государственную экологическую экспертизу, -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трехсот пятидесяти до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246. Выпуск в эксплуатацию транспортных и других передвижных средств с превышением нормативов содержания загрязняющих веществ в выбросах </w:t>
      </w:r>
    </w:p>
    <w:p>
      <w:pPr>
        <w:spacing w:after="0"/>
        <w:ind w:left="0"/>
        <w:jc w:val="both"/>
      </w:pPr>
      <w:r>
        <w:rPr>
          <w:rFonts w:ascii="Times New Roman"/>
          <w:b w:val="false"/>
          <w:i w:val="false"/>
          <w:color w:val="000000"/>
          <w:sz w:val="28"/>
        </w:rPr>
        <w:t xml:space="preserve">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шестидесяти до восьмидесяти, на юридических лиц, являющихся субъектами крупного предпринимательства, - в размере от двухсот пятидесяти до пятисот месячных расчетных показателей с приостановлением или запрещением деятельности либо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в редакции Закона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с изменениями, внесенными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247. Эксплуатация автомототранспортных и других передвижных средств с превышением нормативов содержания загрязняющих веществ в выбросах </w:t>
      </w:r>
    </w:p>
    <w:p>
      <w:pPr>
        <w:spacing w:after="0"/>
        <w:ind w:left="0"/>
        <w:jc w:val="both"/>
      </w:pPr>
      <w:r>
        <w:rPr>
          <w:rFonts w:ascii="Times New Roman"/>
          <w:b w:val="false"/>
          <w:i w:val="false"/>
          <w:color w:val="000000"/>
          <w:sz w:val="28"/>
        </w:rPr>
        <w:t xml:space="preserve">
      1. Эксплуатация физическими лицами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двух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247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248. Нарушение законодательства по охране атмосферного воздуха </w:t>
      </w:r>
    </w:p>
    <w:p>
      <w:pPr>
        <w:spacing w:after="0"/>
        <w:ind w:left="0"/>
        <w:jc w:val="both"/>
      </w:pPr>
      <w:r>
        <w:rPr>
          <w:rFonts w:ascii="Times New Roman"/>
          <w:b w:val="false"/>
          <w:i w:val="false"/>
          <w:color w:val="000000"/>
          <w:sz w:val="28"/>
        </w:rPr>
        <w:t xml:space="preserve">
      1. Прием в эксплуатацию новых и реконструированных предприятий, сооружений и других объектов, не соответствующих требованиям по охране атмосферного воздуха, - </w:t>
      </w:r>
    </w:p>
    <w:p>
      <w:pPr>
        <w:spacing w:after="0"/>
        <w:ind w:left="0"/>
        <w:jc w:val="both"/>
      </w:pPr>
      <w:r>
        <w:rPr>
          <w:rFonts w:ascii="Times New Roman"/>
          <w:b w:val="false"/>
          <w:i w:val="false"/>
          <w:color w:val="000000"/>
          <w:sz w:val="28"/>
        </w:rPr>
        <w:t xml:space="preserve">
      влечет штраф на должностных лиц в размере от десяти до тридцати месячных расчетных показателей. </w:t>
      </w:r>
    </w:p>
    <w:p>
      <w:pPr>
        <w:spacing w:after="0"/>
        <w:ind w:left="0"/>
        <w:jc w:val="both"/>
      </w:pPr>
      <w:r>
        <w:rPr>
          <w:rFonts w:ascii="Times New Roman"/>
          <w:b w:val="false"/>
          <w:i w:val="false"/>
          <w:color w:val="000000"/>
          <w:sz w:val="28"/>
        </w:rPr>
        <w:t xml:space="preserve">
      2. Эксплуатация новых и реконструированных предприятий, сооружений и других объектов, не соответствующих требованиям по охране атмосферного воздуха,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шестидесяти,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в редакции Закона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249. Несоблюдение требований по охране атмосферного воздуха и пожарной безопасности при складировании и сжигании промышленных и бытовых отходов </w:t>
      </w:r>
    </w:p>
    <w:p>
      <w:pPr>
        <w:spacing w:after="0"/>
        <w:ind w:left="0"/>
        <w:jc w:val="both"/>
      </w:pPr>
      <w:r>
        <w:rPr>
          <w:rFonts w:ascii="Times New Roman"/>
          <w:b w:val="false"/>
          <w:i w:val="false"/>
          <w:color w:val="000000"/>
          <w:sz w:val="28"/>
        </w:rPr>
        <w:t xml:space="preserve">
      Нарушение правил складирования промышленных и бытовых отходов, несоблюдение требований по охране атмосферного воздуха и пожарной безопасности при сжигании указанных отходов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трех, на должностных лиц, индивидуальных предпринимателей - в размере от тридцати до сорока, на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250. Порча земли </w:t>
      </w:r>
    </w:p>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 </w:t>
      </w:r>
    </w:p>
    <w:p>
      <w:pPr>
        <w:spacing w:after="0"/>
        <w:ind w:left="0"/>
        <w:jc w:val="both"/>
      </w:pPr>
      <w:r>
        <w:rPr>
          <w:rFonts w:ascii="Times New Roman"/>
          <w:b w:val="false"/>
          <w:i w:val="false"/>
          <w:color w:val="000000"/>
          <w:sz w:val="28"/>
        </w:rPr>
        <w:t xml:space="preserve">
      2. Отравление,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но не повлекшие причинение вреда здоровью человека или окружающей среде,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пяти до сорока, на юридических лиц, являющихся субъектами крупного предпринимательства, - в размере от ста пятидесяти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251. Нерациональное использование или неиспользование земель сельскохозяйственного назначения </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семидесяти,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252. Невыполнение требований природоохранного режима использования земель </w:t>
      </w:r>
    </w:p>
    <w:p>
      <w:pPr>
        <w:spacing w:after="0"/>
        <w:ind w:left="0"/>
        <w:jc w:val="both"/>
      </w:pPr>
      <w:r>
        <w:rPr>
          <w:rFonts w:ascii="Times New Roman"/>
          <w:b w:val="false"/>
          <w:i w:val="false"/>
          <w:color w:val="000000"/>
          <w:sz w:val="28"/>
        </w:rPr>
        <w:t xml:space="preserve">
      1. Невыполнение требований природоохранного режима использования земель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253. Использование земель не по целевому назначению </w:t>
      </w:r>
    </w:p>
    <w:p>
      <w:pPr>
        <w:spacing w:after="0"/>
        <w:ind w:left="0"/>
        <w:jc w:val="both"/>
      </w:pPr>
      <w:r>
        <w:rPr>
          <w:rFonts w:ascii="Times New Roman"/>
          <w:b w:val="false"/>
          <w:i w:val="false"/>
          <w:color w:val="000000"/>
          <w:sz w:val="28"/>
        </w:rPr>
        <w:t xml:space="preserve">
      Использование земель не по целевому назначению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размере от пятидесяти до ста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254. Невыполнение обязанностей по приведению временно занимаемых земель в состояние, пригодное для дальнейшего использования по назначению </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пятидесяти до ста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255. Проведение изыскательских работ без разрешения на использование земельного участка </w:t>
      </w:r>
    </w:p>
    <w:p>
      <w:pPr>
        <w:spacing w:after="0"/>
        <w:ind w:left="0"/>
        <w:jc w:val="both"/>
      </w:pPr>
      <w:r>
        <w:rPr>
          <w:rFonts w:ascii="Times New Roman"/>
          <w:b w:val="false"/>
          <w:i w:val="false"/>
          <w:color w:val="000000"/>
          <w:sz w:val="28"/>
        </w:rPr>
        <w:t xml:space="preserve">
      Проведение изыскательских работ без разрешения на использование земельного участка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256. Нарушение установленных сроков рассмотрения ходатайств о предоставлении земельных участков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 xml:space="preserve">установленных </w:t>
      </w:r>
      <w:r>
        <w:rPr>
          <w:rFonts w:ascii="Times New Roman"/>
          <w:b w:val="false"/>
          <w:i w:val="false"/>
          <w:color w:val="000000"/>
          <w:sz w:val="28"/>
        </w:rPr>
        <w:t xml:space="preserve">сроков рассмотрения ходатайств (заявлений) физических и юридических лиц о предоставлении им земельных участков или переоформлении документов на право собственности или землепользования - </w:t>
      </w:r>
    </w:p>
    <w:p>
      <w:pPr>
        <w:spacing w:after="0"/>
        <w:ind w:left="0"/>
        <w:jc w:val="both"/>
      </w:pPr>
      <w:r>
        <w:rPr>
          <w:rFonts w:ascii="Times New Roman"/>
          <w:b w:val="false"/>
          <w:i w:val="false"/>
          <w:color w:val="000000"/>
          <w:sz w:val="28"/>
        </w:rPr>
        <w:t xml:space="preserve">
      влечет штраф на должностных лиц в размере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256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257. Сокрытие информации о наличии земельных участков для жилищного строительства, специального земельного фонда </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xml:space="preserve">
      влекут штраф на должностных лиц местных исполнительных органов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258. Искажение сведений государственной регистрации, учета и оценки земель </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xml:space="preserve">
      влечет штраф на должностных лиц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258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258-1. Нарушение законодательства Республики Казахстан в области геодезии и картографии </w:t>
      </w:r>
    </w:p>
    <w:bookmarkStart w:name="z1613" w:id="408"/>
    <w:p>
      <w:pPr>
        <w:spacing w:after="0"/>
        <w:ind w:left="0"/>
        <w:jc w:val="both"/>
      </w:pPr>
      <w:r>
        <w:rPr>
          <w:rFonts w:ascii="Times New Roman"/>
          <w:b w:val="false"/>
          <w:i w:val="false"/>
          <w:color w:val="000000"/>
          <w:sz w:val="28"/>
        </w:rPr>
        <w:t xml:space="preserve">
      1. Осуществление геодезических и картографических работ при отсутствии: </w:t>
      </w:r>
    </w:p>
    <w:bookmarkEnd w:id="408"/>
    <w:p>
      <w:pPr>
        <w:spacing w:after="0"/>
        <w:ind w:left="0"/>
        <w:jc w:val="both"/>
      </w:pPr>
      <w:r>
        <w:rPr>
          <w:rFonts w:ascii="Times New Roman"/>
          <w:b w:val="false"/>
          <w:i w:val="false"/>
          <w:color w:val="000000"/>
          <w:sz w:val="28"/>
        </w:rPr>
        <w:t>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p>
    <w:p>
      <w:pPr>
        <w:spacing w:after="0"/>
        <w:ind w:left="0"/>
        <w:jc w:val="both"/>
      </w:pPr>
      <w:r>
        <w:rPr>
          <w:rFonts w:ascii="Times New Roman"/>
          <w:b w:val="false"/>
          <w:i w:val="false"/>
          <w:color w:val="000000"/>
          <w:sz w:val="28"/>
        </w:rPr>
        <w:t>
      в штате специалиста, имеющего высшее или послесреднее образование в сфере геодезии и (или) картографии,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p>
    <w:bookmarkStart w:name="z1614" w:id="4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09"/>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17-1 дополнена статьей 258-1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259. Проведение работ по геологическому изучению недр без заключения контракта </w:t>
      </w:r>
    </w:p>
    <w:p>
      <w:pPr>
        <w:spacing w:after="0"/>
        <w:ind w:left="0"/>
        <w:jc w:val="both"/>
      </w:pPr>
      <w:r>
        <w:rPr>
          <w:rFonts w:ascii="Times New Roman"/>
          <w:b w:val="false"/>
          <w:i w:val="false"/>
          <w:color w:val="000000"/>
          <w:sz w:val="28"/>
        </w:rPr>
        <w:t xml:space="preserve">
      Проведение работ по геологическому изучению недр без </w:t>
      </w:r>
      <w:r>
        <w:rPr>
          <w:rFonts w:ascii="Times New Roman"/>
          <w:b w:val="false"/>
          <w:i w:val="false"/>
          <w:color w:val="000000"/>
          <w:sz w:val="28"/>
        </w:rPr>
        <w:t>заключения</w:t>
      </w:r>
      <w:r>
        <w:rPr>
          <w:rFonts w:ascii="Times New Roman"/>
          <w:b w:val="false"/>
          <w:i w:val="false"/>
          <w:color w:val="000000"/>
          <w:sz w:val="28"/>
        </w:rPr>
        <w:t xml:space="preserve"> контракта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260. Нарушение права геологического изучения недр </w:t>
      </w:r>
    </w:p>
    <w:p>
      <w:pPr>
        <w:spacing w:after="0"/>
        <w:ind w:left="0"/>
        <w:jc w:val="both"/>
      </w:pPr>
      <w:r>
        <w:rPr>
          <w:rFonts w:ascii="Times New Roman"/>
          <w:b w:val="false"/>
          <w:i w:val="false"/>
          <w:color w:val="000000"/>
          <w:sz w:val="28"/>
        </w:rPr>
        <w:t xml:space="preserve">
      Необоснованный отказ в приеме документов для участия в конкурсе на предоставление права геологического изучения недр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месячных расчетных показателей. </w:t>
      </w:r>
    </w:p>
    <w:p>
      <w:pPr>
        <w:spacing w:after="0"/>
        <w:ind w:left="0"/>
        <w:jc w:val="both"/>
      </w:pPr>
      <w:r>
        <w:rPr>
          <w:rFonts w:ascii="Times New Roman"/>
          <w:b/>
          <w:i w:val="false"/>
          <w:color w:val="000000"/>
          <w:sz w:val="28"/>
        </w:rPr>
        <w:t xml:space="preserve">Статья 261. Нарушение требований к обращению с отходами производства и потребления, сбросу сточных вод </w:t>
      </w:r>
    </w:p>
    <w:p>
      <w:pPr>
        <w:spacing w:after="0"/>
        <w:ind w:left="0"/>
        <w:jc w:val="both"/>
      </w:pPr>
      <w:r>
        <w:rPr>
          <w:rFonts w:ascii="Times New Roman"/>
          <w:b w:val="false"/>
          <w:i w:val="false"/>
          <w:color w:val="000000"/>
          <w:sz w:val="28"/>
        </w:rPr>
        <w:t xml:space="preserve">
      Нарушение требований к обращению с отходами производства и потребления, а также к сбросу сточных вод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261 c изменениями внесенными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9 января 2007 г. N 213 (порядок введения в действие смотрите в </w:t>
      </w:r>
      <w:r>
        <w:rPr>
          <w:rFonts w:ascii="Times New Roman"/>
          <w:b w:val="false"/>
          <w:i w:val="false"/>
          <w:color w:val="00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262. Нарушение правил при разработке проектов организаций по добыче и переработке минерального сырья </w:t>
      </w:r>
    </w:p>
    <w:p>
      <w:pPr>
        <w:spacing w:after="0"/>
        <w:ind w:left="0"/>
        <w:jc w:val="both"/>
      </w:pPr>
      <w:r>
        <w:rPr>
          <w:rFonts w:ascii="Times New Roman"/>
          <w:b w:val="false"/>
          <w:i w:val="false"/>
          <w:color w:val="000000"/>
          <w:sz w:val="28"/>
        </w:rPr>
        <w:t xml:space="preserve">
      Нарушение установленных правил при разработке проектов организаций по добыче и переработке минерального сырья - </w:t>
      </w:r>
    </w:p>
    <w:p>
      <w:pPr>
        <w:spacing w:after="0"/>
        <w:ind w:left="0"/>
        <w:jc w:val="both"/>
      </w:pPr>
      <w:r>
        <w:rPr>
          <w:rFonts w:ascii="Times New Roman"/>
          <w:b w:val="false"/>
          <w:i w:val="false"/>
          <w:color w:val="000000"/>
          <w:sz w:val="28"/>
        </w:rPr>
        <w:t xml:space="preserve">
      влечет предупреждение или штраф на должностных лиц, индивидуальных предпринимателей в размере от десяти до двадцати пяти, на юридических лиц, являющихся субъектами малого или среднего предпринимательства,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263. Необеспечение правил охраны недр при строительстве и вводе в эксплуатацию организаций по добыче и переработке минерального сырья </w:t>
      </w:r>
    </w:p>
    <w:p>
      <w:pPr>
        <w:spacing w:after="0"/>
        <w:ind w:left="0"/>
        <w:jc w:val="both"/>
      </w:pPr>
      <w:r>
        <w:rPr>
          <w:rFonts w:ascii="Times New Roman"/>
          <w:b w:val="false"/>
          <w:i w:val="false"/>
          <w:color w:val="000000"/>
          <w:sz w:val="28"/>
        </w:rPr>
        <w:t xml:space="preserve">
      Необеспечение </w:t>
      </w:r>
      <w:r>
        <w:rPr>
          <w:rFonts w:ascii="Times New Roman"/>
          <w:b w:val="false"/>
          <w:i w:val="false"/>
          <w:color w:val="000000"/>
          <w:sz w:val="28"/>
        </w:rPr>
        <w:t xml:space="preserve">правил </w:t>
      </w:r>
      <w:r>
        <w:rPr>
          <w:rFonts w:ascii="Times New Roman"/>
          <w:b w:val="false"/>
          <w:i w:val="false"/>
          <w:color w:val="000000"/>
          <w:sz w:val="28"/>
        </w:rPr>
        <w:t xml:space="preserve">охраны недр при строительстве и вводе в эксплуатацию организаций по добыче и переработке минерального сырья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264. Несоблюдение проектных решений по добыче и переработке минерального сырья </w:t>
      </w:r>
    </w:p>
    <w:p>
      <w:pPr>
        <w:spacing w:after="0"/>
        <w:ind w:left="0"/>
        <w:jc w:val="both"/>
      </w:pPr>
      <w:r>
        <w:rPr>
          <w:rFonts w:ascii="Times New Roman"/>
          <w:b w:val="false"/>
          <w:i w:val="false"/>
          <w:color w:val="000000"/>
          <w:sz w:val="28"/>
        </w:rPr>
        <w:t xml:space="preserve">
      Несоблюдение проектных решений по добыче и переработке минерального сырья в части полноты извлечения и комплексности использования полезных ископаемых и компонентов, раздельного складирования и сохранения отходов производства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265. Нарушение экологических норм и правил при использовании недр и переработке минерального сырья </w:t>
      </w:r>
    </w:p>
    <w:p>
      <w:pPr>
        <w:spacing w:after="0"/>
        <w:ind w:left="0"/>
        <w:jc w:val="both"/>
      </w:pPr>
      <w:r>
        <w:rPr>
          <w:rFonts w:ascii="Times New Roman"/>
          <w:b w:val="false"/>
          <w:i w:val="false"/>
          <w:color w:val="000000"/>
          <w:sz w:val="28"/>
        </w:rPr>
        <w:t xml:space="preserve">
      Нарушение экологических норм и правил при использовании недр и переработке минерального сырья, если это деяние не повлекло причинение значительного ущерба,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266. Нарушение правил по рациональному и комплексному использованию полезных ископаемых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267. Нарушение правил по учету состояния недр и наличия запасов полезных ископаемых </w:t>
      </w:r>
    </w:p>
    <w:p>
      <w:pPr>
        <w:spacing w:after="0"/>
        <w:ind w:left="0"/>
        <w:jc w:val="both"/>
      </w:pPr>
      <w:r>
        <w:rPr>
          <w:rFonts w:ascii="Times New Roman"/>
          <w:b w:val="false"/>
          <w:i w:val="false"/>
          <w:color w:val="000000"/>
          <w:sz w:val="28"/>
        </w:rPr>
        <w:t xml:space="preserve">
      Нарушение правил по учету состояния недр и наличия запасов полезных ископаемых - </w:t>
      </w:r>
    </w:p>
    <w:p>
      <w:pPr>
        <w:spacing w:after="0"/>
        <w:ind w:left="0"/>
        <w:jc w:val="both"/>
      </w:pPr>
      <w:r>
        <w:rPr>
          <w:rFonts w:ascii="Times New Roman"/>
          <w:b w:val="false"/>
          <w:i w:val="false"/>
          <w:color w:val="000000"/>
          <w:sz w:val="28"/>
        </w:rPr>
        <w:t xml:space="preserve">
      влечет штраф на должностных лиц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268. Искажение первичной и государственной отчетности по учету добычи и переработке минерального сырья </w:t>
      </w:r>
    </w:p>
    <w:p>
      <w:pPr>
        <w:spacing w:after="0"/>
        <w:ind w:left="0"/>
        <w:jc w:val="both"/>
      </w:pPr>
      <w:r>
        <w:rPr>
          <w:rFonts w:ascii="Times New Roman"/>
          <w:b w:val="false"/>
          <w:i w:val="false"/>
          <w:color w:val="000000"/>
          <w:sz w:val="28"/>
        </w:rPr>
        <w:t xml:space="preserve">
      Искажение первичной и государственной отчетности по учету добычи и переработки минерального сырья - </w:t>
      </w:r>
    </w:p>
    <w:p>
      <w:pPr>
        <w:spacing w:after="0"/>
        <w:ind w:left="0"/>
        <w:jc w:val="both"/>
      </w:pPr>
      <w:r>
        <w:rPr>
          <w:rFonts w:ascii="Times New Roman"/>
          <w:b w:val="false"/>
          <w:i w:val="false"/>
          <w:color w:val="000000"/>
          <w:sz w:val="28"/>
        </w:rPr>
        <w:t xml:space="preserve">
      влечет штраф на должностных лиц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268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269. Нарушение правил достоверного определения количества и качества полезных ископаемых при их добыче и переработке </w:t>
      </w:r>
    </w:p>
    <w:p>
      <w:pPr>
        <w:spacing w:after="0"/>
        <w:ind w:left="0"/>
        <w:jc w:val="both"/>
      </w:pPr>
      <w:r>
        <w:rPr>
          <w:rFonts w:ascii="Times New Roman"/>
          <w:b w:val="false"/>
          <w:i w:val="false"/>
          <w:color w:val="000000"/>
          <w:sz w:val="28"/>
        </w:rPr>
        <w:t xml:space="preserve">
      Нарушение правил достоверного определения количества и качества полезных ископаемых при их добыче и переработке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пяти месячных расчетных показателей. </w:t>
      </w:r>
    </w:p>
    <w:p>
      <w:pPr>
        <w:spacing w:after="0"/>
        <w:ind w:left="0"/>
        <w:jc w:val="both"/>
      </w:pPr>
      <w:r>
        <w:rPr>
          <w:rFonts w:ascii="Times New Roman"/>
          <w:b/>
          <w:i w:val="false"/>
          <w:color w:val="000000"/>
          <w:sz w:val="28"/>
        </w:rPr>
        <w:t xml:space="preserve">Статья 270. Нарушение правил учета, утилизации и обезвреживания отходов производства и потребления </w:t>
      </w:r>
    </w:p>
    <w:p>
      <w:pPr>
        <w:spacing w:after="0"/>
        <w:ind w:left="0"/>
        <w:jc w:val="both"/>
      </w:pPr>
      <w:r>
        <w:rPr>
          <w:rFonts w:ascii="Times New Roman"/>
          <w:b w:val="false"/>
          <w:i w:val="false"/>
          <w:color w:val="000000"/>
          <w:sz w:val="28"/>
        </w:rPr>
        <w:t xml:space="preserve">
      Нарушение правил учета, утилизации и обезвреживания отходов производства и потребления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пятнадцати до двадцати, на юридических лиц - в размере от ста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271. Нарушение правил по приведению горных выработок и буровых скважин в состояние, обеспечивающее их сохранность и безопасность населения </w:t>
      </w:r>
    </w:p>
    <w:p>
      <w:pPr>
        <w:spacing w:after="0"/>
        <w:ind w:left="0"/>
        <w:jc w:val="both"/>
      </w:pPr>
      <w:r>
        <w:rPr>
          <w:rFonts w:ascii="Times New Roman"/>
          <w:b w:val="false"/>
          <w:i w:val="false"/>
          <w:color w:val="000000"/>
          <w:sz w:val="28"/>
        </w:rPr>
        <w:t xml:space="preserve">
      Утрата маркшейдерской документации, нарушение правил по приведению ликвидируемых или консервируемых горных выработок и буровых скважин в состояние, обеспечивающее безопасность населения, а также правил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двадцати до тридцати,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272. Нарушение правил по ликвидации и консервации объектов пользования недрами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правил</w:t>
      </w:r>
      <w:r>
        <w:rPr>
          <w:rFonts w:ascii="Times New Roman"/>
          <w:b w:val="false"/>
          <w:i w:val="false"/>
          <w:color w:val="000000"/>
          <w:sz w:val="28"/>
        </w:rPr>
        <w:t xml:space="preserve"> по ликвидации и консервации объектов пользования недрами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 размере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272 внесены изменения -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273. Отказ или уклонение от представления органам государственного контроля за охраной недр информации об использовании минерального сырья </w:t>
      </w:r>
    </w:p>
    <w:p>
      <w:pPr>
        <w:spacing w:after="0"/>
        <w:ind w:left="0"/>
        <w:jc w:val="both"/>
      </w:pPr>
      <w:r>
        <w:rPr>
          <w:rFonts w:ascii="Times New Roman"/>
          <w:b w:val="false"/>
          <w:i w:val="false"/>
          <w:color w:val="000000"/>
          <w:sz w:val="28"/>
        </w:rPr>
        <w:t xml:space="preserve">
      Отказ или уклонение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десяти,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Дача должностными лицами указаний или разрешений, влекущих нарушение законодательства о недрах и переработке минерального сырья </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о недрах и переработке минерального сырья, - </w:t>
      </w:r>
    </w:p>
    <w:p>
      <w:pPr>
        <w:spacing w:after="0"/>
        <w:ind w:left="0"/>
        <w:jc w:val="both"/>
      </w:pPr>
      <w:r>
        <w:rPr>
          <w:rFonts w:ascii="Times New Roman"/>
          <w:b w:val="false"/>
          <w:i w:val="false"/>
          <w:color w:val="000000"/>
          <w:sz w:val="28"/>
        </w:rPr>
        <w:t xml:space="preserve">
      влечет штраф в размере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275.  Нарушение правил проведения операций по недропользованию </w:t>
      </w:r>
    </w:p>
    <w:p>
      <w:pPr>
        <w:spacing w:after="0"/>
        <w:ind w:left="0"/>
        <w:jc w:val="both"/>
      </w:pPr>
      <w:r>
        <w:rPr>
          <w:rFonts w:ascii="Times New Roman"/>
          <w:b w:val="false"/>
          <w:i w:val="false"/>
          <w:color w:val="000000"/>
          <w:sz w:val="28"/>
        </w:rPr>
        <w:t xml:space="preserve">
      1. Нарушение правил проведения операций по недропользованию, а также условий контрактов на недропользование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ста двадцати до ста пятидесяти месячных расчетных показателей. </w:t>
      </w:r>
    </w:p>
    <w:p>
      <w:pPr>
        <w:spacing w:after="0"/>
        <w:ind w:left="0"/>
        <w:jc w:val="both"/>
      </w:pPr>
      <w:r>
        <w:rPr>
          <w:rFonts w:ascii="Times New Roman"/>
          <w:b w:val="false"/>
          <w:i w:val="false"/>
          <w:color w:val="000000"/>
          <w:sz w:val="28"/>
        </w:rPr>
        <w:t xml:space="preserve">
      2. Невыполнение экологических требований и условий контракта на недропользование по вопросам охраны окружающей среды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ста двадцати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275-1.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p>
    <w:p>
      <w:pPr>
        <w:spacing w:after="0"/>
        <w:ind w:left="0"/>
        <w:jc w:val="both"/>
      </w:pPr>
      <w:r>
        <w:rPr>
          <w:rFonts w:ascii="Times New Roman"/>
          <w:b w:val="false"/>
          <w:i w:val="false"/>
          <w:color w:val="000000"/>
          <w:sz w:val="28"/>
        </w:rPr>
        <w:t>
      влекут штраф в размере от трехсот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275-1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276. Нарушение правил охраны водных ресурсов </w:t>
      </w:r>
    </w:p>
    <w:p>
      <w:pPr>
        <w:spacing w:after="0"/>
        <w:ind w:left="0"/>
        <w:jc w:val="both"/>
      </w:pPr>
      <w:r>
        <w:rPr>
          <w:rFonts w:ascii="Times New Roman"/>
          <w:b w:val="false"/>
          <w:i w:val="false"/>
          <w:color w:val="000000"/>
          <w:sz w:val="28"/>
        </w:rPr>
        <w:t xml:space="preserve">
      1. Загрязнение и засорение, истощение поверхностных и подземных вод, источников питьевого водоснабжения, нарушение водоохранного режима на водосборах, вызывающие их загрязнение, водную эрозию почв и другие вредные явления, если эти действия не имеют признаков уголовно наказуемого деяния, и осуществление запрещенных </w:t>
      </w:r>
      <w:r>
        <w:rPr>
          <w:rFonts w:ascii="Times New Roman"/>
          <w:b w:val="false"/>
          <w:i w:val="false"/>
          <w:color w:val="000000"/>
          <w:sz w:val="28"/>
        </w:rPr>
        <w:t xml:space="preserve">водным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видов деятельности в пределах границ водоохранных зон и полос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2.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3.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семидесяти, на юридических лиц, являющихся субъектами крупного предпринимательства, - в размере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277. Повреждение водохозяйственных сооружений, устройств и противопожарных систем водоснабжения, нарушение правил их эксплуатации </w:t>
      </w:r>
    </w:p>
    <w:p>
      <w:pPr>
        <w:spacing w:after="0"/>
        <w:ind w:left="0"/>
        <w:jc w:val="both"/>
      </w:pPr>
      <w:r>
        <w:rPr>
          <w:rFonts w:ascii="Times New Roman"/>
          <w:b w:val="false"/>
          <w:i w:val="false"/>
          <w:color w:val="000000"/>
          <w:sz w:val="28"/>
        </w:rPr>
        <w:t xml:space="preserve">
      1. Повреждение водохозяйственных сооружений и устройств, а также противопожарных систем водоснабжения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должностных лиц - в размере до двадцати пяти месячных расчетных показателей. </w:t>
      </w:r>
    </w:p>
    <w:p>
      <w:pPr>
        <w:spacing w:after="0"/>
        <w:ind w:left="0"/>
        <w:jc w:val="both"/>
      </w:pPr>
      <w:r>
        <w:rPr>
          <w:rFonts w:ascii="Times New Roman"/>
          <w:b w:val="false"/>
          <w:i w:val="false"/>
          <w:color w:val="000000"/>
          <w:sz w:val="28"/>
        </w:rPr>
        <w:t xml:space="preserve">
      2. Нарушение правил эксплуатации </w:t>
      </w:r>
      <w:r>
        <w:rPr>
          <w:rFonts w:ascii="Times New Roman"/>
          <w:b w:val="false"/>
          <w:i w:val="false"/>
          <w:color w:val="000000"/>
          <w:sz w:val="28"/>
        </w:rPr>
        <w:t xml:space="preserve">водохозяйственных сооружений </w:t>
      </w:r>
      <w:r>
        <w:rPr>
          <w:rFonts w:ascii="Times New Roman"/>
          <w:b w:val="false"/>
          <w:i w:val="false"/>
          <w:color w:val="000000"/>
          <w:sz w:val="28"/>
        </w:rPr>
        <w:t xml:space="preserve">и устройств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278. Незаконное строительство, влияющее на состояние водоемов </w:t>
      </w:r>
    </w:p>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влияющее на состояние рек и других водоемов,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 показателей с принудительным сносом незаконно возведенного строения. </w:t>
      </w:r>
    </w:p>
    <w:p>
      <w:pPr>
        <w:spacing w:after="0"/>
        <w:ind w:left="0"/>
        <w:jc w:val="both"/>
      </w:pPr>
      <w:r>
        <w:rPr>
          <w:rFonts w:ascii="Times New Roman"/>
          <w:b w:val="false"/>
          <w:i w:val="false"/>
          <w:color w:val="000000"/>
          <w:sz w:val="28"/>
        </w:rPr>
        <w:t xml:space="preserve">
      2. Незаконное бурение скважин на воду и строительство водозаборов подземных вод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279. Нарушение правил ведения первичного учета вод и их использования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правил</w:t>
      </w:r>
      <w:r>
        <w:rPr>
          <w:rFonts w:ascii="Times New Roman"/>
          <w:b w:val="false"/>
          <w:i w:val="false"/>
          <w:color w:val="000000"/>
          <w:sz w:val="28"/>
        </w:rPr>
        <w:t xml:space="preserve"> ведения первичного учета вод и их использования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пятидесяти,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280. Искажение данных учета и отчетности водных ресурсов </w:t>
      </w:r>
    </w:p>
    <w:p>
      <w:pPr>
        <w:spacing w:after="0"/>
        <w:ind w:left="0"/>
        <w:jc w:val="both"/>
      </w:pPr>
      <w:r>
        <w:rPr>
          <w:rFonts w:ascii="Times New Roman"/>
          <w:b w:val="false"/>
          <w:i w:val="false"/>
          <w:color w:val="000000"/>
          <w:sz w:val="28"/>
        </w:rPr>
        <w:t xml:space="preserve">
      Искажение данных учета и отчетности </w:t>
      </w:r>
      <w:r>
        <w:rPr>
          <w:rFonts w:ascii="Times New Roman"/>
          <w:b w:val="false"/>
          <w:i w:val="false"/>
          <w:color w:val="000000"/>
          <w:sz w:val="28"/>
        </w:rPr>
        <w:t xml:space="preserve">водного кадастра </w:t>
      </w:r>
      <w:r>
        <w:rPr>
          <w:rFonts w:ascii="Times New Roman"/>
          <w:b w:val="false"/>
          <w:i w:val="false"/>
          <w:color w:val="000000"/>
          <w:sz w:val="28"/>
        </w:rPr>
        <w:t xml:space="preserve">, схем комплексного использования и охраны водных ресурсов ,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281. Воспрепятствование регулированию водными ресурсами </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десяти, а на должностных лиц - в размере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281-1. Нарушение правил общего водопользования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общего водопользования, совершенное в виде: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xml:space="preserve">
      влечет предупреждение на физических и юридических лиц. </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281-1 в соответствии с Законом РК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281-2. Нарушение установленных водных сервитутов </w:t>
      </w:r>
    </w:p>
    <w:p>
      <w:pPr>
        <w:spacing w:after="0"/>
        <w:ind w:left="0"/>
        <w:jc w:val="both"/>
      </w:pPr>
      <w:r>
        <w:rPr>
          <w:rFonts w:ascii="Times New Roman"/>
          <w:b w:val="false"/>
          <w:i w:val="false"/>
          <w:color w:val="000000"/>
          <w:sz w:val="28"/>
        </w:rPr>
        <w:t xml:space="preserve">
      1. Нарушение установленных водных сервитутов - </w:t>
      </w:r>
    </w:p>
    <w:p>
      <w:pPr>
        <w:spacing w:after="0"/>
        <w:ind w:left="0"/>
        <w:jc w:val="both"/>
      </w:pPr>
      <w:r>
        <w:rPr>
          <w:rFonts w:ascii="Times New Roman"/>
          <w:b w:val="false"/>
          <w:i w:val="false"/>
          <w:color w:val="000000"/>
          <w:sz w:val="28"/>
        </w:rPr>
        <w:t xml:space="preserve">
      влечет предупреждение на физических и юридических лиц.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281-2 в соответствии с Законом РК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282. Незаконное использование участков лесного фонда </w:t>
      </w:r>
    </w:p>
    <w:p>
      <w:pPr>
        <w:spacing w:after="0"/>
        <w:ind w:left="0"/>
        <w:jc w:val="both"/>
      </w:pPr>
      <w:r>
        <w:rPr>
          <w:rFonts w:ascii="Times New Roman"/>
          <w:b w:val="false"/>
          <w:i w:val="false"/>
          <w:color w:val="000000"/>
          <w:sz w:val="28"/>
        </w:rPr>
        <w:t xml:space="preserve">
      Незаконное использование участков лесного фонда для раскорчевки, возведения построек, переработки древесины, устройства складов и других целей без надлежащего </w:t>
      </w:r>
      <w:r>
        <w:rPr>
          <w:rFonts w:ascii="Times New Roman"/>
          <w:b w:val="false"/>
          <w:i w:val="false"/>
          <w:color w:val="000000"/>
          <w:sz w:val="28"/>
        </w:rPr>
        <w:t xml:space="preserve">разрешения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283. Незаконная порубка и повреждение деревьев и кустарников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Незаконная </w:t>
      </w:r>
      <w:r>
        <w:rPr>
          <w:rFonts w:ascii="Times New Roman"/>
          <w:b w:val="false"/>
          <w:i w:val="false"/>
          <w:color w:val="000000"/>
          <w:sz w:val="28"/>
        </w:rPr>
        <w:t xml:space="preserve">порубка и повреждение деревьев и кустарников, а также деревьев и кустарников, не входящих в лесной фонд и запрещенных к порубке, не содержащие признаков уголовно наказуемого деяния,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w:t>
      </w:r>
    </w:p>
    <w:p>
      <w:pPr>
        <w:spacing w:after="0"/>
        <w:ind w:left="0"/>
        <w:jc w:val="both"/>
      </w:pPr>
      <w:r>
        <w:rPr>
          <w:rFonts w:ascii="Times New Roman"/>
          <w:b w:val="false"/>
          <w:i w:val="false"/>
          <w:color w:val="000000"/>
          <w:sz w:val="28"/>
        </w:rPr>
        <w:t xml:space="preserve">
      2.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на </w:t>
      </w:r>
      <w:r>
        <w:rPr>
          <w:rFonts w:ascii="Times New Roman"/>
          <w:b w:val="false"/>
          <w:i w:val="false"/>
          <w:color w:val="000000"/>
          <w:sz w:val="28"/>
        </w:rPr>
        <w:t>особо охраняемых природных территориях</w:t>
      </w:r>
      <w:r>
        <w:rPr>
          <w:rFonts w:ascii="Times New Roman"/>
          <w:b w:val="false"/>
          <w:i w:val="false"/>
          <w:color w:val="000000"/>
          <w:sz w:val="28"/>
        </w:rPr>
        <w:t xml:space="preserve">, не содержащие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пятисот до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283 в редакции Закона РК от 05.12.2003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284. Нарушение требований пожарной безопасности и санитарных правил в лесах </w:t>
      </w:r>
    </w:p>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пожарной безопасности</w:t>
      </w:r>
      <w:r>
        <w:rPr>
          <w:rFonts w:ascii="Times New Roman"/>
          <w:b w:val="false"/>
          <w:i w:val="false"/>
          <w:color w:val="000000"/>
          <w:sz w:val="28"/>
        </w:rPr>
        <w:t xml:space="preserve"> и </w:t>
      </w:r>
      <w:r>
        <w:rPr>
          <w:rFonts w:ascii="Times New Roman"/>
          <w:b w:val="false"/>
          <w:i w:val="false"/>
          <w:color w:val="000000"/>
          <w:sz w:val="28"/>
        </w:rPr>
        <w:t>санитарных правил</w:t>
      </w:r>
      <w:r>
        <w:rPr>
          <w:rFonts w:ascii="Times New Roman"/>
          <w:b w:val="false"/>
          <w:i w:val="false"/>
          <w:color w:val="000000"/>
          <w:sz w:val="28"/>
        </w:rPr>
        <w:t xml:space="preserve"> в лесах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2. Те же деяния, повлекшие возникновение пожара, причинение вреда здоровью человека и окружающей среде, не имеющие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на </w:t>
      </w:r>
      <w:r>
        <w:rPr>
          <w:rFonts w:ascii="Times New Roman"/>
          <w:b w:val="false"/>
          <w:i w:val="false"/>
          <w:color w:val="000000"/>
          <w:sz w:val="28"/>
        </w:rPr>
        <w:t xml:space="preserve">особо охраняемых природных территориях </w:t>
      </w:r>
      <w:r>
        <w:rPr>
          <w:rFonts w:ascii="Times New Roman"/>
          <w:b w:val="false"/>
          <w:i w:val="false"/>
          <w:color w:val="000000"/>
          <w:sz w:val="28"/>
        </w:rPr>
        <w:t xml:space="preserve">, не содержащие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284 внесены изменения -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285.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порядка использования лесосечного фонда, заготовки и вывозки древесины, добычи живицы и древесных соков, второстепенных лесных материалов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285 - в редакции Закона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286. Нарушение сроков возврата временно занимаемых участков лесного фонда и особо охраняемых природных территорий </w:t>
      </w:r>
    </w:p>
    <w:p>
      <w:pPr>
        <w:spacing w:after="0"/>
        <w:ind w:left="0"/>
        <w:jc w:val="both"/>
      </w:pPr>
      <w:r>
        <w:rPr>
          <w:rFonts w:ascii="Times New Roman"/>
          <w:b w:val="false"/>
          <w:i w:val="false"/>
          <w:color w:val="000000"/>
          <w:sz w:val="28"/>
        </w:rPr>
        <w:t xml:space="preserve">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пяти,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286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287.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 </w:t>
      </w:r>
    </w:p>
    <w:p>
      <w:pPr>
        <w:spacing w:after="0"/>
        <w:ind w:left="0"/>
        <w:jc w:val="both"/>
      </w:pPr>
      <w:r>
        <w:rPr>
          <w:rFonts w:ascii="Times New Roman"/>
          <w:b w:val="false"/>
          <w:i w:val="false"/>
          <w:color w:val="000000"/>
          <w:sz w:val="28"/>
        </w:rPr>
        <w:t xml:space="preserve">
      1. Повреждение сенокосов и пастбищных угодий на землях </w:t>
      </w:r>
      <w:r>
        <w:rPr>
          <w:rFonts w:ascii="Times New Roman"/>
          <w:b w:val="false"/>
          <w:i w:val="false"/>
          <w:color w:val="000000"/>
          <w:sz w:val="28"/>
        </w:rPr>
        <w:t xml:space="preserve">лесного фонда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влечет штраф на физических лиц в размере до двух, на должностных лиц -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 Незаконное </w:t>
      </w:r>
      <w:r>
        <w:rPr>
          <w:rFonts w:ascii="Times New Roman"/>
          <w:b w:val="false"/>
          <w:i w:val="false"/>
          <w:color w:val="000000"/>
          <w:sz w:val="28"/>
        </w:rPr>
        <w:t>сенокошение</w:t>
      </w:r>
      <w:r>
        <w:rPr>
          <w:rFonts w:ascii="Times New Roman"/>
          <w:b w:val="false"/>
          <w:i w:val="false"/>
          <w:color w:val="000000"/>
          <w:sz w:val="28"/>
        </w:rPr>
        <w:t xml:space="preserve"> и пастьба скота в лесах и на землях лесного фонда - </w:t>
      </w:r>
    </w:p>
    <w:p>
      <w:pPr>
        <w:spacing w:after="0"/>
        <w:ind w:left="0"/>
        <w:jc w:val="both"/>
      </w:pPr>
      <w:r>
        <w:rPr>
          <w:rFonts w:ascii="Times New Roman"/>
          <w:b w:val="false"/>
          <w:i w:val="false"/>
          <w:color w:val="000000"/>
          <w:sz w:val="28"/>
        </w:rPr>
        <w:t xml:space="preserve">
      влечет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p>
      <w:pPr>
        <w:spacing w:after="0"/>
        <w:ind w:left="0"/>
        <w:jc w:val="both"/>
      </w:pPr>
      <w:r>
        <w:rPr>
          <w:rFonts w:ascii="Times New Roman"/>
          <w:b w:val="false"/>
          <w:i w:val="false"/>
          <w:color w:val="000000"/>
          <w:sz w:val="28"/>
        </w:rPr>
        <w:t xml:space="preserve">
      влечет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4. Действия, предусмотренные частями первой-третьей настоящей статьи,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до двадцати, на должностных лиц - в размере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288. Нарушение порядка и сроков облесения вырубок и других категорий земель лесного фонда, предназначенных для лесовосстановления и лесоразведения </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xml:space="preserve">
      влечет штраф на должностных лиц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289. Уничтожение полезной для леса фауны, а также повреждение, засорение леса отходами, химическими веществами и иное нанесение ущерба землям лесного фонда </w:t>
      </w:r>
    </w:p>
    <w:p>
      <w:pPr>
        <w:spacing w:after="0"/>
        <w:ind w:left="0"/>
        <w:jc w:val="both"/>
      </w:pPr>
      <w:r>
        <w:rPr>
          <w:rFonts w:ascii="Times New Roman"/>
          <w:b w:val="false"/>
          <w:i w:val="false"/>
          <w:color w:val="000000"/>
          <w:sz w:val="28"/>
        </w:rPr>
        <w:t xml:space="preserve">
      1. Уничтожение полезной для леса фауны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четырехсот месячных расчетных показателей. </w:t>
      </w:r>
    </w:p>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 до двадцати месячных расчетных показателей. </w:t>
      </w:r>
    </w:p>
    <w:p>
      <w:pPr>
        <w:spacing w:after="0"/>
        <w:ind w:left="0"/>
        <w:jc w:val="both"/>
      </w:pPr>
      <w:r>
        <w:rPr>
          <w:rFonts w:ascii="Times New Roman"/>
          <w:b w:val="false"/>
          <w:i w:val="false"/>
          <w:color w:val="000000"/>
          <w:sz w:val="28"/>
        </w:rPr>
        <w:t xml:space="preserve">
      4. Действия, предусмотренные частями первой - третьей настоящей статьи,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от семи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четырехсот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290. Осуществление лесных пользований не в соответствии с целями или требованиями, предусмотренными разрешительными документами </w:t>
      </w:r>
    </w:p>
    <w:p>
      <w:pPr>
        <w:spacing w:after="0"/>
        <w:ind w:left="0"/>
        <w:jc w:val="both"/>
      </w:pPr>
      <w:r>
        <w:rPr>
          <w:rFonts w:ascii="Times New Roman"/>
          <w:b w:val="false"/>
          <w:i w:val="false"/>
          <w:color w:val="000000"/>
          <w:sz w:val="28"/>
        </w:rPr>
        <w:t xml:space="preserve">
      1. Осуществление лесных пользований не в соответствии с целями или требованиями, предусмотренными </w:t>
      </w:r>
      <w:r>
        <w:rPr>
          <w:rFonts w:ascii="Times New Roman"/>
          <w:b w:val="false"/>
          <w:i w:val="false"/>
          <w:color w:val="000000"/>
          <w:sz w:val="28"/>
        </w:rPr>
        <w:t xml:space="preserve">разрешительными документами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физических лиц в размере трех,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290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Строительство и эксплуатация объектов, приведших к вредному воздействию на состояние и воспроизводство лесов </w:t>
      </w:r>
    </w:p>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четырехсот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291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292. Нарушение установленного порядка отвода и таксации лесосек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порядка отвода и таксации лесосек - </w:t>
      </w:r>
    </w:p>
    <w:p>
      <w:pPr>
        <w:spacing w:after="0"/>
        <w:ind w:left="0"/>
        <w:jc w:val="both"/>
      </w:pPr>
      <w:r>
        <w:rPr>
          <w:rFonts w:ascii="Times New Roman"/>
          <w:b w:val="false"/>
          <w:i w:val="false"/>
          <w:color w:val="000000"/>
          <w:sz w:val="28"/>
        </w:rPr>
        <w:t xml:space="preserve">
      влечет штраф на должностных лиц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293. Допущение заготовки древесины в размерах, превышающих расчетную лесосеку </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w:t>
      </w:r>
      <w:r>
        <w:rPr>
          <w:rFonts w:ascii="Times New Roman"/>
          <w:b w:val="false"/>
          <w:i w:val="false"/>
          <w:color w:val="000000"/>
          <w:sz w:val="28"/>
        </w:rPr>
        <w:t xml:space="preserve">расчетную лесосеку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должностных лиц в размере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294. Нарушение правил транспортировки, хранения и применения средств защиты растений и других препаратов </w:t>
      </w:r>
    </w:p>
    <w:p>
      <w:pPr>
        <w:spacing w:after="0"/>
        <w:ind w:left="0"/>
        <w:jc w:val="both"/>
      </w:pPr>
      <w:r>
        <w:rPr>
          <w:rFonts w:ascii="Times New Roman"/>
          <w:b w:val="false"/>
          <w:i w:val="false"/>
          <w:color w:val="000000"/>
          <w:sz w:val="28"/>
        </w:rPr>
        <w:t xml:space="preserve">
      1. Нарушение правил транспортировки, хранения и применения средств защиты растений, стимуляторов их роста, минеральных удобрений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статьей 317-1 настоящего Кодекса,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 в размере от двадцати пяти до пятидесяти, на юридических лиц, являющихся субъектами малого или среднего предпринимательства или некоммерческими организациями, - в размере от семидесяти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w:t>
      </w:r>
    </w:p>
    <w:p>
      <w:pPr>
        <w:spacing w:after="0"/>
        <w:ind w:left="0"/>
        <w:jc w:val="both"/>
      </w:pPr>
      <w:r>
        <w:rPr>
          <w:rFonts w:ascii="Times New Roman"/>
          <w:b w:val="false"/>
          <w:i w:val="false"/>
          <w:color w:val="000000"/>
          <w:sz w:val="28"/>
        </w:rPr>
        <w:t>
      3. Несвоевременное принятие решений местными исполнительными органами в соответствии с законодательством Республики Казахстан о защите растений, совершенное в виде:</w:t>
      </w:r>
    </w:p>
    <w:p>
      <w:pPr>
        <w:spacing w:after="0"/>
        <w:ind w:left="0"/>
        <w:jc w:val="both"/>
      </w:pPr>
      <w:r>
        <w:rPr>
          <w:rFonts w:ascii="Times New Roman"/>
          <w:b w:val="false"/>
          <w:i w:val="false"/>
          <w:color w:val="000000"/>
          <w:sz w:val="28"/>
        </w:rPr>
        <w:t>
      неорганизации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p>
    <w:p>
      <w:pPr>
        <w:spacing w:after="0"/>
        <w:ind w:left="0"/>
        <w:jc w:val="both"/>
      </w:pPr>
      <w:r>
        <w:rPr>
          <w:rFonts w:ascii="Times New Roman"/>
          <w:b w:val="false"/>
          <w:i w:val="false"/>
          <w:color w:val="000000"/>
          <w:sz w:val="28"/>
        </w:rPr>
        <w:t>
      нестроительства, несодержания и неподдержания в надлежащем состоянии специальных хранилищ (могильников);</w:t>
      </w:r>
    </w:p>
    <w:p>
      <w:pPr>
        <w:spacing w:after="0"/>
        <w:ind w:left="0"/>
        <w:jc w:val="both"/>
      </w:pPr>
      <w:r>
        <w:rPr>
          <w:rFonts w:ascii="Times New Roman"/>
          <w:b w:val="false"/>
          <w:i w:val="false"/>
          <w:color w:val="000000"/>
          <w:sz w:val="28"/>
        </w:rPr>
        <w:t>
      нелицензирования деятельности по производству (формуляции), реализации и применению пестицидов (ядохимикатов) аэрозольным и фумигационным способами, –</w:t>
      </w:r>
    </w:p>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p>
      <w:pPr>
        <w:spacing w:after="0"/>
        <w:ind w:left="0"/>
        <w:jc w:val="both"/>
      </w:pPr>
      <w:r>
        <w:rPr>
          <w:rFonts w:ascii="Times New Roman"/>
          <w:b w:val="false"/>
          <w:i w:val="false"/>
          <w:color w:val="000000"/>
          <w:sz w:val="28"/>
        </w:rPr>
        <w:t>
      4. Невыполнение местными исполнительными органами возложенных на них законодательством Республики Казахстан о защите растений функций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p>
    <w:p>
      <w:pPr>
        <w:spacing w:after="0"/>
        <w:ind w:left="0"/>
        <w:jc w:val="both"/>
      </w:pPr>
      <w:r>
        <w:rPr>
          <w:rFonts w:ascii="Times New Roman"/>
          <w:b w:val="false"/>
          <w:i w:val="false"/>
          <w:color w:val="000000"/>
          <w:sz w:val="28"/>
        </w:rPr>
        <w:t>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p>
      <w:pPr>
        <w:spacing w:after="0"/>
        <w:ind w:left="0"/>
        <w:jc w:val="both"/>
      </w:pPr>
      <w:r>
        <w:rPr>
          <w:rFonts w:ascii="Times New Roman"/>
          <w:b w:val="false"/>
          <w:i w:val="false"/>
          <w:color w:val="000000"/>
          <w:sz w:val="28"/>
        </w:rPr>
        <w:t>
      6.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о защите растений в установленные в предписании сроки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295.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незаконное переселение, акклиматизация, реакклиматизация и скрещивание животных </w:t>
      </w:r>
    </w:p>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незаконное переселение, акклиматизация, реакклиматизация и скрещивание животных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предпринимательства, - в размере от двадцати до шестидесяти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от восьми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шестидесяти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295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296. Нарушение правил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317-1 настоящего Кодекса,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пятидесяти до семидесяти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296-1. Нарушение порядка пребывания физических лиц на отдельных видах особо охраняемых природных территорий </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w:t>
      </w:r>
      <w:r>
        <w:rPr>
          <w:rFonts w:ascii="Times New Roman"/>
          <w:b w:val="false"/>
          <w:i w:val="false"/>
          <w:color w:val="000000"/>
          <w:sz w:val="28"/>
        </w:rPr>
        <w:t>посещения</w:t>
      </w:r>
      <w:r>
        <w:rPr>
          <w:rFonts w:ascii="Times New Roman"/>
          <w:b w:val="false"/>
          <w:i w:val="false"/>
          <w:color w:val="000000"/>
          <w:sz w:val="28"/>
        </w:rPr>
        <w:t xml:space="preserve">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p>
    <w:p>
      <w:pPr>
        <w:spacing w:after="0"/>
        <w:ind w:left="0"/>
        <w:jc w:val="both"/>
      </w:pPr>
      <w:r>
        <w:rPr>
          <w:rFonts w:ascii="Times New Roman"/>
          <w:b w:val="false"/>
          <w:i w:val="false"/>
          <w:color w:val="000000"/>
          <w:sz w:val="28"/>
        </w:rPr>
        <w:t xml:space="preserve">
      влечет предупреждение или штраф в размере до двух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296-1 -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297. Повреждение или уничтожение объектов селекционно-генетического назначения </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298. Незаконная охота, пользование животным миром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охоты, а также правил осуществления других видов пользования животным миром, не содержащее признаков уголовно наказуемого деяния, и нарушение правил охоты, предусмотренных частями второй и третьей настоящей статьи,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2. Незаконная охота с применением взрывчатых устройств, авиа-, авто-, мототранспортных средств, в том числе снегоходной техники, а также нарушение правил охоты,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семи до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 </w:t>
      </w:r>
    </w:p>
    <w:p>
      <w:pPr>
        <w:spacing w:after="0"/>
        <w:ind w:left="0"/>
        <w:jc w:val="both"/>
      </w:pPr>
      <w:r>
        <w:rPr>
          <w:rFonts w:ascii="Times New Roman"/>
          <w:b w:val="false"/>
          <w:i w:val="false"/>
          <w:color w:val="000000"/>
          <w:sz w:val="28"/>
        </w:rPr>
        <w:t>
      2-1. Незаконная охота, если это деяние совершено с причинением значительного ущерба, -</w:t>
      </w:r>
    </w:p>
    <w:p>
      <w:pPr>
        <w:spacing w:after="0"/>
        <w:ind w:left="0"/>
        <w:jc w:val="both"/>
      </w:pP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на особо охраняемых природных территориях, - </w:t>
      </w:r>
    </w:p>
    <w:p>
      <w:pPr>
        <w:spacing w:after="0"/>
        <w:ind w:left="0"/>
        <w:jc w:val="both"/>
      </w:pPr>
      <w:r>
        <w:rPr>
          <w:rFonts w:ascii="Times New Roman"/>
          <w:b w:val="false"/>
          <w:i w:val="false"/>
          <w:color w:val="000000"/>
          <w:sz w:val="28"/>
        </w:rPr>
        <w:t xml:space="preserve">
      влекут штраф на физических лиц в размере от сорока до семидесяти,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 </w:t>
      </w:r>
    </w:p>
    <w:p>
      <w:pPr>
        <w:spacing w:after="0"/>
        <w:ind w:left="0"/>
        <w:jc w:val="both"/>
      </w:pPr>
      <w:r>
        <w:rPr>
          <w:rFonts w:ascii="Times New Roman"/>
          <w:b w:val="false"/>
          <w:i w:val="false"/>
          <w:color w:val="000000"/>
          <w:sz w:val="28"/>
        </w:rPr>
        <w:t>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298-1. Нарушение правил рыболовства и охраны рыбных ресурсов и других водных животных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Грубое нарушение правил рыболовства (рыболовство,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пятидесяти месячных расчетных показателей с конфискацией предметов и (или) орудия административного правонарушения, или без таковой. </w:t>
      </w:r>
    </w:p>
    <w:p>
      <w:pPr>
        <w:spacing w:after="0"/>
        <w:ind w:left="0"/>
        <w:jc w:val="both"/>
      </w:pPr>
      <w:r>
        <w:rPr>
          <w:rFonts w:ascii="Times New Roman"/>
          <w:b w:val="false"/>
          <w:i w:val="false"/>
          <w:color w:val="000000"/>
          <w:sz w:val="28"/>
        </w:rPr>
        <w:t xml:space="preserve">
      3. Забор воды из рыбохозяйственных водоемов без установки рыбозащитного устройства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298-1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порядка закрепления, использования и охраны охотничьих угодий и рыбохозяйственных водоемов и (или) участков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Нарушение порядка закрепления, использования и охраны </w:t>
      </w:r>
      <w:r>
        <w:rPr>
          <w:rFonts w:ascii="Times New Roman"/>
          <w:b w:val="false"/>
          <w:i w:val="false"/>
          <w:color w:val="000000"/>
          <w:sz w:val="28"/>
        </w:rPr>
        <w:t xml:space="preserve">охотничьих угодий </w:t>
      </w:r>
      <w:r>
        <w:rPr>
          <w:rFonts w:ascii="Times New Roman"/>
          <w:b w:val="false"/>
          <w:i w:val="false"/>
          <w:color w:val="000000"/>
          <w:sz w:val="28"/>
        </w:rPr>
        <w:t xml:space="preserve">и </w:t>
      </w:r>
      <w:r>
        <w:rPr>
          <w:rFonts w:ascii="Times New Roman"/>
          <w:b w:val="false"/>
          <w:i w:val="false"/>
          <w:color w:val="000000"/>
          <w:sz w:val="28"/>
        </w:rPr>
        <w:t xml:space="preserve">рыбохозяйственных водоемов </w:t>
      </w:r>
      <w:r>
        <w:rPr>
          <w:rFonts w:ascii="Times New Roman"/>
          <w:b w:val="false"/>
          <w:i w:val="false"/>
          <w:color w:val="000000"/>
          <w:sz w:val="28"/>
        </w:rPr>
        <w:t xml:space="preserve">и (или) участков - </w:t>
      </w:r>
    </w:p>
    <w:p>
      <w:pPr>
        <w:spacing w:after="0"/>
        <w:ind w:left="0"/>
        <w:jc w:val="both"/>
      </w:pPr>
      <w:r>
        <w:rPr>
          <w:rFonts w:ascii="Times New Roman"/>
          <w:b w:val="false"/>
          <w:i w:val="false"/>
          <w:color w:val="000000"/>
          <w:sz w:val="28"/>
        </w:rPr>
        <w:t xml:space="preserve">
      влечет штраф на физических лиц в размере до трех, на должностных лиц - в размере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300. Нарушение правил содержания и защиты зеленых насаждений </w:t>
      </w:r>
    </w:p>
    <w:p>
      <w:pPr>
        <w:spacing w:after="0"/>
        <w:ind w:left="0"/>
        <w:jc w:val="both"/>
      </w:pPr>
      <w:r>
        <w:rPr>
          <w:rFonts w:ascii="Times New Roman"/>
          <w:b w:val="false"/>
          <w:i w:val="false"/>
          <w:color w:val="000000"/>
          <w:sz w:val="28"/>
        </w:rPr>
        <w:t>
      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семидесяти,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законами РК от 20.01.2006 №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301. Незаконное изменение условий выданной лицензии, а равно нарушение утвержденного порядка проведения нефтяных операций на море </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пятидесяти, на юридических лиц - в размере ста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Нарушение условий лицензии, регламентирующих разрешенную деятельность на континентальном шельфе Республики Казахстан </w:t>
      </w:r>
    </w:p>
    <w:p>
      <w:pPr>
        <w:spacing w:after="0"/>
        <w:ind w:left="0"/>
        <w:jc w:val="both"/>
      </w:pPr>
      <w:r>
        <w:rPr>
          <w:rFonts w:ascii="Times New Roman"/>
          <w:b w:val="false"/>
          <w:i w:val="false"/>
          <w:color w:val="000000"/>
          <w:sz w:val="28"/>
        </w:rPr>
        <w:t xml:space="preserve">
      1. Нарушение условий лицензии, регламентирующих разрешенную деятельность на континентальном шельфе Республики Казахстан,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до двадцати, на юридических лиц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правил вывода подводных кабелей или трубопроводов на территорию Республики Казахстан или их прокладки на континентальном шельфе Республики Казахстан, которое может привести к порче месторождений полезных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до двадцати, на юридических лиц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в размере до двадцати пяти, на юридических лиц - в размере от ста пятидесяти до двухсот месячных расчетных показателей с конфискацией судна и орудий совершения правонарушения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19 декабря 2007 года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303. Нарушение правил проведения морских научных исследований на континентальном шельфе Республики Казахстан </w:t>
      </w:r>
    </w:p>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w:t>
      </w:r>
      <w:r>
        <w:rPr>
          <w:rFonts w:ascii="Times New Roman"/>
          <w:b w:val="false"/>
          <w:i w:val="false"/>
          <w:color w:val="000000"/>
          <w:sz w:val="28"/>
        </w:rPr>
        <w:t>разрешением</w:t>
      </w:r>
      <w:r>
        <w:rPr>
          <w:rFonts w:ascii="Times New Roman"/>
          <w:b w:val="false"/>
          <w:i w:val="false"/>
          <w:color w:val="000000"/>
          <w:sz w:val="28"/>
        </w:rPr>
        <w:t xml:space="preserve">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на юридических лиц - в размере ста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до пятнадцати, на должностных лиц - в размере до двадцати пяти, на юридических лиц - в размере от ста пятидесяти до двухсот месячных расчетных показателей с конфискацией судна и орудий совершения правонарушения, а также полученных результатов исследований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304. Нарушение правил захоронения отходов и других материалов, а также правил консервации и демонтажа на континентальном шельфе Республики Казахстан </w:t>
      </w:r>
    </w:p>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 в размере двадцати, на юридических лиц - в размере ста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индивидуальных предпринимателей - в размере двадцати пяти месячных расчетных показателей, на юридических лиц - в размере суммы нанесенного окружающей среде вреда с конфискацией судна и орудий совершения правонарушения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19.12.2007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305. Невыполнение законных требований должностных лиц органов охраны континентального шельфа Республики Казахстан </w:t>
      </w:r>
    </w:p>
    <w:p>
      <w:pPr>
        <w:spacing w:after="0"/>
        <w:ind w:left="0"/>
        <w:jc w:val="both"/>
      </w:pPr>
      <w:r>
        <w:rPr>
          <w:rFonts w:ascii="Times New Roman"/>
          <w:b w:val="false"/>
          <w:i w:val="false"/>
          <w:color w:val="000000"/>
          <w:sz w:val="28"/>
        </w:rPr>
        <w:t xml:space="preserve">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 </w:t>
      </w:r>
    </w:p>
    <w:p>
      <w:pPr>
        <w:spacing w:after="0"/>
        <w:ind w:left="0"/>
        <w:jc w:val="both"/>
      </w:pPr>
      <w:r>
        <w:rPr>
          <w:rFonts w:ascii="Times New Roman"/>
          <w:b w:val="false"/>
          <w:i w:val="false"/>
          <w:color w:val="000000"/>
          <w:sz w:val="28"/>
        </w:rPr>
        <w:t xml:space="preserve">
      влекут штраф на должностных лиц в размере до двадцати, на юридических лиц - в размере до семидесяти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в размере до двадцати пяти, на юридических лиц - в размере от ста до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306. Незаконная передача минеральных и биологических ресурсов континентального шельфа, территориальных вод (моря) и внутренних вод Республики Казахстан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 в размере до двадцати месячных расчетных показателей, на юридических лиц - в размере ста процентов от стоимости незаконно переданных минеральных и биологических ресурсов.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до пятнадцати, на должностных лиц, индивидуальных предпринимателей - в размере до двадцати пяти месячных расчетных показателей, на юридических лиц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19.12.2007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306-1. Нарушение законодательства об экологическом аудите </w:t>
      </w:r>
    </w:p>
    <w:p>
      <w:pPr>
        <w:spacing w:after="0"/>
        <w:ind w:left="0"/>
        <w:jc w:val="both"/>
      </w:pPr>
      <w:r>
        <w:rPr>
          <w:rFonts w:ascii="Times New Roman"/>
          <w:b w:val="false"/>
          <w:i w:val="false"/>
          <w:color w:val="000000"/>
          <w:sz w:val="28"/>
        </w:rPr>
        <w:t xml:space="preserve">
      1. Невыполнение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проведении обязательного экологического аудита - </w:t>
      </w:r>
    </w:p>
    <w:p>
      <w:pPr>
        <w:spacing w:after="0"/>
        <w:ind w:left="0"/>
        <w:jc w:val="both"/>
      </w:pPr>
      <w:r>
        <w:rPr>
          <w:rFonts w:ascii="Times New Roman"/>
          <w:b w:val="false"/>
          <w:i w:val="false"/>
          <w:color w:val="000000"/>
          <w:sz w:val="28"/>
        </w:rPr>
        <w:t xml:space="preserve">
      влечет штраф на физических лиц в размере от трех до пяти, на должностных лиц, индивидуальных предпринимателей - в размере от десяти до тридцати, на юридических лиц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2. Составление экологическими аудиторами (экологическими аудиторскими организациями) заведомо недостоверного экологического аудиторского отчета - </w:t>
      </w:r>
    </w:p>
    <w:p>
      <w:pPr>
        <w:spacing w:after="0"/>
        <w:ind w:left="0"/>
        <w:jc w:val="both"/>
      </w:pPr>
      <w:r>
        <w:rPr>
          <w:rFonts w:ascii="Times New Roman"/>
          <w:b w:val="false"/>
          <w:i w:val="false"/>
          <w:color w:val="000000"/>
          <w:sz w:val="28"/>
        </w:rPr>
        <w:t xml:space="preserve">
      влечет штраф на экологических аудиторов в размере от пятидесяти до семидесяти, на экологические аудиторские организации, являющиеся субъектами среднего предпринимательства, - в размере от двухсот до двухсот пятидесяти, на экологические аудиторские организации, являющиеся субъектами крупного предпринимательства, - в размере от пятисот до семисот месячных расчетных показателей. </w:t>
      </w:r>
    </w:p>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экологических аудиторов в размере от восьмидесяти до ста, на экологические аудиторские организации, являющиеся субъектами среднего предпринимательства, - в размере от трехсот до четырехсот, на экологические аудиторские организации, являющиеся субъектами крупного предпринимательства, - в размере от восьмисот до одной тысячи месячных расчетных показателей с лишением лицензии на право заниматься экологической аудиторской деятельностью. </w:t>
      </w:r>
    </w:p>
    <w:p>
      <w:pPr>
        <w:spacing w:after="0"/>
        <w:ind w:left="0"/>
        <w:jc w:val="both"/>
      </w:pPr>
      <w:r>
        <w:rPr>
          <w:rFonts w:ascii="Times New Roman"/>
          <w:b w:val="false"/>
          <w:i w:val="false"/>
          <w:color w:val="000000"/>
          <w:sz w:val="28"/>
        </w:rPr>
        <w:t xml:space="preserve">
      4. Предоставление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недостоверного экологического аудиторского отчета,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шестисот до семисот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306-1 -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306-2. Реализация икры, маркированной с нарушением порядка маркирования, либо немаркированной икры осетровых видов рыб</w:t>
      </w:r>
    </w:p>
    <w:bookmarkStart w:name="z1092" w:id="410"/>
    <w:p>
      <w:pPr>
        <w:spacing w:after="0"/>
        <w:ind w:left="0"/>
        <w:jc w:val="both"/>
      </w:pPr>
      <w:r>
        <w:rPr>
          <w:rFonts w:ascii="Times New Roman"/>
          <w:b w:val="false"/>
          <w:i w:val="false"/>
          <w:color w:val="000000"/>
          <w:sz w:val="28"/>
        </w:rPr>
        <w:t>
      1. Реализация икры, маркированной с нарушением порядка маркирования, либо немаркированной икры осетровых видов рыб -</w:t>
      </w:r>
    </w:p>
    <w:bookmarkEnd w:id="410"/>
    <w:p>
      <w:pPr>
        <w:spacing w:after="0"/>
        <w:ind w:left="0"/>
        <w:jc w:val="both"/>
      </w:pPr>
      <w:r>
        <w:rPr>
          <w:rFonts w:ascii="Times New Roman"/>
          <w:b w:val="false"/>
          <w:i w:val="false"/>
          <w:color w:val="000000"/>
          <w:sz w:val="28"/>
        </w:rPr>
        <w:t>
      влечет штраф на физических лиц в размере от тридцати до тридцати пяти, на должностных лиц, индивидуальных предпринимателей - в размере от пятидесяти до шестидесяти, на юридических лиц, являющихся субъектами малого или среднего предпринимательства, - в размере от семидесяти до девяноста, на юридических лиц, являющихся субъектами крупного предпринимательства, - в размере от ста до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093" w:id="41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11"/>
    <w:p>
      <w:pPr>
        <w:spacing w:after="0"/>
        <w:ind w:left="0"/>
        <w:jc w:val="both"/>
      </w:pPr>
      <w:r>
        <w:rPr>
          <w:rFonts w:ascii="Times New Roman"/>
          <w:b w:val="false"/>
          <w:i w:val="false"/>
          <w:color w:val="000000"/>
          <w:sz w:val="28"/>
        </w:rPr>
        <w:t>
      влекут штраф на физических лиц в размере от шестидесяти до семидесяти, на должностных лиц, индивидуальных предпринимателей - в размере от ста десяти до ста двадцати, на юридических лиц, являющихся субъектами малого или среднего предпринимательства, - в размере от ста сорока до ста шестидесяти, на юридических лиц, являющихся субъектами крупного предпринимательства, - в размере от двухсот до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306-2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306-3. Представление физическими и юридическими лицами, выполняющими работы и оказывающими услуги в области охраны окружающей среды, недостоверных данных</w:t>
      </w:r>
    </w:p>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разработке нормативов эмиссий, мероприятий по охране окружающей среды, программы производственного экологического контроля и отчетов по ним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тридцати до пятидесяти, на юридических лиц - в размере от ста до двухсот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семидесяти до ста месячных расчетных показателей с приостановлением действия лицензии, на юридических лиц - в размере от двухсот пятидесяти до трехсот месячных расчетных показателей с приостановлением действия лицензии либо без такового.</w:t>
      </w:r>
    </w:p>
    <w:p>
      <w:pPr>
        <w:spacing w:after="0"/>
        <w:ind w:left="0"/>
        <w:jc w:val="both"/>
      </w:pPr>
      <w:r>
        <w:rPr>
          <w:rFonts w:ascii="Times New Roman"/>
          <w:b w:val="false"/>
          <w:i w:val="false"/>
          <w:color w:val="000000"/>
          <w:sz w:val="28"/>
        </w:rPr>
        <w:t>
      3. Совершение деяния, предусмотренного частями первой и второй настоящей статьи, повлекшего причинение крупного ущерба окружающей среде либо совершенного более трех раз, и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ста до ста двадцати месячных расчетных показателей с лишением лицензии, на юридических лиц - в размере трехсот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306-3 в соответствии с Законом РК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8" w:id="412"/>
    <w:p>
      <w:pPr>
        <w:spacing w:after="0"/>
        <w:ind w:left="0"/>
        <w:jc w:val="left"/>
      </w:pPr>
      <w:r>
        <w:rPr>
          <w:rFonts w:ascii="Times New Roman"/>
          <w:b/>
          <w:i w:val="false"/>
          <w:color w:val="000000"/>
        </w:rPr>
        <w:t xml:space="preserve"> Глава 20. Административные правонарушения в области</w:t>
      </w:r>
      <w:r>
        <w:br/>
      </w:r>
      <w:r>
        <w:rPr>
          <w:rFonts w:ascii="Times New Roman"/>
          <w:b/>
          <w:i w:val="false"/>
          <w:color w:val="000000"/>
        </w:rPr>
        <w:t xml:space="preserve">карантинных правил, зернового рынка и хранения зерна, </w:t>
      </w:r>
      <w:r>
        <w:br/>
      </w:r>
      <w:r>
        <w:rPr>
          <w:rFonts w:ascii="Times New Roman"/>
          <w:b/>
          <w:i w:val="false"/>
          <w:color w:val="000000"/>
        </w:rPr>
        <w:t>хлопковой отрасли, семеноводства, государственного ветеринарно-санитарного контроля и надзора и племенного животноводства, а также формирования и использования региональных стабилизационных фондов продовольственных товаров</w:t>
      </w:r>
    </w:p>
    <w:bookmarkEnd w:id="412"/>
    <w:p>
      <w:pPr>
        <w:spacing w:after="0"/>
        <w:ind w:left="0"/>
        <w:jc w:val="both"/>
      </w:pPr>
      <w:r>
        <w:rPr>
          <w:rFonts w:ascii="Times New Roman"/>
          <w:b w:val="false"/>
          <w:i w:val="false"/>
          <w:color w:val="ff0000"/>
          <w:sz w:val="28"/>
        </w:rPr>
        <w:t xml:space="preserve">
      Сноска. Заголовок главы 20 в редакции Закона РК от 21.07.2007 N </w:t>
      </w:r>
      <w:r>
        <w:rPr>
          <w:rFonts w:ascii="Times New Roman"/>
          <w:b w:val="false"/>
          <w:i w:val="false"/>
          <w:color w:val="ff0000"/>
          <w:sz w:val="28"/>
        </w:rPr>
        <w:t>299</w:t>
      </w:r>
      <w:r>
        <w:rPr>
          <w:rFonts w:ascii="Times New Roman"/>
          <w:b w:val="false"/>
          <w:i w:val="false"/>
          <w:color w:val="ff0000"/>
          <w:sz w:val="28"/>
        </w:rPr>
        <w:t xml:space="preserve">; с изменениями, внесенными законами РК от 24.07.2009 </w:t>
      </w:r>
      <w:r>
        <w:rPr>
          <w:rFonts w:ascii="Times New Roman"/>
          <w:b w:val="false"/>
          <w:i w:val="false"/>
          <w:color w:val="ff0000"/>
          <w:sz w:val="28"/>
        </w:rPr>
        <w:t xml:space="preserve">N 190-IV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ff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307. Нарушение правил по борьбе с карантинными вредителями, болезнями растений и сорняками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по охране территории Республики Казахстан от карантинных объектов - </w:t>
      </w:r>
    </w:p>
    <w:p>
      <w:pPr>
        <w:spacing w:after="0"/>
        <w:ind w:left="0"/>
        <w:jc w:val="both"/>
      </w:pPr>
      <w:r>
        <w:rPr>
          <w:rFonts w:ascii="Times New Roman"/>
          <w:b w:val="false"/>
          <w:i w:val="false"/>
          <w:color w:val="000000"/>
          <w:sz w:val="28"/>
        </w:rPr>
        <w:t xml:space="preserve">
      влечет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местными исполнительными органами, совершенное в виде:</w:t>
      </w:r>
    </w:p>
    <w:p>
      <w:pPr>
        <w:spacing w:after="0"/>
        <w:ind w:left="0"/>
        <w:jc w:val="both"/>
      </w:pPr>
      <w:r>
        <w:rPr>
          <w:rFonts w:ascii="Times New Roman"/>
          <w:b w:val="false"/>
          <w:i w:val="false"/>
          <w:color w:val="000000"/>
          <w:sz w:val="28"/>
        </w:rPr>
        <w:t>
      несвоевременного принятия по представлению уполномоченного органа и его территориальных подразделений местными исполнительными органами решения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ненадлежащей и несвоевременной организации по проведению мероприятий по карантину растений на объектах государственного контроля и надзора в области карантина растений;</w:t>
      </w:r>
    </w:p>
    <w:p>
      <w:pPr>
        <w:spacing w:after="0"/>
        <w:ind w:left="0"/>
        <w:jc w:val="both"/>
      </w:pPr>
      <w:r>
        <w:rPr>
          <w:rFonts w:ascii="Times New Roman"/>
          <w:b w:val="false"/>
          <w:i w:val="false"/>
          <w:color w:val="000000"/>
          <w:sz w:val="28"/>
        </w:rPr>
        <w:t>
      ненадлежащего либо несвоевременного ведения учета распространения карантинных объектов и предоставления информации уполномоченному органу и заинтересованным лицам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p>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карантина растений в установленные в предписании сроки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p>
    <w:p>
      <w:pPr>
        <w:spacing w:after="0"/>
        <w:ind w:left="0"/>
        <w:jc w:val="both"/>
      </w:pPr>
      <w:r>
        <w:rPr>
          <w:rFonts w:ascii="Times New Roman"/>
          <w:b w:val="false"/>
          <w:i w:val="false"/>
          <w:color w:val="000000"/>
          <w:sz w:val="28"/>
        </w:rPr>
        <w:t>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влечет штраф на должностных лиц местных исполнительных органов в размере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308. Ввоз и вывоз материалов, не прошедших карантинную проверку и соответствующую обработку </w:t>
      </w:r>
    </w:p>
    <w:p>
      <w:pPr>
        <w:spacing w:after="0"/>
        <w:ind w:left="0"/>
        <w:jc w:val="both"/>
      </w:pPr>
      <w:r>
        <w:rPr>
          <w:rFonts w:ascii="Times New Roman"/>
          <w:b w:val="false"/>
          <w:i w:val="false"/>
          <w:color w:val="000000"/>
          <w:sz w:val="28"/>
        </w:rPr>
        <w:t xml:space="preserve">
      Ввоз и вывоз из пограничных пунктов и постов на границе по карантину растений импортируемых и экспортируемых растительных материалов, не прошедших карантинную проверку и соответствующую обработку, транспортировка этих грузов без разрешительных карантинных документов - </w:t>
      </w:r>
    </w:p>
    <w:p>
      <w:pPr>
        <w:spacing w:after="0"/>
        <w:ind w:left="0"/>
        <w:jc w:val="both"/>
      </w:pPr>
      <w:r>
        <w:rPr>
          <w:rFonts w:ascii="Times New Roman"/>
          <w:b w:val="false"/>
          <w:i w:val="false"/>
          <w:color w:val="000000"/>
          <w:sz w:val="28"/>
        </w:rPr>
        <w:t xml:space="preserve">
      влекут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шестидесяти до ста месячных расчетных показателей с конфискацией подкарантинной продукции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 Нарушение правил по борьбе с вредителями, болезнями растений и сорняками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309-1. Нарушение законодательства Республики Казахстан о зерне </w:t>
      </w:r>
    </w:p>
    <w:p>
      <w:pPr>
        <w:spacing w:after="0"/>
        <w:ind w:left="0"/>
        <w:jc w:val="both"/>
      </w:pPr>
      <w:r>
        <w:rPr>
          <w:rFonts w:ascii="Times New Roman"/>
          <w:b w:val="false"/>
          <w:i w:val="false"/>
          <w:color w:val="ff0000"/>
          <w:sz w:val="28"/>
        </w:rPr>
        <w:t xml:space="preserve">
      1. Исключена Законом РК от 11.12.2009 </w:t>
      </w:r>
      <w:r>
        <w:rPr>
          <w:rFonts w:ascii="Times New Roman"/>
          <w:b w:val="false"/>
          <w:i w:val="false"/>
          <w:color w:val="ff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Реализация зерна при экспорте и импорте без соответствующих паспортов качества зерна - </w:t>
      </w:r>
    </w:p>
    <w:p>
      <w:pPr>
        <w:spacing w:after="0"/>
        <w:ind w:left="0"/>
        <w:jc w:val="both"/>
      </w:pPr>
      <w:r>
        <w:rPr>
          <w:rFonts w:ascii="Times New Roman"/>
          <w:b w:val="false"/>
          <w:i w:val="false"/>
          <w:color w:val="000000"/>
          <w:sz w:val="28"/>
        </w:rPr>
        <w:t xml:space="preserve">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3. Отгрузка хлебоприемными предприятиями, хранящими зерно государственных ресурсов, любого количества зерна и (или) вывоз транспортными организациями зерна без предварительного согласования с уполномоченным органом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до ста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4. Нарушение хлебоприемными предприятиями </w:t>
      </w:r>
      <w:r>
        <w:rPr>
          <w:rFonts w:ascii="Times New Roman"/>
          <w:b w:val="false"/>
          <w:i w:val="false"/>
          <w:color w:val="000000"/>
          <w:sz w:val="28"/>
        </w:rPr>
        <w:t>правил</w:t>
      </w:r>
      <w:r>
        <w:rPr>
          <w:rFonts w:ascii="Times New Roman"/>
          <w:b w:val="false"/>
          <w:i w:val="false"/>
          <w:color w:val="000000"/>
          <w:sz w:val="28"/>
        </w:rPr>
        <w:t xml:space="preserve"> ведения количественно-качественного учета зерна; </w:t>
      </w:r>
      <w:r>
        <w:rPr>
          <w:rFonts w:ascii="Times New Roman"/>
          <w:b w:val="false"/>
          <w:i w:val="false"/>
          <w:color w:val="000000"/>
          <w:sz w:val="28"/>
        </w:rPr>
        <w:t>выдачи</w:t>
      </w:r>
      <w:r>
        <w:rPr>
          <w:rFonts w:ascii="Times New Roman"/>
          <w:b w:val="false"/>
          <w:i w:val="false"/>
          <w:color w:val="000000"/>
          <w:sz w:val="28"/>
        </w:rPr>
        <w:t xml:space="preserve">, обращения и погашения зерновых расписок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двухсот пятидесяти до трехсот месячных расчетных показателей. </w:t>
      </w:r>
    </w:p>
    <w:p>
      <w:pPr>
        <w:spacing w:after="0"/>
        <w:ind w:left="0"/>
        <w:jc w:val="both"/>
      </w:pPr>
      <w:r>
        <w:rPr>
          <w:rFonts w:ascii="Times New Roman"/>
          <w:b w:val="false"/>
          <w:i w:val="false"/>
          <w:color w:val="000000"/>
          <w:sz w:val="28"/>
        </w:rPr>
        <w:t xml:space="preserve">
      5. Осуществление хлебоприемным предприятием деятельности, не относящейся к оказанию услуг по складской деятельности с выдачей зерновых расписок, за исключением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зерне", выдача гарантий и (или) предоставление своего имущества в залог по обязательствам третьих лиц - </w:t>
      </w:r>
    </w:p>
    <w:p>
      <w:pPr>
        <w:spacing w:after="0"/>
        <w:ind w:left="0"/>
        <w:jc w:val="both"/>
      </w:pPr>
      <w:r>
        <w:rPr>
          <w:rFonts w:ascii="Times New Roman"/>
          <w:b w:val="false"/>
          <w:i w:val="false"/>
          <w:color w:val="000000"/>
          <w:sz w:val="28"/>
        </w:rPr>
        <w:t xml:space="preserve">
      влекут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6.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7. Отчуждение хлебоприемным предприятием основных средств, без которых осуществление деятельности по оказанию услуг по складской деятельности с выдачей зерновых расписок становится полностью невозможным либо существенно ухудшается,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8. Неустранение нарушений, повлекших привлечение к административной ответственности, предусмотренной частями пятой, шестой, седьмой настоящей статьи, по истечении срока приостановления действия лицензии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пятисот до пятисот пятидесяти месячных расчетных показателей с лишением лицензии. </w:t>
      </w:r>
    </w:p>
    <w:p>
      <w:pPr>
        <w:spacing w:after="0"/>
        <w:ind w:left="0"/>
        <w:jc w:val="both"/>
      </w:pPr>
      <w:r>
        <w:rPr>
          <w:rFonts w:ascii="Times New Roman"/>
          <w:b w:val="false"/>
          <w:i w:val="false"/>
          <w:color w:val="000000"/>
          <w:sz w:val="28"/>
        </w:rPr>
        <w:t>
      9.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целях регулирования внутреннего рынка,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пятидесяти месячных расчетных показателей.</w:t>
      </w:r>
    </w:p>
    <w:p>
      <w:pPr>
        <w:spacing w:after="0"/>
        <w:ind w:left="0"/>
        <w:jc w:val="both"/>
      </w:pPr>
      <w:r>
        <w:rPr>
          <w:rFonts w:ascii="Times New Roman"/>
          <w:b w:val="false"/>
          <w:i w:val="false"/>
          <w:color w:val="000000"/>
          <w:sz w:val="28"/>
        </w:rPr>
        <w:t>
      10. Неисполнение отечественными производителями зерна обязанности по формированию государственных ресурсов зерна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309-1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в редакции Закона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309-2. Нарушения при осуществлении предпринимательской деятельности в области семеноводства </w:t>
      </w:r>
    </w:p>
    <w:p>
      <w:pPr>
        <w:spacing w:after="0"/>
        <w:ind w:left="0"/>
        <w:jc w:val="both"/>
      </w:pPr>
      <w:r>
        <w:rPr>
          <w:rFonts w:ascii="Times New Roman"/>
          <w:b w:val="false"/>
          <w:i w:val="false"/>
          <w:color w:val="000000"/>
          <w:sz w:val="28"/>
        </w:rPr>
        <w:t xml:space="preserve">
      1. Осуществление деятельности по производству, реализации и использованию для посева семян с нарушением установленного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пяти, на юридических лиц, являющихся субъектами крупного предпринимательства, - в размере от двадцати пяти до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аттестованными физическими и юридическими лицами, оказывающими услуги по определению сортовых и посевных качеств семян, </w:t>
      </w:r>
      <w:r>
        <w:rPr>
          <w:rFonts w:ascii="Times New Roman"/>
          <w:b w:val="false"/>
          <w:i w:val="false"/>
          <w:color w:val="000000"/>
          <w:sz w:val="28"/>
        </w:rPr>
        <w:t>требований</w:t>
      </w:r>
      <w:r>
        <w:rPr>
          <w:rFonts w:ascii="Times New Roman"/>
          <w:b w:val="false"/>
          <w:i w:val="false"/>
          <w:color w:val="000000"/>
          <w:sz w:val="28"/>
        </w:rPr>
        <w:t xml:space="preserve"> нормативных правовых актов по экспертизе качества семян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ста до пятисот месячных расчетных показателей. </w:t>
      </w:r>
    </w:p>
    <w:p>
      <w:pPr>
        <w:spacing w:after="0"/>
        <w:ind w:left="0"/>
        <w:jc w:val="both"/>
      </w:pPr>
      <w:r>
        <w:rPr>
          <w:rFonts w:ascii="Times New Roman"/>
          <w:b w:val="false"/>
          <w:i w:val="false"/>
          <w:color w:val="000000"/>
          <w:sz w:val="28"/>
        </w:rPr>
        <w:t xml:space="preserve">
      3. Нарушение аттестованными физическими и юридическими лицами установленных законодательством квалификационных требований, предъявляемых к деятельности в области семеноводства,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 в размере от двадцати пяти до пятидесяти,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лишение свидетельства об аттестации, удостоверяющего право субъектов на осуществление деятельности в области семеноводства.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309-2 -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309-3. Нарушение порядка осуществления фитосанитарного учета и отчетности </w:t>
      </w:r>
    </w:p>
    <w:p>
      <w:pPr>
        <w:spacing w:after="0"/>
        <w:ind w:left="0"/>
        <w:jc w:val="both"/>
      </w:pPr>
      <w:r>
        <w:rPr>
          <w:rFonts w:ascii="Times New Roman"/>
          <w:b w:val="false"/>
          <w:i w:val="false"/>
          <w:color w:val="000000"/>
          <w:sz w:val="28"/>
        </w:rPr>
        <w:t xml:space="preserve">
      Непредставление, а равно несвоевременное представление фитосанитарной отчетности - </w:t>
      </w:r>
    </w:p>
    <w:p>
      <w:pPr>
        <w:spacing w:after="0"/>
        <w:ind w:left="0"/>
        <w:jc w:val="both"/>
      </w:pPr>
      <w:r>
        <w:rPr>
          <w:rFonts w:ascii="Times New Roman"/>
          <w:b w:val="false"/>
          <w:i w:val="false"/>
          <w:color w:val="000000"/>
          <w:sz w:val="28"/>
        </w:rPr>
        <w:t xml:space="preserve">
      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309-3 -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309-4. Нарушение законодательства Республики Казахстан о развитии хлопковой отрасли </w:t>
      </w:r>
    </w:p>
    <w:bookmarkStart w:name="z916" w:id="413"/>
    <w:p>
      <w:pPr>
        <w:spacing w:after="0"/>
        <w:ind w:left="0"/>
        <w:jc w:val="both"/>
      </w:pPr>
      <w:r>
        <w:rPr>
          <w:rFonts w:ascii="Times New Roman"/>
          <w:b w:val="false"/>
          <w:i w:val="false"/>
          <w:color w:val="000000"/>
          <w:sz w:val="28"/>
        </w:rPr>
        <w:t xml:space="preserve">
      1. Нарушение хлопкоперерабатывающими организациями </w:t>
      </w:r>
      <w:r>
        <w:rPr>
          <w:rFonts w:ascii="Times New Roman"/>
          <w:b w:val="false"/>
          <w:i w:val="false"/>
          <w:color w:val="000000"/>
          <w:sz w:val="28"/>
        </w:rPr>
        <w:t xml:space="preserve">установленного </w:t>
      </w:r>
      <w:r>
        <w:rPr>
          <w:rFonts w:ascii="Times New Roman"/>
          <w:b w:val="false"/>
          <w:i w:val="false"/>
          <w:color w:val="000000"/>
          <w:sz w:val="28"/>
        </w:rPr>
        <w:t xml:space="preserve">порядка учета и хранения документов, отражающих произведенные операции с хлопком, - </w:t>
      </w:r>
    </w:p>
    <w:bookmarkEnd w:id="413"/>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предпринимательства, - в размере от пятидесяти до семидесяти месячных расчетных показателей. </w:t>
      </w:r>
    </w:p>
    <w:bookmarkStart w:name="z917" w:id="414"/>
    <w:p>
      <w:pPr>
        <w:spacing w:after="0"/>
        <w:ind w:left="0"/>
        <w:jc w:val="both"/>
      </w:pPr>
      <w:r>
        <w:rPr>
          <w:rFonts w:ascii="Times New Roman"/>
          <w:b w:val="false"/>
          <w:i w:val="false"/>
          <w:color w:val="000000"/>
          <w:sz w:val="28"/>
        </w:rPr>
        <w:t xml:space="preserve">
      2. Реализация хлопка-волокна без соответствующего </w:t>
      </w:r>
      <w:r>
        <w:rPr>
          <w:rFonts w:ascii="Times New Roman"/>
          <w:b w:val="false"/>
          <w:i w:val="false"/>
          <w:color w:val="000000"/>
          <w:sz w:val="28"/>
        </w:rPr>
        <w:t xml:space="preserve">паспорта качества </w:t>
      </w:r>
      <w:r>
        <w:rPr>
          <w:rFonts w:ascii="Times New Roman"/>
          <w:b w:val="false"/>
          <w:i w:val="false"/>
          <w:color w:val="000000"/>
          <w:sz w:val="28"/>
        </w:rPr>
        <w:t xml:space="preserve">хлопка-волокна - </w:t>
      </w:r>
    </w:p>
    <w:bookmarkEnd w:id="414"/>
    <w:p>
      <w:pPr>
        <w:spacing w:after="0"/>
        <w:ind w:left="0"/>
        <w:jc w:val="both"/>
      </w:pPr>
      <w:r>
        <w:rPr>
          <w:rFonts w:ascii="Times New Roman"/>
          <w:b w:val="false"/>
          <w:i w:val="false"/>
          <w:color w:val="000000"/>
          <w:sz w:val="28"/>
        </w:rPr>
        <w:t xml:space="preserve">
      влечет штраф на физических лиц в размере пяти, на индивидуальных предпринимателей - в размере десяти,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показателей. </w:t>
      </w:r>
    </w:p>
    <w:bookmarkStart w:name="z918" w:id="415"/>
    <w:p>
      <w:pPr>
        <w:spacing w:after="0"/>
        <w:ind w:left="0"/>
        <w:jc w:val="both"/>
      </w:pPr>
      <w:r>
        <w:rPr>
          <w:rFonts w:ascii="Times New Roman"/>
          <w:b w:val="false"/>
          <w:i w:val="false"/>
          <w:color w:val="000000"/>
          <w:sz w:val="28"/>
        </w:rPr>
        <w:t xml:space="preserve">
      3. Неисполнение либо ненадлежащее исполнение письменных  предписаний местных исполнительных органов областей, городов  республиканского значения и столицы об устранении выявленных нарушений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развитии хлопковой  отрасли в установленные в предписании сроки –</w:t>
      </w:r>
    </w:p>
    <w:bookmarkEnd w:id="415"/>
    <w:p>
      <w:pPr>
        <w:spacing w:after="0"/>
        <w:ind w:left="0"/>
        <w:jc w:val="both"/>
      </w:pPr>
      <w:r>
        <w:rPr>
          <w:rFonts w:ascii="Times New Roman"/>
          <w:b w:val="false"/>
          <w:i w:val="false"/>
          <w:color w:val="000000"/>
          <w:sz w:val="28"/>
        </w:rPr>
        <w:t xml:space="preserve">
      влечет штраф на физических лиц от десяти до двадцати,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 </w:t>
      </w:r>
    </w:p>
    <w:bookmarkStart w:name="z919" w:id="416"/>
    <w:p>
      <w:pPr>
        <w:spacing w:after="0"/>
        <w:ind w:left="0"/>
        <w:jc w:val="both"/>
      </w:pPr>
      <w:r>
        <w:rPr>
          <w:rFonts w:ascii="Times New Roman"/>
          <w:b w:val="false"/>
          <w:i w:val="false"/>
          <w:color w:val="000000"/>
          <w:sz w:val="28"/>
        </w:rPr>
        <w:t xml:space="preserve">
      4. Уклонение от участия в </w:t>
      </w:r>
      <w:r>
        <w:rPr>
          <w:rFonts w:ascii="Times New Roman"/>
          <w:b w:val="false"/>
          <w:i w:val="false"/>
          <w:color w:val="000000"/>
          <w:sz w:val="28"/>
        </w:rPr>
        <w:t xml:space="preserve">системе гарантирования </w:t>
      </w:r>
      <w:r>
        <w:rPr>
          <w:rFonts w:ascii="Times New Roman"/>
          <w:b w:val="false"/>
          <w:i w:val="false"/>
          <w:color w:val="000000"/>
          <w:sz w:val="28"/>
        </w:rPr>
        <w:t xml:space="preserve">исполнения обязательств по хлопковым распискам - </w:t>
      </w:r>
    </w:p>
    <w:bookmarkEnd w:id="416"/>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 с приостановлением действия лицензии. </w:t>
      </w:r>
    </w:p>
    <w:bookmarkStart w:name="z920" w:id="417"/>
    <w:p>
      <w:pPr>
        <w:spacing w:after="0"/>
        <w:ind w:left="0"/>
        <w:jc w:val="both"/>
      </w:pPr>
      <w:r>
        <w:rPr>
          <w:rFonts w:ascii="Times New Roman"/>
          <w:b w:val="false"/>
          <w:i w:val="false"/>
          <w:color w:val="000000"/>
          <w:sz w:val="28"/>
        </w:rPr>
        <w:t xml:space="preserve">
      5. Осуществление хлопкоперерабатывающей организацией предпринимательской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развитии хлопковой отрасли,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 </w:t>
      </w:r>
    </w:p>
    <w:bookmarkEnd w:id="417"/>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p>
    <w:bookmarkStart w:name="z921" w:id="418"/>
    <w:p>
      <w:pPr>
        <w:spacing w:after="0"/>
        <w:ind w:left="0"/>
        <w:jc w:val="both"/>
      </w:pPr>
      <w:r>
        <w:rPr>
          <w:rFonts w:ascii="Times New Roman"/>
          <w:b w:val="false"/>
          <w:i w:val="false"/>
          <w:color w:val="000000"/>
          <w:sz w:val="28"/>
        </w:rPr>
        <w:t xml:space="preserve">
      6.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 </w:t>
      </w:r>
    </w:p>
    <w:bookmarkEnd w:id="418"/>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 </w:t>
      </w:r>
    </w:p>
    <w:bookmarkStart w:name="z922" w:id="419"/>
    <w:p>
      <w:pPr>
        <w:spacing w:after="0"/>
        <w:ind w:left="0"/>
        <w:jc w:val="both"/>
      </w:pPr>
      <w:r>
        <w:rPr>
          <w:rFonts w:ascii="Times New Roman"/>
          <w:b w:val="false"/>
          <w:i w:val="false"/>
          <w:color w:val="000000"/>
          <w:sz w:val="28"/>
        </w:rPr>
        <w:t xml:space="preserve">
      7. Предоставление лицензиатом заведомо ложной информации при получении лицензии - </w:t>
      </w:r>
    </w:p>
    <w:bookmarkEnd w:id="419"/>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семидесяти месячных расчетных показателей с приостановлением действия лицензии. </w:t>
      </w:r>
    </w:p>
    <w:bookmarkStart w:name="z923" w:id="420"/>
    <w:p>
      <w:pPr>
        <w:spacing w:after="0"/>
        <w:ind w:left="0"/>
        <w:jc w:val="both"/>
      </w:pPr>
      <w:r>
        <w:rPr>
          <w:rFonts w:ascii="Times New Roman"/>
          <w:b w:val="false"/>
          <w:i w:val="false"/>
          <w:color w:val="000000"/>
          <w:sz w:val="28"/>
        </w:rPr>
        <w:t xml:space="preserve">
      8. Нарушение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 </w:t>
      </w:r>
    </w:p>
    <w:bookmarkEnd w:id="420"/>
    <w:p>
      <w:pPr>
        <w:spacing w:after="0"/>
        <w:ind w:left="0"/>
        <w:jc w:val="both"/>
      </w:pPr>
      <w:r>
        <w:rPr>
          <w:rFonts w:ascii="Times New Roman"/>
          <w:b w:val="false"/>
          <w:i w:val="false"/>
          <w:color w:val="000000"/>
          <w:sz w:val="28"/>
        </w:rPr>
        <w:t xml:space="preserve">
      влечет штраф на физических и должностных лиц в размере от пятидесяти до восьмидесяти, на юридических лиц, являющихся субъектами малого или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w:t>
      </w:r>
    </w:p>
    <w:bookmarkStart w:name="z924" w:id="421"/>
    <w:p>
      <w:pPr>
        <w:spacing w:after="0"/>
        <w:ind w:left="0"/>
        <w:jc w:val="both"/>
      </w:pPr>
      <w:r>
        <w:rPr>
          <w:rFonts w:ascii="Times New Roman"/>
          <w:b w:val="false"/>
          <w:i w:val="false"/>
          <w:color w:val="000000"/>
          <w:sz w:val="28"/>
        </w:rPr>
        <w:t xml:space="preserve">
      9. Неустранение нарушений, повлекших привлечение к административной ответственности, предусмотренной частями четвертой, пятой, шестой, седьмой настоящей статьи, по истечении срока приостановления действия лицензии, влечет лишение лицензии. </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309-4 в соответствии с Законом РК от 21 июля 2007 г. N </w:t>
      </w:r>
      <w:r>
        <w:rPr>
          <w:rFonts w:ascii="Times New Roman"/>
          <w:b w:val="false"/>
          <w:i w:val="false"/>
          <w:color w:val="000000"/>
          <w:sz w:val="28"/>
        </w:rPr>
        <w:t xml:space="preserve">299 </w:t>
      </w:r>
      <w:r>
        <w:rPr>
          <w:rFonts w:ascii="Times New Roman"/>
          <w:b w:val="false"/>
          <w:i w:val="false"/>
          <w:color w:val="ff0000"/>
          <w:sz w:val="28"/>
        </w:rPr>
        <w:t xml:space="preserve">;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309-5. 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 </w:t>
      </w:r>
    </w:p>
    <w:bookmarkStart w:name="z1564" w:id="422"/>
    <w:p>
      <w:pPr>
        <w:spacing w:after="0"/>
        <w:ind w:left="0"/>
        <w:jc w:val="both"/>
      </w:pPr>
      <w:r>
        <w:rPr>
          <w:rFonts w:ascii="Times New Roman"/>
          <w:b w:val="false"/>
          <w:i w:val="false"/>
          <w:color w:val="000000"/>
          <w:sz w:val="28"/>
        </w:rPr>
        <w:t xml:space="preserve">
      1. Нецелевое использование региональных стабилизационных фондов продовольственных товаров, осуществление товарных интервенций по продукции растениеводства в период уборки урожая, а также несоблюдение </w:t>
      </w:r>
      <w:r>
        <w:rPr>
          <w:rFonts w:ascii="Times New Roman"/>
          <w:b w:val="false"/>
          <w:i w:val="false"/>
          <w:color w:val="000000"/>
          <w:sz w:val="28"/>
        </w:rPr>
        <w:t>правил</w:t>
      </w:r>
      <w:r>
        <w:rPr>
          <w:rFonts w:ascii="Times New Roman"/>
          <w:b w:val="false"/>
          <w:i w:val="false"/>
          <w:color w:val="000000"/>
          <w:sz w:val="28"/>
        </w:rPr>
        <w:t xml:space="preserve"> формирования и использования региональных стабилизационных фондов продовольственных товаров -</w:t>
      </w:r>
    </w:p>
    <w:bookmarkEnd w:id="422"/>
    <w:p>
      <w:pPr>
        <w:spacing w:after="0"/>
        <w:ind w:left="0"/>
        <w:jc w:val="both"/>
      </w:pPr>
      <w:r>
        <w:rPr>
          <w:rFonts w:ascii="Times New Roman"/>
          <w:b w:val="false"/>
          <w:i w:val="false"/>
          <w:color w:val="000000"/>
          <w:sz w:val="28"/>
        </w:rPr>
        <w:t>
      влекут штраф на должностных лиц – в размере от пятидесяти до ста, на юридических лиц – в размере от ста до двухсот месячных расчетных показателей.</w:t>
      </w:r>
    </w:p>
    <w:bookmarkStart w:name="z1565" w:id="423"/>
    <w:p>
      <w:pPr>
        <w:spacing w:after="0"/>
        <w:ind w:left="0"/>
        <w:jc w:val="both"/>
      </w:pPr>
      <w:r>
        <w:rPr>
          <w:rFonts w:ascii="Times New Roman"/>
          <w:b w:val="false"/>
          <w:i w:val="false"/>
          <w:color w:val="000000"/>
          <w:sz w:val="28"/>
        </w:rPr>
        <w:t>
      2. Несоблюдение фиксированных цен при закупке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 –</w:t>
      </w:r>
    </w:p>
    <w:bookmarkEnd w:id="423"/>
    <w:p>
      <w:pPr>
        <w:spacing w:after="0"/>
        <w:ind w:left="0"/>
        <w:jc w:val="both"/>
      </w:pPr>
      <w:r>
        <w:rPr>
          <w:rFonts w:ascii="Times New Roman"/>
          <w:b w:val="false"/>
          <w:i w:val="false"/>
          <w:color w:val="000000"/>
          <w:sz w:val="28"/>
        </w:rPr>
        <w:t>
      влечет штраф на юридических лиц – в размере от ста пятидесяти до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309-5 в соответствии с Законом РК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Нарушение законодательства Республики Казахстан в области ветеринарии</w:t>
      </w:r>
    </w:p>
    <w:bookmarkStart w:name="z1790" w:id="424"/>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424"/>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содержания, разведения и использования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791" w:id="425"/>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42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792" w:id="426"/>
    <w:p>
      <w:pPr>
        <w:spacing w:after="0"/>
        <w:ind w:left="0"/>
        <w:jc w:val="both"/>
      </w:pPr>
      <w:r>
        <w:rPr>
          <w:rFonts w:ascii="Times New Roman"/>
          <w:b w:val="false"/>
          <w:i w:val="false"/>
          <w:color w:val="000000"/>
          <w:sz w:val="28"/>
        </w:rPr>
        <w:t>
      3. Непроведение или ненадлежащее проведение ветеринарных мероприятий, а также нарушение сроков их проведения –</w:t>
      </w:r>
    </w:p>
    <w:bookmarkEnd w:id="426"/>
    <w:p>
      <w:pPr>
        <w:spacing w:after="0"/>
        <w:ind w:left="0"/>
        <w:jc w:val="both"/>
      </w:pPr>
      <w:r>
        <w:rPr>
          <w:rFonts w:ascii="Times New Roman"/>
          <w:b w:val="false"/>
          <w:i w:val="false"/>
          <w:color w:val="000000"/>
          <w:sz w:val="28"/>
        </w:rPr>
        <w:t>
      влекут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793" w:id="427"/>
    <w:p>
      <w:pPr>
        <w:spacing w:after="0"/>
        <w:ind w:left="0"/>
        <w:jc w:val="both"/>
      </w:pP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bookmarkEnd w:id="42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794" w:id="428"/>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428"/>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795" w:id="429"/>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42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796" w:id="430"/>
    <w:p>
      <w:pPr>
        <w:spacing w:after="0"/>
        <w:ind w:left="0"/>
        <w:jc w:val="both"/>
      </w:pPr>
      <w:r>
        <w:rPr>
          <w:rFonts w:ascii="Times New Roman"/>
          <w:b w:val="false"/>
          <w:i w:val="false"/>
          <w:color w:val="000000"/>
          <w:sz w:val="28"/>
        </w:rPr>
        <w:t>
      7. Невыполнение местными исполнительными органами возложенных на них законодательством Республики Казахстан в области ветеринарии функций –</w:t>
      </w:r>
    </w:p>
    <w:bookmarkEnd w:id="430"/>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двадцати пяти месячных расчетных показателей.</w:t>
      </w:r>
    </w:p>
    <w:bookmarkStart w:name="z1797" w:id="431"/>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431"/>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p>
    <w:bookmarkStart w:name="z1798" w:id="432"/>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432"/>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w:t>
      </w:r>
    </w:p>
    <w:p>
      <w:pPr>
        <w:spacing w:after="0"/>
        <w:ind w:left="0"/>
        <w:jc w:val="both"/>
      </w:pPr>
      <w:r>
        <w:rPr>
          <w:rFonts w:ascii="Times New Roman"/>
          <w:b w:val="false"/>
          <w:i w:val="false"/>
          <w:color w:val="000000"/>
          <w:sz w:val="28"/>
        </w:rPr>
        <w:t>
      влечет предупреждение на физических лиц, на индивидуальных предпринимателей, субъектов малого предпринимательства или некоммерческие организации –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799" w:id="433"/>
    <w:p>
      <w:pPr>
        <w:spacing w:after="0"/>
        <w:ind w:left="0"/>
        <w:jc w:val="both"/>
      </w:pPr>
      <w:r>
        <w:rPr>
          <w:rFonts w:ascii="Times New Roman"/>
          <w:b w:val="false"/>
          <w:i w:val="false"/>
          <w:color w:val="000000"/>
          <w:sz w:val="28"/>
        </w:rPr>
        <w:t>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433"/>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субъектов малого предпринимательства или некоммерческие организации – штраф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00" w:id="434"/>
    <w:p>
      <w:pPr>
        <w:spacing w:after="0"/>
        <w:ind w:left="0"/>
        <w:jc w:val="both"/>
      </w:pPr>
      <w:r>
        <w:rPr>
          <w:rFonts w:ascii="Times New Roman"/>
          <w:b w:val="false"/>
          <w:i w:val="false"/>
          <w:color w:val="000000"/>
          <w:sz w:val="28"/>
        </w:rPr>
        <w:t>
      11. Нарушение порядка выдачи ветеринарных документов и требований к их бланкам –</w:t>
      </w:r>
    </w:p>
    <w:bookmarkEnd w:id="434"/>
    <w:p>
      <w:pPr>
        <w:spacing w:after="0"/>
        <w:ind w:left="0"/>
        <w:jc w:val="both"/>
      </w:pPr>
      <w:r>
        <w:rPr>
          <w:rFonts w:ascii="Times New Roman"/>
          <w:b w:val="false"/>
          <w:i w:val="false"/>
          <w:color w:val="000000"/>
          <w:sz w:val="28"/>
        </w:rPr>
        <w:t>
      влечет штраф на должностных лиц, индивидуальных предпринимателей,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801" w:id="435"/>
    <w:p>
      <w:pPr>
        <w:spacing w:after="0"/>
        <w:ind w:left="0"/>
        <w:jc w:val="both"/>
      </w:pP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435"/>
    <w:p>
      <w:pPr>
        <w:spacing w:after="0"/>
        <w:ind w:left="0"/>
        <w:jc w:val="both"/>
      </w:pPr>
      <w:r>
        <w:rPr>
          <w:rFonts w:ascii="Times New Roman"/>
          <w:b w:val="false"/>
          <w:i w:val="false"/>
          <w:color w:val="000000"/>
          <w:sz w:val="28"/>
        </w:rPr>
        <w:t>
      влечет штраф на должностных лиц, индивидуальных предпринимателей,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02" w:id="436"/>
    <w:p>
      <w:pPr>
        <w:spacing w:after="0"/>
        <w:ind w:left="0"/>
        <w:jc w:val="both"/>
      </w:pPr>
      <w:r>
        <w:rPr>
          <w:rFonts w:ascii="Times New Roman"/>
          <w:b w:val="false"/>
          <w:i w:val="false"/>
          <w:color w:val="000000"/>
          <w:sz w:val="28"/>
        </w:rPr>
        <w:t>
      13. Неоказание содействия специалистам в области ветеринарии при выполнении ими служебных обязанностей по проведению ветеринарных мероприятий –</w:t>
      </w:r>
    </w:p>
    <w:bookmarkEnd w:id="436"/>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803" w:id="437"/>
    <w:p>
      <w:pPr>
        <w:spacing w:after="0"/>
        <w:ind w:left="0"/>
        <w:jc w:val="both"/>
      </w:pPr>
      <w:r>
        <w:rPr>
          <w:rFonts w:ascii="Times New Roman"/>
          <w:b w:val="false"/>
          <w:i w:val="false"/>
          <w:color w:val="000000"/>
          <w:sz w:val="28"/>
        </w:rPr>
        <w:t>
      14. Нарушение правил карантинирования животных –</w:t>
      </w:r>
    </w:p>
    <w:bookmarkEnd w:id="437"/>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804" w:id="438"/>
    <w:p>
      <w:pPr>
        <w:spacing w:after="0"/>
        <w:ind w:left="0"/>
        <w:jc w:val="both"/>
      </w:pPr>
      <w:r>
        <w:rPr>
          <w:rFonts w:ascii="Times New Roman"/>
          <w:b w:val="false"/>
          <w:i w:val="false"/>
          <w:color w:val="000000"/>
          <w:sz w:val="28"/>
        </w:rPr>
        <w:t>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w:t>
      </w:r>
    </w:p>
    <w:bookmarkEnd w:id="43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805" w:id="439"/>
    <w:p>
      <w:pPr>
        <w:spacing w:after="0"/>
        <w:ind w:left="0"/>
        <w:jc w:val="both"/>
      </w:pPr>
      <w:r>
        <w:rPr>
          <w:rFonts w:ascii="Times New Roman"/>
          <w:b w:val="false"/>
          <w:i w:val="false"/>
          <w:color w:val="000000"/>
          <w:sz w:val="28"/>
        </w:rPr>
        <w:t>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w:t>
      </w:r>
    </w:p>
    <w:bookmarkEnd w:id="43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в редакции Закона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310-1.Нарушение законодательства Республики Казахстан о племенном животноводстве</w:t>
      </w:r>
    </w:p>
    <w:bookmarkStart w:name="z1531" w:id="440"/>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440"/>
    <w:p>
      <w:pPr>
        <w:spacing w:after="0"/>
        <w:ind w:left="0"/>
        <w:jc w:val="both"/>
      </w:pPr>
      <w:r>
        <w:rPr>
          <w:rFonts w:ascii="Times New Roman"/>
          <w:b w:val="false"/>
          <w:i w:val="false"/>
          <w:color w:val="000000"/>
          <w:sz w:val="28"/>
        </w:rPr>
        <w:t>
      1) реализации субъектами в области племенного животноводства племенной продукции (материала), не прошедшей бонитировку;</w:t>
      </w:r>
    </w:p>
    <w:p>
      <w:pPr>
        <w:spacing w:after="0"/>
        <w:ind w:left="0"/>
        <w:jc w:val="both"/>
      </w:pPr>
      <w:r>
        <w:rPr>
          <w:rFonts w:ascii="Times New Roman"/>
          <w:b w:val="false"/>
          <w:i w:val="false"/>
          <w:color w:val="000000"/>
          <w:sz w:val="28"/>
        </w:rPr>
        <w:t>
      2) реализации субъектами в области племенного животноводства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субъектов в области племенного животноводства от ведения учета данных и не представление отчетности;</w:t>
      </w:r>
    </w:p>
    <w:p>
      <w:pPr>
        <w:spacing w:after="0"/>
        <w:ind w:left="0"/>
        <w:jc w:val="both"/>
      </w:pPr>
      <w:r>
        <w:rPr>
          <w:rFonts w:ascii="Times New Roman"/>
          <w:b w:val="false"/>
          <w:i w:val="false"/>
          <w:color w:val="000000"/>
          <w:sz w:val="28"/>
        </w:rPr>
        <w:t xml:space="preserve">
      4) неисполнения субъектами в области племенного животноводства </w:t>
      </w:r>
      <w:r>
        <w:rPr>
          <w:rFonts w:ascii="Times New Roman"/>
          <w:b w:val="false"/>
          <w:i w:val="false"/>
          <w:color w:val="000000"/>
          <w:sz w:val="28"/>
        </w:rPr>
        <w:t>актов</w:t>
      </w:r>
      <w:r>
        <w:rPr>
          <w:rFonts w:ascii="Times New Roman"/>
          <w:b w:val="false"/>
          <w:i w:val="false"/>
          <w:color w:val="000000"/>
          <w:sz w:val="28"/>
        </w:rPr>
        <w:t xml:space="preserve">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субъектами в области племенного животноводства в целях воспроизводства племенных животных, не прошедших бонитировку;</w:t>
      </w:r>
    </w:p>
    <w:p>
      <w:pPr>
        <w:spacing w:after="0"/>
        <w:ind w:left="0"/>
        <w:jc w:val="both"/>
      </w:pPr>
      <w:r>
        <w:rPr>
          <w:rFonts w:ascii="Times New Roman"/>
          <w:b w:val="false"/>
          <w:i w:val="false"/>
          <w:color w:val="000000"/>
          <w:sz w:val="28"/>
        </w:rPr>
        <w:t>
      7) фальсификации субъектами в области племенного животноводства результатов бонитировки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отказа физических и юридических лиц от представления данных о племенных животных, приобретенных за счет бюджетных средств, для их регистрации в государственном регистре племенных животных;</w:t>
      </w:r>
    </w:p>
    <w:p>
      <w:pPr>
        <w:spacing w:after="0"/>
        <w:ind w:left="0"/>
        <w:jc w:val="both"/>
      </w:pPr>
      <w:r>
        <w:rPr>
          <w:rFonts w:ascii="Times New Roman"/>
          <w:b w:val="false"/>
          <w:i w:val="false"/>
          <w:color w:val="000000"/>
          <w:sz w:val="28"/>
        </w:rPr>
        <w:t>
      11) нарушения физическими и юридическими лицами порядка использования племенных животных, приобретенных за счет бюджетных  средств, в целях разведения;</w:t>
      </w:r>
    </w:p>
    <w:p>
      <w:pPr>
        <w:spacing w:after="0"/>
        <w:ind w:left="0"/>
        <w:jc w:val="both"/>
      </w:pPr>
      <w:r>
        <w:rPr>
          <w:rFonts w:ascii="Times New Roman"/>
          <w:b w:val="false"/>
          <w:i w:val="false"/>
          <w:color w:val="000000"/>
          <w:sz w:val="28"/>
        </w:rPr>
        <w:t>
      12) ненадлежащего либо несвоевременного выполнения местными исполнительными органами возложенных на них законодательством Республики Казахстан о племенном животноводстве функций, –</w:t>
      </w:r>
    </w:p>
    <w:p>
      <w:pPr>
        <w:spacing w:after="0"/>
        <w:ind w:left="0"/>
        <w:jc w:val="both"/>
      </w:pPr>
      <w:r>
        <w:rPr>
          <w:rFonts w:ascii="Times New Roman"/>
          <w:b w:val="false"/>
          <w:i w:val="false"/>
          <w:color w:val="000000"/>
          <w:sz w:val="28"/>
        </w:rPr>
        <w:t>
      влекут штраф на физических лиц –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bookmarkStart w:name="z1615" w:id="441"/>
    <w:p>
      <w:pPr>
        <w:spacing w:after="0"/>
        <w:ind w:left="0"/>
        <w:jc w:val="both"/>
      </w:pPr>
      <w:r>
        <w:rPr>
          <w:rFonts w:ascii="Times New Roman"/>
          <w:b w:val="false"/>
          <w:i w:val="false"/>
          <w:color w:val="000000"/>
          <w:sz w:val="28"/>
        </w:rPr>
        <w:t xml:space="preserve">
      1-1.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w:t>
      </w:r>
    </w:p>
    <w:bookmarkEnd w:id="44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субъектов в области племенного животноводства либо без такового.</w:t>
      </w:r>
    </w:p>
    <w:bookmarkStart w:name="z1532" w:id="442"/>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1-1 настоящей статьи, повлекших привлечение к административной ответственности, -</w:t>
      </w:r>
    </w:p>
    <w:bookmarkEnd w:id="442"/>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310-1 в соответствии с Законом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Нарушение правил содержания и выгула собак и кошек, правил отлова и уничтожения бродячих собак и кошек</w:t>
      </w:r>
    </w:p>
    <w:bookmarkStart w:name="z1806" w:id="443"/>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содержания и выгула собак и кошек, правил отлова и уничтожения бродячих собак и кошек в городах и других населенных пунктах –</w:t>
      </w:r>
    </w:p>
    <w:bookmarkEnd w:id="443"/>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807" w:id="444"/>
    <w:p>
      <w:pPr>
        <w:spacing w:after="0"/>
        <w:ind w:left="0"/>
        <w:jc w:val="both"/>
      </w:pPr>
      <w:r>
        <w:rPr>
          <w:rFonts w:ascii="Times New Roman"/>
          <w:b w:val="false"/>
          <w:i w:val="false"/>
          <w:color w:val="000000"/>
          <w:sz w:val="28"/>
        </w:rPr>
        <w:t>
      2. Те же действия, повлекшие причинение ущерба здоровью или имуществу физических лиц, –</w:t>
      </w:r>
    </w:p>
    <w:bookmarkEnd w:id="44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в редакции Закона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1" w:id="445"/>
    <w:p>
      <w:pPr>
        <w:spacing w:after="0"/>
        <w:ind w:left="0"/>
        <w:jc w:val="left"/>
      </w:pPr>
      <w:r>
        <w:rPr>
          <w:rFonts w:ascii="Times New Roman"/>
          <w:b/>
          <w:i w:val="false"/>
          <w:color w:val="000000"/>
        </w:rPr>
        <w:t xml:space="preserve"> Глава 20-1. Административные правонарушения в области</w:t>
      </w:r>
      <w:r>
        <w:br/>
      </w:r>
      <w:r>
        <w:rPr>
          <w:rFonts w:ascii="Times New Roman"/>
          <w:b/>
          <w:i w:val="false"/>
          <w:color w:val="000000"/>
        </w:rPr>
        <w:t>образования, физической культуры и спорта</w:t>
      </w:r>
    </w:p>
    <w:bookmarkEnd w:id="445"/>
    <w:p>
      <w:pPr>
        <w:spacing w:after="0"/>
        <w:ind w:left="0"/>
        <w:jc w:val="both"/>
      </w:pPr>
      <w:r>
        <w:rPr>
          <w:rFonts w:ascii="Times New Roman"/>
          <w:b w:val="false"/>
          <w:i w:val="false"/>
          <w:color w:val="ff0000"/>
          <w:sz w:val="28"/>
        </w:rPr>
        <w:t xml:space="preserve">
      Сноска. Заголовок главы 20-1 в редакции Закона РК от 03.07.2014 </w:t>
      </w:r>
      <w:r>
        <w:rPr>
          <w:rFonts w:ascii="Times New Roman"/>
          <w:b w:val="false"/>
          <w:i w:val="false"/>
          <w:color w:val="ff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Кодекс дополнен главой 20-1 в соответствии с Законом РК от 27 июля 2007 г. N </w:t>
      </w:r>
      <w:r>
        <w:rPr>
          <w:rFonts w:ascii="Times New Roman"/>
          <w:b w:val="false"/>
          <w:i w:val="false"/>
          <w:color w:val="ff0000"/>
          <w:sz w:val="28"/>
        </w:rPr>
        <w:t>320</w:t>
      </w:r>
      <w:r>
        <w:rPr>
          <w:rFonts w:ascii="Times New Roman"/>
          <w:b w:val="false"/>
          <w:i w:val="false"/>
          <w:color w:val="ff0000"/>
          <w:sz w:val="28"/>
        </w:rPr>
        <w:t xml:space="preserve"> (вводится в действие с 9 августа 2007 г.). </w:t>
      </w:r>
    </w:p>
    <w:p>
      <w:pPr>
        <w:spacing w:after="0"/>
        <w:ind w:left="0"/>
        <w:jc w:val="both"/>
      </w:pPr>
      <w:r>
        <w:rPr>
          <w:rFonts w:ascii="Times New Roman"/>
          <w:b/>
          <w:i w:val="false"/>
          <w:color w:val="000000"/>
          <w:sz w:val="28"/>
        </w:rPr>
        <w:t xml:space="preserve">Статья 311-1. Нарушение законодательства Республики Казахстан в области образования </w:t>
      </w:r>
    </w:p>
    <w:p>
      <w:pPr>
        <w:spacing w:after="0"/>
        <w:ind w:left="0"/>
        <w:jc w:val="both"/>
      </w:pPr>
      <w:r>
        <w:rPr>
          <w:rFonts w:ascii="Times New Roman"/>
          <w:b w:val="false"/>
          <w:i w:val="false"/>
          <w:color w:val="000000"/>
          <w:sz w:val="28"/>
        </w:rPr>
        <w:t xml:space="preserve">
      1. Невыполнение или ненадлежащее выполнение </w:t>
      </w:r>
      <w:r>
        <w:rPr>
          <w:rFonts w:ascii="Times New Roman"/>
          <w:b w:val="false"/>
          <w:i w:val="false"/>
          <w:color w:val="000000"/>
          <w:sz w:val="28"/>
        </w:rPr>
        <w:t xml:space="preserve">обязанностей </w:t>
      </w:r>
      <w:r>
        <w:rPr>
          <w:rFonts w:ascii="Times New Roman"/>
          <w:b w:val="false"/>
          <w:i w:val="false"/>
          <w:color w:val="000000"/>
          <w:sz w:val="28"/>
        </w:rPr>
        <w:t xml:space="preserve">и норм педагогической этики педагогическим работником - </w:t>
      </w:r>
    </w:p>
    <w:p>
      <w:pPr>
        <w:spacing w:after="0"/>
        <w:ind w:left="0"/>
        <w:jc w:val="both"/>
      </w:pPr>
      <w:r>
        <w:rPr>
          <w:rFonts w:ascii="Times New Roman"/>
          <w:b w:val="false"/>
          <w:i w:val="false"/>
          <w:color w:val="000000"/>
          <w:sz w:val="28"/>
        </w:rPr>
        <w:t xml:space="preserve">
      влечет штраф на физических лиц в размере от трех до пяти, на должностных лиц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 области образования, родителями или иными законными представителями - </w:t>
      </w:r>
    </w:p>
    <w:p>
      <w:pPr>
        <w:spacing w:after="0"/>
        <w:ind w:left="0"/>
        <w:jc w:val="both"/>
      </w:pPr>
      <w:r>
        <w:rPr>
          <w:rFonts w:ascii="Times New Roman"/>
          <w:b w:val="false"/>
          <w:i w:val="false"/>
          <w:color w:val="000000"/>
          <w:sz w:val="28"/>
        </w:rPr>
        <w:t xml:space="preserve">
      влечет штраф на физических лиц в размере от трех до десяти месячных расчетных показателей. </w:t>
      </w:r>
    </w:p>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но время учебного и воспитательного процесса, - </w:t>
      </w:r>
    </w:p>
    <w:p>
      <w:pPr>
        <w:spacing w:after="0"/>
        <w:ind w:left="0"/>
        <w:jc w:val="both"/>
      </w:pPr>
      <w:r>
        <w:rPr>
          <w:rFonts w:ascii="Times New Roman"/>
          <w:b w:val="false"/>
          <w:i w:val="false"/>
          <w:color w:val="000000"/>
          <w:sz w:val="28"/>
        </w:rPr>
        <w:t xml:space="preserve">
      влечет штраф на должностных лиц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4. Нарушение лицензиатом требований </w:t>
      </w:r>
      <w:r>
        <w:rPr>
          <w:rFonts w:ascii="Times New Roman"/>
          <w:b w:val="false"/>
          <w:i w:val="false"/>
          <w:color w:val="000000"/>
          <w:sz w:val="28"/>
        </w:rPr>
        <w:t>типовых правил</w:t>
      </w:r>
      <w:r>
        <w:rPr>
          <w:rFonts w:ascii="Times New Roman"/>
          <w:b w:val="false"/>
          <w:i w:val="false"/>
          <w:color w:val="000000"/>
          <w:sz w:val="28"/>
        </w:rPr>
        <w:t xml:space="preserve"> приема в организации образования, типовых правил деятельности организаций образования, </w:t>
      </w:r>
      <w:r>
        <w:rPr>
          <w:rFonts w:ascii="Times New Roman"/>
          <w:b w:val="false"/>
          <w:i w:val="false"/>
          <w:color w:val="000000"/>
          <w:sz w:val="28"/>
        </w:rPr>
        <w:t>правил</w:t>
      </w:r>
      <w:r>
        <w:rPr>
          <w:rFonts w:ascii="Times New Roman"/>
          <w:b w:val="false"/>
          <w:i w:val="false"/>
          <w:color w:val="000000"/>
          <w:sz w:val="28"/>
        </w:rPr>
        <w:t xml:space="preserve"> перевода и восстановления обучающихся - </w:t>
      </w:r>
    </w:p>
    <w:p>
      <w:pPr>
        <w:spacing w:after="0"/>
        <w:ind w:left="0"/>
        <w:jc w:val="both"/>
      </w:pPr>
      <w:r>
        <w:rPr>
          <w:rFonts w:ascii="Times New Roman"/>
          <w:b w:val="false"/>
          <w:i w:val="false"/>
          <w:color w:val="000000"/>
          <w:sz w:val="28"/>
        </w:rPr>
        <w:t xml:space="preserve">
      влечет штраф на должностных лиц в размере от двадцати до пятидесяти, на юридических лиц в размере от семидесяти до ста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p>
      <w:pPr>
        <w:spacing w:after="0"/>
        <w:ind w:left="0"/>
        <w:jc w:val="both"/>
      </w:pPr>
      <w:r>
        <w:rPr>
          <w:rFonts w:ascii="Times New Roman"/>
          <w:b w:val="false"/>
          <w:i w:val="false"/>
          <w:color w:val="000000"/>
          <w:sz w:val="28"/>
        </w:rPr>
        <w:t xml:space="preserve">
      влекут штраф на должностных лиц в размере от двадцати до пятидесяти, на юридических лиц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p>
      <w:pPr>
        <w:spacing w:after="0"/>
        <w:ind w:left="0"/>
        <w:jc w:val="both"/>
      </w:pPr>
      <w:r>
        <w:rPr>
          <w:rFonts w:ascii="Times New Roman"/>
          <w:b w:val="false"/>
          <w:i w:val="false"/>
          <w:color w:val="000000"/>
          <w:sz w:val="28"/>
        </w:rPr>
        <w:t xml:space="preserve">
      влекут штраф на должностных лиц в размере от двадцати до пятидесяти, на юридических лиц в размере от пятидесяти до ста месячных расчетных показателей с приостановлением действия лицензии. </w:t>
      </w:r>
    </w:p>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в размере от пятидесяти до ста, на юридических лиц в размере от стa до двухсот месячных расчетных показателей с лишением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311-1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30" w:id="4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311-2. Нарушение законодательства Республики</w:t>
      </w:r>
      <w:r>
        <w:rPr>
          <w:rFonts w:ascii="Times New Roman"/>
          <w:b w:val="false"/>
          <w:i w:val="false"/>
          <w:color w:val="000000"/>
          <w:sz w:val="28"/>
        </w:rPr>
        <w:t xml:space="preserve"> </w:t>
      </w:r>
    </w:p>
    <w:bookmarkEnd w:id="446"/>
    <w:p>
      <w:pPr>
        <w:spacing w:after="0"/>
        <w:ind w:left="0"/>
        <w:jc w:val="left"/>
      </w:pPr>
      <w:r>
        <w:rPr>
          <w:rFonts w:ascii="Times New Roman"/>
          <w:b/>
          <w:i w:val="false"/>
          <w:color w:val="000000"/>
        </w:rPr>
        <w:t xml:space="preserve"> Казахстан в области физической культуры и спорта</w:t>
      </w:r>
    </w:p>
    <w:bookmarkStart w:name="z1231" w:id="447"/>
    <w:p>
      <w:pPr>
        <w:spacing w:after="0"/>
        <w:ind w:left="0"/>
        <w:jc w:val="both"/>
      </w:pPr>
      <w:r>
        <w:rPr>
          <w:rFonts w:ascii="Times New Roman"/>
          <w:b w:val="false"/>
          <w:i w:val="false"/>
          <w:color w:val="000000"/>
          <w:sz w:val="28"/>
        </w:rPr>
        <w:t>
      1. Несоблюдение требований по обеспечению спортивным инвентарем и оборудованием мест проведения занятий и соревнований –</w:t>
      </w:r>
    </w:p>
    <w:bookmarkEnd w:id="447"/>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1232" w:id="448"/>
    <w:p>
      <w:pPr>
        <w:spacing w:after="0"/>
        <w:ind w:left="0"/>
        <w:jc w:val="both"/>
      </w:pPr>
      <w:r>
        <w:rPr>
          <w:rFonts w:ascii="Times New Roman"/>
          <w:b w:val="false"/>
          <w:i w:val="false"/>
          <w:color w:val="000000"/>
          <w:sz w:val="28"/>
        </w:rPr>
        <w:t>
      2.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448"/>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20-1 дополнена статьей 311-2 в соответствии с Законом РК от 03.07.2014 года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311-3. Нарушение законодательства Республики Казахстан в области спортивной медицины</w:t>
      </w:r>
    </w:p>
    <w:bookmarkStart w:name="z1235" w:id="449"/>
    <w:p>
      <w:pPr>
        <w:spacing w:after="0"/>
        <w:ind w:left="0"/>
        <w:jc w:val="both"/>
      </w:pPr>
      <w:r>
        <w:rPr>
          <w:rFonts w:ascii="Times New Roman"/>
          <w:b w:val="false"/>
          <w:i w:val="false"/>
          <w:color w:val="000000"/>
          <w:sz w:val="28"/>
        </w:rPr>
        <w:t>
      1. Несоблюдение требований по обеспечению участников спортивных мероприятий медицинской помощью и допуску спортсменов, не прошедших медицинское обследование в соответствии с нормативными требованиями, –</w:t>
      </w:r>
    </w:p>
    <w:bookmarkEnd w:id="449"/>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1237" w:id="45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450"/>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20-1 дополнена статьей 311-3 в соответствии с Законом РК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451"/>
    <w:p>
      <w:pPr>
        <w:spacing w:after="0"/>
        <w:ind w:left="0"/>
        <w:jc w:val="left"/>
      </w:pPr>
      <w:r>
        <w:rPr>
          <w:rFonts w:ascii="Times New Roman"/>
          <w:b/>
          <w:i w:val="false"/>
          <w:color w:val="000000"/>
        </w:rPr>
        <w:t xml:space="preserve"> Глава 21.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451"/>
    <w:p>
      <w:pPr>
        <w:spacing w:after="0"/>
        <w:ind w:left="0"/>
        <w:jc w:val="both"/>
      </w:pPr>
      <w:r>
        <w:rPr>
          <w:rFonts w:ascii="Times New Roman"/>
          <w:b/>
          <w:i w:val="false"/>
          <w:color w:val="000000"/>
          <w:sz w:val="28"/>
        </w:rPr>
        <w:t>Статья 312. Нарушение или невыполнение правил пожарной безопасности</w:t>
      </w:r>
    </w:p>
    <w:p>
      <w:pPr>
        <w:spacing w:after="0"/>
        <w:ind w:left="0"/>
        <w:jc w:val="both"/>
      </w:pPr>
      <w:r>
        <w:rPr>
          <w:rFonts w:ascii="Times New Roman"/>
          <w:b w:val="false"/>
          <w:i w:val="false"/>
          <w:color w:val="000000"/>
          <w:sz w:val="28"/>
        </w:rPr>
        <w:t>
      1. Нарушение или невыполнение в организациях, общественных местах, складских помещениях, в общежитиях и жилых домах противопожарных требований, предусмотренных правилами пожарной безопасности, техническими регламентами, строительными нормами и правилами при проектировании, строительстве зданий и сооружений, государственными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тушения пожаров, противопожарной автоматики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312-1. Нарушение законодательства Республики Казахстан в области пожарной безопасности при проведении независимой оценки рисков</w:t>
      </w:r>
    </w:p>
    <w:p>
      <w:pPr>
        <w:spacing w:after="0"/>
        <w:ind w:left="0"/>
        <w:jc w:val="both"/>
      </w:pPr>
      <w:r>
        <w:rPr>
          <w:rFonts w:ascii="Times New Roman"/>
          <w:b w:val="false"/>
          <w:i w:val="false"/>
          <w:color w:val="ff0000"/>
          <w:sz w:val="28"/>
        </w:rPr>
        <w:t xml:space="preserve">
      Сноска. Статья 312-1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313.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314. Нарушение или невыполнение правил безопасности на водоемах </w:t>
      </w:r>
    </w:p>
    <w:p>
      <w:pPr>
        <w:spacing w:after="0"/>
        <w:ind w:left="0"/>
        <w:jc w:val="both"/>
      </w:pPr>
      <w:r>
        <w:rPr>
          <w:rFonts w:ascii="Times New Roman"/>
          <w:b w:val="false"/>
          <w:i w:val="false"/>
          <w:color w:val="000000"/>
          <w:sz w:val="28"/>
        </w:rPr>
        <w:t xml:space="preserve">
      Нарушение или невыполнение правил безопасности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признаков преступления,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сорока до шестидесяти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315. Нарушение требований радиационной безопасности при использовании атомной энергии </w:t>
      </w:r>
    </w:p>
    <w:p>
      <w:pPr>
        <w:spacing w:after="0"/>
        <w:ind w:left="0"/>
        <w:jc w:val="both"/>
      </w:pPr>
      <w:r>
        <w:rPr>
          <w:rFonts w:ascii="Times New Roman"/>
          <w:b w:val="false"/>
          <w:i w:val="false"/>
          <w:color w:val="000000"/>
          <w:sz w:val="28"/>
        </w:rPr>
        <w:t xml:space="preserve">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нарушение требований по обеспечению учета и контроля радиоактивных веществ и источников ионизирующего излучения,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316. Нарушение требований режима нераспространения ядерного оружия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 xml:space="preserve">установленного </w:t>
      </w:r>
      <w:r>
        <w:rPr>
          <w:rFonts w:ascii="Times New Roman"/>
          <w:b w:val="false"/>
          <w:i w:val="false"/>
          <w:color w:val="000000"/>
          <w:sz w:val="28"/>
        </w:rPr>
        <w:t xml:space="preserve">порядка ядерного экспорта и импорта, нарушение требований по обеспечению </w:t>
      </w:r>
      <w:r>
        <w:rPr>
          <w:rFonts w:ascii="Times New Roman"/>
          <w:b w:val="false"/>
          <w:i w:val="false"/>
          <w:color w:val="000000"/>
          <w:sz w:val="28"/>
        </w:rPr>
        <w:t xml:space="preserve">физической защиты </w:t>
      </w:r>
      <w:r>
        <w:rPr>
          <w:rFonts w:ascii="Times New Roman"/>
          <w:b w:val="false"/>
          <w:i w:val="false"/>
          <w:color w:val="000000"/>
          <w:sz w:val="28"/>
        </w:rPr>
        <w:t xml:space="preserve">ядерных материалов, объектов использования атомной энергии; нарушение требований по </w:t>
      </w:r>
      <w:r>
        <w:rPr>
          <w:rFonts w:ascii="Times New Roman"/>
          <w:b w:val="false"/>
          <w:i w:val="false"/>
          <w:color w:val="000000"/>
          <w:sz w:val="28"/>
        </w:rPr>
        <w:t xml:space="preserve">обеспечению учета </w:t>
      </w:r>
      <w:r>
        <w:rPr>
          <w:rFonts w:ascii="Times New Roman"/>
          <w:b w:val="false"/>
          <w:i w:val="false"/>
          <w:color w:val="000000"/>
          <w:sz w:val="28"/>
        </w:rPr>
        <w:t xml:space="preserve">и контроля ядерных материалов,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317. Нарушение законодательства Республики Казахстан в области технического регулирования </w:t>
      </w:r>
    </w:p>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p>
      <w:pPr>
        <w:spacing w:after="0"/>
        <w:ind w:left="0"/>
        <w:jc w:val="both"/>
      </w:pPr>
      <w:r>
        <w:rPr>
          <w:rFonts w:ascii="Times New Roman"/>
          <w:b w:val="false"/>
          <w:i w:val="false"/>
          <w:color w:val="000000"/>
          <w:sz w:val="28"/>
        </w:rPr>
        <w:t>
      1) выпуска и реализации продукции, не соответствующей требованиям технических регламентов;</w:t>
      </w:r>
    </w:p>
    <w:p>
      <w:pPr>
        <w:spacing w:after="0"/>
        <w:ind w:left="0"/>
        <w:jc w:val="both"/>
      </w:pPr>
      <w:r>
        <w:rPr>
          <w:rFonts w:ascii="Times New Roman"/>
          <w:b w:val="false"/>
          <w:i w:val="false"/>
          <w:color w:val="000000"/>
          <w:sz w:val="28"/>
        </w:rPr>
        <w:t>
      2) выпуска в оптовую или розничную торговлю, на рынки продукции, не соответствующей требованиям нормативного документа по стандартизации;</w:t>
      </w:r>
    </w:p>
    <w:p>
      <w:pPr>
        <w:spacing w:after="0"/>
        <w:ind w:left="0"/>
        <w:jc w:val="both"/>
      </w:pPr>
      <w:r>
        <w:rPr>
          <w:rFonts w:ascii="Times New Roman"/>
          <w:b w:val="false"/>
          <w:i w:val="false"/>
          <w:color w:val="000000"/>
          <w:sz w:val="28"/>
        </w:rPr>
        <w:t>
      3) импорта и (или) реализации продукции, подлежащей обязательному подтверждению соответствия, без наличия сертификата соответствия, знака соответствия или декларации о соответствии, а также в случае их подделки, истечения или приостановления срока действия;</w:t>
      </w:r>
    </w:p>
    <w:p>
      <w:pPr>
        <w:spacing w:after="0"/>
        <w:ind w:left="0"/>
        <w:jc w:val="both"/>
      </w:pPr>
      <w:r>
        <w:rPr>
          <w:rFonts w:ascii="Times New Roman"/>
          <w:b w:val="false"/>
          <w:i w:val="false"/>
          <w:color w:val="000000"/>
          <w:sz w:val="28"/>
        </w:rPr>
        <w:t>
      4) нарушения порядка проведения работ по подтверждению соответствия и аккредитации;</w:t>
      </w:r>
    </w:p>
    <w:p>
      <w:pPr>
        <w:spacing w:after="0"/>
        <w:ind w:left="0"/>
        <w:jc w:val="both"/>
      </w:pPr>
      <w:r>
        <w:rPr>
          <w:rFonts w:ascii="Times New Roman"/>
          <w:b w:val="false"/>
          <w:i w:val="false"/>
          <w:color w:val="000000"/>
          <w:sz w:val="28"/>
        </w:rPr>
        <w:t>
      5) необоснованных выдачи или подтверждения действия сертификата соответствия, а равно необоснованных принятия или регистрации декларации о соответствии, заявления-декларации;</w:t>
      </w:r>
    </w:p>
    <w:p>
      <w:pPr>
        <w:spacing w:after="0"/>
        <w:ind w:left="0"/>
        <w:jc w:val="both"/>
      </w:pPr>
      <w:r>
        <w:rPr>
          <w:rFonts w:ascii="Times New Roman"/>
          <w:b w:val="false"/>
          <w:i w:val="false"/>
          <w:color w:val="000000"/>
          <w:sz w:val="28"/>
        </w:rPr>
        <w:t>
      6) осуществления работ в сфере подтверждения соответствия в государственной системе технического регулирования без аккредитации,-</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аттестатов экспертов-аудиторов по подтверждению соответствия, аккредитации на срок шесть месяцев.</w:t>
      </w:r>
    </w:p>
    <w:p>
      <w:pPr>
        <w:spacing w:after="0"/>
        <w:ind w:left="0"/>
        <w:jc w:val="both"/>
      </w:pPr>
      <w:r>
        <w:rPr>
          <w:rFonts w:ascii="Times New Roman"/>
          <w:b w:val="false"/>
          <w:i w:val="false"/>
          <w:color w:val="000000"/>
          <w:sz w:val="28"/>
        </w:rPr>
        <w:t xml:space="preserve">
      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Казахстан в области технического регулирования, кроме случаев, предусмотренных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317-1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в редакции Закона РК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317-1. Нарушение законодательства в области обеспечения безопасности отдельных видов продукции </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w:t>
      </w:r>
      <w:r>
        <w:rPr>
          <w:rFonts w:ascii="Times New Roman"/>
          <w:b w:val="false"/>
          <w:i w:val="false"/>
          <w:color w:val="000000"/>
          <w:sz w:val="28"/>
        </w:rPr>
        <w:t xml:space="preserve">пищевой продукции </w:t>
      </w:r>
      <w:r>
        <w:rPr>
          <w:rFonts w:ascii="Times New Roman"/>
          <w:b w:val="false"/>
          <w:i w:val="false"/>
          <w:color w:val="000000"/>
          <w:sz w:val="28"/>
        </w:rPr>
        <w:t xml:space="preserve">, </w:t>
      </w:r>
      <w:r>
        <w:rPr>
          <w:rFonts w:ascii="Times New Roman"/>
          <w:b w:val="false"/>
          <w:i w:val="false"/>
          <w:color w:val="000000"/>
          <w:sz w:val="28"/>
        </w:rPr>
        <w:t xml:space="preserve">химической продукции </w:t>
      </w:r>
      <w:r>
        <w:rPr>
          <w:rFonts w:ascii="Times New Roman"/>
          <w:b w:val="false"/>
          <w:i w:val="false"/>
          <w:color w:val="000000"/>
          <w:sz w:val="28"/>
        </w:rPr>
        <w:t xml:space="preserve">, </w:t>
      </w:r>
      <w:r>
        <w:rPr>
          <w:rFonts w:ascii="Times New Roman"/>
          <w:b w:val="false"/>
          <w:i w:val="false"/>
          <w:color w:val="000000"/>
          <w:sz w:val="28"/>
        </w:rPr>
        <w:t xml:space="preserve">машин и оборудования </w:t>
      </w:r>
      <w:r>
        <w:rPr>
          <w:rFonts w:ascii="Times New Roman"/>
          <w:b w:val="false"/>
          <w:i w:val="false"/>
          <w:color w:val="000000"/>
          <w:sz w:val="28"/>
        </w:rPr>
        <w:t xml:space="preserve">, </w:t>
      </w:r>
      <w:r>
        <w:rPr>
          <w:rFonts w:ascii="Times New Roman"/>
          <w:b w:val="false"/>
          <w:i w:val="false"/>
          <w:color w:val="000000"/>
          <w:sz w:val="28"/>
        </w:rPr>
        <w:t xml:space="preserve">игрушек </w:t>
      </w:r>
      <w:r>
        <w:rPr>
          <w:rFonts w:ascii="Times New Roman"/>
          <w:b w:val="false"/>
          <w:i w:val="false"/>
          <w:color w:val="000000"/>
          <w:sz w:val="28"/>
        </w:rPr>
        <w:t xml:space="preserve">и техническими регламентами, а равно неисполнение предписаний государственных органов по вопросам обеспечения безопасности - </w:t>
      </w:r>
    </w:p>
    <w:p>
      <w:pPr>
        <w:spacing w:after="0"/>
        <w:ind w:left="0"/>
        <w:jc w:val="both"/>
      </w:pPr>
      <w:r>
        <w:rPr>
          <w:rFonts w:ascii="Times New Roman"/>
          <w:b w:val="false"/>
          <w:i w:val="false"/>
          <w:color w:val="000000"/>
          <w:sz w:val="28"/>
        </w:rPr>
        <w:t xml:space="preserve">
      влекут штраф на физических лиц в размере от ста пятидесяти до ста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трехсот до трехсот десяти, на юридических лиц, являющихся субъектами крупного предпринимательства, - в размере от тысячи пятисот до тысячи шестисот месячных расчетных показателей с приостановлением деятельности или без таковой с конфискацией продукции, или без таковой.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317-1 дополнена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317-2. Нарушение порядка выдачи сертификата о происхождении товара и заключения форм товара Таможенного союза или иностранного товара </w:t>
      </w:r>
    </w:p>
    <w:bookmarkStart w:name="z1756" w:id="4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Составление</w:t>
      </w:r>
      <w:r>
        <w:rPr>
          <w:rFonts w:ascii="Times New Roman"/>
          <w:b w:val="false"/>
          <w:i w:val="false"/>
          <w:color w:val="000000"/>
          <w:sz w:val="28"/>
        </w:rPr>
        <w:t xml:space="preserve"> экспертами-аудиторами по определению страны происхождения товара, статуса товара Таможенного союза или иностранного товара и выдача экспертной организацией актов экспертиз о происхождении товара, об определении статуса товара Таможенного союза или иностранного товара, в которых данные о товаре фальсифицированы и (или) недостоверны, -</w:t>
      </w:r>
    </w:p>
    <w:bookmarkEnd w:id="452"/>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Таможенного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шесть месяцев.</w:t>
      </w:r>
    </w:p>
    <w:bookmarkStart w:name="z1757" w:id="453"/>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p>
    <w:bookmarkEnd w:id="453"/>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p>
    <w:bookmarkStart w:name="z1758" w:id="454"/>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p>
    <w:bookmarkEnd w:id="454"/>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p>
    <w:bookmarkStart w:name="z1759" w:id="455"/>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Таможенного союза или иностранного товара, а также письменного мотивированного решения об отказе в их выдаче –</w:t>
      </w:r>
    </w:p>
    <w:bookmarkEnd w:id="455"/>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p>
    <w:bookmarkStart w:name="z1760" w:id="456"/>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Таможенного союза или иностранного товара, для получения заключений форм товара Таможенного союза или иностранного товара -</w:t>
      </w:r>
    </w:p>
    <w:bookmarkEnd w:id="456"/>
    <w:p>
      <w:pPr>
        <w:spacing w:after="0"/>
        <w:ind w:left="0"/>
        <w:jc w:val="both"/>
      </w:pPr>
      <w:r>
        <w:rPr>
          <w:rFonts w:ascii="Times New Roman"/>
          <w:b w:val="false"/>
          <w:i w:val="false"/>
          <w:color w:val="000000"/>
          <w:sz w:val="28"/>
        </w:rPr>
        <w:t>
      влечет штраф на индивидуальных предпринимателей в размере десяти,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p>
    <w:bookmarkStart w:name="z1761" w:id="457"/>
    <w:p>
      <w:pPr>
        <w:spacing w:after="0"/>
        <w:ind w:left="0"/>
        <w:jc w:val="both"/>
      </w:pP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457"/>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317-2 в соответствии с Законом РК от 11.07.2009</w:t>
      </w:r>
      <w:r>
        <w:rPr>
          <w:rFonts w:ascii="Times New Roman"/>
          <w:b w:val="false"/>
          <w:i w:val="false"/>
          <w:color w:val="000000"/>
          <w:sz w:val="28"/>
        </w:rPr>
        <w:t xml:space="preserve"> N 184</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в редакции Закона РК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одного года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317-3. Нарушение национальных стандартов при изготовлении Государственного Флага Республики Казахстан и Государственного Герба Республики Казахстан, а также материальных объектов с их изображением</w:t>
      </w:r>
    </w:p>
    <w:bookmarkStart w:name="z1557" w:id="458"/>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а также материальных объектов с их изображением, не соответствующих национальным стандартам, –</w:t>
      </w:r>
    </w:p>
    <w:bookmarkEnd w:id="458"/>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четырехсот месячных расчетных показателей.</w:t>
      </w:r>
    </w:p>
    <w:bookmarkStart w:name="z1558" w:id="45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9"/>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317-3 в соответствии с Законом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317-4. Нарушение законодательства Республики Казахстан об обеспечении единства измерений </w:t>
      </w:r>
    </w:p>
    <w:p>
      <w:pPr>
        <w:spacing w:after="0"/>
        <w:ind w:left="0"/>
        <w:jc w:val="both"/>
      </w:pPr>
      <w:r>
        <w:rPr>
          <w:rFonts w:ascii="Times New Roman"/>
          <w:b w:val="false"/>
          <w:i w:val="false"/>
          <w:color w:val="000000"/>
          <w:sz w:val="28"/>
        </w:rPr>
        <w:t>
      1. Нарушение законодательства Республики Казахстан об обеспечении единства измерений, совершенное в виде:</w:t>
      </w:r>
    </w:p>
    <w:p>
      <w:pPr>
        <w:spacing w:after="0"/>
        <w:ind w:left="0"/>
        <w:jc w:val="both"/>
      </w:pPr>
      <w:r>
        <w:rPr>
          <w:rFonts w:ascii="Times New Roman"/>
          <w:b w:val="false"/>
          <w:i w:val="false"/>
          <w:color w:val="000000"/>
          <w:sz w:val="28"/>
        </w:rPr>
        <w:t>
      1) допущения несоответствия количества фасованных товаров, содержащихся в упаковках любого вида при их расфасовке, продаже и импорте, величине, обозначенной на упаковках;</w:t>
      </w:r>
    </w:p>
    <w:p>
      <w:pPr>
        <w:spacing w:after="0"/>
        <w:ind w:left="0"/>
        <w:jc w:val="both"/>
      </w:pPr>
      <w:r>
        <w:rPr>
          <w:rFonts w:ascii="Times New Roman"/>
          <w:b w:val="false"/>
          <w:i w:val="false"/>
          <w:color w:val="000000"/>
          <w:sz w:val="28"/>
        </w:rPr>
        <w:t>
      2) допущения несоответствия определения массы, объема, расхода или других величин, характеризующих количество товаров, отчуждаемых при совершении торговых операций, количеству товаров, указанных в контрольном (товарном) чеке или ином документе, подтверждающем покупку проверяемых товаров;</w:t>
      </w:r>
    </w:p>
    <w:p>
      <w:pPr>
        <w:spacing w:after="0"/>
        <w:ind w:left="0"/>
        <w:jc w:val="both"/>
      </w:pPr>
      <w:r>
        <w:rPr>
          <w:rFonts w:ascii="Times New Roman"/>
          <w:b w:val="false"/>
          <w:i w:val="false"/>
          <w:color w:val="000000"/>
          <w:sz w:val="28"/>
        </w:rPr>
        <w:t>
      3) поверки средств измерений, метрологической аттестации методик выполнения измерений без аккредитации;</w:t>
      </w:r>
    </w:p>
    <w:p>
      <w:pPr>
        <w:spacing w:after="0"/>
        <w:ind w:left="0"/>
        <w:jc w:val="both"/>
      </w:pPr>
      <w:r>
        <w:rPr>
          <w:rFonts w:ascii="Times New Roman"/>
          <w:b w:val="false"/>
          <w:i w:val="false"/>
          <w:color w:val="000000"/>
          <w:sz w:val="28"/>
        </w:rPr>
        <w:t>
      4) выпуска в обращение, применения, реализации и рекламы средства измерений и стандартных образцов,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p>
      <w:pPr>
        <w:spacing w:after="0"/>
        <w:ind w:left="0"/>
        <w:jc w:val="both"/>
      </w:pPr>
      <w:r>
        <w:rPr>
          <w:rFonts w:ascii="Times New Roman"/>
          <w:b w:val="false"/>
          <w:i w:val="false"/>
          <w:color w:val="000000"/>
          <w:sz w:val="28"/>
        </w:rPr>
        <w:t>
      5)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p>
    <w:p>
      <w:pPr>
        <w:spacing w:after="0"/>
        <w:ind w:left="0"/>
        <w:jc w:val="both"/>
      </w:pPr>
      <w:r>
        <w:rPr>
          <w:rFonts w:ascii="Times New Roman"/>
          <w:b w:val="false"/>
          <w:i w:val="false"/>
          <w:color w:val="000000"/>
          <w:sz w:val="28"/>
        </w:rPr>
        <w:t>
      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Казахстан об обеспечении единства измерений,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317-4 в соответствии с Законом РК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318. Непринятие мер к уничтожению дикорастущей конопли </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318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319. Непринятие мер к обеспечению охраны наркосодержащих посевов </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319-1. Непринятие мер к пресечению сбыта и (или) немедицинского потребления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1. Непринятие должностным лицом и (или)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p>
      <w:pPr>
        <w:spacing w:after="0"/>
        <w:ind w:left="0"/>
        <w:jc w:val="both"/>
      </w:pPr>
      <w:r>
        <w:rPr>
          <w:rFonts w:ascii="Times New Roman"/>
          <w:b w:val="false"/>
          <w:i w:val="false"/>
          <w:color w:val="000000"/>
          <w:sz w:val="28"/>
        </w:rPr>
        <w:t xml:space="preserve">
      влечет штраф на должностных лиц и (или) индивидуальных предпринимателей в размере от пятидесяти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семисот до одной тысячи месячных расчетных показателей с приостановлением деятельности. </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и (или) индивидуальных предпринимателей в размере от двухсот до трехсот месячных расчетных показателей с запрещением деятельности индивидуального предпринимателя, на юридических лиц, являющихся субъектами малого или среднего предпринимательства или некоммерческими организациями, - в размере от трехсот пятидесяти до четырехсот месячных расчетных показателей с запрещением деятельности юридического лица, на юридических лиц, являющихся субъектами крупного предпринимательства, - в размере от тысячи пятисот до двух тысяч месячных расчетных показателей с запрещением деятельности юридического лица. </w:t>
      </w:r>
    </w:p>
    <w:p>
      <w:pPr>
        <w:spacing w:after="0"/>
        <w:ind w:left="0"/>
        <w:jc w:val="both"/>
      </w:pPr>
      <w:r>
        <w:rPr>
          <w:rFonts w:ascii="Times New Roman"/>
          <w:b w:val="false"/>
          <w:i w:val="false"/>
          <w:color w:val="000000"/>
          <w:sz w:val="28"/>
        </w:rPr>
        <w:t xml:space="preserve">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319-1 в редакции Закона РК от 27.06.2008  </w:t>
      </w:r>
      <w:r>
        <w:rPr>
          <w:rFonts w:ascii="Times New Roman"/>
          <w:b w:val="false"/>
          <w:i w:val="false"/>
          <w:color w:val="000000"/>
          <w:sz w:val="28"/>
        </w:rPr>
        <w:t xml:space="preserve">N 50-IV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320. Незаконное обращение с наркотическими средствами, психотропными веществами и прекурсорами без цели их сбыта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Незаконное </w:t>
      </w:r>
      <w:r>
        <w:rPr>
          <w:rFonts w:ascii="Times New Roman"/>
          <w:b w:val="false"/>
          <w:i w:val="false"/>
          <w:color w:val="000000"/>
          <w:sz w:val="28"/>
        </w:rPr>
        <w:t xml:space="preserve">изготовление, переработка, приобретение, хранение, перевозка или пересылка без цели сбыта наркотических средств, психотропных веществ и прекурсоров, не имеющие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месячных расчетных показателей либо административный арест на срок до десяти суток, на должностных лиц, индивидуальных предпринимателей - в размере от пятнадцати до двадцати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двадцати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w:t>
      </w:r>
    </w:p>
    <w:p>
      <w:pPr>
        <w:spacing w:after="0"/>
        <w:ind w:left="0"/>
        <w:jc w:val="both"/>
      </w:pPr>
      <w:r>
        <w:rPr>
          <w:rFonts w:ascii="Times New Roman"/>
          <w:b w:val="false"/>
          <w:i w:val="false"/>
          <w:color w:val="000000"/>
          <w:sz w:val="28"/>
        </w:rPr>
        <w:t>
      1-1. Незаконные приобретение, перевозка или хранение без цели сбыта наркотических средств или психотропных веществ в крупном размере -</w:t>
      </w:r>
    </w:p>
    <w:p>
      <w:pPr>
        <w:spacing w:after="0"/>
        <w:ind w:left="0"/>
        <w:jc w:val="both"/>
      </w:pP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несовершеннолетними в возрасте до 16 лет, - </w:t>
      </w:r>
    </w:p>
    <w:p>
      <w:pPr>
        <w:spacing w:after="0"/>
        <w:ind w:left="0"/>
        <w:jc w:val="both"/>
      </w:pPr>
      <w:r>
        <w:rPr>
          <w:rFonts w:ascii="Times New Roman"/>
          <w:b w:val="false"/>
          <w:i w:val="false"/>
          <w:color w:val="000000"/>
          <w:sz w:val="28"/>
        </w:rPr>
        <w:t xml:space="preserve">
      влекут штраф на родителей или лиц, их заменяющих, в размере до двух месячных расчетных показателей. </w:t>
      </w:r>
    </w:p>
    <w:p>
      <w:pPr>
        <w:spacing w:after="0"/>
        <w:ind w:left="0"/>
        <w:jc w:val="both"/>
      </w:pPr>
      <w:r>
        <w:rPr>
          <w:rFonts w:ascii="Times New Roman"/>
          <w:b w:val="false"/>
          <w:i w:val="false"/>
          <w:color w:val="000000"/>
          <w:sz w:val="28"/>
        </w:rPr>
        <w:t xml:space="preserve">
      Примечание. Лицо, добровольно сдавшее имевшееся у него наркотическое средство, психотропное вещество или прекурсор, которое оно изготовило, переработало, приобрело, хранило, перевезло или переслало без цели сбыта, освобождается от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05.12.2003 </w:t>
      </w:r>
      <w:r>
        <w:rPr>
          <w:rFonts w:ascii="Times New Roman"/>
          <w:b w:val="false"/>
          <w:i w:val="false"/>
          <w:color w:val="000000"/>
          <w:sz w:val="28"/>
        </w:rPr>
        <w:t xml:space="preserve">N 506 </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27.06.2008 </w:t>
      </w:r>
      <w:r>
        <w:rPr>
          <w:rFonts w:ascii="Times New Roman"/>
          <w:b w:val="false"/>
          <w:i w:val="false"/>
          <w:color w:val="000000"/>
          <w:sz w:val="28"/>
        </w:rPr>
        <w:t xml:space="preserve">N 50-IV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321. Пропаганда и незаконная реклама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1. Пропаганда наркотических средств, психотропных веществ и прекурсоров, а равно их </w:t>
      </w:r>
      <w:r>
        <w:rPr>
          <w:rFonts w:ascii="Times New Roman"/>
          <w:b w:val="false"/>
          <w:i w:val="false"/>
          <w:color w:val="000000"/>
          <w:sz w:val="28"/>
        </w:rPr>
        <w:t xml:space="preserve">незаконная </w:t>
      </w:r>
      <w:r>
        <w:rPr>
          <w:rFonts w:ascii="Times New Roman"/>
          <w:b w:val="false"/>
          <w:i w:val="false"/>
          <w:color w:val="000000"/>
          <w:sz w:val="28"/>
        </w:rPr>
        <w:t xml:space="preserve">реклама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2.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рассчитанных для медицинских и фармацевтических работников, а равно распространение в целях рекламы образцов лекарственных препаратов, содержащих наркотические средства и психотропные вещества,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двухсот до четырехсот, на юридических лиц, являющихся субъектами крупного предпринимательства, - в размере от пятисот до семисот месячных расчетных показателей с лишением лицензии на соответствующий вид деятельности либо без такового.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Под пропагандой наркотических средств, психотропных веществ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 </w:t>
      </w:r>
    </w:p>
    <w:p>
      <w:pPr>
        <w:spacing w:after="0"/>
        <w:ind w:left="0"/>
        <w:jc w:val="both"/>
      </w:pPr>
      <w:r>
        <w:rPr>
          <w:rFonts w:ascii="Times New Roman"/>
          <w:b w:val="false"/>
          <w:i w:val="false"/>
          <w:color w:val="000000"/>
          <w:sz w:val="28"/>
        </w:rPr>
        <w:t xml:space="preserve">
      2. Под незаконной рекламой наркотических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 на восприятие и инстинкты человека, формирует или поддерживает его интерес к наркотическим средствам, психотропным веществам и прекурсорам.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Незаконная медицинская и (или) фармацевтическая деятельность </w:t>
      </w:r>
    </w:p>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p>
      <w:pPr>
        <w:spacing w:after="0"/>
        <w:ind w:left="0"/>
        <w:jc w:val="both"/>
      </w:pPr>
      <w:r>
        <w:rPr>
          <w:rFonts w:ascii="Times New Roman"/>
          <w:b w:val="false"/>
          <w:i w:val="false"/>
          <w:color w:val="000000"/>
          <w:sz w:val="28"/>
        </w:rPr>
        <w:t xml:space="preserve">
      влечет штраф на физических лиц в размере от одного до пяти, на должностных лиц - в размере от пяти до пятнадцати, на юридических лиц, являющихся субъектами малого 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семидесяти месячных расчетных показателей. </w:t>
      </w:r>
    </w:p>
    <w:p>
      <w:pPr>
        <w:spacing w:after="0"/>
        <w:ind w:left="0"/>
        <w:jc w:val="both"/>
      </w:pPr>
      <w:r>
        <w:rPr>
          <w:rFonts w:ascii="Times New Roman"/>
          <w:b w:val="false"/>
          <w:i w:val="false"/>
          <w:color w:val="000000"/>
          <w:sz w:val="28"/>
        </w:rPr>
        <w:t xml:space="preserve">
      2. Оказание на платной основе </w:t>
      </w:r>
      <w:r>
        <w:rPr>
          <w:rFonts w:ascii="Times New Roman"/>
          <w:b w:val="false"/>
          <w:i w:val="false"/>
          <w:color w:val="000000"/>
          <w:sz w:val="28"/>
        </w:rPr>
        <w:t>гарантированного</w:t>
      </w:r>
      <w:r>
        <w:rPr>
          <w:rFonts w:ascii="Times New Roman"/>
          <w:b w:val="false"/>
          <w:i w:val="false"/>
          <w:color w:val="000000"/>
          <w:sz w:val="28"/>
        </w:rPr>
        <w:t xml:space="preserve"> </w:t>
      </w:r>
      <w:r>
        <w:rPr>
          <w:rFonts w:ascii="Times New Roman"/>
          <w:b w:val="false"/>
          <w:i w:val="false"/>
          <w:color w:val="000000"/>
          <w:sz w:val="28"/>
        </w:rPr>
        <w:t>объема</w:t>
      </w:r>
      <w:r>
        <w:rPr>
          <w:rFonts w:ascii="Times New Roman"/>
          <w:b w:val="false"/>
          <w:i w:val="false"/>
          <w:color w:val="000000"/>
          <w:sz w:val="28"/>
        </w:rPr>
        <w:t xml:space="preserve"> бесплатной медицинской помощи в организациях здравоохранения, ее оказывающих,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двадцати до тридцати, на юридических лиц, являющихся субъектами малого 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трехсот до четырехсот месячных расчетных показателей. </w:t>
      </w:r>
    </w:p>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частями первой и второй настоящей статьи, - </w:t>
      </w:r>
    </w:p>
    <w:p>
      <w:pPr>
        <w:spacing w:after="0"/>
        <w:ind w:left="0"/>
        <w:jc w:val="both"/>
      </w:pPr>
      <w:r>
        <w:rPr>
          <w:rFonts w:ascii="Times New Roman"/>
          <w:b w:val="false"/>
          <w:i w:val="false"/>
          <w:color w:val="000000"/>
          <w:sz w:val="28"/>
        </w:rPr>
        <w:t xml:space="preserve">
      влечет штраф на физических лиц в размере от двадцати до тридцати с лишением сертификата специалиста, на должностных лиц - в размере от шестидесяти до семидесяти, на юридических лиц, являющихся субъектами малого и среднего предпринимательства, - в размере от восьмидесяти до ста, на юридических лиц, являющихся субъектами крупного предпринимательства, - в размере от шестисот до семисот месячных расчетных показателей с конфискацией доходов, полученных вследствие совершения административного правонарушения. </w:t>
      </w:r>
    </w:p>
    <w:p>
      <w:pPr>
        <w:spacing w:after="0"/>
        <w:ind w:left="0"/>
        <w:jc w:val="both"/>
      </w:pPr>
      <w:r>
        <w:rPr>
          <w:rFonts w:ascii="Times New Roman"/>
          <w:b w:val="false"/>
          <w:i w:val="false"/>
          <w:color w:val="000000"/>
          <w:sz w:val="28"/>
        </w:rPr>
        <w:t>
      4. Проведение сеансов массового целительства (два и более человека), в том числе с использованием средств массовой информации,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ста с лишением сертификата специалиста, на должностных лиц - в размере от ста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в редакции - Законом РК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16.07.2009 </w:t>
      </w:r>
      <w:r>
        <w:rPr>
          <w:rFonts w:ascii="Times New Roman"/>
          <w:b w:val="false"/>
          <w:i w:val="false"/>
          <w:color w:val="000000"/>
          <w:sz w:val="28"/>
        </w:rPr>
        <w:t>N 186-IV</w:t>
      </w:r>
      <w:r>
        <w:rPr>
          <w:rFonts w:ascii="Times New Roman"/>
          <w:b w:val="false"/>
          <w:i w:val="false"/>
          <w:color w:val="ff0000"/>
          <w:sz w:val="28"/>
        </w:rPr>
        <w:t xml:space="preserve">;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323. Нарушение законодательства в области санитарно-эпидемиологического благополучия населения, а также гигиенических нормативов </w:t>
      </w:r>
    </w:p>
    <w:p>
      <w:pPr>
        <w:spacing w:after="0"/>
        <w:ind w:left="0"/>
        <w:jc w:val="both"/>
      </w:pPr>
      <w:r>
        <w:rPr>
          <w:rFonts w:ascii="Times New Roman"/>
          <w:b w:val="false"/>
          <w:i w:val="false"/>
          <w:color w:val="000000"/>
          <w:sz w:val="28"/>
        </w:rPr>
        <w:t xml:space="preserve">
      1. Нарушение нормативных правовых актов в области санитарно-эпидемиологического благополучия населения, а также </w:t>
      </w:r>
      <w:r>
        <w:rPr>
          <w:rFonts w:ascii="Times New Roman"/>
          <w:b w:val="false"/>
          <w:i w:val="false"/>
          <w:color w:val="000000"/>
          <w:sz w:val="28"/>
        </w:rPr>
        <w:t>гигиенических нормативов</w:t>
      </w:r>
      <w:r>
        <w:rPr>
          <w:rFonts w:ascii="Times New Roman"/>
          <w:b w:val="false"/>
          <w:i w:val="false"/>
          <w:color w:val="000000"/>
          <w:sz w:val="28"/>
        </w:rPr>
        <w:t xml:space="preserve">, за исключением случаев, предусмотренных статьей 317-1 настоящего Кодекса и не повлекшее по неосторожности массового заболевания или отравления людей, или смерти человека,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тридцати, на юридических лиц, являющихся субъектами крупного предпринимательства, - в размере до ста месячных расчетных показателей.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которое может повлечь причинение вреда здоровью человека, если это деяние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 с приостановлением деятельности либо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324. Нарушение правил фармацевтической деятельности </w:t>
      </w:r>
    </w:p>
    <w:p>
      <w:pPr>
        <w:spacing w:after="0"/>
        <w:ind w:left="0"/>
        <w:jc w:val="both"/>
      </w:pPr>
      <w:r>
        <w:rPr>
          <w:rFonts w:ascii="Times New Roman"/>
          <w:b w:val="false"/>
          <w:i w:val="false"/>
          <w:color w:val="000000"/>
          <w:sz w:val="28"/>
        </w:rPr>
        <w:t xml:space="preserve">
      1. Нарушение правил регистрации и перерегистрации, производства и контроля качества, испытания (исследования), закупки, транспортировки, хранения, </w:t>
      </w:r>
      <w:r>
        <w:rPr>
          <w:rFonts w:ascii="Times New Roman"/>
          <w:b w:val="false"/>
          <w:i w:val="false"/>
          <w:color w:val="000000"/>
          <w:sz w:val="28"/>
        </w:rPr>
        <w:t>маркировки</w:t>
      </w:r>
      <w:r>
        <w:rPr>
          <w:rFonts w:ascii="Times New Roman"/>
          <w:b w:val="false"/>
          <w:i w:val="false"/>
          <w:color w:val="000000"/>
          <w:sz w:val="28"/>
        </w:rPr>
        <w:t xml:space="preserve">, </w:t>
      </w:r>
      <w:r>
        <w:rPr>
          <w:rFonts w:ascii="Times New Roman"/>
          <w:b w:val="false"/>
          <w:i w:val="false"/>
          <w:color w:val="000000"/>
          <w:sz w:val="28"/>
        </w:rPr>
        <w:t>реализации</w:t>
      </w:r>
      <w:r>
        <w:rPr>
          <w:rFonts w:ascii="Times New Roman"/>
          <w:b w:val="false"/>
          <w:i w:val="false"/>
          <w:color w:val="000000"/>
          <w:sz w:val="28"/>
        </w:rPr>
        <w:t xml:space="preserve">, применения, </w:t>
      </w:r>
      <w:r>
        <w:rPr>
          <w:rFonts w:ascii="Times New Roman"/>
          <w:b w:val="false"/>
          <w:i w:val="false"/>
          <w:color w:val="000000"/>
          <w:sz w:val="28"/>
        </w:rPr>
        <w:t>обеспечения</w:t>
      </w:r>
      <w:r>
        <w:rPr>
          <w:rFonts w:ascii="Times New Roman"/>
          <w:b w:val="false"/>
          <w:i w:val="false"/>
          <w:color w:val="000000"/>
          <w:sz w:val="28"/>
        </w:rPr>
        <w:t xml:space="preserve">, </w:t>
      </w:r>
      <w:r>
        <w:rPr>
          <w:rFonts w:ascii="Times New Roman"/>
          <w:b w:val="false"/>
          <w:i w:val="false"/>
          <w:color w:val="000000"/>
          <w:sz w:val="28"/>
        </w:rPr>
        <w:t>уничтожения</w:t>
      </w:r>
      <w:r>
        <w:rPr>
          <w:rFonts w:ascii="Times New Roman"/>
          <w:b w:val="false"/>
          <w:i w:val="false"/>
          <w:color w:val="000000"/>
          <w:sz w:val="28"/>
        </w:rPr>
        <w:t xml:space="preserve">, </w:t>
      </w:r>
      <w:r>
        <w:rPr>
          <w:rFonts w:ascii="Times New Roman"/>
          <w:b w:val="false"/>
          <w:i w:val="false"/>
          <w:color w:val="000000"/>
          <w:sz w:val="28"/>
        </w:rPr>
        <w:t>рекламы</w:t>
      </w:r>
      <w:r>
        <w:rPr>
          <w:rFonts w:ascii="Times New Roman"/>
          <w:b w:val="false"/>
          <w:i w:val="false"/>
          <w:color w:val="000000"/>
          <w:sz w:val="28"/>
        </w:rPr>
        <w:t xml:space="preserve"> лекарственных средств, изделий медицинского назначения и медицинской техники, если оно не повлекло причинения вреда здоровью человека, - </w:t>
      </w:r>
    </w:p>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фармацевтической деятельности.</w:t>
      </w:r>
    </w:p>
    <w:p>
      <w:pPr>
        <w:spacing w:after="0"/>
        <w:ind w:left="0"/>
        <w:jc w:val="both"/>
      </w:pPr>
      <w:r>
        <w:rPr>
          <w:rFonts w:ascii="Times New Roman"/>
          <w:b w:val="false"/>
          <w:i w:val="false"/>
          <w:color w:val="000000"/>
          <w:sz w:val="28"/>
        </w:rPr>
        <w:t xml:space="preserve">
      2. Производство, закупка, транспортировка, хранение, реализация, реклама незарегистрированных, фальсифицированных, не разрешенных к применению лекарственных средств, изделий медицинского назначения и медицинской техники, если они не повлекли причинения вреда здоровью человека, - </w:t>
      </w:r>
    </w:p>
    <w:p>
      <w:pPr>
        <w:spacing w:after="0"/>
        <w:ind w:left="0"/>
        <w:jc w:val="both"/>
      </w:pPr>
      <w:r>
        <w:rPr>
          <w:rFonts w:ascii="Times New Roman"/>
          <w:b w:val="false"/>
          <w:i w:val="false"/>
          <w:color w:val="000000"/>
          <w:sz w:val="28"/>
        </w:rPr>
        <w:t xml:space="preserve">
      влекут штраф на физических лиц в размере ста, на должностных лиц и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вреда здоровью человека, если они не содержат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двухсот, на должностных лиц и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лекарственных средств, изделий медицинского назначения и медицинской техники,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административного правонарушения, а также запрещения их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в редакции - Законом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16.07.2009 </w:t>
      </w:r>
      <w:r>
        <w:rPr>
          <w:rFonts w:ascii="Times New Roman"/>
          <w:b w:val="false"/>
          <w:i w:val="false"/>
          <w:color w:val="000000"/>
          <w:sz w:val="28"/>
        </w:rPr>
        <w:t xml:space="preserve">N 186-IV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324-1. Незаконная медицинская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p>
      <w:pPr>
        <w:spacing w:after="0"/>
        <w:ind w:left="0"/>
        <w:jc w:val="both"/>
      </w:pPr>
      <w:r>
        <w:rPr>
          <w:rFonts w:ascii="Times New Roman"/>
          <w:b w:val="false"/>
          <w:i w:val="false"/>
          <w:color w:val="000000"/>
          <w:sz w:val="28"/>
        </w:rPr>
        <w:t>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w:t>
      </w:r>
    </w:p>
    <w:p>
      <w:pPr>
        <w:spacing w:after="0"/>
        <w:ind w:left="0"/>
        <w:jc w:val="both"/>
      </w:pPr>
      <w:r>
        <w:rPr>
          <w:rFonts w:ascii="Times New Roman"/>
          <w:b w:val="false"/>
          <w:i w:val="false"/>
          <w:color w:val="000000"/>
          <w:sz w:val="28"/>
        </w:rPr>
        <w:t>
      влечет штраф в размере от ста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324-1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324-2. Нарушение требований технической укрепленности объектов и помещений в сфере оборота наркотических средств, психотропных веществ, прекурсоров </w:t>
      </w:r>
    </w:p>
    <w:bookmarkStart w:name="z1617" w:id="460"/>
    <w:p>
      <w:pPr>
        <w:spacing w:after="0"/>
        <w:ind w:left="0"/>
        <w:jc w:val="both"/>
      </w:pPr>
      <w:r>
        <w:rPr>
          <w:rFonts w:ascii="Times New Roman"/>
          <w:b w:val="false"/>
          <w:i w:val="false"/>
          <w:color w:val="000000"/>
          <w:sz w:val="28"/>
        </w:rPr>
        <w:t>
      1. Нарушение требований технической укрепленности объектов и помещений в сфере оборота наркотических средств, психотропных веществ, прекурсоров -</w:t>
      </w:r>
    </w:p>
    <w:bookmarkEnd w:id="460"/>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юридического лица.</w:t>
      </w:r>
    </w:p>
    <w:bookmarkStart w:name="z1618" w:id="46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61"/>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324-2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325. Недостоверная реклама в области здравоохранения </w:t>
      </w:r>
    </w:p>
    <w:p>
      <w:pPr>
        <w:spacing w:after="0"/>
        <w:ind w:left="0"/>
        <w:jc w:val="both"/>
      </w:pPr>
      <w:r>
        <w:rPr>
          <w:rFonts w:ascii="Times New Roman"/>
          <w:b w:val="false"/>
          <w:i w:val="false"/>
          <w:color w:val="ff0000"/>
          <w:sz w:val="28"/>
        </w:rPr>
        <w:t xml:space="preserve">
      Сноска. Заголовок статьи 325 в редакции Закона РК от 16.07.2009 </w:t>
      </w:r>
      <w:r>
        <w:rPr>
          <w:rFonts w:ascii="Times New Roman"/>
          <w:b w:val="false"/>
          <w:i w:val="false"/>
          <w:color w:val="ff0000"/>
          <w:sz w:val="28"/>
        </w:rPr>
        <w:t xml:space="preserve">N 186-IV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имеет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должностных лиц - в размере до двадцати пяти, на юридических лиц - в размере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в редакции - Законом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 изменениями, внесенными законами РК от 16.07.2009 </w:t>
      </w:r>
      <w:r>
        <w:rPr>
          <w:rFonts w:ascii="Times New Roman"/>
          <w:b w:val="false"/>
          <w:i w:val="false"/>
          <w:color w:val="000000"/>
          <w:sz w:val="28"/>
        </w:rPr>
        <w:t xml:space="preserve">N 186-IV </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326.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 </w:t>
      </w:r>
    </w:p>
    <w:p>
      <w:pPr>
        <w:spacing w:after="0"/>
        <w:ind w:left="0"/>
        <w:jc w:val="both"/>
      </w:pPr>
      <w:r>
        <w:rPr>
          <w:rFonts w:ascii="Times New Roman"/>
          <w:b w:val="false"/>
          <w:i w:val="false"/>
          <w:color w:val="000000"/>
          <w:sz w:val="28"/>
        </w:rPr>
        <w:t xml:space="preserve">
      1.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продолжающееся после письменного предупреждения, сделанного учреждением здравоохранения, - </w:t>
      </w:r>
    </w:p>
    <w:p>
      <w:pPr>
        <w:spacing w:after="0"/>
        <w:ind w:left="0"/>
        <w:jc w:val="both"/>
      </w:pPr>
      <w:r>
        <w:rPr>
          <w:rFonts w:ascii="Times New Roman"/>
          <w:b w:val="false"/>
          <w:i w:val="false"/>
          <w:color w:val="000000"/>
          <w:sz w:val="28"/>
        </w:rPr>
        <w:t xml:space="preserve">
      влечет штраф в размере до пяти месячных расчетных показателей. </w:t>
      </w:r>
    </w:p>
    <w:p>
      <w:pPr>
        <w:spacing w:after="0"/>
        <w:ind w:left="0"/>
        <w:jc w:val="both"/>
      </w:pPr>
      <w:r>
        <w:rPr>
          <w:rFonts w:ascii="Times New Roman"/>
          <w:b w:val="false"/>
          <w:i w:val="false"/>
          <w:color w:val="000000"/>
          <w:sz w:val="28"/>
        </w:rPr>
        <w:t xml:space="preserve">
      2. Уклонение от медицинского обследования и лечения лиц, признанных больными алкоголизмом, наркоманией и токсикоманией либо в отношении которых имеются достаточные данные о том, что они без назначения врача употребляют наркотические средства или психотропные вещества,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327. Уклонение от лечения лиц с заболеваниями, представляющими опасность для окружающих </w:t>
      </w:r>
    </w:p>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Правительством Республики Казахстан,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p>
      <w:pPr>
        <w:spacing w:after="0"/>
        <w:ind w:left="0"/>
        <w:jc w:val="both"/>
      </w:pPr>
      <w:r>
        <w:rPr>
          <w:rFonts w:ascii="Times New Roman"/>
          <w:b w:val="false"/>
          <w:i w:val="false"/>
          <w:color w:val="000000"/>
          <w:sz w:val="28"/>
        </w:rPr>
        <w:t xml:space="preserve">
      влекут штраф в размере до пяти месячных расчетных показателей. </w:t>
      </w:r>
    </w:p>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Правительством Республики Казахстан, - </w:t>
      </w:r>
    </w:p>
    <w:p>
      <w:pPr>
        <w:spacing w:after="0"/>
        <w:ind w:left="0"/>
        <w:jc w:val="both"/>
      </w:pPr>
      <w:r>
        <w:rPr>
          <w:rFonts w:ascii="Times New Roman"/>
          <w:b w:val="false"/>
          <w:i w:val="false"/>
          <w:color w:val="000000"/>
          <w:sz w:val="28"/>
        </w:rPr>
        <w:t xml:space="preserve">
      влечет штраф на физических лиц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328. Сокрытие лицами с заболеваниями, представляющими опасность для окружающих, источника заражения и лиц, находившихся с ними в контакте </w:t>
      </w:r>
    </w:p>
    <w:p>
      <w:pPr>
        <w:spacing w:after="0"/>
        <w:ind w:left="0"/>
        <w:jc w:val="both"/>
      </w:pPr>
      <w:r>
        <w:rPr>
          <w:rFonts w:ascii="Times New Roman"/>
          <w:b w:val="false"/>
          <w:i w:val="false"/>
          <w:color w:val="000000"/>
          <w:sz w:val="28"/>
        </w:rPr>
        <w:t xml:space="preserve">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 </w:t>
      </w:r>
    </w:p>
    <w:p>
      <w:pPr>
        <w:spacing w:after="0"/>
        <w:ind w:left="0"/>
        <w:jc w:val="both"/>
      </w:pPr>
      <w:r>
        <w:rPr>
          <w:rFonts w:ascii="Times New Roman"/>
          <w:b w:val="false"/>
          <w:i w:val="false"/>
          <w:color w:val="000000"/>
          <w:sz w:val="28"/>
        </w:rPr>
        <w:t xml:space="preserve">
      влечет штраф в размере до пяти месячных расчетных показателей. </w:t>
      </w:r>
    </w:p>
    <w:p>
      <w:pPr>
        <w:spacing w:after="0"/>
        <w:ind w:left="0"/>
        <w:jc w:val="both"/>
      </w:pPr>
      <w:r>
        <w:rPr>
          <w:rFonts w:ascii="Times New Roman"/>
          <w:b/>
          <w:i w:val="false"/>
          <w:color w:val="000000"/>
          <w:sz w:val="28"/>
        </w:rPr>
        <w:t xml:space="preserve">Статья 328-1.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 </w:t>
      </w:r>
    </w:p>
    <w:p>
      <w:pPr>
        <w:spacing w:after="0"/>
        <w:ind w:left="0"/>
        <w:jc w:val="both"/>
      </w:pPr>
      <w:r>
        <w:rPr>
          <w:rFonts w:ascii="Times New Roman"/>
          <w:b w:val="false"/>
          <w:i w:val="false"/>
          <w:color w:val="000000"/>
          <w:sz w:val="28"/>
        </w:rPr>
        <w:t xml:space="preserve">
      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 в том числе путем фальсификации документов, если данное действие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месячных расчетных показателей, на должностных лиц - в размере от двадцати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328-1 - Законом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328-2. Нарушение субъектами здравоохранения обязанности по информированию уполномоченных органов</w:t>
      </w:r>
    </w:p>
    <w:bookmarkStart w:name="z1313" w:id="462"/>
    <w:p>
      <w:pPr>
        <w:spacing w:after="0"/>
        <w:ind w:left="0"/>
        <w:jc w:val="both"/>
      </w:pPr>
      <w:r>
        <w:rPr>
          <w:rFonts w:ascii="Times New Roman"/>
          <w:b w:val="false"/>
          <w:i w:val="false"/>
          <w:color w:val="000000"/>
          <w:sz w:val="28"/>
        </w:rPr>
        <w:t>
      1. Нарушение субъектами здравоохранения обязанности по информированию уполномоченного органа в области здравоохранения о случаях инфекционных заболеваний, отравлений, психических и поведенческих расстройств (заболеваний), представляющих опасность для окружающих, органов по чрезвычайным ситуациям об угрозе возникновения и (или) о возникновении медико-санитарных последствий чрезвычайных ситуаций, органов внутренних дел – о лицах, обратившихся по поводу свежих травм, ранений, криминальных абортов, о случаях заболеваний, представляющих опасность для окружающих, –</w:t>
      </w:r>
    </w:p>
    <w:bookmarkEnd w:id="462"/>
    <w:p>
      <w:pPr>
        <w:spacing w:after="0"/>
        <w:ind w:left="0"/>
        <w:jc w:val="both"/>
      </w:pPr>
      <w:r>
        <w:rPr>
          <w:rFonts w:ascii="Times New Roman"/>
          <w:b w:val="false"/>
          <w:i w:val="false"/>
          <w:color w:val="000000"/>
          <w:sz w:val="28"/>
        </w:rPr>
        <w:t>
      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показателей.</w:t>
      </w:r>
    </w:p>
    <w:bookmarkStart w:name="z1316" w:id="463"/>
    <w:p>
      <w:pPr>
        <w:spacing w:after="0"/>
        <w:ind w:left="0"/>
        <w:jc w:val="both"/>
      </w:pPr>
      <w:r>
        <w:rPr>
          <w:rFonts w:ascii="Times New Roman"/>
          <w:b w:val="false"/>
          <w:i w:val="false"/>
          <w:color w:val="000000"/>
          <w:sz w:val="28"/>
        </w:rPr>
        <w:t>
      2. То же действие (бездействие), совершенное повторно в течение года после наложения административного взыскания, –</w:t>
      </w:r>
    </w:p>
    <w:bookmarkEnd w:id="463"/>
    <w:p>
      <w:pPr>
        <w:spacing w:after="0"/>
        <w:ind w:left="0"/>
        <w:jc w:val="both"/>
      </w:pPr>
      <w:r>
        <w:rPr>
          <w:rFonts w:ascii="Times New Roman"/>
          <w:b w:val="false"/>
          <w:i w:val="false"/>
          <w:color w:val="000000"/>
          <w:sz w:val="28"/>
        </w:rPr>
        <w:t>
      влечет штраф на физических лиц в размере от пяти до десяти месячных расчетных показателей с лишением сертификата, на должностных лиц – в размере от десяти до двадцати месячных расчетных показателей с приостановлением действия лицензии, на юридических лиц – в размере от двадцати до пятидесяти месячных расчетных показателей с приостановлением действия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328-2 в соответствии с Законом  РК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329. Выпуск или продажа товаров, выполнение работ либо оказание услуг, не отвечающих требованиям безопасности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bookmarkStart w:name="z353" w:id="464"/>
    <w:p>
      <w:pPr>
        <w:spacing w:after="0"/>
        <w:ind w:left="0"/>
        <w:jc w:val="left"/>
      </w:pPr>
      <w:r>
        <w:rPr>
          <w:rFonts w:ascii="Times New Roman"/>
          <w:b/>
          <w:i w:val="false"/>
          <w:color w:val="000000"/>
        </w:rPr>
        <w:t xml:space="preserve"> Глава 22. Административные правонарушения, посягающие</w:t>
      </w:r>
      <w:r>
        <w:br/>
      </w:r>
      <w:r>
        <w:rPr>
          <w:rFonts w:ascii="Times New Roman"/>
          <w:b/>
          <w:i w:val="false"/>
          <w:color w:val="000000"/>
        </w:rPr>
        <w:t>на общественный порядок и нравственность</w:t>
      </w:r>
    </w:p>
    <w:bookmarkEnd w:id="464"/>
    <w:p>
      <w:pPr>
        <w:spacing w:after="0"/>
        <w:ind w:left="0"/>
        <w:jc w:val="both"/>
      </w:pPr>
      <w:r>
        <w:rPr>
          <w:rFonts w:ascii="Times New Roman"/>
          <w:b/>
          <w:i w:val="false"/>
          <w:color w:val="000000"/>
          <w:sz w:val="28"/>
        </w:rPr>
        <w:t xml:space="preserve">Статья 330. Мелкое хулиганство </w:t>
      </w:r>
    </w:p>
    <w:p>
      <w:pPr>
        <w:spacing w:after="0"/>
        <w:ind w:left="0"/>
        <w:jc w:val="both"/>
      </w:pPr>
      <w:r>
        <w:rPr>
          <w:rFonts w:ascii="Times New Roman"/>
          <w:b w:val="false"/>
          <w:i w:val="false"/>
          <w:color w:val="000000"/>
          <w:sz w:val="28"/>
        </w:rPr>
        <w:t>
      1. Мелкое хулиганство, то есть нецензурная брань в общественных местах, оскорбительное приставание к физическим лицам, осквернение жилых помещений, загрязнение мест общего пользования, парков, скверов, в том числе выброс коммунальных отходов в неустановленных местах, и другие подобные действия, выражающие неуважение к окружающим, нарушающие общественный порядок и спокойствие физических лиц, -</w:t>
      </w:r>
    </w:p>
    <w:p>
      <w:pPr>
        <w:spacing w:after="0"/>
        <w:ind w:left="0"/>
        <w:jc w:val="both"/>
      </w:pPr>
      <w:r>
        <w:rPr>
          <w:rFonts w:ascii="Times New Roman"/>
          <w:b w:val="false"/>
          <w:i w:val="false"/>
          <w:color w:val="000000"/>
          <w:sz w:val="28"/>
        </w:rPr>
        <w:t xml:space="preserve">
      влечет штраф в размере от трех до десяти месячных расчетных показателей либо административный арест на срок до десяти суток.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административный арест на срок до пятнадцати суток.</w:t>
      </w:r>
    </w:p>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330-1. Неповиновение законному требованию лица, участвующего в обеспечении общественного порядка </w:t>
      </w:r>
    </w:p>
    <w:p>
      <w:pPr>
        <w:spacing w:after="0"/>
        <w:ind w:left="0"/>
        <w:jc w:val="both"/>
      </w:pPr>
      <w:r>
        <w:rPr>
          <w:rFonts w:ascii="Times New Roman"/>
          <w:b w:val="false"/>
          <w:i w:val="false"/>
          <w:color w:val="000000"/>
          <w:sz w:val="28"/>
        </w:rPr>
        <w:t xml:space="preserve">
      1. Неповиновение законному требованию лица, участвующего в обеспечении общественного порядка, - </w:t>
      </w:r>
    </w:p>
    <w:p>
      <w:pPr>
        <w:spacing w:after="0"/>
        <w:ind w:left="0"/>
        <w:jc w:val="both"/>
      </w:pPr>
      <w:r>
        <w:rPr>
          <w:rFonts w:ascii="Times New Roman"/>
          <w:b w:val="false"/>
          <w:i w:val="false"/>
          <w:color w:val="000000"/>
          <w:sz w:val="28"/>
        </w:rPr>
        <w:t xml:space="preserve">
      влечет штраф в размере до пяти месячных расчетных показателей.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либо административный арест до пяти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330-1 дополнена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331. Хулиганство, совершенное несовершеннолетним </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 xml:space="preserve">статьи 257 </w:t>
      </w:r>
      <w:r>
        <w:rPr>
          <w:rFonts w:ascii="Times New Roman"/>
          <w:b w:val="false"/>
          <w:i w:val="false"/>
          <w:color w:val="000000"/>
          <w:sz w:val="28"/>
        </w:rPr>
        <w:t xml:space="preserve">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от двух до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332. Стрельба из огнестрельного оружия, взрыв пиротехнических устройств в населенных пунктах </w:t>
      </w:r>
    </w:p>
    <w:p>
      <w:pPr>
        <w:spacing w:after="0"/>
        <w:ind w:left="0"/>
        <w:jc w:val="both"/>
      </w:pPr>
      <w:r>
        <w:rPr>
          <w:rFonts w:ascii="Times New Roman"/>
          <w:b w:val="false"/>
          <w:i w:val="false"/>
          <w:color w:val="000000"/>
          <w:sz w:val="28"/>
        </w:rPr>
        <w:t xml:space="preserve">
      1. Стрельба из огнестрельного и газового оружия, а также из оружия кустарного производства или приспособленного оружия в населенных пунктах и в не отведенных для этого местах, нарушающая покой физических лиц и установленный порядок, - </w:t>
      </w:r>
    </w:p>
    <w:p>
      <w:pPr>
        <w:spacing w:after="0"/>
        <w:ind w:left="0"/>
        <w:jc w:val="both"/>
      </w:pPr>
      <w:r>
        <w:rPr>
          <w:rFonts w:ascii="Times New Roman"/>
          <w:b w:val="false"/>
          <w:i w:val="false"/>
          <w:color w:val="000000"/>
          <w:sz w:val="28"/>
        </w:rPr>
        <w:t xml:space="preserve">
      влечет штраф в размере до трех месячных расчетных показателей с конфискацией оружия или без таковой. </w:t>
      </w:r>
    </w:p>
    <w:p>
      <w:pPr>
        <w:spacing w:after="0"/>
        <w:ind w:left="0"/>
        <w:jc w:val="both"/>
      </w:pPr>
      <w:r>
        <w:rPr>
          <w:rFonts w:ascii="Times New Roman"/>
          <w:b w:val="false"/>
          <w:i w:val="false"/>
          <w:color w:val="000000"/>
          <w:sz w:val="28"/>
        </w:rPr>
        <w:t xml:space="preserve">
      2. Взрыв специальных и кустарного производства пиротехнических устройств в населенных пунктах и в не отведенных для этого местах, нарушающий покой физических лиц, установленный порядок и не повлекший причинение крупного материального ущерба, - </w:t>
      </w:r>
    </w:p>
    <w:p>
      <w:pPr>
        <w:spacing w:after="0"/>
        <w:ind w:left="0"/>
        <w:jc w:val="both"/>
      </w:pPr>
      <w:r>
        <w:rPr>
          <w:rFonts w:ascii="Times New Roman"/>
          <w:b w:val="false"/>
          <w:i w:val="false"/>
          <w:color w:val="000000"/>
          <w:sz w:val="28"/>
        </w:rPr>
        <w:t xml:space="preserve">
      влечет штраф в размере до трех месячных расчетных показателей с конфискацией пиротехнических средств и устройств. </w:t>
      </w:r>
    </w:p>
    <w:p>
      <w:pPr>
        <w:spacing w:after="0"/>
        <w:ind w:left="0"/>
        <w:jc w:val="both"/>
      </w:pPr>
      <w:r>
        <w:rPr>
          <w:rFonts w:ascii="Times New Roman"/>
          <w:b w:val="false"/>
          <w:i w:val="false"/>
          <w:color w:val="000000"/>
          <w:sz w:val="28"/>
        </w:rPr>
        <w:t xml:space="preserve">
      3. Те же действия, совершенные несовершеннолетними в возрасте до шестнадцати лет, - </w:t>
      </w:r>
    </w:p>
    <w:p>
      <w:pPr>
        <w:spacing w:after="0"/>
        <w:ind w:left="0"/>
        <w:jc w:val="both"/>
      </w:pPr>
      <w:r>
        <w:rPr>
          <w:rFonts w:ascii="Times New Roman"/>
          <w:b w:val="false"/>
          <w:i w:val="false"/>
          <w:color w:val="000000"/>
          <w:sz w:val="28"/>
        </w:rPr>
        <w:t xml:space="preserve">
      влекут предупреждение или штраф на родителей или лиц, их заменяющих, в размере до двух месячных расчетных показателей с конфискацией пиротехнических устройств. </w:t>
      </w:r>
    </w:p>
    <w:p>
      <w:pPr>
        <w:spacing w:after="0"/>
        <w:ind w:left="0"/>
        <w:jc w:val="both"/>
      </w:pPr>
      <w:r>
        <w:rPr>
          <w:rFonts w:ascii="Times New Roman"/>
          <w:b w:val="false"/>
          <w:i w:val="false"/>
          <w:color w:val="000000"/>
          <w:sz w:val="28"/>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333 настоящего Кодекса, - </w:t>
      </w:r>
    </w:p>
    <w:p>
      <w:pPr>
        <w:spacing w:after="0"/>
        <w:ind w:left="0"/>
        <w:jc w:val="both"/>
      </w:pPr>
      <w:r>
        <w:rPr>
          <w:rFonts w:ascii="Times New Roman"/>
          <w:b w:val="false"/>
          <w:i w:val="false"/>
          <w:color w:val="000000"/>
          <w:sz w:val="28"/>
        </w:rPr>
        <w:t xml:space="preserve">
      влекут штраф в размере до десяти месячных расчетных показателей или административный арест на срок от десяти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333. Нарушение тишины </w:t>
      </w:r>
    </w:p>
    <w:bookmarkStart w:name="z1355" w:id="465"/>
    <w:p>
      <w:pPr>
        <w:spacing w:after="0"/>
        <w:ind w:left="0"/>
        <w:jc w:val="both"/>
      </w:pPr>
      <w:r>
        <w:rPr>
          <w:rFonts w:ascii="Times New Roman"/>
          <w:b w:val="false"/>
          <w:i w:val="false"/>
          <w:color w:val="000000"/>
          <w:sz w:val="28"/>
        </w:rPr>
        <w:t>
      1. Нарушение тишины в ночное время (с 23 до 6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физических лиц, -</w:t>
      </w:r>
    </w:p>
    <w:bookmarkEnd w:id="465"/>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сорока месячных расчетных показателей.</w:t>
      </w:r>
    </w:p>
    <w:bookmarkStart w:name="z1356" w:id="466"/>
    <w:p>
      <w:pPr>
        <w:spacing w:after="0"/>
        <w:ind w:left="0"/>
        <w:jc w:val="both"/>
      </w:pPr>
      <w:r>
        <w:rPr>
          <w:rFonts w:ascii="Times New Roman"/>
          <w:b w:val="false"/>
          <w:i w:val="false"/>
          <w:color w:val="000000"/>
          <w:sz w:val="28"/>
        </w:rPr>
        <w:t>
      2. То же действие, совершенное повторно в течение года после наложения административного взыскания, -</w:t>
      </w:r>
    </w:p>
    <w:bookmarkEnd w:id="466"/>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334. Заведомо ложный вызов специальных служб </w:t>
      </w:r>
    </w:p>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p>
      <w:pPr>
        <w:spacing w:after="0"/>
        <w:ind w:left="0"/>
        <w:jc w:val="both"/>
      </w:pPr>
      <w:r>
        <w:rPr>
          <w:rFonts w:ascii="Times New Roman"/>
          <w:b w:val="false"/>
          <w:i w:val="false"/>
          <w:color w:val="000000"/>
          <w:sz w:val="28"/>
        </w:rPr>
        <w:t xml:space="preserve">
      влекут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p>
      <w:pPr>
        <w:spacing w:after="0"/>
        <w:ind w:left="0"/>
        <w:jc w:val="both"/>
      </w:pPr>
      <w:r>
        <w:rPr>
          <w:rFonts w:ascii="Times New Roman"/>
          <w:b w:val="false"/>
          <w:i w:val="false"/>
          <w:color w:val="000000"/>
          <w:sz w:val="28"/>
        </w:rPr>
        <w:t xml:space="preserve">
      влекут предупреждение или штраф на родителей или лиц, их заменяющих,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26.05.2008 </w:t>
      </w:r>
      <w:r>
        <w:rPr>
          <w:rFonts w:ascii="Times New Roman"/>
          <w:b w:val="false"/>
          <w:i w:val="false"/>
          <w:color w:val="000000"/>
          <w:sz w:val="28"/>
        </w:rPr>
        <w:t xml:space="preserve">N 34-IV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334-1. Заведомо ложная информация о факте коррупционного правонарушения </w:t>
      </w:r>
    </w:p>
    <w:p>
      <w:pPr>
        <w:spacing w:after="0"/>
        <w:ind w:left="0"/>
        <w:jc w:val="both"/>
      </w:pPr>
      <w:r>
        <w:rPr>
          <w:rFonts w:ascii="Times New Roman"/>
          <w:b w:val="false"/>
          <w:i w:val="false"/>
          <w:color w:val="000000"/>
          <w:sz w:val="28"/>
        </w:rPr>
        <w:t xml:space="preserve">
      Сообщение органу, ведущему </w:t>
      </w:r>
      <w:r>
        <w:rPr>
          <w:rFonts w:ascii="Times New Roman"/>
          <w:b w:val="false"/>
          <w:i w:val="false"/>
          <w:color w:val="000000"/>
          <w:sz w:val="28"/>
        </w:rPr>
        <w:t xml:space="preserve">борьбу с коррупцией </w:t>
      </w:r>
      <w:r>
        <w:rPr>
          <w:rFonts w:ascii="Times New Roman"/>
          <w:b w:val="false"/>
          <w:i w:val="false"/>
          <w:color w:val="000000"/>
          <w:sz w:val="28"/>
        </w:rPr>
        <w:t xml:space="preserve">, заведомо ложной информации о факте коррупционного правонарушения - </w:t>
      </w:r>
    </w:p>
    <w:p>
      <w:pPr>
        <w:spacing w:after="0"/>
        <w:ind w:left="0"/>
        <w:jc w:val="both"/>
      </w:pPr>
      <w:r>
        <w:rPr>
          <w:rFonts w:ascii="Times New Roman"/>
          <w:b w:val="false"/>
          <w:i w:val="false"/>
          <w:color w:val="000000"/>
          <w:sz w:val="28"/>
        </w:rPr>
        <w:t xml:space="preserve">
      влечет штраф в размере от ста до двухсот месячных расчетных показателей либо административный арест сроком до тридцати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334-1 в соответствии с Законом РК от 21 июля 2007 г. N </w:t>
      </w:r>
      <w:r>
        <w:rPr>
          <w:rFonts w:ascii="Times New Roman"/>
          <w:b w:val="false"/>
          <w:i w:val="false"/>
          <w:color w:val="000000"/>
          <w:sz w:val="28"/>
        </w:rPr>
        <w:t xml:space="preserve">308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335. Изготовление и сбыт алкогольных напитков домашней выработки </w:t>
      </w:r>
    </w:p>
    <w:p>
      <w:pPr>
        <w:spacing w:after="0"/>
        <w:ind w:left="0"/>
        <w:jc w:val="both"/>
      </w:pPr>
      <w:r>
        <w:rPr>
          <w:rFonts w:ascii="Times New Roman"/>
          <w:b w:val="false"/>
          <w:i w:val="false"/>
          <w:color w:val="ff0000"/>
          <w:sz w:val="28"/>
        </w:rPr>
        <w:t xml:space="preserve">
      Сноска. Заголовок статьи 335 с изменениями, внесенными Законом РК от 10.07.2009 </w:t>
      </w:r>
      <w:r>
        <w:rPr>
          <w:rFonts w:ascii="Times New Roman"/>
          <w:b w:val="false"/>
          <w:i w:val="false"/>
          <w:color w:val="ff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Незаконное изготовление в целях сбыта самогона, чачи, тутовой водки, браги и других алкогольных напитков, а равно сбыт указанных алкогольных напитков - </w:t>
      </w:r>
    </w:p>
    <w:p>
      <w:pPr>
        <w:spacing w:after="0"/>
        <w:ind w:left="0"/>
        <w:jc w:val="both"/>
      </w:pPr>
      <w:r>
        <w:rPr>
          <w:rFonts w:ascii="Times New Roman"/>
          <w:b w:val="false"/>
          <w:i w:val="false"/>
          <w:color w:val="000000"/>
          <w:sz w:val="28"/>
        </w:rPr>
        <w:t xml:space="preserve">
      влечет штраф в размере тридцати месячных расчетных показателей с конфискацией алкогольных напитков, аппаратов, сырья и оборудования для их изготовления, а также полученных от их реализации денег и иных ценностей.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336. Распитие алкогольных напитков или появление в общественных местах в пьяном виде </w:t>
      </w:r>
    </w:p>
    <w:p>
      <w:pPr>
        <w:spacing w:after="0"/>
        <w:ind w:left="0"/>
        <w:jc w:val="both"/>
      </w:pPr>
      <w:r>
        <w:rPr>
          <w:rFonts w:ascii="Times New Roman"/>
          <w:b w:val="false"/>
          <w:i w:val="false"/>
          <w:color w:val="ff0000"/>
          <w:sz w:val="28"/>
        </w:rPr>
        <w:t xml:space="preserve">
      Сноска. Заголовок статьи 336 с изменениями, внесенными Законом РК от 10.07.2009 </w:t>
      </w:r>
      <w:r>
        <w:rPr>
          <w:rFonts w:ascii="Times New Roman"/>
          <w:b w:val="false"/>
          <w:i w:val="false"/>
          <w:color w:val="ff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bookmarkStart w:name="z1357" w:id="467"/>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пьяном виде, оскорбляющем человеческое достоинство и общественную нравственность, - </w:t>
      </w:r>
    </w:p>
    <w:bookmarkEnd w:id="467"/>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358" w:id="468"/>
    <w:p>
      <w:pPr>
        <w:spacing w:after="0"/>
        <w:ind w:left="0"/>
        <w:jc w:val="both"/>
      </w:pPr>
      <w:r>
        <w:rPr>
          <w:rFonts w:ascii="Times New Roman"/>
          <w:b w:val="false"/>
          <w:i w:val="false"/>
          <w:color w:val="000000"/>
          <w:sz w:val="28"/>
        </w:rPr>
        <w:t>
      1-1. Появление в общественных местах в пьяном виде лиц, не достигших восемнадцати лет, а равно распитие ими алкогольных напитков -</w:t>
      </w:r>
    </w:p>
    <w:bookmarkEnd w:id="468"/>
    <w:p>
      <w:pPr>
        <w:spacing w:after="0"/>
        <w:ind w:left="0"/>
        <w:jc w:val="both"/>
      </w:pPr>
      <w:r>
        <w:rPr>
          <w:rFonts w:ascii="Times New Roman"/>
          <w:b w:val="false"/>
          <w:i w:val="false"/>
          <w:color w:val="000000"/>
          <w:sz w:val="28"/>
        </w:rPr>
        <w:t>
      влекут штраф на родителей или лиц, их заменяющих, в размере одного месячного расчетного показателя.</w:t>
      </w:r>
    </w:p>
    <w:bookmarkStart w:name="z1359" w:id="469"/>
    <w:p>
      <w:pPr>
        <w:spacing w:after="0"/>
        <w:ind w:left="0"/>
        <w:jc w:val="both"/>
      </w:pPr>
      <w:r>
        <w:rPr>
          <w:rFonts w:ascii="Times New Roman"/>
          <w:b w:val="false"/>
          <w:i w:val="false"/>
          <w:color w:val="000000"/>
          <w:sz w:val="28"/>
        </w:rPr>
        <w:t xml:space="preserve">
      2. Действия, предусмотренные частями первой и 1-1 настоящей статьи, совершенные повторно в течение года после наложения административного взыскания, - </w:t>
      </w:r>
    </w:p>
    <w:bookmarkEnd w:id="469"/>
    <w:p>
      <w:pPr>
        <w:spacing w:after="0"/>
        <w:ind w:left="0"/>
        <w:jc w:val="both"/>
      </w:pPr>
      <w:r>
        <w:rPr>
          <w:rFonts w:ascii="Times New Roman"/>
          <w:b w:val="false"/>
          <w:i w:val="false"/>
          <w:color w:val="000000"/>
          <w:sz w:val="28"/>
        </w:rPr>
        <w:t xml:space="preserve">
      влекут штраф в размере пяти месячных расчетных показателей. </w:t>
      </w:r>
    </w:p>
    <w:bookmarkStart w:name="z1360" w:id="470"/>
    <w:p>
      <w:pPr>
        <w:spacing w:after="0"/>
        <w:ind w:left="0"/>
        <w:jc w:val="both"/>
      </w:pPr>
      <w:r>
        <w:rPr>
          <w:rFonts w:ascii="Times New Roman"/>
          <w:b w:val="false"/>
          <w:i w:val="false"/>
          <w:color w:val="000000"/>
          <w:sz w:val="28"/>
        </w:rPr>
        <w:t xml:space="preserve">
      3. Действия, предусмотренные частями первой и 1-1 настоящей статьи, совершенные лицом, которое дважды в течение года подвергалось административному взысканию за распитие алкогольных напитков или появление в общественных местах в пьяном виде, - </w:t>
      </w:r>
    </w:p>
    <w:bookmarkEnd w:id="470"/>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Start w:name="z1705" w:id="471"/>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 </w:t>
      </w:r>
    </w:p>
    <w:bookmarkEnd w:id="471"/>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336-1. Нарушение запрета курения в отдельных общественных местах </w:t>
      </w:r>
    </w:p>
    <w:p>
      <w:pPr>
        <w:spacing w:after="0"/>
        <w:ind w:left="0"/>
        <w:jc w:val="both"/>
      </w:pPr>
      <w:r>
        <w:rPr>
          <w:rFonts w:ascii="Times New Roman"/>
          <w:b w:val="false"/>
          <w:i w:val="false"/>
          <w:color w:val="000000"/>
          <w:sz w:val="28"/>
        </w:rPr>
        <w:t xml:space="preserve">
      1. Курение в отдельных общественных местах, в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установлен запрет на курение, - </w:t>
      </w:r>
    </w:p>
    <w:p>
      <w:pPr>
        <w:spacing w:after="0"/>
        <w:ind w:left="0"/>
        <w:jc w:val="both"/>
      </w:pPr>
      <w:r>
        <w:rPr>
          <w:rFonts w:ascii="Times New Roman"/>
          <w:b w:val="false"/>
          <w:i w:val="false"/>
          <w:color w:val="000000"/>
          <w:sz w:val="28"/>
        </w:rPr>
        <w:t xml:space="preserve">
      влечет штраф в размере одного месячного расчетного показателя.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от двух до пяти месячных расчетных показателей. </w:t>
      </w:r>
    </w:p>
    <w:p>
      <w:pPr>
        <w:spacing w:after="0"/>
        <w:ind w:left="0"/>
        <w:jc w:val="both"/>
      </w:pPr>
      <w:r>
        <w:rPr>
          <w:rFonts w:ascii="Times New Roman"/>
          <w:b w:val="false"/>
          <w:i w:val="false"/>
          <w:color w:val="000000"/>
          <w:sz w:val="28"/>
        </w:rPr>
        <w:t xml:space="preserve">
      3. Нарушение работодателем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предусматривающего выделение специальных мест для курения, а также непринятие мер к курящим в не определенных для этого специальных местах - </w:t>
      </w:r>
    </w:p>
    <w:p>
      <w:pPr>
        <w:spacing w:after="0"/>
        <w:ind w:left="0"/>
        <w:jc w:val="both"/>
      </w:pPr>
      <w:r>
        <w:rPr>
          <w:rFonts w:ascii="Times New Roman"/>
          <w:b w:val="false"/>
          <w:i w:val="false"/>
          <w:color w:val="000000"/>
          <w:sz w:val="28"/>
        </w:rPr>
        <w:t xml:space="preserve">
      влекут штраф на должностное лицо в размере до десяти, на юридических лиц - в размере до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336-1 -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336-2. Немедицинское потребление наркотических средств, психотропных веществ и прекурсоров в общественных местах</w:t>
      </w:r>
    </w:p>
    <w:bookmarkStart w:name="z1361" w:id="472"/>
    <w:p>
      <w:pPr>
        <w:spacing w:after="0"/>
        <w:ind w:left="0"/>
        <w:jc w:val="both"/>
      </w:pPr>
      <w:r>
        <w:rPr>
          <w:rFonts w:ascii="Times New Roman"/>
          <w:b w:val="false"/>
          <w:i w:val="false"/>
          <w:color w:val="000000"/>
          <w:sz w:val="28"/>
        </w:rPr>
        <w:t>
      1. Немедицинское потребление наркотических средств, психотропных веществ и прекурсоров в общественных местах -</w:t>
      </w:r>
    </w:p>
    <w:bookmarkEnd w:id="4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362" w:id="47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7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363" w:id="474"/>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лицом, которое дважды в течение года подвергалось административному взысканию за немедицинское потребление наркотических средств, психотропных веществ и прекурсоров в общественных местах, -</w:t>
      </w:r>
    </w:p>
    <w:bookmarkEnd w:id="474"/>
    <w:p>
      <w:pPr>
        <w:spacing w:after="0"/>
        <w:ind w:left="0"/>
        <w:jc w:val="both"/>
      </w:pPr>
      <w:r>
        <w:rPr>
          <w:rFonts w:ascii="Times New Roman"/>
          <w:b w:val="false"/>
          <w:i w:val="false"/>
          <w:color w:val="000000"/>
          <w:sz w:val="28"/>
        </w:rPr>
        <w:t>
      влечет административный арест на пятнадцать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336-2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336-3. Нахождение несовершеннолетних в развлекательных заведениях в ночное время </w:t>
      </w:r>
    </w:p>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p>
      <w:pPr>
        <w:spacing w:after="0"/>
        <w:ind w:left="0"/>
        <w:jc w:val="both"/>
      </w:pPr>
      <w:r>
        <w:rPr>
          <w:rFonts w:ascii="Times New Roman"/>
          <w:b w:val="false"/>
          <w:i w:val="false"/>
          <w:color w:val="000000"/>
          <w:sz w:val="28"/>
        </w:rPr>
        <w:t xml:space="preserve">
      влечет предупреждение на законных представителей.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законных представителей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336-3 в соответствии с Законом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336-4. Нахождение несовершеннолетних без сопровождения законных представителей вне жилища</w:t>
      </w:r>
    </w:p>
    <w:bookmarkStart w:name="z1365" w:id="475"/>
    <w:p>
      <w:pPr>
        <w:spacing w:after="0"/>
        <w:ind w:left="0"/>
        <w:jc w:val="both"/>
      </w:pPr>
      <w:r>
        <w:rPr>
          <w:rFonts w:ascii="Times New Roman"/>
          <w:b w:val="false"/>
          <w:i w:val="false"/>
          <w:color w:val="000000"/>
          <w:sz w:val="28"/>
        </w:rPr>
        <w:t>
      1. Нахождение несовершеннолетних без сопровождения законных представителей вне жилища с 23 до 6 часов утра -</w:t>
      </w:r>
    </w:p>
    <w:bookmarkEnd w:id="475"/>
    <w:p>
      <w:pPr>
        <w:spacing w:after="0"/>
        <w:ind w:left="0"/>
        <w:jc w:val="both"/>
      </w:pPr>
      <w:r>
        <w:rPr>
          <w:rFonts w:ascii="Times New Roman"/>
          <w:b w:val="false"/>
          <w:i w:val="false"/>
          <w:color w:val="000000"/>
          <w:sz w:val="28"/>
        </w:rPr>
        <w:t>
      влечет предупреждение законных представителей.</w:t>
      </w:r>
    </w:p>
    <w:bookmarkStart w:name="z1366" w:id="47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76"/>
    <w:p>
      <w:pPr>
        <w:spacing w:after="0"/>
        <w:ind w:left="0"/>
        <w:jc w:val="both"/>
      </w:pPr>
      <w:r>
        <w:rPr>
          <w:rFonts w:ascii="Times New Roman"/>
          <w:b w:val="false"/>
          <w:i w:val="false"/>
          <w:color w:val="000000"/>
          <w:sz w:val="28"/>
        </w:rPr>
        <w:t>
      влечет штраф на законных представителей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336-4 в соответствии с Законом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337. Появление несовершеннолетних в пьяном виде в общественных местах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338. Азартные игры </w:t>
      </w:r>
    </w:p>
    <w:p>
      <w:pPr>
        <w:spacing w:after="0"/>
        <w:ind w:left="0"/>
        <w:jc w:val="both"/>
      </w:pPr>
      <w:r>
        <w:rPr>
          <w:rFonts w:ascii="Times New Roman"/>
          <w:b w:val="false"/>
          <w:i w:val="false"/>
          <w:color w:val="000000"/>
          <w:sz w:val="28"/>
        </w:rPr>
        <w:t xml:space="preserve">
      1. Участие в </w:t>
      </w:r>
      <w:r>
        <w:rPr>
          <w:rFonts w:ascii="Times New Roman"/>
          <w:b w:val="false"/>
          <w:i w:val="false"/>
          <w:color w:val="000000"/>
          <w:sz w:val="28"/>
        </w:rPr>
        <w:t xml:space="preserve">азартных играх </w:t>
      </w:r>
      <w:r>
        <w:rPr>
          <w:rFonts w:ascii="Times New Roman"/>
          <w:b w:val="false"/>
          <w:i w:val="false"/>
          <w:color w:val="000000"/>
          <w:sz w:val="28"/>
        </w:rPr>
        <w:t xml:space="preserve">(на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p>
      <w:pPr>
        <w:spacing w:after="0"/>
        <w:ind w:left="0"/>
        <w:jc w:val="both"/>
      </w:pPr>
      <w:r>
        <w:rPr>
          <w:rFonts w:ascii="Times New Roman"/>
          <w:b w:val="false"/>
          <w:i w:val="false"/>
          <w:color w:val="000000"/>
          <w:sz w:val="28"/>
        </w:rPr>
        <w:t xml:space="preserve">
      влекут штраф в размере двухсот месячных расчетных показателей или административный арест на срок до десяти суток с конфискацией игральных принадлежностей, денег, вещей и иных ценностей. </w:t>
      </w:r>
    </w:p>
    <w:p>
      <w:pPr>
        <w:spacing w:after="0"/>
        <w:ind w:left="0"/>
        <w:jc w:val="both"/>
      </w:pPr>
      <w:r>
        <w:rPr>
          <w:rFonts w:ascii="Times New Roman"/>
          <w:b w:val="false"/>
          <w:i w:val="false"/>
          <w:color w:val="000000"/>
          <w:sz w:val="28"/>
        </w:rPr>
        <w:t xml:space="preserve">
      2. Вовлечение и допуск граждан Республики Казахстан в возрасте до двадцати одного года в занятия азартными играми и (или) пари на деньги, вещи и иные ценности - </w:t>
      </w:r>
    </w:p>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12 января 2007 года N  </w:t>
      </w:r>
      <w:r>
        <w:rPr>
          <w:rFonts w:ascii="Times New Roman"/>
          <w:b w:val="false"/>
          <w:i w:val="false"/>
          <w:color w:val="000000"/>
          <w:sz w:val="28"/>
        </w:rPr>
        <w:t xml:space="preserve">220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статье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338-1. Нарушение законодательства Республики Казахстан об игорном бизнесе </w:t>
      </w:r>
    </w:p>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p>
      <w:pPr>
        <w:spacing w:after="0"/>
        <w:ind w:left="0"/>
        <w:jc w:val="both"/>
      </w:pPr>
      <w:r>
        <w:rPr>
          <w:rFonts w:ascii="Times New Roman"/>
          <w:b w:val="false"/>
          <w:i w:val="false"/>
          <w:color w:val="000000"/>
          <w:sz w:val="28"/>
        </w:rPr>
        <w:t xml:space="preserve">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2. Организация и проведение азартных игр вне мест,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об игорном бизнесе, либо осуществление деятельности в сфере игорного бизнеса без лицензии, -</w:t>
      </w:r>
    </w:p>
    <w:p>
      <w:pPr>
        <w:spacing w:after="0"/>
        <w:ind w:left="0"/>
        <w:jc w:val="both"/>
      </w:pPr>
      <w:r>
        <w:rPr>
          <w:rFonts w:ascii="Times New Roman"/>
          <w:b w:val="false"/>
          <w:i w:val="false"/>
          <w:color w:val="000000"/>
          <w:sz w:val="28"/>
        </w:rPr>
        <w:t xml:space="preserve">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независимо от принадлежности, легитимационных знаков, денег и иных доходов, полученных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3. Несоблюдение </w:t>
      </w:r>
      <w:r>
        <w:rPr>
          <w:rFonts w:ascii="Times New Roman"/>
          <w:b w:val="false"/>
          <w:i w:val="false"/>
          <w:color w:val="000000"/>
          <w:sz w:val="28"/>
        </w:rPr>
        <w:t xml:space="preserve">требований </w:t>
      </w:r>
      <w:r>
        <w:rPr>
          <w:rFonts w:ascii="Times New Roman"/>
          <w:b w:val="false"/>
          <w:i w:val="false"/>
          <w:color w:val="000000"/>
          <w:sz w:val="28"/>
        </w:rPr>
        <w:t xml:space="preserve">по проценту выигрыша, технологически заложенного в игровой автомат, - </w:t>
      </w:r>
    </w:p>
    <w:p>
      <w:pPr>
        <w:spacing w:after="0"/>
        <w:ind w:left="0"/>
        <w:jc w:val="both"/>
      </w:pPr>
      <w:r>
        <w:rPr>
          <w:rFonts w:ascii="Times New Roman"/>
          <w:b w:val="false"/>
          <w:i w:val="false"/>
          <w:color w:val="000000"/>
          <w:sz w:val="28"/>
        </w:rPr>
        <w:t xml:space="preserve">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 либо без такового . </w:t>
      </w:r>
    </w:p>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 </w:t>
      </w:r>
    </w:p>
    <w:p>
      <w:pPr>
        <w:spacing w:after="0"/>
        <w:ind w:left="0"/>
        <w:jc w:val="both"/>
      </w:pPr>
      <w:r>
        <w:rPr>
          <w:rFonts w:ascii="Times New Roman"/>
          <w:b w:val="false"/>
          <w:i w:val="false"/>
          <w:color w:val="000000"/>
          <w:sz w:val="28"/>
        </w:rPr>
        <w:t xml:space="preserve">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6. Осуществление организатором игорного бизнеса не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 пари, предусматривающих прием ставок в виде иного имущества, кроме денег - </w:t>
      </w:r>
    </w:p>
    <w:p>
      <w:pPr>
        <w:spacing w:after="0"/>
        <w:ind w:left="0"/>
        <w:jc w:val="both"/>
      </w:pPr>
      <w:r>
        <w:rPr>
          <w:rFonts w:ascii="Times New Roman"/>
          <w:b w:val="false"/>
          <w:i w:val="false"/>
          <w:color w:val="000000"/>
          <w:sz w:val="28"/>
        </w:rPr>
        <w:t xml:space="preserve">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 . </w:t>
      </w:r>
    </w:p>
    <w:p>
      <w:pPr>
        <w:spacing w:after="0"/>
        <w:ind w:left="0"/>
        <w:jc w:val="both"/>
      </w:pPr>
      <w:r>
        <w:rPr>
          <w:rFonts w:ascii="Times New Roman"/>
          <w:b w:val="false"/>
          <w:i w:val="false"/>
          <w:color w:val="000000"/>
          <w:sz w:val="28"/>
        </w:rPr>
        <w:t xml:space="preserve">
      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 </w:t>
      </w:r>
    </w:p>
    <w:p>
      <w:pPr>
        <w:spacing w:after="0"/>
        <w:ind w:left="0"/>
        <w:jc w:val="both"/>
      </w:pP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8. Несоблюдение требований по установлению в одном казино не менее двадцати игровых столов, в зале игровых автоматов не менее пятидесяти игровых автоматов - </w:t>
      </w:r>
    </w:p>
    <w:p>
      <w:pPr>
        <w:spacing w:after="0"/>
        <w:ind w:left="0"/>
        <w:jc w:val="both"/>
      </w:pP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9. Использование организатором игорного бизнеса игровых автоматов с нарушением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техническом регулировании - </w:t>
      </w:r>
    </w:p>
    <w:p>
      <w:pPr>
        <w:spacing w:after="0"/>
        <w:ind w:left="0"/>
        <w:jc w:val="both"/>
      </w:pP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p>
    <w:p>
      <w:pPr>
        <w:spacing w:after="0"/>
        <w:ind w:left="0"/>
        <w:jc w:val="both"/>
      </w:pPr>
      <w:r>
        <w:rPr>
          <w:rFonts w:ascii="Times New Roman"/>
          <w:b w:val="false"/>
          <w:i w:val="false"/>
          <w:color w:val="000000"/>
          <w:sz w:val="28"/>
        </w:rPr>
        <w:t xml:space="preserve">
      9-1. Неисполнение обязанности по осуществлению и обеспечению посредством аппаратно-программного комплекса и игорного оборудования приема,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были сделаны ставки, - </w:t>
      </w:r>
    </w:p>
    <w:p>
      <w:pPr>
        <w:spacing w:after="0"/>
        <w:ind w:left="0"/>
        <w:jc w:val="both"/>
      </w:pP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действия лицензии либо без такового. </w:t>
      </w:r>
    </w:p>
    <w:p>
      <w:pPr>
        <w:spacing w:after="0"/>
        <w:ind w:left="0"/>
        <w:jc w:val="both"/>
      </w:pPr>
      <w:r>
        <w:rPr>
          <w:rFonts w:ascii="Times New Roman"/>
          <w:b w:val="false"/>
          <w:i w:val="false"/>
          <w:color w:val="000000"/>
          <w:sz w:val="28"/>
        </w:rPr>
        <w:t xml:space="preserve">
      10. Совершение действий, предусмотренных частями первой, четвертой, пятой, седьмой, восьмой, девятой, 9-1 настоящей статьи,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лишением лицензии . </w:t>
      </w:r>
    </w:p>
    <w:p>
      <w:pPr>
        <w:spacing w:after="0"/>
        <w:ind w:left="0"/>
        <w:jc w:val="both"/>
      </w:pPr>
      <w:r>
        <w:rPr>
          <w:rFonts w:ascii="Times New Roman"/>
          <w:b w:val="false"/>
          <w:i w:val="false"/>
          <w:color w:val="000000"/>
          <w:sz w:val="28"/>
        </w:rPr>
        <w:t xml:space="preserve">
      11. Совершение действий, предусмотренных частями второй и шестой настоящей статьи,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12. Совершение действий, предусмотренных частью третьей настоящей статьи,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338-1 в соответствии с Законом РК от 12.01.2007 N </w:t>
      </w:r>
      <w:r>
        <w:rPr>
          <w:rFonts w:ascii="Times New Roman"/>
          <w:b w:val="false"/>
          <w:i w:val="false"/>
          <w:color w:val="000000"/>
          <w:sz w:val="28"/>
        </w:rPr>
        <w:t xml:space="preserve">220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с изменениями, внесенными законами РК от 04.05.2009 N </w:t>
      </w:r>
      <w:r>
        <w:rPr>
          <w:rFonts w:ascii="Times New Roman"/>
          <w:b w:val="false"/>
          <w:i w:val="false"/>
          <w:color w:val="000000"/>
          <w:sz w:val="28"/>
        </w:rPr>
        <w:t xml:space="preserve">157-IV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339. Рекламирование продукции эротического содержания </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xml:space="preserve">
      влекут штраф в размере до двадцати месячных расчетных показателей с конфискацией продукции эротического содержания. </w:t>
      </w:r>
    </w:p>
    <w:p>
      <w:pPr>
        <w:spacing w:after="0"/>
        <w:ind w:left="0"/>
        <w:jc w:val="both"/>
      </w:pPr>
      <w:r>
        <w:rPr>
          <w:rFonts w:ascii="Times New Roman"/>
          <w:b/>
          <w:i w:val="false"/>
          <w:color w:val="000000"/>
          <w:sz w:val="28"/>
        </w:rPr>
        <w:t xml:space="preserve">Статья 340. Нарушение правил охраны и использования памятников истории и культуры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341. Надругательство над памятниками истории и культуры или природным объектом </w:t>
      </w:r>
    </w:p>
    <w:p>
      <w:pPr>
        <w:spacing w:after="0"/>
        <w:ind w:left="0"/>
        <w:jc w:val="both"/>
      </w:pPr>
      <w:r>
        <w:rPr>
          <w:rFonts w:ascii="Times New Roman"/>
          <w:b w:val="false"/>
          <w:i w:val="false"/>
          <w:color w:val="000000"/>
          <w:sz w:val="28"/>
        </w:rPr>
        <w:t xml:space="preserve">
      1. Надругательство над памятниками истории и культуры или природными объектами, охраняемыми государством, если это действие не имеет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Те же действия, а также надругательство над местами захоронения людей, совершенные несовершеннолетними в возрасте до шестнадцати лет, - </w:t>
      </w:r>
    </w:p>
    <w:p>
      <w:pPr>
        <w:spacing w:after="0"/>
        <w:ind w:left="0"/>
        <w:jc w:val="both"/>
      </w:pPr>
      <w:r>
        <w:rPr>
          <w:rFonts w:ascii="Times New Roman"/>
          <w:b w:val="false"/>
          <w:i w:val="false"/>
          <w:color w:val="000000"/>
          <w:sz w:val="28"/>
        </w:rPr>
        <w:t xml:space="preserve">
      влекут штраф на родителей или лиц, их заменяющих, в размере до десяти месячных расчетных показателей. </w:t>
      </w:r>
    </w:p>
    <w:p>
      <w:pPr>
        <w:spacing w:after="0"/>
        <w:ind w:left="0"/>
        <w:jc w:val="both"/>
      </w:pPr>
      <w:r>
        <w:rPr>
          <w:rFonts w:ascii="Times New Roman"/>
          <w:b/>
          <w:i w:val="false"/>
          <w:color w:val="000000"/>
          <w:sz w:val="28"/>
        </w:rPr>
        <w:t>Статья 341-1. Предоставление помещений заведомо для занятия проституцией или сводничества</w:t>
      </w:r>
    </w:p>
    <w:bookmarkStart w:name="z1720" w:id="477"/>
    <w:p>
      <w:pPr>
        <w:spacing w:after="0"/>
        <w:ind w:left="0"/>
        <w:jc w:val="both"/>
      </w:pPr>
      <w:r>
        <w:rPr>
          <w:rFonts w:ascii="Times New Roman"/>
          <w:b w:val="false"/>
          <w:i w:val="false"/>
          <w:color w:val="000000"/>
          <w:sz w:val="28"/>
        </w:rPr>
        <w:t>
      1. Предоставление помещений заведомо для занятия проституцией или сводничества –</w:t>
      </w:r>
    </w:p>
    <w:bookmarkEnd w:id="477"/>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на индивидуальных предпринимателей,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шесть месяцев.</w:t>
      </w:r>
    </w:p>
    <w:bookmarkStart w:name="z1721" w:id="478"/>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47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 в размере трехсот, на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341-1 в соответствии с Законом  РК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6" w:id="479"/>
    <w:p>
      <w:pPr>
        <w:spacing w:after="0"/>
        <w:ind w:left="0"/>
        <w:jc w:val="left"/>
      </w:pPr>
      <w:r>
        <w:rPr>
          <w:rFonts w:ascii="Times New Roman"/>
          <w:b/>
          <w:i w:val="false"/>
          <w:color w:val="000000"/>
        </w:rPr>
        <w:t xml:space="preserve"> Глава 23. Административные правонарушения в</w:t>
      </w:r>
      <w:r>
        <w:br/>
      </w:r>
      <w:r>
        <w:rPr>
          <w:rFonts w:ascii="Times New Roman"/>
          <w:b/>
          <w:i w:val="false"/>
          <w:color w:val="000000"/>
        </w:rPr>
        <w:t>области печати и информации</w:t>
      </w:r>
    </w:p>
    <w:bookmarkEnd w:id="479"/>
    <w:p>
      <w:pPr>
        <w:spacing w:after="0"/>
        <w:ind w:left="0"/>
        <w:jc w:val="both"/>
      </w:pPr>
      <w:r>
        <w:rPr>
          <w:rFonts w:ascii="Times New Roman"/>
          <w:b/>
          <w:i w:val="false"/>
          <w:color w:val="000000"/>
          <w:sz w:val="28"/>
        </w:rPr>
        <w:t xml:space="preserve">Статья 342. Нарушение законодательства Республики Казахстан о средствах массовой информации </w:t>
      </w:r>
    </w:p>
    <w:p>
      <w:pPr>
        <w:spacing w:after="0"/>
        <w:ind w:left="0"/>
        <w:jc w:val="both"/>
      </w:pPr>
      <w:r>
        <w:rPr>
          <w:rFonts w:ascii="Times New Roman"/>
          <w:b w:val="false"/>
          <w:i w:val="false"/>
          <w:color w:val="000000"/>
          <w:sz w:val="28"/>
        </w:rPr>
        <w:t xml:space="preserve">
      1. Распространение продукции средства массовой информации, а также сообщений и материалов информационного агентства без постановки на </w:t>
      </w:r>
      <w:r>
        <w:rPr>
          <w:rFonts w:ascii="Times New Roman"/>
          <w:b w:val="false"/>
          <w:i w:val="false"/>
          <w:color w:val="000000"/>
          <w:sz w:val="28"/>
        </w:rPr>
        <w:t xml:space="preserve">учет </w:t>
      </w:r>
      <w:r>
        <w:rPr>
          <w:rFonts w:ascii="Times New Roman"/>
          <w:b w:val="false"/>
          <w:i w:val="false"/>
          <w:color w:val="000000"/>
          <w:sz w:val="28"/>
        </w:rPr>
        <w:t xml:space="preserve">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продукции средства массовой информации. </w:t>
      </w:r>
    </w:p>
    <w:p>
      <w:pPr>
        <w:spacing w:after="0"/>
        <w:ind w:left="0"/>
        <w:jc w:val="both"/>
      </w:pPr>
      <w:r>
        <w:rPr>
          <w:rFonts w:ascii="Times New Roman"/>
          <w:b w:val="false"/>
          <w:i w:val="false"/>
          <w:color w:val="000000"/>
          <w:sz w:val="28"/>
        </w:rPr>
        <w:t xml:space="preserve">
      2. Распространение передач по телерадиовещательным каналам на государственном языке по времени менее суммарного объема передач на других языках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печатной или иной продукции и приостановлением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в размере от двадцати до пятидесяти, на собственников средств массовой информации, юридических лиц, являющихся субъектами малого или среднего предпринимательства, - в размере от ста пятидесяти до двухсот пятидесяти, на юридических лиц, являющихся субъектами крупного предпринимательства, - в размере от пятисот до тысячи месячных расчетных показателей с лишением лицензии на деятельность по организации телевизионного и (или) радиовещания и запрещением выпуска (выхода в эфир) средства массовой информации. </w:t>
      </w:r>
    </w:p>
    <w:p>
      <w:pPr>
        <w:spacing w:after="0"/>
        <w:ind w:left="0"/>
        <w:jc w:val="both"/>
      </w:pPr>
      <w:r>
        <w:rPr>
          <w:rFonts w:ascii="Times New Roman"/>
          <w:b w:val="false"/>
          <w:i w:val="false"/>
          <w:color w:val="000000"/>
          <w:sz w:val="28"/>
        </w:rPr>
        <w:t xml:space="preserve">
      4. Производство, изготовление, тиражирование и (или) распространение продукции средства массовой информации,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периодичности выпуска - </w:t>
      </w:r>
    </w:p>
    <w:p>
      <w:pPr>
        <w:spacing w:after="0"/>
        <w:ind w:left="0"/>
        <w:jc w:val="both"/>
      </w:pPr>
      <w:r>
        <w:rPr>
          <w:rFonts w:ascii="Times New Roman"/>
          <w:b w:val="false"/>
          <w:i w:val="false"/>
          <w:color w:val="000000"/>
          <w:sz w:val="28"/>
        </w:rPr>
        <w:t xml:space="preserve">
      влекут штраф на должностных лиц в размере от двадцати до сорока, на собственников средств массовой информации,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восьмисот до тысячи месячных расчетных показателей с приостановлением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xml:space="preserve">
      5. Действия, предусмотренные частью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запрещение выпуска (выхода в эфир) средства массовой информации. </w:t>
      </w:r>
    </w:p>
    <w:p>
      <w:pPr>
        <w:spacing w:after="0"/>
        <w:ind w:left="0"/>
        <w:jc w:val="both"/>
      </w:pPr>
      <w:r>
        <w:rPr>
          <w:rFonts w:ascii="Times New Roman"/>
          <w:b w:val="false"/>
          <w:i w:val="false"/>
          <w:color w:val="000000"/>
          <w:sz w:val="28"/>
        </w:rPr>
        <w:t xml:space="preserve">
      6. Ретрансляция теле- и радиопрограмм иностранных средств массовой информации с нарушением установленного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порядка - </w:t>
      </w:r>
    </w:p>
    <w:p>
      <w:pPr>
        <w:spacing w:after="0"/>
        <w:ind w:left="0"/>
        <w:jc w:val="both"/>
      </w:pPr>
      <w:r>
        <w:rPr>
          <w:rFonts w:ascii="Times New Roman"/>
          <w:b w:val="false"/>
          <w:i w:val="false"/>
          <w:color w:val="000000"/>
          <w:sz w:val="28"/>
        </w:rPr>
        <w:t xml:space="preserve">
      влечет штраф на должностных лиц в размере от сорока до пятидесяти, на собственников средств массовой информации, юридических лиц - в размере от семидесяти до ста месячных расчетных показателей. </w:t>
      </w:r>
    </w:p>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должностных лиц в размере от семидесяти до ста, на собственников средств массовой информации, юридических лиц - в размере от ста пятидесяти до двухсот месячных расчетных показателей с приостановлением выпуска (выхода в эфир) средства массовой информации на срок до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342 в редакции Закона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5 июля 2006 года N </w:t>
      </w:r>
      <w:r>
        <w:rPr>
          <w:rFonts w:ascii="Times New Roman"/>
          <w:b w:val="false"/>
          <w:i w:val="false"/>
          <w:color w:val="000000"/>
          <w:sz w:val="28"/>
        </w:rPr>
        <w:t xml:space="preserve">156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19 июня 2007 года </w:t>
      </w:r>
      <w:r>
        <w:rPr>
          <w:rFonts w:ascii="Times New Roman"/>
          <w:b w:val="false"/>
          <w:i w:val="false"/>
          <w:color w:val="000000"/>
          <w:sz w:val="28"/>
        </w:rPr>
        <w:t xml:space="preserve">N 264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Закона); от 06.02.2009 </w:t>
      </w:r>
      <w:r>
        <w:rPr>
          <w:rFonts w:ascii="Times New Roman"/>
          <w:b w:val="false"/>
          <w:i w:val="false"/>
          <w:color w:val="000000"/>
          <w:sz w:val="28"/>
        </w:rPr>
        <w:t xml:space="preserve">N 123-IV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342-1. Нарушение законодательства Республики Казахстан о телерадиовещании</w:t>
      </w:r>
    </w:p>
    <w:bookmarkStart w:name="z1541" w:id="480"/>
    <w:p>
      <w:pPr>
        <w:spacing w:after="0"/>
        <w:ind w:left="0"/>
        <w:jc w:val="both"/>
      </w:pPr>
      <w:r>
        <w:rPr>
          <w:rFonts w:ascii="Times New Roman"/>
          <w:b w:val="false"/>
          <w:i w:val="false"/>
          <w:color w:val="000000"/>
          <w:sz w:val="28"/>
        </w:rPr>
        <w:t>
      1. Нарушение законодательства Республики Казахстан о телерадиовещании теле-, радиокомпаниями, совершенное в виде:</w:t>
      </w:r>
    </w:p>
    <w:bookmarkEnd w:id="480"/>
    <w:p>
      <w:pPr>
        <w:spacing w:after="0"/>
        <w:ind w:left="0"/>
        <w:jc w:val="both"/>
      </w:pPr>
      <w:r>
        <w:rPr>
          <w:rFonts w:ascii="Times New Roman"/>
          <w:b w:val="false"/>
          <w:i w:val="false"/>
          <w:color w:val="000000"/>
          <w:sz w:val="28"/>
        </w:rPr>
        <w:t>
      распространения отечественными теле-, радиоканалами менее установленной нормы процентов отечественных теле-, радиопрограмм;</w:t>
      </w:r>
    </w:p>
    <w:p>
      <w:pPr>
        <w:spacing w:after="0"/>
        <w:ind w:left="0"/>
        <w:jc w:val="both"/>
      </w:pPr>
      <w:r>
        <w:rPr>
          <w:rFonts w:ascii="Times New Roman"/>
          <w:b w:val="false"/>
          <w:i w:val="false"/>
          <w:color w:val="000000"/>
          <w:sz w:val="28"/>
        </w:rPr>
        <w:t>
      распространения на телеканале телепрограмм новостного характера без обеспечения сурдопереводом или переводом в виде субтитров;</w:t>
      </w:r>
    </w:p>
    <w:p>
      <w:pPr>
        <w:spacing w:after="0"/>
        <w:ind w:left="0"/>
        <w:jc w:val="both"/>
      </w:pPr>
      <w:r>
        <w:rPr>
          <w:rFonts w:ascii="Times New Roman"/>
          <w:b w:val="false"/>
          <w:i w:val="false"/>
          <w:color w:val="000000"/>
          <w:sz w:val="28"/>
        </w:rPr>
        <w:t>
      распространения на телеканале дополнительной информации, превышающей пятнадцать процентов площади кадра, -</w:t>
      </w:r>
    </w:p>
    <w:p>
      <w:pPr>
        <w:spacing w:after="0"/>
        <w:ind w:left="0"/>
        <w:jc w:val="both"/>
      </w:pPr>
      <w:r>
        <w:rPr>
          <w:rFonts w:ascii="Times New Roman"/>
          <w:b w:val="false"/>
          <w:i w:val="false"/>
          <w:color w:val="000000"/>
          <w:sz w:val="28"/>
        </w:rPr>
        <w:t>
      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w:t>
      </w:r>
    </w:p>
    <w:bookmarkStart w:name="z1542" w:id="48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481"/>
    <w:p>
      <w:pPr>
        <w:spacing w:after="0"/>
        <w:ind w:left="0"/>
        <w:jc w:val="both"/>
      </w:pPr>
      <w:r>
        <w:rPr>
          <w:rFonts w:ascii="Times New Roman"/>
          <w:b w:val="false"/>
          <w:i w:val="false"/>
          <w:color w:val="000000"/>
          <w:sz w:val="28"/>
        </w:rPr>
        <w:t>
      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bookmarkStart w:name="z1543" w:id="482"/>
    <w:p>
      <w:pPr>
        <w:spacing w:after="0"/>
        <w:ind w:left="0"/>
        <w:jc w:val="both"/>
      </w:pPr>
      <w:r>
        <w:rPr>
          <w:rFonts w:ascii="Times New Roman"/>
          <w:b w:val="false"/>
          <w:i w:val="false"/>
          <w:color w:val="000000"/>
          <w:sz w:val="28"/>
        </w:rPr>
        <w:t>
      3. Нарушение законодательства Республики Казахстан о телерадиовещании операторами телерадиовещания, совершенное в виде:</w:t>
      </w:r>
    </w:p>
    <w:bookmarkEnd w:id="482"/>
    <w:p>
      <w:pPr>
        <w:spacing w:after="0"/>
        <w:ind w:left="0"/>
        <w:jc w:val="both"/>
      </w:pPr>
      <w:r>
        <w:rPr>
          <w:rFonts w:ascii="Times New Roman"/>
          <w:b w:val="false"/>
          <w:i w:val="false"/>
          <w:color w:val="000000"/>
          <w:sz w:val="28"/>
        </w:rPr>
        <w:t>
      организации системы коллективного приема без письменного согласия собственников здания и (или) зданий;</w:t>
      </w:r>
    </w:p>
    <w:p>
      <w:pPr>
        <w:spacing w:after="0"/>
        <w:ind w:left="0"/>
        <w:jc w:val="both"/>
      </w:pPr>
      <w:r>
        <w:rPr>
          <w:rFonts w:ascii="Times New Roman"/>
          <w:b w:val="false"/>
          <w:i w:val="false"/>
          <w:color w:val="000000"/>
          <w:sz w:val="28"/>
        </w:rPr>
        <w:t>
      нераспространения операторами телерадиовещания обязательных теле-, радиоканалов;</w:t>
      </w:r>
    </w:p>
    <w:p>
      <w:pPr>
        <w:spacing w:after="0"/>
        <w:ind w:left="0"/>
        <w:jc w:val="both"/>
      </w:pPr>
      <w:r>
        <w:rPr>
          <w:rFonts w:ascii="Times New Roman"/>
          <w:b w:val="false"/>
          <w:i w:val="false"/>
          <w:color w:val="000000"/>
          <w:sz w:val="28"/>
        </w:rPr>
        <w:t>
      нарушения операторами телерадиовещания условий ретрансляции теле-, радиоканала -</w:t>
      </w:r>
    </w:p>
    <w:p>
      <w:pPr>
        <w:spacing w:after="0"/>
        <w:ind w:left="0"/>
        <w:jc w:val="both"/>
      </w:pPr>
      <w:r>
        <w:rPr>
          <w:rFonts w:ascii="Times New Roman"/>
          <w:b w:val="false"/>
          <w:i w:val="false"/>
          <w:color w:val="000000"/>
          <w:sz w:val="28"/>
        </w:rPr>
        <w:t>
      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w:t>
      </w:r>
    </w:p>
    <w:bookmarkStart w:name="z1544" w:id="483"/>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bookmarkEnd w:id="483"/>
    <w:p>
      <w:pPr>
        <w:spacing w:after="0"/>
        <w:ind w:left="0"/>
        <w:jc w:val="both"/>
      </w:pPr>
      <w:r>
        <w:rPr>
          <w:rFonts w:ascii="Times New Roman"/>
          <w:b w:val="false"/>
          <w:i w:val="false"/>
          <w:color w:val="000000"/>
          <w:sz w:val="28"/>
        </w:rPr>
        <w:t>
      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bookmarkStart w:name="z1545" w:id="484"/>
    <w:p>
      <w:pPr>
        <w:spacing w:after="0"/>
        <w:ind w:left="0"/>
        <w:jc w:val="both"/>
      </w:pPr>
      <w:r>
        <w:rPr>
          <w:rFonts w:ascii="Times New Roman"/>
          <w:b w:val="false"/>
          <w:i w:val="false"/>
          <w:color w:val="000000"/>
          <w:sz w:val="28"/>
        </w:rPr>
        <w:t>
      5. Нарушение законодательства Республики Казахстан о телерадиовещании теле-, радиокомпаниями и операторами телерадиовещания, совершенное в виде:</w:t>
      </w:r>
    </w:p>
    <w:bookmarkEnd w:id="484"/>
    <w:p>
      <w:pPr>
        <w:spacing w:after="0"/>
        <w:ind w:left="0"/>
        <w:jc w:val="both"/>
      </w:pPr>
      <w:r>
        <w:rPr>
          <w:rFonts w:ascii="Times New Roman"/>
          <w:b w:val="false"/>
          <w:i w:val="false"/>
          <w:color w:val="000000"/>
          <w:sz w:val="28"/>
        </w:rPr>
        <w:t xml:space="preserve">
      распространения телепрограмм, которые могут нанести вред физическому, психическому, нравственному, моральному и духовному развитию детей и подростков, а также фильмов, индексируемых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культуре" индексом "Е 18", в период с 06.00 до 22.00 по местному времени;</w:t>
      </w:r>
    </w:p>
    <w:p>
      <w:pPr>
        <w:spacing w:after="0"/>
        <w:ind w:left="0"/>
        <w:jc w:val="both"/>
      </w:pPr>
      <w:r>
        <w:rPr>
          <w:rFonts w:ascii="Times New Roman"/>
          <w:b w:val="false"/>
          <w:i w:val="false"/>
          <w:color w:val="000000"/>
          <w:sz w:val="28"/>
        </w:rPr>
        <w:t>
      несвоевременного распространения в течение пятнадцати минут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p>
      <w:pPr>
        <w:spacing w:after="0"/>
        <w:ind w:left="0"/>
        <w:jc w:val="both"/>
      </w:pPr>
      <w:r>
        <w:rPr>
          <w:rFonts w:ascii="Times New Roman"/>
          <w:b w:val="false"/>
          <w:i w:val="false"/>
          <w:color w:val="000000"/>
          <w:sz w:val="28"/>
        </w:rPr>
        <w:t>
      использования технических средств телерадиовещания, не прошедших процедуры подтверждения соответствия;</w:t>
      </w:r>
    </w:p>
    <w:p>
      <w:pPr>
        <w:spacing w:after="0"/>
        <w:ind w:left="0"/>
        <w:jc w:val="both"/>
      </w:pPr>
      <w:r>
        <w:rPr>
          <w:rFonts w:ascii="Times New Roman"/>
          <w:b w:val="false"/>
          <w:i w:val="false"/>
          <w:color w:val="000000"/>
          <w:sz w:val="28"/>
        </w:rPr>
        <w:t>
      создания помех радиопередающим и (или) радиоприемным средствам связи посредством индивидуальных наземных спутниковых приемных устройств;</w:t>
      </w:r>
    </w:p>
    <w:p>
      <w:pPr>
        <w:spacing w:after="0"/>
        <w:ind w:left="0"/>
        <w:jc w:val="both"/>
      </w:pPr>
      <w:r>
        <w:rPr>
          <w:rFonts w:ascii="Times New Roman"/>
          <w:b w:val="false"/>
          <w:i w:val="false"/>
          <w:color w:val="000000"/>
          <w:sz w:val="28"/>
        </w:rPr>
        <w:t>
      распространения операторами телерадиовещания иностранных теле-, радиоканалов, не поставленных на учет в уполномоченном органе, -</w:t>
      </w:r>
    </w:p>
    <w:p>
      <w:pPr>
        <w:spacing w:after="0"/>
        <w:ind w:left="0"/>
        <w:jc w:val="both"/>
      </w:pPr>
      <w:r>
        <w:rPr>
          <w:rFonts w:ascii="Times New Roman"/>
          <w:b w:val="false"/>
          <w:i w:val="false"/>
          <w:color w:val="000000"/>
          <w:sz w:val="28"/>
        </w:rPr>
        <w:t>
      влечет штраф на индивидуальных предпринимателей, должностных лиц-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w:t>
      </w:r>
    </w:p>
    <w:bookmarkStart w:name="z1546" w:id="485"/>
    <w:p>
      <w:pPr>
        <w:spacing w:after="0"/>
        <w:ind w:left="0"/>
        <w:jc w:val="both"/>
      </w:pP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w:t>
      </w:r>
    </w:p>
    <w:bookmarkEnd w:id="485"/>
    <w:p>
      <w:pPr>
        <w:spacing w:after="0"/>
        <w:ind w:left="0"/>
        <w:jc w:val="both"/>
      </w:pPr>
      <w:r>
        <w:rPr>
          <w:rFonts w:ascii="Times New Roman"/>
          <w:b w:val="false"/>
          <w:i w:val="false"/>
          <w:color w:val="000000"/>
          <w:sz w:val="28"/>
        </w:rPr>
        <w:t>
      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342-1 в соответствии с Законом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343. Дача разрешения на публикацию в средствах массовой информации материалов, направленных на разжигание национальной вражды </w:t>
      </w:r>
    </w:p>
    <w:p>
      <w:pPr>
        <w:spacing w:after="0"/>
        <w:ind w:left="0"/>
        <w:jc w:val="both"/>
      </w:pPr>
      <w:r>
        <w:rPr>
          <w:rFonts w:ascii="Times New Roman"/>
          <w:b w:val="false"/>
          <w:i w:val="false"/>
          <w:color w:val="000000"/>
          <w:sz w:val="28"/>
        </w:rPr>
        <w:t xml:space="preserve">
      Дача разрешения на публикацию в печати и других средствах массовой информации сведений и материалов,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 </w:t>
      </w:r>
    </w:p>
    <w:p>
      <w:pPr>
        <w:spacing w:after="0"/>
        <w:ind w:left="0"/>
        <w:jc w:val="both"/>
      </w:pPr>
      <w:r>
        <w:rPr>
          <w:rFonts w:ascii="Times New Roman"/>
          <w:b w:val="false"/>
          <w:i w:val="false"/>
          <w:color w:val="000000"/>
          <w:sz w:val="28"/>
        </w:rPr>
        <w:t xml:space="preserve">
      влечет штраф на должностных лиц средств массовой информации в размере от ста до четырехсот месячных расчетных показателей либо административный арест на срок до пятнадцати суток с конфискацией печатной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343 внесены изменения - Законом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344.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 </w:t>
      </w:r>
    </w:p>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p>
      <w:pPr>
        <w:spacing w:after="0"/>
        <w:ind w:left="0"/>
        <w:jc w:val="both"/>
      </w:pPr>
      <w:r>
        <w:rPr>
          <w:rFonts w:ascii="Times New Roman"/>
          <w:b w:val="false"/>
          <w:i w:val="false"/>
          <w:color w:val="000000"/>
          <w:sz w:val="28"/>
        </w:rPr>
        <w:t xml:space="preserve">
      влечет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 </w:t>
      </w:r>
    </w:p>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ста, на должностных лиц, индивидуальных предпринимателей - в размере от ста до двухсот,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расчетных показателей с лишением лицензии на деятельность по организации телевизионных программ и (или) радиовещания и запрещением деятельности юридического лица. </w:t>
      </w:r>
    </w:p>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двухсот месячных расчетных показателей, на должностных лиц - в размере от ста до двухсот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расчетных показателей с конфискацией продукции. </w:t>
      </w:r>
    </w:p>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двухсот до двухсот пятидесяти месячных расчетных показателей, на должностных лиц -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344 - в редакции Закона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внесены изменения -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08.04.2010 </w:t>
      </w:r>
      <w:r>
        <w:rPr>
          <w:rFonts w:ascii="Times New Roman"/>
          <w:b w:val="false"/>
          <w:i w:val="false"/>
          <w:color w:val="000000"/>
          <w:sz w:val="28"/>
        </w:rPr>
        <w:t xml:space="preserve">N 266-IV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345. Нарушение права на опровержение сведений и на опубликование ответа средствами массовой информации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346. Воздействие на суд средствами массовой информации </w:t>
      </w:r>
    </w:p>
    <w:p>
      <w:pPr>
        <w:spacing w:after="0"/>
        <w:ind w:left="0"/>
        <w:jc w:val="both"/>
      </w:pPr>
      <w:r>
        <w:rPr>
          <w:rFonts w:ascii="Times New Roman"/>
          <w:b w:val="false"/>
          <w:i w:val="false"/>
          <w:color w:val="000000"/>
          <w:sz w:val="28"/>
        </w:rPr>
        <w:t xml:space="preserve">
      Предрешение в средстве массовой информации результатов судебного разбирательства по какому-либо рассматриваемому судом делу или воздействие на суд до вступления судебного акта в силу - </w:t>
      </w:r>
    </w:p>
    <w:p>
      <w:pPr>
        <w:spacing w:after="0"/>
        <w:ind w:left="0"/>
        <w:jc w:val="both"/>
      </w:pPr>
      <w:r>
        <w:rPr>
          <w:rFonts w:ascii="Times New Roman"/>
          <w:b w:val="false"/>
          <w:i w:val="false"/>
          <w:color w:val="000000"/>
          <w:sz w:val="28"/>
        </w:rPr>
        <w:t xml:space="preserve">
      влечет штраф на на должностных лиц - в размере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347. Дача заведомо ложных сведений и материалов средствам массовой информации </w:t>
      </w:r>
    </w:p>
    <w:p>
      <w:pPr>
        <w:spacing w:after="0"/>
        <w:ind w:left="0"/>
        <w:jc w:val="both"/>
      </w:pPr>
      <w:r>
        <w:rPr>
          <w:rFonts w:ascii="Times New Roman"/>
          <w:b w:val="false"/>
          <w:i w:val="false"/>
          <w:color w:val="000000"/>
          <w:sz w:val="28"/>
        </w:rPr>
        <w:t xml:space="preserve">
      Дача заведомо ложных сведений и материалов средствам массовой информации - </w:t>
      </w:r>
    </w:p>
    <w:p>
      <w:pPr>
        <w:spacing w:after="0"/>
        <w:ind w:left="0"/>
        <w:jc w:val="both"/>
      </w:pPr>
      <w:r>
        <w:rPr>
          <w:rFonts w:ascii="Times New Roman"/>
          <w:b w:val="false"/>
          <w:i w:val="false"/>
          <w:color w:val="000000"/>
          <w:sz w:val="28"/>
        </w:rPr>
        <w:t xml:space="preserve">
      влечет штраф на физических лиц в размере до пятнадцати, на должностных лиц - в размере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348.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 </w:t>
      </w:r>
    </w:p>
    <w:p>
      <w:pPr>
        <w:spacing w:after="0"/>
        <w:ind w:left="0"/>
        <w:jc w:val="both"/>
      </w:pPr>
      <w:r>
        <w:rPr>
          <w:rFonts w:ascii="Times New Roman"/>
          <w:b w:val="false"/>
          <w:i w:val="false"/>
          <w:color w:val="000000"/>
          <w:sz w:val="28"/>
        </w:rPr>
        <w:t xml:space="preserve">
      1. Нарушение порядка </w:t>
      </w:r>
      <w:r>
        <w:rPr>
          <w:rFonts w:ascii="Times New Roman"/>
          <w:b w:val="false"/>
          <w:i w:val="false"/>
          <w:color w:val="000000"/>
          <w:sz w:val="28"/>
        </w:rPr>
        <w:t xml:space="preserve">предоставления </w:t>
      </w:r>
      <w:r>
        <w:rPr>
          <w:rFonts w:ascii="Times New Roman"/>
          <w:b w:val="false"/>
          <w:i w:val="false"/>
          <w:color w:val="000000"/>
          <w:sz w:val="28"/>
        </w:rPr>
        <w:t xml:space="preserve">обязательных бесплатных экземпляров периодических печатных изданий, а также фиксации и хранения материалов теле- и радиопередач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до пятнадцати месячных расчетных показателей и приостановление выпуска (выхода в эфир) средства массовой информации на срок до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348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349. Нарушение законодательства Республики Казахстан о рекламе </w:t>
      </w:r>
    </w:p>
    <w:p>
      <w:pPr>
        <w:spacing w:after="0"/>
        <w:ind w:left="0"/>
        <w:jc w:val="both"/>
      </w:pPr>
      <w:r>
        <w:rPr>
          <w:rFonts w:ascii="Times New Roman"/>
          <w:b w:val="false"/>
          <w:i w:val="false"/>
          <w:color w:val="000000"/>
          <w:sz w:val="28"/>
        </w:rPr>
        <w:t xml:space="preserve">
      1. Производство, распространение, размещение и использование рекламы товаров (работ и услуг), запрещенных к рекламе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влекут штраф на физических лиц в размере от пятидесяти до ста, на индивидуальных предпринимателей, должностных лиц - в размере от семидесяти до ста, на юридических лиц, являющихся субъектами малого 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четырехсот месячных расчетных показателей. </w:t>
      </w:r>
    </w:p>
    <w:p>
      <w:pPr>
        <w:spacing w:after="0"/>
        <w:ind w:left="0"/>
        <w:jc w:val="both"/>
      </w:pPr>
      <w:r>
        <w:rPr>
          <w:rFonts w:ascii="Times New Roman"/>
          <w:b w:val="false"/>
          <w:i w:val="false"/>
          <w:color w:val="000000"/>
          <w:sz w:val="28"/>
        </w:rPr>
        <w:t xml:space="preserve">
      2. Нарушение установленных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требований к языкам распространения рекламы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индивидуальных предпринимателей, должностных лиц - в размере от пятидесяти до семидесяти, на юридических лиц, являющихся субъектами малого и среднего предпринимательства или некоммерческими организациями, - в размере от ста до двухсот, на юридических лиц, являющихся субъектами крупного предпринимательства, - в размере от двухсот до четырехсот месячных расчетных показателей. </w:t>
      </w:r>
    </w:p>
    <w:p>
      <w:pPr>
        <w:spacing w:after="0"/>
        <w:ind w:left="0"/>
        <w:jc w:val="both"/>
      </w:pPr>
      <w:r>
        <w:rPr>
          <w:rFonts w:ascii="Times New Roman"/>
          <w:b w:val="false"/>
          <w:i w:val="false"/>
          <w:color w:val="000000"/>
          <w:sz w:val="28"/>
        </w:rPr>
        <w:t xml:space="preserve">
      3. Те же действия, совершенные с использованием средств массовой информации, - </w:t>
      </w:r>
    </w:p>
    <w:p>
      <w:pPr>
        <w:spacing w:after="0"/>
        <w:ind w:left="0"/>
        <w:jc w:val="both"/>
      </w:pPr>
      <w:r>
        <w:rPr>
          <w:rFonts w:ascii="Times New Roman"/>
          <w:b w:val="false"/>
          <w:i w:val="false"/>
          <w:color w:val="000000"/>
          <w:sz w:val="28"/>
        </w:rPr>
        <w:t xml:space="preserve">
      влекут штраф на физических лиц в размере от семидесяти до ста, на индивидуальных предпринимателей, должностных лиц - в размере от ста до ста пятидесяти, на юридических лиц, являющихся субъектами малого 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ста до ста пятидесяти, на индивидуальных предпринимателей, должностных лиц - в размере от ста пятидесяти до ста семидесяти, на юридических лиц, являющихся субъектами малого 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 до шестисот месячных расчетных показателей с приостановлением выпуска (выхода в эфир) средства массовой информации на срок до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новой редакции в соответствии с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19 июня 2007 года N 264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349-1. </w:t>
      </w:r>
    </w:p>
    <w:p>
      <w:pPr>
        <w:spacing w:after="0"/>
        <w:ind w:left="0"/>
        <w:jc w:val="both"/>
      </w:pPr>
      <w:r>
        <w:rPr>
          <w:rFonts w:ascii="Times New Roman"/>
          <w:b w:val="false"/>
          <w:i w:val="false"/>
          <w:color w:val="ff0000"/>
          <w:sz w:val="28"/>
        </w:rPr>
        <w:t xml:space="preserve">
      Сноска. Статья 349-1 исключена в соответствии с </w:t>
      </w:r>
      <w:r>
        <w:rPr>
          <w:rFonts w:ascii="Times New Roman"/>
          <w:b w:val="false"/>
          <w:i w:val="false"/>
          <w:color w:val="ff0000"/>
          <w:sz w:val="28"/>
        </w:rPr>
        <w:t xml:space="preserve">Законом </w:t>
      </w:r>
      <w:r>
        <w:rPr>
          <w:rFonts w:ascii="Times New Roman"/>
          <w:b w:val="false"/>
          <w:i w:val="false"/>
          <w:color w:val="ff0000"/>
          <w:sz w:val="28"/>
        </w:rPr>
        <w:t xml:space="preserve">Республики Казахстан от 19 июня 2007 года N 264 (порядок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Закона) </w:t>
      </w:r>
    </w:p>
    <w:p>
      <w:pPr>
        <w:spacing w:after="0"/>
        <w:ind w:left="0"/>
        <w:jc w:val="both"/>
      </w:pPr>
      <w:r>
        <w:rPr>
          <w:rFonts w:ascii="Times New Roman"/>
          <w:b/>
          <w:i w:val="false"/>
          <w:color w:val="000000"/>
          <w:sz w:val="28"/>
        </w:rPr>
        <w:t xml:space="preserve">Статья 350. Нарушение порядка объявления выходных данных </w:t>
      </w:r>
    </w:p>
    <w:p>
      <w:pPr>
        <w:spacing w:after="0"/>
        <w:ind w:left="0"/>
        <w:jc w:val="both"/>
      </w:pPr>
      <w:r>
        <w:rPr>
          <w:rFonts w:ascii="Times New Roman"/>
          <w:b w:val="false"/>
          <w:i w:val="false"/>
          <w:color w:val="000000"/>
          <w:sz w:val="28"/>
        </w:rPr>
        <w:t xml:space="preserve">
      1. Выпуск периодического печатного издания без установленных </w:t>
      </w:r>
      <w:r>
        <w:rPr>
          <w:rFonts w:ascii="Times New Roman"/>
          <w:b w:val="false"/>
          <w:i w:val="false"/>
          <w:color w:val="000000"/>
          <w:sz w:val="28"/>
        </w:rPr>
        <w:t xml:space="preserve">выходных данных </w:t>
      </w:r>
      <w:r>
        <w:rPr>
          <w:rFonts w:ascii="Times New Roman"/>
          <w:b w:val="false"/>
          <w:i w:val="false"/>
          <w:color w:val="000000"/>
          <w:sz w:val="28"/>
        </w:rPr>
        <w:t xml:space="preserve">,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 </w:t>
      </w:r>
    </w:p>
    <w:p>
      <w:pPr>
        <w:spacing w:after="0"/>
        <w:ind w:left="0"/>
        <w:jc w:val="both"/>
      </w:pPr>
      <w:r>
        <w:rPr>
          <w:rFonts w:ascii="Times New Roman"/>
          <w:b w:val="false"/>
          <w:i w:val="false"/>
          <w:color w:val="000000"/>
          <w:sz w:val="28"/>
        </w:rPr>
        <w:t xml:space="preserve">
      влекут штраф в размере до двадцати месячных расчетных показателей с конфискацией тиража продукции средств массовой информации или без таковой.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до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информации или без таковой, либо приостановление выпуска (выхода в эфир) средства массовой информации на срок до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350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06.02.2009 </w:t>
      </w:r>
      <w:r>
        <w:rPr>
          <w:rFonts w:ascii="Times New Roman"/>
          <w:b w:val="false"/>
          <w:i w:val="false"/>
          <w:color w:val="000000"/>
          <w:sz w:val="28"/>
        </w:rPr>
        <w:t xml:space="preserve">N 123-IV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351. Разглашение тайны авторства и источника информации </w:t>
      </w:r>
    </w:p>
    <w:p>
      <w:pPr>
        <w:spacing w:after="0"/>
        <w:ind w:left="0"/>
        <w:jc w:val="both"/>
      </w:pPr>
      <w:r>
        <w:rPr>
          <w:rFonts w:ascii="Times New Roman"/>
          <w:b w:val="false"/>
          <w:i w:val="false"/>
          <w:color w:val="000000"/>
          <w:sz w:val="28"/>
        </w:rPr>
        <w:t xml:space="preserve">
      Разглашение должностным лицом средства массовой информации тайны авторства и источника информации, если оно письменно обязалось не разглашать ее, - </w:t>
      </w:r>
    </w:p>
    <w:p>
      <w:pPr>
        <w:spacing w:after="0"/>
        <w:ind w:left="0"/>
        <w:jc w:val="both"/>
      </w:pPr>
      <w:r>
        <w:rPr>
          <w:rFonts w:ascii="Times New Roman"/>
          <w:b w:val="false"/>
          <w:i w:val="false"/>
          <w:color w:val="000000"/>
          <w:sz w:val="28"/>
        </w:rPr>
        <w:t xml:space="preserve">
      влечет штраф в размере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351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352. Воспрепятствование законной профессиональной деятельности журналиста </w:t>
      </w:r>
    </w:p>
    <w:p>
      <w:pPr>
        <w:spacing w:after="0"/>
        <w:ind w:left="0"/>
        <w:jc w:val="both"/>
      </w:pPr>
      <w:r>
        <w:rPr>
          <w:rFonts w:ascii="Times New Roman"/>
          <w:b w:val="false"/>
          <w:i w:val="false"/>
          <w:color w:val="000000"/>
          <w:sz w:val="28"/>
        </w:rPr>
        <w:t xml:space="preserve">
      1. Создание условий, препятствующих выполнению журналистом </w:t>
      </w:r>
      <w:r>
        <w:rPr>
          <w:rFonts w:ascii="Times New Roman"/>
          <w:b w:val="false"/>
          <w:i w:val="false"/>
          <w:color w:val="000000"/>
          <w:sz w:val="28"/>
        </w:rPr>
        <w:t>законной</w:t>
      </w:r>
      <w:r>
        <w:rPr>
          <w:rFonts w:ascii="Times New Roman"/>
          <w:b w:val="false"/>
          <w:i w:val="false"/>
          <w:color w:val="000000"/>
          <w:sz w:val="28"/>
        </w:rPr>
        <w:t xml:space="preserve"> профессиональной деятельности либо полностью лишающих его этой возможности, - </w:t>
      </w:r>
    </w:p>
    <w:p>
      <w:pPr>
        <w:spacing w:after="0"/>
        <w:ind w:left="0"/>
        <w:jc w:val="both"/>
      </w:pPr>
      <w:r>
        <w:rPr>
          <w:rFonts w:ascii="Times New Roman"/>
          <w:b w:val="false"/>
          <w:i w:val="false"/>
          <w:color w:val="000000"/>
          <w:sz w:val="28"/>
        </w:rPr>
        <w:t xml:space="preserve">
      влечет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 Необоснованный отказ либо непредоставление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сроки запрашиваемой журналистом информации - </w:t>
      </w:r>
    </w:p>
    <w:p>
      <w:pPr>
        <w:spacing w:after="0"/>
        <w:ind w:left="0"/>
        <w:jc w:val="both"/>
      </w:pPr>
      <w:r>
        <w:rPr>
          <w:rFonts w:ascii="Times New Roman"/>
          <w:b w:val="false"/>
          <w:i w:val="false"/>
          <w:color w:val="000000"/>
          <w:sz w:val="28"/>
        </w:rPr>
        <w:t xml:space="preserve">
      влечет штраф на должностных лиц в размере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352 в редакции Закона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w:t>
      </w:r>
      <w:r>
        <w:br/>
      </w:r>
      <w:r>
        <w:rPr>
          <w:rFonts w:ascii="Times New Roman"/>
          <w:b w:val="false"/>
          <w:i w:val="false"/>
          <w:color w:val="000000"/>
          <w:sz w:val="28"/>
        </w:rPr>
        <w:t>
</w:t>
      </w:r>
    </w:p>
    <w:bookmarkStart w:name="z378" w:id="486"/>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установленный порядок управления</w:t>
      </w:r>
    </w:p>
    <w:bookmarkEnd w:id="486"/>
    <w:p>
      <w:pPr>
        <w:spacing w:after="0"/>
        <w:ind w:left="0"/>
        <w:jc w:val="both"/>
      </w:pPr>
      <w:r>
        <w:rPr>
          <w:rFonts w:ascii="Times New Roman"/>
          <w:b/>
          <w:i w:val="false"/>
          <w:color w:val="000000"/>
          <w:sz w:val="28"/>
        </w:rPr>
        <w:t xml:space="preserve">Статья 353. Издание и применение незаконного нормативного правового акта </w:t>
      </w:r>
    </w:p>
    <w:p>
      <w:pPr>
        <w:spacing w:after="0"/>
        <w:ind w:left="0"/>
        <w:jc w:val="both"/>
      </w:pPr>
      <w:r>
        <w:rPr>
          <w:rFonts w:ascii="Times New Roman"/>
          <w:b w:val="false"/>
          <w:i w:val="false"/>
          <w:color w:val="000000"/>
          <w:sz w:val="28"/>
        </w:rPr>
        <w:t xml:space="preserve">
      1. Издание должностным лицом государственного органа заведомо незаконного нормативного правового акта, затрагивающего права, свободы и обязанности физических лиц, законные интересы хозяйствующих субъектов и государства, противоречащего </w:t>
      </w:r>
      <w:r>
        <w:rPr>
          <w:rFonts w:ascii="Times New Roman"/>
          <w:b w:val="false"/>
          <w:i w:val="false"/>
          <w:color w:val="000000"/>
          <w:sz w:val="28"/>
        </w:rPr>
        <w:t>Конституции</w:t>
      </w:r>
      <w:r>
        <w:rPr>
          <w:rFonts w:ascii="Times New Roman"/>
          <w:b w:val="false"/>
          <w:i w:val="false"/>
          <w:color w:val="000000"/>
          <w:sz w:val="28"/>
        </w:rPr>
        <w:t xml:space="preserve"> либо иным законодательным актам, - </w:t>
      </w:r>
    </w:p>
    <w:p>
      <w:pPr>
        <w:spacing w:after="0"/>
        <w:ind w:left="0"/>
        <w:jc w:val="both"/>
      </w:pPr>
      <w:r>
        <w:rPr>
          <w:rFonts w:ascii="Times New Roman"/>
          <w:b w:val="false"/>
          <w:i w:val="false"/>
          <w:color w:val="000000"/>
          <w:sz w:val="28"/>
        </w:rPr>
        <w:t xml:space="preserve">
      влечет штраф в размере до пятнадцати месячных расчетных показателей. </w:t>
      </w:r>
    </w:p>
    <w:p>
      <w:pPr>
        <w:spacing w:after="0"/>
        <w:ind w:left="0"/>
        <w:jc w:val="both"/>
      </w:pPr>
      <w:r>
        <w:rPr>
          <w:rFonts w:ascii="Times New Roman"/>
          <w:b w:val="false"/>
          <w:i w:val="false"/>
          <w:color w:val="000000"/>
          <w:sz w:val="28"/>
        </w:rPr>
        <w:t xml:space="preserve">
      2. Заведомо незаконное применение должностными лицами центральных исполнительных и иных государственных органов, а также местных представительных и исполнительных органов нормативных правовых актов, </w:t>
      </w:r>
      <w:r>
        <w:rPr>
          <w:rFonts w:ascii="Times New Roman"/>
          <w:b w:val="false"/>
          <w:i w:val="false"/>
          <w:color w:val="000000"/>
          <w:sz w:val="28"/>
        </w:rPr>
        <w:t>утративших силу</w:t>
      </w:r>
      <w:r>
        <w:rPr>
          <w:rFonts w:ascii="Times New Roman"/>
          <w:b w:val="false"/>
          <w:i w:val="false"/>
          <w:color w:val="000000"/>
          <w:sz w:val="28"/>
        </w:rPr>
        <w:t xml:space="preserve"> в установленном порядке, признанных судом </w:t>
      </w:r>
      <w:r>
        <w:rPr>
          <w:rFonts w:ascii="Times New Roman"/>
          <w:b w:val="false"/>
          <w:i w:val="false"/>
          <w:color w:val="000000"/>
          <w:sz w:val="28"/>
        </w:rPr>
        <w:t>недействительными</w:t>
      </w:r>
      <w:r>
        <w:rPr>
          <w:rFonts w:ascii="Times New Roman"/>
          <w:b w:val="false"/>
          <w:i w:val="false"/>
          <w:color w:val="000000"/>
          <w:sz w:val="28"/>
        </w:rPr>
        <w:t xml:space="preserve">, официально неопубликованных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либо действие которых приостановлено уполномоченными органами, а также не прошедших государственную регистрацию в органах юстиции - </w:t>
      </w:r>
    </w:p>
    <w:p>
      <w:pPr>
        <w:spacing w:after="0"/>
        <w:ind w:left="0"/>
        <w:jc w:val="both"/>
      </w:pPr>
      <w:r>
        <w:rPr>
          <w:rFonts w:ascii="Times New Roman"/>
          <w:b w:val="false"/>
          <w:i w:val="false"/>
          <w:color w:val="000000"/>
          <w:sz w:val="28"/>
        </w:rPr>
        <w:t>
      влечет штраф в размере до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354. Нарушение правил государственной регистрации нормативных правовых актов </w:t>
      </w:r>
    </w:p>
    <w:p>
      <w:pPr>
        <w:spacing w:after="0"/>
        <w:ind w:left="0"/>
        <w:jc w:val="both"/>
      </w:pPr>
      <w:r>
        <w:rPr>
          <w:rFonts w:ascii="Times New Roman"/>
          <w:b w:val="false"/>
          <w:i w:val="false"/>
          <w:color w:val="000000"/>
          <w:sz w:val="28"/>
        </w:rPr>
        <w:t xml:space="preserve">
      1. Нарушение должностными лицами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правил государственной регистрации нормативных правовых актов, затрагивающих права, свободы и обязанности граждан, –</w:t>
      </w:r>
    </w:p>
    <w:p>
      <w:pPr>
        <w:spacing w:after="0"/>
        <w:ind w:left="0"/>
        <w:jc w:val="both"/>
      </w:pPr>
      <w:r>
        <w:rPr>
          <w:rFonts w:ascii="Times New Roman"/>
          <w:b w:val="false"/>
          <w:i w:val="false"/>
          <w:color w:val="000000"/>
          <w:sz w:val="28"/>
        </w:rPr>
        <w:t>
      влечет штраф в размере до двадцати месячных расчетных показателей.</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от двадцати до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законами РК от 20.01.2006 №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354-1.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p>
      <w:pPr>
        <w:spacing w:after="0"/>
        <w:ind w:left="0"/>
        <w:jc w:val="both"/>
      </w:pPr>
      <w:r>
        <w:rPr>
          <w:rFonts w:ascii="Times New Roman"/>
          <w:b w:val="false"/>
          <w:i w:val="false"/>
          <w:color w:val="000000"/>
          <w:sz w:val="28"/>
        </w:rPr>
        <w:t>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w:t>
      </w:r>
    </w:p>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val="false"/>
          <w:i w:val="false"/>
          <w:color w:val="000000"/>
          <w:sz w:val="28"/>
        </w:rPr>
        <w:t>
      2. Неиспользование государственных символов в случаях, когда их использование является обязательным,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354-1 в соответствии с Законом РК от 05.12.2003 </w:t>
      </w:r>
      <w:r>
        <w:rPr>
          <w:rFonts w:ascii="Times New Roman"/>
          <w:b w:val="false"/>
          <w:i w:val="false"/>
          <w:color w:val="000000"/>
          <w:sz w:val="28"/>
        </w:rPr>
        <w:t>№ 506</w:t>
      </w:r>
      <w:r>
        <w:rPr>
          <w:rFonts w:ascii="Times New Roman"/>
          <w:b w:val="false"/>
          <w:i w:val="false"/>
          <w:color w:val="ff0000"/>
          <w:sz w:val="28"/>
        </w:rPr>
        <w:t xml:space="preserve">; в редакции Закона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354-2. Нарушение порядка последующего официального опубликования текстов нормативных правовых актов </w:t>
      </w:r>
    </w:p>
    <w:p>
      <w:pPr>
        <w:spacing w:after="0"/>
        <w:ind w:left="0"/>
        <w:jc w:val="both"/>
      </w:pPr>
      <w:r>
        <w:rPr>
          <w:rFonts w:ascii="Times New Roman"/>
          <w:b w:val="false"/>
          <w:i w:val="false"/>
          <w:color w:val="000000"/>
          <w:sz w:val="28"/>
        </w:rPr>
        <w:t xml:space="preserve">
      Нарушение установленного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порядка последующего официального опубликования текстов нормативных правовых актов - </w:t>
      </w:r>
    </w:p>
    <w:p>
      <w:pPr>
        <w:spacing w:after="0"/>
        <w:ind w:left="0"/>
        <w:jc w:val="both"/>
      </w:pPr>
      <w:r>
        <w:rPr>
          <w:rFonts w:ascii="Times New Roman"/>
          <w:b w:val="false"/>
          <w:i w:val="false"/>
          <w:color w:val="000000"/>
          <w:sz w:val="28"/>
        </w:rPr>
        <w:t xml:space="preserve">
      влечет штраф на индивидуальных предпринимателей в размере от двадцати до тридцати и на юридических лиц - в размере от пятидесяти до ста месячных расчетных показателей с конфискацией тиража продукции либо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354-2 - Законом Республики Казахстан от 21 октября 2005 года N </w:t>
      </w:r>
      <w:r>
        <w:rPr>
          <w:rFonts w:ascii="Times New Roman"/>
          <w:b w:val="false"/>
          <w:i w:val="false"/>
          <w:color w:val="000000"/>
          <w:sz w:val="28"/>
        </w:rPr>
        <w:t xml:space="preserve">80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354-3.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Заголовок статьи 354-3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Нарушение физическими и (или) юридическими лицами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p>
    <w:p>
      <w:pPr>
        <w:spacing w:after="0"/>
        <w:ind w:left="0"/>
        <w:jc w:val="both"/>
      </w:pPr>
      <w:r>
        <w:rPr>
          <w:rFonts w:ascii="Times New Roman"/>
          <w:b w:val="false"/>
          <w:i w:val="false"/>
          <w:color w:val="000000"/>
          <w:sz w:val="28"/>
        </w:rPr>
        <w:t xml:space="preserve">
      влечет штраф на физических лиц в размере десяти, на юридических лиц -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354-3 в соответствии с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антикоррупционной службы, службы экономических расследований,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w:t>
      </w:r>
    </w:p>
    <w:p>
      <w:pPr>
        <w:spacing w:after="0"/>
        <w:ind w:left="0"/>
        <w:jc w:val="both"/>
      </w:pPr>
      <w:r>
        <w:rPr>
          <w:rFonts w:ascii="Times New Roman"/>
          <w:b w:val="false"/>
          <w:i w:val="false"/>
          <w:color w:val="000000"/>
          <w:sz w:val="28"/>
        </w:rPr>
        <w:t>
      1. Невыполнение предписаний и (или) других законных требований сотрудника органов прокуратуры, внутренних дел (полиции), национальной безопасности, Службы государственной охраны Республики Казахстан, антикоррупционной службы, службы экономических расследований,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 служебных обязанностей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w:t>
      </w:r>
    </w:p>
    <w:p>
      <w:pPr>
        <w:spacing w:after="0"/>
        <w:ind w:left="0"/>
        <w:jc w:val="both"/>
      </w:pPr>
      <w:r>
        <w:rPr>
          <w:rFonts w:ascii="Times New Roman"/>
          <w:b w:val="false"/>
          <w:i w:val="false"/>
          <w:color w:val="000000"/>
          <w:sz w:val="28"/>
        </w:rPr>
        <w:t>
      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антикоррупционной службы, службы экономических расследований, военной полиции, Службы государственной охраны Республики Казахстан,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 служебных обязанностей –</w:t>
      </w:r>
    </w:p>
    <w:p>
      <w:pPr>
        <w:spacing w:after="0"/>
        <w:ind w:left="0"/>
        <w:jc w:val="both"/>
      </w:pPr>
      <w:r>
        <w:rPr>
          <w:rFonts w:ascii="Times New Roman"/>
          <w:b w:val="false"/>
          <w:i w:val="false"/>
          <w:color w:val="000000"/>
          <w:sz w:val="28"/>
        </w:rPr>
        <w:t>
      влекут штраф в размере до пятидесяти месячных расчетных показателей или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355-1. Нарушение защитного предписания </w:t>
      </w:r>
    </w:p>
    <w:p>
      <w:pPr>
        <w:spacing w:after="0"/>
        <w:ind w:left="0"/>
        <w:jc w:val="both"/>
      </w:pPr>
      <w:r>
        <w:rPr>
          <w:rFonts w:ascii="Times New Roman"/>
          <w:b w:val="false"/>
          <w:i w:val="false"/>
          <w:color w:val="000000"/>
          <w:sz w:val="28"/>
        </w:rPr>
        <w:t>
      Нарушение защитного предписания, вынесенного органом внутренних дел, -</w:t>
      </w:r>
    </w:p>
    <w:p>
      <w:pPr>
        <w:spacing w:after="0"/>
        <w:ind w:left="0"/>
        <w:jc w:val="both"/>
      </w:pPr>
      <w:r>
        <w:rPr>
          <w:rFonts w:ascii="Times New Roman"/>
          <w:b w:val="false"/>
          <w:i w:val="false"/>
          <w:color w:val="000000"/>
          <w:sz w:val="28"/>
        </w:rPr>
        <w:t>
      влечет предупреждение либо административный арест на срок до десяти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355-1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356.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 </w:t>
      </w:r>
    </w:p>
    <w:p>
      <w:pPr>
        <w:spacing w:after="0"/>
        <w:ind w:left="0"/>
        <w:jc w:val="both"/>
      </w:pPr>
      <w:r>
        <w:rPr>
          <w:rFonts w:ascii="Times New Roman"/>
          <w:b w:val="false"/>
          <w:i w:val="false"/>
          <w:color w:val="ff0000"/>
          <w:sz w:val="28"/>
        </w:rPr>
        <w:t xml:space="preserve">
      Сноска. Заголовок статьи 356 в редакции Закона РК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w:t>
      </w:r>
    </w:p>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двухсот месячных расчетных показателей.</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семи, на должностных лиц - в размере четырехсот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Предусмотрены изменения в пункт 3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130, 147-9, 172-1, 172-2, 216, 219, 219-10, 305, 313, 317, 317-1, 317-4, статьями 317-1, 362, 381, 474, 486, 522, 528 настоящего Кодекса, –</w:t>
      </w:r>
    </w:p>
    <w:p>
      <w:pPr>
        <w:spacing w:after="0"/>
        <w:ind w:left="0"/>
        <w:jc w:val="both"/>
      </w:pPr>
      <w:r>
        <w:rPr>
          <w:rFonts w:ascii="Times New Roman"/>
          <w:b w:val="false"/>
          <w:i w:val="false"/>
          <w:color w:val="000000"/>
          <w:sz w:val="28"/>
        </w:rPr>
        <w:t>
      влечет штраф на физических лиц в размере до пяти, на должностных лиц и индивидуальных предпринимателей – в размере до пятнадцати месячных расчетных показателей.</w:t>
      </w:r>
    </w:p>
    <w:p>
      <w:pPr>
        <w:spacing w:after="0"/>
        <w:ind w:left="0"/>
        <w:jc w:val="both"/>
      </w:pPr>
      <w:r>
        <w:rPr>
          <w:rFonts w:ascii="Times New Roman"/>
          <w:b w:val="false"/>
          <w:i w:val="false"/>
          <w:color w:val="000000"/>
          <w:sz w:val="28"/>
        </w:rPr>
        <w:t xml:space="preserve">
      4. Срыв печати (пломбы), наложенной должностным лицом уполномоченного органа, за исключением случаев, предусмотренных частью второй статьи 481, частью первой статьи 482 настоящего Кодекса,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от 19.03.2010 </w:t>
      </w:r>
      <w:r>
        <w:rPr>
          <w:rFonts w:ascii="Times New Roman"/>
          <w:b w:val="false"/>
          <w:i w:val="false"/>
          <w:color w:val="000000"/>
          <w:sz w:val="28"/>
        </w:rPr>
        <w:t>№ 258-IV</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356-1. Незаконная передача контрольных и надзорных функций </w:t>
      </w:r>
    </w:p>
    <w:p>
      <w:pPr>
        <w:spacing w:after="0"/>
        <w:ind w:left="0"/>
        <w:jc w:val="both"/>
      </w:pPr>
      <w:r>
        <w:rPr>
          <w:rFonts w:ascii="Times New Roman"/>
          <w:b w:val="false"/>
          <w:i w:val="false"/>
          <w:color w:val="000000"/>
          <w:sz w:val="28"/>
        </w:rPr>
        <w:t xml:space="preserve">
      Незаконная передача контрольных и надзорных функций должностными лицами государственных органов неуполномоченным лицам - </w:t>
      </w:r>
    </w:p>
    <w:p>
      <w:pPr>
        <w:spacing w:after="0"/>
        <w:ind w:left="0"/>
        <w:jc w:val="both"/>
      </w:pP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356-1 -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356-2. Самовольное присвоение звания представителя власти или должностного лица, занимающего государственную должность </w:t>
      </w:r>
    </w:p>
    <w:p>
      <w:pPr>
        <w:spacing w:after="0"/>
        <w:ind w:left="0"/>
        <w:jc w:val="both"/>
      </w:pP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если это деяние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на физических лиц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356-2 -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357. Самоуправство </w:t>
      </w:r>
    </w:p>
    <w:p>
      <w:pPr>
        <w:spacing w:after="0"/>
        <w:ind w:left="0"/>
        <w:jc w:val="both"/>
      </w:pPr>
      <w:r>
        <w:rPr>
          <w:rFonts w:ascii="Times New Roman"/>
          <w:b w:val="false"/>
          <w:i w:val="false"/>
          <w:color w:val="000000"/>
          <w:sz w:val="28"/>
        </w:rPr>
        <w:t xml:space="preserve">
      Самоуправство, то есть незаконное, вопреки установленному законодательством порядку, совершение лицом каких-либо действий, правомерность которых оспаривается другим лицом или организацией, если такое действие не имеет признаков уголовно наказуемого деяния,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 в размере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357-1.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другого разрешения, уведомления</w:t>
      </w:r>
    </w:p>
    <w:p>
      <w:pPr>
        <w:spacing w:after="0"/>
        <w:ind w:left="0"/>
        <w:jc w:val="both"/>
      </w:pPr>
      <w:r>
        <w:rPr>
          <w:rFonts w:ascii="Times New Roman"/>
          <w:b w:val="false"/>
          <w:i w:val="false"/>
          <w:color w:val="ff0000"/>
          <w:sz w:val="28"/>
        </w:rPr>
        <w:t xml:space="preserve">
      Сноска. Заголовок статьи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bookmarkStart w:name="z1619" w:id="487"/>
    <w:p>
      <w:pPr>
        <w:spacing w:after="0"/>
        <w:ind w:left="0"/>
        <w:jc w:val="both"/>
      </w:pPr>
      <w:r>
        <w:rPr>
          <w:rFonts w:ascii="Times New Roman"/>
          <w:b w:val="false"/>
          <w:i w:val="false"/>
          <w:color w:val="000000"/>
          <w:sz w:val="28"/>
        </w:rPr>
        <w:t>
      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другого разрешения, уведомления в случаях, когда разрешение, лицензия, квалификационный аттестат (свидетельство), уведомление обязательны, если эти деяния не содержат признаков уголовно наказуемого деяния, -</w:t>
      </w:r>
    </w:p>
    <w:bookmarkEnd w:id="487"/>
    <w:p>
      <w:pPr>
        <w:spacing w:after="0"/>
        <w:ind w:left="0"/>
        <w:jc w:val="both"/>
      </w:pPr>
      <w:r>
        <w:rPr>
          <w:rFonts w:ascii="Times New Roman"/>
          <w:b w:val="false"/>
          <w:i w:val="false"/>
          <w:color w:val="000000"/>
          <w:sz w:val="28"/>
        </w:rPr>
        <w:t>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620" w:id="48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88"/>
    <w:p>
      <w:pPr>
        <w:spacing w:after="0"/>
        <w:ind w:left="0"/>
        <w:jc w:val="both"/>
      </w:pPr>
      <w:r>
        <w:rPr>
          <w:rFonts w:ascii="Times New Roman"/>
          <w:b w:val="false"/>
          <w:i w:val="false"/>
          <w:color w:val="000000"/>
          <w:sz w:val="28"/>
        </w:rPr>
        <w:t xml:space="preserve">
      влекут штраф на физических лиц в размере до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трехсот до семисот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p>
    <w:bookmarkStart w:name="z1621" w:id="489"/>
    <w:p>
      <w:pPr>
        <w:spacing w:after="0"/>
        <w:ind w:left="0"/>
        <w:jc w:val="both"/>
      </w:pPr>
      <w:r>
        <w:rPr>
          <w:rFonts w:ascii="Times New Roman"/>
          <w:b w:val="false"/>
          <w:i w:val="false"/>
          <w:color w:val="000000"/>
          <w:sz w:val="28"/>
        </w:rPr>
        <w:t xml:space="preserve">
      Примечание. Ответственность по данной статье не распространяется на уведомление о валютной операции, осуществляемой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а также на уведомления,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357-1 -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357-2. Нарушение норм лицензирования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приостановлением действия лицензии на определенный вид деятельности или без такового. </w:t>
      </w:r>
    </w:p>
    <w:p>
      <w:pPr>
        <w:spacing w:after="0"/>
        <w:ind w:left="0"/>
        <w:jc w:val="both"/>
      </w:pPr>
      <w:r>
        <w:rPr>
          <w:rFonts w:ascii="Times New Roman"/>
          <w:b w:val="false"/>
          <w:i w:val="false"/>
          <w:color w:val="000000"/>
          <w:sz w:val="28"/>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p>
      <w:pPr>
        <w:spacing w:after="0"/>
        <w:ind w:left="0"/>
        <w:jc w:val="both"/>
      </w:pPr>
      <w:r>
        <w:rPr>
          <w:rFonts w:ascii="Times New Roman"/>
          <w:b w:val="false"/>
          <w:i w:val="false"/>
          <w:color w:val="000000"/>
          <w:sz w:val="28"/>
        </w:rPr>
        <w:t xml:space="preserve">
      влечет штраф на физических лиц в размере от двадцати до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 с лишением лицензии на определенный вид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357-2 -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 изменениями, внесенными законами РК от 27 июля 2007 г. N </w:t>
      </w:r>
      <w:r>
        <w:rPr>
          <w:rFonts w:ascii="Times New Roman"/>
          <w:b w:val="false"/>
          <w:i w:val="false"/>
          <w:color w:val="000000"/>
          <w:sz w:val="28"/>
        </w:rPr>
        <w:t xml:space="preserve">320 </w:t>
      </w:r>
      <w:r>
        <w:rPr>
          <w:rFonts w:ascii="Times New Roman"/>
          <w:b w:val="false"/>
          <w:i w:val="false"/>
          <w:color w:val="ff0000"/>
          <w:sz w:val="28"/>
        </w:rPr>
        <w:t xml:space="preserve">(вводится в действие с 9 августа 2007 г.);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357-3. Нарушение порядка и срока выдачи лицензии, специального разрешения, квалификационного аттестата (свидетельства) на занятие предпринимательской деятельностью </w:t>
      </w:r>
    </w:p>
    <w:p>
      <w:pPr>
        <w:spacing w:after="0"/>
        <w:ind w:left="0"/>
        <w:jc w:val="both"/>
      </w:pPr>
      <w:r>
        <w:rPr>
          <w:rFonts w:ascii="Times New Roman"/>
          <w:b w:val="false"/>
          <w:i w:val="false"/>
          <w:color w:val="000000"/>
          <w:sz w:val="28"/>
        </w:rPr>
        <w:t xml:space="preserve">
      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деятельности - </w:t>
      </w:r>
    </w:p>
    <w:p>
      <w:pPr>
        <w:spacing w:after="0"/>
        <w:ind w:left="0"/>
        <w:jc w:val="both"/>
      </w:pPr>
      <w:r>
        <w:rPr>
          <w:rFonts w:ascii="Times New Roman"/>
          <w:b w:val="false"/>
          <w:i w:val="false"/>
          <w:color w:val="000000"/>
          <w:sz w:val="28"/>
        </w:rPr>
        <w:t xml:space="preserve">
      влечет штраф на должностных лиц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 Выдача лицензии, специального разрешения, квалификационного аттестата (свидетельства) с нарушением порядка,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должностных лиц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в размере от шестидесяти до семидесяти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357-3 -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357-4.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ff0000"/>
          <w:sz w:val="28"/>
        </w:rPr>
        <w:t xml:space="preserve">
      Сноска. Заголовок статьи 357-4 в редакции Закона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филиала, представительства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в размере десяти, на юридических лиц, являющихся субъектами крупного предпринимательства, - в размере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357-4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357-5. Невозвращение лицензии и (или) приложения к лицензии лицензиару </w:t>
      </w:r>
    </w:p>
    <w:p>
      <w:pPr>
        <w:spacing w:after="0"/>
        <w:ind w:left="0"/>
        <w:jc w:val="both"/>
      </w:pPr>
      <w:r>
        <w:rPr>
          <w:rFonts w:ascii="Times New Roman"/>
          <w:b w:val="false"/>
          <w:i w:val="false"/>
          <w:color w:val="000000"/>
          <w:sz w:val="28"/>
        </w:rPr>
        <w:t xml:space="preserve">
      Невозвращение лицензии и (или) приложения к лицензии лицензиатом лицензиару в течение десяти рабочих дней при прекращении действия лицензии и (или) приложения к лицензии - </w:t>
      </w:r>
    </w:p>
    <w:p>
      <w:pPr>
        <w:spacing w:after="0"/>
        <w:ind w:left="0"/>
        <w:jc w:val="both"/>
      </w:pPr>
      <w:r>
        <w:rPr>
          <w:rFonts w:ascii="Times New Roman"/>
          <w:b w:val="false"/>
          <w:i w:val="false"/>
          <w:color w:val="000000"/>
          <w:sz w:val="28"/>
        </w:rPr>
        <w:t>
      влечет штраф на физических лиц в размере до десяти, на должностных лиц - в размере до двадцати, на юридических лиц - в размере до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357-5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357-6. Нарушение законодательства Республики Казахстан о национальных реестрах идентификационных номеров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27.07.2007 </w:t>
      </w:r>
      <w:r>
        <w:rPr>
          <w:rFonts w:ascii="Times New Roman"/>
          <w:b w:val="false"/>
          <w:i w:val="false"/>
          <w:color w:val="ff0000"/>
          <w:sz w:val="28"/>
        </w:rPr>
        <w:t>N 314</w:t>
      </w:r>
      <w:r>
        <w:rPr>
          <w:rFonts w:ascii="Times New Roman"/>
          <w:b w:val="false"/>
          <w:i w:val="false"/>
          <w:color w:val="ff0000"/>
          <w:sz w:val="28"/>
        </w:rPr>
        <w:t xml:space="preserve"> (вводится в действие с 01.01.2008).</w:t>
      </w:r>
    </w:p>
    <w:bookmarkStart w:name="z1418" w:id="490"/>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иное нарушение законодательства Республики Казахстан о национальных реестрах идентификационных номеров -</w:t>
      </w:r>
    </w:p>
    <w:bookmarkEnd w:id="490"/>
    <w:p>
      <w:pPr>
        <w:spacing w:after="0"/>
        <w:ind w:left="0"/>
        <w:jc w:val="both"/>
      </w:pPr>
      <w:r>
        <w:rPr>
          <w:rFonts w:ascii="Times New Roman"/>
          <w:b w:val="false"/>
          <w:i w:val="false"/>
          <w:color w:val="000000"/>
          <w:sz w:val="28"/>
        </w:rPr>
        <w:t>
      влекут штраф на должностных лиц в размере от десяти до двадцати месячных расчетных показателей.</w:t>
      </w:r>
    </w:p>
    <w:bookmarkStart w:name="z1419" w:id="49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491"/>
    <w:p>
      <w:pPr>
        <w:spacing w:after="0"/>
        <w:ind w:left="0"/>
        <w:jc w:val="both"/>
      </w:pPr>
      <w:r>
        <w:rPr>
          <w:rFonts w:ascii="Times New Roman"/>
          <w:b w:val="false"/>
          <w:i w:val="false"/>
          <w:color w:val="000000"/>
          <w:sz w:val="28"/>
        </w:rPr>
        <w:t>
      влекут штраф на должностных лиц в размере от двадцати до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357-6 в соответствии с законами РК от 12.01.2007 </w:t>
      </w:r>
      <w:r>
        <w:rPr>
          <w:rFonts w:ascii="Times New Roman"/>
          <w:b w:val="false"/>
          <w:i w:val="false"/>
          <w:color w:val="000000"/>
          <w:sz w:val="28"/>
        </w:rPr>
        <w:t>N 224</w:t>
      </w:r>
      <w:r>
        <w:rPr>
          <w:rFonts w:ascii="Times New Roman"/>
          <w:b w:val="false"/>
          <w:i w:val="false"/>
          <w:color w:val="ff0000"/>
          <w:sz w:val="28"/>
        </w:rPr>
        <w:t xml:space="preserve"> (вводится в действие с 01.01.2012); от 27.07.2007 </w:t>
      </w:r>
      <w:r>
        <w:rPr>
          <w:rFonts w:ascii="Times New Roman"/>
          <w:b w:val="false"/>
          <w:i w:val="false"/>
          <w:color w:val="000000"/>
          <w:sz w:val="28"/>
        </w:rPr>
        <w:t>N 314</w:t>
      </w:r>
      <w:r>
        <w:rPr>
          <w:rFonts w:ascii="Times New Roman"/>
          <w:b w:val="false"/>
          <w:i w:val="false"/>
          <w:color w:val="ff0000"/>
          <w:sz w:val="28"/>
        </w:rPr>
        <w:t xml:space="preserve"> (вводится в действие с 01.01.2008).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357-7. Нарушение требований, предъявляемых к деятельности по монтажу, наладке и техническому обслуживанию средств охранной сигнализации </w:t>
      </w:r>
    </w:p>
    <w:bookmarkStart w:name="z1623" w:id="492"/>
    <w:p>
      <w:pPr>
        <w:spacing w:after="0"/>
        <w:ind w:left="0"/>
        <w:jc w:val="both"/>
      </w:pPr>
      <w:r>
        <w:rPr>
          <w:rFonts w:ascii="Times New Roman"/>
          <w:b w:val="false"/>
          <w:i w:val="false"/>
          <w:color w:val="000000"/>
          <w:sz w:val="28"/>
        </w:rPr>
        <w:t>
      1. Нарушение физическими или юридическими лицами требований,</w:t>
      </w:r>
    </w:p>
    <w:bookmarkEnd w:id="492"/>
    <w:p>
      <w:pPr>
        <w:spacing w:after="0"/>
        <w:ind w:left="0"/>
        <w:jc w:val="both"/>
      </w:pPr>
      <w:r>
        <w:rPr>
          <w:rFonts w:ascii="Times New Roman"/>
          <w:b w:val="false"/>
          <w:i w:val="false"/>
          <w:color w:val="000000"/>
          <w:sz w:val="28"/>
        </w:rPr>
        <w:t xml:space="preserve">
      предъявляемых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w:t>
      </w:r>
    </w:p>
    <w:p>
      <w:pPr>
        <w:spacing w:after="0"/>
        <w:ind w:left="0"/>
        <w:jc w:val="both"/>
      </w:pPr>
      <w:r>
        <w:rPr>
          <w:rFonts w:ascii="Times New Roman"/>
          <w:b w:val="false"/>
          <w:i w:val="false"/>
          <w:color w:val="000000"/>
          <w:sz w:val="28"/>
        </w:rPr>
        <w:t>
      деятельности" к деятельности по монтажу, наладке и техническому</w:t>
      </w:r>
    </w:p>
    <w:p>
      <w:pPr>
        <w:spacing w:after="0"/>
        <w:ind w:left="0"/>
        <w:jc w:val="both"/>
      </w:pPr>
      <w:r>
        <w:rPr>
          <w:rFonts w:ascii="Times New Roman"/>
          <w:b w:val="false"/>
          <w:i w:val="false"/>
          <w:color w:val="000000"/>
          <w:sz w:val="28"/>
        </w:rPr>
        <w:t>
      обслуживанию средств охранной сигнализации, -</w:t>
      </w:r>
    </w:p>
    <w:p>
      <w:pPr>
        <w:spacing w:after="0"/>
        <w:ind w:left="0"/>
        <w:jc w:val="both"/>
      </w:pP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bookmarkStart w:name="z1624" w:id="493"/>
    <w:p>
      <w:pPr>
        <w:spacing w:after="0"/>
        <w:ind w:left="0"/>
        <w:jc w:val="both"/>
      </w:pPr>
      <w:r>
        <w:rPr>
          <w:rFonts w:ascii="Times New Roman"/>
          <w:b w:val="false"/>
          <w:i w:val="false"/>
          <w:color w:val="000000"/>
          <w:sz w:val="28"/>
        </w:rPr>
        <w:t>
      2. Действие, предусмотренное частью первой настоящей статьи,</w:t>
      </w:r>
    </w:p>
    <w:bookmarkEnd w:id="493"/>
    <w:p>
      <w:pPr>
        <w:spacing w:after="0"/>
        <w:ind w:left="0"/>
        <w:jc w:val="both"/>
      </w:pPr>
      <w:r>
        <w:rPr>
          <w:rFonts w:ascii="Times New Roman"/>
          <w:b w:val="false"/>
          <w:i w:val="false"/>
          <w:color w:val="000000"/>
          <w:sz w:val="28"/>
        </w:rPr>
        <w:t>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p>
      <w:pPr>
        <w:spacing w:after="0"/>
        <w:ind w:left="0"/>
        <w:jc w:val="both"/>
      </w:pPr>
      <w:r>
        <w:rPr>
          <w:rFonts w:ascii="Times New Roman"/>
          <w:b w:val="false"/>
          <w:i w:val="false"/>
          <w:color w:val="000000"/>
          <w:sz w:val="28"/>
        </w:rPr>
        <w:t>
      влекут штраф на физических лиц в размере сорока, индивидуальных предпринимателей, юридических лиц, являющихся субъектами малого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357-7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Невыполнение местными исполнительными органами и иными уполномоченными государственными органами обязанностей, установленных налоговым законодательством Республики Казахстан</w:t>
      </w:r>
    </w:p>
    <w:bookmarkStart w:name="z1706" w:id="494"/>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494"/>
    <w:p>
      <w:pPr>
        <w:spacing w:after="0"/>
        <w:ind w:left="0"/>
        <w:jc w:val="both"/>
      </w:pPr>
      <w:r>
        <w:rPr>
          <w:rFonts w:ascii="Times New Roman"/>
          <w:b w:val="false"/>
          <w:i w:val="false"/>
          <w:color w:val="000000"/>
          <w:sz w:val="28"/>
        </w:rPr>
        <w:t xml:space="preserve">
      влекут штраф на должностных лиц в размере тридцати месячных расчетных показателей. </w:t>
      </w:r>
    </w:p>
    <w:bookmarkStart w:name="z1707" w:id="495"/>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налоговым органам, –</w:t>
      </w:r>
    </w:p>
    <w:bookmarkEnd w:id="49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708" w:id="496"/>
    <w:p>
      <w:pPr>
        <w:spacing w:after="0"/>
        <w:ind w:left="0"/>
        <w:jc w:val="both"/>
      </w:pPr>
      <w:r>
        <w:rPr>
          <w:rFonts w:ascii="Times New Roman"/>
          <w:b w:val="false"/>
          <w:i w:val="false"/>
          <w:color w:val="000000"/>
          <w:sz w:val="28"/>
        </w:rPr>
        <w:t>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w:t>
      </w:r>
    </w:p>
    <w:bookmarkEnd w:id="496"/>
    <w:p>
      <w:pPr>
        <w:spacing w:after="0"/>
        <w:ind w:left="0"/>
        <w:jc w:val="both"/>
      </w:pPr>
      <w:r>
        <w:rPr>
          <w:rFonts w:ascii="Times New Roman"/>
          <w:b w:val="false"/>
          <w:i w:val="false"/>
          <w:color w:val="000000"/>
          <w:sz w:val="28"/>
        </w:rPr>
        <w:t xml:space="preserve">
      влечет штраф на должностных лиц в размере тридцати месячных расчетных показателей. </w:t>
      </w:r>
    </w:p>
    <w:bookmarkStart w:name="z1709" w:id="497"/>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497"/>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358-1.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 </w:t>
      </w:r>
    </w:p>
    <w:p>
      <w:pPr>
        <w:spacing w:after="0"/>
        <w:ind w:left="0"/>
        <w:jc w:val="both"/>
      </w:pPr>
      <w:r>
        <w:rPr>
          <w:rFonts w:ascii="Times New Roman"/>
          <w:b w:val="false"/>
          <w:i w:val="false"/>
          <w:color w:val="000000"/>
          <w:sz w:val="28"/>
        </w:rPr>
        <w:t xml:space="preserve">
      1. Неполная и (или) несвоевременная передача в уполномоченный орган имущества, поступившего в собственность государства по отдельным основаниям, в случаях, предусмотренных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 </w:t>
      </w:r>
    </w:p>
    <w:p>
      <w:pPr>
        <w:spacing w:after="0"/>
        <w:ind w:left="0"/>
        <w:jc w:val="both"/>
      </w:pPr>
      <w:r>
        <w:rPr>
          <w:rFonts w:ascii="Times New Roman"/>
          <w:b w:val="false"/>
          <w:i w:val="false"/>
          <w:color w:val="000000"/>
          <w:sz w:val="28"/>
        </w:rPr>
        <w:t xml:space="preserve">
      2. Несоблюдение </w:t>
      </w:r>
      <w:r>
        <w:rPr>
          <w:rFonts w:ascii="Times New Roman"/>
          <w:b w:val="false"/>
          <w:i w:val="false"/>
          <w:color w:val="000000"/>
          <w:sz w:val="28"/>
        </w:rPr>
        <w:t xml:space="preserve">порядка </w:t>
      </w:r>
      <w:r>
        <w:rPr>
          <w:rFonts w:ascii="Times New Roman"/>
          <w:b w:val="false"/>
          <w:i w:val="false"/>
          <w:color w:val="000000"/>
          <w:sz w:val="28"/>
        </w:rPr>
        <w:t xml:space="preserve">учета, хранения, оценки и реализации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перечисление в государственный бюджет сумм от реализации такого имущества - </w:t>
      </w:r>
    </w:p>
    <w:p>
      <w:pPr>
        <w:spacing w:after="0"/>
        <w:ind w:left="0"/>
        <w:jc w:val="both"/>
      </w:pPr>
      <w:r>
        <w:rPr>
          <w:rFonts w:ascii="Times New Roman"/>
          <w:b w:val="false"/>
          <w:i w:val="false"/>
          <w:color w:val="000000"/>
          <w:sz w:val="28"/>
        </w:rPr>
        <w:t xml:space="preserve">
      влекут штраф на должностных лиц в размере пятнадцати, на юридических лиц - в размере  сорока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358-1 -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Внесены изменения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359. Разглашение сведений, составляющих налоговую тайну </w:t>
      </w:r>
    </w:p>
    <w:p>
      <w:pPr>
        <w:spacing w:after="0"/>
        <w:ind w:left="0"/>
        <w:jc w:val="both"/>
      </w:pPr>
      <w:r>
        <w:rPr>
          <w:rFonts w:ascii="Times New Roman"/>
          <w:b w:val="false"/>
          <w:i w:val="false"/>
          <w:color w:val="000000"/>
          <w:sz w:val="28"/>
        </w:rPr>
        <w:t xml:space="preserve">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 </w:t>
      </w:r>
    </w:p>
    <w:p>
      <w:pPr>
        <w:spacing w:after="0"/>
        <w:ind w:left="0"/>
        <w:jc w:val="both"/>
      </w:pPr>
      <w:r>
        <w:rPr>
          <w:rFonts w:ascii="Times New Roman"/>
          <w:b w:val="false"/>
          <w:i w:val="false"/>
          <w:color w:val="000000"/>
          <w:sz w:val="28"/>
        </w:rPr>
        <w:t xml:space="preserve">
      влечет штраф в размере от двадцати до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12 июля 2001 г. </w:t>
      </w:r>
      <w:r>
        <w:rPr>
          <w:rFonts w:ascii="Times New Roman"/>
          <w:b w:val="false"/>
          <w:i w:val="false"/>
          <w:color w:val="000000"/>
          <w:sz w:val="28"/>
        </w:rPr>
        <w:t xml:space="preserve">N 240 </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360.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 </w:t>
      </w:r>
    </w:p>
    <w:p>
      <w:pPr>
        <w:spacing w:after="0"/>
        <w:ind w:left="0"/>
        <w:jc w:val="both"/>
      </w:pPr>
      <w:r>
        <w:rPr>
          <w:rFonts w:ascii="Times New Roman"/>
          <w:b w:val="false"/>
          <w:i w:val="false"/>
          <w:color w:val="000000"/>
          <w:sz w:val="28"/>
        </w:rPr>
        <w:t xml:space="preserve">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 </w:t>
      </w:r>
    </w:p>
    <w:p>
      <w:pPr>
        <w:spacing w:after="0"/>
        <w:ind w:left="0"/>
        <w:jc w:val="both"/>
      </w:pPr>
      <w:r>
        <w:rPr>
          <w:rFonts w:ascii="Times New Roman"/>
          <w:b w:val="false"/>
          <w:i w:val="false"/>
          <w:color w:val="000000"/>
          <w:sz w:val="28"/>
        </w:rPr>
        <w:t xml:space="preserve">
      влечет штраф на должностных лиц в размере тридцати месячных расчетных показателей. </w:t>
      </w:r>
    </w:p>
    <w:p>
      <w:pPr>
        <w:spacing w:after="0"/>
        <w:ind w:left="0"/>
        <w:jc w:val="both"/>
      </w:pPr>
      <w:r>
        <w:rPr>
          <w:rFonts w:ascii="Times New Roman"/>
          <w:b w:val="false"/>
          <w:i w:val="false"/>
          <w:color w:val="000000"/>
          <w:sz w:val="28"/>
        </w:rPr>
        <w:t xml:space="preserve">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 </w:t>
      </w:r>
    </w:p>
    <w:p>
      <w:pPr>
        <w:spacing w:after="0"/>
        <w:ind w:left="0"/>
        <w:jc w:val="both"/>
      </w:pPr>
      <w:r>
        <w:rPr>
          <w:rFonts w:ascii="Times New Roman"/>
          <w:b w:val="false"/>
          <w:i w:val="false"/>
          <w:color w:val="000000"/>
          <w:sz w:val="28"/>
        </w:rPr>
        <w:t xml:space="preserve">
      влечет штраф на должностных лиц в размере тридцати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должностных лиц в размере семидесяти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360 внесены изменения - Законом РК от 20 января 2006 г.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361. Отказ в постановке на налоговый учет или нарушение сроков постановки на налоговый учет </w:t>
      </w:r>
    </w:p>
    <w:p>
      <w:pPr>
        <w:spacing w:after="0"/>
        <w:ind w:left="0"/>
        <w:jc w:val="both"/>
      </w:pPr>
      <w:r>
        <w:rPr>
          <w:rFonts w:ascii="Times New Roman"/>
          <w:b w:val="false"/>
          <w:i w:val="false"/>
          <w:color w:val="000000"/>
          <w:sz w:val="28"/>
        </w:rPr>
        <w:t xml:space="preserve">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налогового органа установленных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сроков такой регистрации (учета) - </w:t>
      </w:r>
    </w:p>
    <w:p>
      <w:pPr>
        <w:spacing w:after="0"/>
        <w:ind w:left="0"/>
        <w:jc w:val="both"/>
      </w:pPr>
      <w:r>
        <w:rPr>
          <w:rFonts w:ascii="Times New Roman"/>
          <w:b w:val="false"/>
          <w:i w:val="false"/>
          <w:color w:val="000000"/>
          <w:sz w:val="28"/>
        </w:rPr>
        <w:t xml:space="preserve">
      влекут штраф на руководителя налогового органа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руководителя налогового органа в размере от двадцати до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361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362. Нарушение режима чрезвычайного положения </w:t>
      </w:r>
    </w:p>
    <w:p>
      <w:pPr>
        <w:spacing w:after="0"/>
        <w:ind w:left="0"/>
        <w:jc w:val="both"/>
      </w:pPr>
      <w:r>
        <w:rPr>
          <w:rFonts w:ascii="Times New Roman"/>
          <w:b w:val="false"/>
          <w:i w:val="false"/>
          <w:color w:val="000000"/>
          <w:sz w:val="28"/>
        </w:rPr>
        <w:t>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p>
      <w:pPr>
        <w:spacing w:after="0"/>
        <w:ind w:left="0"/>
        <w:jc w:val="both"/>
      </w:pPr>
      <w:r>
        <w:rPr>
          <w:rFonts w:ascii="Times New Roman"/>
          <w:b w:val="false"/>
          <w:i w:val="false"/>
          <w:color w:val="000000"/>
          <w:sz w:val="28"/>
        </w:rPr>
        <w:t xml:space="preserve">
      1) особого режима въезда и выезда; </w:t>
      </w:r>
    </w:p>
    <w:p>
      <w:pPr>
        <w:spacing w:after="0"/>
        <w:ind w:left="0"/>
        <w:jc w:val="both"/>
      </w:pPr>
      <w:r>
        <w:rPr>
          <w:rFonts w:ascii="Times New Roman"/>
          <w:b w:val="false"/>
          <w:i w:val="false"/>
          <w:color w:val="000000"/>
          <w:sz w:val="28"/>
        </w:rPr>
        <w:t xml:space="preserve">
      2) запрещения для определенных физических лиц покидать на установленный срок определенную местность, свою квартиру (дом), а также предписания о выдворении нарушителей общественного порядка, не являющихся жителями данной местности, за их счет к месту своего постоянного пребывания или за пределы местности, где объявлено чрезвычайное положение; </w:t>
      </w:r>
    </w:p>
    <w:p>
      <w:pPr>
        <w:spacing w:after="0"/>
        <w:ind w:left="0"/>
        <w:jc w:val="both"/>
      </w:pPr>
      <w:r>
        <w:rPr>
          <w:rFonts w:ascii="Times New Roman"/>
          <w:b w:val="false"/>
          <w:i w:val="false"/>
          <w:color w:val="000000"/>
          <w:sz w:val="28"/>
        </w:rPr>
        <w:t xml:space="preserve">
      3) запрещения на проведение собраний, митингов, шествий и демонстраций, а также зрелищных, спортивных и других массовых мероприятий; </w:t>
      </w:r>
    </w:p>
    <w:p>
      <w:pPr>
        <w:spacing w:after="0"/>
        <w:ind w:left="0"/>
        <w:jc w:val="both"/>
      </w:pPr>
      <w:r>
        <w:rPr>
          <w:rFonts w:ascii="Times New Roman"/>
          <w:b w:val="false"/>
          <w:i w:val="false"/>
          <w:color w:val="000000"/>
          <w:sz w:val="28"/>
        </w:rPr>
        <w:t xml:space="preserve">
      4) запрещения на проведение забастовок; </w:t>
      </w:r>
    </w:p>
    <w:p>
      <w:pPr>
        <w:spacing w:after="0"/>
        <w:ind w:left="0"/>
        <w:jc w:val="both"/>
      </w:pPr>
      <w:r>
        <w:rPr>
          <w:rFonts w:ascii="Times New Roman"/>
          <w:b w:val="false"/>
          <w:i w:val="false"/>
          <w:color w:val="000000"/>
          <w:sz w:val="28"/>
        </w:rPr>
        <w:t xml:space="preserve">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 </w:t>
      </w:r>
    </w:p>
    <w:p>
      <w:pPr>
        <w:spacing w:after="0"/>
        <w:ind w:left="0"/>
        <w:jc w:val="both"/>
      </w:pPr>
      <w:r>
        <w:rPr>
          <w:rFonts w:ascii="Times New Roman"/>
          <w:b w:val="false"/>
          <w:i w:val="false"/>
          <w:color w:val="000000"/>
          <w:sz w:val="28"/>
        </w:rPr>
        <w:t xml:space="preserve">
      6) карантина и проведения других обязательных санитарно-противоэпидемических мероприятий; </w:t>
      </w:r>
    </w:p>
    <w:p>
      <w:pPr>
        <w:spacing w:after="0"/>
        <w:ind w:left="0"/>
        <w:jc w:val="both"/>
      </w:pPr>
      <w:r>
        <w:rPr>
          <w:rFonts w:ascii="Times New Roman"/>
          <w:b w:val="false"/>
          <w:i w:val="false"/>
          <w:color w:val="000000"/>
          <w:sz w:val="28"/>
        </w:rPr>
        <w:t xml:space="preserve">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 </w:t>
      </w:r>
    </w:p>
    <w:p>
      <w:pPr>
        <w:spacing w:after="0"/>
        <w:ind w:left="0"/>
        <w:jc w:val="both"/>
      </w:pPr>
      <w:r>
        <w:rPr>
          <w:rFonts w:ascii="Times New Roman"/>
          <w:b w:val="false"/>
          <w:i w:val="false"/>
          <w:color w:val="000000"/>
          <w:sz w:val="28"/>
        </w:rPr>
        <w:t xml:space="preserve">
      8) особых правил пользования связью; </w:t>
      </w:r>
    </w:p>
    <w:p>
      <w:pPr>
        <w:spacing w:after="0"/>
        <w:ind w:left="0"/>
        <w:jc w:val="both"/>
      </w:pPr>
      <w:r>
        <w:rPr>
          <w:rFonts w:ascii="Times New Roman"/>
          <w:b w:val="false"/>
          <w:i w:val="false"/>
          <w:color w:val="000000"/>
          <w:sz w:val="28"/>
        </w:rPr>
        <w:t xml:space="preserve">
      9) ограничения движения транспортных средств и проведения их досмотра; </w:t>
      </w:r>
    </w:p>
    <w:p>
      <w:pPr>
        <w:spacing w:after="0"/>
        <w:ind w:left="0"/>
        <w:jc w:val="both"/>
      </w:pPr>
      <w:r>
        <w:rPr>
          <w:rFonts w:ascii="Times New Roman"/>
          <w:b w:val="false"/>
          <w:i w:val="false"/>
          <w:color w:val="000000"/>
          <w:sz w:val="28"/>
        </w:rPr>
        <w:t xml:space="preserve">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 </w:t>
      </w:r>
    </w:p>
    <w:p>
      <w:pPr>
        <w:spacing w:after="0"/>
        <w:ind w:left="0"/>
        <w:jc w:val="both"/>
      </w:pPr>
      <w:r>
        <w:rPr>
          <w:rFonts w:ascii="Times New Roman"/>
          <w:b w:val="false"/>
          <w:i w:val="false"/>
          <w:color w:val="000000"/>
          <w:sz w:val="28"/>
        </w:rPr>
        <w:t xml:space="preserve">
      влечет предупреждение или штраф в размере до десяти месячных расчетных показателей либо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362-1. Нарушение правового режима в зоне проведения антитеррористической операции</w:t>
      </w:r>
    </w:p>
    <w:bookmarkStart w:name="z1194" w:id="498"/>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bookmarkEnd w:id="498"/>
    <w:bookmarkStart w:name="z1195" w:id="499"/>
    <w:p>
      <w:pPr>
        <w:spacing w:after="0"/>
        <w:ind w:left="0"/>
        <w:jc w:val="both"/>
      </w:pPr>
      <w:r>
        <w:rPr>
          <w:rFonts w:ascii="Times New Roman"/>
          <w:b w:val="false"/>
          <w:i w:val="false"/>
          <w:color w:val="000000"/>
          <w:sz w:val="28"/>
        </w:rPr>
        <w:t>
      1) особого режима въезда и выезда;</w:t>
      </w:r>
    </w:p>
    <w:bookmarkEnd w:id="499"/>
    <w:bookmarkStart w:name="z1196" w:id="500"/>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bookmarkEnd w:id="500"/>
    <w:bookmarkStart w:name="z1197" w:id="501"/>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bookmarkEnd w:id="501"/>
    <w:bookmarkStart w:name="z1198" w:id="502"/>
    <w:p>
      <w:pPr>
        <w:spacing w:after="0"/>
        <w:ind w:left="0"/>
        <w:jc w:val="both"/>
      </w:pPr>
      <w:r>
        <w:rPr>
          <w:rFonts w:ascii="Times New Roman"/>
          <w:b w:val="false"/>
          <w:i w:val="false"/>
          <w:color w:val="000000"/>
          <w:sz w:val="28"/>
        </w:rPr>
        <w:t>
      4) особых правил пользования связью;</w:t>
      </w:r>
    </w:p>
    <w:bookmarkEnd w:id="502"/>
    <w:bookmarkStart w:name="z1199" w:id="503"/>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bookmarkEnd w:id="503"/>
    <w:bookmarkStart w:name="z1200" w:id="504"/>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bookmarkEnd w:id="504"/>
    <w:bookmarkStart w:name="z1666" w:id="505"/>
    <w:p>
      <w:pPr>
        <w:spacing w:after="0"/>
        <w:ind w:left="0"/>
        <w:jc w:val="both"/>
      </w:pPr>
      <w:r>
        <w:rPr>
          <w:rFonts w:ascii="Times New Roman"/>
          <w:b w:val="false"/>
          <w:i w:val="false"/>
          <w:color w:val="000000"/>
          <w:sz w:val="28"/>
        </w:rPr>
        <w:t>
      6-1) приостановления охранной деятельности;</w:t>
      </w:r>
    </w:p>
    <w:bookmarkEnd w:id="505"/>
    <w:bookmarkStart w:name="z1201" w:id="506"/>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bookmarkEnd w:id="506"/>
    <w:bookmarkStart w:name="z1202" w:id="507"/>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bookmarkEnd w:id="507"/>
    <w:bookmarkStart w:name="z1203" w:id="508"/>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bookmarkEnd w:id="508"/>
    <w:bookmarkStart w:name="z1204" w:id="509"/>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bookmarkEnd w:id="509"/>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 либо административный арест на срок до пятнадцати суток, на должностных лиц, индивидуальных предпринимателей - штраф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362-1 в соответствии с Законом РК от 08.04.2010 </w:t>
      </w:r>
      <w:r>
        <w:rPr>
          <w:rFonts w:ascii="Times New Roman"/>
          <w:b w:val="false"/>
          <w:i w:val="false"/>
          <w:color w:val="000000"/>
          <w:sz w:val="28"/>
        </w:rPr>
        <w:t>N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363. Действия, провоцирующие нарушение правопорядка в условиях чрезвычайного положения </w:t>
      </w:r>
    </w:p>
    <w:p>
      <w:pPr>
        <w:spacing w:after="0"/>
        <w:ind w:left="0"/>
        <w:jc w:val="both"/>
      </w:pPr>
      <w:r>
        <w:rPr>
          <w:rFonts w:ascii="Times New Roman"/>
          <w:b w:val="false"/>
          <w:i w:val="false"/>
          <w:color w:val="000000"/>
          <w:sz w:val="28"/>
        </w:rPr>
        <w:t xml:space="preserve">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 представителей власти или общественности, выполняющих служебные обязанности или общественный долг по охране общественного порядка, либо действия, нарушающие общественный порядок и спокойствие физических лиц, а также нарушение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об административном надзоре, совершенные в местности, где объявлено чрезвычайное положение, - </w:t>
      </w:r>
    </w:p>
    <w:p>
      <w:pPr>
        <w:spacing w:after="0"/>
        <w:ind w:left="0"/>
        <w:jc w:val="both"/>
      </w:pPr>
      <w:r>
        <w:rPr>
          <w:rFonts w:ascii="Times New Roman"/>
          <w:b w:val="false"/>
          <w:i w:val="false"/>
          <w:color w:val="000000"/>
          <w:sz w:val="28"/>
        </w:rPr>
        <w:t xml:space="preserve">
      влекут штраф в размере до десяти месячных расчетных показателей или административный арест на срок до тридцати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363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364. Нарушение правил учета, хранения или использования средств цветного копирования, нарушение правил открытия штемпельно-граверных предприятий </w:t>
      </w:r>
    </w:p>
    <w:p>
      <w:pPr>
        <w:spacing w:after="0"/>
        <w:ind w:left="0"/>
        <w:jc w:val="both"/>
      </w:pPr>
      <w:r>
        <w:rPr>
          <w:rFonts w:ascii="Times New Roman"/>
          <w:b w:val="false"/>
          <w:i w:val="false"/>
          <w:color w:val="000000"/>
          <w:sz w:val="28"/>
        </w:rPr>
        <w:t xml:space="preserve">
      1. Нарушение правил учета, хранения или использования средств цветного копирования (оперативной полиграфии, копировально-множительной техники, капельно-струйных, лазерных принтеров и сканеров)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p>
    <w:p>
      <w:pPr>
        <w:spacing w:after="0"/>
        <w:ind w:left="0"/>
        <w:jc w:val="both"/>
      </w:pPr>
      <w:r>
        <w:rPr>
          <w:rFonts w:ascii="Times New Roman"/>
          <w:b w:val="false"/>
          <w:i w:val="false"/>
          <w:color w:val="000000"/>
          <w:sz w:val="28"/>
        </w:rPr>
        <w:t xml:space="preserve">
      2. Нарушение юридическими и должностными лицами правил открытия штемпельно-граверных предприятий - </w:t>
      </w:r>
    </w:p>
    <w:p>
      <w:pPr>
        <w:spacing w:after="0"/>
        <w:ind w:left="0"/>
        <w:jc w:val="both"/>
      </w:pPr>
      <w:r>
        <w:rPr>
          <w:rFonts w:ascii="Times New Roman"/>
          <w:b w:val="false"/>
          <w:i w:val="false"/>
          <w:color w:val="000000"/>
          <w:sz w:val="28"/>
        </w:rPr>
        <w:t xml:space="preserve">
      влечет штраф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365. Несообщение о принятых мерах и (или)непринятие мер по устранению причин и условий, способствовавших совершению правонарушения </w:t>
      </w:r>
    </w:p>
    <w:p>
      <w:pPr>
        <w:spacing w:after="0"/>
        <w:ind w:left="0"/>
        <w:jc w:val="both"/>
      </w:pPr>
      <w:r>
        <w:rPr>
          <w:rFonts w:ascii="Times New Roman"/>
          <w:b w:val="false"/>
          <w:i w:val="false"/>
          <w:color w:val="ff0000"/>
          <w:sz w:val="28"/>
        </w:rPr>
        <w:t xml:space="preserve">
      Сноска. Заголовок статьи 365 с изменениями, внесенными Законом РК от 29.04.2010 </w:t>
      </w:r>
      <w:r>
        <w:rPr>
          <w:rFonts w:ascii="Times New Roman"/>
          <w:b w:val="false"/>
          <w:i w:val="false"/>
          <w:color w:val="ff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Несообщение руководителем организации и другими должностными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 </w:t>
      </w:r>
    </w:p>
    <w:p>
      <w:pPr>
        <w:spacing w:after="0"/>
        <w:ind w:left="0"/>
        <w:jc w:val="both"/>
      </w:pPr>
      <w:r>
        <w:rPr>
          <w:rFonts w:ascii="Times New Roman"/>
          <w:b w:val="false"/>
          <w:i w:val="false"/>
          <w:color w:val="000000"/>
          <w:sz w:val="28"/>
        </w:rPr>
        <w:t>
      влечет штраф на должностных лиц в размере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366. Нарушение законодательства об административном надзоре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об административном надзоре лицом, в отношении которого установлен надзор, - </w:t>
      </w:r>
    </w:p>
    <w:p>
      <w:pPr>
        <w:spacing w:after="0"/>
        <w:ind w:left="0"/>
        <w:jc w:val="both"/>
      </w:pPr>
      <w:r>
        <w:rPr>
          <w:rFonts w:ascii="Times New Roman"/>
          <w:b w:val="false"/>
          <w:i w:val="false"/>
          <w:color w:val="000000"/>
          <w:sz w:val="28"/>
        </w:rPr>
        <w:t xml:space="preserve">
      влечет предупреждение или штраф в размере от одного до двух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двух до пяти месячных расчетных показателей, а в случаях, если по обстоятельствам дела и с учетом личности нарушителя применение этих мер будет признано недостаточным, - административный арест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367. Передача лицам, содержащимся в учреждениях уголовно-исполнительной системы, следственных изоляторах, запрещенных веществ, изделий и предметов </w:t>
      </w:r>
    </w:p>
    <w:p>
      <w:pPr>
        <w:spacing w:after="0"/>
        <w:ind w:left="0"/>
        <w:jc w:val="both"/>
      </w:pPr>
      <w:r>
        <w:rPr>
          <w:rFonts w:ascii="Times New Roman"/>
          <w:b w:val="false"/>
          <w:i w:val="false"/>
          <w:color w:val="000000"/>
          <w:sz w:val="28"/>
        </w:rPr>
        <w:t xml:space="preserve">
      1. Скрытая от досмотра передача или попытка передачи любым способом лицам, содержащимся в учреждениях уголовно-исполнительной системы, следственных изоляторах, алкогольных напитков, лекарственных и других веществ, обладающих одурманивающим действием, денег, продуктов питания, изделий и других предметов, </w:t>
      </w:r>
      <w:r>
        <w:rPr>
          <w:rFonts w:ascii="Times New Roman"/>
          <w:b w:val="false"/>
          <w:i w:val="false"/>
          <w:color w:val="000000"/>
          <w:sz w:val="28"/>
        </w:rPr>
        <w:t>запрещенных</w:t>
      </w:r>
      <w:r>
        <w:rPr>
          <w:rFonts w:ascii="Times New Roman"/>
          <w:b w:val="false"/>
          <w:i w:val="false"/>
          <w:color w:val="000000"/>
          <w:sz w:val="28"/>
        </w:rPr>
        <w:t xml:space="preserve"> к хранению и использованию в этих учреждениях, - </w:t>
      </w:r>
    </w:p>
    <w:p>
      <w:pPr>
        <w:spacing w:after="0"/>
        <w:ind w:left="0"/>
        <w:jc w:val="both"/>
      </w:pPr>
      <w:r>
        <w:rPr>
          <w:rFonts w:ascii="Times New Roman"/>
          <w:b w:val="false"/>
          <w:i w:val="false"/>
          <w:color w:val="000000"/>
          <w:sz w:val="28"/>
        </w:rPr>
        <w:t>
      влечет предупреждение или штраф в размере до двух месячных расчетных показателей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 либо административный арест на срок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368. Нарушение порядка приобретения, хранения, ношения, передачи или продажи физическими лицами гражданского оружия </w:t>
      </w:r>
    </w:p>
    <w:p>
      <w:pPr>
        <w:spacing w:after="0"/>
        <w:ind w:left="0"/>
        <w:jc w:val="both"/>
      </w:pPr>
      <w:r>
        <w:rPr>
          <w:rFonts w:ascii="Times New Roman"/>
          <w:b w:val="false"/>
          <w:i w:val="false"/>
          <w:color w:val="000000"/>
          <w:sz w:val="28"/>
        </w:rPr>
        <w:t xml:space="preserve">
      1. Приобретение, хранение, ношение, передача другим лицам или продажа физическими лицами гражданского оружия без разрешения органов внутренних дел - </w:t>
      </w:r>
    </w:p>
    <w:p>
      <w:pPr>
        <w:spacing w:after="0"/>
        <w:ind w:left="0"/>
        <w:jc w:val="both"/>
      </w:pPr>
      <w:r>
        <w:rPr>
          <w:rFonts w:ascii="Times New Roman"/>
          <w:b w:val="false"/>
          <w:i w:val="false"/>
          <w:color w:val="000000"/>
          <w:sz w:val="28"/>
        </w:rPr>
        <w:t xml:space="preserve">
      влекут штраф в размере от одного до пяти месячных расчетных показателей с конфискацией оружия или без таковой.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пяти до десяти месячных расчетных показателей с конфискацией оружия или без таковой. </w:t>
      </w:r>
    </w:p>
    <w:p>
      <w:pPr>
        <w:spacing w:after="0"/>
        <w:ind w:left="0"/>
        <w:jc w:val="both"/>
      </w:pPr>
      <w:r>
        <w:rPr>
          <w:rFonts w:ascii="Times New Roman"/>
          <w:b w:val="false"/>
          <w:i w:val="false"/>
          <w:color w:val="000000"/>
          <w:sz w:val="28"/>
        </w:rPr>
        <w:t xml:space="preserve">
      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368-1. Нарушение порядка хранения, учета, использования, перевозки, уничтожения, ввоза, вывоза гражданских пиротехнических веществ и изделий с их применением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порядка</w:t>
      </w:r>
      <w:r>
        <w:rPr>
          <w:rFonts w:ascii="Times New Roman"/>
          <w:b w:val="false"/>
          <w:i w:val="false"/>
          <w:color w:val="000000"/>
          <w:sz w:val="28"/>
        </w:rPr>
        <w:t xml:space="preserve"> хранения, учета, использования, перевозки, уничтожения, ввоза, вывоза гражданских пиротехнических веществ и изделий с их применением физическими и юридическими лицами, имеющими лицензию на право торговли, экспонирования ими, - </w:t>
      </w:r>
    </w:p>
    <w:p>
      <w:pPr>
        <w:spacing w:after="0"/>
        <w:ind w:left="0"/>
        <w:jc w:val="both"/>
      </w:pPr>
      <w:r>
        <w:rPr>
          <w:rFonts w:ascii="Times New Roman"/>
          <w:b w:val="false"/>
          <w:i w:val="false"/>
          <w:color w:val="000000"/>
          <w:sz w:val="28"/>
        </w:rPr>
        <w:t xml:space="preserve">
      влечет штраф на физических лиц в размере до одного, на юридических лиц, являющихся субъектами малого или среднего предпринимательства или некоммерческими организациями, - в размере от пяти до семи, на юридических лиц, являющихся субъектами крупного предпринимательства, - в размере от двадцати до двадцати пяти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двух до трех, на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тридцати до тридцати пяти месячных расчетных показателей с конфискацией гражданских пиротехнических веществ и изделий с их применением.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368-1 дополнена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369. Нарушение правил приобретения, хранения, использования или перевозки гражданского, служебного оружия, патронов к нему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приобретения, хранения, использования или перевозки гражданского оружия, патронов к нему физическими лицами, имеющими разрешение органов внутренних дел на хранение, ношение оружия, - </w:t>
      </w:r>
    </w:p>
    <w:p>
      <w:pPr>
        <w:spacing w:after="0"/>
        <w:ind w:left="0"/>
        <w:jc w:val="both"/>
      </w:pPr>
      <w:r>
        <w:rPr>
          <w:rFonts w:ascii="Times New Roman"/>
          <w:b w:val="false"/>
          <w:i w:val="false"/>
          <w:color w:val="000000"/>
          <w:sz w:val="28"/>
        </w:rPr>
        <w:t xml:space="preserve">
      влечет штраф в размере от одного до пяти месячных расчетных показателей. </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приобретения, хранения или перевозки служебного оружия, патронов к нему работниками организаций, ответственными за их сохранность, а равно использование ими служебного оружия и патронов к нему не по назначению - </w:t>
      </w:r>
    </w:p>
    <w:p>
      <w:pPr>
        <w:spacing w:after="0"/>
        <w:ind w:left="0"/>
        <w:jc w:val="both"/>
      </w:pPr>
      <w:r>
        <w:rPr>
          <w:rFonts w:ascii="Times New Roman"/>
          <w:b w:val="false"/>
          <w:i w:val="false"/>
          <w:color w:val="000000"/>
          <w:sz w:val="28"/>
        </w:rPr>
        <w:t xml:space="preserve">
      влечет штраф в размере от пяти до пятнадцати месячных расчетных показателей с возмездным изъятием гражданского оружия или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369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370. Неправомерное применение газового оружия </w:t>
      </w:r>
    </w:p>
    <w:p>
      <w:pPr>
        <w:spacing w:after="0"/>
        <w:ind w:left="0"/>
        <w:jc w:val="both"/>
      </w:pPr>
      <w:r>
        <w:rPr>
          <w:rFonts w:ascii="Times New Roman"/>
          <w:b w:val="false"/>
          <w:i w:val="false"/>
          <w:color w:val="000000"/>
          <w:sz w:val="28"/>
        </w:rPr>
        <w:t xml:space="preserve">
      1. Неправомерное применение газового оружия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от десяти до пятнадцати месячных расчетных показателей с конфискацией оружия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регистрации (перерегистрации) гражданского и служебного оружия либо порядка постановки его на учет</w:t>
      </w:r>
    </w:p>
    <w:bookmarkStart w:name="z1367" w:id="510"/>
    <w:p>
      <w:pPr>
        <w:spacing w:after="0"/>
        <w:ind w:left="0"/>
        <w:jc w:val="both"/>
      </w:pPr>
      <w:r>
        <w:rPr>
          <w:rFonts w:ascii="Times New Roman"/>
          <w:b w:val="false"/>
          <w:i w:val="false"/>
          <w:color w:val="000000"/>
          <w:sz w:val="28"/>
        </w:rPr>
        <w:t>
      1. Нарушение порядка регистрации (перерегистрации) гражданского и служебного оружия либо правил постановки его на учет, выразившееся в нарушении сроков:</w:t>
      </w:r>
    </w:p>
    <w:bookmarkEnd w:id="510"/>
    <w:p>
      <w:pPr>
        <w:spacing w:after="0"/>
        <w:ind w:left="0"/>
        <w:jc w:val="both"/>
      </w:pPr>
      <w:r>
        <w:rPr>
          <w:rFonts w:ascii="Times New Roman"/>
          <w:b w:val="false"/>
          <w:i w:val="false"/>
          <w:color w:val="000000"/>
          <w:sz w:val="28"/>
        </w:rPr>
        <w:t>
      1) регистрации и получения физическим лицом разрешения на хранение и (или) ношение оружия после его приобретения;</w:t>
      </w:r>
    </w:p>
    <w:p>
      <w:pPr>
        <w:spacing w:after="0"/>
        <w:ind w:left="0"/>
        <w:jc w:val="both"/>
      </w:pPr>
      <w:r>
        <w:rPr>
          <w:rFonts w:ascii="Times New Roman"/>
          <w:b w:val="false"/>
          <w:i w:val="false"/>
          <w:color w:val="000000"/>
          <w:sz w:val="28"/>
        </w:rPr>
        <w:t>
      2) обращения физического лица в орган внутренних дел о продлении разрешения на хранение и (или) ношение гражданского оружия;</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и (или) гражданского оружия после его приобретения,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юридических лиц, являющихся субъектами малого предпринимательства, -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1368" w:id="51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11"/>
    <w:p>
      <w:pPr>
        <w:spacing w:after="0"/>
        <w:ind w:left="0"/>
        <w:jc w:val="both"/>
      </w:pPr>
      <w:r>
        <w:rPr>
          <w:rFonts w:ascii="Times New Roman"/>
          <w:b w:val="false"/>
          <w:i w:val="false"/>
          <w:color w:val="000000"/>
          <w:sz w:val="28"/>
        </w:rPr>
        <w:t>
      влекут штраф на физических лиц в размере десяти с возмездным изъятием оружия, на должностных лиц,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371 в редакции Закона РК от 29.12.2010 </w:t>
      </w:r>
      <w:r>
        <w:rPr>
          <w:rFonts w:ascii="Times New Roman"/>
          <w:b w:val="false"/>
          <w:i w:val="false"/>
          <w:color w:val="000000"/>
          <w:sz w:val="28"/>
        </w:rPr>
        <w:t>№ 372-IV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372. Уклонение от сдачи для реализации гражданского оружия, патронов к нему </w:t>
      </w:r>
    </w:p>
    <w:p>
      <w:pPr>
        <w:spacing w:after="0"/>
        <w:ind w:left="0"/>
        <w:jc w:val="both"/>
      </w:pPr>
      <w:r>
        <w:rPr>
          <w:rFonts w:ascii="Times New Roman"/>
          <w:b w:val="false"/>
          <w:i w:val="false"/>
          <w:color w:val="000000"/>
          <w:sz w:val="28"/>
        </w:rPr>
        <w:t xml:space="preserve">
      Уклонение от сдачи для реализации гражданского оружия, патронов к нему физическими лицами, у которых органами внутренних дел аннулировано разрешение на их хранение, - </w:t>
      </w:r>
    </w:p>
    <w:p>
      <w:pPr>
        <w:spacing w:after="0"/>
        <w:ind w:left="0"/>
        <w:jc w:val="both"/>
      </w:pPr>
      <w:r>
        <w:rPr>
          <w:rFonts w:ascii="Times New Roman"/>
          <w:b w:val="false"/>
          <w:i w:val="false"/>
          <w:color w:val="000000"/>
          <w:sz w:val="28"/>
        </w:rPr>
        <w:t xml:space="preserve">
      влечет штраф в размере от трех до пяти месячных расчетных показателей с возмездным изъятием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373. Нарушение законодательства о порядке организации и проведения мирных собраний, митингов, шествий, пикетов и демонстраций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законов </w:t>
      </w:r>
      <w:r>
        <w:rPr>
          <w:rFonts w:ascii="Times New Roman"/>
          <w:b w:val="false"/>
          <w:i w:val="false"/>
          <w:color w:val="000000"/>
          <w:sz w:val="28"/>
        </w:rPr>
        <w:t xml:space="preserve">Республики Казахстан о порядке организации или проведения собрания, митинга, шествия, пикетов, демонстрации либо иного публичного мероприятия, либо воспрепятствование их организации или проведению, а равно участие в незаконных собраниях, митингах, шествиях, демонстрациях либо ином публичном мероприятии,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двадцати месячных расчетных показателей, на должностных лиц -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 Предоставление руководителями и другими должностными лицами организаций участникам несанкционированного собрания, митинга, пикетирования, демонстрации или иного публичного мероприятия помещения либо иного имущества (средств связи, множительной техники, оборудования, транспорта) или создание иных условий для организации и проведения таких мероприятий - </w:t>
      </w:r>
    </w:p>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3. Те же действия, совершенные повторно в течение года после применения мер административного взыскания либо организатором собрания, митинга, шествия, демонстрации, - </w:t>
      </w:r>
    </w:p>
    <w:p>
      <w:pPr>
        <w:spacing w:after="0"/>
        <w:ind w:left="0"/>
        <w:jc w:val="both"/>
      </w:pPr>
      <w:r>
        <w:rPr>
          <w:rFonts w:ascii="Times New Roman"/>
          <w:b w:val="false"/>
          <w:i w:val="false"/>
          <w:color w:val="000000"/>
          <w:sz w:val="28"/>
        </w:rPr>
        <w:t xml:space="preserve">
      влекут штраф в размере до пятидесяти месячных расчетных показателей либо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373 внесены изменения - Законом РК от 8 июля 2005 г.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ст.2);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374. Нарушение законодательства об общественных объединениях </w:t>
      </w:r>
    </w:p>
    <w:p>
      <w:pPr>
        <w:spacing w:after="0"/>
        <w:ind w:left="0"/>
        <w:jc w:val="both"/>
      </w:pPr>
      <w:r>
        <w:rPr>
          <w:rFonts w:ascii="Times New Roman"/>
          <w:b w:val="false"/>
          <w:i w:val="false"/>
          <w:color w:val="000000"/>
          <w:sz w:val="28"/>
        </w:rPr>
        <w:t xml:space="preserve">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 </w:t>
      </w:r>
    </w:p>
    <w:p>
      <w:pPr>
        <w:spacing w:after="0"/>
        <w:ind w:left="0"/>
        <w:jc w:val="both"/>
      </w:pPr>
      <w:r>
        <w:rPr>
          <w:rFonts w:ascii="Times New Roman"/>
          <w:b w:val="false"/>
          <w:i w:val="false"/>
          <w:color w:val="000000"/>
          <w:sz w:val="28"/>
        </w:rPr>
        <w:t xml:space="preserve">
      влечет предупреждение или штраф на руководителей общественного объединения в размере до пятидесяти месячных расчетных показателей, на членов общественных объединений - штраф в размере до двадцати месячных расчетных показателей, на общественное объединение - в размере до двухсот месячных расчетных показателей. </w:t>
      </w:r>
    </w:p>
    <w:p>
      <w:pPr>
        <w:spacing w:after="0"/>
        <w:ind w:left="0"/>
        <w:jc w:val="both"/>
      </w:pPr>
      <w:r>
        <w:rPr>
          <w:rFonts w:ascii="Times New Roman"/>
          <w:b w:val="false"/>
          <w:i w:val="false"/>
          <w:color w:val="000000"/>
          <w:sz w:val="28"/>
        </w:rPr>
        <w:t xml:space="preserve">
      2. Совершение руководителями, членами общественного объединения либо общественным объединением действий, нарушающих </w:t>
      </w:r>
      <w:r>
        <w:rPr>
          <w:rFonts w:ascii="Times New Roman"/>
          <w:b w:val="false"/>
          <w:i w:val="false"/>
          <w:color w:val="000000"/>
          <w:sz w:val="28"/>
        </w:rPr>
        <w:t xml:space="preserve">законодательство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штраф на руководителей общественного объединения в размере до ста месячных расчетных показателей, на членов общественного объединения -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 </w:t>
      </w:r>
    </w:p>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руководителей общественного объединения в размере до ста пятидесяти месячных расчетных показателей, на членов общественных объединений - штраф в размере до ста месячных расчетных показателей с приостановлением деятельности общественного объединения на срок от трех до шести месяцев. </w:t>
      </w:r>
    </w:p>
    <w:p>
      <w:pPr>
        <w:spacing w:after="0"/>
        <w:ind w:left="0"/>
        <w:jc w:val="both"/>
      </w:pPr>
      <w:r>
        <w:rPr>
          <w:rFonts w:ascii="Times New Roman"/>
          <w:b w:val="false"/>
          <w:i w:val="false"/>
          <w:color w:val="000000"/>
          <w:sz w:val="28"/>
        </w:rPr>
        <w:t xml:space="preserve">
      4. Действия, предусмотренные частью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частью третьей настоящей статьи, - </w:t>
      </w:r>
    </w:p>
    <w:p>
      <w:pPr>
        <w:spacing w:after="0"/>
        <w:ind w:left="0"/>
        <w:jc w:val="both"/>
      </w:pPr>
      <w:r>
        <w:rPr>
          <w:rFonts w:ascii="Times New Roman"/>
          <w:b w:val="false"/>
          <w:i w:val="false"/>
          <w:color w:val="000000"/>
          <w:sz w:val="28"/>
        </w:rPr>
        <w:t xml:space="preserve">
      влекут штраф на руководителей общественного объединения в размере от двухсот до четырехсот месячных расчетных показателей, на членов общественных объединений - штраф в размере от ста до двухсот месячных расчетных показателей с запрещением деятельности общественного объединения. </w:t>
      </w:r>
    </w:p>
    <w:p>
      <w:pPr>
        <w:spacing w:after="0"/>
        <w:ind w:left="0"/>
        <w:jc w:val="both"/>
      </w:pPr>
      <w:r>
        <w:rPr>
          <w:rFonts w:ascii="Times New Roman"/>
          <w:b w:val="false"/>
          <w:i w:val="false"/>
          <w:color w:val="000000"/>
          <w:sz w:val="28"/>
        </w:rPr>
        <w:t xml:space="preserve">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 </w:t>
      </w:r>
    </w:p>
    <w:p>
      <w:pPr>
        <w:spacing w:after="0"/>
        <w:ind w:left="0"/>
        <w:jc w:val="both"/>
      </w:pPr>
      <w:r>
        <w:rPr>
          <w:rFonts w:ascii="Times New Roman"/>
          <w:b w:val="false"/>
          <w:i w:val="false"/>
          <w:color w:val="000000"/>
          <w:sz w:val="28"/>
        </w:rPr>
        <w:t xml:space="preserve">
      влечет штраф на должностных лиц в размере четырехсот месячных расчетных показателей с конфискацией незаконных пожертвований, на иностранных юридических лиц - в размере двух тысяч месячных расчетных показателей с конфискацией незаконных пожертвований. </w:t>
      </w:r>
    </w:p>
    <w:p>
      <w:pPr>
        <w:spacing w:after="0"/>
        <w:ind w:left="0"/>
        <w:jc w:val="both"/>
      </w:pPr>
      <w:r>
        <w:rPr>
          <w:rFonts w:ascii="Times New Roman"/>
          <w:b w:val="false"/>
          <w:i w:val="false"/>
          <w:color w:val="000000"/>
          <w:sz w:val="28"/>
        </w:rPr>
        <w:t xml:space="preserve">
      6. Финансирование политических партий иностранцами и лицами без гражданства - </w:t>
      </w:r>
    </w:p>
    <w:p>
      <w:pPr>
        <w:spacing w:after="0"/>
        <w:ind w:left="0"/>
        <w:jc w:val="both"/>
      </w:pPr>
      <w:r>
        <w:rPr>
          <w:rFonts w:ascii="Times New Roman"/>
          <w:b w:val="false"/>
          <w:i w:val="false"/>
          <w:color w:val="000000"/>
          <w:sz w:val="28"/>
        </w:rPr>
        <w:t xml:space="preserve">
      влечет штраф в размере двухсот месячных расчетных показателей с конфискацией незаконных пожертвований и административным выдворением за пределы Республики Казахстан. </w:t>
      </w:r>
    </w:p>
    <w:p>
      <w:pPr>
        <w:spacing w:after="0"/>
        <w:ind w:left="0"/>
        <w:jc w:val="both"/>
      </w:pPr>
      <w:r>
        <w:rPr>
          <w:rFonts w:ascii="Times New Roman"/>
          <w:b w:val="false"/>
          <w:i w:val="false"/>
          <w:color w:val="000000"/>
          <w:sz w:val="28"/>
        </w:rPr>
        <w:t xml:space="preserve">
      7. Принятие политической партией </w:t>
      </w:r>
      <w:r>
        <w:rPr>
          <w:rFonts w:ascii="Times New Roman"/>
          <w:b w:val="false"/>
          <w:i w:val="false"/>
          <w:color w:val="000000"/>
          <w:sz w:val="28"/>
        </w:rPr>
        <w:t xml:space="preserve">незаконных </w:t>
      </w:r>
      <w:r>
        <w:rPr>
          <w:rFonts w:ascii="Times New Roman"/>
          <w:b w:val="false"/>
          <w:i w:val="false"/>
          <w:color w:val="000000"/>
          <w:sz w:val="28"/>
        </w:rPr>
        <w:t xml:space="preserve">пожертвований - </w:t>
      </w:r>
    </w:p>
    <w:p>
      <w:pPr>
        <w:spacing w:after="0"/>
        <w:ind w:left="0"/>
        <w:jc w:val="both"/>
      </w:pPr>
      <w:r>
        <w:rPr>
          <w:rFonts w:ascii="Times New Roman"/>
          <w:b w:val="false"/>
          <w:i w:val="false"/>
          <w:color w:val="000000"/>
          <w:sz w:val="28"/>
        </w:rPr>
        <w:t xml:space="preserve">
      влечет штраф на руководителя политической партии в размере четырехсот месячных расчетных показателей с конфискацией незаконных пожертвований и административным арестом на срок до пятнадцати суток либо без такового с запрещением деятельности политической партии. </w:t>
      </w:r>
    </w:p>
    <w:p>
      <w:pPr>
        <w:spacing w:after="0"/>
        <w:ind w:left="0"/>
        <w:jc w:val="both"/>
      </w:pPr>
      <w:r>
        <w:rPr>
          <w:rFonts w:ascii="Times New Roman"/>
          <w:b w:val="false"/>
          <w:i w:val="false"/>
          <w:color w:val="000000"/>
          <w:sz w:val="28"/>
        </w:rPr>
        <w:t xml:space="preserve">
      8. Неопубликование годовой отчетности о финансовой деятельности политической партии в сроки и объеме, установленных законодательством Республики Казахстан, - </w:t>
      </w:r>
    </w:p>
    <w:p>
      <w:pPr>
        <w:spacing w:after="0"/>
        <w:ind w:left="0"/>
        <w:jc w:val="both"/>
      </w:pPr>
      <w:r>
        <w:rPr>
          <w:rFonts w:ascii="Times New Roman"/>
          <w:b w:val="false"/>
          <w:i w:val="false"/>
          <w:color w:val="000000"/>
          <w:sz w:val="28"/>
        </w:rPr>
        <w:t xml:space="preserve">
      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шести месяцев. </w:t>
      </w:r>
    </w:p>
    <w:p>
      <w:pPr>
        <w:spacing w:after="0"/>
        <w:ind w:left="0"/>
        <w:jc w:val="both"/>
      </w:pPr>
      <w:r>
        <w:rPr>
          <w:rFonts w:ascii="Times New Roman"/>
          <w:b w:val="false"/>
          <w:i w:val="false"/>
          <w:color w:val="000000"/>
          <w:sz w:val="28"/>
        </w:rPr>
        <w:t xml:space="preserve">
      9.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штраф на руководителя партии в размере от ста до двухсот месячных расчетных показателей с запрещением деятельности политической партии.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374 в редакции Закона РК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374-1. 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 </w:t>
      </w:r>
    </w:p>
    <w:p>
      <w:pPr>
        <w:spacing w:after="0"/>
        <w:ind w:left="0"/>
        <w:jc w:val="both"/>
      </w:pPr>
      <w:r>
        <w:rPr>
          <w:rFonts w:ascii="Times New Roman"/>
          <w:b w:val="false"/>
          <w:i w:val="false"/>
          <w:color w:val="000000"/>
          <w:sz w:val="28"/>
        </w:rPr>
        <w:t xml:space="preserve">
      1. Руководство деятельностью не зарегистрированных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общественных, религиозных объединений, а равно деятельность которых приостановлена или запрещена, - </w:t>
      </w:r>
    </w:p>
    <w:p>
      <w:pPr>
        <w:spacing w:after="0"/>
        <w:ind w:left="0"/>
        <w:jc w:val="both"/>
      </w:pPr>
      <w:r>
        <w:rPr>
          <w:rFonts w:ascii="Times New Roman"/>
          <w:b w:val="false"/>
          <w:i w:val="false"/>
          <w:color w:val="000000"/>
          <w:sz w:val="28"/>
        </w:rPr>
        <w:t xml:space="preserve">
      влечет штраф в размере ста месячных расчетных показателей. </w:t>
      </w:r>
    </w:p>
    <w:p>
      <w:pPr>
        <w:spacing w:after="0"/>
        <w:ind w:left="0"/>
        <w:jc w:val="both"/>
      </w:pPr>
      <w:r>
        <w:rPr>
          <w:rFonts w:ascii="Times New Roman"/>
          <w:b w:val="false"/>
          <w:i w:val="false"/>
          <w:color w:val="000000"/>
          <w:sz w:val="28"/>
        </w:rPr>
        <w:t xml:space="preserve">
      2. Участие в деятельности не зарегистрированных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общественных, религиозных объединений, а равно деятельность которых приостановлена или запрещена, - </w:t>
      </w:r>
    </w:p>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p>
    <w:p>
      <w:pPr>
        <w:spacing w:after="0"/>
        <w:ind w:left="0"/>
        <w:jc w:val="both"/>
      </w:pPr>
      <w:r>
        <w:rPr>
          <w:rFonts w:ascii="Times New Roman"/>
          <w:b w:val="false"/>
          <w:i w:val="false"/>
          <w:color w:val="000000"/>
          <w:sz w:val="28"/>
        </w:rPr>
        <w:t xml:space="preserve">
      влечет штраф в размере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статья 374-1 - Законом РК от 8 июля 2005 г. </w:t>
      </w:r>
      <w:r>
        <w:rPr>
          <w:rFonts w:ascii="Times New Roman"/>
          <w:b w:val="false"/>
          <w:i w:val="false"/>
          <w:color w:val="000000"/>
          <w:sz w:val="28"/>
        </w:rPr>
        <w:t>N 67</w:t>
      </w:r>
      <w:r>
        <w:rPr>
          <w:rFonts w:ascii="Times New Roman"/>
          <w:b w:val="false"/>
          <w:i w:val="false"/>
          <w:color w:val="ff0000"/>
          <w:sz w:val="28"/>
        </w:rPr>
        <w:t xml:space="preserve"> (порядок введения в действие см. ст. 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законодательства о религиозной деятельности и религиозных объединениях</w:t>
      </w:r>
    </w:p>
    <w:bookmarkStart w:name="z1461" w:id="512"/>
    <w:p>
      <w:pPr>
        <w:spacing w:after="0"/>
        <w:ind w:left="0"/>
        <w:jc w:val="both"/>
      </w:pPr>
      <w:r>
        <w:rPr>
          <w:rFonts w:ascii="Times New Roman"/>
          <w:b w:val="false"/>
          <w:i w:val="false"/>
          <w:color w:val="000000"/>
          <w:sz w:val="28"/>
        </w:rPr>
        <w:t>
      1. Нарушение установленных законодательством Республики</w:t>
      </w:r>
    </w:p>
    <w:bookmarkEnd w:id="512"/>
    <w:p>
      <w:pPr>
        <w:spacing w:after="0"/>
        <w:ind w:left="0"/>
        <w:jc w:val="both"/>
      </w:pPr>
      <w:r>
        <w:rPr>
          <w:rFonts w:ascii="Times New Roman"/>
          <w:b w:val="false"/>
          <w:i w:val="false"/>
          <w:color w:val="000000"/>
          <w:sz w:val="28"/>
        </w:rPr>
        <w:t>
      Казахстан требований к:</w:t>
      </w:r>
    </w:p>
    <w:p>
      <w:pPr>
        <w:spacing w:after="0"/>
        <w:ind w:left="0"/>
        <w:jc w:val="both"/>
      </w:pPr>
      <w:r>
        <w:rPr>
          <w:rFonts w:ascii="Times New Roman"/>
          <w:b w:val="false"/>
          <w:i w:val="false"/>
          <w:color w:val="000000"/>
          <w:sz w:val="28"/>
        </w:rPr>
        <w:t>
      проведению религиозных обрядов, церемоний и (или) собраний;</w:t>
      </w:r>
    </w:p>
    <w:p>
      <w:pPr>
        <w:spacing w:after="0"/>
        <w:ind w:left="0"/>
        <w:jc w:val="both"/>
      </w:pPr>
      <w:r>
        <w:rPr>
          <w:rFonts w:ascii="Times New Roman"/>
          <w:b w:val="false"/>
          <w:i w:val="false"/>
          <w:color w:val="000000"/>
          <w:sz w:val="28"/>
        </w:rPr>
        <w:t>
      осуществлению благотворительной деятельности;</w:t>
      </w:r>
    </w:p>
    <w:p>
      <w:pPr>
        <w:spacing w:after="0"/>
        <w:ind w:left="0"/>
        <w:jc w:val="both"/>
      </w:pPr>
      <w:r>
        <w:rPr>
          <w:rFonts w:ascii="Times New Roman"/>
          <w:b w:val="false"/>
          <w:i w:val="false"/>
          <w:color w:val="000000"/>
          <w:sz w:val="28"/>
        </w:rPr>
        <w:t>
      ввозу, выпуску, изданию и (или) распространению религиозной литературы и иных материалов религиозного содержания (назначения), предметов религиозного назначения;</w:t>
      </w:r>
    </w:p>
    <w:p>
      <w:pPr>
        <w:spacing w:after="0"/>
        <w:ind w:left="0"/>
        <w:jc w:val="both"/>
      </w:pPr>
      <w:r>
        <w:rPr>
          <w:rFonts w:ascii="Times New Roman"/>
          <w:b w:val="false"/>
          <w:i w:val="false"/>
          <w:color w:val="000000"/>
          <w:sz w:val="28"/>
        </w:rPr>
        <w:t>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 на должностных лиц и руководителей религиозных объединений – в размере ста месячных расчетных показателей, на юридических лиц – в размере двухсот месячных расчетных показателей с приостановлением деятельности сроком на три месяца.</w:t>
      </w:r>
    </w:p>
    <w:bookmarkStart w:name="z1462" w:id="513"/>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513"/>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на должностных лиц – в размере ста месячных расчетных показателей, на юридических лиц – в размере двухсот месячных расчетных показателей.</w:t>
      </w:r>
    </w:p>
    <w:bookmarkStart w:name="z1463" w:id="514"/>
    <w:p>
      <w:pPr>
        <w:spacing w:after="0"/>
        <w:ind w:left="0"/>
        <w:jc w:val="both"/>
      </w:pPr>
      <w:r>
        <w:rPr>
          <w:rFonts w:ascii="Times New Roman"/>
          <w:b w:val="false"/>
          <w:i w:val="false"/>
          <w:color w:val="000000"/>
          <w:sz w:val="28"/>
        </w:rPr>
        <w:t>
      3. Осуществление гражданами Республики Казахстан, иностранцами и лицами без гражданства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w:t>
      </w:r>
    </w:p>
    <w:bookmarkEnd w:id="514"/>
    <w:p>
      <w:pPr>
        <w:spacing w:after="0"/>
        <w:ind w:left="0"/>
        <w:jc w:val="both"/>
      </w:pPr>
      <w:r>
        <w:rPr>
          <w:rFonts w:ascii="Times New Roman"/>
          <w:b w:val="false"/>
          <w:i w:val="false"/>
          <w:color w:val="000000"/>
          <w:sz w:val="28"/>
        </w:rPr>
        <w:t>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bookmarkStart w:name="z1464" w:id="515"/>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(положением), –</w:t>
      </w:r>
    </w:p>
    <w:bookmarkEnd w:id="515"/>
    <w:p>
      <w:pPr>
        <w:spacing w:after="0"/>
        <w:ind w:left="0"/>
        <w:jc w:val="both"/>
      </w:pPr>
      <w:r>
        <w:rPr>
          <w:rFonts w:ascii="Times New Roman"/>
          <w:b w:val="false"/>
          <w:i w:val="false"/>
          <w:color w:val="000000"/>
          <w:sz w:val="28"/>
        </w:rPr>
        <w:t>
      влечет штраф на должностных лиц и руководителей религиозных объединений в размере двухсот месячных расчетных показателей, на юридических лиц – в размере трехсот месячных расчетных показателей с приостановлением деятельности сроком на три месяца.</w:t>
      </w:r>
    </w:p>
    <w:bookmarkStart w:name="z1465" w:id="516"/>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516"/>
    <w:p>
      <w:pPr>
        <w:spacing w:after="0"/>
        <w:ind w:left="0"/>
        <w:jc w:val="both"/>
      </w:pPr>
      <w:r>
        <w:rPr>
          <w:rFonts w:ascii="Times New Roman"/>
          <w:b w:val="false"/>
          <w:i w:val="false"/>
          <w:color w:val="000000"/>
          <w:sz w:val="28"/>
        </w:rPr>
        <w:t>
      влекут штраф на физических лиц в размере ста месячных расчетных показателей, на руководителей религиозных объединений – в размере двухсот месячных расчетных показателей, на юридических лиц – в размере трехсот месячных расчетных показателей с приостановлением деятельности сроком на три месяца.</w:t>
      </w:r>
    </w:p>
    <w:bookmarkStart w:name="z1466" w:id="517"/>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w:t>
      </w:r>
    </w:p>
    <w:bookmarkEnd w:id="51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 на руководителей государственных органов, организаций и учреждений – в размере двухсот месячных расчетных показателей.</w:t>
      </w:r>
    </w:p>
    <w:bookmarkStart w:name="z1467" w:id="518"/>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518"/>
    <w:p>
      <w:pPr>
        <w:spacing w:after="0"/>
        <w:ind w:left="0"/>
        <w:jc w:val="both"/>
      </w:pPr>
      <w:r>
        <w:rPr>
          <w:rFonts w:ascii="Times New Roman"/>
          <w:b w:val="false"/>
          <w:i w:val="false"/>
          <w:color w:val="000000"/>
          <w:sz w:val="28"/>
        </w:rPr>
        <w:t>
      влекут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w:t>
      </w:r>
    </w:p>
    <w:bookmarkStart w:name="z1468" w:id="519"/>
    <w:p>
      <w:pPr>
        <w:spacing w:after="0"/>
        <w:ind w:left="0"/>
        <w:jc w:val="both"/>
      </w:pPr>
      <w:r>
        <w:rPr>
          <w:rFonts w:ascii="Times New Roman"/>
          <w:b w:val="false"/>
          <w:i w:val="false"/>
          <w:color w:val="000000"/>
          <w:sz w:val="28"/>
        </w:rPr>
        <w:t>
      8. Осуществление религиозным объединением деятельности, запрещенной законодательными актами Республики Казахстан, а равно неустранение религиозным объединением в установленный срок нарушений, послуживших основанием для приостановления его деятельности, –</w:t>
      </w:r>
    </w:p>
    <w:bookmarkEnd w:id="519"/>
    <w:p>
      <w:pPr>
        <w:spacing w:after="0"/>
        <w:ind w:left="0"/>
        <w:jc w:val="both"/>
      </w:pPr>
      <w:r>
        <w:rPr>
          <w:rFonts w:ascii="Times New Roman"/>
          <w:b w:val="false"/>
          <w:i w:val="false"/>
          <w:color w:val="000000"/>
          <w:sz w:val="28"/>
        </w:rPr>
        <w:t>
      влекут штраф на должностных лиц и руководителей религиозных объединений в размере трехсот месячных расчетных показателей, на юридических лиц – в размере пятисот месячных расчетных показателей с запрещением их деятельности.</w:t>
      </w:r>
    </w:p>
    <w:bookmarkStart w:name="z1469" w:id="520"/>
    <w:p>
      <w:pPr>
        <w:spacing w:after="0"/>
        <w:ind w:left="0"/>
        <w:jc w:val="both"/>
      </w:pPr>
      <w:r>
        <w:rPr>
          <w:rFonts w:ascii="Times New Roman"/>
          <w:b w:val="false"/>
          <w:i w:val="false"/>
          <w:color w:val="000000"/>
          <w:sz w:val="28"/>
        </w:rPr>
        <w:t xml:space="preserve">
      9. Действия (бездействие), предусмотренные частями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w:t>
      </w:r>
      <w:r>
        <w:rPr>
          <w:rFonts w:ascii="Times New Roman"/>
          <w:b w:val="false"/>
          <w:i w:val="false"/>
          <w:color w:val="000000"/>
          <w:sz w:val="28"/>
        </w:rPr>
        <w:t>третьей</w:t>
      </w:r>
      <w:r>
        <w:rPr>
          <w:rFonts w:ascii="Times New Roman"/>
          <w:b w:val="false"/>
          <w:i w:val="false"/>
          <w:color w:val="000000"/>
          <w:sz w:val="28"/>
        </w:rPr>
        <w:t xml:space="preserve">, </w:t>
      </w:r>
      <w:r>
        <w:rPr>
          <w:rFonts w:ascii="Times New Roman"/>
          <w:b w:val="false"/>
          <w:i w:val="false"/>
          <w:color w:val="000000"/>
          <w:sz w:val="28"/>
        </w:rPr>
        <w:t>четвертой</w:t>
      </w:r>
      <w:r>
        <w:rPr>
          <w:rFonts w:ascii="Times New Roman"/>
          <w:b w:val="false"/>
          <w:i w:val="false"/>
          <w:color w:val="000000"/>
          <w:sz w:val="28"/>
        </w:rPr>
        <w:t xml:space="preserve">, </w:t>
      </w:r>
      <w:r>
        <w:rPr>
          <w:rFonts w:ascii="Times New Roman"/>
          <w:b w:val="false"/>
          <w:i w:val="false"/>
          <w:color w:val="000000"/>
          <w:sz w:val="28"/>
        </w:rPr>
        <w:t>пятой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w:t>
      </w:r>
    </w:p>
    <w:bookmarkEnd w:id="520"/>
    <w:p>
      <w:pPr>
        <w:spacing w:after="0"/>
        <w:ind w:left="0"/>
        <w:jc w:val="both"/>
      </w:pPr>
      <w:r>
        <w:rPr>
          <w:rFonts w:ascii="Times New Roman"/>
          <w:b w:val="false"/>
          <w:i w:val="false"/>
          <w:color w:val="000000"/>
          <w:sz w:val="28"/>
        </w:rPr>
        <w:t xml:space="preserve">
      влекут штраф на физических лиц в размере двухсот месячных расчетных показателей, на руководителей религиозных объединений - в размере трехсот месячных расчетных показателей, на юридических лиц - в размере пятисот месячных расчетных показателей с запрещением их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375 в редакции Закона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376. Нарушение правил записи актов гражданского состояния </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предупреждение или штраф в размере от двух до пяти месячных расчетных показателей. </w:t>
      </w:r>
    </w:p>
    <w:p>
      <w:pPr>
        <w:spacing w:after="0"/>
        <w:ind w:left="0"/>
        <w:jc w:val="both"/>
      </w:pPr>
      <w:r>
        <w:rPr>
          <w:rFonts w:ascii="Times New Roman"/>
          <w:b/>
          <w:i w:val="false"/>
          <w:color w:val="000000"/>
          <w:sz w:val="28"/>
        </w:rPr>
        <w:t>Статья 377. Проживание в Республике Казахстан без регистрации либо без документов, удостоверяющих личность</w:t>
      </w:r>
    </w:p>
    <w:bookmarkStart w:name="z1434" w:id="521"/>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десяти календарных дней –</w:t>
      </w:r>
    </w:p>
    <w:bookmarkEnd w:id="52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435" w:id="52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2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436" w:id="523"/>
    <w:p>
      <w:pPr>
        <w:spacing w:after="0"/>
        <w:ind w:left="0"/>
        <w:jc w:val="both"/>
      </w:pPr>
      <w:r>
        <w:rPr>
          <w:rFonts w:ascii="Times New Roman"/>
          <w:b w:val="false"/>
          <w:i w:val="false"/>
          <w:color w:val="000000"/>
          <w:sz w:val="28"/>
        </w:rPr>
        <w:t>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52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437" w:id="524"/>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bookmarkEnd w:id="52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собственником жилища или другими лицами, в ведении которых находятся жилища, здания и (или) помещения, правил регистрации внутренних мигрантов</w:t>
      </w:r>
    </w:p>
    <w:bookmarkStart w:name="z1438" w:id="525"/>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525"/>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месячных расчетных показателей.</w:t>
      </w:r>
    </w:p>
    <w:bookmarkStart w:name="z1439" w:id="52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w:t>
      </w:r>
    </w:p>
    <w:bookmarkEnd w:id="526"/>
    <w:p>
      <w:pPr>
        <w:spacing w:after="0"/>
        <w:ind w:left="0"/>
        <w:jc w:val="both"/>
      </w:pP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тридцати месячных расчетных показателей.</w:t>
      </w:r>
    </w:p>
    <w:bookmarkStart w:name="z1440" w:id="527"/>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527"/>
    <w:p>
      <w:pPr>
        <w:spacing w:after="0"/>
        <w:ind w:left="0"/>
        <w:jc w:val="both"/>
      </w:pPr>
      <w:r>
        <w:rPr>
          <w:rFonts w:ascii="Times New Roman"/>
          <w:b w:val="false"/>
          <w:i w:val="false"/>
          <w:color w:val="000000"/>
          <w:sz w:val="28"/>
        </w:rPr>
        <w:t>
      влечет штраф на должностных лиц в размере десяти,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1441" w:id="528"/>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w:t>
      </w:r>
    </w:p>
    <w:bookmarkEnd w:id="528"/>
    <w:p>
      <w:pPr>
        <w:spacing w:after="0"/>
        <w:ind w:left="0"/>
        <w:jc w:val="both"/>
      </w:pPr>
      <w:r>
        <w:rPr>
          <w:rFonts w:ascii="Times New Roman"/>
          <w:b w:val="false"/>
          <w:i w:val="false"/>
          <w:color w:val="000000"/>
          <w:sz w:val="28"/>
        </w:rPr>
        <w:t>
      влечет штраф на должностных лиц в размере двадцати,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Незаконное изъятие у физических лиц документов, удостоверяющих личность, а равно принятие их в залог</w:t>
      </w:r>
    </w:p>
    <w:p>
      <w:pPr>
        <w:spacing w:after="0"/>
        <w:ind w:left="0"/>
        <w:jc w:val="both"/>
      </w:pPr>
      <w:r>
        <w:rPr>
          <w:rFonts w:ascii="Times New Roman"/>
          <w:b w:val="false"/>
          <w:i w:val="false"/>
          <w:color w:val="000000"/>
          <w:sz w:val="28"/>
        </w:rPr>
        <w:t>
      1. Незаконное изъятие у физических лиц документов, удостоверяющих личность, а равно принятие их в залог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xml:space="preserve">
      3. Незаконное изъятие у физических лиц документов, удостоверяющих личность, должностными лицами государственных органов -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в редакции Закона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442" w:id="529"/>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529"/>
    <w:p>
      <w:pPr>
        <w:spacing w:after="0"/>
        <w:ind w:left="0"/>
        <w:jc w:val="both"/>
      </w:pPr>
      <w:r>
        <w:rPr>
          <w:rFonts w:ascii="Times New Roman"/>
          <w:b w:val="false"/>
          <w:i w:val="false"/>
          <w:color w:val="000000"/>
          <w:sz w:val="28"/>
        </w:rPr>
        <w:t>
      влечет штраф на физических лиц в размере пяти, на должностных лиц - размере десяти месячных расчетных показателей.</w:t>
      </w:r>
    </w:p>
    <w:bookmarkStart w:name="z1443" w:id="530"/>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530"/>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380-1. Незаконное получение листа и (или) справки о временной нетрудоспособности </w:t>
      </w:r>
    </w:p>
    <w:p>
      <w:pPr>
        <w:spacing w:after="0"/>
        <w:ind w:left="0"/>
        <w:jc w:val="both"/>
      </w:pPr>
      <w:r>
        <w:rPr>
          <w:rFonts w:ascii="Times New Roman"/>
          <w:b w:val="false"/>
          <w:i w:val="false"/>
          <w:color w:val="000000"/>
          <w:sz w:val="28"/>
        </w:rPr>
        <w:t xml:space="preserve">
      1. Незаконное получение листа и (или) справки о временной нетрудоспособности вследствие симулирования болезни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380-1 в соответствии с Законом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380-2. Нарушение законодательства о гражданстве Республики Казахстан</w:t>
      </w:r>
    </w:p>
    <w:bookmarkStart w:name="z1445" w:id="531"/>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531"/>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446" w:id="532"/>
    <w:p>
      <w:pPr>
        <w:spacing w:after="0"/>
        <w:ind w:left="0"/>
        <w:jc w:val="both"/>
      </w:pPr>
      <w:r>
        <w:rPr>
          <w:rFonts w:ascii="Times New Roman"/>
          <w:b w:val="false"/>
          <w:i w:val="false"/>
          <w:color w:val="000000"/>
          <w:sz w:val="28"/>
        </w:rPr>
        <w:t>
      2. Те же действия,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p>
    <w:bookmarkEnd w:id="532"/>
    <w:p>
      <w:pPr>
        <w:spacing w:after="0"/>
        <w:ind w:left="0"/>
        <w:jc w:val="both"/>
      </w:pPr>
      <w:r>
        <w:rPr>
          <w:rFonts w:ascii="Times New Roman"/>
          <w:b w:val="false"/>
          <w:i w:val="false"/>
          <w:color w:val="000000"/>
          <w:sz w:val="28"/>
        </w:rPr>
        <w:t>
      влекут штраф в размере двухсот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380-2 в соответствии с Законом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Нарушение порядка представления первичных статистических данных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19.03.2010 </w:t>
      </w:r>
      <w:r>
        <w:rPr>
          <w:rFonts w:ascii="Times New Roman"/>
          <w:b w:val="false"/>
          <w:i w:val="false"/>
          <w:color w:val="ff0000"/>
          <w:sz w:val="28"/>
        </w:rPr>
        <w:t>№ 258-IV</w:t>
      </w:r>
      <w:r>
        <w:rPr>
          <w:rFonts w:ascii="Times New Roman"/>
          <w:b w:val="false"/>
          <w:i w:val="false"/>
          <w:color w:val="ff0000"/>
          <w:sz w:val="28"/>
        </w:rPr>
        <w:t>.</w:t>
      </w:r>
    </w:p>
    <w:p>
      <w:pPr>
        <w:spacing w:after="0"/>
        <w:ind w:left="0"/>
        <w:jc w:val="both"/>
      </w:pPr>
      <w:r>
        <w:rPr>
          <w:rFonts w:ascii="Times New Roman"/>
          <w:b w:val="false"/>
          <w:i w:val="false"/>
          <w:color w:val="000000"/>
          <w:sz w:val="28"/>
        </w:rPr>
        <w:t>
      1. Несвоевременное представление, представление недостоверных первичных статистических данных в соответствующие органы государственной статистики -</w:t>
      </w:r>
    </w:p>
    <w:p>
      <w:pPr>
        <w:spacing w:after="0"/>
        <w:ind w:left="0"/>
        <w:jc w:val="both"/>
      </w:pPr>
      <w:r>
        <w:rPr>
          <w:rFonts w:ascii="Times New Roman"/>
          <w:b w:val="false"/>
          <w:i w:val="false"/>
          <w:color w:val="000000"/>
          <w:sz w:val="28"/>
        </w:rPr>
        <w:t>
      влекут предупреждение на физических и юридических лиц.</w:t>
      </w:r>
    </w:p>
    <w:p>
      <w:pPr>
        <w:spacing w:after="0"/>
        <w:ind w:left="0"/>
        <w:jc w:val="both"/>
      </w:pPr>
      <w:r>
        <w:rPr>
          <w:rFonts w:ascii="Times New Roman"/>
          <w:b w:val="false"/>
          <w:i w:val="false"/>
          <w:color w:val="000000"/>
          <w:sz w:val="28"/>
        </w:rPr>
        <w:t xml:space="preserve">
      2. Непредставление первичных статистических данных в соответствующие органы государственной статистики, а также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в редакции Закона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с изменениями, внесенными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381-1. Отказ, непредставление, несвоевременное представление, сокрытие, приписки и другие искажения данных правовой статистики и специальных учетов </w:t>
      </w:r>
    </w:p>
    <w:p>
      <w:pPr>
        <w:spacing w:after="0"/>
        <w:ind w:left="0"/>
        <w:jc w:val="both"/>
      </w:pPr>
      <w:r>
        <w:rPr>
          <w:rFonts w:ascii="Times New Roman"/>
          <w:b w:val="false"/>
          <w:i w:val="false"/>
          <w:color w:val="000000"/>
          <w:sz w:val="28"/>
        </w:rPr>
        <w:t xml:space="preserve">
      1. Отказ, непредставление в </w:t>
      </w:r>
      <w:r>
        <w:rPr>
          <w:rFonts w:ascii="Times New Roman"/>
          <w:b w:val="false"/>
          <w:i w:val="false"/>
          <w:color w:val="000000"/>
          <w:sz w:val="28"/>
        </w:rPr>
        <w:t xml:space="preserve">государственный орган </w:t>
      </w:r>
      <w:r>
        <w:rPr>
          <w:rFonts w:ascii="Times New Roman"/>
          <w:b w:val="false"/>
          <w:i w:val="false"/>
          <w:color w:val="000000"/>
          <w:sz w:val="28"/>
        </w:rPr>
        <w:t xml:space="preserve">,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 </w:t>
      </w:r>
    </w:p>
    <w:p>
      <w:pPr>
        <w:spacing w:after="0"/>
        <w:ind w:left="0"/>
        <w:jc w:val="both"/>
      </w:pPr>
      <w:r>
        <w:rPr>
          <w:rFonts w:ascii="Times New Roman"/>
          <w:b w:val="false"/>
          <w:i w:val="false"/>
          <w:color w:val="000000"/>
          <w:sz w:val="28"/>
        </w:rPr>
        <w:t xml:space="preserve">
      влекут штраф на должностных лиц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 Те же деяния, совершенные в области здравоохранения, - </w:t>
      </w:r>
    </w:p>
    <w:p>
      <w:pPr>
        <w:spacing w:after="0"/>
        <w:ind w:left="0"/>
        <w:jc w:val="both"/>
      </w:pPr>
      <w:r>
        <w:rPr>
          <w:rFonts w:ascii="Times New Roman"/>
          <w:b w:val="false"/>
          <w:i w:val="false"/>
          <w:color w:val="000000"/>
          <w:sz w:val="28"/>
        </w:rPr>
        <w:t xml:space="preserve">
      влекут штраф на должностных лиц в размере от пятидесяти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381-1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Законом РК от 07.07.2006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381-2. Нарушение порядка представления административных данных</w:t>
      </w:r>
    </w:p>
    <w:p>
      <w:pPr>
        <w:spacing w:after="0"/>
        <w:ind w:left="0"/>
        <w:jc w:val="both"/>
      </w:pPr>
      <w:r>
        <w:rPr>
          <w:rFonts w:ascii="Times New Roman"/>
          <w:b w:val="false"/>
          <w:i w:val="false"/>
          <w:color w:val="000000"/>
          <w:sz w:val="28"/>
        </w:rPr>
        <w:t>
      1. Несвоевременное представление, представление недостоверных административных данных уполномоченному органу в области государственной статистики -</w:t>
      </w:r>
    </w:p>
    <w:p>
      <w:pPr>
        <w:spacing w:after="0"/>
        <w:ind w:left="0"/>
        <w:jc w:val="both"/>
      </w:pPr>
      <w:r>
        <w:rPr>
          <w:rFonts w:ascii="Times New Roman"/>
          <w:b w:val="false"/>
          <w:i w:val="false"/>
          <w:color w:val="000000"/>
          <w:sz w:val="28"/>
        </w:rPr>
        <w:t>
      влекут предупреждение на должностных лиц административных источников.</w:t>
      </w:r>
    </w:p>
    <w:p>
      <w:pPr>
        <w:spacing w:after="0"/>
        <w:ind w:left="0"/>
        <w:jc w:val="both"/>
      </w:pPr>
      <w:r>
        <w:rPr>
          <w:rFonts w:ascii="Times New Roman"/>
          <w:b w:val="false"/>
          <w:i w:val="false"/>
          <w:color w:val="000000"/>
          <w:sz w:val="28"/>
        </w:rPr>
        <w:t>
      2. Непредставление административных данных уполномоченному органу в области государственной статистики, а также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административных источников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381-2 в соответствии с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382. Отказ от проведения статистических наблюдений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19.03.2010 </w:t>
      </w:r>
      <w:r>
        <w:rPr>
          <w:rFonts w:ascii="Times New Roman"/>
          <w:b w:val="false"/>
          <w:i w:val="false"/>
          <w:color w:val="ff0000"/>
          <w:sz w:val="28"/>
        </w:rPr>
        <w:t>№ 258-IV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 </w:t>
      </w:r>
    </w:p>
    <w:p>
      <w:pPr>
        <w:spacing w:after="0"/>
        <w:ind w:left="0"/>
        <w:jc w:val="both"/>
      </w:pPr>
      <w:r>
        <w:rPr>
          <w:rFonts w:ascii="Times New Roman"/>
          <w:b w:val="false"/>
          <w:i w:val="false"/>
          <w:color w:val="000000"/>
          <w:sz w:val="28"/>
        </w:rPr>
        <w:t xml:space="preserve">
      влечет предупреждение или штраф в размере до десяти месячных расчетных показателей. </w:t>
      </w:r>
    </w:p>
    <w:p>
      <w:pPr>
        <w:spacing w:after="0"/>
        <w:ind w:left="0"/>
        <w:jc w:val="both"/>
      </w:pPr>
      <w:r>
        <w:rPr>
          <w:rFonts w:ascii="Times New Roman"/>
          <w:b/>
          <w:i w:val="false"/>
          <w:color w:val="000000"/>
          <w:sz w:val="28"/>
        </w:rPr>
        <w:t>Статья 383.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в редакции Закона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000000"/>
          <w:sz w:val="28"/>
        </w:rPr>
        <w:t>
      Сбор первичных статистических данных по неутвержденной статистической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в редакции Закона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384-1.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384-1 в соответствии с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385. Нарушение правил определения и установления степени секретности информации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определения и установления степени секретности информации, если эти действия не содержат признаков преступления,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в целях сокрытия нарушения законности, - </w:t>
      </w:r>
    </w:p>
    <w:p>
      <w:pPr>
        <w:spacing w:after="0"/>
        <w:ind w:left="0"/>
        <w:jc w:val="both"/>
      </w:pPr>
      <w:r>
        <w:rPr>
          <w:rFonts w:ascii="Times New Roman"/>
          <w:b w:val="false"/>
          <w:i w:val="false"/>
          <w:color w:val="000000"/>
          <w:sz w:val="28"/>
        </w:rPr>
        <w:t xml:space="preserve">
      влекут штраф на должностных лиц в размере от десяти до пятидесяти месячных расчетных показателей. </w:t>
      </w:r>
    </w:p>
    <w:p>
      <w:pPr>
        <w:spacing w:after="0"/>
        <w:ind w:left="0"/>
        <w:jc w:val="both"/>
      </w:pPr>
      <w:r>
        <w:rPr>
          <w:rFonts w:ascii="Times New Roman"/>
          <w:b/>
          <w:i w:val="false"/>
          <w:color w:val="000000"/>
          <w:sz w:val="28"/>
        </w:rPr>
        <w:t xml:space="preserve">Статья 386. Нарушение установленных требований по обеспечению режима секретности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установленного </w:t>
      </w:r>
      <w:r>
        <w:rPr>
          <w:rFonts w:ascii="Times New Roman"/>
          <w:b w:val="false"/>
          <w:i w:val="false"/>
          <w:color w:val="000000"/>
          <w:sz w:val="28"/>
        </w:rPr>
        <w:t xml:space="preserve">порядка допуска к государственным секретам - </w:t>
      </w:r>
    </w:p>
    <w:p>
      <w:pPr>
        <w:spacing w:after="0"/>
        <w:ind w:left="0"/>
        <w:jc w:val="both"/>
      </w:pPr>
      <w:r>
        <w:rPr>
          <w:rFonts w:ascii="Times New Roman"/>
          <w:b w:val="false"/>
          <w:i w:val="false"/>
          <w:color w:val="000000"/>
          <w:sz w:val="28"/>
        </w:rPr>
        <w:t xml:space="preserve">
      влечет штраф в размере от пяти до двадцати месячных расчетных показателей. </w:t>
      </w:r>
    </w:p>
    <w:p>
      <w:pPr>
        <w:spacing w:after="0"/>
        <w:ind w:left="0"/>
        <w:jc w:val="both"/>
      </w:pPr>
      <w:r>
        <w:rPr>
          <w:rFonts w:ascii="Times New Roman"/>
          <w:b w:val="false"/>
          <w:i w:val="false"/>
          <w:color w:val="000000"/>
          <w:sz w:val="28"/>
        </w:rPr>
        <w:t xml:space="preserve">
      2. Нарушение установленных требований по обеспечению режима секретности должностными лицами при работе с секретными сведениями и их носителями, если эти действия не содержат признаков преступления, - </w:t>
      </w:r>
    </w:p>
    <w:p>
      <w:pPr>
        <w:spacing w:after="0"/>
        <w:ind w:left="0"/>
        <w:jc w:val="both"/>
      </w:pPr>
      <w:r>
        <w:rPr>
          <w:rFonts w:ascii="Times New Roman"/>
          <w:b w:val="false"/>
          <w:i w:val="false"/>
          <w:color w:val="000000"/>
          <w:sz w:val="28"/>
        </w:rPr>
        <w:t xml:space="preserve">
      влечет штраф в размере от пяти до двадцати месячных расчетных показателей. </w:t>
      </w:r>
    </w:p>
    <w:p>
      <w:pPr>
        <w:spacing w:after="0"/>
        <w:ind w:left="0"/>
        <w:jc w:val="both"/>
      </w:pPr>
      <w:r>
        <w:rPr>
          <w:rFonts w:ascii="Times New Roman"/>
          <w:b w:val="false"/>
          <w:i w:val="false"/>
          <w:color w:val="000000"/>
          <w:sz w:val="28"/>
        </w:rPr>
        <w:t xml:space="preserve">
      3. Те же действия, повлекшие разглашение секретных сведений или утрату секретных сведений и их носителей, но не содержащих государственную тайну, - </w:t>
      </w:r>
    </w:p>
    <w:p>
      <w:pPr>
        <w:spacing w:after="0"/>
        <w:ind w:left="0"/>
        <w:jc w:val="both"/>
      </w:pPr>
      <w:r>
        <w:rPr>
          <w:rFonts w:ascii="Times New Roman"/>
          <w:b w:val="false"/>
          <w:i w:val="false"/>
          <w:color w:val="000000"/>
          <w:sz w:val="28"/>
        </w:rPr>
        <w:t xml:space="preserve">
      влекут штраф в размере от десяти до двадцати пяти месячных расчетных показателей с лишением специального разрешения на определенный вид деятельности либо без такового.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386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387.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w:t>
      </w:r>
    </w:p>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 уничтожение и повреждение зеленых насаждений городов и населенных пунктов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ста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05.12.2003 </w:t>
      </w:r>
      <w:r>
        <w:rPr>
          <w:rFonts w:ascii="Times New Roman"/>
          <w:b w:val="false"/>
          <w:i w:val="false"/>
          <w:color w:val="000000"/>
          <w:sz w:val="28"/>
        </w:rPr>
        <w:t xml:space="preserve">N 506 </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388. Незаконное проникновение на охраняемые объекты </w:t>
      </w:r>
    </w:p>
    <w:p>
      <w:pPr>
        <w:spacing w:after="0"/>
        <w:ind w:left="0"/>
        <w:jc w:val="both"/>
      </w:pPr>
      <w:r>
        <w:rPr>
          <w:rFonts w:ascii="Times New Roman"/>
          <w:b w:val="false"/>
          <w:i w:val="false"/>
          <w:color w:val="000000"/>
          <w:sz w:val="28"/>
        </w:rPr>
        <w:t xml:space="preserve">
      Незаконное проникновение на объект, охраняемый в соответствии с законодательством Республики Казахстан Службой государственной охраны Республики Казахстан, органами и подразделениями Комитета национальной безопасности, Министерства внутренних дел, Министерства обороны, - </w:t>
      </w:r>
    </w:p>
    <w:p>
      <w:pPr>
        <w:spacing w:after="0"/>
        <w:ind w:left="0"/>
        <w:jc w:val="both"/>
      </w:pPr>
      <w:r>
        <w:rPr>
          <w:rFonts w:ascii="Times New Roman"/>
          <w:b w:val="false"/>
          <w:i w:val="false"/>
          <w:color w:val="000000"/>
          <w:sz w:val="28"/>
        </w:rPr>
        <w:t xml:space="preserve">
      влечет штраф в размере от десяти до пятнадцати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388-1.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от двадцати до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388-1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5" w:id="533"/>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установленный порядок режима государственной границы</w:t>
      </w:r>
      <w:r>
        <w:br/>
      </w:r>
      <w:r>
        <w:rPr>
          <w:rFonts w:ascii="Times New Roman"/>
          <w:b/>
          <w:i w:val="false"/>
          <w:color w:val="000000"/>
        </w:rPr>
        <w:t>Республики Казахстан и порядок пребывания на территории</w:t>
      </w:r>
      <w:r>
        <w:br/>
      </w:r>
      <w:r>
        <w:rPr>
          <w:rFonts w:ascii="Times New Roman"/>
          <w:b/>
          <w:i w:val="false"/>
          <w:color w:val="000000"/>
        </w:rPr>
        <w:t>Республики Казахстан</w:t>
      </w:r>
    </w:p>
    <w:bookmarkEnd w:id="533"/>
    <w:p>
      <w:pPr>
        <w:spacing w:after="0"/>
        <w:ind w:left="0"/>
        <w:jc w:val="both"/>
      </w:pPr>
      <w:r>
        <w:rPr>
          <w:rFonts w:ascii="Times New Roman"/>
          <w:b/>
          <w:i w:val="false"/>
          <w:color w:val="000000"/>
          <w:sz w:val="28"/>
        </w:rPr>
        <w:t xml:space="preserve">Статья 389. Нарушение пограничного режима в пограничной зоне и порядка пребывания в отдельных местностях </w:t>
      </w:r>
    </w:p>
    <w:p>
      <w:pPr>
        <w:spacing w:after="0"/>
        <w:ind w:left="0"/>
        <w:jc w:val="both"/>
      </w:pPr>
      <w:r>
        <w:rPr>
          <w:rFonts w:ascii="Times New Roman"/>
          <w:b w:val="false"/>
          <w:i w:val="false"/>
          <w:color w:val="000000"/>
          <w:sz w:val="28"/>
        </w:rPr>
        <w:t xml:space="preserve">
      1. Нарушение правил </w:t>
      </w:r>
      <w:r>
        <w:rPr>
          <w:rFonts w:ascii="Times New Roman"/>
          <w:b w:val="false"/>
          <w:i w:val="false"/>
          <w:color w:val="000000"/>
          <w:sz w:val="28"/>
        </w:rPr>
        <w:t>въезда</w:t>
      </w:r>
      <w:r>
        <w:rPr>
          <w:rFonts w:ascii="Times New Roman"/>
          <w:b w:val="false"/>
          <w:i w:val="false"/>
          <w:color w:val="000000"/>
          <w:sz w:val="28"/>
        </w:rPr>
        <w:t xml:space="preserve"> (прохода), временного пребывания или передвижения в пограничной зоне - </w:t>
      </w:r>
    </w:p>
    <w:p>
      <w:pPr>
        <w:spacing w:after="0"/>
        <w:ind w:left="0"/>
        <w:jc w:val="both"/>
      </w:pPr>
      <w:r>
        <w:rPr>
          <w:rFonts w:ascii="Times New Roman"/>
          <w:b w:val="false"/>
          <w:i w:val="false"/>
          <w:color w:val="000000"/>
          <w:sz w:val="28"/>
        </w:rPr>
        <w:t xml:space="preserve">
      влечет предупреждение или штраф в размере от трех до пяти месячных расчетных показателей. </w:t>
      </w:r>
    </w:p>
    <w:p>
      <w:pPr>
        <w:spacing w:after="0"/>
        <w:ind w:left="0"/>
        <w:jc w:val="both"/>
      </w:pPr>
      <w:r>
        <w:rPr>
          <w:rFonts w:ascii="Times New Roman"/>
          <w:b w:val="false"/>
          <w:i w:val="false"/>
          <w:color w:val="000000"/>
          <w:sz w:val="28"/>
        </w:rPr>
        <w:t xml:space="preserve">
      2. Ведение хозяйственной, промысловой или иной деятельности, содержание или выпас скота, проведение массовых общественно-политических, культурных или иных мероприятий в пограничной зоне без разрешения уполномоченного государственного органа либо в нарушение установленного порядка - </w:t>
      </w:r>
    </w:p>
    <w:p>
      <w:pPr>
        <w:spacing w:after="0"/>
        <w:ind w:left="0"/>
        <w:jc w:val="both"/>
      </w:pPr>
      <w:r>
        <w:rPr>
          <w:rFonts w:ascii="Times New Roman"/>
          <w:b w:val="false"/>
          <w:i w:val="false"/>
          <w:color w:val="000000"/>
          <w:sz w:val="28"/>
        </w:rPr>
        <w:t xml:space="preserve">
      влекут штраф на физических лиц в размере от трех до пяти, на должностных лиц -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3. Нарушение порядка пребывания в отдельных местностях, определяемых законодательством,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Законом РК от 19 декабря 2007 года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389-1. Нарушение ограничений,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bookmarkStart w:name="z1421" w:id="534"/>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534"/>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w:t>
      </w:r>
    </w:p>
    <w:bookmarkStart w:name="z1422" w:id="535"/>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535"/>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bookmarkStart w:name="z1423" w:id="536"/>
    <w:p>
      <w:pPr>
        <w:spacing w:after="0"/>
        <w:ind w:left="0"/>
        <w:jc w:val="both"/>
      </w:pPr>
      <w:r>
        <w:rPr>
          <w:rFonts w:ascii="Times New Roman"/>
          <w:b w:val="false"/>
          <w:i w:val="false"/>
          <w:color w:val="000000"/>
          <w:sz w:val="28"/>
        </w:rPr>
        <w:t>
      3. Стрельба из огнестрельного оружия, использование пиротехнических средств, а также устройство стрелковых тиров, стендов и стрельбищ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536"/>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389-1 в соответствии с Законом РК от 18.04.2011 № </w:t>
      </w:r>
      <w:r>
        <w:rPr>
          <w:rFonts w:ascii="Times New Roman"/>
          <w:b w:val="false"/>
          <w:i w:val="false"/>
          <w:color w:val="000000"/>
          <w:sz w:val="28"/>
        </w:rPr>
        <w:t>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390. Нарушение режимов территориальных вод (моря) и внутренних вод Республики Казахстан </w:t>
      </w:r>
    </w:p>
    <w:p>
      <w:pPr>
        <w:spacing w:after="0"/>
        <w:ind w:left="0"/>
        <w:jc w:val="both"/>
      </w:pPr>
      <w:r>
        <w:rPr>
          <w:rFonts w:ascii="Times New Roman"/>
          <w:b w:val="false"/>
          <w:i w:val="false"/>
          <w:color w:val="000000"/>
          <w:sz w:val="28"/>
        </w:rPr>
        <w:t xml:space="preserve">
      1. Нарушение установленных в территориальных водах (море) и внутренних водах Республики Казахстан, казахстанской части вод пограничных рек, озер и иных водоемов правил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десяти до двадцати пяти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390 внесены изменения - законами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Заголовок статьи и статья с изменениями, внесенными Законом РК от 19 декабря 2007 года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391. Нарушение режима в пунктах пропуска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1. Нарушение гражданином Республики Казахстан </w:t>
      </w:r>
      <w:r>
        <w:rPr>
          <w:rFonts w:ascii="Times New Roman"/>
          <w:b w:val="false"/>
          <w:i w:val="false"/>
          <w:color w:val="000000"/>
          <w:sz w:val="28"/>
        </w:rPr>
        <w:t>режима</w:t>
      </w:r>
      <w:r>
        <w:rPr>
          <w:rFonts w:ascii="Times New Roman"/>
          <w:b w:val="false"/>
          <w:i w:val="false"/>
          <w:color w:val="000000"/>
          <w:sz w:val="28"/>
        </w:rPr>
        <w:t xml:space="preserve"> в пунктах пропуска через Государственную границу Республики Казахстан - </w:t>
      </w:r>
    </w:p>
    <w:p>
      <w:pPr>
        <w:spacing w:after="0"/>
        <w:ind w:left="0"/>
        <w:jc w:val="both"/>
      </w:pPr>
      <w:r>
        <w:rPr>
          <w:rFonts w:ascii="Times New Roman"/>
          <w:b w:val="false"/>
          <w:i w:val="false"/>
          <w:color w:val="000000"/>
          <w:sz w:val="28"/>
        </w:rPr>
        <w:t xml:space="preserve">
      влечет штраф в размере от трех до пяти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иностранцем или лицом без гражданства, - </w:t>
      </w:r>
    </w:p>
    <w:p>
      <w:pPr>
        <w:spacing w:after="0"/>
        <w:ind w:left="0"/>
        <w:jc w:val="both"/>
      </w:pPr>
      <w:r>
        <w:rPr>
          <w:rFonts w:ascii="Times New Roman"/>
          <w:b w:val="false"/>
          <w:i w:val="false"/>
          <w:color w:val="000000"/>
          <w:sz w:val="28"/>
        </w:rPr>
        <w:t xml:space="preserve">
      влекут штраф в размере от трех до пяти месячных расчетных показателей с административным выдворением за пределы Республики Казахстан или без такового. </w:t>
      </w:r>
    </w:p>
    <w:p>
      <w:pPr>
        <w:spacing w:after="0"/>
        <w:ind w:left="0"/>
        <w:jc w:val="both"/>
      </w:pPr>
      <w:r>
        <w:rPr>
          <w:rFonts w:ascii="Times New Roman"/>
          <w:b/>
          <w:i w:val="false"/>
          <w:color w:val="000000"/>
          <w:sz w:val="28"/>
        </w:rPr>
        <w:t xml:space="preserve">Статья 391-1. Нарушение режима Государственной границы Республики Казахстан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режима</w:t>
      </w:r>
      <w:r>
        <w:rPr>
          <w:rFonts w:ascii="Times New Roman"/>
          <w:b w:val="false"/>
          <w:i w:val="false"/>
          <w:color w:val="000000"/>
          <w:sz w:val="28"/>
        </w:rPr>
        <w:t xml:space="preserve"> Государственной границы Республики Казахстан, за исключением действий, предусмотренных частью второй настоящей статьи,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Ведение на Государственной границе Республики Казахстан промысловой, исследовательской, изыскательской или иной деятельности без разрешения уполномоченного органа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пятисот до одной тысячи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иностранцем или лицом без гражданства, - </w:t>
      </w:r>
    </w:p>
    <w:p>
      <w:pPr>
        <w:spacing w:after="0"/>
        <w:ind w:left="0"/>
        <w:jc w:val="both"/>
      </w:pPr>
      <w:r>
        <w:rPr>
          <w:rFonts w:ascii="Times New Roman"/>
          <w:b w:val="false"/>
          <w:i w:val="false"/>
          <w:color w:val="000000"/>
          <w:sz w:val="28"/>
        </w:rPr>
        <w:t>
      влекут штраф в размере от сорока до ста месячных расчетных показателей или административный арест на срок до десяти суток с административным выдворением за пределы Республики Казахстан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391-1 -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392. Незаконный провоз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 </w:t>
      </w:r>
    </w:p>
    <w:p>
      <w:pPr>
        <w:spacing w:after="0"/>
        <w:ind w:left="0"/>
        <w:jc w:val="both"/>
      </w:pPr>
      <w:r>
        <w:rPr>
          <w:rFonts w:ascii="Times New Roman"/>
          <w:b w:val="false"/>
          <w:i w:val="false"/>
          <w:color w:val="000000"/>
          <w:sz w:val="28"/>
        </w:rPr>
        <w:t xml:space="preserve">
      влечет штраф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xml:space="preserve">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w:t>
      </w:r>
    </w:p>
    <w:p>
      <w:pPr>
        <w:spacing w:after="0"/>
        <w:ind w:left="0"/>
        <w:jc w:val="both"/>
      </w:pPr>
      <w:r>
        <w:rPr>
          <w:rFonts w:ascii="Times New Roman"/>
          <w:b w:val="false"/>
          <w:i w:val="false"/>
          <w:color w:val="000000"/>
          <w:sz w:val="28"/>
        </w:rPr>
        <w:t xml:space="preserve">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both"/>
      </w:pPr>
      <w:r>
        <w:rPr>
          <w:rFonts w:ascii="Times New Roman"/>
          <w:b/>
          <w:i w:val="false"/>
          <w:color w:val="000000"/>
          <w:sz w:val="28"/>
        </w:rPr>
        <w:t>Статья 393.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Республики Казахстан</w:t>
      </w:r>
    </w:p>
    <w:bookmarkStart w:name="z1667" w:id="537"/>
    <w:p>
      <w:pPr>
        <w:spacing w:after="0"/>
        <w:ind w:left="0"/>
        <w:jc w:val="both"/>
      </w:pPr>
      <w:r>
        <w:rPr>
          <w:rFonts w:ascii="Times New Roman"/>
          <w:b w:val="false"/>
          <w:i w:val="false"/>
          <w:color w:val="000000"/>
          <w:sz w:val="28"/>
        </w:rPr>
        <w:t>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Республики Казахстан, –</w:t>
      </w:r>
    </w:p>
    <w:bookmarkEnd w:id="537"/>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 или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Нарушение иностранцем или лицом без гражданства правил пребывания в Республике Казахстан</w:t>
      </w:r>
    </w:p>
    <w:bookmarkStart w:name="z1447" w:id="538"/>
    <w:p>
      <w:pPr>
        <w:spacing w:after="0"/>
        <w:ind w:left="0"/>
        <w:jc w:val="both"/>
      </w:pPr>
      <w:r>
        <w:rPr>
          <w:rFonts w:ascii="Times New Roman"/>
          <w:b w:val="false"/>
          <w:i w:val="false"/>
          <w:color w:val="000000"/>
          <w:sz w:val="28"/>
        </w:rPr>
        <w:t>
      1. Нарушение иностранцем или лицом без гражданства правил пребывания в Республике Казахстан, выразившееся в несоблюдении установленных законодательством Республики Казахстан сроков регистрации либо порядка передвижения или выбора места жительства, -</w:t>
      </w:r>
    </w:p>
    <w:bookmarkEnd w:id="53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448" w:id="53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39"/>
    <w:p>
      <w:pPr>
        <w:spacing w:after="0"/>
        <w:ind w:left="0"/>
        <w:jc w:val="both"/>
      </w:pPr>
      <w:r>
        <w:rPr>
          <w:rFonts w:ascii="Times New Roman"/>
          <w:b w:val="false"/>
          <w:i w:val="false"/>
          <w:color w:val="000000"/>
          <w:sz w:val="28"/>
        </w:rPr>
        <w:t>
      влекут административный арест до десяти суток.</w:t>
      </w:r>
    </w:p>
    <w:bookmarkStart w:name="z1449" w:id="540"/>
    <w:p>
      <w:pPr>
        <w:spacing w:after="0"/>
        <w:ind w:left="0"/>
        <w:jc w:val="both"/>
      </w:pPr>
      <w:r>
        <w:rPr>
          <w:rFonts w:ascii="Times New Roman"/>
          <w:b w:val="false"/>
          <w:i w:val="false"/>
          <w:color w:val="000000"/>
          <w:sz w:val="28"/>
        </w:rPr>
        <w:t>
      3. Нарушение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либо при регистрации в миграционной карточке, а также несоответствии фактического места проживания адресу, указанному при регистрации, а равно в несоблюдении правил транзитного проезда через территорию Республики Казахстан, -</w:t>
      </w:r>
    </w:p>
    <w:bookmarkEnd w:id="540"/>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десяти суток.</w:t>
      </w:r>
    </w:p>
    <w:bookmarkStart w:name="z1450" w:id="541"/>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bookmarkEnd w:id="541"/>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394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394-1. Невыполнение решения о выдворении</w:t>
      </w:r>
    </w:p>
    <w:p>
      <w:pPr>
        <w:spacing w:after="0"/>
        <w:ind w:left="0"/>
        <w:jc w:val="both"/>
      </w:pPr>
      <w:r>
        <w:rPr>
          <w:rFonts w:ascii="Times New Roman"/>
          <w:b w:val="false"/>
          <w:i w:val="false"/>
          <w:color w:val="000000"/>
          <w:sz w:val="28"/>
        </w:rPr>
        <w:t>
      Невыполнение иностранцами и лицами без гражданства принятых в отношении их решений о выдворении из пределов Республики Казахстан -</w:t>
      </w:r>
    </w:p>
    <w:p>
      <w:pPr>
        <w:spacing w:after="0"/>
        <w:ind w:left="0"/>
        <w:jc w:val="both"/>
      </w:pPr>
      <w:r>
        <w:rPr>
          <w:rFonts w:ascii="Times New Roman"/>
          <w:b w:val="false"/>
          <w:i w:val="false"/>
          <w:color w:val="000000"/>
          <w:sz w:val="28"/>
        </w:rPr>
        <w:t>
      влечет штраф в размере от ста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394-1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Нарушение физическими или юридическими лицами правил пребывания иностранцев в Республике Казахстан</w:t>
      </w:r>
    </w:p>
    <w:bookmarkStart w:name="z1451" w:id="542"/>
    <w:p>
      <w:pPr>
        <w:spacing w:after="0"/>
        <w:ind w:left="0"/>
        <w:jc w:val="both"/>
      </w:pPr>
      <w:r>
        <w:rPr>
          <w:rFonts w:ascii="Times New Roman"/>
          <w:b w:val="false"/>
          <w:i w:val="false"/>
          <w:color w:val="000000"/>
          <w:sz w:val="28"/>
        </w:rPr>
        <w:t>
      1. Непринятие гражданином Республики Казахстан, иностранцем или лицом без гражданства, пригласившими в Республику Казахстан иностранцев или лиц без гражданства по частным делам, мер по своевременной регистрации, оформлению документов на право пребывания их в Республике Казахстан, передвижению по территории страны и выезду из Республики Казахстан по истечении определенного срока пребывания -</w:t>
      </w:r>
    </w:p>
    <w:bookmarkEnd w:id="54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2" w:id="543"/>
    <w:p>
      <w:pPr>
        <w:spacing w:after="0"/>
        <w:ind w:left="0"/>
        <w:jc w:val="both"/>
      </w:pPr>
      <w:r>
        <w:rPr>
          <w:rFonts w:ascii="Times New Roman"/>
          <w:b w:val="false"/>
          <w:i w:val="false"/>
          <w:color w:val="000000"/>
          <w:sz w:val="28"/>
        </w:rPr>
        <w:t>
      2. Непринятие индивидуальным предпринимателем, должностным или юридическим лицом, принимающими в Республике Казахстан иностранцев или лиц без гражданства, мер по своевременной регистрации, оформлению документов на право их въезда в Республику Казахстан, пребывания и передвижения по ее территории и выезда из Республики Казахстан по истечении определенного срока пребывания -</w:t>
      </w:r>
    </w:p>
    <w:bookmarkEnd w:id="543"/>
    <w:p>
      <w:pPr>
        <w:spacing w:after="0"/>
        <w:ind w:left="0"/>
        <w:jc w:val="both"/>
      </w:pPr>
      <w:r>
        <w:rPr>
          <w:rFonts w:ascii="Times New Roman"/>
          <w:b w:val="false"/>
          <w:i w:val="false"/>
          <w:color w:val="000000"/>
          <w:sz w:val="28"/>
        </w:rPr>
        <w:t>
      влечет штраф на должностных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w:t>
      </w:r>
    </w:p>
    <w:bookmarkStart w:name="z1453" w:id="544"/>
    <w:p>
      <w:pPr>
        <w:spacing w:after="0"/>
        <w:ind w:left="0"/>
        <w:jc w:val="both"/>
      </w:pPr>
      <w:r>
        <w:rPr>
          <w:rFonts w:ascii="Times New Roman"/>
          <w:b w:val="false"/>
          <w:i w:val="false"/>
          <w:color w:val="000000"/>
          <w:sz w:val="28"/>
        </w:rPr>
        <w:t>
      3. Предоставление жилища иностранцу или лицу без гражданства, прибывшему в Республику Казахстан с нарушением правил пребывания иностранцев в Республике Казахстан, выразившемся в незаконном въезде в Республику Казахстан, передвижении по ее территории, уклонении от выезда из Республики Казахстан в установленные сроки, несоответствии фактического места проживания адресу, указанному при регистрации, -</w:t>
      </w:r>
    </w:p>
    <w:bookmarkEnd w:id="544"/>
    <w:p>
      <w:pPr>
        <w:spacing w:after="0"/>
        <w:ind w:left="0"/>
        <w:jc w:val="both"/>
      </w:pPr>
      <w:r>
        <w:rPr>
          <w:rFonts w:ascii="Times New Roman"/>
          <w:b w:val="false"/>
          <w:i w:val="false"/>
          <w:color w:val="000000"/>
          <w:sz w:val="28"/>
        </w:rPr>
        <w:t>
      влечет на физических лиц предупреждение, на должностных лиц - штраф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w:t>
      </w:r>
    </w:p>
    <w:bookmarkStart w:name="z1454" w:id="545"/>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545"/>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w:t>
      </w:r>
    </w:p>
    <w:bookmarkStart w:name="z1455" w:id="546"/>
    <w:p>
      <w:pPr>
        <w:spacing w:after="0"/>
        <w:ind w:left="0"/>
        <w:jc w:val="both"/>
      </w:pPr>
      <w:r>
        <w:rPr>
          <w:rFonts w:ascii="Times New Roman"/>
          <w:b w:val="false"/>
          <w:i w:val="false"/>
          <w:color w:val="000000"/>
          <w:sz w:val="28"/>
        </w:rPr>
        <w:t>
      5. Совершение должностным лицом сделок с иностранцем или лицом без гражданства, прибывшими на территорию Республики Казахстан незаконно, -</w:t>
      </w:r>
    </w:p>
    <w:bookmarkEnd w:id="54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1456" w:id="547"/>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547"/>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395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Привлечение иностранной рабочей силы и трудовых иммигрантов с нарушением законодательства Республики Казахстан, незаконное осуществление иностранцем или лицом без гражданства трудовой деятельности в Республике Казахстан</w:t>
      </w:r>
    </w:p>
    <w:bookmarkStart w:name="z1457" w:id="548"/>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w:t>
      </w:r>
    </w:p>
    <w:bookmarkEnd w:id="548"/>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p>
    <w:bookmarkStart w:name="z1458" w:id="549"/>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549"/>
    <w:p>
      <w:pPr>
        <w:spacing w:after="0"/>
        <w:ind w:left="0"/>
        <w:jc w:val="both"/>
      </w:pPr>
      <w:r>
        <w:rPr>
          <w:rFonts w:ascii="Times New Roman"/>
          <w:b w:val="false"/>
          <w:i w:val="false"/>
          <w:color w:val="000000"/>
          <w:sz w:val="28"/>
        </w:rPr>
        <w:t>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p>
    <w:bookmarkStart w:name="z1459" w:id="55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55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p>
    <w:bookmarkStart w:name="z1460" w:id="551"/>
    <w:p>
      <w:pPr>
        <w:spacing w:after="0"/>
        <w:ind w:left="0"/>
        <w:jc w:val="both"/>
      </w:pP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p>
    <w:bookmarkEnd w:id="55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административным выдворением за пределы Республики Казахстан.</w:t>
      </w:r>
    </w:p>
    <w:bookmarkStart w:name="z1782" w:id="552"/>
    <w:p>
      <w:pPr>
        <w:spacing w:after="0"/>
        <w:ind w:left="0"/>
        <w:jc w:val="both"/>
      </w:pPr>
      <w:r>
        <w:rPr>
          <w:rFonts w:ascii="Times New Roman"/>
          <w:b w:val="false"/>
          <w:i w:val="false"/>
          <w:color w:val="000000"/>
          <w:sz w:val="28"/>
        </w:rPr>
        <w:t>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w:t>
      </w:r>
    </w:p>
    <w:bookmarkEnd w:id="55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83" w:id="553"/>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55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396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397. </w:t>
      </w:r>
      <w:r>
        <w:rPr>
          <w:rFonts w:ascii="Times New Roman"/>
          <w:b/>
          <w:i/>
          <w:color w:val="000000"/>
          <w:sz w:val="28"/>
        </w:rPr>
        <w:t xml:space="preserve">(Исключена - Законом РК от 6 июля 2007 года </w:t>
      </w:r>
      <w:r>
        <w:rPr>
          <w:rFonts w:ascii="Times New Roman"/>
          <w:b/>
          <w:i w:val="false"/>
          <w:color w:val="000000"/>
          <w:sz w:val="28"/>
        </w:rPr>
        <w:t xml:space="preserve">N 276 </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398. Нарушение беженцем правил проживания </w:t>
      </w:r>
    </w:p>
    <w:p>
      <w:pPr>
        <w:spacing w:after="0"/>
        <w:ind w:left="0"/>
        <w:jc w:val="both"/>
      </w:pPr>
      <w:r>
        <w:rPr>
          <w:rFonts w:ascii="Times New Roman"/>
          <w:b w:val="false"/>
          <w:i w:val="false"/>
          <w:color w:val="ff0000"/>
          <w:sz w:val="28"/>
        </w:rPr>
        <w:t xml:space="preserve">
      Сноска. Статья 398 исключена Законом РК от 04.12.2009 </w:t>
      </w:r>
      <w:r>
        <w:rPr>
          <w:rFonts w:ascii="Times New Roman"/>
          <w:b w:val="false"/>
          <w:i w:val="false"/>
          <w:color w:val="ff0000"/>
          <w:sz w:val="28"/>
        </w:rPr>
        <w:t>N 217-IV</w:t>
      </w:r>
      <w:r>
        <w:rPr>
          <w:rFonts w:ascii="Times New Roman"/>
          <w:b w:val="false"/>
          <w:i w:val="false"/>
          <w:color w:val="ff0000"/>
          <w:sz w:val="28"/>
        </w:rPr>
        <w:t>(вводится в действие с 01.01.2010).</w:t>
      </w:r>
    </w:p>
    <w:p>
      <w:pPr>
        <w:spacing w:after="0"/>
        <w:ind w:left="0"/>
        <w:jc w:val="both"/>
      </w:pPr>
      <w:r>
        <w:rPr>
          <w:rFonts w:ascii="Times New Roman"/>
          <w:b/>
          <w:i w:val="false"/>
          <w:color w:val="000000"/>
          <w:sz w:val="28"/>
        </w:rPr>
        <w:t xml:space="preserve">Статья 399. Незаконная деятельность по трудоустройству граждан Республики Казахстан за границей </w:t>
      </w:r>
    </w:p>
    <w:p>
      <w:pPr>
        <w:spacing w:after="0"/>
        <w:ind w:left="0"/>
        <w:jc w:val="both"/>
      </w:pPr>
      <w:r>
        <w:rPr>
          <w:rFonts w:ascii="Times New Roman"/>
          <w:b w:val="false"/>
          <w:i w:val="false"/>
          <w:color w:val="000000"/>
          <w:sz w:val="28"/>
        </w:rPr>
        <w:t xml:space="preserve">
      Осуществление деятельности по трудоустройству граждан Республики Казахстан за границей с использованием </w:t>
      </w:r>
      <w:r>
        <w:rPr>
          <w:rFonts w:ascii="Times New Roman"/>
          <w:b w:val="false"/>
          <w:i w:val="false"/>
          <w:color w:val="000000"/>
          <w:sz w:val="28"/>
        </w:rPr>
        <w:t>ненадлежащей</w:t>
      </w:r>
      <w:r>
        <w:rPr>
          <w:rFonts w:ascii="Times New Roman"/>
          <w:b w:val="false"/>
          <w:i w:val="false"/>
          <w:color w:val="000000"/>
          <w:sz w:val="28"/>
        </w:rPr>
        <w:t xml:space="preserve"> рекламы либо предоставлением неполной или недостоверной информации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ста, на юридических лиц, являющихся субъектами крупного предпринимательства, - в размере от трехсот до пятисот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02.03.2006 N </w:t>
      </w:r>
      <w:r>
        <w:rPr>
          <w:rFonts w:ascii="Times New Roman"/>
          <w:b w:val="false"/>
          <w:i w:val="false"/>
          <w:color w:val="000000"/>
          <w:sz w:val="28"/>
        </w:rPr>
        <w:t xml:space="preserve">131 </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bookmarkStart w:name="z427" w:id="554"/>
    <w:p>
      <w:pPr>
        <w:spacing w:after="0"/>
        <w:ind w:left="0"/>
        <w:jc w:val="left"/>
      </w:pPr>
      <w:r>
        <w:rPr>
          <w:rFonts w:ascii="Times New Roman"/>
          <w:b/>
          <w:i w:val="false"/>
          <w:color w:val="000000"/>
        </w:rPr>
        <w:t xml:space="preserve"> Глава 26. Административные правонарушения</w:t>
      </w:r>
      <w:r>
        <w:br/>
      </w:r>
      <w:r>
        <w:rPr>
          <w:rFonts w:ascii="Times New Roman"/>
          <w:b/>
          <w:i w:val="false"/>
          <w:color w:val="000000"/>
        </w:rPr>
        <w:t>в сфере таможенного дела</w:t>
      </w:r>
    </w:p>
    <w:bookmarkEnd w:id="554"/>
    <w:p>
      <w:pPr>
        <w:spacing w:after="0"/>
        <w:ind w:left="0"/>
        <w:jc w:val="both"/>
      </w:pPr>
      <w:r>
        <w:rPr>
          <w:rFonts w:ascii="Times New Roman"/>
          <w:b/>
          <w:i w:val="false"/>
          <w:color w:val="000000"/>
          <w:sz w:val="28"/>
        </w:rPr>
        <w:t xml:space="preserve">Статья 400. Нарушение режима зоны таможенного контроля </w:t>
      </w:r>
    </w:p>
    <w:p>
      <w:pPr>
        <w:spacing w:after="0"/>
        <w:ind w:left="0"/>
        <w:jc w:val="both"/>
      </w:pPr>
      <w:r>
        <w:rPr>
          <w:rFonts w:ascii="Times New Roman"/>
          <w:b w:val="false"/>
          <w:i w:val="false"/>
          <w:color w:val="000000"/>
          <w:sz w:val="28"/>
        </w:rPr>
        <w:t xml:space="preserve">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и в ее пределах, а также осуществление в этой зоне производственной и иной коммерческой деятельности без разрешения таможенного органа Республики Казахстан, за исключением случаев, предусмотренных законодательством Республики Казахстан, либо совершение иных действий, нарушающих режим зоны таможенного контроля, при отсутствии признаков преступления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400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400-1. Нарушение порядка осуществления деятельности в сфере таможенного дела </w:t>
      </w:r>
    </w:p>
    <w:bookmarkStart w:name="z1279" w:id="555"/>
    <w:p>
      <w:pPr>
        <w:spacing w:after="0"/>
        <w:ind w:left="0"/>
        <w:jc w:val="both"/>
      </w:pPr>
      <w:r>
        <w:rPr>
          <w:rFonts w:ascii="Times New Roman"/>
          <w:b w:val="false"/>
          <w:i w:val="false"/>
          <w:color w:val="000000"/>
          <w:sz w:val="28"/>
        </w:rPr>
        <w:t xml:space="preserve">
      Несоблюдение таможенным представителем, владельцами места или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таможенного союза и (или) Республики Казахстан, -</w:t>
      </w:r>
    </w:p>
    <w:bookmarkEnd w:id="555"/>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400-1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400-2. Нарушение порядка осуществления деятельности таможенным перевозчиком </w:t>
      </w:r>
    </w:p>
    <w:bookmarkStart w:name="z1281" w:id="556"/>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таможенного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таможенному органу определить место нахождения данного транспортного средства, -</w:t>
      </w:r>
    </w:p>
    <w:bookmarkEnd w:id="556"/>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400-2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Неуведомление таможенного органа Республики Казахстан о прибытии товаров и транспортных средств в пункт пропуска после пересечения таможенной границы таможенного союза</w:t>
      </w:r>
    </w:p>
    <w:bookmarkStart w:name="z1282" w:id="557"/>
    <w:p>
      <w:pPr>
        <w:spacing w:after="0"/>
        <w:ind w:left="0"/>
        <w:jc w:val="both"/>
      </w:pPr>
      <w:r>
        <w:rPr>
          <w:rFonts w:ascii="Times New Roman"/>
          <w:b w:val="false"/>
          <w:i w:val="false"/>
          <w:color w:val="000000"/>
          <w:sz w:val="28"/>
        </w:rPr>
        <w:t>
      Неуведомление таможенного органа Республики Казахстан при ввозе товаров и транспортных средств на таможенную территорию таможенного союза о пересечении таможенной границы таможенного союза, в том числе непредставление при пересечении таможенной границы таможенных документов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p>
    <w:bookmarkEnd w:id="55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402. Убытие товаров и транспортных средств за пределы таможенной территории таможенного союза без разрешения таможенного органа Республики Казахстан в пункте пропуска </w:t>
      </w:r>
    </w:p>
    <w:bookmarkStart w:name="z1283" w:id="558"/>
    <w:p>
      <w:pPr>
        <w:spacing w:after="0"/>
        <w:ind w:left="0"/>
        <w:jc w:val="both"/>
      </w:pPr>
      <w:r>
        <w:rPr>
          <w:rFonts w:ascii="Times New Roman"/>
          <w:b w:val="false"/>
          <w:i w:val="false"/>
          <w:color w:val="000000"/>
          <w:sz w:val="28"/>
        </w:rPr>
        <w:t>
      1. Неуведомление таможенного органа Республики Казахстан в пункте пропуска через таможенную границу о намерении вывезти товары и транспортные средства за пределы таможенной территории таможенного союза, если товары и транспортные средства находятся под таможенным контролем либо вывоз товаров и транспортных средств предполагает их помещение под таможенный контроль, в том числе непредставление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p>
    <w:bookmarkEnd w:id="558"/>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Непринятие мер в случае аварии или действия непреодолимой силы</w:t>
      </w:r>
    </w:p>
    <w:p>
      <w:pPr>
        <w:spacing w:after="0"/>
        <w:ind w:left="0"/>
        <w:jc w:val="both"/>
      </w:pPr>
      <w:r>
        <w:rPr>
          <w:rFonts w:ascii="Times New Roman"/>
          <w:b w:val="false"/>
          <w:i w:val="false"/>
          <w:color w:val="000000"/>
          <w:sz w:val="28"/>
        </w:rPr>
        <w:t>
      Непринятие в случае аварии или действия непреодолимой силы мер для обеспечения сохранности принятых к доставке в определенное таможенным органом государств-членов Таможенного союза место или перемещаемых транзитом товаров и транспортных средств, допущение какого-либо неразрешенного их использования, несообщение в ближайший таможенный орган Республики Казахстан об обстоятельствах дела, месте нахождения таких товаров и транспортных средств либо необеспечение их перевозки в ближайший таможенный орган Республики Казахстан или доставки должностных лиц этого органа к месту нахождения товаров и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404. Непредоставление товаров и транспортных средств в месте доставки </w:t>
      </w:r>
    </w:p>
    <w:p>
      <w:pPr>
        <w:spacing w:after="0"/>
        <w:ind w:left="0"/>
        <w:jc w:val="both"/>
      </w:pPr>
      <w:r>
        <w:rPr>
          <w:rFonts w:ascii="Times New Roman"/>
          <w:b w:val="false"/>
          <w:i w:val="false"/>
          <w:color w:val="000000"/>
          <w:sz w:val="28"/>
        </w:rPr>
        <w:t xml:space="preserve">
      Непредоставление в месте доставки товаров и транспортных средств и невручение документов на них таможенному органу Республики Казахстан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404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p>
    <w:bookmarkStart w:name="z1710" w:id="559"/>
    <w:p>
      <w:pPr>
        <w:spacing w:after="0"/>
        <w:ind w:left="0"/>
        <w:jc w:val="both"/>
      </w:pPr>
      <w:r>
        <w:rPr>
          <w:rFonts w:ascii="Times New Roman"/>
          <w:b w:val="false"/>
          <w:i w:val="false"/>
          <w:color w:val="000000"/>
          <w:sz w:val="28"/>
        </w:rPr>
        <w:t>
      1. Выдача без разрешения таможенного органа Республики Казахстан, утрата или недоставление в определенное таможенным органом государств-членов Таможенного союза место товаров и транспортных средств, находящихся под таможенным контролем, –</w:t>
      </w:r>
    </w:p>
    <w:bookmarkEnd w:id="559"/>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bookmarkStart w:name="z1711" w:id="560"/>
    <w:p>
      <w:pPr>
        <w:spacing w:after="0"/>
        <w:ind w:left="0"/>
        <w:jc w:val="both"/>
      </w:pPr>
      <w:r>
        <w:rPr>
          <w:rFonts w:ascii="Times New Roman"/>
          <w:b w:val="false"/>
          <w:i w:val="false"/>
          <w:color w:val="000000"/>
          <w:sz w:val="28"/>
        </w:rPr>
        <w:t>
      2. Утрата или недоставление принятых для вручения таможенному органу Республики Казахстан таможенных или иных документов на товары и транспортные средства, находящиеся под таможенным контролем, –</w:t>
      </w:r>
    </w:p>
    <w:bookmarkEnd w:id="560"/>
    <w:p>
      <w:pPr>
        <w:spacing w:after="0"/>
        <w:ind w:left="0"/>
        <w:jc w:val="both"/>
      </w:pPr>
      <w:r>
        <w:rPr>
          <w:rFonts w:ascii="Times New Roman"/>
          <w:b w:val="false"/>
          <w:i w:val="false"/>
          <w:color w:val="000000"/>
          <w:sz w:val="28"/>
        </w:rPr>
        <w:t>
      влекут предупреждение либо штраф в размере от десяти до двадцати месячных расчетных показателей.</w:t>
      </w:r>
    </w:p>
    <w:bookmarkStart w:name="z1712" w:id="561"/>
    <w:p>
      <w:pPr>
        <w:spacing w:after="0"/>
        <w:ind w:left="0"/>
        <w:jc w:val="both"/>
      </w:pPr>
      <w:r>
        <w:rPr>
          <w:rFonts w:ascii="Times New Roman"/>
          <w:b w:val="false"/>
          <w:i w:val="false"/>
          <w:color w:val="000000"/>
          <w:sz w:val="28"/>
        </w:rPr>
        <w:t>
      3. Несоблюдение установленного таможенным органом государств – членов Таможенного союза срока доставки товаров, транспортных средств и документов на них –</w:t>
      </w:r>
    </w:p>
    <w:bookmarkEnd w:id="561"/>
    <w:p>
      <w:pPr>
        <w:spacing w:after="0"/>
        <w:ind w:left="0"/>
        <w:jc w:val="both"/>
      </w:pPr>
      <w:r>
        <w:rPr>
          <w:rFonts w:ascii="Times New Roman"/>
          <w:b w:val="false"/>
          <w:i w:val="false"/>
          <w:color w:val="000000"/>
          <w:sz w:val="28"/>
        </w:rPr>
        <w:t>
      влечет предупреждение либо штраф в размере от десяти до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406. Неостановка транспортного средства </w:t>
      </w:r>
    </w:p>
    <w:bookmarkStart w:name="z1284" w:id="562"/>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транспортного средства или действиями непреодолимой силы, -</w:t>
      </w:r>
    </w:p>
    <w:bookmarkEnd w:id="56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 Отправление транспортного средства без разрешения таможенного органа Республики Казахстан </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408. Причаливание к судну и другим плавучим средствам, находящимся под таможенным контролем </w:t>
      </w:r>
    </w:p>
    <w:p>
      <w:pPr>
        <w:spacing w:after="0"/>
        <w:ind w:left="0"/>
        <w:jc w:val="both"/>
      </w:pPr>
      <w:r>
        <w:rPr>
          <w:rFonts w:ascii="Times New Roman"/>
          <w:b w:val="false"/>
          <w:i w:val="false"/>
          <w:color w:val="ff0000"/>
          <w:sz w:val="28"/>
        </w:rPr>
        <w:t xml:space="preserve">
      Сноска. Статья 408 исключена Законом РК от 30.06.2010 </w:t>
      </w:r>
      <w:r>
        <w:rPr>
          <w:rFonts w:ascii="Times New Roman"/>
          <w:b w:val="false"/>
          <w:i w:val="false"/>
          <w:color w:val="ff0000"/>
          <w:sz w:val="28"/>
        </w:rPr>
        <w:t>№ 297-IV</w:t>
      </w:r>
      <w:r>
        <w:rPr>
          <w:rFonts w:ascii="Times New Roman"/>
          <w:b w:val="false"/>
          <w:i w:val="false"/>
          <w:color w:val="ff0000"/>
          <w:sz w:val="28"/>
        </w:rPr>
        <w:t xml:space="preserve">(вводится в действие с 12.07.2010). </w:t>
      </w:r>
    </w:p>
    <w:p>
      <w:pPr>
        <w:spacing w:after="0"/>
        <w:ind w:left="0"/>
        <w:jc w:val="both"/>
      </w:pPr>
      <w:r>
        <w:rPr>
          <w:rFonts w:ascii="Times New Roman"/>
          <w:b/>
          <w:i w:val="false"/>
          <w:color w:val="000000"/>
          <w:sz w:val="28"/>
        </w:rPr>
        <w:t xml:space="preserve">Статья 409. Нарушение порядка совершения таможенных операций, связанных с помещением товаров под таможенную процедуру, и таможенной очистки товаров </w:t>
      </w:r>
    </w:p>
    <w:bookmarkStart w:name="z1285" w:id="563"/>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таможенного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bookmarkEnd w:id="56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409-1. Нарушение порядка проведения таможенных операций </w:t>
      </w:r>
    </w:p>
    <w:bookmarkStart w:name="z1287" w:id="564"/>
    <w:p>
      <w:pPr>
        <w:spacing w:after="0"/>
        <w:ind w:left="0"/>
        <w:jc w:val="both"/>
      </w:pPr>
      <w:r>
        <w:rPr>
          <w:rFonts w:ascii="Times New Roman"/>
          <w:b w:val="false"/>
          <w:i w:val="false"/>
          <w:color w:val="000000"/>
          <w:sz w:val="28"/>
        </w:rPr>
        <w:t>
      1. Нарушение порядка проведения таможенных операций,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bookmarkEnd w:id="56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288" w:id="56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65"/>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исключением из соответствующего реестра лиц, осуществляющих деятельность в сфере таможенного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409-1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289" w:id="566"/>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не принято решение о выпуске товаров, в нарушение требований и условий,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bookmarkEnd w:id="566"/>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bookmarkStart w:name="z1290" w:id="56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6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411. Грузовые и иные операции, проводимые без разрешения таможенного органа Республики Казахстан </w:t>
      </w:r>
    </w:p>
    <w:p>
      <w:pPr>
        <w:spacing w:after="0"/>
        <w:ind w:left="0"/>
        <w:jc w:val="both"/>
      </w:pPr>
      <w:r>
        <w:rPr>
          <w:rFonts w:ascii="Times New Roman"/>
          <w:b w:val="false"/>
          <w:i w:val="false"/>
          <w:color w:val="000000"/>
          <w:sz w:val="28"/>
        </w:rPr>
        <w:t xml:space="preserve">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без разрешения таможенного органа Республики Казахстан - </w:t>
      </w:r>
    </w:p>
    <w:p>
      <w:pPr>
        <w:spacing w:after="0"/>
        <w:ind w:left="0"/>
        <w:jc w:val="both"/>
      </w:pPr>
      <w:r>
        <w:rPr>
          <w:rFonts w:ascii="Times New Roman"/>
          <w:b w:val="false"/>
          <w:i w:val="false"/>
          <w:color w:val="000000"/>
          <w:sz w:val="28"/>
        </w:rPr>
        <w:t xml:space="preserve">
      влекут штраф в размере от пяти до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411 внесены изменения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Изменение, удаление, уничтожение, повреждение либо утрата средств идентификации</w:t>
      </w:r>
    </w:p>
    <w:p>
      <w:pPr>
        <w:spacing w:after="0"/>
        <w:ind w:left="0"/>
        <w:jc w:val="both"/>
      </w:pPr>
      <w:r>
        <w:rPr>
          <w:rFonts w:ascii="Times New Roman"/>
          <w:b w:val="false"/>
          <w:i w:val="false"/>
          <w:color w:val="000000"/>
          <w:sz w:val="28"/>
        </w:rPr>
        <w:t>
      Умышленное изменение, удаление, уничтожение, повреждение либо утрата средств идентификации, примененных таможенным органом государств-членов Таможенного союза,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413. Нарушение порядка таможенного декларирования товаров </w:t>
      </w:r>
    </w:p>
    <w:bookmarkStart w:name="z1291" w:id="568"/>
    <w:p>
      <w:pPr>
        <w:spacing w:after="0"/>
        <w:ind w:left="0"/>
        <w:jc w:val="both"/>
      </w:pPr>
      <w:r>
        <w:rPr>
          <w:rFonts w:ascii="Times New Roman"/>
          <w:b w:val="false"/>
          <w:i w:val="false"/>
          <w:color w:val="000000"/>
          <w:sz w:val="28"/>
        </w:rPr>
        <w:t>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568"/>
    <w:p>
      <w:pPr>
        <w:spacing w:after="0"/>
        <w:ind w:left="0"/>
        <w:jc w:val="both"/>
      </w:pPr>
      <w:r>
        <w:rPr>
          <w:rFonts w:ascii="Times New Roman"/>
          <w:b w:val="false"/>
          <w:i w:val="false"/>
          <w:color w:val="000000"/>
          <w:sz w:val="28"/>
        </w:rPr>
        <w:t xml:space="preserve">
      влечет штраф в размере двадцати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413-1. Нарушение порядка осуществления деятельности в сфере таможенного дела таможенным представителем </w:t>
      </w:r>
    </w:p>
    <w:bookmarkStart w:name="z1293" w:id="569"/>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56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294" w:id="57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57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413-1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413-2. Нарушение порядка осуществления деятельности в сфере таможенного дела уполномоченным экономическим оператором </w:t>
      </w:r>
    </w:p>
    <w:bookmarkStart w:name="z1296" w:id="571"/>
    <w:p>
      <w:pPr>
        <w:spacing w:after="0"/>
        <w:ind w:left="0"/>
        <w:jc w:val="both"/>
      </w:pPr>
      <w:r>
        <w:rPr>
          <w:rFonts w:ascii="Times New Roman"/>
          <w:b w:val="false"/>
          <w:i w:val="false"/>
          <w:color w:val="000000"/>
          <w:sz w:val="28"/>
        </w:rPr>
        <w:t xml:space="preserve">
      Несоблюдение </w:t>
      </w:r>
      <w:r>
        <w:rPr>
          <w:rFonts w:ascii="Times New Roman"/>
          <w:b w:val="false"/>
          <w:i w:val="false"/>
          <w:color w:val="000000"/>
          <w:sz w:val="28"/>
        </w:rPr>
        <w:t>уполномоченным экономическим оператором</w:t>
      </w:r>
      <w:r>
        <w:rPr>
          <w:rFonts w:ascii="Times New Roman"/>
          <w:b w:val="false"/>
          <w:i w:val="false"/>
          <w:color w:val="000000"/>
          <w:sz w:val="28"/>
        </w:rPr>
        <w:t xml:space="preserve"> требований, предусмотренных таможенным законодательством таможенного союза и (или) Республики Казахстан для осуществления такой деятельности, -</w:t>
      </w:r>
    </w:p>
    <w:bookmarkEnd w:id="571"/>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413-2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сроков подачи таможенной декларации, документов и сведений</w:t>
      </w:r>
    </w:p>
    <w:p>
      <w:pPr>
        <w:spacing w:after="0"/>
        <w:ind w:left="0"/>
        <w:jc w:val="both"/>
      </w:pPr>
      <w:r>
        <w:rPr>
          <w:rFonts w:ascii="Times New Roman"/>
          <w:b w:val="false"/>
          <w:i w:val="false"/>
          <w:color w:val="000000"/>
          <w:sz w:val="28"/>
        </w:rPr>
        <w:t xml:space="preserve">
      Непредставление декларантом таможенному органу Республики Казахстан в </w:t>
      </w:r>
      <w:r>
        <w:rPr>
          <w:rFonts w:ascii="Times New Roman"/>
          <w:b w:val="false"/>
          <w:i w:val="false"/>
          <w:color w:val="000000"/>
          <w:sz w:val="28"/>
        </w:rPr>
        <w:t>установленные</w:t>
      </w:r>
      <w:r>
        <w:rPr>
          <w:rFonts w:ascii="Times New Roman"/>
          <w:b w:val="false"/>
          <w:i w:val="false"/>
          <w:color w:val="000000"/>
          <w:sz w:val="28"/>
        </w:rPr>
        <w:t xml:space="preserve"> сроки таможенной декларации, документов и сведений, представляемых при таможенном декларировании товаров, за исключением случаев, предусмотренных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Непредставление таможенному органу Республики Казахстан отчетности и несоблюдение порядка ведения учета</w:t>
      </w:r>
    </w:p>
    <w:bookmarkStart w:name="z1298" w:id="572"/>
    <w:p>
      <w:pPr>
        <w:spacing w:after="0"/>
        <w:ind w:left="0"/>
        <w:jc w:val="both"/>
      </w:pPr>
      <w:r>
        <w:rPr>
          <w:rFonts w:ascii="Times New Roman"/>
          <w:b w:val="false"/>
          <w:i w:val="false"/>
          <w:color w:val="000000"/>
          <w:sz w:val="28"/>
        </w:rPr>
        <w:t>
      Непредставление таможенному органу Республики Казахстан таможенным перевозчиком, таможенным представителем, владельцами места или склада временного хранения, таможенного или свободного склада, магазина беспошлинной торговли, декларантами в порядке и 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а равно несоблюдение порядка ведения учета таких товаров -</w:t>
      </w:r>
    </w:p>
    <w:bookmarkEnd w:id="572"/>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416. Нарушение сроков временного хранения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417.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xml:space="preserve">
      Нарушение порядка помещения товаров на хранение и порядка их хранения, установленных </w:t>
      </w:r>
      <w:r>
        <w:rPr>
          <w:rFonts w:ascii="Times New Roman"/>
          <w:b w:val="false"/>
          <w:i w:val="false"/>
          <w:color w:val="000000"/>
          <w:sz w:val="28"/>
        </w:rPr>
        <w:t>таможенным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417-1. Нарушение сроков временного хранения товаров</w:t>
      </w:r>
    </w:p>
    <w:p>
      <w:pPr>
        <w:spacing w:after="0"/>
        <w:ind w:left="0"/>
        <w:jc w:val="both"/>
      </w:pPr>
      <w:r>
        <w:rPr>
          <w:rFonts w:ascii="Times New Roman"/>
          <w:b w:val="false"/>
          <w:i w:val="false"/>
          <w:color w:val="000000"/>
          <w:sz w:val="28"/>
        </w:rPr>
        <w:t xml:space="preserve">
      Нарушение сроков временного хранения товаров, установленных </w:t>
      </w:r>
      <w:r>
        <w:rPr>
          <w:rFonts w:ascii="Times New Roman"/>
          <w:b w:val="false"/>
          <w:i w:val="false"/>
          <w:color w:val="000000"/>
          <w:sz w:val="28"/>
        </w:rPr>
        <w:t>таможенным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 за исключением случаев, предусмотренных </w:t>
      </w:r>
      <w:r>
        <w:rPr>
          <w:rFonts w:ascii="Times New Roman"/>
          <w:b w:val="false"/>
          <w:i w:val="false"/>
          <w:color w:val="000000"/>
          <w:sz w:val="28"/>
        </w:rPr>
        <w:t>статьями 414</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двадцати пяти, на индивидуальных предпринимателей,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417-1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418. Нарушение порядка переработки товаров и замена продуктов переработки </w:t>
      </w:r>
    </w:p>
    <w:p>
      <w:pPr>
        <w:spacing w:after="0"/>
        <w:ind w:left="0"/>
        <w:jc w:val="both"/>
      </w:pPr>
      <w:r>
        <w:rPr>
          <w:rFonts w:ascii="Times New Roman"/>
          <w:b w:val="false"/>
          <w:i w:val="false"/>
          <w:color w:val="000000"/>
          <w:sz w:val="28"/>
        </w:rPr>
        <w:t xml:space="preserve">
      1. Нарушение порядка переработки товаров, то есть несоблюдение установленных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требований,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проведения операций по переработке таких товаров - </w:t>
      </w:r>
    </w:p>
    <w:p>
      <w:pPr>
        <w:spacing w:after="0"/>
        <w:ind w:left="0"/>
        <w:jc w:val="both"/>
      </w:pPr>
      <w:r>
        <w:rPr>
          <w:rFonts w:ascii="Times New Roman"/>
          <w:b w:val="false"/>
          <w:i w:val="false"/>
          <w:color w:val="000000"/>
          <w:sz w:val="28"/>
        </w:rPr>
        <w:t xml:space="preserve">
      влечет штраф в размере от десяти до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установленного</w:t>
      </w:r>
      <w:r>
        <w:rPr>
          <w:rFonts w:ascii="Times New Roman"/>
          <w:b w:val="false"/>
          <w:i w:val="false"/>
          <w:color w:val="000000"/>
          <w:sz w:val="28"/>
        </w:rPr>
        <w:t xml:space="preserve"> порядка замены продуктов переработки отечественных товаров другими товарами - </w:t>
      </w:r>
    </w:p>
    <w:p>
      <w:pPr>
        <w:spacing w:after="0"/>
        <w:ind w:left="0"/>
        <w:jc w:val="both"/>
      </w:pPr>
      <w:r>
        <w:rPr>
          <w:rFonts w:ascii="Times New Roman"/>
          <w:b w:val="false"/>
          <w:i w:val="false"/>
          <w:color w:val="000000"/>
          <w:sz w:val="28"/>
        </w:rPr>
        <w:t xml:space="preserve">
      влечет штраф в размере от десяти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05.12.2003 </w:t>
      </w:r>
      <w:r>
        <w:rPr>
          <w:rFonts w:ascii="Times New Roman"/>
          <w:b w:val="false"/>
          <w:i w:val="false"/>
          <w:color w:val="000000"/>
          <w:sz w:val="28"/>
        </w:rPr>
        <w:t xml:space="preserve">N 506 </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419. Нарушение порядка осуществления предпринимательской деятельности в свободных таможенных зонах и на свободных складах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420. Нарушение порядка возведения зданий, строений и сооружений в свободных таможенных зонах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421. Невывоз за пределы таможенной территории Таможенного союза либо невозвращение на эту территорию товаров и транспортных средств</w:t>
      </w:r>
    </w:p>
    <w:p>
      <w:pPr>
        <w:spacing w:after="0"/>
        <w:ind w:left="0"/>
        <w:jc w:val="both"/>
      </w:pPr>
      <w:r>
        <w:rPr>
          <w:rFonts w:ascii="Times New Roman"/>
          <w:b w:val="false"/>
          <w:i w:val="false"/>
          <w:color w:val="ff0000"/>
          <w:sz w:val="28"/>
        </w:rPr>
        <w:t xml:space="preserve">
      Сноска. Заголовок статьи 421 в редакции Конституционного Закона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02" w:id="573"/>
    <w:p>
      <w:pPr>
        <w:spacing w:after="0"/>
        <w:ind w:left="0"/>
        <w:jc w:val="both"/>
      </w:pPr>
      <w:r>
        <w:rPr>
          <w:rFonts w:ascii="Times New Roman"/>
          <w:b w:val="false"/>
          <w:i w:val="false"/>
          <w:color w:val="000000"/>
          <w:sz w:val="28"/>
        </w:rPr>
        <w:t>
      1. Невывоз за пределы таможенной территории Таможенного союза ранее ввезенных товаров и транспортных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w:t>
      </w:r>
    </w:p>
    <w:bookmarkEnd w:id="573"/>
    <w:p>
      <w:pPr>
        <w:spacing w:after="0"/>
        <w:ind w:left="0"/>
        <w:jc w:val="both"/>
      </w:pPr>
      <w:r>
        <w:rPr>
          <w:rFonts w:ascii="Times New Roman"/>
          <w:b w:val="false"/>
          <w:i w:val="false"/>
          <w:color w:val="000000"/>
          <w:sz w:val="28"/>
        </w:rPr>
        <w:t>
      влекут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bookmarkStart w:name="z1303" w:id="574"/>
    <w:p>
      <w:pPr>
        <w:spacing w:after="0"/>
        <w:ind w:left="0"/>
        <w:jc w:val="both"/>
      </w:pPr>
      <w:r>
        <w:rPr>
          <w:rFonts w:ascii="Times New Roman"/>
          <w:b w:val="false"/>
          <w:i w:val="false"/>
          <w:color w:val="000000"/>
          <w:sz w:val="28"/>
        </w:rPr>
        <w:t>
      2.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574"/>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422. Нарушение порядка уничтожения товаров </w:t>
      </w:r>
    </w:p>
    <w:p>
      <w:pPr>
        <w:spacing w:after="0"/>
        <w:ind w:left="0"/>
        <w:jc w:val="both"/>
      </w:pPr>
      <w:r>
        <w:rPr>
          <w:rFonts w:ascii="Times New Roman"/>
          <w:b w:val="false"/>
          <w:i w:val="false"/>
          <w:color w:val="ff0000"/>
          <w:sz w:val="28"/>
        </w:rPr>
        <w:t xml:space="preserve">
      Сноска. Статья 422 исключена Законом РК от 30.06.2010 </w:t>
      </w:r>
      <w:r>
        <w:rPr>
          <w:rFonts w:ascii="Times New Roman"/>
          <w:b w:val="false"/>
          <w:i w:val="false"/>
          <w:color w:val="ff0000"/>
          <w:sz w:val="28"/>
        </w:rPr>
        <w:t>№ 297-IV</w:t>
      </w:r>
      <w:r>
        <w:rPr>
          <w:rFonts w:ascii="Times New Roman"/>
          <w:b w:val="false"/>
          <w:i w:val="false"/>
          <w:color w:val="ff0000"/>
          <w:sz w:val="28"/>
        </w:rPr>
        <w:t xml:space="preserve">(вводится в действие с 12.07.2010). </w:t>
      </w:r>
    </w:p>
    <w:p>
      <w:pPr>
        <w:spacing w:after="0"/>
        <w:ind w:left="0"/>
        <w:jc w:val="both"/>
      </w:pPr>
      <w:r>
        <w:rPr>
          <w:rFonts w:ascii="Times New Roman"/>
          <w:b/>
          <w:i w:val="false"/>
          <w:color w:val="000000"/>
          <w:sz w:val="28"/>
        </w:rPr>
        <w:t>Статья 423.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несоблюдение порядка ведения учета и представления отчетности и иных ограничений, требований и условий таможенной процедуры,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p>
    <w:p>
      <w:pPr>
        <w:spacing w:after="0"/>
        <w:ind w:left="0"/>
        <w:jc w:val="both"/>
      </w:pPr>
      <w:r>
        <w:rPr>
          <w:rFonts w:ascii="Times New Roman"/>
          <w:b w:val="false"/>
          <w:i w:val="false"/>
          <w:color w:val="000000"/>
          <w:sz w:val="28"/>
        </w:rPr>
        <w:t xml:space="preserve">
      Перемещение через таможенную границу Таможенного союза товаров и транспортных средств в нарушение порядка применения запретов и ограничений, устанавливаемых </w:t>
      </w:r>
      <w:r>
        <w:rPr>
          <w:rFonts w:ascii="Times New Roman"/>
          <w:b w:val="false"/>
          <w:i w:val="false"/>
          <w:color w:val="000000"/>
          <w:sz w:val="28"/>
        </w:rPr>
        <w:t>таможенным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Перемещение товаров через таможенную границу Таможенного союза физическими лицами с нарушением порядка перемещения товаров для личного пользования</w:t>
      </w:r>
    </w:p>
    <w:p>
      <w:pPr>
        <w:spacing w:after="0"/>
        <w:ind w:left="0"/>
        <w:jc w:val="both"/>
      </w:pPr>
      <w:r>
        <w:rPr>
          <w:rFonts w:ascii="Times New Roman"/>
          <w:b w:val="false"/>
          <w:i w:val="false"/>
          <w:color w:val="000000"/>
          <w:sz w:val="28"/>
        </w:rPr>
        <w:t xml:space="preserve">
      Перемещение товаров через таможенную границу Таможенного союза физическими лицами с нарушением порядка перемещения товаров для личного пользования, определяемого </w:t>
      </w:r>
      <w:r>
        <w:rPr>
          <w:rFonts w:ascii="Times New Roman"/>
          <w:b w:val="false"/>
          <w:i w:val="false"/>
          <w:color w:val="000000"/>
          <w:sz w:val="28"/>
        </w:rPr>
        <w:t>таможенным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Республики Казахстан, в том числе несоблюдение требований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деле в Республике Казахстан" по обязательному письменному декларированию товаров и транспортных средств, перемещаемых через таможенную границу для личного пользования, а также порядка перемещения товаров в несопровождаемом багаже,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425-1. Нарушение порядка перемещения товаров в международных почтовых отправлениях</w:t>
      </w:r>
    </w:p>
    <w:bookmarkStart w:name="z1308" w:id="575"/>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таможенного союза и (или) Республики Казахстан, -</w:t>
      </w:r>
    </w:p>
    <w:bookmarkEnd w:id="575"/>
    <w:p>
      <w:pPr>
        <w:spacing w:after="0"/>
        <w:ind w:left="0"/>
        <w:jc w:val="both"/>
      </w:pPr>
      <w:r>
        <w:rPr>
          <w:rFonts w:ascii="Times New Roman"/>
          <w:b w:val="false"/>
          <w:i w:val="false"/>
          <w:color w:val="000000"/>
          <w:sz w:val="28"/>
        </w:rPr>
        <w:t>
      влечет штраф на физических лиц, должностных лиц в размере десяти, на индивидуальных предпринимателей - в размере двадцати,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425-1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Перемещение товаров и транспортных средств через таможенную границу Таможенного союза помимо таможенного контроля</w:t>
      </w:r>
    </w:p>
    <w:bookmarkStart w:name="z1297" w:id="576"/>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Таможенного союза помимо таможенного контроля, то есть вне определенных таможенными органами Республики Казахстан мест перемещения товаров через таможенную границу Таможенного союза или вне установленного времени работы таможенных органов Республики Казахстан в указанных местах, при отсутствии признаков преступления –</w:t>
      </w:r>
    </w:p>
    <w:bookmarkEnd w:id="576"/>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 в размере от тридцати до сорока месячных расчетных показателей,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процентов от 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299" w:id="57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77"/>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должностных лиц, индивидуальных предпринимателей – в размере от сорока до пятидесяти месячных расчетных показателей,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трехсот процентов от 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Сокрытие от таможенного контроля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Таможенного союза, в том числе с использованием тайников либо других способов, затрудняющих обнаружение товаров, или придание одним товарам вида других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 с конфискацией товаров, явившихся непосредственными предметами совершения административного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Таможенного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Перемещение через таможенную границу Таможенного союза товаров и транспортных средств с представлением таможенному органу Республики Казахстан в качестве документов, необходимых для таможенных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другими статьями настоящей главы, при отсутствии признаков преступления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Недекларирование или недостоверное таможенное декларирование товаров</w:t>
      </w:r>
    </w:p>
    <w:bookmarkStart w:name="z1309" w:id="578"/>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таможенного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и налогов или занижения их размера, и незаявление других сведений, необходимых для таможенных целей, за исключением случаев, предусмотренных другими статьями настоящей главы, -</w:t>
      </w:r>
    </w:p>
    <w:bookmarkEnd w:id="578"/>
    <w:p>
      <w:pPr>
        <w:spacing w:after="0"/>
        <w:ind w:left="0"/>
        <w:jc w:val="both"/>
      </w:pPr>
      <w:r>
        <w:rPr>
          <w:rFonts w:ascii="Times New Roman"/>
          <w:b w:val="false"/>
          <w:i w:val="false"/>
          <w:color w:val="000000"/>
          <w:sz w:val="28"/>
        </w:rPr>
        <w:t>
      влекут штраф на физических лиц в размере сорока, на индивидуальных предпринимателей и юридических лиц, являющихся субъектами малого 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bookmarkStart w:name="z1310" w:id="57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579"/>
    <w:p>
      <w:pPr>
        <w:spacing w:after="0"/>
        <w:ind w:left="0"/>
        <w:jc w:val="both"/>
      </w:pPr>
      <w:r>
        <w:rPr>
          <w:rFonts w:ascii="Times New Roman"/>
          <w:b w:val="false"/>
          <w:i w:val="false"/>
          <w:color w:val="000000"/>
          <w:sz w:val="28"/>
        </w:rPr>
        <w:t>
      влекут штраф на физических лиц в размере ста, на индивидуальных предпринимателей и юридических лиц, являющихся субъектами малого 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430 в редакции Конституционного Закона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таможенного органа Республики Казахстан в иных целях, чем те,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пятнадцати до двадцати пяти, на юридических лиц, являющихся субъектами крупного предпринимательства, – в размере от двадцати пяти до тридцати пяти месячных расчетных показателей.</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двадцати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 юридических лиц, являющихся субъектами крупного предпринимательства, – в размере от пятисот до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432. Действия, направленные на неправомерное освобождение от таможенных платежей и налогов или их занижение </w:t>
      </w:r>
    </w:p>
    <w:p>
      <w:pPr>
        <w:spacing w:after="0"/>
        <w:ind w:left="0"/>
        <w:jc w:val="both"/>
      </w:pPr>
      <w:r>
        <w:rPr>
          <w:rFonts w:ascii="Times New Roman"/>
          <w:b w:val="false"/>
          <w:i w:val="false"/>
          <w:color w:val="ff0000"/>
          <w:sz w:val="28"/>
        </w:rPr>
        <w:t xml:space="preserve">
      Сноска. Статья 432 исключена Законом РК от 30.06.2010 </w:t>
      </w:r>
      <w:r>
        <w:rPr>
          <w:rFonts w:ascii="Times New Roman"/>
          <w:b w:val="false"/>
          <w:i w:val="false"/>
          <w:color w:val="ff0000"/>
          <w:sz w:val="28"/>
        </w:rPr>
        <w:t>№ 297-IV</w:t>
      </w:r>
      <w:r>
        <w:rPr>
          <w:rFonts w:ascii="Times New Roman"/>
          <w:b w:val="false"/>
          <w:i w:val="false"/>
          <w:color w:val="ff0000"/>
          <w:sz w:val="28"/>
        </w:rPr>
        <w:t>(вводится в действие с 12.07.2010).</w:t>
      </w:r>
    </w:p>
    <w:p>
      <w:pPr>
        <w:spacing w:after="0"/>
        <w:ind w:left="0"/>
        <w:jc w:val="both"/>
      </w:pPr>
      <w:r>
        <w:rPr>
          <w:rFonts w:ascii="Times New Roman"/>
          <w:b/>
          <w:i w:val="false"/>
          <w:color w:val="000000"/>
          <w:sz w:val="28"/>
        </w:rPr>
        <w:t xml:space="preserve">Статья 433. 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 </w:t>
      </w:r>
    </w:p>
    <w:p>
      <w:pPr>
        <w:spacing w:after="0"/>
        <w:ind w:left="0"/>
        <w:jc w:val="both"/>
      </w:pPr>
      <w:r>
        <w:rPr>
          <w:rFonts w:ascii="Times New Roman"/>
          <w:b w:val="false"/>
          <w:i w:val="false"/>
          <w:color w:val="000000"/>
          <w:sz w:val="28"/>
        </w:rPr>
        <w:t xml:space="preserve">
      Представление таможенному органу Республики Казахстан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либо возвращение не в полном объеме без надлежащих оснований, при отсутствии признаков преступления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пяти, на юридических лиц - в размере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изменениями, внесенными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Нарушение сроков уплаты таможенных платежей и налогов</w:t>
      </w:r>
    </w:p>
    <w:p>
      <w:pPr>
        <w:spacing w:after="0"/>
        <w:ind w:left="0"/>
        <w:jc w:val="both"/>
      </w:pPr>
      <w:r>
        <w:rPr>
          <w:rFonts w:ascii="Times New Roman"/>
          <w:b w:val="false"/>
          <w:i w:val="false"/>
          <w:color w:val="000000"/>
          <w:sz w:val="28"/>
        </w:rPr>
        <w:t>
      Неуплата плательщиками, в том числе лицами, имеющими статус таможенного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при отсутствии признаков преступления –</w:t>
      </w:r>
    </w:p>
    <w:p>
      <w:pPr>
        <w:spacing w:after="0"/>
        <w:ind w:left="0"/>
        <w:jc w:val="both"/>
      </w:pPr>
      <w:r>
        <w:rPr>
          <w:rFonts w:ascii="Times New Roman"/>
          <w:b w:val="false"/>
          <w:i w:val="false"/>
          <w:color w:val="000000"/>
          <w:sz w:val="28"/>
        </w:rPr>
        <w:t>
      влекут штраф на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 с исключением из реестра таможенных представителей или уполномоченных экономических операторов.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Неисполнение требования таможенного органа Республики Казахстан об уплате причитающихся сумм таможенных платежей, налогов и пеней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таможенного органа Республики Казахстан об уплате причитающихся сумм таможенных платежей,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p>
    <w:p>
      <w:pPr>
        <w:spacing w:after="0"/>
        <w:ind w:left="0"/>
        <w:jc w:val="both"/>
      </w:pPr>
      <w:r>
        <w:rPr>
          <w:rFonts w:ascii="Times New Roman"/>
          <w:b w:val="false"/>
          <w:i w:val="false"/>
          <w:color w:val="000000"/>
          <w:sz w:val="28"/>
        </w:rPr>
        <w:t>
      влечет штраф на индивидуальных предпринимателей, должностных лиц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434-1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435. Неисполнение банками и организациями, осуществляющими отдельные виды банковских операций, решений таможенных органов Республики Казахстан </w:t>
      </w:r>
    </w:p>
    <w:p>
      <w:pPr>
        <w:spacing w:after="0"/>
        <w:ind w:left="0"/>
        <w:jc w:val="both"/>
      </w:pPr>
      <w:r>
        <w:rPr>
          <w:rFonts w:ascii="Times New Roman"/>
          <w:b w:val="false"/>
          <w:i w:val="false"/>
          <w:color w:val="000000"/>
          <w:sz w:val="28"/>
        </w:rPr>
        <w:t xml:space="preserve">
      Неисполнение решений таможенных органов Республики Казахстан о взыскании таможенных платежей, налогов и пеней или о приостановлении расходных операций по счетам плательщика таможенных платежей, налогов и пеней по вине банков и организаций, осуществляющих отдельные виды банковских операций, -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пяти, на юридических лиц - в размере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Законом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436. Незаконное осуществление деятельности в качестве таможенного брокера, специалиста либо нарушение условий такой деятельности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437. Незаконное осуществление деятельности в качестве таможенного перевозчика либо нарушение условий такой деятельности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438. Невыполнение требований таможенных органов Республики Казахстан </w:t>
      </w:r>
    </w:p>
    <w:bookmarkStart w:name="z1314" w:id="580"/>
    <w:p>
      <w:pPr>
        <w:spacing w:after="0"/>
        <w:ind w:left="0"/>
        <w:jc w:val="both"/>
      </w:pPr>
      <w:r>
        <w:rPr>
          <w:rFonts w:ascii="Times New Roman"/>
          <w:b w:val="false"/>
          <w:i w:val="false"/>
          <w:color w:val="000000"/>
          <w:sz w:val="28"/>
        </w:rPr>
        <w:t>
      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требований таможенных органов Республики Казахстан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средствами, а также иных требований, необходимых для таможенного контроля, -</w:t>
      </w:r>
    </w:p>
    <w:bookmarkEnd w:id="58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в редакции Закона РК от 30.06.2010 </w:t>
      </w:r>
      <w:r>
        <w:rPr>
          <w:rFonts w:ascii="Times New Roman"/>
          <w:b w:val="false"/>
          <w:i w:val="false"/>
          <w:color w:val="000000"/>
          <w:sz w:val="28"/>
        </w:rPr>
        <w:t>№ 297-IV</w:t>
      </w:r>
      <w:r>
        <w:rPr>
          <w:rFonts w:ascii="Times New Roman"/>
          <w:b w:val="false"/>
          <w:i w:val="false"/>
          <w:color w:val="ff0000"/>
          <w:sz w:val="28"/>
        </w:rPr>
        <w:t>(вводится в действие с 12.07.2010).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438-1. Неисполнение требований таможенного органа Республики Казахстан об устранении нарушений, выявленных по результатам таможенной проверки</w:t>
      </w:r>
    </w:p>
    <w:p>
      <w:pPr>
        <w:spacing w:after="0"/>
        <w:ind w:left="0"/>
        <w:jc w:val="both"/>
      </w:pPr>
      <w:r>
        <w:rPr>
          <w:rFonts w:ascii="Times New Roman"/>
          <w:b w:val="false"/>
          <w:i w:val="false"/>
          <w:color w:val="000000"/>
          <w:sz w:val="28"/>
        </w:rPr>
        <w:t xml:space="preserve">
      Неисполнение лицами требований таможенного органа Республики Казахстан об устранении нарушений, выявленных по результатам таможенной проверки, а равно о погашении задолженности по таможенным платежам, налогам и пеням в сроки, установленные </w:t>
      </w:r>
      <w:r>
        <w:rPr>
          <w:rFonts w:ascii="Times New Roman"/>
          <w:b w:val="false"/>
          <w:i w:val="false"/>
          <w:color w:val="000000"/>
          <w:sz w:val="28"/>
        </w:rPr>
        <w:t>таможенным законодательством</w:t>
      </w:r>
      <w:r>
        <w:rPr>
          <w:rFonts w:ascii="Times New Roman"/>
          <w:b w:val="false"/>
          <w:i w:val="false"/>
          <w:color w:val="000000"/>
          <w:sz w:val="28"/>
        </w:rPr>
        <w:t xml:space="preserve"> Таможенного союза и (или) Республики Казахстан,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438-1 в соответствии с Законом РК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7" w:id="581"/>
    <w:p>
      <w:pPr>
        <w:spacing w:after="0"/>
        <w:ind w:left="0"/>
        <w:jc w:val="left"/>
      </w:pPr>
      <w:r>
        <w:rPr>
          <w:rFonts w:ascii="Times New Roman"/>
          <w:b/>
          <w:i w:val="false"/>
          <w:color w:val="000000"/>
        </w:rPr>
        <w:t xml:space="preserve"> Глава 27. Административные правонарушения на транспорте, в дорожном хозяйстве, связи и информатизации</w:t>
      </w:r>
    </w:p>
    <w:bookmarkEnd w:id="581"/>
    <w:p>
      <w:pPr>
        <w:spacing w:after="0"/>
        <w:ind w:left="0"/>
        <w:jc w:val="both"/>
      </w:pPr>
      <w:r>
        <w:rPr>
          <w:rFonts w:ascii="Times New Roman"/>
          <w:b w:val="false"/>
          <w:i w:val="false"/>
          <w:color w:val="ff0000"/>
          <w:sz w:val="28"/>
        </w:rPr>
        <w:t xml:space="preserve">
      Сноска. Заголовок главы 27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bookmarkStart w:name="z468" w:id="582"/>
    <w:p>
      <w:pPr>
        <w:spacing w:after="0"/>
        <w:ind w:left="0"/>
        <w:jc w:val="both"/>
      </w:pPr>
      <w:r>
        <w:rPr>
          <w:rFonts w:ascii="Times New Roman"/>
          <w:b/>
          <w:i w:val="false"/>
          <w:color w:val="000000"/>
          <w:sz w:val="28"/>
        </w:rPr>
        <w:t xml:space="preserve">Статья 439. Нарушение правил, обеспечивающих безопасность движения на железнодорожном транспорте </w:t>
      </w:r>
    </w:p>
    <w:bookmarkEnd w:id="582"/>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проезда гужевым транспортом и прогона скота через железнодорожные пути, выпаса скота в полосе отчуждения железных дорог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двух,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 </w:t>
      </w:r>
    </w:p>
    <w:p>
      <w:pPr>
        <w:spacing w:after="0"/>
        <w:ind w:left="0"/>
        <w:jc w:val="both"/>
      </w:pPr>
      <w:r>
        <w:rPr>
          <w:rFonts w:ascii="Times New Roman"/>
          <w:b w:val="false"/>
          <w:i w:val="false"/>
          <w:color w:val="000000"/>
          <w:sz w:val="28"/>
        </w:rPr>
        <w:t xml:space="preserve">
      влечет штраф на физических лиц в размере до пяти,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Несоблюдение установленных габаритов при погрузке и выгрузке грузов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семи месячных расчетных показателей. </w:t>
      </w:r>
    </w:p>
    <w:p>
      <w:pPr>
        <w:spacing w:after="0"/>
        <w:ind w:left="0"/>
        <w:jc w:val="both"/>
      </w:pPr>
      <w:r>
        <w:rPr>
          <w:rFonts w:ascii="Times New Roman"/>
          <w:b w:val="false"/>
          <w:i w:val="false"/>
          <w:color w:val="000000"/>
          <w:sz w:val="28"/>
        </w:rPr>
        <w:t xml:space="preserve">
      4. Подкладывание, сбрасывание на железнодорожные пути или оставление на них предметов, которые могут вызвать нарушение движения поездов, - </w:t>
      </w:r>
    </w:p>
    <w:p>
      <w:pPr>
        <w:spacing w:after="0"/>
        <w:ind w:left="0"/>
        <w:jc w:val="both"/>
      </w:pPr>
      <w:r>
        <w:rPr>
          <w:rFonts w:ascii="Times New Roman"/>
          <w:b w:val="false"/>
          <w:i w:val="false"/>
          <w:color w:val="000000"/>
          <w:sz w:val="28"/>
        </w:rPr>
        <w:t xml:space="preserve">
      влекут штраф в размере до пяти месячных расчетных показателей. </w:t>
      </w:r>
    </w:p>
    <w:p>
      <w:pPr>
        <w:spacing w:after="0"/>
        <w:ind w:left="0"/>
        <w:jc w:val="both"/>
      </w:pPr>
      <w:r>
        <w:rPr>
          <w:rFonts w:ascii="Times New Roman"/>
          <w:b w:val="false"/>
          <w:i w:val="false"/>
          <w:color w:val="000000"/>
          <w:sz w:val="28"/>
        </w:rPr>
        <w:t xml:space="preserve">
      5. Проход по железнодорожным путям в неустановленных местах - </w:t>
      </w:r>
    </w:p>
    <w:p>
      <w:pPr>
        <w:spacing w:after="0"/>
        <w:ind w:left="0"/>
        <w:jc w:val="both"/>
      </w:pPr>
      <w:r>
        <w:rPr>
          <w:rFonts w:ascii="Times New Roman"/>
          <w:b w:val="false"/>
          <w:i w:val="false"/>
          <w:color w:val="000000"/>
          <w:sz w:val="28"/>
        </w:rPr>
        <w:t xml:space="preserve">
      влечет предупреждение или штраф в размере одной десятой месячного расчетного показателя. </w:t>
      </w:r>
    </w:p>
    <w:p>
      <w:pPr>
        <w:spacing w:after="0"/>
        <w:ind w:left="0"/>
        <w:jc w:val="both"/>
      </w:pPr>
      <w:r>
        <w:rPr>
          <w:rFonts w:ascii="Times New Roman"/>
          <w:b w:val="false"/>
          <w:i w:val="false"/>
          <w:color w:val="000000"/>
          <w:sz w:val="28"/>
        </w:rPr>
        <w:t xml:space="preserve">
      6. Нарушение требований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от пяти до семи, на юридических лиц, являющихся субъектами малого или среднего предпринимательства, - в размере от восьми до десяти,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xml:space="preserve">
      7. Нарушение </w:t>
      </w:r>
      <w:r>
        <w:rPr>
          <w:rFonts w:ascii="Times New Roman"/>
          <w:b w:val="false"/>
          <w:i w:val="false"/>
          <w:color w:val="000000"/>
          <w:sz w:val="28"/>
        </w:rPr>
        <w:t>Правил</w:t>
      </w:r>
      <w:r>
        <w:rPr>
          <w:rFonts w:ascii="Times New Roman"/>
          <w:b w:val="false"/>
          <w:i w:val="false"/>
          <w:color w:val="000000"/>
          <w:sz w:val="28"/>
        </w:rPr>
        <w:t xml:space="preserve">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8. Нарушение </w:t>
      </w:r>
      <w:r>
        <w:rPr>
          <w:rFonts w:ascii="Times New Roman"/>
          <w:b w:val="false"/>
          <w:i w:val="false"/>
          <w:color w:val="000000"/>
          <w:sz w:val="28"/>
        </w:rPr>
        <w:t>Правил</w:t>
      </w:r>
      <w:r>
        <w:rPr>
          <w:rFonts w:ascii="Times New Roman"/>
          <w:b w:val="false"/>
          <w:i w:val="false"/>
          <w:color w:val="000000"/>
          <w:sz w:val="28"/>
        </w:rPr>
        <w:t xml:space="preserve">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9. Непредоставление в уполномоченный орган участниками перевозочного процесса информации о допущенных нарушениях безопасности на железнодорожных путях в установленные </w:t>
      </w:r>
      <w:r>
        <w:rPr>
          <w:rFonts w:ascii="Times New Roman"/>
          <w:b w:val="false"/>
          <w:i w:val="false"/>
          <w:color w:val="000000"/>
          <w:sz w:val="28"/>
        </w:rPr>
        <w:t>Правилами</w:t>
      </w:r>
      <w:r>
        <w:rPr>
          <w:rFonts w:ascii="Times New Roman"/>
          <w:b w:val="false"/>
          <w:i w:val="false"/>
          <w:color w:val="000000"/>
          <w:sz w:val="28"/>
        </w:rPr>
        <w:t xml:space="preserve"> безопасности на железнодорожном транспорте сроки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изменениями, внесенными законами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440. Нарушение правил использования средств железнодорожного транспорта </w:t>
      </w:r>
    </w:p>
    <w:p>
      <w:pPr>
        <w:spacing w:after="0"/>
        <w:ind w:left="0"/>
        <w:jc w:val="both"/>
      </w:pPr>
      <w:r>
        <w:rPr>
          <w:rFonts w:ascii="Times New Roman"/>
          <w:b w:val="false"/>
          <w:i w:val="false"/>
          <w:color w:val="000000"/>
          <w:sz w:val="28"/>
        </w:rPr>
        <w:t xml:space="preserve">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 </w:t>
      </w:r>
    </w:p>
    <w:p>
      <w:pPr>
        <w:spacing w:after="0"/>
        <w:ind w:left="0"/>
        <w:jc w:val="both"/>
      </w:pPr>
      <w:r>
        <w:rPr>
          <w:rFonts w:ascii="Times New Roman"/>
          <w:b w:val="false"/>
          <w:i w:val="false"/>
          <w:color w:val="000000"/>
          <w:sz w:val="28"/>
        </w:rPr>
        <w:t xml:space="preserve">
      влекут штраф в размере до одного месячного расчетного показателя. </w:t>
      </w:r>
    </w:p>
    <w:p>
      <w:pPr>
        <w:spacing w:after="0"/>
        <w:ind w:left="0"/>
        <w:jc w:val="both"/>
      </w:pPr>
      <w:r>
        <w:rPr>
          <w:rFonts w:ascii="Times New Roman"/>
          <w:b w:val="false"/>
          <w:i w:val="false"/>
          <w:color w:val="000000"/>
          <w:sz w:val="28"/>
        </w:rPr>
        <w:t xml:space="preserve">
      2. Выброс мусора и иных предметов из окон и дверей вагонов поездов, незаконное открытие наружных дверей во время движения поезда - </w:t>
      </w:r>
    </w:p>
    <w:p>
      <w:pPr>
        <w:spacing w:after="0"/>
        <w:ind w:left="0"/>
        <w:jc w:val="both"/>
      </w:pPr>
      <w:r>
        <w:rPr>
          <w:rFonts w:ascii="Times New Roman"/>
          <w:b w:val="false"/>
          <w:i w:val="false"/>
          <w:color w:val="000000"/>
          <w:sz w:val="28"/>
        </w:rPr>
        <w:t xml:space="preserve">
      влекут предупреждение или штраф в размере до одной пятой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440-1. Эксплуатация железнодорожного подвижного состава без государственной регистрации или перерегистрации </w:t>
      </w:r>
    </w:p>
    <w:p>
      <w:pPr>
        <w:spacing w:after="0"/>
        <w:ind w:left="0"/>
        <w:jc w:val="both"/>
      </w:pPr>
      <w:r>
        <w:rPr>
          <w:rFonts w:ascii="Times New Roman"/>
          <w:b w:val="false"/>
          <w:i w:val="false"/>
          <w:color w:val="000000"/>
          <w:sz w:val="28"/>
        </w:rPr>
        <w:t xml:space="preserve">
      1. Эксплуатация железнодорожного подвижного состава без </w:t>
      </w:r>
      <w:r>
        <w:rPr>
          <w:rFonts w:ascii="Times New Roman"/>
          <w:b w:val="false"/>
          <w:i w:val="false"/>
          <w:color w:val="000000"/>
          <w:sz w:val="28"/>
        </w:rPr>
        <w:t xml:space="preserve">государственной регистрации </w:t>
      </w:r>
      <w:r>
        <w:rPr>
          <w:rFonts w:ascii="Times New Roman"/>
          <w:b w:val="false"/>
          <w:i w:val="false"/>
          <w:color w:val="000000"/>
          <w:sz w:val="28"/>
        </w:rPr>
        <w:t xml:space="preserve">или перерегистрации в уполномоченном органе - </w:t>
      </w:r>
    </w:p>
    <w:p>
      <w:pPr>
        <w:spacing w:after="0"/>
        <w:ind w:left="0"/>
        <w:jc w:val="both"/>
      </w:pPr>
      <w:r>
        <w:rPr>
          <w:rFonts w:ascii="Times New Roman"/>
          <w:b w:val="false"/>
          <w:i w:val="false"/>
          <w:color w:val="000000"/>
          <w:sz w:val="28"/>
        </w:rPr>
        <w:t xml:space="preserve">
      влечет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двадцати месячных расчетных показателей. </w:t>
      </w:r>
    </w:p>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440-1 дополнена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441. Повреждение транспортных средств общего пользования и их внутреннего оборудования </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xml:space="preserve">
      влекут штраф в размере от трех до десяти месячных расчетных показателей. </w:t>
      </w:r>
    </w:p>
    <w:p>
      <w:pPr>
        <w:spacing w:after="0"/>
        <w:ind w:left="0"/>
        <w:jc w:val="both"/>
      </w:pPr>
      <w:r>
        <w:rPr>
          <w:rFonts w:ascii="Times New Roman"/>
          <w:b/>
          <w:i w:val="false"/>
          <w:color w:val="000000"/>
          <w:sz w:val="28"/>
        </w:rPr>
        <w:t xml:space="preserve">Статья 442. Нарушение порядка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1. Нарушение порядка использования </w:t>
      </w:r>
      <w:r>
        <w:rPr>
          <w:rFonts w:ascii="Times New Roman"/>
          <w:b w:val="false"/>
          <w:i w:val="false"/>
          <w:color w:val="000000"/>
          <w:sz w:val="28"/>
        </w:rPr>
        <w:t>воздушного пространства</w:t>
      </w:r>
      <w:r>
        <w:rPr>
          <w:rFonts w:ascii="Times New Roman"/>
          <w:b w:val="false"/>
          <w:i w:val="false"/>
          <w:color w:val="000000"/>
          <w:sz w:val="28"/>
        </w:rPr>
        <w:t xml:space="preserve"> Республики Казахстан при полетах воздушных судов, пуске ракет, проведении всех видов стрельб, взрывных работах или при осуществлении другой деятельности, связанной с подъемом, передвижением либо спуском в воздушном пространстве Республики Казахстан материальных объектов - </w:t>
      </w:r>
    </w:p>
    <w:p>
      <w:pPr>
        <w:spacing w:after="0"/>
        <w:ind w:left="0"/>
        <w:jc w:val="both"/>
      </w:pPr>
      <w:r>
        <w:rPr>
          <w:rFonts w:ascii="Times New Roman"/>
          <w:b w:val="false"/>
          <w:i w:val="false"/>
          <w:color w:val="000000"/>
          <w:sz w:val="28"/>
        </w:rPr>
        <w:t xml:space="preserve">
      влечет штраф на физических лиц в размере от одного до десяти, на должностных лиц - в размере от десяти до двадцати месячных расчетных показателей с возмездным изъятием предмета, явившегося орудием совершения правонарушения, или без такового.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пятнадцати, на должностных лиц - в размере от двадцати до двадцати пяти месячных расчетных показателей с конфискацией предмета, явившегося орудием совершения правонарушения,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442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443. Нарушение правил безопасности полетов </w:t>
      </w:r>
    </w:p>
    <w:p>
      <w:pPr>
        <w:spacing w:after="0"/>
        <w:ind w:left="0"/>
        <w:jc w:val="both"/>
      </w:pPr>
      <w:r>
        <w:rPr>
          <w:rFonts w:ascii="Times New Roman"/>
          <w:b w:val="false"/>
          <w:i w:val="false"/>
          <w:color w:val="000000"/>
          <w:sz w:val="28"/>
        </w:rPr>
        <w:t xml:space="preserve">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до десяти месячных расчетных показателей.</w:t>
      </w:r>
    </w:p>
    <w:p>
      <w:pPr>
        <w:spacing w:after="0"/>
        <w:ind w:left="0"/>
        <w:jc w:val="both"/>
      </w:pPr>
      <w:r>
        <w:rPr>
          <w:rFonts w:ascii="Times New Roman"/>
          <w:b w:val="false"/>
          <w:i w:val="false"/>
          <w:color w:val="000000"/>
          <w:sz w:val="28"/>
        </w:rPr>
        <w:t xml:space="preserve">
      2. Невыполнение правил о размещении ночных и дневных маркировочных знаков или устройств на зданиях и сооружениях - </w:t>
      </w:r>
    </w:p>
    <w:p>
      <w:pPr>
        <w:spacing w:after="0"/>
        <w:ind w:left="0"/>
        <w:jc w:val="both"/>
      </w:pPr>
      <w:r>
        <w:rPr>
          <w:rFonts w:ascii="Times New Roman"/>
          <w:b w:val="false"/>
          <w:i w:val="false"/>
          <w:color w:val="000000"/>
          <w:sz w:val="28"/>
        </w:rPr>
        <w:t xml:space="preserve">
      влечет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p>
      <w:pPr>
        <w:spacing w:after="0"/>
        <w:ind w:left="0"/>
        <w:jc w:val="both"/>
      </w:pPr>
      <w:r>
        <w:rPr>
          <w:rFonts w:ascii="Times New Roman"/>
          <w:b w:val="false"/>
          <w:i w:val="false"/>
          <w:color w:val="000000"/>
          <w:sz w:val="28"/>
        </w:rPr>
        <w:t xml:space="preserve">
      влечет штраф в размере от десяти до пятидесяти месячных расчетных показателей. </w:t>
      </w:r>
    </w:p>
    <w:p>
      <w:pPr>
        <w:spacing w:after="0"/>
        <w:ind w:left="0"/>
        <w:jc w:val="both"/>
      </w:pPr>
      <w:r>
        <w:rPr>
          <w:rFonts w:ascii="Times New Roman"/>
          <w:b w:val="false"/>
          <w:i w:val="false"/>
          <w:color w:val="000000"/>
          <w:sz w:val="28"/>
        </w:rPr>
        <w:t xml:space="preserve">
      4. Проход или проезд без надлежащего разрешения по территории аэропортов (кроме аэровокзалов), аэродромов, объектов радио- и светообеспечения полетов - </w:t>
      </w:r>
    </w:p>
    <w:p>
      <w:pPr>
        <w:spacing w:after="0"/>
        <w:ind w:left="0"/>
        <w:jc w:val="both"/>
      </w:pPr>
      <w:r>
        <w:rPr>
          <w:rFonts w:ascii="Times New Roman"/>
          <w:b w:val="false"/>
          <w:i w:val="false"/>
          <w:color w:val="000000"/>
          <w:sz w:val="28"/>
        </w:rPr>
        <w:t xml:space="preserve">
      влечет штраф в размере до одного месячного расчетного показателя. </w:t>
      </w:r>
    </w:p>
    <w:p>
      <w:pPr>
        <w:spacing w:after="0"/>
        <w:ind w:left="0"/>
        <w:jc w:val="both"/>
      </w:pPr>
      <w:r>
        <w:rPr>
          <w:rFonts w:ascii="Times New Roman"/>
          <w:b w:val="false"/>
          <w:i w:val="false"/>
          <w:color w:val="000000"/>
          <w:sz w:val="28"/>
        </w:rPr>
        <w:t>
      5. Нарушение пассажиром правил безопасности полетов воздушного судна, если это деяние создало ситуацию, угрожающую безопасности полета, -</w:t>
      </w:r>
    </w:p>
    <w:p>
      <w:pPr>
        <w:spacing w:after="0"/>
        <w:ind w:left="0"/>
        <w:jc w:val="both"/>
      </w:pPr>
      <w:r>
        <w:rPr>
          <w:rFonts w:ascii="Times New Roman"/>
          <w:b w:val="false"/>
          <w:i w:val="false"/>
          <w:color w:val="000000"/>
          <w:sz w:val="28"/>
        </w:rPr>
        <w:t>
      влечет штраф в размере от ста до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(вводятся в действие с 01.01.2006);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444. Нарушение правил подготовки и допуска к работе авиационного персонала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подготовки и допуска к работе авиационного персонала - </w:t>
      </w:r>
    </w:p>
    <w:p>
      <w:pPr>
        <w:spacing w:after="0"/>
        <w:ind w:left="0"/>
        <w:jc w:val="both"/>
      </w:pPr>
      <w:r>
        <w:rPr>
          <w:rFonts w:ascii="Times New Roman"/>
          <w:b w:val="false"/>
          <w:i w:val="false"/>
          <w:color w:val="000000"/>
          <w:sz w:val="28"/>
        </w:rPr>
        <w:t xml:space="preserve">
      влечет штраф на должностных лиц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 Допуск к управлению воздушным судном лиц в состоянии опьянения - </w:t>
      </w:r>
    </w:p>
    <w:p>
      <w:pPr>
        <w:spacing w:after="0"/>
        <w:ind w:left="0"/>
        <w:jc w:val="both"/>
      </w:pPr>
      <w:r>
        <w:rPr>
          <w:rFonts w:ascii="Times New Roman"/>
          <w:b w:val="false"/>
          <w:i w:val="false"/>
          <w:color w:val="000000"/>
          <w:sz w:val="28"/>
        </w:rPr>
        <w:t xml:space="preserve">
      влечет штраф на должностных лиц в размере от десяти до двадцати месячных расчетных показателей. </w:t>
      </w:r>
    </w:p>
    <w:p>
      <w:pPr>
        <w:spacing w:after="0"/>
        <w:ind w:left="0"/>
        <w:jc w:val="both"/>
      </w:pPr>
      <w:r>
        <w:rPr>
          <w:rFonts w:ascii="Times New Roman"/>
          <w:b/>
          <w:i w:val="false"/>
          <w:color w:val="000000"/>
          <w:sz w:val="28"/>
        </w:rPr>
        <w:t xml:space="preserve">Статья 445. Управление воздушным судном лицом, находящимся в состоянии опьянения </w:t>
      </w:r>
    </w:p>
    <w:p>
      <w:pPr>
        <w:spacing w:after="0"/>
        <w:ind w:left="0"/>
        <w:jc w:val="both"/>
      </w:pPr>
      <w:r>
        <w:rPr>
          <w:rFonts w:ascii="Times New Roman"/>
          <w:b w:val="false"/>
          <w:i w:val="false"/>
          <w:color w:val="000000"/>
          <w:sz w:val="28"/>
        </w:rPr>
        <w:t xml:space="preserve">
      1. Управление воздушным судном лицом, находящимся в состоянии алкогольного, наркотического или токсикоманического опьянения, - </w:t>
      </w:r>
    </w:p>
    <w:p>
      <w:pPr>
        <w:spacing w:after="0"/>
        <w:ind w:left="0"/>
        <w:jc w:val="both"/>
      </w:pPr>
      <w:r>
        <w:rPr>
          <w:rFonts w:ascii="Times New Roman"/>
          <w:b w:val="false"/>
          <w:i w:val="false"/>
          <w:color w:val="000000"/>
          <w:sz w:val="28"/>
        </w:rPr>
        <w:t xml:space="preserve">
      влечет штраф в размере от пяти до пятнадцати месячных расчетных показателей или лишение права управления воздушным судном сроком до одного года. </w:t>
      </w:r>
    </w:p>
    <w:p>
      <w:pPr>
        <w:spacing w:after="0"/>
        <w:ind w:left="0"/>
        <w:jc w:val="both"/>
      </w:pPr>
      <w:r>
        <w:rPr>
          <w:rFonts w:ascii="Times New Roman"/>
          <w:b w:val="false"/>
          <w:i w:val="false"/>
          <w:color w:val="000000"/>
          <w:sz w:val="28"/>
        </w:rPr>
        <w:t xml:space="preserve">
      2. Те же действия, повлекшие угрозу безопасности полета, - </w:t>
      </w:r>
    </w:p>
    <w:p>
      <w:pPr>
        <w:spacing w:after="0"/>
        <w:ind w:left="0"/>
        <w:jc w:val="both"/>
      </w:pPr>
      <w:r>
        <w:rPr>
          <w:rFonts w:ascii="Times New Roman"/>
          <w:b w:val="false"/>
          <w:i w:val="false"/>
          <w:color w:val="000000"/>
          <w:sz w:val="28"/>
        </w:rPr>
        <w:t xml:space="preserve">
      влекут штраф в размере от десяти до двадцати пяти месячных расчетных показателей или лишение права управления воздушным судном сроком до двух лет. </w:t>
      </w:r>
    </w:p>
    <w:p>
      <w:pPr>
        <w:spacing w:after="0"/>
        <w:ind w:left="0"/>
        <w:jc w:val="both"/>
      </w:pPr>
      <w:r>
        <w:rPr>
          <w:rFonts w:ascii="Times New Roman"/>
          <w:b/>
          <w:i w:val="false"/>
          <w:color w:val="000000"/>
          <w:sz w:val="28"/>
        </w:rPr>
        <w:t>Статья 446. Нарушение правил поведения на воздушном судне</w:t>
      </w:r>
    </w:p>
    <w:p>
      <w:pPr>
        <w:spacing w:after="0"/>
        <w:ind w:left="0"/>
        <w:jc w:val="both"/>
      </w:pPr>
      <w:r>
        <w:rPr>
          <w:rFonts w:ascii="Times New Roman"/>
          <w:b w:val="false"/>
          <w:i w:val="false"/>
          <w:color w:val="000000"/>
          <w:sz w:val="28"/>
        </w:rPr>
        <w:t>
      1. Невыполнение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p>
      <w:pPr>
        <w:spacing w:after="0"/>
        <w:ind w:left="0"/>
        <w:jc w:val="both"/>
      </w:pPr>
      <w:r>
        <w:rPr>
          <w:rFonts w:ascii="Times New Roman"/>
          <w:b w:val="false"/>
          <w:i w:val="false"/>
          <w:color w:val="000000"/>
          <w:sz w:val="28"/>
        </w:rPr>
        <w:t>
      влечет предупреждение или штраф в размере до двух месячных расчетных показателей.</w:t>
      </w:r>
    </w:p>
    <w:p>
      <w:pPr>
        <w:spacing w:after="0"/>
        <w:ind w:left="0"/>
        <w:jc w:val="both"/>
      </w:pPr>
      <w:r>
        <w:rPr>
          <w:rFonts w:ascii="Times New Roman"/>
          <w:b w:val="false"/>
          <w:i w:val="false"/>
          <w:color w:val="000000"/>
          <w:sz w:val="28"/>
        </w:rPr>
        <w:t>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w:t>
      </w:r>
    </w:p>
    <w:p>
      <w:pPr>
        <w:spacing w:after="0"/>
        <w:ind w:left="0"/>
        <w:jc w:val="both"/>
      </w:pPr>
      <w:r>
        <w:rPr>
          <w:rFonts w:ascii="Times New Roman"/>
          <w:b w:val="false"/>
          <w:i w:val="false"/>
          <w:color w:val="000000"/>
          <w:sz w:val="28"/>
        </w:rPr>
        <w:t>
      влечет предупреждение или штраф в размере до одного месячного расчетного показателя.</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 Фальсификация сведений и (или) указание недостоверных сведений в актах оценки о годности к эксплуатации гражданских воздушных судов</w:t>
      </w:r>
    </w:p>
    <w:p>
      <w:pPr>
        <w:spacing w:after="0"/>
        <w:ind w:left="0"/>
        <w:jc w:val="both"/>
      </w:pPr>
      <w:r>
        <w:rPr>
          <w:rFonts w:ascii="Times New Roman"/>
          <w:b w:val="false"/>
          <w:i w:val="false"/>
          <w:color w:val="ff0000"/>
          <w:sz w:val="28"/>
        </w:rPr>
        <w:t xml:space="preserve">
      Сноска. Статья 446-1 исключена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446-2.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bookmarkStart w:name="z1726" w:id="583"/>
    <w:p>
      <w:pPr>
        <w:spacing w:after="0"/>
        <w:ind w:left="0"/>
        <w:jc w:val="both"/>
      </w:pPr>
      <w:r>
        <w:rPr>
          <w:rFonts w:ascii="Times New Roman"/>
          <w:b w:val="false"/>
          <w:i w:val="false"/>
          <w:color w:val="000000"/>
          <w:sz w:val="28"/>
        </w:rPr>
        <w:t xml:space="preserve">
      1. Неисполнение либо ненадлежащее исполнение перевозчиком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bookmarkEnd w:id="58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727" w:id="58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84"/>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446-2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447. Нарушение правил перевозок пассажиров, багажа и грузов </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международных перевозок пассажиров, багажа и грузов, за исключением перевозок автомобильным транспортом, - </w:t>
      </w:r>
    </w:p>
    <w:p>
      <w:pPr>
        <w:spacing w:after="0"/>
        <w:ind w:left="0"/>
        <w:jc w:val="both"/>
      </w:pPr>
      <w:r>
        <w:rPr>
          <w:rFonts w:ascii="Times New Roman"/>
          <w:b w:val="false"/>
          <w:i w:val="false"/>
          <w:color w:val="000000"/>
          <w:sz w:val="28"/>
        </w:rPr>
        <w:t xml:space="preserve">
      влечет штраф в размере от десяти до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перевозок пассажиров, багажа и грузов автомобильным транспортом - </w:t>
      </w:r>
    </w:p>
    <w:p>
      <w:pPr>
        <w:spacing w:after="0"/>
        <w:ind w:left="0"/>
        <w:jc w:val="both"/>
      </w:pP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индивидуальных предпринимателей, юридических лиц, являющихся субъектами малого или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в редакции - Закона РК от 3 июля 2003 года N </w:t>
      </w:r>
      <w:r>
        <w:rPr>
          <w:rFonts w:ascii="Times New Roman"/>
          <w:b w:val="false"/>
          <w:i w:val="false"/>
          <w:color w:val="000000"/>
          <w:sz w:val="28"/>
        </w:rPr>
        <w:t xml:space="preserve">464 </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447-1. Нарушение режима труда и отдыха водителей при осуществлении автомобильных перевозок пассажиров, багажа или грузов </w:t>
      </w:r>
    </w:p>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 xml:space="preserve">режима труда и отдыха </w:t>
      </w:r>
      <w:r>
        <w:rPr>
          <w:rFonts w:ascii="Times New Roman"/>
          <w:b w:val="false"/>
          <w:i w:val="false"/>
          <w:color w:val="000000"/>
          <w:sz w:val="28"/>
        </w:rPr>
        <w:t xml:space="preserve">водителями автотранспортных средств при осуществлении автомобильных перевозок пассажиров, багажа или грузов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447-1 в соответствии с Законом РК от 03.07.2003 N </w:t>
      </w:r>
      <w:r>
        <w:rPr>
          <w:rFonts w:ascii="Times New Roman"/>
          <w:b w:val="false"/>
          <w:i w:val="false"/>
          <w:color w:val="000000"/>
          <w:sz w:val="28"/>
        </w:rPr>
        <w:t>464</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447-2. Нарушение Правил применения разрешительной системы автомобильных перевозок в Республике Казахстан в международном сообщении</w:t>
      </w:r>
    </w:p>
    <w:bookmarkStart w:name="z1728" w:id="585"/>
    <w:p>
      <w:pPr>
        <w:spacing w:after="0"/>
        <w:ind w:left="0"/>
        <w:jc w:val="both"/>
      </w:pPr>
      <w:r>
        <w:rPr>
          <w:rFonts w:ascii="Times New Roman"/>
          <w:b w:val="false"/>
          <w:i w:val="false"/>
          <w:color w:val="000000"/>
          <w:sz w:val="28"/>
        </w:rPr>
        <w:t xml:space="preserve">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автомобильном транспорте, –</w:t>
      </w:r>
    </w:p>
    <w:bookmarkEnd w:id="585"/>
    <w:p>
      <w:pPr>
        <w:spacing w:after="0"/>
        <w:ind w:left="0"/>
        <w:jc w:val="both"/>
      </w:pPr>
      <w:r>
        <w:rPr>
          <w:rFonts w:ascii="Times New Roman"/>
          <w:b w:val="false"/>
          <w:i w:val="false"/>
          <w:color w:val="000000"/>
          <w:sz w:val="28"/>
        </w:rPr>
        <w:t>
      влечет штраф на водителей автотранспортных средств в размере двадцати пяти, на юридических лиц – в размере пятисот месячных расчетных показателей.</w:t>
      </w:r>
    </w:p>
    <w:bookmarkStart w:name="z1729" w:id="586"/>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586"/>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сорока месячных расчетных показателей.</w:t>
      </w:r>
    </w:p>
    <w:bookmarkStart w:name="z1730" w:id="587"/>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587"/>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пяти, на юридических лиц, являющихся субъектами крупного предпринимательства, – в размере сорока пяти месячных расчетных показателей.</w:t>
      </w:r>
    </w:p>
    <w:bookmarkStart w:name="z1731" w:id="588"/>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58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589"/>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w:t>
      </w:r>
    </w:p>
    <w:bookmarkEnd w:id="589"/>
    <w:p>
      <w:pPr>
        <w:spacing w:after="0"/>
        <w:ind w:left="0"/>
        <w:jc w:val="both"/>
      </w:pPr>
      <w:r>
        <w:rPr>
          <w:rFonts w:ascii="Times New Roman"/>
          <w:b w:val="false"/>
          <w:i w:val="false"/>
          <w:color w:val="000000"/>
          <w:sz w:val="28"/>
        </w:rPr>
        <w:t>
      влечет штраф на водителей автотранспортных средств в размере от двадцати до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447-2 в соответствии с Законом РК от 03.07.2003 № </w:t>
      </w:r>
      <w:r>
        <w:rPr>
          <w:rFonts w:ascii="Times New Roman"/>
          <w:b w:val="false"/>
          <w:i w:val="false"/>
          <w:color w:val="000000"/>
          <w:sz w:val="28"/>
        </w:rPr>
        <w:t>464</w:t>
      </w:r>
      <w:r>
        <w:rPr>
          <w:rFonts w:ascii="Times New Roman"/>
          <w:b w:val="false"/>
          <w:i w:val="false"/>
          <w:color w:val="ff0000"/>
          <w:sz w:val="28"/>
        </w:rPr>
        <w:t xml:space="preserve">;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447-3.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p>
    <w:p>
      <w:pPr>
        <w:spacing w:after="0"/>
        <w:ind w:left="0"/>
        <w:jc w:val="both"/>
      </w:pPr>
      <w:r>
        <w:rPr>
          <w:rFonts w:ascii="Times New Roman"/>
          <w:b w:val="false"/>
          <w:i w:val="false"/>
          <w:color w:val="000000"/>
          <w:sz w:val="28"/>
        </w:rPr>
        <w:t xml:space="preserve">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 </w:t>
      </w:r>
    </w:p>
    <w:p>
      <w:pPr>
        <w:spacing w:after="0"/>
        <w:ind w:left="0"/>
        <w:jc w:val="both"/>
      </w:pPr>
      <w:r>
        <w:rPr>
          <w:rFonts w:ascii="Times New Roman"/>
          <w:b w:val="false"/>
          <w:i w:val="false"/>
          <w:color w:val="000000"/>
          <w:sz w:val="28"/>
        </w:rPr>
        <w:t xml:space="preserve">
      влечет штраф в размере от трех до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447-3 в соответствии с Законом РК от 03.07.2003 N </w:t>
      </w:r>
      <w:r>
        <w:rPr>
          <w:rFonts w:ascii="Times New Roman"/>
          <w:b w:val="false"/>
          <w:i w:val="false"/>
          <w:color w:val="000000"/>
          <w:sz w:val="28"/>
        </w:rPr>
        <w:t>464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447-4.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 </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двадцати пяти до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447-4 в соответствии с Законом РК от 03.07.2003 N </w:t>
      </w:r>
      <w:r>
        <w:rPr>
          <w:rFonts w:ascii="Times New Roman"/>
          <w:b w:val="false"/>
          <w:i w:val="false"/>
          <w:color w:val="000000"/>
          <w:sz w:val="28"/>
        </w:rPr>
        <w:t>464</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447-5.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000000"/>
          <w:sz w:val="28"/>
        </w:rPr>
        <w:t>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447-5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447-6. Перевозка пассажиров между пунктами на территории Республики Казахстан при осуществлении регулярных перевозок в международном сообщении </w:t>
      </w:r>
    </w:p>
    <w:bookmarkStart w:name="z1734" w:id="590"/>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59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35" w:id="591"/>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59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36" w:id="592"/>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59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447-6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448. Нарушение правил, обеспечивающих безопасность движения на морском транспорте </w:t>
      </w:r>
    </w:p>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p>
      <w:pPr>
        <w:spacing w:after="0"/>
        <w:ind w:left="0"/>
        <w:jc w:val="both"/>
      </w:pPr>
      <w:r>
        <w:rPr>
          <w:rFonts w:ascii="Times New Roman"/>
          <w:b w:val="false"/>
          <w:i w:val="false"/>
          <w:color w:val="000000"/>
          <w:sz w:val="28"/>
        </w:rPr>
        <w:t xml:space="preserve">
      влечет штраф в размере до семи месячных расчетных показателей. </w:t>
      </w:r>
    </w:p>
    <w:bookmarkStart w:name="z1631" w:id="593"/>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593"/>
    <w:p>
      <w:pPr>
        <w:spacing w:after="0"/>
        <w:ind w:left="0"/>
        <w:jc w:val="both"/>
      </w:pPr>
      <w:r>
        <w:rPr>
          <w:rFonts w:ascii="Times New Roman"/>
          <w:b w:val="false"/>
          <w:i w:val="false"/>
          <w:color w:val="000000"/>
          <w:sz w:val="28"/>
        </w:rPr>
        <w:t>
      влечет штраф на должностных лиц в размере от пяти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449.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xml:space="preserve">
      Повреждение на морском транспорте сооружений и устройств сигнализации и связи - </w:t>
      </w:r>
    </w:p>
    <w:p>
      <w:pPr>
        <w:spacing w:after="0"/>
        <w:ind w:left="0"/>
        <w:jc w:val="both"/>
      </w:pPr>
      <w:r>
        <w:rPr>
          <w:rFonts w:ascii="Times New Roman"/>
          <w:b w:val="false"/>
          <w:i w:val="false"/>
          <w:color w:val="000000"/>
          <w:sz w:val="28"/>
        </w:rPr>
        <w:t xml:space="preserve">
      влечет штраф на физических лиц в размере до трех, на должностных лиц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Нарушение правил, обеспечивающих безопасность пассажиров на судах морского и речного транспорта</w:t>
      </w:r>
    </w:p>
    <w:p>
      <w:pPr>
        <w:spacing w:after="0"/>
        <w:ind w:left="0"/>
        <w:jc w:val="both"/>
      </w:pPr>
      <w:r>
        <w:rPr>
          <w:rFonts w:ascii="Times New Roman"/>
          <w:b w:val="false"/>
          <w:i w:val="false"/>
          <w:color w:val="000000"/>
          <w:sz w:val="28"/>
        </w:rPr>
        <w:t>
      Отсутствие, неукомплектование или использование с истекшим сроком освидетельствования спасательных и аварийных средств и оборудования,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на физических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451. Нарушение правил выпуска судна в плавание или допуск к управлению судном лиц, не имеющих соответствующего диплома (свидетельства, удостоверения) </w:t>
      </w:r>
    </w:p>
    <w:p>
      <w:pPr>
        <w:spacing w:after="0"/>
        <w:ind w:left="0"/>
        <w:jc w:val="both"/>
      </w:pPr>
      <w:r>
        <w:rPr>
          <w:rFonts w:ascii="Times New Roman"/>
          <w:b w:val="false"/>
          <w:i w:val="false"/>
          <w:color w:val="000000"/>
          <w:sz w:val="28"/>
        </w:rPr>
        <w:t xml:space="preserve">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w:t>
      </w:r>
      <w:r>
        <w:rPr>
          <w:rFonts w:ascii="Times New Roman"/>
          <w:b w:val="false"/>
          <w:i w:val="false"/>
          <w:color w:val="000000"/>
          <w:sz w:val="28"/>
        </w:rPr>
        <w:t>допуск</w:t>
      </w:r>
      <w:r>
        <w:rPr>
          <w:rFonts w:ascii="Times New Roman"/>
          <w:b w:val="false"/>
          <w:i w:val="false"/>
          <w:color w:val="000000"/>
          <w:sz w:val="28"/>
        </w:rPr>
        <w:t xml:space="preserve"> к управлению судном или его механизмами и оборудованием лиц, не имеющих соответствующего диплома (свидетельства, удостоверения), - </w:t>
      </w:r>
    </w:p>
    <w:p>
      <w:pPr>
        <w:spacing w:after="0"/>
        <w:ind w:left="0"/>
        <w:jc w:val="both"/>
      </w:pPr>
      <w:r>
        <w:rPr>
          <w:rFonts w:ascii="Times New Roman"/>
          <w:b w:val="false"/>
          <w:i w:val="false"/>
          <w:color w:val="000000"/>
          <w:sz w:val="28"/>
        </w:rPr>
        <w:t>
      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xml:space="preserve">
      2. Выпуск в плавание маломерных судов, не зарегистрированных в </w:t>
      </w:r>
      <w:r>
        <w:rPr>
          <w:rFonts w:ascii="Times New Roman"/>
          <w:b w:val="false"/>
          <w:i w:val="false"/>
          <w:color w:val="000000"/>
          <w:sz w:val="28"/>
        </w:rPr>
        <w:t>установленном</w:t>
      </w:r>
      <w:r>
        <w:rPr>
          <w:rFonts w:ascii="Times New Roman"/>
          <w:b w:val="false"/>
          <w:i w:val="false"/>
          <w:color w:val="000000"/>
          <w:sz w:val="28"/>
        </w:rPr>
        <w:t xml:space="preserve">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 </w:t>
      </w:r>
    </w:p>
    <w:p>
      <w:pPr>
        <w:spacing w:after="0"/>
        <w:ind w:left="0"/>
        <w:jc w:val="both"/>
      </w:pPr>
      <w:r>
        <w:rPr>
          <w:rFonts w:ascii="Times New Roman"/>
          <w:b w:val="false"/>
          <w:i w:val="false"/>
          <w:color w:val="000000"/>
          <w:sz w:val="28"/>
        </w:rPr>
        <w:t>
      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xml:space="preserve">
      Примечание. Под маломерным судном в </w:t>
      </w:r>
      <w:r>
        <w:rPr>
          <w:rFonts w:ascii="Times New Roman"/>
          <w:b w:val="false"/>
          <w:i w:val="false"/>
          <w:color w:val="000000"/>
          <w:sz w:val="28"/>
        </w:rPr>
        <w:t>статьях 451</w:t>
      </w:r>
      <w:r>
        <w:rPr>
          <w:rFonts w:ascii="Times New Roman"/>
          <w:b w:val="false"/>
          <w:i w:val="false"/>
          <w:color w:val="000000"/>
          <w:sz w:val="28"/>
        </w:rPr>
        <w:t xml:space="preserve"> –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458-2 настоящего Кодекса следует понимать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27.07.2007 №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737" w:id="594"/>
    <w:p>
      <w:pPr>
        <w:spacing w:after="0"/>
        <w:ind w:left="0"/>
        <w:jc w:val="both"/>
      </w:pPr>
      <w:r>
        <w:rPr>
          <w:rFonts w:ascii="Times New Roman"/>
          <w:b w:val="false"/>
          <w:i w:val="false"/>
          <w:color w:val="000000"/>
          <w:sz w:val="28"/>
        </w:rPr>
        <w:t xml:space="preserve">
      1. Управление судном, в том числе маломерным судном, не зарегистрированным в </w:t>
      </w:r>
      <w:r>
        <w:rPr>
          <w:rFonts w:ascii="Times New Roman"/>
          <w:b w:val="false"/>
          <w:i w:val="false"/>
          <w:color w:val="000000"/>
          <w:sz w:val="28"/>
        </w:rPr>
        <w:t>установленном</w:t>
      </w:r>
      <w:r>
        <w:rPr>
          <w:rFonts w:ascii="Times New Roman"/>
          <w:b w:val="false"/>
          <w:i w:val="false"/>
          <w:color w:val="000000"/>
          <w:sz w:val="28"/>
        </w:rPr>
        <w:t xml:space="preserve">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594"/>
    <w:p>
      <w:pPr>
        <w:spacing w:after="0"/>
        <w:ind w:left="0"/>
        <w:jc w:val="both"/>
      </w:pPr>
      <w:r>
        <w:rPr>
          <w:rFonts w:ascii="Times New Roman"/>
          <w:b w:val="false"/>
          <w:i w:val="false"/>
          <w:color w:val="000000"/>
          <w:sz w:val="28"/>
        </w:rPr>
        <w:t>
      влечет предупреждение или штраф в размере до пяти месячных расчетных показателей.</w:t>
      </w:r>
    </w:p>
    <w:bookmarkStart w:name="z1738" w:id="595"/>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595"/>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Start w:name="z1739" w:id="596"/>
    <w:p>
      <w:pPr>
        <w:spacing w:after="0"/>
        <w:ind w:left="0"/>
        <w:jc w:val="both"/>
      </w:pPr>
      <w:r>
        <w:rPr>
          <w:rFonts w:ascii="Times New Roman"/>
          <w:b w:val="false"/>
          <w:i w:val="false"/>
          <w:color w:val="000000"/>
          <w:sz w:val="28"/>
        </w:rPr>
        <w:t>
      3. Управление пассажирским судном лицом, не имеющим при себе страхового полиса по обязательному страхованию гражданско-правовой ответственности перевозчика перед пассажирами, –</w:t>
      </w:r>
    </w:p>
    <w:bookmarkEnd w:id="596"/>
    <w:p>
      <w:pPr>
        <w:spacing w:after="0"/>
        <w:ind w:left="0"/>
        <w:jc w:val="both"/>
      </w:pPr>
      <w:r>
        <w:rPr>
          <w:rFonts w:ascii="Times New Roman"/>
          <w:b w:val="false"/>
          <w:i w:val="false"/>
          <w:color w:val="000000"/>
          <w:sz w:val="28"/>
        </w:rPr>
        <w:t xml:space="preserve">
      влечет штраф в размере одного месячного расчетного показателя. </w:t>
      </w:r>
    </w:p>
    <w:bookmarkStart w:name="z1740" w:id="597"/>
    <w:p>
      <w:pPr>
        <w:spacing w:after="0"/>
        <w:ind w:left="0"/>
        <w:jc w:val="both"/>
      </w:pPr>
      <w:r>
        <w:rPr>
          <w:rFonts w:ascii="Times New Roman"/>
          <w:b w:val="false"/>
          <w:i w:val="false"/>
          <w:color w:val="000000"/>
          <w:sz w:val="28"/>
        </w:rPr>
        <w:t xml:space="preserve">
      4. Управление судном, в том числе маломерным судном, при отсутствии судовых документов, а также с нарушением </w:t>
      </w:r>
      <w:r>
        <w:rPr>
          <w:rFonts w:ascii="Times New Roman"/>
          <w:b w:val="false"/>
          <w:i w:val="false"/>
          <w:color w:val="000000"/>
          <w:sz w:val="28"/>
        </w:rPr>
        <w:t>требований</w:t>
      </w:r>
      <w:r>
        <w:rPr>
          <w:rFonts w:ascii="Times New Roman"/>
          <w:b w:val="false"/>
          <w:i w:val="false"/>
          <w:color w:val="000000"/>
          <w:sz w:val="28"/>
        </w:rPr>
        <w:t>, предъявляемых к судовым документам, –</w:t>
      </w:r>
    </w:p>
    <w:bookmarkEnd w:id="5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41" w:id="598"/>
    <w:p>
      <w:pPr>
        <w:spacing w:after="0"/>
        <w:ind w:left="0"/>
        <w:jc w:val="both"/>
      </w:pPr>
      <w:r>
        <w:rPr>
          <w:rFonts w:ascii="Times New Roman"/>
          <w:b w:val="false"/>
          <w:i w:val="false"/>
          <w:color w:val="000000"/>
          <w:sz w:val="28"/>
        </w:rPr>
        <w:t>
      5.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59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42" w:id="599"/>
    <w:p>
      <w:pPr>
        <w:spacing w:after="0"/>
        <w:ind w:left="0"/>
        <w:jc w:val="both"/>
      </w:pPr>
      <w:r>
        <w:rPr>
          <w:rFonts w:ascii="Times New Roman"/>
          <w:b w:val="false"/>
          <w:i w:val="false"/>
          <w:color w:val="000000"/>
          <w:sz w:val="28"/>
        </w:rPr>
        <w:t>
      6. Нанесение на судно, в том числе на маломерное судно, заведомо подложных или поддельных регистрационных бортовых номеров и обозначений –</w:t>
      </w:r>
    </w:p>
    <w:bookmarkEnd w:id="599"/>
    <w:p>
      <w:pPr>
        <w:spacing w:after="0"/>
        <w:ind w:left="0"/>
        <w:jc w:val="both"/>
      </w:pPr>
      <w:r>
        <w:rPr>
          <w:rFonts w:ascii="Times New Roman"/>
          <w:b w:val="false"/>
          <w:i w:val="false"/>
          <w:color w:val="000000"/>
          <w:sz w:val="28"/>
        </w:rPr>
        <w:t>
      влечет штраф на физических и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453. Нарушение правил плавания судов, а также правил пользования маломерными судами</w:t>
      </w:r>
    </w:p>
    <w:bookmarkStart w:name="z1743" w:id="600"/>
    <w:p>
      <w:pPr>
        <w:spacing w:after="0"/>
        <w:ind w:left="0"/>
        <w:jc w:val="both"/>
      </w:pPr>
      <w:r>
        <w:rPr>
          <w:rFonts w:ascii="Times New Roman"/>
          <w:b w:val="false"/>
          <w:i w:val="false"/>
          <w:color w:val="000000"/>
          <w:sz w:val="28"/>
        </w:rPr>
        <w:t>
      1. Нарушение судоводителями судов речного транспорта установленного порядка движения судов, подачи звуковых и световых сигналов, несения судовых огней и знаков –</w:t>
      </w:r>
    </w:p>
    <w:bookmarkEnd w:id="600"/>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пяти месячных расчетных показателей.</w:t>
      </w:r>
    </w:p>
    <w:bookmarkStart w:name="z1632" w:id="601"/>
    <w:p>
      <w:pPr>
        <w:spacing w:after="0"/>
        <w:ind w:left="0"/>
        <w:jc w:val="both"/>
      </w:pPr>
      <w:r>
        <w:rPr>
          <w:rFonts w:ascii="Times New Roman"/>
          <w:b w:val="false"/>
          <w:i w:val="false"/>
          <w:color w:val="000000"/>
          <w:sz w:val="28"/>
        </w:rPr>
        <w:t>
      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601"/>
    <w:p>
      <w:pPr>
        <w:spacing w:after="0"/>
        <w:ind w:left="0"/>
        <w:jc w:val="both"/>
      </w:pPr>
      <w:r>
        <w:rPr>
          <w:rFonts w:ascii="Times New Roman"/>
          <w:b w:val="false"/>
          <w:i w:val="false"/>
          <w:color w:val="000000"/>
          <w:sz w:val="28"/>
        </w:rPr>
        <w:t>
      влекут предупреждение или штраф в размере до двух месячных расчетных показателей или лишение права управления маломерным судном на срок до одного года.</w:t>
      </w:r>
    </w:p>
    <w:bookmarkStart w:name="z1633" w:id="602"/>
    <w:p>
      <w:pPr>
        <w:spacing w:after="0"/>
        <w:ind w:left="0"/>
        <w:jc w:val="both"/>
      </w:pPr>
      <w:r>
        <w:rPr>
          <w:rFonts w:ascii="Times New Roman"/>
          <w:b w:val="false"/>
          <w:i w:val="false"/>
          <w:color w:val="000000"/>
          <w:sz w:val="28"/>
        </w:rPr>
        <w:t>
      3. Нарушение судоводителями установленного порядка расстановки и стоянки судов речного транспорта –</w:t>
      </w:r>
    </w:p>
    <w:bookmarkEnd w:id="602"/>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744" w:id="603"/>
    <w:p>
      <w:pPr>
        <w:spacing w:after="0"/>
        <w:ind w:left="0"/>
        <w:jc w:val="both"/>
      </w:pPr>
      <w:r>
        <w:rPr>
          <w:rFonts w:ascii="Times New Roman"/>
          <w:b w:val="false"/>
          <w:i w:val="false"/>
          <w:color w:val="000000"/>
          <w:sz w:val="28"/>
        </w:rPr>
        <w:t>
      4. Нарушение судоводителями маломерных судов норм комплектации и оборудования судна, указанных в судовом билете, выход в плавание в темное время суток с необорудованными навигационными сигнальными огнями, приближение ближе пятидесяти метров к ограждению границ заплыва на пляжах и другим организованным местам заплыва –</w:t>
      </w:r>
    </w:p>
    <w:bookmarkEnd w:id="603"/>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Управление судном, в том числе маломерным судном, судоводителем или иным лицом в состоянии алкогольного, наркотического и (или) токсикоманического опьянения</w:t>
      </w:r>
    </w:p>
    <w:bookmarkStart w:name="z1745" w:id="604"/>
    <w:p>
      <w:pPr>
        <w:spacing w:after="0"/>
        <w:ind w:left="0"/>
        <w:jc w:val="both"/>
      </w:pPr>
      <w:r>
        <w:rPr>
          <w:rFonts w:ascii="Times New Roman"/>
          <w:b w:val="false"/>
          <w:i w:val="false"/>
          <w:color w:val="000000"/>
          <w:sz w:val="28"/>
        </w:rPr>
        <w:t>
      1. Управление судном, в том числе маломерным судном, судоводителем в состоянии алкогольного, наркотического и (или) токсикоманического опьянения, а также передача управления таким судном, в том числе маломерным судном, судоводителю, находящемуся в состоянии алкогольного, наркотического и (или) токсикоманического опьянения, –</w:t>
      </w:r>
    </w:p>
    <w:bookmarkEnd w:id="604"/>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лишение права управления судном, в том числе маломерным судном, на срок до одного года.</w:t>
      </w:r>
    </w:p>
    <w:bookmarkStart w:name="z1746" w:id="605"/>
    <w:p>
      <w:pPr>
        <w:spacing w:after="0"/>
        <w:ind w:left="0"/>
        <w:jc w:val="both"/>
      </w:pPr>
      <w:r>
        <w:rPr>
          <w:rFonts w:ascii="Times New Roman"/>
          <w:b w:val="false"/>
          <w:i w:val="false"/>
          <w:color w:val="000000"/>
          <w:sz w:val="28"/>
        </w:rPr>
        <w:t>
      2. Те же действия, повлекшие создание аварийной обстановки, –</w:t>
      </w:r>
    </w:p>
    <w:bookmarkEnd w:id="605"/>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лишение права управления судном, в том числе маломерным судном, сроком до трех лет.</w:t>
      </w:r>
    </w:p>
    <w:bookmarkStart w:name="z1747" w:id="606"/>
    <w:p>
      <w:pPr>
        <w:spacing w:after="0"/>
        <w:ind w:left="0"/>
        <w:jc w:val="both"/>
      </w:pPr>
      <w:r>
        <w:rPr>
          <w:rFonts w:ascii="Times New Roman"/>
          <w:b w:val="false"/>
          <w:i w:val="false"/>
          <w:color w:val="000000"/>
          <w:sz w:val="28"/>
        </w:rPr>
        <w:t>
      3. Уклонение судоводителей от прохождения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606"/>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судном, в том числе маломерным судном, сроком до одного года.</w:t>
      </w:r>
    </w:p>
    <w:bookmarkStart w:name="z1748" w:id="607"/>
    <w:p>
      <w:pPr>
        <w:spacing w:after="0"/>
        <w:ind w:left="0"/>
        <w:jc w:val="both"/>
      </w:pPr>
      <w:r>
        <w:rPr>
          <w:rFonts w:ascii="Times New Roman"/>
          <w:b w:val="false"/>
          <w:i w:val="false"/>
          <w:color w:val="000000"/>
          <w:sz w:val="28"/>
        </w:rPr>
        <w:t>
      4. Допуск к управлению судном, в том числе маломерным судном, лиц, находящихся в состоянии алкогольного, наркотического и (или) токсикоманического опьянения, –</w:t>
      </w:r>
    </w:p>
    <w:bookmarkEnd w:id="607"/>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ответственных за эксплуатацию судов, в том числе маломерных судов,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455. Нарушение правил, обеспечивающих безопасность эксплуатации судов на внутренних водных путях </w:t>
      </w:r>
    </w:p>
    <w:p>
      <w:pPr>
        <w:spacing w:after="0"/>
        <w:ind w:left="0"/>
        <w:jc w:val="both"/>
      </w:pPr>
      <w:r>
        <w:rPr>
          <w:rFonts w:ascii="Times New Roman"/>
          <w:b w:val="false"/>
          <w:i w:val="false"/>
          <w:color w:val="000000"/>
          <w:sz w:val="28"/>
        </w:rPr>
        <w:t xml:space="preserve">
      1. Производство без надлежащего разрешения водолазных работ или несоблюдение правил подачи сигналов во время этих работ, нарушение порядка установки и устройства запаней и лесных гаваней, устройство заколов и иных приспособлений для ловли рыбы в неустановленных для этой цели местах без согласования с соответствующими органами - </w:t>
      </w:r>
    </w:p>
    <w:p>
      <w:pPr>
        <w:spacing w:after="0"/>
        <w:ind w:left="0"/>
        <w:jc w:val="both"/>
      </w:pPr>
      <w:r>
        <w:rPr>
          <w:rFonts w:ascii="Times New Roman"/>
          <w:b w:val="false"/>
          <w:i w:val="false"/>
          <w:color w:val="000000"/>
          <w:sz w:val="28"/>
        </w:rPr>
        <w:t xml:space="preserve">
      влекут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 </w:t>
      </w:r>
    </w:p>
    <w:p>
      <w:pPr>
        <w:spacing w:after="0"/>
        <w:ind w:left="0"/>
        <w:jc w:val="both"/>
      </w:pPr>
      <w:r>
        <w:rPr>
          <w:rFonts w:ascii="Times New Roman"/>
          <w:b w:val="false"/>
          <w:i w:val="false"/>
          <w:color w:val="000000"/>
          <w:sz w:val="28"/>
        </w:rPr>
        <w:t xml:space="preserve">
      влекут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Выброс за борт судна мусора и иных предметов - </w:t>
      </w:r>
    </w:p>
    <w:p>
      <w:pPr>
        <w:spacing w:after="0"/>
        <w:ind w:left="0"/>
        <w:jc w:val="both"/>
      </w:pPr>
      <w:r>
        <w:rPr>
          <w:rFonts w:ascii="Times New Roman"/>
          <w:b w:val="false"/>
          <w:i w:val="false"/>
          <w:color w:val="000000"/>
          <w:sz w:val="28"/>
        </w:rPr>
        <w:t xml:space="preserve">
      влечет предупреждение или штраф в размере до одной трети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455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правил погрузки, разгрузки и складирования грузов в речных портах и на пристанях</w:t>
      </w:r>
    </w:p>
    <w:p>
      <w:pPr>
        <w:spacing w:after="0"/>
        <w:ind w:left="0"/>
        <w:jc w:val="both"/>
      </w:pPr>
      <w:r>
        <w:rPr>
          <w:rFonts w:ascii="Times New Roman"/>
          <w:b w:val="false"/>
          <w:i w:val="false"/>
          <w:color w:val="000000"/>
          <w:sz w:val="28"/>
        </w:rPr>
        <w:t>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p>
      <w:pPr>
        <w:spacing w:after="0"/>
        <w:ind w:left="0"/>
        <w:jc w:val="both"/>
      </w:pPr>
      <w:r>
        <w:rPr>
          <w:rFonts w:ascii="Times New Roman"/>
          <w:b w:val="false"/>
          <w:i w:val="false"/>
          <w:color w:val="000000"/>
          <w:sz w:val="28"/>
        </w:rPr>
        <w:t>
      влекут штраф в размере до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457. Нарушение правил пользования базами (сооружениями) для стоянок маломерных судов</w:t>
      </w:r>
    </w:p>
    <w:bookmarkStart w:name="z1749" w:id="608"/>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608"/>
    <w:p>
      <w:pPr>
        <w:spacing w:after="0"/>
        <w:ind w:left="0"/>
        <w:jc w:val="both"/>
      </w:pPr>
      <w:r>
        <w:rPr>
          <w:rFonts w:ascii="Times New Roman"/>
          <w:b w:val="false"/>
          <w:i w:val="false"/>
          <w:color w:val="000000"/>
          <w:sz w:val="28"/>
        </w:rPr>
        <w:t>
      влекут штраф на физических и должностных лиц в размере десяти, на индивидуальных предпринимателей,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двадцати пяти месячных расчетных показателей.</w:t>
      </w:r>
    </w:p>
    <w:bookmarkStart w:name="z1750" w:id="609"/>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609"/>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457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458. Нарушение правил регистрации судов, в том числе маломерных судов, а также правил постройки, технической эксплуатации судов</w:t>
      </w:r>
    </w:p>
    <w:p>
      <w:pPr>
        <w:spacing w:after="0"/>
        <w:ind w:left="0"/>
        <w:jc w:val="both"/>
      </w:pPr>
      <w:r>
        <w:rPr>
          <w:rFonts w:ascii="Times New Roman"/>
          <w:b w:val="false"/>
          <w:i w:val="false"/>
          <w:color w:val="ff0000"/>
          <w:sz w:val="28"/>
        </w:rPr>
        <w:t xml:space="preserve">
      Сноска. Заголовок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Нарушение правил регистрации судов, в том числе маломерных судов,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правил</w:t>
      </w:r>
      <w:r>
        <w:rPr>
          <w:rFonts w:ascii="Times New Roman"/>
          <w:b w:val="false"/>
          <w:i w:val="false"/>
          <w:color w:val="000000"/>
          <w:sz w:val="28"/>
        </w:rPr>
        <w:t xml:space="preserve"> постройки, технической эксплуатации судов - </w:t>
      </w:r>
    </w:p>
    <w:p>
      <w:pPr>
        <w:spacing w:after="0"/>
        <w:ind w:left="0"/>
        <w:jc w:val="both"/>
      </w:pPr>
      <w:r>
        <w:rPr>
          <w:rFonts w:ascii="Times New Roman"/>
          <w:b w:val="false"/>
          <w:i w:val="false"/>
          <w:color w:val="000000"/>
          <w:sz w:val="28"/>
        </w:rPr>
        <w:t xml:space="preserve">
      влечет штраф на физических лиц в размере до десяти,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законами РК от 20.01.2006 №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458-1.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должностных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458-1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458-2. Нарушение правил расследования аварийных случаев и транспортных происшествий с судами, в том числе с маломерными судами</w:t>
      </w:r>
    </w:p>
    <w:bookmarkStart w:name="z1753" w:id="610"/>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610"/>
    <w:p>
      <w:pPr>
        <w:spacing w:after="0"/>
        <w:ind w:left="0"/>
        <w:jc w:val="both"/>
      </w:pPr>
      <w:r>
        <w:rPr>
          <w:rFonts w:ascii="Times New Roman"/>
          <w:b w:val="false"/>
          <w:i w:val="false"/>
          <w:color w:val="000000"/>
          <w:sz w:val="28"/>
        </w:rPr>
        <w:t>
      влечет штраф на физических и должностных лиц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p>
    <w:bookmarkStart w:name="z1754" w:id="611"/>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611"/>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p>
    <w:bookmarkStart w:name="z1755" w:id="612"/>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612"/>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458-2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Курение на транспорте</w:t>
      </w:r>
    </w:p>
    <w:p>
      <w:pPr>
        <w:spacing w:after="0"/>
        <w:ind w:left="0"/>
        <w:jc w:val="both"/>
      </w:pPr>
      <w:r>
        <w:rPr>
          <w:rFonts w:ascii="Times New Roman"/>
          <w:b w:val="false"/>
          <w:i w:val="false"/>
          <w:color w:val="000000"/>
          <w:sz w:val="28"/>
        </w:rPr>
        <w:t>
      1. Курение в неустановленных местах в поездах и на судах морского и речного транспорта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2. Курение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460. Нарушение правил пожарной безопасности на транспорте </w:t>
      </w:r>
    </w:p>
    <w:p>
      <w:pPr>
        <w:spacing w:after="0"/>
        <w:ind w:left="0"/>
        <w:jc w:val="both"/>
      </w:pPr>
      <w:r>
        <w:rPr>
          <w:rFonts w:ascii="Times New Roman"/>
          <w:b w:val="false"/>
          <w:i w:val="false"/>
          <w:color w:val="000000"/>
          <w:sz w:val="28"/>
        </w:rPr>
        <w:t xml:space="preserve">
      1. Нарушение установленных на транспорте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 </w:t>
      </w:r>
    </w:p>
    <w:p>
      <w:pPr>
        <w:spacing w:after="0"/>
        <w:ind w:left="0"/>
        <w:jc w:val="both"/>
      </w:pPr>
      <w:r>
        <w:rPr>
          <w:rFonts w:ascii="Times New Roman"/>
          <w:b w:val="false"/>
          <w:i w:val="false"/>
          <w:color w:val="000000"/>
          <w:sz w:val="28"/>
        </w:rPr>
        <w:t xml:space="preserve">
      влечет штраф на физических лиц в размере до двух, на должностных лиц - в размере до пяти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до трех, на должностных лиц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 Нарушение правил эксплуатации транспортных средств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04.07.2008 </w:t>
      </w:r>
      <w:r>
        <w:rPr>
          <w:rFonts w:ascii="Times New Roman"/>
          <w:b w:val="false"/>
          <w:i w:val="false"/>
          <w:color w:val="ff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Управление зарегистрированным транспортным средством с нечитаемыми или установленными с нарушением требований стандарта государственными регистрационными номерными знаками (знаком)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3. Установка на транспортном средстве заведомо подложных или поддельных государственных регистрационных номерных знаков (знака) - </w:t>
      </w:r>
    </w:p>
    <w:p>
      <w:pPr>
        <w:spacing w:after="0"/>
        <w:ind w:left="0"/>
        <w:jc w:val="both"/>
      </w:pPr>
      <w:r>
        <w:rPr>
          <w:rFonts w:ascii="Times New Roman"/>
          <w:b w:val="false"/>
          <w:i w:val="false"/>
          <w:color w:val="000000"/>
          <w:sz w:val="28"/>
        </w:rPr>
        <w:t xml:space="preserve">
      влечет штраф на физических лиц в размере пятнадцати, на должностных лиц, ответственных за эксплуатацию транспортных средств,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одной тысячи месячных расчетных показателей. </w:t>
      </w:r>
    </w:p>
    <w:p>
      <w:pPr>
        <w:spacing w:after="0"/>
        <w:ind w:left="0"/>
        <w:jc w:val="both"/>
      </w:pPr>
      <w:r>
        <w:rPr>
          <w:rFonts w:ascii="Times New Roman"/>
          <w:b w:val="false"/>
          <w:i w:val="false"/>
          <w:color w:val="000000"/>
          <w:sz w:val="28"/>
        </w:rPr>
        <w:t xml:space="preserve">
      3-1. Управление транспортным средством с заведомо подложными или поддельными государственными регистрационными номерными знаками (знаком)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или лишение права управления транспортными средствами на срок один год. </w:t>
      </w:r>
    </w:p>
    <w:p>
      <w:pPr>
        <w:spacing w:after="0"/>
        <w:ind w:left="0"/>
        <w:jc w:val="both"/>
      </w:pPr>
      <w:r>
        <w:rPr>
          <w:rFonts w:ascii="Times New Roman"/>
          <w:b w:val="false"/>
          <w:i w:val="false"/>
          <w:color w:val="000000"/>
          <w:sz w:val="28"/>
        </w:rPr>
        <w:t xml:space="preserve">
      4. Управление транспортными средствами, не отвечающими </w:t>
      </w:r>
      <w:r>
        <w:rPr>
          <w:rFonts w:ascii="Times New Roman"/>
          <w:b w:val="false"/>
          <w:i w:val="false"/>
          <w:color w:val="000000"/>
          <w:sz w:val="28"/>
        </w:rPr>
        <w:t>установленным</w:t>
      </w:r>
      <w:r>
        <w:rPr>
          <w:rFonts w:ascii="Times New Roman"/>
          <w:b w:val="false"/>
          <w:i w:val="false"/>
          <w:color w:val="000000"/>
          <w:sz w:val="28"/>
        </w:rPr>
        <w:t xml:space="preserve"> правилам обеспечения безопасности дорожного движения, за исключением случаев, указанных в части пятой настоящей статьи,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5. Управление транспортными средствами, имеющими неисправности тормозной системы, рулевого управления, тягово-сцепного устройства, -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w:t>
      </w:r>
    </w:p>
    <w:p>
      <w:pPr>
        <w:spacing w:after="0"/>
        <w:ind w:left="0"/>
        <w:jc w:val="both"/>
      </w:pPr>
      <w:r>
        <w:rPr>
          <w:rFonts w:ascii="Times New Roman"/>
          <w:b w:val="false"/>
          <w:i w:val="false"/>
          <w:color w:val="000000"/>
          <w:sz w:val="28"/>
        </w:rPr>
        <w:t xml:space="preserve">
      6. Управление транспортным средством, переоборудованным без соответствующего разрешения -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w:t>
      </w:r>
    </w:p>
    <w:p>
      <w:pPr>
        <w:spacing w:after="0"/>
        <w:ind w:left="0"/>
        <w:jc w:val="both"/>
      </w:pPr>
      <w:r>
        <w:rPr>
          <w:rFonts w:ascii="Times New Roman"/>
          <w:b w:val="false"/>
          <w:i w:val="false"/>
          <w:color w:val="000000"/>
          <w:sz w:val="28"/>
        </w:rPr>
        <w:t xml:space="preserve">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 </w:t>
      </w:r>
    </w:p>
    <w:p>
      <w:pPr>
        <w:spacing w:after="0"/>
        <w:ind w:left="0"/>
        <w:jc w:val="both"/>
      </w:pPr>
      <w:r>
        <w:rPr>
          <w:rFonts w:ascii="Times New Roman"/>
          <w:b w:val="false"/>
          <w:i w:val="false"/>
          <w:color w:val="000000"/>
          <w:sz w:val="28"/>
        </w:rPr>
        <w:t>
      6-1.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7. Управление транспортным средством, не прошедшим государственный или обязательный технический осмотр, -</w:t>
      </w:r>
    </w:p>
    <w:p>
      <w:pPr>
        <w:spacing w:after="0"/>
        <w:ind w:left="0"/>
        <w:jc w:val="both"/>
      </w:pPr>
      <w:r>
        <w:rPr>
          <w:rFonts w:ascii="Times New Roman"/>
          <w:b w:val="false"/>
          <w:i w:val="false"/>
          <w:color w:val="000000"/>
          <w:sz w:val="28"/>
        </w:rPr>
        <w:t xml:space="preserve">
      влечет штраф в размере трех месячных расчетных показателей. </w:t>
      </w:r>
    </w:p>
    <w:p>
      <w:pPr>
        <w:spacing w:after="0"/>
        <w:ind w:left="0"/>
        <w:jc w:val="both"/>
      </w:pPr>
      <w:r>
        <w:rPr>
          <w:rFonts w:ascii="Times New Roman"/>
          <w:b w:val="false"/>
          <w:i w:val="false"/>
          <w:color w:val="000000"/>
          <w:sz w:val="28"/>
        </w:rPr>
        <w:t xml:space="preserve">
      8. Действия, предусмотренные частями первой, четвертой и пятой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изменениями, внесенными законами РК от 03.07.2003 N </w:t>
      </w:r>
      <w:r>
        <w:rPr>
          <w:rFonts w:ascii="Times New Roman"/>
          <w:b w:val="false"/>
          <w:i w:val="false"/>
          <w:color w:val="000000"/>
          <w:sz w:val="28"/>
        </w:rPr>
        <w:t>464</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24.01.2011 № </w:t>
      </w:r>
      <w:r>
        <w:rPr>
          <w:rFonts w:ascii="Times New Roman"/>
          <w:b w:val="false"/>
          <w:i w:val="false"/>
          <w:color w:val="000000"/>
          <w:sz w:val="28"/>
        </w:rPr>
        <w:t>399-IV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461-1. Пользование водителем при управлении транспортным средством телефоном либо радиостанцией </w:t>
      </w:r>
    </w:p>
    <w:p>
      <w:pPr>
        <w:spacing w:after="0"/>
        <w:ind w:left="0"/>
        <w:jc w:val="both"/>
      </w:pPr>
      <w:r>
        <w:rPr>
          <w:rFonts w:ascii="Times New Roman"/>
          <w:b w:val="false"/>
          <w:i w:val="false"/>
          <w:color w:val="000000"/>
          <w:sz w:val="28"/>
        </w:rPr>
        <w:t xml:space="preserve">
      1. Пользование водителем при управлении транспортным средством телефоном либо радиостанцией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xml:space="preserve">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461-1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Превышение водителями транспортных средств установленной скорости движения</w:t>
      </w:r>
    </w:p>
    <w:p>
      <w:pPr>
        <w:spacing w:after="0"/>
        <w:ind w:left="0"/>
        <w:jc w:val="both"/>
      </w:pPr>
      <w:r>
        <w:rPr>
          <w:rFonts w:ascii="Times New Roman"/>
          <w:b w:val="false"/>
          <w:i w:val="false"/>
          <w:color w:val="000000"/>
          <w:sz w:val="28"/>
        </w:rPr>
        <w:t>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более сорока километров в час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17.04.2014 </w:t>
      </w:r>
      <w:r>
        <w:rPr>
          <w:rFonts w:ascii="Times New Roman"/>
          <w:b w:val="false"/>
          <w:i w:val="false"/>
          <w:color w:val="000000"/>
          <w:sz w:val="28"/>
        </w:rPr>
        <w:t>№ 195-V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Несоблюдение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p>
      <w:pPr>
        <w:spacing w:after="0"/>
        <w:ind w:left="0"/>
        <w:jc w:val="both"/>
      </w:pPr>
      <w:r>
        <w:rPr>
          <w:rFonts w:ascii="Times New Roman"/>
          <w:b w:val="false"/>
          <w:i w:val="false"/>
          <w:color w:val="ff0000"/>
          <w:sz w:val="28"/>
        </w:rPr>
        <w:t xml:space="preserve">
      Сноска. Заголовок статьи 463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Несоблюдение водителями транспортных средств правил остановок маршрутных транспортных средств, движения в жилых зонах, перевозки пассажиров и грузов, пользования ремнями безопасности при движении на транспортных средствах, оборудованных ими, мотошлемами при управлении мотоциклами и перевозке на них пассажиров, буксировки транспортных средств, пользования осветительными приборами в темное время суток или в условиях недостаточной видимости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(Исключена -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3. Проезд крупногабаритных и (или) тяжеловесных автотранспортных средств без специального разрешения, в том числе фиксируемый с использованием специальных автоматизированных измерительных средств,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двухсот,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3-1. Проезд крупногабаритных и (или) тяжеловесных автотранспортных средств с превышением одного из параметров либо с отклонением от маршрута или сроков, указанных в специальном разрешении,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463 предусмотрено дополнить частью 3-2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Превышение грузоотправителем допустимых весовых и габаритных параметров,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влечет штраф на физических лиц и индивидуальных предпринимателей в размере от десяти до пятнадцати,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xml:space="preserve">
      4.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r>
        <w:rPr>
          <w:rFonts w:ascii="Times New Roman"/>
          <w:b w:val="false"/>
          <w:i/>
          <w:color w:val="000000"/>
          <w:sz w:val="28"/>
        </w:rPr>
        <w:t xml:space="preserve">      Сноска. Статья 463 с изменениями, внесенными законами РК от 03.07.2003 N </w:t>
      </w:r>
      <w:r>
        <w:rPr>
          <w:rFonts w:ascii="Times New Roman"/>
          <w:b w:val="false"/>
          <w:i w:val="false"/>
          <w:color w:val="000000"/>
          <w:sz w:val="28"/>
        </w:rPr>
        <w:t>464</w:t>
      </w:r>
      <w:r>
        <w:rPr>
          <w:rFonts w:ascii="Times New Roman"/>
          <w:b w:val="false"/>
          <w:i/>
          <w:color w:val="000000"/>
          <w:sz w:val="28"/>
        </w:rPr>
        <w:t xml:space="preserve">; от 09.12.2004 </w:t>
      </w:r>
      <w:r>
        <w:rPr>
          <w:rFonts w:ascii="Times New Roman"/>
          <w:b w:val="false"/>
          <w:i w:val="false"/>
          <w:color w:val="000000"/>
          <w:sz w:val="28"/>
        </w:rPr>
        <w:t>N 10</w:t>
      </w:r>
      <w:r>
        <w:rPr>
          <w:rFonts w:ascii="Times New Roman"/>
          <w:b w:val="false"/>
          <w:i/>
          <w:color w:val="000000"/>
          <w:sz w:val="28"/>
        </w:rPr>
        <w:t xml:space="preserve">; от 20.01.2006 N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color w:val="000000"/>
          <w:sz w:val="28"/>
        </w:rPr>
        <w:t xml:space="preserve">(вводится в действие с 1 января 2006 года); от 27.07.2007 N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color w:val="000000"/>
          <w:sz w:val="28"/>
        </w:rPr>
        <w:t xml:space="preserve">(вводится в действие с 1 января 2008 г.); от 04.07.2008 </w:t>
      </w:r>
      <w:r>
        <w:rPr>
          <w:rFonts w:ascii="Times New Roman"/>
          <w:b w:val="false"/>
          <w:i w:val="false"/>
          <w:color w:val="000000"/>
          <w:sz w:val="28"/>
        </w:rPr>
        <w:t>N 55-IV</w:t>
      </w: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см. </w:t>
      </w:r>
      <w:r>
        <w:rPr>
          <w:rFonts w:ascii="Times New Roman"/>
          <w:b w:val="false"/>
          <w:i w:val="false"/>
          <w:color w:val="000000"/>
          <w:sz w:val="28"/>
        </w:rPr>
        <w:t>ст. 2</w:t>
      </w:r>
      <w:r>
        <w:rPr>
          <w:rFonts w:ascii="Times New Roman"/>
          <w:b w:val="false"/>
          <w:i/>
          <w:color w:val="000000"/>
          <w:sz w:val="28"/>
        </w:rPr>
        <w:t>); от 10.07.2012</w:t>
      </w:r>
      <w:r>
        <w:rPr>
          <w:rFonts w:ascii="Times New Roman"/>
          <w:b w:val="false"/>
          <w:i w:val="false"/>
          <w:color w:val="000000"/>
          <w:sz w:val="28"/>
        </w:rPr>
        <w:t xml:space="preserve"> </w:t>
      </w:r>
      <w:r>
        <w:rPr>
          <w:rFonts w:ascii="Times New Roman"/>
          <w:b w:val="false"/>
          <w:i w:val="false"/>
          <w:color w:val="000000"/>
          <w:sz w:val="28"/>
        </w:rPr>
        <w:t>№ 36-V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463-1. Нарушение правил проезда перекрестков или пересечение проезжей части дороги</w:t>
      </w:r>
    </w:p>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Нарушение правил проезда перекрестков, за исключением случаев, предусмотренных частями первой и второй настоящей статьи,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463-1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17.04.2014 </w:t>
      </w:r>
      <w:r>
        <w:rPr>
          <w:rFonts w:ascii="Times New Roman"/>
          <w:b w:val="false"/>
          <w:i w:val="false"/>
          <w:color w:val="000000"/>
          <w:sz w:val="28"/>
        </w:rPr>
        <w:t>№ 195-V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6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463-2. Нарушение правил маневрирования</w:t>
      </w:r>
      <w:r>
        <w:rPr>
          <w:rFonts w:ascii="Times New Roman"/>
          <w:b w:val="false"/>
          <w:i w:val="false"/>
          <w:color w:val="000000"/>
          <w:sz w:val="28"/>
        </w:rPr>
        <w:t xml:space="preserve"> </w:t>
      </w:r>
    </w:p>
    <w:bookmarkEnd w:id="613"/>
    <w:p>
      <w:pPr>
        <w:spacing w:after="0"/>
        <w:ind w:left="0"/>
        <w:jc w:val="both"/>
      </w:pPr>
      <w:r>
        <w:rPr>
          <w:rFonts w:ascii="Times New Roman"/>
          <w:b w:val="false"/>
          <w:i w:val="false"/>
          <w:color w:val="000000"/>
          <w:sz w:val="28"/>
        </w:rPr>
        <w:t xml:space="preserve">
      1. Невыполнение требования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подать сигнал перед началом движения, перестроения, поворота, разворота или остановки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Разворот или движение задним ходом в местах, где такие маневры запрещены,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463-1</w:t>
      </w:r>
      <w:r>
        <w:rPr>
          <w:rFonts w:ascii="Times New Roman"/>
          <w:b w:val="false"/>
          <w:i w:val="false"/>
          <w:color w:val="000000"/>
          <w:sz w:val="28"/>
        </w:rPr>
        <w:t xml:space="preserve"> и </w:t>
      </w:r>
      <w:r>
        <w:rPr>
          <w:rFonts w:ascii="Times New Roman"/>
          <w:b w:val="false"/>
          <w:i w:val="false"/>
          <w:color w:val="000000"/>
          <w:sz w:val="28"/>
        </w:rPr>
        <w:t>статьей 463-5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463-2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463-3. Нарушение правил расположения транспортного средства на проезжей части дороги, встречного разъезда или обгона</w:t>
      </w:r>
    </w:p>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xml:space="preserve">
      2. Нарушение </w:t>
      </w:r>
      <w:r>
        <w:rPr>
          <w:rFonts w:ascii="Times New Roman"/>
          <w:b w:val="false"/>
          <w:i w:val="false"/>
          <w:color w:val="000000"/>
          <w:sz w:val="28"/>
        </w:rPr>
        <w:t>правил</w:t>
      </w:r>
      <w:r>
        <w:rPr>
          <w:rFonts w:ascii="Times New Roman"/>
          <w:b w:val="false"/>
          <w:i w:val="false"/>
          <w:color w:val="000000"/>
          <w:sz w:val="28"/>
        </w:rPr>
        <w:t xml:space="preserve">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w:t>
      </w:r>
    </w:p>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один год.</w:t>
      </w:r>
    </w:p>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463-3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463-4. Нарушение правил остановки или стоянки транспортных средств</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остановки или стоянки транспортных средств, за исключением случаев, предусмотренных частью первой </w:t>
      </w:r>
      <w:r>
        <w:rPr>
          <w:rFonts w:ascii="Times New Roman"/>
          <w:b w:val="false"/>
          <w:i w:val="false"/>
          <w:color w:val="000000"/>
          <w:sz w:val="28"/>
        </w:rPr>
        <w:t>статьи 463</w:t>
      </w:r>
      <w:r>
        <w:rPr>
          <w:rFonts w:ascii="Times New Roman"/>
          <w:b w:val="false"/>
          <w:i w:val="false"/>
          <w:color w:val="000000"/>
          <w:sz w:val="28"/>
        </w:rPr>
        <w:t xml:space="preserve">,  </w:t>
      </w:r>
      <w:r>
        <w:rPr>
          <w:rFonts w:ascii="Times New Roman"/>
          <w:b w:val="false"/>
          <w:i w:val="false"/>
          <w:color w:val="000000"/>
          <w:sz w:val="28"/>
        </w:rPr>
        <w:t>статьей 466</w:t>
      </w:r>
      <w:r>
        <w:rPr>
          <w:rFonts w:ascii="Times New Roman"/>
          <w:b w:val="false"/>
          <w:i w:val="false"/>
          <w:color w:val="000000"/>
          <w:sz w:val="28"/>
        </w:rPr>
        <w:t xml:space="preserve"> настоящего Кодекса и частями второй и третьей настоящей статьи,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инвалидов,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463-4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463-5.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 </w:t>
      </w:r>
    </w:p>
    <w:p>
      <w:pPr>
        <w:spacing w:after="0"/>
        <w:ind w:left="0"/>
        <w:jc w:val="both"/>
      </w:pPr>
      <w:r>
        <w:rPr>
          <w:rFonts w:ascii="Times New Roman"/>
          <w:b w:val="false"/>
          <w:i w:val="false"/>
          <w:color w:val="000000"/>
          <w:sz w:val="28"/>
        </w:rPr>
        <w:t xml:space="preserve">
      1. Непредоставление преимущества в движении транспортному средству оперативных и специальных служб с одновременно включенными проблесковым маячком и специальным звуковым сигналом - </w:t>
      </w:r>
    </w:p>
    <w:p>
      <w:pPr>
        <w:spacing w:after="0"/>
        <w:ind w:left="0"/>
        <w:jc w:val="both"/>
      </w:pPr>
      <w:r>
        <w:rPr>
          <w:rFonts w:ascii="Times New Roman"/>
          <w:b w:val="false"/>
          <w:i w:val="false"/>
          <w:color w:val="000000"/>
          <w:sz w:val="28"/>
        </w:rPr>
        <w:t xml:space="preserve">
      влечет штраф в размере семи месячных расчетных показателей. </w:t>
      </w:r>
    </w:p>
    <w:p>
      <w:pPr>
        <w:spacing w:after="0"/>
        <w:ind w:left="0"/>
        <w:jc w:val="both"/>
      </w:pPr>
      <w:r>
        <w:rPr>
          <w:rFonts w:ascii="Times New Roman"/>
          <w:b w:val="false"/>
          <w:i w:val="false"/>
          <w:color w:val="000000"/>
          <w:sz w:val="28"/>
        </w:rPr>
        <w:t xml:space="preserve">
      2. Непредоставление преимущества в движении транспортному средству оперативных и специальных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463-5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463-6. Проезд на запрещающий сигнал светофора или на запрещающий жест регулировщика </w:t>
      </w:r>
    </w:p>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статьи 466 настоящего Кодекса,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463-6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463-7. Непредоставление преимущества в движении пешеходам или иным участникам дорожного движения </w:t>
      </w:r>
    </w:p>
    <w:p>
      <w:pPr>
        <w:spacing w:after="0"/>
        <w:ind w:left="0"/>
        <w:jc w:val="both"/>
      </w:pPr>
      <w:r>
        <w:rPr>
          <w:rFonts w:ascii="Times New Roman"/>
          <w:b w:val="false"/>
          <w:i w:val="false"/>
          <w:color w:val="000000"/>
          <w:sz w:val="28"/>
        </w:rPr>
        <w:t xml:space="preserve">
      1. Невыполнение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463-7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463-8. Несоблюдение требований, предписанных дорожными знаками или разметкой проезжей части дороги </w:t>
      </w:r>
    </w:p>
    <w:p>
      <w:pPr>
        <w:spacing w:after="0"/>
        <w:ind w:left="0"/>
        <w:jc w:val="both"/>
      </w:pPr>
      <w:r>
        <w:rPr>
          <w:rFonts w:ascii="Times New Roman"/>
          <w:b w:val="false"/>
          <w:i w:val="false"/>
          <w:color w:val="000000"/>
          <w:sz w:val="28"/>
        </w:rPr>
        <w:t xml:space="preserve">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463-8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464. Нарушение водителями транспортных средств правил проведения учебной езды, пользования внешними световыми приборами и (или)звуковыми сигналами, применения аварийной сигнализации </w:t>
      </w:r>
    </w:p>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04.07.2008 </w:t>
      </w:r>
      <w:r>
        <w:rPr>
          <w:rFonts w:ascii="Times New Roman"/>
          <w:b w:val="false"/>
          <w:i w:val="false"/>
          <w:color w:val="ff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Нарушение водителями транспортных средств </w:t>
      </w:r>
      <w:r>
        <w:rPr>
          <w:rFonts w:ascii="Times New Roman"/>
          <w:b w:val="false"/>
          <w:i w:val="false"/>
          <w:color w:val="000000"/>
          <w:sz w:val="28"/>
        </w:rPr>
        <w:t>правил</w:t>
      </w:r>
      <w:r>
        <w:rPr>
          <w:rFonts w:ascii="Times New Roman"/>
          <w:b w:val="false"/>
          <w:i w:val="false"/>
          <w:color w:val="000000"/>
          <w:sz w:val="28"/>
        </w:rPr>
        <w:t xml:space="preserve"> проведения учебной езды, пользования внешними световыми приборами и (или) звуковыми сигналами, применения аварийной сигнализации и знака аварийной остановки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семи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изменениями, внесенными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464-1.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 </w:t>
      </w:r>
    </w:p>
    <w:p>
      <w:pPr>
        <w:spacing w:after="0"/>
        <w:ind w:left="0"/>
        <w:jc w:val="both"/>
      </w:pPr>
      <w:r>
        <w:rPr>
          <w:rFonts w:ascii="Times New Roman"/>
          <w:b w:val="false"/>
          <w:i w:val="false"/>
          <w:color w:val="000000"/>
          <w:sz w:val="28"/>
        </w:rPr>
        <w:t xml:space="preserve">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 </w:t>
      </w:r>
    </w:p>
    <w:p>
      <w:pPr>
        <w:spacing w:after="0"/>
        <w:ind w:left="0"/>
        <w:jc w:val="both"/>
      </w:pPr>
      <w:r>
        <w:rPr>
          <w:rFonts w:ascii="Times New Roman"/>
          <w:b w:val="false"/>
          <w:i w:val="false"/>
          <w:color w:val="000000"/>
          <w:sz w:val="28"/>
        </w:rPr>
        <w:t xml:space="preserve">
      влечет штраф на физических лиц в размере пятнадцати,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ста пятидесяти, на юридических лиц, являющихся субъектами крупного предпринимательства, - в размере полутора тысяч месячных расчетных показателей с конфискацией указанных приборов и приспособлений. </w:t>
      </w:r>
    </w:p>
    <w:p>
      <w:pPr>
        <w:spacing w:after="0"/>
        <w:ind w:left="0"/>
        <w:jc w:val="both"/>
      </w:pPr>
      <w:r>
        <w:rPr>
          <w:rFonts w:ascii="Times New Roman"/>
          <w:b w:val="false"/>
          <w:i w:val="false"/>
          <w:color w:val="000000"/>
          <w:sz w:val="28"/>
        </w:rPr>
        <w:t xml:space="preserve">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 </w:t>
      </w:r>
    </w:p>
    <w:p>
      <w:pPr>
        <w:spacing w:after="0"/>
        <w:ind w:left="0"/>
        <w:jc w:val="both"/>
      </w:pPr>
      <w:r>
        <w:rPr>
          <w:rFonts w:ascii="Times New Roman"/>
          <w:b w:val="false"/>
          <w:i w:val="false"/>
          <w:color w:val="000000"/>
          <w:sz w:val="28"/>
        </w:rPr>
        <w:t xml:space="preserve">
      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 с конфискацией указанных устройств. </w:t>
      </w:r>
    </w:p>
    <w:p>
      <w:pPr>
        <w:spacing w:after="0"/>
        <w:ind w:left="0"/>
        <w:jc w:val="both"/>
      </w:pPr>
      <w:r>
        <w:rPr>
          <w:rFonts w:ascii="Times New Roman"/>
          <w:b w:val="false"/>
          <w:i w:val="false"/>
          <w:color w:val="000000"/>
          <w:sz w:val="28"/>
        </w:rPr>
        <w:t xml:space="preserve">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 </w:t>
      </w:r>
    </w:p>
    <w:p>
      <w:pPr>
        <w:spacing w:after="0"/>
        <w:ind w:left="0"/>
        <w:jc w:val="both"/>
      </w:pPr>
      <w:r>
        <w:rPr>
          <w:rFonts w:ascii="Times New Roman"/>
          <w:b w:val="false"/>
          <w:i w:val="false"/>
          <w:color w:val="000000"/>
          <w:sz w:val="28"/>
        </w:rPr>
        <w:t xml:space="preserve">
      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464-1 в соответствии с Законом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464-2. Нарушение правил подготовки водителей транспортных средств </w:t>
      </w:r>
    </w:p>
    <w:p>
      <w:pPr>
        <w:spacing w:after="0"/>
        <w:ind w:left="0"/>
        <w:jc w:val="both"/>
      </w:pPr>
      <w:r>
        <w:rPr>
          <w:rFonts w:ascii="Times New Roman"/>
          <w:b w:val="false"/>
          <w:i w:val="false"/>
          <w:color w:val="000000"/>
          <w:sz w:val="28"/>
        </w:rPr>
        <w:t xml:space="preserve">
      1. Нарушение физическими лицами </w:t>
      </w:r>
      <w:r>
        <w:rPr>
          <w:rFonts w:ascii="Times New Roman"/>
          <w:b w:val="false"/>
          <w:i w:val="false"/>
          <w:color w:val="000000"/>
          <w:sz w:val="28"/>
        </w:rPr>
        <w:t>правил</w:t>
      </w:r>
      <w:r>
        <w:rPr>
          <w:rFonts w:ascii="Times New Roman"/>
          <w:b w:val="false"/>
          <w:i w:val="false"/>
          <w:color w:val="000000"/>
          <w:sz w:val="28"/>
        </w:rPr>
        <w:t xml:space="preserve"> подготовки водителей транспортных средств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лишение квалификационного свидетельства.</w:t>
      </w:r>
    </w:p>
    <w:p>
      <w:pPr>
        <w:spacing w:after="0"/>
        <w:ind w:left="0"/>
        <w:jc w:val="both"/>
      </w:pPr>
      <w:r>
        <w:rPr>
          <w:rFonts w:ascii="Times New Roman"/>
          <w:b w:val="false"/>
          <w:i w:val="false"/>
          <w:color w:val="000000"/>
          <w:sz w:val="28"/>
        </w:rPr>
        <w:t>
      3. Нарушение учебными организациями по подготовке водителей транспортных средств правил подготовки водителей транспортных средств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ста пятидесяти месячных расчетных показателей с исключением из реестра учебных организаций по подготовке водителей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464-2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464-3. Нарушение законодательства Республики Казахстан в сфере дорожного движения</w:t>
      </w:r>
    </w:p>
    <w:p>
      <w:pPr>
        <w:spacing w:after="0"/>
        <w:ind w:left="0"/>
        <w:jc w:val="both"/>
      </w:pPr>
      <w:r>
        <w:rPr>
          <w:rFonts w:ascii="Times New Roman"/>
          <w:b w:val="false"/>
          <w:i w:val="false"/>
          <w:color w:val="000000"/>
          <w:sz w:val="28"/>
        </w:rPr>
        <w:t xml:space="preserve">
      1. Невыполнение профессиональными объединениями по подготовке водителей транспортных средств обязанностей,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p>
    <w:p>
      <w:pPr>
        <w:spacing w:after="0"/>
        <w:ind w:left="0"/>
        <w:jc w:val="both"/>
      </w:pPr>
      <w:r>
        <w:rPr>
          <w:rFonts w:ascii="Times New Roman"/>
          <w:b w:val="false"/>
          <w:i w:val="false"/>
          <w:color w:val="000000"/>
          <w:sz w:val="28"/>
        </w:rPr>
        <w:t>
      влечет штраф на профессиональные объединения по подготовке водителей транспортных средств в размере ста месячных расчетных показателей.</w:t>
      </w:r>
    </w:p>
    <w:p>
      <w:pPr>
        <w:spacing w:after="0"/>
        <w:ind w:left="0"/>
        <w:jc w:val="both"/>
      </w:pPr>
      <w:r>
        <w:rPr>
          <w:rFonts w:ascii="Times New Roman"/>
          <w:b w:val="false"/>
          <w:i w:val="false"/>
          <w:color w:val="000000"/>
          <w:sz w:val="28"/>
        </w:rPr>
        <w:t>
      2. Неисполнение и (или) ненадлежащее исполнение профессиональными объединениями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w:t>
      </w:r>
    </w:p>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приостановлением свидетельства об аккредитации профессионального объединения по подготовке водителей транспортных средств.</w:t>
      </w:r>
    </w:p>
    <w:p>
      <w:pPr>
        <w:spacing w:after="0"/>
        <w:ind w:left="0"/>
        <w:jc w:val="both"/>
      </w:pPr>
      <w:r>
        <w:rPr>
          <w:rFonts w:ascii="Times New Roman"/>
          <w:b w:val="false"/>
          <w:i w:val="false"/>
          <w:color w:val="000000"/>
          <w:sz w:val="28"/>
        </w:rPr>
        <w:t>
      3. Неустранение причин, по которым уполномоченный орган по обеспечению безопасности дорожного движения приостановил действие свидетельства об аккредитации профессионального объединения по подготовке водителей транспортных средств, –</w:t>
      </w:r>
    </w:p>
    <w:p>
      <w:pPr>
        <w:spacing w:after="0"/>
        <w:ind w:left="0"/>
        <w:jc w:val="both"/>
      </w:pPr>
      <w:r>
        <w:rPr>
          <w:rFonts w:ascii="Times New Roman"/>
          <w:b w:val="false"/>
          <w:i w:val="false"/>
          <w:color w:val="000000"/>
          <w:sz w:val="28"/>
        </w:rPr>
        <w:t>
      влечет лишение свидетельства об аккредитации профессиональных объединений по подготовке водителей транспортных средств.</w:t>
      </w:r>
    </w:p>
    <w:p>
      <w:pPr>
        <w:spacing w:after="0"/>
        <w:ind w:left="0"/>
        <w:jc w:val="both"/>
      </w:pPr>
      <w:r>
        <w:rPr>
          <w:rFonts w:ascii="Times New Roman"/>
          <w:b w:val="false"/>
          <w:i w:val="false"/>
          <w:color w:val="000000"/>
          <w:sz w:val="28"/>
        </w:rPr>
        <w:t xml:space="preserve">
      4. Нарушение профессиональным объединением по подготовке водителей транспортных средств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дорожном движении", являющихся основаниями для лишения свидетельства об аккредитации, –</w:t>
      </w:r>
    </w:p>
    <w:p>
      <w:pPr>
        <w:spacing w:after="0"/>
        <w:ind w:left="0"/>
        <w:jc w:val="both"/>
      </w:pPr>
      <w:r>
        <w:rPr>
          <w:rFonts w:ascii="Times New Roman"/>
          <w:b w:val="false"/>
          <w:i w:val="false"/>
          <w:color w:val="000000"/>
          <w:sz w:val="28"/>
        </w:rPr>
        <w:t>
      влечет лишение свидетельства об аккредитации профессиональных объединений по подготовке водителей транспортных средств.</w:t>
      </w:r>
    </w:p>
    <w:p>
      <w:pPr>
        <w:spacing w:after="0"/>
        <w:ind w:left="0"/>
        <w:jc w:val="both"/>
      </w:pPr>
      <w:r>
        <w:rPr>
          <w:rFonts w:ascii="Times New Roman"/>
          <w:b w:val="false"/>
          <w:i w:val="false"/>
          <w:color w:val="000000"/>
          <w:sz w:val="28"/>
        </w:rPr>
        <w:t xml:space="preserve">
      5. Невыполнение учебной организацией по подготовке водителей транспортных средств обязанностей,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w:t>
      </w:r>
    </w:p>
    <w:p>
      <w:pPr>
        <w:spacing w:after="0"/>
        <w:ind w:left="0"/>
        <w:jc w:val="both"/>
      </w:pPr>
      <w:r>
        <w:rPr>
          <w:rFonts w:ascii="Times New Roman"/>
          <w:b w:val="false"/>
          <w:i w:val="false"/>
          <w:color w:val="000000"/>
          <w:sz w:val="28"/>
        </w:rPr>
        <w:t>
      влечет штраф на учебную организацию по подготовке водителей транспортных средств в размере ста месячных расчетных показателей.</w:t>
      </w:r>
    </w:p>
    <w:p>
      <w:pPr>
        <w:spacing w:after="0"/>
        <w:ind w:left="0"/>
        <w:jc w:val="both"/>
      </w:pPr>
      <w:r>
        <w:rPr>
          <w:rFonts w:ascii="Times New Roman"/>
          <w:b w:val="false"/>
          <w:i w:val="false"/>
          <w:color w:val="000000"/>
          <w:sz w:val="28"/>
        </w:rPr>
        <w:t>
      6. Те же действия,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учебную организацию по подготовке водителей транспортных средств в размере двухсот месячных расчетных показателей с исключением из реестра учебных организаций по подготовке водителей транспортных средств.</w:t>
      </w:r>
    </w:p>
    <w:p>
      <w:pPr>
        <w:spacing w:after="0"/>
        <w:ind w:left="0"/>
        <w:jc w:val="both"/>
      </w:pPr>
      <w:r>
        <w:rPr>
          <w:rFonts w:ascii="Times New Roman"/>
          <w:b w:val="false"/>
          <w:i w:val="false"/>
          <w:color w:val="000000"/>
          <w:sz w:val="28"/>
        </w:rPr>
        <w:t>
      7. Неисполнение учебной организацией по подготовке водителей транспортных средств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w:t>
      </w:r>
    </w:p>
    <w:p>
      <w:pPr>
        <w:spacing w:after="0"/>
        <w:ind w:left="0"/>
        <w:jc w:val="both"/>
      </w:pPr>
      <w:r>
        <w:rPr>
          <w:rFonts w:ascii="Times New Roman"/>
          <w:b w:val="false"/>
          <w:i w:val="false"/>
          <w:color w:val="000000"/>
          <w:sz w:val="28"/>
        </w:rPr>
        <w:t>
      влечет штраф на учебную организацию по подготовке водителей транспортных средств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464-3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465. Нарушение участником дорожного движения правил дорожного движения, повлекшее создание аварийной обстановки </w:t>
      </w:r>
    </w:p>
    <w:p>
      <w:pPr>
        <w:spacing w:after="0"/>
        <w:ind w:left="0"/>
        <w:jc w:val="both"/>
      </w:pPr>
      <w:r>
        <w:rPr>
          <w:rFonts w:ascii="Times New Roman"/>
          <w:b w:val="false"/>
          <w:i w:val="false"/>
          <w:color w:val="000000"/>
          <w:sz w:val="28"/>
        </w:rPr>
        <w:t xml:space="preserve">
      1. Нарушение участником дорожного движения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лишение права управления транспортным средством на срок шесть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в редакции Закона РК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466. Нарушение правил проезда железнодорожных переездов </w:t>
      </w:r>
    </w:p>
    <w:p>
      <w:pPr>
        <w:spacing w:after="0"/>
        <w:ind w:left="0"/>
        <w:jc w:val="both"/>
      </w:pPr>
      <w:r>
        <w:rPr>
          <w:rFonts w:ascii="Times New Roman"/>
          <w:b w:val="false"/>
          <w:i w:val="false"/>
          <w:color w:val="000000"/>
          <w:sz w:val="28"/>
        </w:rPr>
        <w:t xml:space="preserve">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 </w:t>
      </w:r>
    </w:p>
    <w:p>
      <w:pPr>
        <w:spacing w:after="0"/>
        <w:ind w:left="0"/>
        <w:jc w:val="both"/>
      </w:pPr>
      <w:r>
        <w:rPr>
          <w:rFonts w:ascii="Times New Roman"/>
          <w:b w:val="false"/>
          <w:i w:val="false"/>
          <w:color w:val="000000"/>
          <w:sz w:val="28"/>
        </w:rPr>
        <w:t xml:space="preserve">
      влекут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лишение права управления транспортным средством на срок шесть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в редакции Закона РК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(или)токсикоманического опьянения</w:t>
      </w:r>
    </w:p>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влекут лишение права управления транспортным средством на срок три года.</w:t>
      </w:r>
    </w:p>
    <w:p>
      <w:pPr>
        <w:spacing w:after="0"/>
        <w:ind w:left="0"/>
        <w:jc w:val="both"/>
      </w:pPr>
      <w:r>
        <w:rPr>
          <w:rFonts w:ascii="Times New Roman"/>
          <w:b w:val="false"/>
          <w:i w:val="false"/>
          <w:color w:val="000000"/>
          <w:sz w:val="28"/>
        </w:rPr>
        <w:t>
      2. Те же действия, повлекшие создание аварийной обстановки, –</w:t>
      </w:r>
    </w:p>
    <w:p>
      <w:pPr>
        <w:spacing w:after="0"/>
        <w:ind w:left="0"/>
        <w:jc w:val="both"/>
      </w:pPr>
      <w:r>
        <w:rPr>
          <w:rFonts w:ascii="Times New Roman"/>
          <w:b w:val="false"/>
          <w:i w:val="false"/>
          <w:color w:val="000000"/>
          <w:sz w:val="28"/>
        </w:rPr>
        <w:t>
      влекут лишение права управления транспортным средством на срок четыре года.</w:t>
      </w:r>
    </w:p>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 </w:t>
      </w:r>
    </w:p>
    <w:p>
      <w:pPr>
        <w:spacing w:after="0"/>
        <w:ind w:left="0"/>
        <w:jc w:val="both"/>
      </w:pPr>
      <w:r>
        <w:rPr>
          <w:rFonts w:ascii="Times New Roman"/>
          <w:b w:val="false"/>
          <w:i w:val="false"/>
          <w:color w:val="000000"/>
          <w:sz w:val="28"/>
        </w:rPr>
        <w:t>
      влекут лишение права управления транспортным средством на срок пять лет.</w:t>
      </w:r>
    </w:p>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истечения срока административного взыскания, –</w:t>
      </w:r>
    </w:p>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на срок шесть лет.</w:t>
      </w:r>
    </w:p>
    <w:p>
      <w:pPr>
        <w:spacing w:after="0"/>
        <w:ind w:left="0"/>
        <w:jc w:val="both"/>
      </w:pPr>
      <w:r>
        <w:rPr>
          <w:rFonts w:ascii="Times New Roman"/>
          <w:b w:val="false"/>
          <w:i w:val="false"/>
          <w:color w:val="000000"/>
          <w:sz w:val="28"/>
        </w:rPr>
        <w:t xml:space="preserve">
      5. Те же действия, совершенные повторно в течение года после истечения срока административного взыскания, предусмотренного частью четвертой настоящей статьи, – </w:t>
      </w:r>
    </w:p>
    <w:p>
      <w:pPr>
        <w:spacing w:after="0"/>
        <w:ind w:left="0"/>
        <w:jc w:val="both"/>
      </w:pPr>
      <w:r>
        <w:rPr>
          <w:rFonts w:ascii="Times New Roman"/>
          <w:b w:val="false"/>
          <w:i w:val="false"/>
          <w:color w:val="000000"/>
          <w:sz w:val="28"/>
        </w:rPr>
        <w:t>
      влекут административный арест на тридцать суток и лишение права управления транспортными средствами сроком на десять лет.</w:t>
      </w:r>
    </w:p>
    <w:p>
      <w:pPr>
        <w:spacing w:after="0"/>
        <w:ind w:left="0"/>
        <w:jc w:val="both"/>
      </w:pPr>
      <w:r>
        <w:rPr>
          <w:rFonts w:ascii="Times New Roman"/>
          <w:b w:val="false"/>
          <w:i w:val="false"/>
          <w:color w:val="000000"/>
          <w:sz w:val="28"/>
        </w:rPr>
        <w:t>
      6. Действия, предусмотренные частями первой, второй и третьей настоящей статьи, совершенные лицом, лишенным права управления транспортным средством, –</w:t>
      </w:r>
    </w:p>
    <w:p>
      <w:pPr>
        <w:spacing w:after="0"/>
        <w:ind w:left="0"/>
        <w:jc w:val="both"/>
      </w:pPr>
      <w:r>
        <w:rPr>
          <w:rFonts w:ascii="Times New Roman"/>
          <w:b w:val="false"/>
          <w:i w:val="false"/>
          <w:color w:val="000000"/>
          <w:sz w:val="28"/>
        </w:rPr>
        <w:t>
      влекут административный арест на двадцать суток.</w:t>
      </w:r>
    </w:p>
    <w:p>
      <w:pPr>
        <w:spacing w:after="0"/>
        <w:ind w:left="0"/>
        <w:jc w:val="both"/>
      </w:pPr>
      <w:r>
        <w:rPr>
          <w:rFonts w:ascii="Times New Roman"/>
          <w:b w:val="false"/>
          <w:i w:val="false"/>
          <w:color w:val="000000"/>
          <w:sz w:val="28"/>
        </w:rPr>
        <w:t>
      7. Те же действия, совершенные повторно в течение года после истечения срока административного взыскания, предусмотренного частью шестой настоящей статьи, –</w:t>
      </w:r>
    </w:p>
    <w:p>
      <w:pPr>
        <w:spacing w:after="0"/>
        <w:ind w:left="0"/>
        <w:jc w:val="both"/>
      </w:pPr>
      <w:r>
        <w:rPr>
          <w:rFonts w:ascii="Times New Roman"/>
          <w:b w:val="false"/>
          <w:i w:val="false"/>
          <w:color w:val="000000"/>
          <w:sz w:val="28"/>
        </w:rPr>
        <w:t xml:space="preserve">
      влекут административный арест на тридцать суток. </w:t>
      </w:r>
    </w:p>
    <w:p>
      <w:pPr>
        <w:spacing w:after="0"/>
        <w:ind w:left="0"/>
        <w:jc w:val="both"/>
      </w:pPr>
      <w:r>
        <w:rPr>
          <w:rFonts w:ascii="Times New Roman"/>
          <w:b w:val="false"/>
          <w:i w:val="false"/>
          <w:color w:val="000000"/>
          <w:sz w:val="28"/>
        </w:rPr>
        <w:t>
      8.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p>
    <w:p>
      <w:pPr>
        <w:spacing w:after="0"/>
        <w:ind w:left="0"/>
        <w:jc w:val="both"/>
      </w:pPr>
      <w:r>
        <w:rPr>
          <w:rFonts w:ascii="Times New Roman"/>
          <w:b w:val="false"/>
          <w:i w:val="false"/>
          <w:color w:val="000000"/>
          <w:sz w:val="28"/>
        </w:rPr>
        <w:t>
      влекут административный арест на двадцать суток.</w:t>
      </w:r>
    </w:p>
    <w:p>
      <w:pPr>
        <w:spacing w:after="0"/>
        <w:ind w:left="0"/>
        <w:jc w:val="both"/>
      </w:pPr>
      <w:r>
        <w:rPr>
          <w:rFonts w:ascii="Times New Roman"/>
          <w:b w:val="false"/>
          <w:i w:val="false"/>
          <w:color w:val="000000"/>
          <w:sz w:val="28"/>
        </w:rPr>
        <w:t>
      9. Те же действия, совершенные повторно в течение года после истечения срока административного взыскания, предусмотренного частью восьмой настоящей статьи, –</w:t>
      </w:r>
    </w:p>
    <w:p>
      <w:pPr>
        <w:spacing w:after="0"/>
        <w:ind w:left="0"/>
        <w:jc w:val="both"/>
      </w:pPr>
      <w:r>
        <w:rPr>
          <w:rFonts w:ascii="Times New Roman"/>
          <w:b w:val="false"/>
          <w:i w:val="false"/>
          <w:color w:val="000000"/>
          <w:sz w:val="28"/>
        </w:rPr>
        <w:t>
      влекут административный арест на тридцать суток.</w:t>
      </w:r>
    </w:p>
    <w:p>
      <w:pPr>
        <w:spacing w:after="0"/>
        <w:ind w:left="0"/>
        <w:jc w:val="both"/>
      </w:pPr>
      <w:r>
        <w:rPr>
          <w:rFonts w:ascii="Times New Roman"/>
          <w:b w:val="false"/>
          <w:i w:val="false"/>
          <w:color w:val="000000"/>
          <w:sz w:val="28"/>
        </w:rPr>
        <w:t xml:space="preserve">
      10. Действия, предусмотренные частями шестой, седьмой, восьмой и девятой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w:t>
      </w:r>
    </w:p>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val="false"/>
          <w:i w:val="false"/>
          <w:color w:val="000000"/>
          <w:sz w:val="28"/>
        </w:rPr>
        <w:t xml:space="preserve">
      Примечание. Нахождение водителя в состоянии опьянения (алкогольного, наркотического и (или) токсикоманического) устанавливается в порядке, определенном частью третьей </w:t>
      </w:r>
      <w:r>
        <w:rPr>
          <w:rFonts w:ascii="Times New Roman"/>
          <w:b w:val="false"/>
          <w:i w:val="false"/>
          <w:color w:val="000000"/>
          <w:sz w:val="28"/>
        </w:rPr>
        <w:t>статьи 629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467-1.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 </w:t>
      </w:r>
    </w:p>
    <w:p>
      <w:pPr>
        <w:spacing w:after="0"/>
        <w:ind w:left="0"/>
        <w:jc w:val="both"/>
      </w:pPr>
      <w:r>
        <w:rPr>
          <w:rFonts w:ascii="Times New Roman"/>
          <w:b w:val="false"/>
          <w:i w:val="false"/>
          <w:color w:val="000000"/>
          <w:sz w:val="28"/>
        </w:rPr>
        <w:t xml:space="preserve">
      1. Осуществление регулярных автомобильных перевозок пассажиров и багажа без соответствующего </w:t>
      </w:r>
      <w:r>
        <w:rPr>
          <w:rFonts w:ascii="Times New Roman"/>
          <w:b w:val="false"/>
          <w:i w:val="false"/>
          <w:color w:val="000000"/>
          <w:sz w:val="28"/>
        </w:rPr>
        <w:t>свидетельства</w:t>
      </w:r>
      <w:r>
        <w:rPr>
          <w:rFonts w:ascii="Times New Roman"/>
          <w:b w:val="false"/>
          <w:i w:val="false"/>
          <w:color w:val="000000"/>
          <w:sz w:val="28"/>
        </w:rPr>
        <w:t xml:space="preserve">, подтверждающего право обслуживания маршрутов указанных перевозок, - </w:t>
      </w:r>
    </w:p>
    <w:p>
      <w:pPr>
        <w:spacing w:after="0"/>
        <w:ind w:left="0"/>
        <w:jc w:val="both"/>
      </w:pPr>
      <w:r>
        <w:rPr>
          <w:rFonts w:ascii="Times New Roman"/>
          <w:b w:val="false"/>
          <w:i w:val="false"/>
          <w:color w:val="000000"/>
          <w:sz w:val="28"/>
        </w:rPr>
        <w:t xml:space="preserve">
      влечет штраф на физических лиц в размере от трех до пяти, на индивидуальных предпринимателей, юридических лиц, являющихся субъектами малого или среднего предпринимательства, - в размере от пяти до пятнадцати, на юридических лиц, являющихся субъектами крупного предпринимательства, - в размере от пятнадцати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в размере от пятнадцати до тридцати, на юридических лиц, являющихся субъектами крупного предпринимательства, - в размере от двадцати пяти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467-1 - Законом РК от 3 июля 2003 года N </w:t>
      </w:r>
      <w:r>
        <w:rPr>
          <w:rFonts w:ascii="Times New Roman"/>
          <w:b w:val="false"/>
          <w:i w:val="false"/>
          <w:color w:val="000000"/>
          <w:sz w:val="28"/>
        </w:rPr>
        <w:t>464</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468. 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 </w:t>
      </w:r>
    </w:p>
    <w:p>
      <w:pPr>
        <w:spacing w:after="0"/>
        <w:ind w:left="0"/>
        <w:jc w:val="both"/>
      </w:pPr>
      <w:r>
        <w:rPr>
          <w:rFonts w:ascii="Times New Roman"/>
          <w:b w:val="false"/>
          <w:i w:val="false"/>
          <w:color w:val="000000"/>
          <w:sz w:val="28"/>
        </w:rPr>
        <w:t xml:space="preserve">
      1. Нарушение водителями транспортных средств установленных </w:t>
      </w:r>
      <w:r>
        <w:rPr>
          <w:rFonts w:ascii="Times New Roman"/>
          <w:b w:val="false"/>
          <w:i w:val="false"/>
          <w:color w:val="000000"/>
          <w:sz w:val="28"/>
        </w:rPr>
        <w:t>правил</w:t>
      </w:r>
      <w:r>
        <w:rPr>
          <w:rFonts w:ascii="Times New Roman"/>
          <w:b w:val="false"/>
          <w:i w:val="false"/>
          <w:color w:val="000000"/>
          <w:sz w:val="28"/>
        </w:rPr>
        <w:t xml:space="preserve"> обеспечения безопасности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или лишение права управления транспортным средством на срок девять месяцев. </w:t>
      </w:r>
    </w:p>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w:t>
      </w:r>
    </w:p>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 лишение права управления транспортным средством на срок один год. </w:t>
      </w:r>
    </w:p>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права управления транспортными средствами,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468-1. Нарушение правил дорожного движения и эксплуатации транспортных средств лицами, управляющими транспортными средствами</w:t>
      </w:r>
    </w:p>
    <w:p>
      <w:pPr>
        <w:spacing w:after="0"/>
        <w:ind w:left="0"/>
        <w:jc w:val="both"/>
      </w:pPr>
      <w:r>
        <w:rPr>
          <w:rFonts w:ascii="Times New Roman"/>
          <w:b w:val="false"/>
          <w:i w:val="false"/>
          <w:color w:val="000000"/>
          <w:sz w:val="28"/>
        </w:rPr>
        <w:t>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p>
      <w:pPr>
        <w:spacing w:after="0"/>
        <w:ind w:left="0"/>
        <w:jc w:val="both"/>
      </w:pP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 и лишение права управления транспортным средством на срок от одного года до двух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468-1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468-2. Нарушение действующих на транспорте правил</w:t>
      </w:r>
    </w:p>
    <w:p>
      <w:pPr>
        <w:spacing w:after="0"/>
        <w:ind w:left="0"/>
        <w:jc w:val="both"/>
      </w:pPr>
      <w:r>
        <w:rPr>
          <w:rFonts w:ascii="Times New Roman"/>
          <w:b w:val="false"/>
          <w:i w:val="false"/>
          <w:color w:val="000000"/>
          <w:sz w:val="28"/>
        </w:rPr>
        <w:t>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оно повлекло:</w:t>
      </w:r>
    </w:p>
    <w:p>
      <w:pPr>
        <w:spacing w:after="0"/>
        <w:ind w:left="0"/>
        <w:jc w:val="both"/>
      </w:pPr>
      <w:r>
        <w:rPr>
          <w:rFonts w:ascii="Times New Roman"/>
          <w:b w:val="false"/>
          <w:i w:val="false"/>
          <w:color w:val="000000"/>
          <w:sz w:val="28"/>
        </w:rPr>
        <w:t>
      а) причинение крупного ущерба;</w:t>
      </w:r>
    </w:p>
    <w:p>
      <w:pPr>
        <w:spacing w:after="0"/>
        <w:ind w:left="0"/>
        <w:jc w:val="both"/>
      </w:pPr>
      <w:r>
        <w:rPr>
          <w:rFonts w:ascii="Times New Roman"/>
          <w:b w:val="false"/>
          <w:i w:val="false"/>
          <w:color w:val="000000"/>
          <w:sz w:val="28"/>
        </w:rPr>
        <w:t>
      б) причинение телесного повреждения средней тяжести, -</w:t>
      </w:r>
    </w:p>
    <w:p>
      <w:pPr>
        <w:spacing w:after="0"/>
        <w:ind w:left="0"/>
        <w:jc w:val="both"/>
      </w:pP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468-2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Невыполнение водителем обязанностей в связи с дорожно-транспортным происшествием</w:t>
      </w:r>
    </w:p>
    <w:p>
      <w:pPr>
        <w:spacing w:after="0"/>
        <w:ind w:left="0"/>
        <w:jc w:val="both"/>
      </w:pPr>
      <w:r>
        <w:rPr>
          <w:rFonts w:ascii="Times New Roman"/>
          <w:b w:val="false"/>
          <w:i w:val="false"/>
          <w:color w:val="000000"/>
          <w:sz w:val="28"/>
        </w:rPr>
        <w:t xml:space="preserve">
      1. Невыполнение водителем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дорожном движении,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один год.</w:t>
      </w:r>
    </w:p>
    <w:p>
      <w:pPr>
        <w:spacing w:after="0"/>
        <w:ind w:left="0"/>
        <w:jc w:val="both"/>
      </w:pPr>
      <w:r>
        <w:rPr>
          <w:rFonts w:ascii="Times New Roman"/>
          <w:b w:val="false"/>
          <w:i w:val="false"/>
          <w:color w:val="000000"/>
          <w:sz w:val="28"/>
        </w:rPr>
        <w:t>
      3. Те же действия, совершенные лицом, не имеющим либо лишенным права управления транспортными средствами, –</w:t>
      </w:r>
    </w:p>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сорок пять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469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470. Управление транспортным средством лицом без документов и не имеющим права управления </w:t>
      </w:r>
    </w:p>
    <w:p>
      <w:pPr>
        <w:spacing w:after="0"/>
        <w:ind w:left="0"/>
        <w:jc w:val="both"/>
      </w:pPr>
      <w:r>
        <w:rPr>
          <w:rFonts w:ascii="Times New Roman"/>
          <w:b w:val="false"/>
          <w:i w:val="false"/>
          <w:color w:val="000000"/>
          <w:sz w:val="28"/>
        </w:rPr>
        <w:t xml:space="preserve">
      1. Управление транспортным средством водителем, не имеющим при себе водительское удостоверение или временное удостоверение, выданное взамен водительского удостоверения на право управления, регистрационных и иных установленных законодательством документов на транспортное средство,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либо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 </w:t>
      </w:r>
    </w:p>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w:t>
      </w:r>
    </w:p>
    <w:p>
      <w:pPr>
        <w:spacing w:after="0"/>
        <w:ind w:left="0"/>
        <w:jc w:val="both"/>
      </w:pPr>
      <w:r>
        <w:rPr>
          <w:rFonts w:ascii="Times New Roman"/>
          <w:b w:val="false"/>
          <w:i w:val="false"/>
          <w:color w:val="000000"/>
          <w:sz w:val="28"/>
        </w:rPr>
        <w:t xml:space="preserve">
      3. Управление транспортным средством лицом, не имеющим при себе страхового полиса по обязательному страхованию гражданско-правовой </w:t>
      </w:r>
      <w:r>
        <w:rPr>
          <w:rFonts w:ascii="Times New Roman"/>
          <w:b w:val="false"/>
          <w:i w:val="false"/>
          <w:color w:val="000000"/>
          <w:sz w:val="28"/>
        </w:rPr>
        <w:t xml:space="preserve">ответственности владельцев </w:t>
      </w:r>
      <w:r>
        <w:rPr>
          <w:rFonts w:ascii="Times New Roman"/>
          <w:b w:val="false"/>
          <w:i w:val="false"/>
          <w:color w:val="000000"/>
          <w:sz w:val="28"/>
        </w:rPr>
        <w:t xml:space="preserve">транспортных средств и (или) по обязательному страхованию гражданско-правовой </w:t>
      </w:r>
      <w:r>
        <w:rPr>
          <w:rFonts w:ascii="Times New Roman"/>
          <w:b w:val="false"/>
          <w:i w:val="false"/>
          <w:color w:val="000000"/>
          <w:sz w:val="28"/>
        </w:rPr>
        <w:t xml:space="preserve">ответственности перевозчика </w:t>
      </w:r>
      <w:r>
        <w:rPr>
          <w:rFonts w:ascii="Times New Roman"/>
          <w:b w:val="false"/>
          <w:i w:val="false"/>
          <w:color w:val="000000"/>
          <w:sz w:val="28"/>
        </w:rPr>
        <w:t xml:space="preserve">перед пассажирами, - </w:t>
      </w:r>
    </w:p>
    <w:p>
      <w:pPr>
        <w:spacing w:after="0"/>
        <w:ind w:left="0"/>
        <w:jc w:val="both"/>
      </w:pPr>
      <w:r>
        <w:rPr>
          <w:rFonts w:ascii="Times New Roman"/>
          <w:b w:val="false"/>
          <w:i w:val="false"/>
          <w:color w:val="000000"/>
          <w:sz w:val="28"/>
        </w:rPr>
        <w:t xml:space="preserve">
      влечет штраф в размере одного месячного расчетного показателя. </w:t>
      </w:r>
    </w:p>
    <w:p>
      <w:pPr>
        <w:spacing w:after="0"/>
        <w:ind w:left="0"/>
        <w:jc w:val="both"/>
      </w:pPr>
      <w:r>
        <w:rPr>
          <w:rFonts w:ascii="Times New Roman"/>
          <w:b w:val="false"/>
          <w:i w:val="false"/>
          <w:color w:val="000000"/>
          <w:sz w:val="28"/>
        </w:rPr>
        <w:t xml:space="preserve">
      4. Управление транспортным средством водителем, лишенным права управления транспортным средством, либо передача управления транспортным средством лицу, лишенному права управления транспортным средством, - </w:t>
      </w:r>
    </w:p>
    <w:p>
      <w:pPr>
        <w:spacing w:after="0"/>
        <w:ind w:left="0"/>
        <w:jc w:val="both"/>
      </w:pPr>
      <w:r>
        <w:rPr>
          <w:rFonts w:ascii="Times New Roman"/>
          <w:b w:val="false"/>
          <w:i w:val="false"/>
          <w:color w:val="000000"/>
          <w:sz w:val="28"/>
        </w:rPr>
        <w:t xml:space="preserve">
      влечет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5. Действия, предусмотренные частями второй, третьей и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 внесенными законами РК от 03.06.2003 </w:t>
      </w:r>
      <w:r>
        <w:rPr>
          <w:rFonts w:ascii="Times New Roman"/>
          <w:b w:val="false"/>
          <w:i w:val="false"/>
          <w:color w:val="000000"/>
          <w:sz w:val="28"/>
        </w:rPr>
        <w:t>N 428</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500" w:id="6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471.</w:t>
      </w:r>
      <w:r>
        <w:rPr>
          <w:rFonts w:ascii="Times New Roman"/>
          <w:b w:val="false"/>
          <w:i w:val="false"/>
          <w:color w:val="000000"/>
          <w:sz w:val="28"/>
        </w:rPr>
        <w:t xml:space="preserve"> </w:t>
      </w:r>
      <w:r>
        <w:rPr>
          <w:rFonts w:ascii="Times New Roman"/>
          <w:b/>
          <w:i w:val="false"/>
          <w:color w:val="000000"/>
          <w:sz w:val="28"/>
        </w:rPr>
        <w:t>Невыполнение требований сотрудника органов</w:t>
      </w:r>
    </w:p>
    <w:bookmarkEnd w:id="614"/>
    <w:p>
      <w:pPr>
        <w:spacing w:after="0"/>
        <w:ind w:left="0"/>
        <w:jc w:val="left"/>
      </w:pPr>
      <w:r>
        <w:rPr>
          <w:rFonts w:ascii="Times New Roman"/>
          <w:b/>
          <w:i w:val="false"/>
          <w:color w:val="000000"/>
        </w:rPr>
        <w:t xml:space="preserve"> внутренних дел (полиции), транспортного контроля</w:t>
      </w:r>
      <w:r>
        <w:br/>
      </w:r>
      <w:r>
        <w:rPr>
          <w:rFonts w:ascii="Times New Roman"/>
          <w:b/>
          <w:i w:val="false"/>
          <w:color w:val="000000"/>
        </w:rPr>
        <w:t>на пунктах пропуска автотранспортных средств</w:t>
      </w:r>
      <w:r>
        <w:br/>
      </w:r>
      <w:r>
        <w:rPr>
          <w:rFonts w:ascii="Times New Roman"/>
          <w:b/>
          <w:i w:val="false"/>
          <w:color w:val="000000"/>
        </w:rPr>
        <w:t>через Государственную границу Республики Казахстан</w:t>
      </w:r>
      <w:r>
        <w:br/>
      </w:r>
      <w:r>
        <w:rPr>
          <w:rFonts w:ascii="Times New Roman"/>
          <w:b/>
          <w:i w:val="false"/>
          <w:color w:val="000000"/>
        </w:rPr>
        <w:t>и постах транспортного контроля на территории</w:t>
      </w:r>
      <w:r>
        <w:br/>
      </w:r>
      <w:r>
        <w:rPr>
          <w:rFonts w:ascii="Times New Roman"/>
          <w:b/>
          <w:i w:val="false"/>
          <w:color w:val="000000"/>
        </w:rPr>
        <w:t>Республики Казахстан, военной полиции</w:t>
      </w:r>
      <w:r>
        <w:br/>
      </w:r>
      <w:r>
        <w:rPr>
          <w:rFonts w:ascii="Times New Roman"/>
          <w:b/>
          <w:i w:val="false"/>
          <w:color w:val="000000"/>
        </w:rPr>
        <w:t>(исключительно лицом, управляющим военным</w:t>
      </w:r>
      <w:r>
        <w:br/>
      </w:r>
      <w:r>
        <w:rPr>
          <w:rFonts w:ascii="Times New Roman"/>
          <w:b/>
          <w:i w:val="false"/>
          <w:color w:val="000000"/>
        </w:rPr>
        <w:t>транспортным средством), уклонение от прохождения</w:t>
      </w:r>
      <w:r>
        <w:br/>
      </w:r>
      <w:r>
        <w:rPr>
          <w:rFonts w:ascii="Times New Roman"/>
          <w:b/>
          <w:i w:val="false"/>
          <w:color w:val="000000"/>
        </w:rPr>
        <w:t>освидетельствования на состояние алкогольного,</w:t>
      </w:r>
      <w:r>
        <w:br/>
      </w:r>
      <w:r>
        <w:rPr>
          <w:rFonts w:ascii="Times New Roman"/>
          <w:b/>
          <w:i w:val="false"/>
          <w:color w:val="000000"/>
        </w:rPr>
        <w:t>наркотического и (или) токсикоманического</w:t>
      </w:r>
      <w:r>
        <w:br/>
      </w:r>
      <w:r>
        <w:rPr>
          <w:rFonts w:ascii="Times New Roman"/>
          <w:b/>
          <w:i w:val="false"/>
          <w:color w:val="000000"/>
        </w:rPr>
        <w:t>опьянения</w:t>
      </w:r>
    </w:p>
    <w:p>
      <w:pPr>
        <w:spacing w:after="0"/>
        <w:ind w:left="0"/>
        <w:jc w:val="both"/>
      </w:pPr>
      <w:r>
        <w:rPr>
          <w:rFonts w:ascii="Times New Roman"/>
          <w:b w:val="false"/>
          <w:i w:val="false"/>
          <w:color w:val="000000"/>
          <w:sz w:val="28"/>
        </w:rPr>
        <w:t xml:space="preserve">
      1.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об остановке транспортного средства – </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один год, а в отношении лиц, не имеющих либо лишенных такого права, штраф в размере двадцати месячных расчетных показателей.</w:t>
      </w:r>
    </w:p>
    <w:p>
      <w:pPr>
        <w:spacing w:after="0"/>
        <w:ind w:left="0"/>
        <w:jc w:val="both"/>
      </w:pPr>
      <w:r>
        <w:rPr>
          <w:rFonts w:ascii="Times New Roman"/>
          <w:b w:val="false"/>
          <w:i w:val="false"/>
          <w:color w:val="000000"/>
          <w:sz w:val="28"/>
        </w:rPr>
        <w:t>
      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об остановке транспортного средства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w:t>
      </w:r>
    </w:p>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истечения срока административного взыскания, –</w:t>
      </w:r>
    </w:p>
    <w:p>
      <w:pPr>
        <w:spacing w:after="0"/>
        <w:ind w:left="0"/>
        <w:jc w:val="both"/>
      </w:pPr>
      <w:r>
        <w:rPr>
          <w:rFonts w:ascii="Times New Roman"/>
          <w:b w:val="false"/>
          <w:i w:val="false"/>
          <w:color w:val="000000"/>
          <w:sz w:val="28"/>
        </w:rPr>
        <w:t xml:space="preserve">
      влечет штраф в размере тридцати месячных расчетных показателей. </w:t>
      </w:r>
    </w:p>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три года.</w:t>
      </w:r>
    </w:p>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на срок шесть лет.</w:t>
      </w:r>
    </w:p>
    <w:p>
      <w:pPr>
        <w:spacing w:after="0"/>
        <w:ind w:left="0"/>
        <w:jc w:val="both"/>
      </w:pPr>
      <w:r>
        <w:rPr>
          <w:rFonts w:ascii="Times New Roman"/>
          <w:b w:val="false"/>
          <w:i w:val="false"/>
          <w:color w:val="000000"/>
          <w:sz w:val="28"/>
        </w:rPr>
        <w:t>
      6. Те же действия, совершенные повторно в течение года после истечения срока административного взыскания, предусмотренного частью пятой настоящей статьи, –</w:t>
      </w:r>
    </w:p>
    <w:p>
      <w:pPr>
        <w:spacing w:after="0"/>
        <w:ind w:left="0"/>
        <w:jc w:val="both"/>
      </w:pPr>
      <w:r>
        <w:rPr>
          <w:rFonts w:ascii="Times New Roman"/>
          <w:b w:val="false"/>
          <w:i w:val="false"/>
          <w:color w:val="000000"/>
          <w:sz w:val="28"/>
        </w:rPr>
        <w:t>
      влекут административный арест на тридцать суток и лишение права управления транспортными средствами сроком на десять лет.</w:t>
      </w:r>
    </w:p>
    <w:p>
      <w:pPr>
        <w:spacing w:after="0"/>
        <w:ind w:left="0"/>
        <w:jc w:val="both"/>
      </w:pPr>
      <w:r>
        <w:rPr>
          <w:rFonts w:ascii="Times New Roman"/>
          <w:b w:val="false"/>
          <w:i w:val="false"/>
          <w:color w:val="000000"/>
          <w:sz w:val="28"/>
        </w:rPr>
        <w:t>
      7. Действия, предусмотренные частями четвертой, пятой и шестой настоящей статьи, совершенные лицом, лишенным права управления транспортным средством, –</w:t>
      </w:r>
    </w:p>
    <w:p>
      <w:pPr>
        <w:spacing w:after="0"/>
        <w:ind w:left="0"/>
        <w:jc w:val="both"/>
      </w:pPr>
      <w:r>
        <w:rPr>
          <w:rFonts w:ascii="Times New Roman"/>
          <w:b w:val="false"/>
          <w:i w:val="false"/>
          <w:color w:val="000000"/>
          <w:sz w:val="28"/>
        </w:rPr>
        <w:t xml:space="preserve">
      влекут административный арест на двадцать суток. </w:t>
      </w:r>
    </w:p>
    <w:p>
      <w:pPr>
        <w:spacing w:after="0"/>
        <w:ind w:left="0"/>
        <w:jc w:val="both"/>
      </w:pPr>
      <w:r>
        <w:rPr>
          <w:rFonts w:ascii="Times New Roman"/>
          <w:b w:val="false"/>
          <w:i w:val="false"/>
          <w:color w:val="000000"/>
          <w:sz w:val="28"/>
        </w:rPr>
        <w:t>
      8. Те же действия, совершенные повторно в течение года после истечения срока административного взыскания, предусмотренного частью седьмой настоящей статьи, –</w:t>
      </w:r>
    </w:p>
    <w:p>
      <w:pPr>
        <w:spacing w:after="0"/>
        <w:ind w:left="0"/>
        <w:jc w:val="both"/>
      </w:pPr>
      <w:r>
        <w:rPr>
          <w:rFonts w:ascii="Times New Roman"/>
          <w:b w:val="false"/>
          <w:i w:val="false"/>
          <w:color w:val="000000"/>
          <w:sz w:val="28"/>
        </w:rPr>
        <w:t>
      влекут административный арест на тридцать суток.</w:t>
      </w:r>
    </w:p>
    <w:p>
      <w:pPr>
        <w:spacing w:after="0"/>
        <w:ind w:left="0"/>
        <w:jc w:val="both"/>
      </w:pPr>
      <w:r>
        <w:rPr>
          <w:rFonts w:ascii="Times New Roman"/>
          <w:b w:val="false"/>
          <w:i w:val="false"/>
          <w:color w:val="000000"/>
          <w:sz w:val="28"/>
        </w:rPr>
        <w:t>
      9. Действие, предусмотренное частью четвертой настоящей статьи, совершенное лицами, не имеющими права управления транспортными средствами, –</w:t>
      </w:r>
    </w:p>
    <w:p>
      <w:pPr>
        <w:spacing w:after="0"/>
        <w:ind w:left="0"/>
        <w:jc w:val="both"/>
      </w:pPr>
      <w:r>
        <w:rPr>
          <w:rFonts w:ascii="Times New Roman"/>
          <w:b w:val="false"/>
          <w:i w:val="false"/>
          <w:color w:val="000000"/>
          <w:sz w:val="28"/>
        </w:rPr>
        <w:t>
      влечет административный арест на двадцать суток.</w:t>
      </w:r>
    </w:p>
    <w:p>
      <w:pPr>
        <w:spacing w:after="0"/>
        <w:ind w:left="0"/>
        <w:jc w:val="both"/>
      </w:pPr>
      <w:r>
        <w:rPr>
          <w:rFonts w:ascii="Times New Roman"/>
          <w:b w:val="false"/>
          <w:i w:val="false"/>
          <w:color w:val="000000"/>
          <w:sz w:val="28"/>
        </w:rPr>
        <w:t>
      10. Те же действия, совершенные повторно в течение года после истечения срока административного взыскания, предусмотренного частью девятой настоящей статьи, –</w:t>
      </w:r>
    </w:p>
    <w:p>
      <w:pPr>
        <w:spacing w:after="0"/>
        <w:ind w:left="0"/>
        <w:jc w:val="both"/>
      </w:pPr>
      <w:r>
        <w:rPr>
          <w:rFonts w:ascii="Times New Roman"/>
          <w:b w:val="false"/>
          <w:i w:val="false"/>
          <w:color w:val="000000"/>
          <w:sz w:val="28"/>
        </w:rPr>
        <w:t>
      влекут административный арест на тридцать суток.</w:t>
      </w:r>
    </w:p>
    <w:p>
      <w:pPr>
        <w:spacing w:after="0"/>
        <w:ind w:left="0"/>
        <w:jc w:val="both"/>
      </w:pPr>
      <w:r>
        <w:rPr>
          <w:rFonts w:ascii="Times New Roman"/>
          <w:b w:val="false"/>
          <w:i w:val="false"/>
          <w:color w:val="000000"/>
          <w:sz w:val="28"/>
        </w:rPr>
        <w:t xml:space="preserve">
      11. Действия, предусмотренные частями седьмой, восьмой, девятой и десятой настоящей статьи, совершенные лицами, к которым административный арест в соответствии с частью третьей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не применяется, –</w:t>
      </w:r>
    </w:p>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val="false"/>
          <w:i w:val="false"/>
          <w:color w:val="000000"/>
          <w:sz w:val="28"/>
        </w:rPr>
        <w:t>
      12. Оставление водителем и пассажирами (пассажиром)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ими требований о выходе из кабины (салона) транспортного средства –</w:t>
      </w:r>
    </w:p>
    <w:p>
      <w:pPr>
        <w:spacing w:after="0"/>
        <w:ind w:left="0"/>
        <w:jc w:val="both"/>
      </w:pPr>
      <w:r>
        <w:rPr>
          <w:rFonts w:ascii="Times New Roman"/>
          <w:b w:val="false"/>
          <w:i w:val="false"/>
          <w:color w:val="000000"/>
          <w:sz w:val="28"/>
        </w:rPr>
        <w:t>
      влекут штраф на водителя и пассажиров (пассажира) в размере пяти месячных расчетных показателей.</w:t>
      </w:r>
    </w:p>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водителя и пассажиров (пассажира)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Создание препятствий для движения транспортных средств </w:t>
      </w:r>
    </w:p>
    <w:p>
      <w:pPr>
        <w:spacing w:after="0"/>
        <w:ind w:left="0"/>
        <w:jc w:val="both"/>
      </w:pPr>
      <w:r>
        <w:rPr>
          <w:rFonts w:ascii="Times New Roman"/>
          <w:b w:val="false"/>
          <w:i w:val="false"/>
          <w:color w:val="000000"/>
          <w:sz w:val="28"/>
        </w:rPr>
        <w:t xml:space="preserve">
      Умышленное создание препятствий для движения транспортных средств,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 </w:t>
      </w:r>
    </w:p>
    <w:p>
      <w:pPr>
        <w:spacing w:after="0"/>
        <w:ind w:left="0"/>
        <w:jc w:val="both"/>
      </w:pPr>
      <w:r>
        <w:rPr>
          <w:rFonts w:ascii="Times New Roman"/>
          <w:b w:val="false"/>
          <w:i w:val="false"/>
          <w:color w:val="000000"/>
          <w:sz w:val="28"/>
        </w:rPr>
        <w:t xml:space="preserve">
      влекут штраф на физических лиц в размере до трех, на должностных лиц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473. Нарушение правил движения пешеходами и иными участниками дорожного движения </w:t>
      </w:r>
    </w:p>
    <w:p>
      <w:pPr>
        <w:spacing w:after="0"/>
        <w:ind w:left="0"/>
        <w:jc w:val="both"/>
      </w:pPr>
      <w:r>
        <w:rPr>
          <w:rFonts w:ascii="Times New Roman"/>
          <w:b w:val="false"/>
          <w:i w:val="false"/>
          <w:color w:val="000000"/>
          <w:sz w:val="28"/>
        </w:rPr>
        <w:t xml:space="preserve">
      1. Невыполнение пешеходами и иными участниками дорожного движения требований установленных </w:t>
      </w:r>
      <w:r>
        <w:rPr>
          <w:rFonts w:ascii="Times New Roman"/>
          <w:b w:val="false"/>
          <w:i w:val="false"/>
          <w:color w:val="000000"/>
          <w:sz w:val="28"/>
        </w:rPr>
        <w:t>правил</w:t>
      </w:r>
      <w:r>
        <w:rPr>
          <w:rFonts w:ascii="Times New Roman"/>
          <w:b w:val="false"/>
          <w:i w:val="false"/>
          <w:color w:val="000000"/>
          <w:sz w:val="28"/>
        </w:rPr>
        <w:t xml:space="preserve"> обеспечения безопасности дорожного движения -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val="false"/>
          <w:i w:val="false"/>
          <w:color w:val="000000"/>
          <w:sz w:val="28"/>
        </w:rPr>
        <w:t xml:space="preserve">
      2. Те же действия, повлекшие причинение потерпевшему вреда здоровью, не имеющие признаков уголовно наказуемого деяния либо причинившие материальный ущерб, - </w:t>
      </w:r>
    </w:p>
    <w:p>
      <w:pPr>
        <w:spacing w:after="0"/>
        <w:ind w:left="0"/>
        <w:jc w:val="both"/>
      </w:pPr>
      <w:r>
        <w:rPr>
          <w:rFonts w:ascii="Times New Roman"/>
          <w:b w:val="false"/>
          <w:i w:val="false"/>
          <w:color w:val="000000"/>
          <w:sz w:val="28"/>
        </w:rPr>
        <w:t xml:space="preserve">
      влекут штраф в размере десяти месячных расчетных показателей. </w:t>
      </w:r>
    </w:p>
    <w:p>
      <w:pPr>
        <w:spacing w:after="0"/>
        <w:ind w:left="0"/>
        <w:jc w:val="both"/>
      </w:pPr>
      <w:r>
        <w:rPr>
          <w:rFonts w:ascii="Times New Roman"/>
          <w:b w:val="false"/>
          <w:i w:val="false"/>
          <w:color w:val="000000"/>
          <w:sz w:val="28"/>
        </w:rPr>
        <w:t xml:space="preserve">
      3. Систематическое нарушение пешеходами и иными участниками дорожного движения требований установленных правил обеспечения безопасности дорожного движения - </w:t>
      </w:r>
    </w:p>
    <w:p>
      <w:pPr>
        <w:spacing w:after="0"/>
        <w:ind w:left="0"/>
        <w:jc w:val="both"/>
      </w:pPr>
      <w:r>
        <w:rPr>
          <w:rFonts w:ascii="Times New Roman"/>
          <w:b w:val="false"/>
          <w:i w:val="false"/>
          <w:color w:val="000000"/>
          <w:sz w:val="28"/>
        </w:rPr>
        <w:t xml:space="preserve">
      влечет штраф в размере пятнадцати месячных расчетных показателей или административный арест на трое суток. </w:t>
      </w:r>
    </w:p>
    <w:p>
      <w:pPr>
        <w:spacing w:after="0"/>
        <w:ind w:left="0"/>
        <w:jc w:val="both"/>
      </w:pPr>
      <w:r>
        <w:rPr>
          <w:rFonts w:ascii="Times New Roman"/>
          <w:b w:val="false"/>
          <w:i w:val="false"/>
          <w:color w:val="000000"/>
          <w:sz w:val="28"/>
        </w:rPr>
        <w:t xml:space="preserve">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изменениями, внесенными законом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473-1. Нарушение правил организации и проведения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ff0000"/>
          <w:sz w:val="28"/>
        </w:rPr>
        <w:t xml:space="preserve">
      Сноска. Заголовок статьи 473-1 в редакции Закона РК от 17.04.2014 </w:t>
      </w:r>
      <w:r>
        <w:rPr>
          <w:rFonts w:ascii="Times New Roman"/>
          <w:b w:val="false"/>
          <w:i w:val="false"/>
          <w:color w:val="ff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1" w:id="615"/>
    <w:p>
      <w:pPr>
        <w:spacing w:after="0"/>
        <w:ind w:left="0"/>
        <w:jc w:val="both"/>
      </w:pPr>
      <w:r>
        <w:rPr>
          <w:rFonts w:ascii="Times New Roman"/>
          <w:b w:val="false"/>
          <w:i w:val="false"/>
          <w:color w:val="000000"/>
          <w:sz w:val="28"/>
        </w:rPr>
        <w:t xml:space="preserve">
      1. Нарушения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обязательного технического осмотра механических транспортных средств и прицепов к ним, совершенные в виде:</w:t>
      </w:r>
    </w:p>
    <w:bookmarkEnd w:id="615"/>
    <w:p>
      <w:pPr>
        <w:spacing w:after="0"/>
        <w:ind w:left="0"/>
        <w:jc w:val="both"/>
      </w:pPr>
      <w:r>
        <w:rPr>
          <w:rFonts w:ascii="Times New Roman"/>
          <w:b w:val="false"/>
          <w:i w:val="false"/>
          <w:color w:val="000000"/>
          <w:sz w:val="28"/>
        </w:rPr>
        <w:t>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both"/>
      </w:pPr>
      <w:r>
        <w:rPr>
          <w:rFonts w:ascii="Times New Roman"/>
          <w:b w:val="false"/>
          <w:i w:val="false"/>
          <w:color w:val="000000"/>
          <w:sz w:val="28"/>
        </w:rPr>
        <w:t>
      необоснованного отказа в проведении обязательного технического осмотра;</w:t>
      </w:r>
    </w:p>
    <w:p>
      <w:pPr>
        <w:spacing w:after="0"/>
        <w:ind w:left="0"/>
        <w:jc w:val="both"/>
      </w:pPr>
      <w:r>
        <w:rPr>
          <w:rFonts w:ascii="Times New Roman"/>
          <w:b w:val="false"/>
          <w:i w:val="false"/>
          <w:color w:val="000000"/>
          <w:sz w:val="28"/>
        </w:rPr>
        <w:t>
      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неуведомления либо несвоевременного уведомления об изменении места нахождения центра технического осмотра;</w:t>
      </w:r>
    </w:p>
    <w:p>
      <w:pPr>
        <w:spacing w:after="0"/>
        <w:ind w:left="0"/>
        <w:jc w:val="both"/>
      </w:pPr>
      <w:r>
        <w:rPr>
          <w:rFonts w:ascii="Times New Roman"/>
          <w:b w:val="false"/>
          <w:i w:val="false"/>
          <w:color w:val="000000"/>
          <w:sz w:val="28"/>
        </w:rPr>
        <w:t>
      неинформирования населения о графике проведения обязательного технического осмотра в регионе деятельности;</w:t>
      </w:r>
    </w:p>
    <w:p>
      <w:pPr>
        <w:spacing w:after="0"/>
        <w:ind w:left="0"/>
        <w:jc w:val="both"/>
      </w:pPr>
      <w:r>
        <w:rPr>
          <w:rFonts w:ascii="Times New Roman"/>
          <w:b w:val="false"/>
          <w:i w:val="false"/>
          <w:color w:val="000000"/>
          <w:sz w:val="28"/>
        </w:rPr>
        <w:t>
      нарушения графика проведения обязательного технического осмотра;</w:t>
      </w:r>
    </w:p>
    <w:p>
      <w:pPr>
        <w:spacing w:after="0"/>
        <w:ind w:left="0"/>
        <w:jc w:val="both"/>
      </w:pPr>
      <w:r>
        <w:rPr>
          <w:rFonts w:ascii="Times New Roman"/>
          <w:b w:val="false"/>
          <w:i w:val="false"/>
          <w:color w:val="000000"/>
          <w:sz w:val="28"/>
        </w:rPr>
        <w:t>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both"/>
      </w:pPr>
      <w:r>
        <w:rPr>
          <w:rFonts w:ascii="Times New Roman"/>
          <w:b w:val="false"/>
          <w:i w:val="false"/>
          <w:color w:val="000000"/>
          <w:sz w:val="28"/>
        </w:rPr>
        <w:t>
      составления и выдачи диагностической карты технического осмотра, не соответствующей утвержденной форме;</w:t>
      </w:r>
    </w:p>
    <w:p>
      <w:pPr>
        <w:spacing w:after="0"/>
        <w:ind w:left="0"/>
        <w:jc w:val="both"/>
      </w:pPr>
      <w:r>
        <w:rPr>
          <w:rFonts w:ascii="Times New Roman"/>
          <w:b w:val="false"/>
          <w:i w:val="false"/>
          <w:color w:val="000000"/>
          <w:sz w:val="28"/>
        </w:rPr>
        <w:t>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несоответствия производственного помещения и территории центра технического осмотра требованиям, установленным государственными стандартами, –</w:t>
      </w:r>
    </w:p>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тридцати месячных расчетных показателей.</w:t>
      </w:r>
    </w:p>
    <w:bookmarkStart w:name="z1402" w:id="616"/>
    <w:p>
      <w:pPr>
        <w:spacing w:after="0"/>
        <w:ind w:left="0"/>
        <w:jc w:val="both"/>
      </w:pPr>
      <w:r>
        <w:rPr>
          <w:rFonts w:ascii="Times New Roman"/>
          <w:b w:val="false"/>
          <w:i w:val="false"/>
          <w:color w:val="000000"/>
          <w:sz w:val="28"/>
        </w:rPr>
        <w:t>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w:t>
      </w:r>
    </w:p>
    <w:bookmarkEnd w:id="616"/>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1403" w:id="617"/>
    <w:p>
      <w:pPr>
        <w:spacing w:after="0"/>
        <w:ind w:left="0"/>
        <w:jc w:val="both"/>
      </w:pPr>
      <w:r>
        <w:rPr>
          <w:rFonts w:ascii="Times New Roman"/>
          <w:b w:val="false"/>
          <w:i w:val="false"/>
          <w:color w:val="000000"/>
          <w:sz w:val="28"/>
        </w:rPr>
        <w:t>
      3. Оказание услуг физическими лицами, индивидуальными предпринимателями и юридическими лицами по ремонту и техническому обслуживанию механических транспортных средств и прицепов к ним на территории центра технического осмотра -</w:t>
      </w:r>
    </w:p>
    <w:bookmarkEnd w:id="617"/>
    <w:p>
      <w:pPr>
        <w:spacing w:after="0"/>
        <w:ind w:left="0"/>
        <w:jc w:val="both"/>
      </w:pPr>
      <w:r>
        <w:rPr>
          <w:rFonts w:ascii="Times New Roman"/>
          <w:b w:val="false"/>
          <w:i w:val="false"/>
          <w:color w:val="000000"/>
          <w:sz w:val="28"/>
        </w:rPr>
        <w:t>
      влечет штраф на физических лиц в размере пятнадцати,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bookmarkStart w:name="z1404" w:id="618"/>
    <w:p>
      <w:pPr>
        <w:spacing w:after="0"/>
        <w:ind w:left="0"/>
        <w:jc w:val="both"/>
      </w:pP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p>
    <w:bookmarkEnd w:id="618"/>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1405" w:id="619"/>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19"/>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473-1 в соответствии с Законом РК от 24.01.2011 № </w:t>
      </w:r>
      <w:r>
        <w:rPr>
          <w:rFonts w:ascii="Times New Roman"/>
          <w:b w:val="false"/>
          <w:i w:val="false"/>
          <w:color w:val="000000"/>
          <w:sz w:val="28"/>
        </w:rPr>
        <w:t>399-IV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474. Выпуск в эксплуатацию транспортных средств, имеющих технические неисправности, и иные нарушения правил эксплуатации </w:t>
      </w:r>
    </w:p>
    <w:p>
      <w:pPr>
        <w:spacing w:after="0"/>
        <w:ind w:left="0"/>
        <w:jc w:val="both"/>
      </w:pPr>
      <w:r>
        <w:rPr>
          <w:rFonts w:ascii="Times New Roman"/>
          <w:b w:val="false"/>
          <w:i w:val="false"/>
          <w:color w:val="000000"/>
          <w:sz w:val="28"/>
        </w:rPr>
        <w:t xml:space="preserve">
      1. Невыполнение должностными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статьей 475 настоящего Кодекса,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p>
    <w:p>
      <w:pPr>
        <w:spacing w:after="0"/>
        <w:ind w:left="0"/>
        <w:jc w:val="both"/>
      </w:pPr>
      <w:r>
        <w:rPr>
          <w:rFonts w:ascii="Times New Roman"/>
          <w:b w:val="false"/>
          <w:i w:val="false"/>
          <w:color w:val="000000"/>
          <w:sz w:val="28"/>
        </w:rP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а равно невыполнение предписания уполномоченного государственного органа, касающегося технической или иной эксплуатации транспортного средства или обеспечения безопасности дорожного движения,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двадцати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474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474-1. Недоброкачественный ремонт транспортных средств и выпуск их в эксплуатацию с техническими неисправностями</w:t>
      </w:r>
    </w:p>
    <w:p>
      <w:pPr>
        <w:spacing w:after="0"/>
        <w:ind w:left="0"/>
        <w:jc w:val="both"/>
      </w:pPr>
      <w:r>
        <w:rPr>
          <w:rFonts w:ascii="Times New Roman"/>
          <w:b w:val="false"/>
          <w:i w:val="false"/>
          <w:color w:val="000000"/>
          <w:sz w:val="28"/>
        </w:rPr>
        <w:t>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p>
    <w:p>
      <w:pPr>
        <w:spacing w:after="0"/>
        <w:ind w:left="0"/>
        <w:jc w:val="both"/>
      </w:pP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474-1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474-2. Признание либо выдача сертификатов или иных документов, подтверждающих соответствие новых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p>
      <w:pPr>
        <w:spacing w:after="0"/>
        <w:ind w:left="0"/>
        <w:jc w:val="both"/>
      </w:pPr>
      <w:r>
        <w:rPr>
          <w:rFonts w:ascii="Times New Roman"/>
          <w:b w:val="false"/>
          <w:i w:val="false"/>
          <w:color w:val="000000"/>
          <w:sz w:val="28"/>
        </w:rPr>
        <w:t>
      влечет штраф в размере от ста до двухсот месячных расчетных показателей с лишением права занятия этой деятельностью на срок один год.</w:t>
      </w:r>
    </w:p>
    <w:p>
      <w:pPr>
        <w:spacing w:after="0"/>
        <w:ind w:left="0"/>
        <w:jc w:val="both"/>
      </w:pPr>
      <w:r>
        <w:rPr>
          <w:rFonts w:ascii="Times New Roman"/>
          <w:b w:val="false"/>
          <w:i w:val="false"/>
          <w:color w:val="000000"/>
          <w:sz w:val="28"/>
        </w:rPr>
        <w:t>
      2. Те же действия, повлекшие повреждение транспортных средств или иного имущества, –</w:t>
      </w:r>
    </w:p>
    <w:p>
      <w:pPr>
        <w:spacing w:after="0"/>
        <w:ind w:left="0"/>
        <w:jc w:val="both"/>
      </w:pPr>
      <w:r>
        <w:rPr>
          <w:rFonts w:ascii="Times New Roman"/>
          <w:b w:val="false"/>
          <w:i w:val="false"/>
          <w:color w:val="000000"/>
          <w:sz w:val="28"/>
        </w:rPr>
        <w:t>
      влекут штраф в размере от двухсот до трехсот месячных расчетных показателей с лишением права занятия этой деятельностью на срок два года.</w:t>
      </w:r>
    </w:p>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p>
      <w:pPr>
        <w:spacing w:after="0"/>
        <w:ind w:left="0"/>
        <w:jc w:val="both"/>
      </w:pPr>
      <w:r>
        <w:rPr>
          <w:rFonts w:ascii="Times New Roman"/>
          <w:b w:val="false"/>
          <w:i w:val="false"/>
          <w:color w:val="000000"/>
          <w:sz w:val="28"/>
        </w:rPr>
        <w:t>
      влекут штраф в размере от трехсот до пятисот месячных расчетных показателей с лишением права занятия этой деятельностью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474-2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475. Допуск к управлению транспортным средством водителя, находящегося в состоянии опьянения, либо лица, не имеющего права управления </w:t>
      </w:r>
    </w:p>
    <w:p>
      <w:pPr>
        <w:spacing w:after="0"/>
        <w:ind w:left="0"/>
        <w:jc w:val="both"/>
      </w:pPr>
      <w:r>
        <w:rPr>
          <w:rFonts w:ascii="Times New Roman"/>
          <w:b w:val="false"/>
          <w:i w:val="false"/>
          <w:color w:val="000000"/>
          <w:sz w:val="28"/>
        </w:rPr>
        <w:t xml:space="preserve">
      1. Допуск должностным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либо лица, не имеющего права управления транспортными средствами, а равно соответствующей категории - </w:t>
      </w:r>
    </w:p>
    <w:p>
      <w:pPr>
        <w:spacing w:after="0"/>
        <w:ind w:left="0"/>
        <w:jc w:val="both"/>
      </w:pPr>
      <w:r>
        <w:rPr>
          <w:rFonts w:ascii="Times New Roman"/>
          <w:b w:val="false"/>
          <w:i w:val="false"/>
          <w:color w:val="000000"/>
          <w:sz w:val="28"/>
        </w:rPr>
        <w:t xml:space="preserve">
      влечет штраф в размере от десяти до пятидесяти месячных расчетных показателей. </w:t>
      </w:r>
    </w:p>
    <w:p>
      <w:pPr>
        <w:spacing w:after="0"/>
        <w:ind w:left="0"/>
        <w:jc w:val="both"/>
      </w:pPr>
      <w:r>
        <w:rPr>
          <w:rFonts w:ascii="Times New Roman"/>
          <w:b w:val="false"/>
          <w:i w:val="false"/>
          <w:color w:val="000000"/>
          <w:sz w:val="28"/>
        </w:rP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 </w:t>
      </w:r>
    </w:p>
    <w:p>
      <w:pPr>
        <w:spacing w:after="0"/>
        <w:ind w:left="0"/>
        <w:jc w:val="both"/>
      </w:pP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ста, на юридических лиц, являющихся субъектами крупного предпринимательства, - в размере ста пятидесяти месячных расчетных показателей. </w:t>
      </w:r>
    </w:p>
    <w:p>
      <w:pPr>
        <w:spacing w:after="0"/>
        <w:ind w:left="0"/>
        <w:jc w:val="both"/>
      </w:pPr>
      <w:r>
        <w:rPr>
          <w:rFonts w:ascii="Times New Roman"/>
          <w:b w:val="false"/>
          <w:i w:val="false"/>
          <w:color w:val="000000"/>
          <w:sz w:val="28"/>
        </w:rPr>
        <w:t>
      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средней тяжести вреда здоровью, -</w:t>
      </w:r>
    </w:p>
    <w:p>
      <w:pPr>
        <w:spacing w:after="0"/>
        <w:ind w:left="0"/>
        <w:jc w:val="both"/>
      </w:pP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476. Нарушение иных требований, предъявляемых к участникам дорожного движения </w:t>
      </w:r>
    </w:p>
    <w:p>
      <w:pPr>
        <w:spacing w:after="0"/>
        <w:ind w:left="0"/>
        <w:jc w:val="both"/>
      </w:pPr>
      <w:r>
        <w:rPr>
          <w:rFonts w:ascii="Times New Roman"/>
          <w:b w:val="false"/>
          <w:i w:val="false"/>
          <w:color w:val="000000"/>
          <w:sz w:val="28"/>
        </w:rPr>
        <w:t xml:space="preserve">
      Нарушение иных требований, предъявляемых к участникам дорожного движения, установленных правилами обеспечения безопасности дорожного движения, не перечисленных в настоящей главе Кодекса, - </w:t>
      </w:r>
    </w:p>
    <w:p>
      <w:pPr>
        <w:spacing w:after="0"/>
        <w:ind w:left="0"/>
        <w:jc w:val="both"/>
      </w:pPr>
      <w:r>
        <w:rPr>
          <w:rFonts w:ascii="Times New Roman"/>
          <w:b w:val="false"/>
          <w:i w:val="false"/>
          <w:color w:val="000000"/>
          <w:sz w:val="28"/>
        </w:rPr>
        <w:t xml:space="preserve">
      влечет предупреждение или штраф в размере одной второй месячного расчетного показателя. </w:t>
      </w:r>
    </w:p>
    <w:p>
      <w:pPr>
        <w:spacing w:after="0"/>
        <w:ind w:left="0"/>
        <w:jc w:val="both"/>
      </w:pPr>
      <w:r>
        <w:rPr>
          <w:rFonts w:ascii="Times New Roman"/>
          <w:b w:val="false"/>
          <w:i w:val="false"/>
          <w:color w:val="000000"/>
          <w:sz w:val="28"/>
        </w:rPr>
        <w:t xml:space="preserve">
      Примечание. При составлении протокола указывается, какая именно норма правил обеспечения безопасности дорожного движения нарушена. </w:t>
      </w:r>
    </w:p>
    <w:p>
      <w:pPr>
        <w:spacing w:after="0"/>
        <w:ind w:left="0"/>
        <w:jc w:val="both"/>
      </w:pPr>
      <w:r>
        <w:rPr>
          <w:rFonts w:ascii="Times New Roman"/>
          <w:b/>
          <w:i w:val="false"/>
          <w:color w:val="000000"/>
          <w:sz w:val="28"/>
        </w:rPr>
        <w:t xml:space="preserve">Статья 477. Нарушение правил перевозки опасных веществ или предметов на транспорте </w:t>
      </w:r>
    </w:p>
    <w:p>
      <w:pPr>
        <w:spacing w:after="0"/>
        <w:ind w:left="0"/>
        <w:jc w:val="both"/>
      </w:pPr>
      <w:r>
        <w:rPr>
          <w:rFonts w:ascii="Times New Roman"/>
          <w:b w:val="false"/>
          <w:i w:val="false"/>
          <w:color w:val="000000"/>
          <w:sz w:val="28"/>
        </w:rPr>
        <w:t xml:space="preserve">
      1. Нарушение на железнодорожном транспорте правил перевозки опасных веществ или предметов ручной клади - </w:t>
      </w:r>
    </w:p>
    <w:p>
      <w:pPr>
        <w:spacing w:after="0"/>
        <w:ind w:left="0"/>
        <w:jc w:val="both"/>
      </w:pPr>
      <w:r>
        <w:rPr>
          <w:rFonts w:ascii="Times New Roman"/>
          <w:b w:val="false"/>
          <w:i w:val="false"/>
          <w:color w:val="000000"/>
          <w:sz w:val="28"/>
        </w:rPr>
        <w:t xml:space="preserve">
      влечет предупреждение или штраф в размере до одного месячного расчетного показателя. </w:t>
      </w:r>
    </w:p>
    <w:p>
      <w:pPr>
        <w:spacing w:after="0"/>
        <w:ind w:left="0"/>
        <w:jc w:val="both"/>
      </w:pPr>
      <w:r>
        <w:rPr>
          <w:rFonts w:ascii="Times New Roman"/>
          <w:b w:val="false"/>
          <w:i w:val="false"/>
          <w:color w:val="000000"/>
          <w:sz w:val="28"/>
        </w:rPr>
        <w:t xml:space="preserve">
      2. Нарушение на морском и речном транспорте </w:t>
      </w:r>
      <w:r>
        <w:rPr>
          <w:rFonts w:ascii="Times New Roman"/>
          <w:b w:val="false"/>
          <w:i w:val="false"/>
          <w:color w:val="000000"/>
          <w:sz w:val="28"/>
        </w:rPr>
        <w:t>правил</w:t>
      </w:r>
      <w:r>
        <w:rPr>
          <w:rFonts w:ascii="Times New Roman"/>
          <w:b w:val="false"/>
          <w:i w:val="false"/>
          <w:color w:val="000000"/>
          <w:sz w:val="28"/>
        </w:rPr>
        <w:t xml:space="preserve">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одного,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Нарушение на воздушных судах правил перевозки опасных веществ или предметов - </w:t>
      </w:r>
    </w:p>
    <w:p>
      <w:pPr>
        <w:spacing w:after="0"/>
        <w:ind w:left="0"/>
        <w:jc w:val="both"/>
      </w:pPr>
      <w:r>
        <w:rPr>
          <w:rFonts w:ascii="Times New Roman"/>
          <w:b w:val="false"/>
          <w:i w:val="false"/>
          <w:color w:val="000000"/>
          <w:sz w:val="28"/>
        </w:rPr>
        <w:t xml:space="preserve">
      влечет штраф на физических лиц в размере до одного, на должностных лиц - в размере до десяти месячных расчетных показателей с конфискацией указанных веществ и предметов или без таковой. </w:t>
      </w:r>
    </w:p>
    <w:p>
      <w:pPr>
        <w:spacing w:after="0"/>
        <w:ind w:left="0"/>
        <w:jc w:val="both"/>
      </w:pPr>
      <w:r>
        <w:rPr>
          <w:rFonts w:ascii="Times New Roman"/>
          <w:b w:val="false"/>
          <w:i w:val="false"/>
          <w:color w:val="000000"/>
          <w:sz w:val="28"/>
        </w:rPr>
        <w:t xml:space="preserve">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 </w:t>
      </w:r>
    </w:p>
    <w:p>
      <w:pPr>
        <w:spacing w:after="0"/>
        <w:ind w:left="0"/>
        <w:jc w:val="both"/>
      </w:pPr>
      <w:r>
        <w:rPr>
          <w:rFonts w:ascii="Times New Roman"/>
          <w:b w:val="false"/>
          <w:i w:val="false"/>
          <w:color w:val="000000"/>
          <w:sz w:val="28"/>
        </w:rPr>
        <w:t xml:space="preserve">
      влекут штраф в размере до трех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477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478. Нарушение правил пользования общественным городским и пригородным транспортом </w:t>
      </w:r>
    </w:p>
    <w:p>
      <w:pPr>
        <w:spacing w:after="0"/>
        <w:ind w:left="0"/>
        <w:jc w:val="both"/>
      </w:pPr>
      <w:r>
        <w:rPr>
          <w:rFonts w:ascii="Times New Roman"/>
          <w:b w:val="false"/>
          <w:i w:val="false"/>
          <w:color w:val="000000"/>
          <w:sz w:val="28"/>
        </w:rPr>
        <w:t xml:space="preserve">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pPr>
        <w:spacing w:after="0"/>
        <w:ind w:left="0"/>
        <w:jc w:val="both"/>
      </w:pPr>
      <w:r>
        <w:rPr>
          <w:rFonts w:ascii="Times New Roman"/>
          <w:b w:val="false"/>
          <w:i w:val="false"/>
          <w:color w:val="000000"/>
          <w:sz w:val="28"/>
        </w:rPr>
        <w:t xml:space="preserve">
      влечет штраф в размере от одной пятой до одного месячного расчетного показателя. </w:t>
      </w:r>
    </w:p>
    <w:p>
      <w:pPr>
        <w:spacing w:after="0"/>
        <w:ind w:left="0"/>
        <w:jc w:val="both"/>
      </w:pPr>
      <w:r>
        <w:rPr>
          <w:rFonts w:ascii="Times New Roman"/>
          <w:b/>
          <w:i w:val="false"/>
          <w:color w:val="000000"/>
          <w:sz w:val="28"/>
        </w:rPr>
        <w:t>Статья 479. Безбилетный провоз пассажиров</w:t>
      </w:r>
    </w:p>
    <w:p>
      <w:pPr>
        <w:spacing w:after="0"/>
        <w:ind w:left="0"/>
        <w:jc w:val="both"/>
      </w:pPr>
      <w:r>
        <w:rPr>
          <w:rFonts w:ascii="Times New Roman"/>
          <w:b w:val="false"/>
          <w:i w:val="false"/>
          <w:color w:val="000000"/>
          <w:sz w:val="28"/>
        </w:rPr>
        <w:t>
      Безбилетный провоз пассажиров:</w:t>
      </w:r>
    </w:p>
    <w:bookmarkStart w:name="z1345" w:id="620"/>
    <w:p>
      <w:pPr>
        <w:spacing w:after="0"/>
        <w:ind w:left="0"/>
        <w:jc w:val="both"/>
      </w:pPr>
      <w:r>
        <w:rPr>
          <w:rFonts w:ascii="Times New Roman"/>
          <w:b w:val="false"/>
          <w:i w:val="false"/>
          <w:color w:val="000000"/>
          <w:sz w:val="28"/>
        </w:rPr>
        <w:t>
      1) на воздушных судах, выполняющих полеты на международных авиамаршрутах, -</w:t>
      </w:r>
    </w:p>
    <w:bookmarkEnd w:id="62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346" w:id="621"/>
    <w:p>
      <w:pPr>
        <w:spacing w:after="0"/>
        <w:ind w:left="0"/>
        <w:jc w:val="both"/>
      </w:pPr>
      <w:r>
        <w:rPr>
          <w:rFonts w:ascii="Times New Roman"/>
          <w:b w:val="false"/>
          <w:i w:val="false"/>
          <w:color w:val="000000"/>
          <w:sz w:val="28"/>
        </w:rPr>
        <w:t>
      2) на воздушных судах, выполняющих полеты на внутренних авиамаршрутах, -</w:t>
      </w:r>
    </w:p>
    <w:bookmarkEnd w:id="621"/>
    <w:p>
      <w:pPr>
        <w:spacing w:after="0"/>
        <w:ind w:left="0"/>
        <w:jc w:val="both"/>
      </w:pPr>
      <w:r>
        <w:rPr>
          <w:rFonts w:ascii="Times New Roman"/>
          <w:b w:val="false"/>
          <w:i w:val="false"/>
          <w:color w:val="000000"/>
          <w:sz w:val="28"/>
        </w:rPr>
        <w:t>
      влечет штраф в размере восьми месячных расчетных показателей;</w:t>
      </w:r>
    </w:p>
    <w:bookmarkStart w:name="z1347" w:id="622"/>
    <w:p>
      <w:pPr>
        <w:spacing w:after="0"/>
        <w:ind w:left="0"/>
        <w:jc w:val="both"/>
      </w:pPr>
      <w:r>
        <w:rPr>
          <w:rFonts w:ascii="Times New Roman"/>
          <w:b w:val="false"/>
          <w:i w:val="false"/>
          <w:color w:val="000000"/>
          <w:sz w:val="28"/>
        </w:rPr>
        <w:t>
      3) в поездах международного сообщения -</w:t>
      </w:r>
    </w:p>
    <w:bookmarkEnd w:id="622"/>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348" w:id="623"/>
    <w:p>
      <w:pPr>
        <w:spacing w:after="0"/>
        <w:ind w:left="0"/>
        <w:jc w:val="both"/>
      </w:pPr>
      <w:r>
        <w:rPr>
          <w:rFonts w:ascii="Times New Roman"/>
          <w:b w:val="false"/>
          <w:i w:val="false"/>
          <w:color w:val="000000"/>
          <w:sz w:val="28"/>
        </w:rPr>
        <w:t>
      4) в поездах внутриреспубликанского сообщения -</w:t>
      </w:r>
    </w:p>
    <w:bookmarkEnd w:id="62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349" w:id="624"/>
    <w:p>
      <w:pPr>
        <w:spacing w:after="0"/>
        <w:ind w:left="0"/>
        <w:jc w:val="both"/>
      </w:pPr>
      <w:r>
        <w:rPr>
          <w:rFonts w:ascii="Times New Roman"/>
          <w:b w:val="false"/>
          <w:i w:val="false"/>
          <w:color w:val="000000"/>
          <w:sz w:val="28"/>
        </w:rPr>
        <w:t>
      5) на морских судах международного сообщения -</w:t>
      </w:r>
    </w:p>
    <w:bookmarkEnd w:id="624"/>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350" w:id="625"/>
    <w:p>
      <w:pPr>
        <w:spacing w:after="0"/>
        <w:ind w:left="0"/>
        <w:jc w:val="both"/>
      </w:pPr>
      <w:r>
        <w:rPr>
          <w:rFonts w:ascii="Times New Roman"/>
          <w:b w:val="false"/>
          <w:i w:val="false"/>
          <w:color w:val="000000"/>
          <w:sz w:val="28"/>
        </w:rPr>
        <w:t>
      6) на морских судах внутриреспубликанского сообщения -</w:t>
      </w:r>
    </w:p>
    <w:bookmarkEnd w:id="625"/>
    <w:p>
      <w:pPr>
        <w:spacing w:after="0"/>
        <w:ind w:left="0"/>
        <w:jc w:val="both"/>
      </w:pPr>
      <w:r>
        <w:rPr>
          <w:rFonts w:ascii="Times New Roman"/>
          <w:b w:val="false"/>
          <w:i w:val="false"/>
          <w:color w:val="000000"/>
          <w:sz w:val="28"/>
        </w:rPr>
        <w:t>
      влечет штраф в размере шести месячных расчетных показателей;</w:t>
      </w:r>
    </w:p>
    <w:bookmarkStart w:name="z1351" w:id="626"/>
    <w:p>
      <w:pPr>
        <w:spacing w:after="0"/>
        <w:ind w:left="0"/>
        <w:jc w:val="both"/>
      </w:pPr>
      <w:r>
        <w:rPr>
          <w:rFonts w:ascii="Times New Roman"/>
          <w:b w:val="false"/>
          <w:i w:val="false"/>
          <w:color w:val="000000"/>
          <w:sz w:val="28"/>
        </w:rPr>
        <w:t>
      7) на речных судах международного сообщения -</w:t>
      </w:r>
    </w:p>
    <w:bookmarkEnd w:id="626"/>
    <w:p>
      <w:pPr>
        <w:spacing w:after="0"/>
        <w:ind w:left="0"/>
        <w:jc w:val="both"/>
      </w:pPr>
      <w:r>
        <w:rPr>
          <w:rFonts w:ascii="Times New Roman"/>
          <w:b w:val="false"/>
          <w:i w:val="false"/>
          <w:color w:val="000000"/>
          <w:sz w:val="28"/>
        </w:rPr>
        <w:t>
      влечет штраф в размере шести месячных расчетных показателей;</w:t>
      </w:r>
    </w:p>
    <w:bookmarkStart w:name="z1352" w:id="627"/>
    <w:p>
      <w:pPr>
        <w:spacing w:after="0"/>
        <w:ind w:left="0"/>
        <w:jc w:val="both"/>
      </w:pPr>
      <w:r>
        <w:rPr>
          <w:rFonts w:ascii="Times New Roman"/>
          <w:b w:val="false"/>
          <w:i w:val="false"/>
          <w:color w:val="000000"/>
          <w:sz w:val="28"/>
        </w:rPr>
        <w:t>
      8) на речных судах внутриреспубликанского сообщения -</w:t>
      </w:r>
    </w:p>
    <w:bookmarkEnd w:id="62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353" w:id="628"/>
    <w:p>
      <w:pPr>
        <w:spacing w:after="0"/>
        <w:ind w:left="0"/>
        <w:jc w:val="both"/>
      </w:pPr>
      <w:r>
        <w:rPr>
          <w:rFonts w:ascii="Times New Roman"/>
          <w:b w:val="false"/>
          <w:i w:val="false"/>
          <w:color w:val="000000"/>
          <w:sz w:val="28"/>
        </w:rPr>
        <w:t>
      9) в трамвае, троллейбусе, автобусе городского и пригородного сообщения и маршрутном такси -</w:t>
      </w:r>
    </w:p>
    <w:bookmarkEnd w:id="62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354" w:id="629"/>
    <w:p>
      <w:pPr>
        <w:spacing w:after="0"/>
        <w:ind w:left="0"/>
        <w:jc w:val="both"/>
      </w:pPr>
      <w:r>
        <w:rPr>
          <w:rFonts w:ascii="Times New Roman"/>
          <w:b w:val="false"/>
          <w:i w:val="false"/>
          <w:color w:val="000000"/>
          <w:sz w:val="28"/>
        </w:rPr>
        <w:t>
      10) в автобусе международного, междугородного межобластного, межрайонного (междугородного внутриобластного) и внутрирайонного сообщения -</w:t>
      </w:r>
    </w:p>
    <w:bookmarkEnd w:id="629"/>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в редакции Закона РК от 28.12.2010 </w:t>
      </w:r>
      <w:r>
        <w:rPr>
          <w:rFonts w:ascii="Times New Roman"/>
          <w:b w:val="false"/>
          <w:i w:val="false"/>
          <w:color w:val="000000"/>
          <w:sz w:val="28"/>
        </w:rPr>
        <w:t>№ 369-IV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480. Провоз ручной клади, багажа и грузобагажа без оплаты </w:t>
      </w:r>
    </w:p>
    <w:p>
      <w:pPr>
        <w:spacing w:after="0"/>
        <w:ind w:left="0"/>
        <w:jc w:val="both"/>
      </w:pPr>
      <w:r>
        <w:rPr>
          <w:rFonts w:ascii="Times New Roman"/>
          <w:b w:val="false"/>
          <w:i w:val="false"/>
          <w:color w:val="000000"/>
          <w:sz w:val="28"/>
        </w:rPr>
        <w:t xml:space="preserve">
      1. Провоз ручной клади сверх установленных норм неоплаченного багажа на </w:t>
      </w:r>
      <w:r>
        <w:rPr>
          <w:rFonts w:ascii="Times New Roman"/>
          <w:b w:val="false"/>
          <w:i w:val="false"/>
          <w:color w:val="000000"/>
          <w:sz w:val="28"/>
        </w:rPr>
        <w:t>железнодорожном</w:t>
      </w:r>
      <w:r>
        <w:rPr>
          <w:rFonts w:ascii="Times New Roman"/>
          <w:b w:val="false"/>
          <w:i w:val="false"/>
          <w:color w:val="000000"/>
          <w:sz w:val="28"/>
        </w:rPr>
        <w:t xml:space="preserve">, морском и речном </w:t>
      </w:r>
      <w:r>
        <w:rPr>
          <w:rFonts w:ascii="Times New Roman"/>
          <w:b w:val="false"/>
          <w:i w:val="false"/>
          <w:color w:val="000000"/>
          <w:sz w:val="28"/>
        </w:rPr>
        <w:t xml:space="preserve">транспорте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влечет штраф в размере одной второй месячного расчетного показателя. </w:t>
      </w:r>
    </w:p>
    <w:p>
      <w:pPr>
        <w:spacing w:after="0"/>
        <w:ind w:left="0"/>
        <w:jc w:val="both"/>
      </w:pPr>
      <w:r>
        <w:rPr>
          <w:rFonts w:ascii="Times New Roman"/>
          <w:b w:val="false"/>
          <w:i w:val="false"/>
          <w:color w:val="000000"/>
          <w:sz w:val="28"/>
        </w:rPr>
        <w:t xml:space="preserve">
      2. Уклонение от взвешивания, сокрытие веса ручной клади и багажа, а также провоз ручной клади сверх </w:t>
      </w:r>
      <w:r>
        <w:rPr>
          <w:rFonts w:ascii="Times New Roman"/>
          <w:b w:val="false"/>
          <w:i w:val="false"/>
          <w:color w:val="000000"/>
          <w:sz w:val="28"/>
        </w:rPr>
        <w:t>установленных</w:t>
      </w:r>
      <w:r>
        <w:rPr>
          <w:rFonts w:ascii="Times New Roman"/>
          <w:b w:val="false"/>
          <w:i w:val="false"/>
          <w:color w:val="000000"/>
          <w:sz w:val="28"/>
        </w:rPr>
        <w:t xml:space="preserve"> норм на воздушном транспорте - </w:t>
      </w:r>
    </w:p>
    <w:p>
      <w:pPr>
        <w:spacing w:after="0"/>
        <w:ind w:left="0"/>
        <w:jc w:val="both"/>
      </w:pPr>
      <w:r>
        <w:rPr>
          <w:rFonts w:ascii="Times New Roman"/>
          <w:b w:val="false"/>
          <w:i w:val="false"/>
          <w:color w:val="000000"/>
          <w:sz w:val="28"/>
        </w:rPr>
        <w:t xml:space="preserve">
      влекут штраф в размере одной десятой месячного расчетного показателя за каждый килограмм сверх устанавливаемой нормы. </w:t>
      </w:r>
    </w:p>
    <w:p>
      <w:pPr>
        <w:spacing w:after="0"/>
        <w:ind w:left="0"/>
        <w:jc w:val="both"/>
      </w:pPr>
      <w:r>
        <w:rPr>
          <w:rFonts w:ascii="Times New Roman"/>
          <w:b w:val="false"/>
          <w:i w:val="false"/>
          <w:color w:val="000000"/>
          <w:sz w:val="28"/>
        </w:rPr>
        <w:t xml:space="preserve">
      3. Неоплаченный провоз багажа в трамвае, троллейбусе, автобусе городского и пригородного сообщения и маршрутном такси - </w:t>
      </w:r>
    </w:p>
    <w:p>
      <w:pPr>
        <w:spacing w:after="0"/>
        <w:ind w:left="0"/>
        <w:jc w:val="both"/>
      </w:pPr>
      <w:r>
        <w:rPr>
          <w:rFonts w:ascii="Times New Roman"/>
          <w:b w:val="false"/>
          <w:i w:val="false"/>
          <w:color w:val="000000"/>
          <w:sz w:val="28"/>
        </w:rPr>
        <w:t xml:space="preserve">
      влечет штраф в размере одной десятой месячного расчетного показателя за каждое место багажа. </w:t>
      </w:r>
    </w:p>
    <w:p>
      <w:pPr>
        <w:spacing w:after="0"/>
        <w:ind w:left="0"/>
        <w:jc w:val="both"/>
      </w:pPr>
      <w:r>
        <w:rPr>
          <w:rFonts w:ascii="Times New Roman"/>
          <w:b w:val="false"/>
          <w:i w:val="false"/>
          <w:color w:val="000000"/>
          <w:sz w:val="28"/>
        </w:rPr>
        <w:t xml:space="preserve">
      4. Неоплаченный провоз багажа в автобусе междугородного сообщения - </w:t>
      </w:r>
    </w:p>
    <w:p>
      <w:pPr>
        <w:spacing w:after="0"/>
        <w:ind w:left="0"/>
        <w:jc w:val="both"/>
      </w:pPr>
      <w:r>
        <w:rPr>
          <w:rFonts w:ascii="Times New Roman"/>
          <w:b w:val="false"/>
          <w:i w:val="false"/>
          <w:color w:val="000000"/>
          <w:sz w:val="28"/>
        </w:rPr>
        <w:t xml:space="preserve">
      влечет штраф в размере одной пятой месячного расчетного показателя за каждое место багажа. </w:t>
      </w:r>
    </w:p>
    <w:p>
      <w:pPr>
        <w:spacing w:after="0"/>
        <w:ind w:left="0"/>
        <w:jc w:val="both"/>
      </w:pPr>
      <w:r>
        <w:rPr>
          <w:rFonts w:ascii="Times New Roman"/>
          <w:b w:val="false"/>
          <w:i w:val="false"/>
          <w:color w:val="000000"/>
          <w:sz w:val="28"/>
        </w:rPr>
        <w:t xml:space="preserve">
      5. Неоплаченный провоз багажа или грузобагажа на железнодорожном, морском, речном, воздушном транспорте - </w:t>
      </w:r>
    </w:p>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480 внесены изменения -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480-1. Нарушение правил организации продажи, продления срока действия проездных документов (билетов) и работы билетных касс на железнодорожном транспорте </w:t>
      </w:r>
    </w:p>
    <w:p>
      <w:pPr>
        <w:spacing w:after="0"/>
        <w:ind w:left="0"/>
        <w:jc w:val="both"/>
      </w:pPr>
      <w:r>
        <w:rPr>
          <w:rFonts w:ascii="Times New Roman"/>
          <w:b w:val="false"/>
          <w:i w:val="false"/>
          <w:color w:val="000000"/>
          <w:sz w:val="28"/>
        </w:rPr>
        <w:t xml:space="preserve">
      Нарушение </w:t>
      </w:r>
      <w:r>
        <w:rPr>
          <w:rFonts w:ascii="Times New Roman"/>
          <w:b w:val="false"/>
          <w:i w:val="false"/>
          <w:color w:val="000000"/>
          <w:sz w:val="28"/>
        </w:rPr>
        <w:t>правил</w:t>
      </w:r>
      <w:r>
        <w:rPr>
          <w:rFonts w:ascii="Times New Roman"/>
          <w:b w:val="false"/>
          <w:i w:val="false"/>
          <w:color w:val="000000"/>
          <w:sz w:val="28"/>
        </w:rPr>
        <w:t xml:space="preserve"> организации продажи, продления срока действия проездных документов (билетов) и работы билетных касс на железнодорожном транспорте - </w:t>
      </w:r>
    </w:p>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юридических лиц в размере от сорока до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480-1 в соответствии с Законом РК от 20.01.2006 №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481. Нарушение правил обеспечения сохранности грузов на железнодорожном, морском, речном и автомобильном транспорте </w:t>
      </w:r>
    </w:p>
    <w:p>
      <w:pPr>
        <w:spacing w:after="0"/>
        <w:ind w:left="0"/>
        <w:jc w:val="both"/>
      </w:pPr>
      <w:r>
        <w:rPr>
          <w:rFonts w:ascii="Times New Roman"/>
          <w:b w:val="false"/>
          <w:i w:val="false"/>
          <w:color w:val="000000"/>
          <w:sz w:val="28"/>
        </w:rPr>
        <w:t>
      1. Повреждение контейнеров, плавучих и других транспортных средств, за исключением железнодорожного подвижного состава, предназначенных для перевозки грузов, а также перевозочных приспособлений –</w:t>
      </w:r>
    </w:p>
    <w:p>
      <w:pPr>
        <w:spacing w:after="0"/>
        <w:ind w:left="0"/>
        <w:jc w:val="both"/>
      </w:pPr>
      <w:r>
        <w:rPr>
          <w:rFonts w:ascii="Times New Roman"/>
          <w:b w:val="false"/>
          <w:i w:val="false"/>
          <w:color w:val="000000"/>
          <w:sz w:val="28"/>
        </w:rPr>
        <w:t xml:space="preserve">
      влечет штраф в размере до пяти месячных расчетных показателей. </w:t>
      </w:r>
    </w:p>
    <w:p>
      <w:pPr>
        <w:spacing w:after="0"/>
        <w:ind w:left="0"/>
        <w:jc w:val="both"/>
      </w:pPr>
      <w:r>
        <w:rPr>
          <w:rFonts w:ascii="Times New Roman"/>
          <w:b w:val="false"/>
          <w:i w:val="false"/>
          <w:color w:val="000000"/>
          <w:sz w:val="28"/>
        </w:rPr>
        <w:t xml:space="preserve">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 </w:t>
      </w:r>
    </w:p>
    <w:p>
      <w:pPr>
        <w:spacing w:after="0"/>
        <w:ind w:left="0"/>
        <w:jc w:val="both"/>
      </w:pPr>
      <w:r>
        <w:rPr>
          <w:rFonts w:ascii="Times New Roman"/>
          <w:b w:val="false"/>
          <w:i w:val="false"/>
          <w:color w:val="000000"/>
          <w:sz w:val="28"/>
        </w:rPr>
        <w:t>
      влекут штраф в размере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482. Нарушение правил по обеспечению сохранности грузов на воздушном транспорте </w:t>
      </w:r>
    </w:p>
    <w:p>
      <w:pPr>
        <w:spacing w:after="0"/>
        <w:ind w:left="0"/>
        <w:jc w:val="both"/>
      </w:pPr>
      <w:r>
        <w:rPr>
          <w:rFonts w:ascii="Times New Roman"/>
          <w:b w:val="false"/>
          <w:i w:val="false"/>
          <w:color w:val="000000"/>
          <w:sz w:val="28"/>
        </w:rPr>
        <w:t xml:space="preserve">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 </w:t>
      </w:r>
    </w:p>
    <w:p>
      <w:pPr>
        <w:spacing w:after="0"/>
        <w:ind w:left="0"/>
        <w:jc w:val="both"/>
      </w:pPr>
      <w:r>
        <w:rPr>
          <w:rFonts w:ascii="Times New Roman"/>
          <w:b w:val="false"/>
          <w:i w:val="false"/>
          <w:color w:val="000000"/>
          <w:sz w:val="28"/>
        </w:rPr>
        <w:t xml:space="preserve">
      влекут штраф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Повреждение контейнеров и транспортных средств, предназначенных для перевозки грузов на воздушном транспорте,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483. Нарушение правил эксплуатации тракторов, иных самоходных машин и оборудования </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246, 247, 461, 468, 470, 474, 475 настоящего Кодекса, - </w:t>
      </w:r>
    </w:p>
    <w:p>
      <w:pPr>
        <w:spacing w:after="0"/>
        <w:ind w:left="0"/>
        <w:jc w:val="both"/>
      </w:pPr>
      <w:r>
        <w:rPr>
          <w:rFonts w:ascii="Times New Roman"/>
          <w:b w:val="false"/>
          <w:i w:val="false"/>
          <w:color w:val="000000"/>
          <w:sz w:val="28"/>
        </w:rPr>
        <w:t xml:space="preserve">
      влечет штраф на физических лиц в размере от одного до трех, на должностных лиц, ответственных за эксплуатацию тракторов, иных самоходных машин и оборудования, -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483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483-1.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483-1 в соответствии с Законом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484. Систематическое нарушение правил эксплуатации и дорожного движения физическими лицами, управляющими транспортными средствами </w:t>
      </w:r>
    </w:p>
    <w:p>
      <w:pPr>
        <w:spacing w:after="0"/>
        <w:ind w:left="0"/>
        <w:jc w:val="both"/>
      </w:pPr>
      <w:r>
        <w:rPr>
          <w:rFonts w:ascii="Times New Roman"/>
          <w:b w:val="false"/>
          <w:i w:val="false"/>
          <w:color w:val="000000"/>
          <w:sz w:val="28"/>
        </w:rPr>
        <w:t xml:space="preserve">
      1. Систематическое нарушение правил эксплуатации транспортных средств, то есть совершение в течение года трех и более правонарушений, предусмотренных статьями 246, 247, 461, 474, 475 и 483 настоящего Кодекса, - </w:t>
      </w:r>
    </w:p>
    <w:p>
      <w:pPr>
        <w:spacing w:after="0"/>
        <w:ind w:left="0"/>
        <w:jc w:val="both"/>
      </w:pPr>
      <w:r>
        <w:rPr>
          <w:rFonts w:ascii="Times New Roman"/>
          <w:b w:val="false"/>
          <w:i w:val="false"/>
          <w:color w:val="000000"/>
          <w:sz w:val="28"/>
        </w:rPr>
        <w:t xml:space="preserve">
      влечет лишение права физических лиц на управление транспортными средствами на срок шесть месяцев и наложение штрафа на должностных лиц, ответственных за эксплуатацию транспортных средств, - в размере тридцати месячных расчетных показателей. </w:t>
      </w:r>
    </w:p>
    <w:p>
      <w:pPr>
        <w:spacing w:after="0"/>
        <w:ind w:left="0"/>
        <w:jc w:val="both"/>
      </w:pPr>
      <w:r>
        <w:rPr>
          <w:rFonts w:ascii="Times New Roman"/>
          <w:b w:val="false"/>
          <w:i w:val="false"/>
          <w:color w:val="000000"/>
          <w:sz w:val="28"/>
        </w:rPr>
        <w:t xml:space="preserve">
      2. Систематическое нарушение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физическими лицами, управляющими транспортными средствами, то есть совершение в течение года трех и более правонарушений, предусмотренных статьями 461, 461-1, 462, 463, 463-1, 463-2, 463-3, 463-4, 463-5, 463-6, 463-7, 463-8, 464, 465, 466 и 471 (частями первой, второй) настоящего Кодекса, - </w:t>
      </w:r>
    </w:p>
    <w:p>
      <w:pPr>
        <w:spacing w:after="0"/>
        <w:ind w:left="0"/>
        <w:jc w:val="both"/>
      </w:pPr>
      <w:r>
        <w:rPr>
          <w:rFonts w:ascii="Times New Roman"/>
          <w:b w:val="false"/>
          <w:i w:val="false"/>
          <w:color w:val="000000"/>
          <w:sz w:val="28"/>
        </w:rPr>
        <w:t>
      влечет лишение права физических лиц на управление транспортными средствами на срок шесть месяцев.</w:t>
      </w:r>
    </w:p>
    <w:p>
      <w:pPr>
        <w:spacing w:after="0"/>
        <w:ind w:left="0"/>
        <w:jc w:val="both"/>
      </w:pPr>
      <w:r>
        <w:rPr>
          <w:rFonts w:ascii="Times New Roman"/>
          <w:b w:val="false"/>
          <w:i w:val="false"/>
          <w:color w:val="000000"/>
          <w:sz w:val="28"/>
        </w:rPr>
        <w:t xml:space="preserve">
      3. Систематическое нарушение транспортного законодательства Республики Казахстан, то есть совершение в течение года трех и более правонарушений, предусмотренных </w:t>
      </w:r>
      <w:r>
        <w:rPr>
          <w:rFonts w:ascii="Times New Roman"/>
          <w:b w:val="false"/>
          <w:i w:val="false"/>
          <w:color w:val="000000"/>
          <w:sz w:val="28"/>
        </w:rPr>
        <w:t>статьями 447-1</w:t>
      </w:r>
      <w:r>
        <w:rPr>
          <w:rFonts w:ascii="Times New Roman"/>
          <w:b w:val="false"/>
          <w:i w:val="false"/>
          <w:color w:val="000000"/>
          <w:sz w:val="28"/>
        </w:rPr>
        <w:t xml:space="preserve"> (часть вторая), </w:t>
      </w:r>
      <w:r>
        <w:rPr>
          <w:rFonts w:ascii="Times New Roman"/>
          <w:b w:val="false"/>
          <w:i w:val="false"/>
          <w:color w:val="000000"/>
          <w:sz w:val="28"/>
        </w:rPr>
        <w:t>447-3</w:t>
      </w:r>
      <w:r>
        <w:rPr>
          <w:rFonts w:ascii="Times New Roman"/>
          <w:b w:val="false"/>
          <w:i w:val="false"/>
          <w:color w:val="000000"/>
          <w:sz w:val="28"/>
        </w:rPr>
        <w:t xml:space="preserve">, </w:t>
      </w:r>
      <w:r>
        <w:rPr>
          <w:rFonts w:ascii="Times New Roman"/>
          <w:b w:val="false"/>
          <w:i w:val="false"/>
          <w:color w:val="000000"/>
          <w:sz w:val="28"/>
        </w:rPr>
        <w:t>447-5</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 первая, когда эти нарушения являются нарушениями правил перевозки пассажиров и грузов, части вторая, третья, 3-1 и 3-2), </w:t>
      </w:r>
      <w:r>
        <w:rPr>
          <w:rFonts w:ascii="Times New Roman"/>
          <w:b w:val="false"/>
          <w:i w:val="false"/>
          <w:color w:val="000000"/>
          <w:sz w:val="28"/>
        </w:rPr>
        <w:t>467-1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лишение права физических лиц на управление транспортными средствами на срок шесть месяцев и наложение штрафа на должностных лиц, ответственных за эксплуатацию транспортных средств, – в размере от двадцати пяти до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09.12.2004 </w:t>
      </w:r>
      <w:r>
        <w:rPr>
          <w:rFonts w:ascii="Times New Roman"/>
          <w:b w:val="false"/>
          <w:i w:val="false"/>
          <w:color w:val="000000"/>
          <w:sz w:val="28"/>
        </w:rPr>
        <w:t>N 10</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485. Повреждение дорог, железнодорожных переездов и других дорожных сооружений </w:t>
      </w:r>
    </w:p>
    <w:p>
      <w:pPr>
        <w:spacing w:after="0"/>
        <w:ind w:left="0"/>
        <w:jc w:val="both"/>
      </w:pPr>
      <w:r>
        <w:rPr>
          <w:rFonts w:ascii="Times New Roman"/>
          <w:b w:val="false"/>
          <w:i w:val="false"/>
          <w:color w:val="000000"/>
          <w:sz w:val="28"/>
        </w:rPr>
        <w:t xml:space="preserve">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 </w:t>
      </w:r>
    </w:p>
    <w:p>
      <w:pPr>
        <w:spacing w:after="0"/>
        <w:ind w:left="0"/>
        <w:jc w:val="both"/>
      </w:pP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 </w:t>
      </w:r>
    </w:p>
    <w:p>
      <w:pPr>
        <w:spacing w:after="0"/>
        <w:ind w:left="0"/>
        <w:jc w:val="both"/>
      </w:pPr>
      <w:r>
        <w:rPr>
          <w:rFonts w:ascii="Times New Roman"/>
          <w:b w:val="false"/>
          <w:i w:val="false"/>
          <w:color w:val="000000"/>
          <w:sz w:val="28"/>
        </w:rPr>
        <w:t xml:space="preserve">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предпринимательства, - в размере от сорока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486. Нарушение правил содержания дорог, железнодорожных переездов и других дорожных сооружений </w:t>
      </w:r>
    </w:p>
    <w:p>
      <w:pPr>
        <w:spacing w:after="0"/>
        <w:ind w:left="0"/>
        <w:jc w:val="both"/>
      </w:pPr>
      <w:r>
        <w:rPr>
          <w:rFonts w:ascii="Times New Roman"/>
          <w:b w:val="false"/>
          <w:i w:val="false"/>
          <w:color w:val="000000"/>
          <w:sz w:val="28"/>
        </w:rPr>
        <w:t xml:space="preserve">
      1. Невыполнение должностными лицами требований по производству работ на дорогах, содержанию дорог, железнодорожных переездов и дорожных сооружений, иных требований, установленных правилами обеспечения безопасности дорожного движения, - </w:t>
      </w:r>
    </w:p>
    <w:p>
      <w:pPr>
        <w:spacing w:after="0"/>
        <w:ind w:left="0"/>
        <w:jc w:val="both"/>
      </w:pPr>
      <w:r>
        <w:rPr>
          <w:rFonts w:ascii="Times New Roman"/>
          <w:b w:val="false"/>
          <w:i w:val="false"/>
          <w:color w:val="000000"/>
          <w:sz w:val="28"/>
        </w:rPr>
        <w:t xml:space="preserve">
      влечет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в размере от семи до пятнадцати, на юридических лиц, являющихся субъектами крупного предпринимательства, -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2. Нарушения,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а равно невыполнение предписания уполномоченного государственного органа, касающегося организации дорожного движения или обеспечения безопасности дорожного движения, - </w:t>
      </w:r>
    </w:p>
    <w:p>
      <w:pPr>
        <w:spacing w:after="0"/>
        <w:ind w:left="0"/>
        <w:jc w:val="both"/>
      </w:pPr>
      <w:r>
        <w:rPr>
          <w:rFonts w:ascii="Times New Roman"/>
          <w:b w:val="false"/>
          <w:i w:val="false"/>
          <w:color w:val="000000"/>
          <w:sz w:val="28"/>
        </w:rPr>
        <w:t xml:space="preserve">
      влекут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486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487. Нарушение правил содержания смотровых колодцев подземных коммуникаций, создающее угрозу безопасности дорожного движения </w:t>
      </w:r>
    </w:p>
    <w:p>
      <w:pPr>
        <w:spacing w:after="0"/>
        <w:ind w:left="0"/>
        <w:jc w:val="both"/>
      </w:pPr>
      <w:r>
        <w:rPr>
          <w:rFonts w:ascii="Times New Roman"/>
          <w:b w:val="false"/>
          <w:i w:val="false"/>
          <w:color w:val="000000"/>
          <w:sz w:val="28"/>
        </w:rPr>
        <w:t xml:space="preserve">
      1. Нарушение правил содержания смотровых колодцев подземных коммуникаций, находящихся на проезжей части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 </w:t>
      </w:r>
    </w:p>
    <w:p>
      <w:pPr>
        <w:spacing w:after="0"/>
        <w:ind w:left="0"/>
        <w:jc w:val="both"/>
      </w:pPr>
      <w:r>
        <w:rPr>
          <w:rFonts w:ascii="Times New Roman"/>
          <w:b w:val="false"/>
          <w:i w:val="false"/>
          <w:color w:val="000000"/>
          <w:sz w:val="28"/>
        </w:rPr>
        <w:t xml:space="preserve">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до двадцати, на юридических лиц, являющихся субъектами крупного предпринимательства, - в размере до тридцати месячных расчетных показателей. </w:t>
      </w:r>
    </w:p>
    <w:p>
      <w:pPr>
        <w:spacing w:after="0"/>
        <w:ind w:left="0"/>
        <w:jc w:val="both"/>
      </w:pPr>
      <w:r>
        <w:rPr>
          <w:rFonts w:ascii="Times New Roman"/>
          <w:b w:val="false"/>
          <w:i w:val="false"/>
          <w:color w:val="000000"/>
          <w:sz w:val="28"/>
        </w:rPr>
        <w:t xml:space="preserve">
      2. Те же нарушения, повлекшие дорожно-транспортное происшествие с причинением легкого вреда здоровью людей, повреждением транспортных средств, грузов и иного имущества, - </w:t>
      </w:r>
    </w:p>
    <w:p>
      <w:pPr>
        <w:spacing w:after="0"/>
        <w:ind w:left="0"/>
        <w:jc w:val="both"/>
      </w:pPr>
      <w:r>
        <w:rPr>
          <w:rFonts w:ascii="Times New Roman"/>
          <w:b w:val="false"/>
          <w:i w:val="false"/>
          <w:color w:val="000000"/>
          <w:sz w:val="28"/>
        </w:rPr>
        <w:t xml:space="preserve">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сорока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487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488. Нарушение правил охраны и пользования полосой отвода автомобильных дорог </w:t>
      </w:r>
    </w:p>
    <w:p>
      <w:pPr>
        <w:spacing w:after="0"/>
        <w:ind w:left="0"/>
        <w:jc w:val="both"/>
      </w:pPr>
      <w:r>
        <w:rPr>
          <w:rFonts w:ascii="Times New Roman"/>
          <w:b w:val="false"/>
          <w:i w:val="false"/>
          <w:color w:val="000000"/>
          <w:sz w:val="28"/>
        </w:rPr>
        <w:t xml:space="preserve">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 </w:t>
      </w:r>
    </w:p>
    <w:p>
      <w:pPr>
        <w:spacing w:after="0"/>
        <w:ind w:left="0"/>
        <w:jc w:val="both"/>
      </w:pPr>
      <w:r>
        <w:rPr>
          <w:rFonts w:ascii="Times New Roman"/>
          <w:b w:val="false"/>
          <w:i w:val="false"/>
          <w:color w:val="000000"/>
          <w:sz w:val="28"/>
        </w:rPr>
        <w:t xml:space="preserve">
      влекут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предпринимательства,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 </w:t>
      </w:r>
    </w:p>
    <w:p>
      <w:pPr>
        <w:spacing w:after="0"/>
        <w:ind w:left="0"/>
        <w:jc w:val="both"/>
      </w:pPr>
      <w:r>
        <w:rPr>
          <w:rFonts w:ascii="Times New Roman"/>
          <w:b w:val="false"/>
          <w:i w:val="false"/>
          <w:color w:val="000000"/>
          <w:sz w:val="28"/>
        </w:rPr>
        <w:t xml:space="preserve">
      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488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489. Нарушение землепользователями правил эксплуатации и охраны автомобильных дорог и дорожных сооружений </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xml:space="preserve">
      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489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490. Нарушение правил охраны магистральных трубопроводов </w:t>
      </w:r>
    </w:p>
    <w:p>
      <w:pPr>
        <w:spacing w:after="0"/>
        <w:ind w:left="0"/>
        <w:jc w:val="both"/>
      </w:pPr>
      <w:r>
        <w:rPr>
          <w:rFonts w:ascii="Times New Roman"/>
          <w:b w:val="false"/>
          <w:i w:val="false"/>
          <w:color w:val="000000"/>
          <w:sz w:val="28"/>
        </w:rPr>
        <w:t xml:space="preserve">
      Нарушение правил охраны магистральных трубопроводов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одного,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Самовольная установка или эксплуатация радиотрансляционного узла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492. Незаконное подключение оконечных устройств (оборудования) к сетям электросвязи </w:t>
      </w:r>
    </w:p>
    <w:p>
      <w:pPr>
        <w:spacing w:after="0"/>
        <w:ind w:left="0"/>
        <w:jc w:val="both"/>
      </w:pPr>
      <w:r>
        <w:rPr>
          <w:rFonts w:ascii="Times New Roman"/>
          <w:b w:val="false"/>
          <w:i w:val="false"/>
          <w:color w:val="000000"/>
          <w:sz w:val="28"/>
        </w:rPr>
        <w:t xml:space="preserve">
      1. Незаконное подключение оконечных устройств (оборудования) к сетям электросвязи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шестидесяти, на юридических лиц, являющихся субъектами крупного предпринимательства, - в размере до трехсот месячных расчетных показателей с конфискацией оконечных устройств (оборудования) или без таковой. </w:t>
      </w:r>
    </w:p>
    <w:p>
      <w:pPr>
        <w:spacing w:after="0"/>
        <w:ind w:left="0"/>
        <w:jc w:val="both"/>
      </w:pPr>
      <w:r>
        <w:rPr>
          <w:rFonts w:ascii="Times New Roman"/>
          <w:b w:val="false"/>
          <w:i w:val="false"/>
          <w:color w:val="000000"/>
          <w:sz w:val="28"/>
        </w:rPr>
        <w:t xml:space="preserve">
      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 связи для передачи и приема заданной абонентами информации по каналам связи (радиотрансляционные точки, телефонные аппараты, телефаксы, устройства передачи данных, оконечные установки различных телематических служб, оборудование кабельного телевидения, удлинители телефонного канала, радиотелефоны и другие).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492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493. Изготовление, ввоз из-за границы, приобретение, проектирование, строительство, установка, эксплуатация, а также продажа либо передача в постоянное или временное пользование радиоэлектронных средств или высокочастотных устройств, использование радиочастот без получения специального разрешения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Статья 494. Нарушение правил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w:t>
      </w:r>
    </w:p>
    <w:p>
      <w:pPr>
        <w:spacing w:after="0"/>
        <w:ind w:left="0"/>
        <w:jc w:val="both"/>
      </w:pPr>
      <w:r>
        <w:rPr>
          <w:rFonts w:ascii="Times New Roman"/>
          <w:b w:val="false"/>
          <w:i w:val="false"/>
          <w:color w:val="ff0000"/>
          <w:sz w:val="28"/>
        </w:rPr>
        <w:t xml:space="preserve">
      Сноска. Заголовок статьи с изменением, внесенным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Нарушение </w:t>
      </w:r>
      <w:r>
        <w:rPr>
          <w:rFonts w:ascii="Times New Roman"/>
          <w:b w:val="false"/>
          <w:i w:val="false"/>
          <w:color w:val="000000"/>
          <w:sz w:val="28"/>
        </w:rPr>
        <w:t>правил</w:t>
      </w:r>
      <w:r>
        <w:rPr>
          <w:rFonts w:ascii="Times New Roman"/>
          <w:b w:val="false"/>
          <w:i w:val="false"/>
          <w:color w:val="000000"/>
          <w:sz w:val="28"/>
        </w:rPr>
        <w:t xml:space="preserve">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восьмидесяти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494-1. Нарушение законодательства Республики Казахстан в области связи </w:t>
      </w:r>
    </w:p>
    <w:p>
      <w:pPr>
        <w:spacing w:after="0"/>
        <w:ind w:left="0"/>
        <w:jc w:val="both"/>
      </w:pPr>
      <w:r>
        <w:rPr>
          <w:rFonts w:ascii="Times New Roman"/>
          <w:b w:val="false"/>
          <w:i w:val="false"/>
          <w:color w:val="000000"/>
          <w:sz w:val="28"/>
        </w:rPr>
        <w:t xml:space="preserve">
      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 - </w:t>
      </w:r>
    </w:p>
    <w:p>
      <w:pPr>
        <w:spacing w:after="0"/>
        <w:ind w:left="0"/>
        <w:jc w:val="both"/>
      </w:pP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2. Нарушение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 </w:t>
      </w:r>
    </w:p>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 </w:t>
      </w:r>
    </w:p>
    <w:p>
      <w:pPr>
        <w:spacing w:after="0"/>
        <w:ind w:left="0"/>
        <w:jc w:val="both"/>
      </w:pPr>
      <w:r>
        <w:rPr>
          <w:rFonts w:ascii="Times New Roman"/>
          <w:b w:val="false"/>
          <w:i w:val="false"/>
          <w:color w:val="000000"/>
          <w:sz w:val="28"/>
        </w:rPr>
        <w:t xml:space="preserve">
      4. Нарушение обязанности по сбору и хранению служебной информации об абонентах - </w:t>
      </w:r>
    </w:p>
    <w:p>
      <w:pPr>
        <w:spacing w:after="0"/>
        <w:ind w:left="0"/>
        <w:jc w:val="both"/>
      </w:pP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 показателей. </w:t>
      </w:r>
    </w:p>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лишение лицензии об оказании услуг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494-1 в соответствии с Законом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с изменениями, внесенными Законом РК от 10.07.2009 N </w:t>
      </w:r>
      <w:r>
        <w:rPr>
          <w:rFonts w:ascii="Times New Roman"/>
          <w:b w:val="false"/>
          <w:i w:val="false"/>
          <w:color w:val="000000"/>
          <w:sz w:val="28"/>
        </w:rPr>
        <w:t xml:space="preserve">178-IV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494-2. Незаконный доступ к сети связи</w:t>
      </w:r>
    </w:p>
    <w:p>
      <w:pPr>
        <w:spacing w:after="0"/>
        <w:ind w:left="0"/>
        <w:jc w:val="both"/>
      </w:pPr>
      <w:r>
        <w:rPr>
          <w:rFonts w:ascii="Times New Roman"/>
          <w:b w:val="false"/>
          <w:i w:val="false"/>
          <w:color w:val="ff0000"/>
          <w:sz w:val="28"/>
        </w:rPr>
        <w:t xml:space="preserve">
      Сноска. Кодекс дополнен статьей 494-2 в соответствии с Законом РК от 07.12.2009 </w:t>
      </w:r>
      <w:r>
        <w:rPr>
          <w:rFonts w:ascii="Times New Roman"/>
          <w:b w:val="false"/>
          <w:i w:val="false"/>
          <w:color w:val="ff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10.01.2011 </w:t>
      </w:r>
      <w:r>
        <w:rPr>
          <w:rFonts w:ascii="Times New Roman"/>
          <w:b w:val="false"/>
          <w:i w:val="false"/>
          <w:color w:val="ff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495. Нарушение правил охраны линий связи и сооружений связи </w:t>
      </w:r>
    </w:p>
    <w:p>
      <w:pPr>
        <w:spacing w:after="0"/>
        <w:ind w:left="0"/>
        <w:jc w:val="both"/>
      </w:pPr>
      <w:r>
        <w:rPr>
          <w:rFonts w:ascii="Times New Roman"/>
          <w:b w:val="false"/>
          <w:i w:val="false"/>
          <w:color w:val="000000"/>
          <w:sz w:val="28"/>
        </w:rPr>
        <w:t xml:space="preserve">
      1. Нарушение правил </w:t>
      </w:r>
      <w:r>
        <w:rPr>
          <w:rFonts w:ascii="Times New Roman"/>
          <w:b w:val="false"/>
          <w:i w:val="false"/>
          <w:color w:val="000000"/>
          <w:sz w:val="28"/>
        </w:rPr>
        <w:t xml:space="preserve">охраны </w:t>
      </w:r>
      <w:r>
        <w:rPr>
          <w:rFonts w:ascii="Times New Roman"/>
          <w:b w:val="false"/>
          <w:i w:val="false"/>
          <w:color w:val="000000"/>
          <w:sz w:val="28"/>
        </w:rPr>
        <w:t xml:space="preserve">линий связи и сооружений связи, если это нарушение не вызвало прекращение связи,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предпринимательства, - в размере до ста пятидесяти месячных расчетных показателей. </w:t>
      </w:r>
    </w:p>
    <w:p>
      <w:pPr>
        <w:spacing w:after="0"/>
        <w:ind w:left="0"/>
        <w:jc w:val="both"/>
      </w:pPr>
      <w:r>
        <w:rPr>
          <w:rFonts w:ascii="Times New Roman"/>
          <w:b w:val="false"/>
          <w:i w:val="false"/>
          <w:color w:val="000000"/>
          <w:sz w:val="28"/>
        </w:rPr>
        <w:t xml:space="preserve">
      2. Нарушение правил охраны линий связи и сооружений связи, если это нарушение вызвало прекращение связи, - </w:t>
      </w:r>
    </w:p>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предпринимательства, - в размере от ста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495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496. Использование средств связи, подлежащих обязательному подтверждению соответствия, но не прошедших его </w:t>
      </w:r>
    </w:p>
    <w:p>
      <w:pPr>
        <w:spacing w:after="0"/>
        <w:ind w:left="0"/>
        <w:jc w:val="both"/>
      </w:pPr>
      <w:r>
        <w:rPr>
          <w:rFonts w:ascii="Times New Roman"/>
          <w:b w:val="false"/>
          <w:i w:val="false"/>
          <w:color w:val="000000"/>
          <w:sz w:val="28"/>
        </w:rPr>
        <w:t xml:space="preserve">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трех до пяти,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шестидесяти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или некоммерческими организациями, - в размере от ста двадцати до ста пятидесяти,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конфискацией несертифицированных средств связи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497. Несоблюдение требований нормативных документов, регулирующих порядок эксплуатации электрической и почтовой связи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i w:val="false"/>
          <w:color w:val="000000"/>
          <w:sz w:val="28"/>
        </w:rPr>
        <w:t xml:space="preserve">Статья 497-1. Нарушение требований по эксплуатации средств защиты информационных ресурсов </w:t>
      </w:r>
    </w:p>
    <w:p>
      <w:pPr>
        <w:spacing w:after="0"/>
        <w:ind w:left="0"/>
        <w:jc w:val="both"/>
      </w:pPr>
      <w:r>
        <w:rPr>
          <w:rFonts w:ascii="Times New Roman"/>
          <w:b w:val="false"/>
          <w:i w:val="false"/>
          <w:color w:val="000000"/>
          <w:sz w:val="28"/>
        </w:rPr>
        <w:t xml:space="preserve">
      Нарушение требований по эксплуатации средств защиты информационных ресурсов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пятидесяти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497-2. Нарушение законодательства Республики Казахстан об электронном документе и электронной цифровой подписи </w:t>
      </w:r>
    </w:p>
    <w:p>
      <w:pPr>
        <w:spacing w:after="0"/>
        <w:ind w:left="0"/>
        <w:jc w:val="both"/>
      </w:pPr>
      <w:r>
        <w:rPr>
          <w:rFonts w:ascii="Times New Roman"/>
          <w:b w:val="false"/>
          <w:i w:val="false"/>
          <w:color w:val="000000"/>
          <w:sz w:val="28"/>
        </w:rPr>
        <w:t xml:space="preserve">
      1. Невыполнение удостоверяющим центром обязанностей, предусмотренных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электронном документе и электронной цифровой подписи, - </w:t>
      </w:r>
    </w:p>
    <w:p>
      <w:pPr>
        <w:spacing w:after="0"/>
        <w:ind w:left="0"/>
        <w:jc w:val="both"/>
      </w:pPr>
      <w:r>
        <w:rPr>
          <w:rFonts w:ascii="Times New Roman"/>
          <w:b w:val="false"/>
          <w:i w:val="false"/>
          <w:color w:val="000000"/>
          <w:sz w:val="28"/>
        </w:rPr>
        <w:t xml:space="preserve">
      влечет штраф в размере от двадцати до двухсот месячных расчетных показателей. </w:t>
      </w:r>
    </w:p>
    <w:p>
      <w:pPr>
        <w:spacing w:after="0"/>
        <w:ind w:left="0"/>
        <w:jc w:val="both"/>
      </w:pPr>
      <w:r>
        <w:rPr>
          <w:rFonts w:ascii="Times New Roman"/>
          <w:b w:val="false"/>
          <w:i w:val="false"/>
          <w:color w:val="000000"/>
          <w:sz w:val="28"/>
        </w:rPr>
        <w:t xml:space="preserve">
      2. Невыполнение владельцем регистрационного свидетельства обязанностей, предусмотренных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электронном документе и электронной цифровой подписи, - </w:t>
      </w:r>
    </w:p>
    <w:p>
      <w:pPr>
        <w:spacing w:after="0"/>
        <w:ind w:left="0"/>
        <w:jc w:val="both"/>
      </w:pPr>
      <w:r>
        <w:rPr>
          <w:rFonts w:ascii="Times New Roman"/>
          <w:b w:val="false"/>
          <w:i w:val="false"/>
          <w:color w:val="000000"/>
          <w:sz w:val="28"/>
        </w:rPr>
        <w:t xml:space="preserve">
      влечет штраф в размере от пяти до пятидесяти месячных расчетных показателей. </w:t>
      </w:r>
    </w:p>
    <w:p>
      <w:pPr>
        <w:spacing w:after="0"/>
        <w:ind w:left="0"/>
        <w:jc w:val="both"/>
      </w:pPr>
      <w:r>
        <w:rPr>
          <w:rFonts w:ascii="Times New Roman"/>
          <w:b w:val="false"/>
          <w:i w:val="false"/>
          <w:color w:val="000000"/>
          <w:sz w:val="28"/>
        </w:rPr>
        <w:t xml:space="preserve">
      3. Неправомерное получение закрытого ключа и (или) использование электронной цифровой подписи другого лица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ста, на юридических лиц, являющихся субъектами крупного предпринимательства, -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4. Невыполнение участниками системы электронного документооборота обязанностей, предусмотренных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электронном документе и электронной цифровой подписи, - </w:t>
      </w:r>
    </w:p>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7 января 2003 года N 372;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497-3. Нарушение законодательства Республики Казахстан об информатизации </w:t>
      </w:r>
    </w:p>
    <w:p>
      <w:pPr>
        <w:spacing w:after="0"/>
        <w:ind w:left="0"/>
        <w:jc w:val="both"/>
      </w:pPr>
      <w:r>
        <w:rPr>
          <w:rFonts w:ascii="Times New Roman"/>
          <w:b w:val="false"/>
          <w:i w:val="false"/>
          <w:color w:val="000000"/>
          <w:sz w:val="28"/>
        </w:rPr>
        <w:t xml:space="preserve">
      Использование информационных ресурсов, содержащих конфиденциальные сведения о физических и юридических лицах, в целях причинения им имущественного и морального вреда, ограничения реализации прав и свобод, гарантированных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7 января 2003 года N 372;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498. Изготовление, реализация или эксплуатация технических средств, не соответствующих государственным стандартам или нормам на допускаемые уровни радиопомех </w:t>
      </w:r>
    </w:p>
    <w:p>
      <w:pPr>
        <w:spacing w:after="0"/>
        <w:ind w:left="0"/>
        <w:jc w:val="both"/>
      </w:pPr>
      <w:r>
        <w:rPr>
          <w:rFonts w:ascii="Times New Roman"/>
          <w:b w:val="false"/>
          <w:i w:val="false"/>
          <w:color w:val="ff0000"/>
          <w:sz w:val="28"/>
        </w:rPr>
        <w:t xml:space="preserve">
      Сноска. Статья 498 исключена Законом РК от 27 июля 2007 г. N  </w:t>
      </w:r>
      <w:r>
        <w:rPr>
          <w:rFonts w:ascii="Times New Roman"/>
          <w:b w:val="false"/>
          <w:i w:val="false"/>
          <w:color w:val="ff0000"/>
          <w:sz w:val="28"/>
        </w:rPr>
        <w:t xml:space="preserve">314 </w:t>
      </w:r>
      <w:r>
        <w:rPr>
          <w:rFonts w:ascii="Times New Roman"/>
          <w:b w:val="false"/>
          <w:i w:val="false"/>
          <w:color w:val="ff0000"/>
          <w:sz w:val="28"/>
        </w:rPr>
        <w:t xml:space="preserve">(вводится в действие с 1 января 2008 г.).     </w:t>
      </w:r>
    </w:p>
    <w:p>
      <w:pPr>
        <w:spacing w:after="0"/>
        <w:ind w:left="0"/>
        <w:jc w:val="both"/>
      </w:pPr>
      <w:r>
        <w:rPr>
          <w:rFonts w:ascii="Times New Roman"/>
          <w:b/>
          <w:i w:val="false"/>
          <w:color w:val="000000"/>
          <w:sz w:val="28"/>
        </w:rPr>
        <w:t xml:space="preserve">Статья 499. Незаконное строительство сооружений связи </w:t>
      </w:r>
    </w:p>
    <w:p>
      <w:pPr>
        <w:spacing w:after="0"/>
        <w:ind w:left="0"/>
        <w:jc w:val="both"/>
      </w:pPr>
      <w:r>
        <w:rPr>
          <w:rFonts w:ascii="Times New Roman"/>
          <w:b w:val="false"/>
          <w:i w:val="false"/>
          <w:color w:val="000000"/>
          <w:sz w:val="28"/>
        </w:rPr>
        <w:t xml:space="preserve">
      Строительство сооружений связи без получения специального разрешения - </w:t>
      </w:r>
    </w:p>
    <w:p>
      <w:pPr>
        <w:spacing w:after="0"/>
        <w:ind w:left="0"/>
        <w:jc w:val="both"/>
      </w:pPr>
      <w:r>
        <w:rPr>
          <w:rFonts w:ascii="Times New Roman"/>
          <w:b w:val="false"/>
          <w:i w:val="false"/>
          <w:color w:val="000000"/>
          <w:sz w:val="28"/>
        </w:rPr>
        <w:t xml:space="preserve">
      влечет штраф на должностных лиц, индивидуальных предпринимателей в размере от десяти до двадцати, на юридических лиц, являющихся субъектами малого или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500. Повреждение телефонов-автоматов </w:t>
      </w:r>
    </w:p>
    <w:p>
      <w:pPr>
        <w:spacing w:after="0"/>
        <w:ind w:left="0"/>
        <w:jc w:val="both"/>
      </w:pPr>
      <w:r>
        <w:rPr>
          <w:rFonts w:ascii="Times New Roman"/>
          <w:b w:val="false"/>
          <w:i w:val="false"/>
          <w:color w:val="000000"/>
          <w:sz w:val="28"/>
        </w:rPr>
        <w:t xml:space="preserve">
      1. Умышленное повреждение телефонов-автоматов - </w:t>
      </w:r>
    </w:p>
    <w:p>
      <w:pPr>
        <w:spacing w:after="0"/>
        <w:ind w:left="0"/>
        <w:jc w:val="both"/>
      </w:pPr>
      <w:r>
        <w:rPr>
          <w:rFonts w:ascii="Times New Roman"/>
          <w:b w:val="false"/>
          <w:i w:val="false"/>
          <w:color w:val="000000"/>
          <w:sz w:val="28"/>
        </w:rPr>
        <w:t xml:space="preserve">
      влечет штраф в размере до двадцати пяти месячных расчетных показателей. </w:t>
      </w:r>
    </w:p>
    <w:p>
      <w:pPr>
        <w:spacing w:after="0"/>
        <w:ind w:left="0"/>
        <w:jc w:val="both"/>
      </w:pPr>
      <w:r>
        <w:rPr>
          <w:rFonts w:ascii="Times New Roman"/>
          <w:b w:val="false"/>
          <w:i w:val="false"/>
          <w:color w:val="000000"/>
          <w:sz w:val="28"/>
        </w:rPr>
        <w:t xml:space="preserve">
      2. Те же действия, совершенные несовершеннолетними в возрасте до шестнадцати лет, - </w:t>
      </w:r>
    </w:p>
    <w:p>
      <w:pPr>
        <w:spacing w:after="0"/>
        <w:ind w:left="0"/>
        <w:jc w:val="both"/>
      </w:pPr>
      <w:r>
        <w:rPr>
          <w:rFonts w:ascii="Times New Roman"/>
          <w:b w:val="false"/>
          <w:i w:val="false"/>
          <w:color w:val="000000"/>
          <w:sz w:val="28"/>
        </w:rPr>
        <w:t xml:space="preserve">
      влекут штраф на родителей или лиц, их заменяющих,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501.  Изготовление или сбыт поддельных государственных знаков почтовой оплаты </w:t>
      </w:r>
    </w:p>
    <w:p>
      <w:pPr>
        <w:spacing w:after="0"/>
        <w:ind w:left="0"/>
        <w:jc w:val="both"/>
      </w:pPr>
      <w:r>
        <w:rPr>
          <w:rFonts w:ascii="Times New Roman"/>
          <w:b w:val="false"/>
          <w:i w:val="false"/>
          <w:color w:val="000000"/>
          <w:sz w:val="28"/>
        </w:rPr>
        <w:t xml:space="preserve">
      Изготовление в целях сбыта или сбыт поддельных государственных знаков почтовой оплаты - </w:t>
      </w:r>
    </w:p>
    <w:p>
      <w:pPr>
        <w:spacing w:after="0"/>
        <w:ind w:left="0"/>
        <w:jc w:val="both"/>
      </w:pPr>
      <w:r>
        <w:rPr>
          <w:rFonts w:ascii="Times New Roman"/>
          <w:b w:val="false"/>
          <w:i w:val="false"/>
          <w:color w:val="000000"/>
          <w:sz w:val="28"/>
        </w:rPr>
        <w:t xml:space="preserve">
      влечет штраф на физических лиц в размере от пятнадцати до двадцати, на должностных лиц, индивидуальных предпринимателей - в размере от тридцати до сорока, на юридических лиц, являющихся субъектами малого или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конфискацией поддельных государственных знаков почтовой оплаты, а также средств их изготовления.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502. </w:t>
      </w:r>
    </w:p>
    <w:p>
      <w:pPr>
        <w:spacing w:after="0"/>
        <w:ind w:left="0"/>
        <w:jc w:val="both"/>
      </w:pPr>
      <w:r>
        <w:rPr>
          <w:rFonts w:ascii="Times New Roman"/>
          <w:b w:val="false"/>
          <w:i w:val="false"/>
          <w:color w:val="ff0000"/>
          <w:sz w:val="28"/>
        </w:rPr>
        <w:t xml:space="preserve">
      (Статья 502 исключена - Законом РК от 13 апреля 2005 г. </w:t>
      </w:r>
      <w:r>
        <w:rPr>
          <w:rFonts w:ascii="Times New Roman"/>
          <w:b w:val="false"/>
          <w:i w:val="false"/>
          <w:color w:val="ff0000"/>
          <w:sz w:val="28"/>
        </w:rPr>
        <w:t xml:space="preserve">N 40 </w:t>
      </w:r>
      <w:r>
        <w:rPr>
          <w:rFonts w:ascii="Times New Roman"/>
          <w:b w:val="false"/>
          <w:i w:val="false"/>
          <w:color w:val="ff0000"/>
          <w:sz w:val="28"/>
        </w:rPr>
        <w:t xml:space="preserve">(вводится в действие с 1 января 2005 г.)) </w:t>
      </w:r>
    </w:p>
    <w:bookmarkStart w:name="z532" w:id="630"/>
    <w:p>
      <w:pPr>
        <w:spacing w:after="0"/>
        <w:ind w:left="0"/>
        <w:jc w:val="left"/>
      </w:pPr>
      <w:r>
        <w:rPr>
          <w:rFonts w:ascii="Times New Roman"/>
          <w:b/>
          <w:i w:val="false"/>
          <w:color w:val="000000"/>
        </w:rPr>
        <w:t xml:space="preserve"> Глава 28. Административные правонарушения в области всеобщей</w:t>
      </w:r>
      <w:r>
        <w:br/>
      </w:r>
      <w:r>
        <w:rPr>
          <w:rFonts w:ascii="Times New Roman"/>
          <w:b/>
          <w:i w:val="false"/>
          <w:color w:val="000000"/>
        </w:rPr>
        <w:t>воинской обязанности, воинской службы и обороны</w:t>
      </w:r>
    </w:p>
    <w:bookmarkEnd w:id="630"/>
    <w:p>
      <w:pPr>
        <w:spacing w:after="0"/>
        <w:ind w:left="0"/>
        <w:jc w:val="both"/>
      </w:pPr>
      <w:r>
        <w:rPr>
          <w:rFonts w:ascii="Times New Roman"/>
          <w:b/>
          <w:i w:val="false"/>
          <w:color w:val="000000"/>
          <w:sz w:val="28"/>
        </w:rPr>
        <w:t xml:space="preserve">Статья 503.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xml:space="preserve">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w:t>
      </w:r>
      <w:r>
        <w:rPr>
          <w:rFonts w:ascii="Times New Roman"/>
          <w:b w:val="false"/>
          <w:i w:val="false"/>
          <w:color w:val="000000"/>
          <w:sz w:val="28"/>
        </w:rPr>
        <w:t>воинский учет</w:t>
      </w:r>
      <w:r>
        <w:rPr>
          <w:rFonts w:ascii="Times New Roman"/>
          <w:b w:val="false"/>
          <w:i w:val="false"/>
          <w:color w:val="000000"/>
          <w:sz w:val="28"/>
        </w:rPr>
        <w:t xml:space="preserve"> либо подлежащих приписке к призывным участкам, - </w:t>
      </w:r>
    </w:p>
    <w:p>
      <w:pPr>
        <w:spacing w:after="0"/>
        <w:ind w:left="0"/>
        <w:jc w:val="both"/>
      </w:pPr>
      <w:r>
        <w:rPr>
          <w:rFonts w:ascii="Times New Roman"/>
          <w:b w:val="false"/>
          <w:i w:val="false"/>
          <w:color w:val="000000"/>
          <w:sz w:val="28"/>
        </w:rPr>
        <w:t xml:space="preserve">
      влечет штраф на должностных лиц организаций, учебных заведений, независимо от формы собственности, а также должностных лиц организаций, осуществляющих эксплуатацию жилых домов, и домовладельцев в размере до десяти месячных расчетных показателей. </w:t>
      </w:r>
    </w:p>
    <w:p>
      <w:pPr>
        <w:spacing w:after="0"/>
        <w:ind w:left="0"/>
        <w:jc w:val="both"/>
      </w:pPr>
      <w:r>
        <w:rPr>
          <w:rFonts w:ascii="Times New Roman"/>
          <w:b/>
          <w:i w:val="false"/>
          <w:color w:val="000000"/>
          <w:sz w:val="28"/>
        </w:rPr>
        <w:t>Статья 504.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на граждан, должностных и юридических лиц в размере до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505. Неоповещение граждан о вызове местного органа военного управления </w:t>
      </w:r>
    </w:p>
    <w:p>
      <w:pPr>
        <w:spacing w:after="0"/>
        <w:ind w:left="0"/>
        <w:jc w:val="both"/>
      </w:pPr>
      <w:r>
        <w:rPr>
          <w:rFonts w:ascii="Times New Roman"/>
          <w:b w:val="false"/>
          <w:i w:val="false"/>
          <w:color w:val="000000"/>
          <w:sz w:val="28"/>
        </w:rPr>
        <w:t xml:space="preserve">
      Неоповещение руководителем или другим должностным лицом организации, независимо от формы собственности,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 </w:t>
      </w:r>
    </w:p>
    <w:p>
      <w:pPr>
        <w:spacing w:after="0"/>
        <w:ind w:left="0"/>
        <w:jc w:val="both"/>
      </w:pPr>
      <w:r>
        <w:rPr>
          <w:rFonts w:ascii="Times New Roman"/>
          <w:b w:val="false"/>
          <w:i w:val="false"/>
          <w:color w:val="000000"/>
          <w:sz w:val="28"/>
        </w:rPr>
        <w:t xml:space="preserve">
      влекут штраф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506. Несвоевременное представление сведений об изменениях состава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xml:space="preserve">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 </w:t>
      </w:r>
    </w:p>
    <w:p>
      <w:pPr>
        <w:spacing w:after="0"/>
        <w:ind w:left="0"/>
        <w:jc w:val="both"/>
      </w:pPr>
      <w:r>
        <w:rPr>
          <w:rFonts w:ascii="Times New Roman"/>
          <w:b w:val="false"/>
          <w:i w:val="false"/>
          <w:color w:val="000000"/>
          <w:sz w:val="28"/>
        </w:rPr>
        <w:t xml:space="preserve">
      влечет штраф на руководителя или других должностных лиц, ответственных за военно-учетную работу в организациях, а также должностных лиц организаций, осуществляющих эксплуатацию жилых домов, и домовладельцев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507. Несообщение сведений о военнообязанных, призывниках и гражданах </w:t>
      </w:r>
    </w:p>
    <w:p>
      <w:pPr>
        <w:spacing w:after="0"/>
        <w:ind w:left="0"/>
        <w:jc w:val="both"/>
      </w:pPr>
      <w:r>
        <w:rPr>
          <w:rFonts w:ascii="Times New Roman"/>
          <w:b w:val="false"/>
          <w:i w:val="false"/>
          <w:color w:val="000000"/>
          <w:sz w:val="28"/>
        </w:rPr>
        <w:t xml:space="preserve">
      1. Несообщение в установленный срок должностным лицом медико-социальных экспертных комиссий в местный орган военного управления о признании граждан, состоящих или обязанных состоять на воинском учете, инвалидами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val="false"/>
          <w:i w:val="false"/>
          <w:color w:val="000000"/>
          <w:sz w:val="28"/>
        </w:rPr>
        <w:t xml:space="preserve">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val="false"/>
          <w:i w:val="false"/>
          <w:color w:val="000000"/>
          <w:sz w:val="28"/>
        </w:rPr>
        <w:t xml:space="preserve">
      3. Несообщение руководителем или другим должностным лицом организации, независимо от формы собственности, в орган, осуществляющий воинский учет, о принятых на работу (учебу) гражданах, обязанных состоять, но не состоящих на воинском учете по месту жительства,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i w:val="false"/>
          <w:color w:val="000000"/>
          <w:sz w:val="28"/>
        </w:rPr>
        <w:t>Статья 508. Неисполнение гражданами обязанностей по воинскому учету</w:t>
      </w:r>
    </w:p>
    <w:p>
      <w:pPr>
        <w:spacing w:after="0"/>
        <w:ind w:left="0"/>
        <w:jc w:val="both"/>
      </w:pPr>
      <w:r>
        <w:rPr>
          <w:rFonts w:ascii="Times New Roman"/>
          <w:b w:val="false"/>
          <w:i w:val="false"/>
          <w:color w:val="000000"/>
          <w:sz w:val="28"/>
        </w:rPr>
        <w:t xml:space="preserve">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 </w:t>
      </w:r>
    </w:p>
    <w:p>
      <w:pPr>
        <w:spacing w:after="0"/>
        <w:ind w:left="0"/>
        <w:jc w:val="both"/>
      </w:pPr>
      <w:r>
        <w:rPr>
          <w:rFonts w:ascii="Times New Roman"/>
          <w:b w:val="false"/>
          <w:i w:val="false"/>
          <w:color w:val="000000"/>
          <w:sz w:val="28"/>
        </w:rPr>
        <w:t>
      влечет предупреждение или штраф в размере от одной второй до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508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509. Уклонение от медицинского обследования или сборов </w:t>
      </w:r>
    </w:p>
    <w:p>
      <w:pPr>
        <w:spacing w:after="0"/>
        <w:ind w:left="0"/>
        <w:jc w:val="both"/>
      </w:pPr>
      <w:r>
        <w:rPr>
          <w:rFonts w:ascii="Times New Roman"/>
          <w:b w:val="false"/>
          <w:i w:val="false"/>
          <w:color w:val="000000"/>
          <w:sz w:val="28"/>
        </w:rPr>
        <w:t xml:space="preserve">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 </w:t>
      </w:r>
    </w:p>
    <w:p>
      <w:pPr>
        <w:spacing w:after="0"/>
        <w:ind w:left="0"/>
        <w:jc w:val="both"/>
      </w:pPr>
      <w:r>
        <w:rPr>
          <w:rFonts w:ascii="Times New Roman"/>
          <w:b w:val="false"/>
          <w:i w:val="false"/>
          <w:color w:val="000000"/>
          <w:sz w:val="28"/>
        </w:rPr>
        <w:t xml:space="preserve">
      влечет штраф на военнообязанных в размере от одной второй до пяти месячных расчетных показателей, а на призывников - предупреждение либо штраф в размере до трех месячных расчетных показателей. </w:t>
      </w:r>
    </w:p>
    <w:p>
      <w:pPr>
        <w:spacing w:after="0"/>
        <w:ind w:left="0"/>
        <w:jc w:val="both"/>
      </w:pPr>
      <w:r>
        <w:rPr>
          <w:rFonts w:ascii="Times New Roman"/>
          <w:b w:val="false"/>
          <w:i w:val="false"/>
          <w:color w:val="000000"/>
          <w:sz w:val="28"/>
        </w:rPr>
        <w:t xml:space="preserve">
      2. Уклонение военнообязанных от воинских сборов - </w:t>
      </w:r>
    </w:p>
    <w:p>
      <w:pPr>
        <w:spacing w:after="0"/>
        <w:ind w:left="0"/>
        <w:jc w:val="both"/>
      </w:pPr>
      <w:r>
        <w:rPr>
          <w:rFonts w:ascii="Times New Roman"/>
          <w:b w:val="false"/>
          <w:i w:val="false"/>
          <w:color w:val="000000"/>
          <w:sz w:val="28"/>
        </w:rPr>
        <w:t xml:space="preserve">
      влечет штраф в размере от двух до пяти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с изменениями, внесенными Законом РК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510. Умышленная порча или утрата документов воинского учета </w:t>
      </w:r>
    </w:p>
    <w:p>
      <w:pPr>
        <w:spacing w:after="0"/>
        <w:ind w:left="0"/>
        <w:jc w:val="both"/>
      </w:pPr>
      <w:r>
        <w:rPr>
          <w:rFonts w:ascii="Times New Roman"/>
          <w:b w:val="false"/>
          <w:i w:val="false"/>
          <w:color w:val="000000"/>
          <w:sz w:val="28"/>
        </w:rPr>
        <w:t xml:space="preserve">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 </w:t>
      </w:r>
    </w:p>
    <w:p>
      <w:pPr>
        <w:spacing w:after="0"/>
        <w:ind w:left="0"/>
        <w:jc w:val="both"/>
      </w:pPr>
      <w:r>
        <w:rPr>
          <w:rFonts w:ascii="Times New Roman"/>
          <w:b w:val="false"/>
          <w:i w:val="false"/>
          <w:color w:val="000000"/>
          <w:sz w:val="28"/>
        </w:rPr>
        <w:t xml:space="preserve">
      влекут предупреждение или штраф в размере от одной второй до пяти месячных расчетных показателей. </w:t>
      </w:r>
    </w:p>
    <w:p>
      <w:pPr>
        <w:spacing w:after="0"/>
        <w:ind w:left="0"/>
        <w:jc w:val="both"/>
      </w:pPr>
      <w:r>
        <w:rPr>
          <w:rFonts w:ascii="Times New Roman"/>
          <w:b/>
          <w:i w:val="false"/>
          <w:color w:val="000000"/>
          <w:sz w:val="28"/>
        </w:rPr>
        <w:t xml:space="preserve">Статья 511. Уклонение от подготовки к воинской службе </w:t>
      </w:r>
    </w:p>
    <w:p>
      <w:pPr>
        <w:spacing w:after="0"/>
        <w:ind w:left="0"/>
        <w:jc w:val="both"/>
      </w:pPr>
      <w:r>
        <w:rPr>
          <w:rFonts w:ascii="Times New Roman"/>
          <w:b w:val="false"/>
          <w:i w:val="false"/>
          <w:color w:val="000000"/>
          <w:sz w:val="28"/>
        </w:rPr>
        <w:t xml:space="preserve">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 </w:t>
      </w:r>
    </w:p>
    <w:p>
      <w:pPr>
        <w:spacing w:after="0"/>
        <w:ind w:left="0"/>
        <w:jc w:val="both"/>
      </w:pPr>
      <w:r>
        <w:rPr>
          <w:rFonts w:ascii="Times New Roman"/>
          <w:b w:val="false"/>
          <w:i w:val="false"/>
          <w:color w:val="000000"/>
          <w:sz w:val="28"/>
        </w:rPr>
        <w:t xml:space="preserve">
      влечет предупреждение или штраф в размере до одного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22 мая 2007 года N </w:t>
      </w:r>
      <w:r>
        <w:rPr>
          <w:rFonts w:ascii="Times New Roman"/>
          <w:b w:val="false"/>
          <w:i w:val="false"/>
          <w:color w:val="000000"/>
          <w:sz w:val="28"/>
        </w:rPr>
        <w:t xml:space="preserve">255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512. Незаконный призыв граждан на срочную воинскую службу, предоставление им незаконных отсрочек </w:t>
      </w:r>
    </w:p>
    <w:p>
      <w:pPr>
        <w:spacing w:after="0"/>
        <w:ind w:left="0"/>
        <w:jc w:val="both"/>
      </w:pPr>
      <w:r>
        <w:rPr>
          <w:rFonts w:ascii="Times New Roman"/>
          <w:b w:val="false"/>
          <w:i w:val="false"/>
          <w:color w:val="000000"/>
          <w:sz w:val="28"/>
        </w:rPr>
        <w:t xml:space="preserve">
      Незаконный призыв граждан на </w:t>
      </w:r>
      <w:r>
        <w:rPr>
          <w:rFonts w:ascii="Times New Roman"/>
          <w:b w:val="false"/>
          <w:i w:val="false"/>
          <w:color w:val="000000"/>
          <w:sz w:val="28"/>
        </w:rPr>
        <w:t>срочную воинскую службу</w:t>
      </w:r>
      <w:r>
        <w:rPr>
          <w:rFonts w:ascii="Times New Roman"/>
          <w:b w:val="false"/>
          <w:i w:val="false"/>
          <w:color w:val="000000"/>
          <w:sz w:val="28"/>
        </w:rPr>
        <w:t xml:space="preserve"> либо предоставление им незаконных отсрочек - </w:t>
      </w:r>
    </w:p>
    <w:p>
      <w:pPr>
        <w:spacing w:after="0"/>
        <w:ind w:left="0"/>
        <w:jc w:val="both"/>
      </w:pPr>
      <w:r>
        <w:rPr>
          <w:rFonts w:ascii="Times New Roman"/>
          <w:b w:val="false"/>
          <w:i w:val="false"/>
          <w:color w:val="000000"/>
          <w:sz w:val="28"/>
        </w:rPr>
        <w:t xml:space="preserve">
      влечет штраф в размере от десяти до семнадцати месячных расчетных показателей. </w:t>
      </w:r>
    </w:p>
    <w:p>
      <w:pPr>
        <w:spacing w:after="0"/>
        <w:ind w:left="0"/>
        <w:jc w:val="both"/>
      </w:pPr>
      <w:r>
        <w:rPr>
          <w:rFonts w:ascii="Times New Roman"/>
          <w:b/>
          <w:i w:val="false"/>
          <w:color w:val="000000"/>
          <w:sz w:val="28"/>
        </w:rPr>
        <w:t xml:space="preserve">Статья 512-1. Оскорбление военнослужащего </w:t>
      </w:r>
    </w:p>
    <w:p>
      <w:pPr>
        <w:spacing w:after="0"/>
        <w:ind w:left="0"/>
        <w:jc w:val="both"/>
      </w:pPr>
      <w:r>
        <w:rPr>
          <w:rFonts w:ascii="Times New Roman"/>
          <w:b w:val="false"/>
          <w:i w:val="false"/>
          <w:color w:val="000000"/>
          <w:sz w:val="28"/>
        </w:rPr>
        <w:t xml:space="preserve">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 </w:t>
      </w:r>
    </w:p>
    <w:p>
      <w:pPr>
        <w:spacing w:after="0"/>
        <w:ind w:left="0"/>
        <w:jc w:val="both"/>
      </w:pPr>
      <w:r>
        <w:rPr>
          <w:rFonts w:ascii="Times New Roman"/>
          <w:b w:val="false"/>
          <w:i w:val="false"/>
          <w:color w:val="000000"/>
          <w:sz w:val="28"/>
        </w:rPr>
        <w:t xml:space="preserve">
      влечет штраф в размере от десяти до двадцати пяти месячных расчетных показателей или административный арест до десяти суток. </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влечет штраф в размере от двадцати пяти до пятидесяти месячных расчетных показателей либо административный арест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512-1 в соответствии с Законом РК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512-2. Самовольное оставление части или места службы </w:t>
      </w:r>
    </w:p>
    <w:p>
      <w:pPr>
        <w:spacing w:after="0"/>
        <w:ind w:left="0"/>
        <w:jc w:val="both"/>
      </w:pPr>
      <w:r>
        <w:rPr>
          <w:rFonts w:ascii="Times New Roman"/>
          <w:b w:val="false"/>
          <w:i w:val="false"/>
          <w:color w:val="000000"/>
          <w:sz w:val="28"/>
        </w:rPr>
        <w:t xml:space="preserve">
      1.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 </w:t>
      </w:r>
    </w:p>
    <w:p>
      <w:pPr>
        <w:spacing w:after="0"/>
        <w:ind w:left="0"/>
        <w:jc w:val="both"/>
      </w:pPr>
      <w:r>
        <w:rPr>
          <w:rFonts w:ascii="Times New Roman"/>
          <w:b w:val="false"/>
          <w:i w:val="false"/>
          <w:color w:val="000000"/>
          <w:sz w:val="28"/>
        </w:rPr>
        <w:t xml:space="preserve">
      влекут штраф в размере от десяти до двадцати пяти месячных расчетных показателей или административный арест на срок до десяти суток.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продолжительностью свыше десяти суток, но не более одного месяца, - </w:t>
      </w:r>
    </w:p>
    <w:p>
      <w:pPr>
        <w:spacing w:after="0"/>
        <w:ind w:left="0"/>
        <w:jc w:val="both"/>
      </w:pPr>
      <w:r>
        <w:rPr>
          <w:rFonts w:ascii="Times New Roman"/>
          <w:b w:val="false"/>
          <w:i w:val="false"/>
          <w:color w:val="000000"/>
          <w:sz w:val="28"/>
        </w:rPr>
        <w:t xml:space="preserve">
      влекут штраф в размере от двадцати пяти до пятидесяти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512-2 в соответствии с Законом РК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512-3. Нарушение правил несения службы по охране общественного порядка и обеспечению общественной безопасности </w:t>
      </w:r>
    </w:p>
    <w:p>
      <w:pPr>
        <w:spacing w:after="0"/>
        <w:ind w:left="0"/>
        <w:jc w:val="both"/>
      </w:pPr>
      <w:r>
        <w:rPr>
          <w:rFonts w:ascii="Times New Roman"/>
          <w:b w:val="false"/>
          <w:i w:val="false"/>
          <w:color w:val="000000"/>
          <w:sz w:val="28"/>
        </w:rPr>
        <w:t xml:space="preserve">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от пяти до десяти месячных расчетных показателей либо административный арест до пяти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512-3 в соответствии с Законом РК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512-4. Неповиновение или иное неисполнение приказа </w:t>
      </w:r>
    </w:p>
    <w:p>
      <w:pPr>
        <w:spacing w:after="0"/>
        <w:ind w:left="0"/>
        <w:jc w:val="both"/>
      </w:pPr>
      <w:r>
        <w:rPr>
          <w:rFonts w:ascii="Times New Roman"/>
          <w:b w:val="false"/>
          <w:i w:val="false"/>
          <w:color w:val="000000"/>
          <w:sz w:val="28"/>
        </w:rPr>
        <w:t xml:space="preserve">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интересам службы, - </w:t>
      </w:r>
    </w:p>
    <w:p>
      <w:pPr>
        <w:spacing w:after="0"/>
        <w:ind w:left="0"/>
        <w:jc w:val="both"/>
      </w:pPr>
      <w:r>
        <w:rPr>
          <w:rFonts w:ascii="Times New Roman"/>
          <w:b w:val="false"/>
          <w:i w:val="false"/>
          <w:color w:val="000000"/>
          <w:sz w:val="28"/>
        </w:rPr>
        <w:t xml:space="preserve">
      влекут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512-4 в соответствии с Законом РК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512-5. Нарушение правил вождения или эксплуатации машин</w:t>
      </w:r>
    </w:p>
    <w:p>
      <w:pPr>
        <w:spacing w:after="0"/>
        <w:ind w:left="0"/>
        <w:jc w:val="both"/>
      </w:pPr>
      <w:r>
        <w:rPr>
          <w:rFonts w:ascii="Times New Roman"/>
          <w:b w:val="false"/>
          <w:i w:val="false"/>
          <w:color w:val="000000"/>
          <w:sz w:val="28"/>
        </w:rPr>
        <w:t>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p>
    <w:p>
      <w:pPr>
        <w:spacing w:after="0"/>
        <w:ind w:left="0"/>
        <w:jc w:val="both"/>
      </w:pP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512-5 в соответствии с Законом РК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3" w:id="631"/>
    <w:p>
      <w:pPr>
        <w:spacing w:after="0"/>
        <w:ind w:left="0"/>
        <w:jc w:val="left"/>
      </w:pPr>
      <w:r>
        <w:rPr>
          <w:rFonts w:ascii="Times New Roman"/>
          <w:b/>
          <w:i w:val="false"/>
          <w:color w:val="000000"/>
        </w:rPr>
        <w:t xml:space="preserve"> Глава 29. Административные правонарушения, посягающие</w:t>
      </w:r>
      <w:r>
        <w:br/>
      </w:r>
      <w:r>
        <w:rPr>
          <w:rFonts w:ascii="Times New Roman"/>
          <w:b/>
          <w:i w:val="false"/>
          <w:color w:val="000000"/>
        </w:rPr>
        <w:t>на институт государственной власти</w:t>
      </w:r>
    </w:p>
    <w:bookmarkEnd w:id="631"/>
    <w:p>
      <w:pPr>
        <w:spacing w:after="0"/>
        <w:ind w:left="0"/>
        <w:jc w:val="both"/>
      </w:pPr>
      <w:r>
        <w:rPr>
          <w:rFonts w:ascii="Times New Roman"/>
          <w:b/>
          <w:i w:val="false"/>
          <w:color w:val="000000"/>
          <w:sz w:val="28"/>
        </w:rPr>
        <w:t xml:space="preserve">Статья 513. Проявление неуважения к суду </w:t>
      </w:r>
    </w:p>
    <w:p>
      <w:pPr>
        <w:spacing w:after="0"/>
        <w:ind w:left="0"/>
        <w:jc w:val="both"/>
      </w:pPr>
      <w:r>
        <w:rPr>
          <w:rFonts w:ascii="Times New Roman"/>
          <w:b w:val="false"/>
          <w:i w:val="false"/>
          <w:color w:val="000000"/>
          <w:sz w:val="28"/>
        </w:rPr>
        <w:t xml:space="preserve">
      1. Неуважение к суду, выразившееся в уклонении без уважительных причин участников 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иные действия (бездействие), явно свидетельствующие о неуважении к суду и установленным в суде правилам, - </w:t>
      </w:r>
    </w:p>
    <w:p>
      <w:pPr>
        <w:spacing w:after="0"/>
        <w:ind w:left="0"/>
        <w:jc w:val="both"/>
      </w:pPr>
      <w:r>
        <w:rPr>
          <w:rFonts w:ascii="Times New Roman"/>
          <w:b w:val="false"/>
          <w:i w:val="false"/>
          <w:color w:val="000000"/>
          <w:sz w:val="28"/>
        </w:rPr>
        <w:t xml:space="preserve">
      влекут предупреждение либо штраф в размере от десяти до двадцати месячных расчетных показателей либо административный арест на срок от трех до пяти суток. </w:t>
      </w:r>
    </w:p>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от двадцати до тридцати месячных расчетных показателей либо административный арест на срок от пяти до десяти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в редакции Закона РК от 29 июня 2007 года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10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514. Ответственность участников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Отказ или уклонение, то есть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 </w:t>
      </w:r>
    </w:p>
    <w:p>
      <w:pPr>
        <w:spacing w:after="0"/>
        <w:ind w:left="0"/>
        <w:jc w:val="both"/>
      </w:pPr>
      <w:r>
        <w:rPr>
          <w:rFonts w:ascii="Times New Roman"/>
          <w:b w:val="false"/>
          <w:i w:val="false"/>
          <w:color w:val="000000"/>
          <w:sz w:val="28"/>
        </w:rPr>
        <w:t xml:space="preserve">
      влечет штраф в размере до десяти месячных расчетных показателей. </w:t>
      </w:r>
    </w:p>
    <w:p>
      <w:pPr>
        <w:spacing w:after="0"/>
        <w:ind w:left="0"/>
        <w:jc w:val="both"/>
      </w:pPr>
      <w:r>
        <w:rPr>
          <w:rFonts w:ascii="Times New Roman"/>
          <w:b/>
          <w:i w:val="false"/>
          <w:color w:val="000000"/>
          <w:sz w:val="28"/>
        </w:rPr>
        <w:t xml:space="preserve">Статья 514-1. Неявка в суд для исполнения обязанностей присяжного заседателя </w:t>
      </w:r>
    </w:p>
    <w:p>
      <w:pPr>
        <w:spacing w:after="0"/>
        <w:ind w:left="0"/>
        <w:jc w:val="both"/>
      </w:pPr>
      <w:r>
        <w:rPr>
          <w:rFonts w:ascii="Times New Roman"/>
          <w:b w:val="false"/>
          <w:i w:val="false"/>
          <w:color w:val="000000"/>
          <w:sz w:val="28"/>
        </w:rPr>
        <w:t xml:space="preserve">
      Неявка гражданина без уважительной причины по вызову в суд для исполнения обязанностей присяжного заседателя - </w:t>
      </w:r>
    </w:p>
    <w:p>
      <w:pPr>
        <w:spacing w:after="0"/>
        <w:ind w:left="0"/>
        <w:jc w:val="both"/>
      </w:pPr>
      <w:r>
        <w:rPr>
          <w:rFonts w:ascii="Times New Roman"/>
          <w:b w:val="false"/>
          <w:i w:val="false"/>
          <w:color w:val="000000"/>
          <w:sz w:val="28"/>
        </w:rPr>
        <w:t xml:space="preserve">
      влечет предупреждение или штраф на граждан в размере до 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514-1 - Законом РК от 16 января 2006 года N </w:t>
      </w:r>
      <w:r>
        <w:rPr>
          <w:rFonts w:ascii="Times New Roman"/>
          <w:b w:val="false"/>
          <w:i w:val="false"/>
          <w:color w:val="000000"/>
          <w:sz w:val="28"/>
        </w:rPr>
        <w:t xml:space="preserve">122 </w:t>
      </w:r>
      <w:r>
        <w:rPr>
          <w:rFonts w:ascii="Times New Roman"/>
          <w:b w:val="false"/>
          <w:i w:val="false"/>
          <w:color w:val="ff0000"/>
          <w:sz w:val="28"/>
        </w:rPr>
        <w:t xml:space="preserve">(вводится в действие с 1 января 2007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514-2. Непредоставление информации для составления списков присяжных заседателей </w:t>
      </w:r>
    </w:p>
    <w:p>
      <w:pPr>
        <w:spacing w:after="0"/>
        <w:ind w:left="0"/>
        <w:jc w:val="both"/>
      </w:pPr>
      <w:r>
        <w:rPr>
          <w:rFonts w:ascii="Times New Roman"/>
          <w:b w:val="false"/>
          <w:i w:val="false"/>
          <w:color w:val="000000"/>
          <w:sz w:val="28"/>
        </w:rPr>
        <w:t xml:space="preserve">
      Непредоставление </w:t>
      </w:r>
      <w:r>
        <w:rPr>
          <w:rFonts w:ascii="Times New Roman"/>
          <w:b w:val="false"/>
          <w:i w:val="false"/>
          <w:color w:val="000000"/>
          <w:sz w:val="28"/>
        </w:rPr>
        <w:t xml:space="preserve">информации </w:t>
      </w:r>
      <w:r>
        <w:rPr>
          <w:rFonts w:ascii="Times New Roman"/>
          <w:b w:val="false"/>
          <w:i w:val="false"/>
          <w:color w:val="000000"/>
          <w:sz w:val="28"/>
        </w:rPr>
        <w:t xml:space="preserve">, необходимой местным исполнительным органам для составления списков присяжных заседателей, а равно предоставление неверной информации - </w:t>
      </w:r>
    </w:p>
    <w:p>
      <w:pPr>
        <w:spacing w:after="0"/>
        <w:ind w:left="0"/>
        <w:jc w:val="both"/>
      </w:pPr>
      <w:r>
        <w:rPr>
          <w:rFonts w:ascii="Times New Roman"/>
          <w:b w:val="false"/>
          <w:i w:val="false"/>
          <w:color w:val="000000"/>
          <w:sz w:val="28"/>
        </w:rPr>
        <w:t xml:space="preserve">
      влекут предупреждение или штраф на физических лиц в размере до десяти месячных расчетных показателей, на должностных лиц в размере от десяти до пятнадцати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514-2 - Законом РК от 16 января 2006 года N </w:t>
      </w:r>
      <w:r>
        <w:rPr>
          <w:rFonts w:ascii="Times New Roman"/>
          <w:b w:val="false"/>
          <w:i w:val="false"/>
          <w:color w:val="000000"/>
          <w:sz w:val="28"/>
        </w:rPr>
        <w:t xml:space="preserve">122 </w:t>
      </w:r>
      <w:r>
        <w:rPr>
          <w:rFonts w:ascii="Times New Roman"/>
          <w:b w:val="false"/>
          <w:i w:val="false"/>
          <w:color w:val="ff0000"/>
          <w:sz w:val="28"/>
        </w:rPr>
        <w:t xml:space="preserve">(вводится в действие с 1 января 2007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514-3. Препятствование гражданину исполнять обязанности присяжного заседателя </w:t>
      </w:r>
    </w:p>
    <w:p>
      <w:pPr>
        <w:spacing w:after="0"/>
        <w:ind w:left="0"/>
        <w:jc w:val="both"/>
      </w:pPr>
      <w:r>
        <w:rPr>
          <w:rFonts w:ascii="Times New Roman"/>
          <w:b w:val="false"/>
          <w:i w:val="false"/>
          <w:color w:val="000000"/>
          <w:sz w:val="28"/>
        </w:rPr>
        <w:t xml:space="preserve">
      Препятствование должностным лицом гражданину исполнять обязанности присяжного заседателя - </w:t>
      </w:r>
    </w:p>
    <w:p>
      <w:pPr>
        <w:spacing w:after="0"/>
        <w:ind w:left="0"/>
        <w:jc w:val="both"/>
      </w:pPr>
      <w:r>
        <w:rPr>
          <w:rFonts w:ascii="Times New Roman"/>
          <w:b w:val="false"/>
          <w:i w:val="false"/>
          <w:color w:val="000000"/>
          <w:sz w:val="28"/>
        </w:rPr>
        <w:t xml:space="preserve">
      влечет предупреждение или штраф на должностных лиц в размере от двадцати до тридцати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514-3 - Законом РК от 16 января 2006 года N </w:t>
      </w:r>
      <w:r>
        <w:rPr>
          <w:rFonts w:ascii="Times New Roman"/>
          <w:b w:val="false"/>
          <w:i w:val="false"/>
          <w:color w:val="000000"/>
          <w:sz w:val="28"/>
        </w:rPr>
        <w:t xml:space="preserve">122 </w:t>
      </w:r>
      <w:r>
        <w:rPr>
          <w:rFonts w:ascii="Times New Roman"/>
          <w:b w:val="false"/>
          <w:i w:val="false"/>
          <w:color w:val="ff0000"/>
          <w:sz w:val="28"/>
        </w:rPr>
        <w:t xml:space="preserve">(вводится в действие с 1 января 2007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514-4. Несоблюдение ограничений в действиях присяжного заседателя, связанных с рассмотрением дела в судебном разбирательстве </w:t>
      </w:r>
    </w:p>
    <w:p>
      <w:pPr>
        <w:spacing w:after="0"/>
        <w:ind w:left="0"/>
        <w:jc w:val="both"/>
      </w:pPr>
      <w:r>
        <w:rPr>
          <w:rFonts w:ascii="Times New Roman"/>
          <w:b w:val="false"/>
          <w:i w:val="false"/>
          <w:color w:val="000000"/>
          <w:sz w:val="28"/>
        </w:rPr>
        <w:t xml:space="preserve">
      1. Несоблюдение ограничений в действиях присяжного заседателя, связанных с рассмотрением дела в судебном разбирательстве, установленных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влечет штраф на граждан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 Те же действия, повлекшие отстранение присяжного заседателя от дальнейшего участия в рассмотрении дела, - </w:t>
      </w:r>
    </w:p>
    <w:p>
      <w:pPr>
        <w:spacing w:after="0"/>
        <w:ind w:left="0"/>
        <w:jc w:val="both"/>
      </w:pPr>
      <w:r>
        <w:rPr>
          <w:rFonts w:ascii="Times New Roman"/>
          <w:b w:val="false"/>
          <w:i w:val="false"/>
          <w:color w:val="000000"/>
          <w:sz w:val="28"/>
        </w:rPr>
        <w:t xml:space="preserve">
      влекут штраф на граждан в размере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514-4 - Законом РК от 16 января 2006 года N </w:t>
      </w:r>
      <w:r>
        <w:rPr>
          <w:rFonts w:ascii="Times New Roman"/>
          <w:b w:val="false"/>
          <w:i w:val="false"/>
          <w:color w:val="000000"/>
          <w:sz w:val="28"/>
        </w:rPr>
        <w:t xml:space="preserve">122 </w:t>
      </w:r>
      <w:r>
        <w:rPr>
          <w:rFonts w:ascii="Times New Roman"/>
          <w:b w:val="false"/>
          <w:i w:val="false"/>
          <w:color w:val="ff0000"/>
          <w:sz w:val="28"/>
        </w:rPr>
        <w:t xml:space="preserve">(вводится в действие с 1 января 2007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515. Отказ или уклонение свидетеля от дачи показаний </w:t>
      </w:r>
    </w:p>
    <w:p>
      <w:pPr>
        <w:spacing w:after="0"/>
        <w:ind w:left="0"/>
        <w:jc w:val="both"/>
      </w:pPr>
      <w:r>
        <w:rPr>
          <w:rFonts w:ascii="Times New Roman"/>
          <w:b w:val="false"/>
          <w:i w:val="false"/>
          <w:color w:val="000000"/>
          <w:sz w:val="28"/>
        </w:rPr>
        <w:t xml:space="preserve">
      Отказ или уклонение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 </w:t>
      </w:r>
    </w:p>
    <w:p>
      <w:pPr>
        <w:spacing w:after="0"/>
        <w:ind w:left="0"/>
        <w:jc w:val="both"/>
      </w:pPr>
      <w:r>
        <w:rPr>
          <w:rFonts w:ascii="Times New Roman"/>
          <w:b w:val="false"/>
          <w:i w:val="false"/>
          <w:color w:val="000000"/>
          <w:sz w:val="28"/>
        </w:rPr>
        <w:t xml:space="preserve">
      влечет штраф в размере до двух месячных расчетных показателей. </w:t>
      </w:r>
    </w:p>
    <w:p>
      <w:pPr>
        <w:spacing w:after="0"/>
        <w:ind w:left="0"/>
        <w:jc w:val="both"/>
      </w:pPr>
      <w:r>
        <w:rPr>
          <w:rFonts w:ascii="Times New Roman"/>
          <w:b/>
          <w:i w:val="false"/>
          <w:color w:val="000000"/>
          <w:sz w:val="28"/>
        </w:rPr>
        <w:t xml:space="preserve">Статья 516. Заведомо ложные показания свидетеля, потерпевшего, заключение эксперта или неправильный перевод </w:t>
      </w:r>
    </w:p>
    <w:p>
      <w:pPr>
        <w:spacing w:after="0"/>
        <w:ind w:left="0"/>
        <w:jc w:val="both"/>
      </w:pPr>
      <w:r>
        <w:rPr>
          <w:rFonts w:ascii="Times New Roman"/>
          <w:b w:val="false"/>
          <w:i w:val="false"/>
          <w:color w:val="000000"/>
          <w:sz w:val="28"/>
        </w:rPr>
        <w:t xml:space="preserve">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 </w:t>
      </w:r>
    </w:p>
    <w:p>
      <w:pPr>
        <w:spacing w:after="0"/>
        <w:ind w:left="0"/>
        <w:jc w:val="both"/>
      </w:pPr>
      <w:r>
        <w:rPr>
          <w:rFonts w:ascii="Times New Roman"/>
          <w:b w:val="false"/>
          <w:i w:val="false"/>
          <w:color w:val="000000"/>
          <w:sz w:val="28"/>
        </w:rPr>
        <w:t xml:space="preserve">
      влекут штраф на физических лиц в размере от пяти до десяти, на должностных лиц -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физических лиц в размере от десяти до двадцати, на должностных лиц -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в редакции - Законом РК от 7 июля 2006 года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516-1. Фальсификация доказательств по делам об административных правонарушениях </w:t>
      </w:r>
    </w:p>
    <w:p>
      <w:pPr>
        <w:spacing w:after="0"/>
        <w:ind w:left="0"/>
        <w:jc w:val="both"/>
      </w:pPr>
      <w:r>
        <w:rPr>
          <w:rFonts w:ascii="Times New Roman"/>
          <w:b w:val="false"/>
          <w:i w:val="false"/>
          <w:color w:val="000000"/>
          <w:sz w:val="28"/>
        </w:rPr>
        <w:t>
      Фальсификация доказательств по делам об административных правонарушениях, совершенная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w:t>
      </w:r>
    </w:p>
    <w:p>
      <w:pPr>
        <w:spacing w:after="0"/>
        <w:ind w:left="0"/>
        <w:jc w:val="both"/>
      </w:pPr>
      <w:r>
        <w:rPr>
          <w:rFonts w:ascii="Times New Roman"/>
          <w:b w:val="false"/>
          <w:i w:val="false"/>
          <w:color w:val="000000"/>
          <w:sz w:val="28"/>
        </w:rPr>
        <w:t>
      влечет штраф в размере от тридцати до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516-1 в соответствии с Законом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с изменением, внесенным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517. Отказ или уклонение должностного лица от выполнения постановления или поручения о проведении экспертизы либо требования о вызове специалиста </w:t>
      </w:r>
    </w:p>
    <w:p>
      <w:pPr>
        <w:spacing w:after="0"/>
        <w:ind w:left="0"/>
        <w:jc w:val="both"/>
      </w:pPr>
      <w:r>
        <w:rPr>
          <w:rFonts w:ascii="Times New Roman"/>
          <w:b w:val="false"/>
          <w:i w:val="false"/>
          <w:color w:val="000000"/>
          <w:sz w:val="28"/>
        </w:rPr>
        <w:t xml:space="preserve">
      Отказ или уклонение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 </w:t>
      </w:r>
    </w:p>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p>
      <w:pPr>
        <w:spacing w:after="0"/>
        <w:ind w:left="0"/>
        <w:jc w:val="both"/>
      </w:pPr>
      <w:r>
        <w:rPr>
          <w:rFonts w:ascii="Times New Roman"/>
          <w:b/>
          <w:i w:val="false"/>
          <w:color w:val="000000"/>
          <w:sz w:val="28"/>
        </w:rPr>
        <w:t xml:space="preserve">Статья 518. Нарушение личного поручительства о явке обвиняемого (подозреваемого) </w:t>
      </w:r>
    </w:p>
    <w:p>
      <w:pPr>
        <w:spacing w:after="0"/>
        <w:ind w:left="0"/>
        <w:jc w:val="both"/>
      </w:pPr>
      <w:r>
        <w:rPr>
          <w:rFonts w:ascii="Times New Roman"/>
          <w:b w:val="false"/>
          <w:i w:val="false"/>
          <w:color w:val="000000"/>
          <w:sz w:val="28"/>
        </w:rPr>
        <w:t xml:space="preserve">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 </w:t>
      </w:r>
    </w:p>
    <w:p>
      <w:pPr>
        <w:spacing w:after="0"/>
        <w:ind w:left="0"/>
        <w:jc w:val="both"/>
      </w:pPr>
      <w:r>
        <w:rPr>
          <w:rFonts w:ascii="Times New Roman"/>
          <w:b w:val="false"/>
          <w:i w:val="false"/>
          <w:color w:val="000000"/>
          <w:sz w:val="28"/>
        </w:rPr>
        <w:t xml:space="preserve">
      влечет штраф в размере до трех месячных расчетных показателей. </w:t>
      </w:r>
    </w:p>
    <w:p>
      <w:pPr>
        <w:spacing w:after="0"/>
        <w:ind w:left="0"/>
        <w:jc w:val="both"/>
      </w:pPr>
      <w:r>
        <w:rPr>
          <w:rFonts w:ascii="Times New Roman"/>
          <w:b/>
          <w:i w:val="false"/>
          <w:color w:val="000000"/>
          <w:sz w:val="28"/>
        </w:rPr>
        <w:t xml:space="preserve">Статья 519. Нарушение обязательства об обеспечении явки несовершеннолетнего обвиняемого (подозреваемого) </w:t>
      </w:r>
    </w:p>
    <w:p>
      <w:pPr>
        <w:spacing w:after="0"/>
        <w:ind w:left="0"/>
        <w:jc w:val="both"/>
      </w:pPr>
      <w:r>
        <w:rPr>
          <w:rFonts w:ascii="Times New Roman"/>
          <w:b w:val="false"/>
          <w:i w:val="false"/>
          <w:color w:val="000000"/>
          <w:sz w:val="28"/>
        </w:rPr>
        <w:t xml:space="preserve">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 </w:t>
      </w:r>
    </w:p>
    <w:p>
      <w:pPr>
        <w:spacing w:after="0"/>
        <w:ind w:left="0"/>
        <w:jc w:val="both"/>
      </w:pPr>
      <w:r>
        <w:rPr>
          <w:rFonts w:ascii="Times New Roman"/>
          <w:b w:val="false"/>
          <w:i w:val="false"/>
          <w:color w:val="000000"/>
          <w:sz w:val="28"/>
        </w:rPr>
        <w:t xml:space="preserve">
      влечет штраф в размере до одного месячного расчетного показателя. </w:t>
      </w:r>
    </w:p>
    <w:p>
      <w:pPr>
        <w:spacing w:after="0"/>
        <w:ind w:left="0"/>
        <w:jc w:val="both"/>
      </w:pPr>
      <w:r>
        <w:rPr>
          <w:rFonts w:ascii="Times New Roman"/>
          <w:b/>
          <w:i w:val="false"/>
          <w:color w:val="000000"/>
          <w:sz w:val="28"/>
        </w:rPr>
        <w:t xml:space="preserve">Статья 520. Непринятие мер по частному определению, постановлению суда, представлению прокурора, следователя или дознавателя </w:t>
      </w:r>
    </w:p>
    <w:p>
      <w:pPr>
        <w:spacing w:after="0"/>
        <w:ind w:left="0"/>
        <w:jc w:val="both"/>
      </w:pPr>
      <w:r>
        <w:rPr>
          <w:rFonts w:ascii="Times New Roman"/>
          <w:b w:val="false"/>
          <w:i w:val="false"/>
          <w:color w:val="000000"/>
          <w:sz w:val="28"/>
        </w:rPr>
        <w:t xml:space="preserve">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 </w:t>
      </w:r>
    </w:p>
    <w:p>
      <w:pPr>
        <w:spacing w:after="0"/>
        <w:ind w:left="0"/>
        <w:jc w:val="both"/>
      </w:pPr>
      <w:r>
        <w:rPr>
          <w:rFonts w:ascii="Times New Roman"/>
          <w:b w:val="false"/>
          <w:i w:val="false"/>
          <w:color w:val="000000"/>
          <w:sz w:val="28"/>
        </w:rPr>
        <w:t xml:space="preserve">
      влекут штраф в размере до восьми месячных расчетных показателей. </w:t>
      </w:r>
    </w:p>
    <w:p>
      <w:pPr>
        <w:spacing w:after="0"/>
        <w:ind w:left="0"/>
        <w:jc w:val="both"/>
      </w:pPr>
      <w:r>
        <w:rPr>
          <w:rFonts w:ascii="Times New Roman"/>
          <w:b/>
          <w:i w:val="false"/>
          <w:color w:val="000000"/>
          <w:sz w:val="28"/>
        </w:rPr>
        <w:t>Статья 521. Неявка к прокурору, следователю и в орган дознания, судебному исполнителю, судебному приставу</w:t>
      </w:r>
    </w:p>
    <w:p>
      <w:pPr>
        <w:spacing w:after="0"/>
        <w:ind w:left="0"/>
        <w:jc w:val="both"/>
      </w:pPr>
      <w:r>
        <w:rPr>
          <w:rFonts w:ascii="Times New Roman"/>
          <w:b w:val="false"/>
          <w:i w:val="false"/>
          <w:color w:val="000000"/>
          <w:sz w:val="28"/>
        </w:rPr>
        <w:t>
      Неявка к прокурору, следователю, органу дознания для дачи показаний, к судебному исполнителю, судебному приставу по вопросам исполнительного производства, а равно отказ от дачи показаний или дача заведомо ложных показаний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 в размере от пяти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521-1. Неуведомление или несвоевременное уведомление прокурора </w:t>
      </w:r>
    </w:p>
    <w:p>
      <w:pPr>
        <w:spacing w:after="0"/>
        <w:ind w:left="0"/>
        <w:jc w:val="both"/>
      </w:pPr>
      <w:r>
        <w:rPr>
          <w:rFonts w:ascii="Times New Roman"/>
          <w:b w:val="false"/>
          <w:i w:val="false"/>
          <w:color w:val="000000"/>
          <w:sz w:val="28"/>
        </w:rPr>
        <w:t xml:space="preserve">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 </w:t>
      </w:r>
    </w:p>
    <w:p>
      <w:pPr>
        <w:spacing w:after="0"/>
        <w:ind w:left="0"/>
        <w:jc w:val="both"/>
      </w:pPr>
      <w:r>
        <w:rPr>
          <w:rFonts w:ascii="Times New Roman"/>
          <w:b w:val="false"/>
          <w:i w:val="false"/>
          <w:color w:val="000000"/>
          <w:sz w:val="28"/>
        </w:rPr>
        <w:t xml:space="preserve">
      влечет штраф на должностных лиц в размере до двухсот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521-1 - </w:t>
      </w:r>
      <w:r>
        <w:rPr>
          <w:rFonts w:ascii="Times New Roman"/>
          <w:b w:val="false"/>
          <w:i w:val="false"/>
          <w:color w:val="000000"/>
          <w:sz w:val="28"/>
        </w:rPr>
        <w:t xml:space="preserve">Законом </w:t>
      </w:r>
      <w:r>
        <w:rPr>
          <w:rFonts w:ascii="Times New Roman"/>
          <w:b w:val="false"/>
          <w:i w:val="false"/>
          <w:color w:val="ff0000"/>
          <w:sz w:val="28"/>
        </w:rPr>
        <w:t xml:space="preserve">РК от 9 августа 2002 г. N 346.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522. Воспрепятствование законной деятельности прокурора, следователя, дознавателя, судебного пристава, судебного исполнителя </w:t>
      </w:r>
    </w:p>
    <w:p>
      <w:pPr>
        <w:spacing w:after="0"/>
        <w:ind w:left="0"/>
        <w:jc w:val="both"/>
      </w:pPr>
      <w:r>
        <w:rPr>
          <w:rFonts w:ascii="Times New Roman"/>
          <w:b w:val="false"/>
          <w:i w:val="false"/>
          <w:color w:val="000000"/>
          <w:sz w:val="28"/>
        </w:rPr>
        <w:t xml:space="preserve">
      1. Воспрепятствование 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предъявлении служебного удостоверения, доступа в здание, помещение или на территорию государственного органа,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от десяти до двадцати месячных расчетных показателей либо административный арест от пяти до десяти суток.</w:t>
      </w:r>
    </w:p>
    <w:p>
      <w:pPr>
        <w:spacing w:after="0"/>
        <w:ind w:left="0"/>
        <w:jc w:val="both"/>
      </w:pPr>
      <w:r>
        <w:rPr>
          <w:rFonts w:ascii="Times New Roman"/>
          <w:b w:val="false"/>
          <w:i w:val="false"/>
          <w:color w:val="000000"/>
          <w:sz w:val="28"/>
        </w:rPr>
        <w:t xml:space="preserve">
      2. Невыполнение требований прокурора, следователя, дознавателя, судебного исполнителя, предъявленных на основаниях и в порядке, установленных законом, -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пятидесяти месячных расчетных показателей либо административный арест от пяти до десяти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с изменениями, внесенными законами РК от 20.01.2006 №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22.06.2006 N </w:t>
      </w:r>
      <w:r>
        <w:rPr>
          <w:rFonts w:ascii="Times New Roman"/>
          <w:b w:val="false"/>
          <w:i w:val="false"/>
          <w:color w:val="000000"/>
          <w:sz w:val="28"/>
        </w:rPr>
        <w:t>147</w:t>
      </w:r>
      <w:r>
        <w:rPr>
          <w:rFonts w:ascii="Times New Roman"/>
          <w:b w:val="false"/>
          <w:i w:val="false"/>
          <w:color w:val="ff0000"/>
          <w:sz w:val="28"/>
        </w:rPr>
        <w:t xml:space="preserve">;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523. Воспрепятствование законной деятельности адвоката </w:t>
      </w:r>
    </w:p>
    <w:p>
      <w:pPr>
        <w:spacing w:after="0"/>
        <w:ind w:left="0"/>
        <w:jc w:val="both"/>
      </w:pPr>
      <w:r>
        <w:rPr>
          <w:rFonts w:ascii="Times New Roman"/>
          <w:b w:val="false"/>
          <w:i w:val="false"/>
          <w:color w:val="000000"/>
          <w:sz w:val="28"/>
        </w:rPr>
        <w:t xml:space="preserve">
      Воспрепятствование должностным лицом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представления в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до двадцати месячных расчетных показателей. </w:t>
      </w:r>
    </w:p>
    <w:p>
      <w:pPr>
        <w:spacing w:after="0"/>
        <w:ind w:left="0"/>
        <w:jc w:val="both"/>
      </w:pPr>
      <w:r>
        <w:rPr>
          <w:rFonts w:ascii="Times New Roman"/>
          <w:b/>
          <w:i w:val="false"/>
          <w:color w:val="000000"/>
          <w:sz w:val="28"/>
        </w:rPr>
        <w:t>Статья 524. Неисполнение приговора суда, решения суда или иного судебного акта и исполнительного документа</w:t>
      </w:r>
    </w:p>
    <w:p>
      <w:pPr>
        <w:spacing w:after="0"/>
        <w:ind w:left="0"/>
        <w:jc w:val="both"/>
      </w:pPr>
      <w:r>
        <w:rPr>
          <w:rFonts w:ascii="Times New Roman"/>
          <w:b w:val="false"/>
          <w:i w:val="false"/>
          <w:color w:val="000000"/>
          <w:sz w:val="28"/>
        </w:rPr>
        <w:t>
      Неисполнение приговора суда, решения суда или иного судебного акта и исполнительного документа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индивидуальных предпринимателей, частных нотариусов, частных судебных исполнителей, адвокатов – в размере от двадцати до тридцати месячных расчетных показателей либо административный арест от пяти до десяти суток, на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Неисполнение постановления и иного законного требования судебного исполнителя, судебного пристава</w:t>
      </w:r>
    </w:p>
    <w:p>
      <w:pPr>
        <w:spacing w:after="0"/>
        <w:ind w:left="0"/>
        <w:jc w:val="both"/>
      </w:pPr>
      <w:r>
        <w:rPr>
          <w:rFonts w:ascii="Times New Roman"/>
          <w:b w:val="false"/>
          <w:i w:val="false"/>
          <w:color w:val="ff0000"/>
          <w:sz w:val="28"/>
        </w:rPr>
        <w:t xml:space="preserve">
      Сноска. Заголовок в редакции Закона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p>
    <w:bookmarkStart w:name="z1158" w:id="632"/>
    <w:p>
      <w:pPr>
        <w:spacing w:after="0"/>
        <w:ind w:left="0"/>
        <w:jc w:val="both"/>
      </w:pPr>
      <w:r>
        <w:rPr>
          <w:rFonts w:ascii="Times New Roman"/>
          <w:b w:val="false"/>
          <w:i w:val="false"/>
          <w:color w:val="000000"/>
          <w:sz w:val="28"/>
        </w:rPr>
        <w:t>
      1. Неисполнение должностными и физическими лицами без уважительных причин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632"/>
    <w:p>
      <w:pPr>
        <w:spacing w:after="0"/>
        <w:ind w:left="0"/>
        <w:jc w:val="both"/>
      </w:pPr>
      <w:r>
        <w:rPr>
          <w:rFonts w:ascii="Times New Roman"/>
          <w:b w:val="false"/>
          <w:i w:val="false"/>
          <w:color w:val="000000"/>
          <w:sz w:val="28"/>
        </w:rPr>
        <w:t xml:space="preserve">
      влечет штраф на физических лиц в размере от пяти до десяти, на должностных лиц - в размере от десяти до двадцати месячных расчетных показателей. </w:t>
      </w:r>
    </w:p>
    <w:bookmarkStart w:name="z1159" w:id="633"/>
    <w:p>
      <w:pPr>
        <w:spacing w:after="0"/>
        <w:ind w:left="0"/>
        <w:jc w:val="both"/>
      </w:pPr>
      <w:r>
        <w:rPr>
          <w:rFonts w:ascii="Times New Roman"/>
          <w:b w:val="false"/>
          <w:i w:val="false"/>
          <w:color w:val="000000"/>
          <w:sz w:val="28"/>
        </w:rPr>
        <w:t xml:space="preserve">
      2. Представление судебному исполнителю заведомо недостоверных сведений, в том числе о доходах и имущественном положении должника - </w:t>
      </w:r>
    </w:p>
    <w:bookmarkEnd w:id="633"/>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должностных лиц - в размере от двадцати до пятидесяти месячных расчетных показателей. </w:t>
      </w:r>
    </w:p>
    <w:bookmarkStart w:name="z1160" w:id="634"/>
    <w:p>
      <w:pPr>
        <w:spacing w:after="0"/>
        <w:ind w:left="0"/>
        <w:jc w:val="both"/>
      </w:pPr>
      <w:r>
        <w:rPr>
          <w:rFonts w:ascii="Times New Roman"/>
          <w:b w:val="false"/>
          <w:i w:val="false"/>
          <w:color w:val="000000"/>
          <w:sz w:val="28"/>
        </w:rPr>
        <w:t xml:space="preserve">
      3. Невыполнение законных требований </w:t>
      </w:r>
      <w:r>
        <w:rPr>
          <w:rFonts w:ascii="Times New Roman"/>
          <w:b w:val="false"/>
          <w:i w:val="false"/>
          <w:color w:val="000000"/>
          <w:sz w:val="28"/>
        </w:rPr>
        <w:t xml:space="preserve">судебного пристава </w:t>
      </w:r>
      <w:r>
        <w:rPr>
          <w:rFonts w:ascii="Times New Roman"/>
          <w:b w:val="false"/>
          <w:i w:val="false"/>
          <w:color w:val="000000"/>
          <w:sz w:val="28"/>
        </w:rPr>
        <w:t xml:space="preserve">- </w:t>
      </w:r>
    </w:p>
    <w:bookmarkEnd w:id="634"/>
    <w:p>
      <w:pPr>
        <w:spacing w:after="0"/>
        <w:ind w:left="0"/>
        <w:jc w:val="both"/>
      </w:pPr>
      <w:r>
        <w:rPr>
          <w:rFonts w:ascii="Times New Roman"/>
          <w:b w:val="false"/>
          <w:i w:val="false"/>
          <w:color w:val="000000"/>
          <w:sz w:val="28"/>
        </w:rPr>
        <w:t xml:space="preserve">
      влечет штраф в размере от десяти до пятидесяти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22.06.2006 N </w:t>
      </w:r>
      <w:r>
        <w:rPr>
          <w:rFonts w:ascii="Times New Roman"/>
          <w:b w:val="false"/>
          <w:i w:val="false"/>
          <w:color w:val="000000"/>
          <w:sz w:val="28"/>
        </w:rPr>
        <w:t>147</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Утрата исполнительного документа</w:t>
      </w:r>
    </w:p>
    <w:p>
      <w:pPr>
        <w:spacing w:after="0"/>
        <w:ind w:left="0"/>
        <w:jc w:val="both"/>
      </w:pPr>
      <w:r>
        <w:rPr>
          <w:rFonts w:ascii="Times New Roman"/>
          <w:b w:val="false"/>
          <w:i w:val="false"/>
          <w:color w:val="000000"/>
          <w:sz w:val="28"/>
        </w:rPr>
        <w:t>
      Утрата исполнительного документа –</w:t>
      </w:r>
    </w:p>
    <w:p>
      <w:pPr>
        <w:spacing w:after="0"/>
        <w:ind w:left="0"/>
        <w:jc w:val="both"/>
      </w:pPr>
      <w:r>
        <w:rPr>
          <w:rFonts w:ascii="Times New Roman"/>
          <w:b w:val="false"/>
          <w:i w:val="false"/>
          <w:color w:val="000000"/>
          <w:sz w:val="28"/>
        </w:rPr>
        <w:t>
      влечет штраф в размере от десяти до тридцати месячных расчетных показателей.</w:t>
      </w:r>
    </w:p>
    <w:p>
      <w:pPr>
        <w:spacing w:after="0"/>
        <w:ind w:left="0"/>
        <w:jc w:val="both"/>
      </w:pPr>
      <w:r>
        <w:rPr>
          <w:rFonts w:ascii="Times New Roman"/>
          <w:b w:val="false"/>
          <w:i w:val="false"/>
          <w:color w:val="000000"/>
          <w:sz w:val="28"/>
        </w:rPr>
        <w:t>
      Примечание. По данной статье к административной ответственности взыскатели не привлекаются.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должностными лицами организаций совершению судебным исполнителем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тридцати месячных расчетных показателей либо административный арест на срок от пяти до десяти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529. Оскорбление должностного лица, угроза совершения насильственных действий </w:t>
      </w:r>
    </w:p>
    <w:p>
      <w:pPr>
        <w:spacing w:after="0"/>
        <w:ind w:left="0"/>
        <w:jc w:val="both"/>
      </w:pPr>
      <w:r>
        <w:rPr>
          <w:rFonts w:ascii="Times New Roman"/>
          <w:b w:val="false"/>
          <w:i w:val="false"/>
          <w:color w:val="000000"/>
          <w:sz w:val="28"/>
        </w:rPr>
        <w:t xml:space="preserve">
      1. Оскорбление должностного лица государственного органа при исполнении им служебных обязанностей, а равно угроза совершения в отношении него насильственных действий,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xml:space="preserve">
      влекут штраф в размере до двадцати пяти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до пятидесяти месячных расчетных показателей либо административный арест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529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530. Незаконное ношение государственных наград </w:t>
      </w:r>
    </w:p>
    <w:p>
      <w:pPr>
        <w:spacing w:after="0"/>
        <w:ind w:left="0"/>
        <w:jc w:val="both"/>
      </w:pPr>
      <w:r>
        <w:rPr>
          <w:rFonts w:ascii="Times New Roman"/>
          <w:b w:val="false"/>
          <w:i w:val="false"/>
          <w:color w:val="000000"/>
          <w:sz w:val="28"/>
        </w:rPr>
        <w:t xml:space="preserve">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 </w:t>
      </w:r>
    </w:p>
    <w:p>
      <w:pPr>
        <w:spacing w:after="0"/>
        <w:ind w:left="0"/>
        <w:jc w:val="both"/>
      </w:pPr>
      <w:r>
        <w:rPr>
          <w:rFonts w:ascii="Times New Roman"/>
          <w:b w:val="false"/>
          <w:i w:val="false"/>
          <w:color w:val="000000"/>
          <w:sz w:val="28"/>
        </w:rPr>
        <w:t xml:space="preserve">
      влечет предупреждение или штраф в размере от одного до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 </w:t>
      </w:r>
    </w:p>
    <w:p>
      <w:pPr>
        <w:spacing w:after="0"/>
        <w:ind w:left="0"/>
        <w:jc w:val="both"/>
      </w:pPr>
      <w:r>
        <w:rPr>
          <w:rFonts w:ascii="Times New Roman"/>
          <w:b w:val="false"/>
          <w:i w:val="false"/>
          <w:color w:val="000000"/>
          <w:sz w:val="28"/>
        </w:rPr>
        <w:t xml:space="preserve">
      2. Купля, продажа или иная возмездная передача ордена, медали, нагрудного знака к почетному званию, знака отличия Республики Казахстан, Казахской ССР, СССР - </w:t>
      </w:r>
    </w:p>
    <w:p>
      <w:pPr>
        <w:spacing w:after="0"/>
        <w:ind w:left="0"/>
        <w:jc w:val="both"/>
      </w:pPr>
      <w:r>
        <w:rPr>
          <w:rFonts w:ascii="Times New Roman"/>
          <w:b w:val="false"/>
          <w:i w:val="false"/>
          <w:color w:val="000000"/>
          <w:sz w:val="28"/>
        </w:rPr>
        <w:t xml:space="preserve">
      влекут штраф в размере от трех до пяти месячных расчетных показателей с конфискацией знаков. </w:t>
      </w:r>
    </w:p>
    <w:p>
      <w:pPr>
        <w:spacing w:after="0"/>
        <w:ind w:left="0"/>
        <w:jc w:val="both"/>
      </w:pPr>
      <w:r>
        <w:rPr>
          <w:rFonts w:ascii="Times New Roman"/>
          <w:b w:val="false"/>
          <w:i w:val="false"/>
          <w:color w:val="000000"/>
          <w:sz w:val="28"/>
        </w:rPr>
        <w:t xml:space="preserve">
      3. Учреждение или изготовление знаков, имеющих схожее название или внешнее сходство с </w:t>
      </w:r>
      <w:r>
        <w:rPr>
          <w:rFonts w:ascii="Times New Roman"/>
          <w:b w:val="false"/>
          <w:i w:val="false"/>
          <w:color w:val="000000"/>
          <w:sz w:val="28"/>
        </w:rPr>
        <w:t xml:space="preserve">государственными наградами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влечет штраф на физических лиц в размере от трех до пяти, на должностных лиц - в размере от пяти до десяти месячных расчетных показателей с конфискацией знаков.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530 внесены изменения - Законом РК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69" w:id="635"/>
    <w:p>
      <w:pPr>
        <w:spacing w:after="0"/>
        <w:ind w:left="0"/>
        <w:jc w:val="both"/>
      </w:pPr>
      <w:r>
        <w:rPr>
          <w:rFonts w:ascii="Times New Roman"/>
          <w:b w:val="false"/>
          <w:i w:val="false"/>
          <w:color w:val="000000"/>
          <w:sz w:val="28"/>
        </w:rPr>
        <w:t xml:space="preserve">
      1. Незаконное ношение (использование) </w:t>
      </w:r>
      <w:r>
        <w:rPr>
          <w:rFonts w:ascii="Times New Roman"/>
          <w:b w:val="false"/>
          <w:i w:val="false"/>
          <w:color w:val="000000"/>
          <w:sz w:val="28"/>
        </w:rPr>
        <w:t>одежды со знаками различия</w:t>
      </w:r>
      <w:r>
        <w:rPr>
          <w:rFonts w:ascii="Times New Roman"/>
          <w:b w:val="false"/>
          <w:i w:val="false"/>
          <w:color w:val="000000"/>
          <w:sz w:val="28"/>
        </w:rPr>
        <w:t xml:space="preserve"> и (или) символикой военной формы, а также форменной одежды и специального обмундирования - </w:t>
      </w:r>
    </w:p>
    <w:bookmarkEnd w:id="635"/>
    <w:p>
      <w:pPr>
        <w:spacing w:after="0"/>
        <w:ind w:left="0"/>
        <w:jc w:val="both"/>
      </w:pPr>
      <w:r>
        <w:rPr>
          <w:rFonts w:ascii="Times New Roman"/>
          <w:b w:val="false"/>
          <w:i w:val="false"/>
          <w:color w:val="000000"/>
          <w:sz w:val="28"/>
        </w:rPr>
        <w:t xml:space="preserve">
      влечет штраф на физических лиц в размере пяти,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1370" w:id="636"/>
    <w:p>
      <w:pPr>
        <w:spacing w:after="0"/>
        <w:ind w:left="0"/>
        <w:jc w:val="both"/>
      </w:pPr>
      <w:r>
        <w:rPr>
          <w:rFonts w:ascii="Times New Roman"/>
          <w:b w:val="false"/>
          <w:i w:val="false"/>
          <w:color w:val="000000"/>
          <w:sz w:val="28"/>
        </w:rPr>
        <w:t xml:space="preserve">
      2. Те же действия, предусмотренные частью первой настоящей статьи, совершенные юридическим лицом, имеющим лицензию на осуществление </w:t>
      </w:r>
      <w:r>
        <w:rPr>
          <w:rFonts w:ascii="Times New Roman"/>
          <w:b w:val="false"/>
          <w:i w:val="false"/>
          <w:color w:val="000000"/>
          <w:sz w:val="28"/>
        </w:rPr>
        <w:t>охранной деятельности</w:t>
      </w:r>
      <w:r>
        <w:rPr>
          <w:rFonts w:ascii="Times New Roman"/>
          <w:b w:val="false"/>
          <w:i w:val="false"/>
          <w:color w:val="000000"/>
          <w:sz w:val="28"/>
        </w:rPr>
        <w:t>, в связи с осуществлением этой деятельности -</w:t>
      </w:r>
    </w:p>
    <w:bookmarkEnd w:id="636"/>
    <w:p>
      <w:pPr>
        <w:spacing w:after="0"/>
        <w:ind w:left="0"/>
        <w:jc w:val="both"/>
      </w:pP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04.07.2008 </w:t>
      </w:r>
      <w:r>
        <w:rPr>
          <w:rFonts w:ascii="Times New Roman"/>
          <w:b w:val="false"/>
          <w:i w:val="false"/>
          <w:color w:val="000000"/>
          <w:sz w:val="28"/>
        </w:rPr>
        <w:t xml:space="preserve">N 53-IV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64" w:id="637"/>
    <w:p>
      <w:pPr>
        <w:spacing w:after="0"/>
        <w:ind w:left="0"/>
        <w:jc w:val="left"/>
      </w:pPr>
      <w:r>
        <w:rPr>
          <w:rFonts w:ascii="Times New Roman"/>
          <w:b/>
          <w:i w:val="false"/>
          <w:color w:val="000000"/>
        </w:rPr>
        <w:t xml:space="preserve"> Глава 30. Административные коррупционные правонарушения</w:t>
      </w:r>
    </w:p>
    <w:bookmarkEnd w:id="637"/>
    <w:p>
      <w:pPr>
        <w:spacing w:after="0"/>
        <w:ind w:left="0"/>
        <w:jc w:val="both"/>
      </w:pPr>
      <w:r>
        <w:rPr>
          <w:rFonts w:ascii="Times New Roman"/>
          <w:b/>
          <w:i w:val="false"/>
          <w:color w:val="000000"/>
          <w:sz w:val="28"/>
        </w:rPr>
        <w:t xml:space="preserve">Статья 532. Нарушение мер финансового контроля </w:t>
      </w:r>
    </w:p>
    <w:p>
      <w:pPr>
        <w:spacing w:after="0"/>
        <w:ind w:left="0"/>
        <w:jc w:val="both"/>
      </w:pPr>
      <w:r>
        <w:rPr>
          <w:rFonts w:ascii="Times New Roman"/>
          <w:b w:val="false"/>
          <w:i w:val="false"/>
          <w:color w:val="ff0000"/>
          <w:sz w:val="28"/>
        </w:rPr>
        <w:t xml:space="preserve">
      Сноска. Статья 532 исключена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533.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07.12.2009 </w:t>
      </w:r>
      <w:r>
        <w:rPr>
          <w:rFonts w:ascii="Times New Roman"/>
          <w:b w:val="false"/>
          <w:i w:val="false"/>
          <w:color w:val="ff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533 с изменениями, внесенными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533-1. Получение незаконного материального вознаграждения лицом, уполномоченным на выполнение государственных функций, либо приравненным к нему лицом </w:t>
      </w:r>
    </w:p>
    <w:p>
      <w:pPr>
        <w:spacing w:after="0"/>
        <w:ind w:left="0"/>
        <w:jc w:val="both"/>
      </w:pPr>
      <w:r>
        <w:rPr>
          <w:rFonts w:ascii="Times New Roman"/>
          <w:b w:val="false"/>
          <w:i w:val="false"/>
          <w:color w:val="000000"/>
          <w:sz w:val="28"/>
        </w:rPr>
        <w:t xml:space="preserve">
      1.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содержатся признаки уголовно наказуемого деяния, - </w:t>
      </w:r>
    </w:p>
    <w:p>
      <w:pPr>
        <w:spacing w:after="0"/>
        <w:ind w:left="0"/>
        <w:jc w:val="both"/>
      </w:pPr>
      <w:r>
        <w:rPr>
          <w:rFonts w:ascii="Times New Roman"/>
          <w:b w:val="false"/>
          <w:i w:val="false"/>
          <w:color w:val="000000"/>
          <w:sz w:val="28"/>
        </w:rPr>
        <w:t xml:space="preserve">
      влечет штраф в размере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533-1 в соответствии с Законом РК от 21.07.2007 N </w:t>
      </w:r>
      <w:r>
        <w:rPr>
          <w:rFonts w:ascii="Times New Roman"/>
          <w:b w:val="false"/>
          <w:i w:val="false"/>
          <w:color w:val="000000"/>
          <w:sz w:val="28"/>
        </w:rPr>
        <w:t>308</w:t>
      </w:r>
      <w:r>
        <w:rPr>
          <w:rFonts w:ascii="Times New Roman"/>
          <w:b w:val="false"/>
          <w:i w:val="false"/>
          <w:color w:val="ff0000"/>
          <w:sz w:val="28"/>
        </w:rPr>
        <w:t xml:space="preserve">; с изменениями, внесенными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534. Предоставление незаконного материального вознаграждения юридическими лицами </w:t>
      </w:r>
    </w:p>
    <w:p>
      <w:pPr>
        <w:spacing w:after="0"/>
        <w:ind w:left="0"/>
        <w:jc w:val="both"/>
      </w:pPr>
      <w:r>
        <w:rPr>
          <w:rFonts w:ascii="Times New Roman"/>
          <w:b w:val="false"/>
          <w:i w:val="false"/>
          <w:color w:val="000000"/>
          <w:sz w:val="28"/>
        </w:rPr>
        <w:t xml:space="preserve">
      1. Предоставление юридическими лицами лицам, </w:t>
      </w:r>
      <w:r>
        <w:rPr>
          <w:rFonts w:ascii="Times New Roman"/>
          <w:b w:val="false"/>
          <w:i w:val="false"/>
          <w:color w:val="000000"/>
          <w:sz w:val="28"/>
        </w:rPr>
        <w:t xml:space="preserve">уполномоченным </w:t>
      </w:r>
      <w:r>
        <w:rPr>
          <w:rFonts w:ascii="Times New Roman"/>
          <w:b w:val="false"/>
          <w:i w:val="false"/>
          <w:color w:val="000000"/>
          <w:sz w:val="28"/>
        </w:rPr>
        <w:t xml:space="preserve">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уголовно наказуемого деяния, - </w:t>
      </w:r>
    </w:p>
    <w:p>
      <w:pPr>
        <w:spacing w:after="0"/>
        <w:ind w:left="0"/>
        <w:jc w:val="both"/>
      </w:pPr>
      <w:r>
        <w:rPr>
          <w:rFonts w:ascii="Times New Roman"/>
          <w:b w:val="false"/>
          <w:i w:val="false"/>
          <w:color w:val="000000"/>
          <w:sz w:val="28"/>
        </w:rPr>
        <w:t xml:space="preserve">
      влечет штраф в размере от ста до пятисот месячных расчетных показателей. </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запрещение деятельности юридического лица. </w:t>
      </w:r>
    </w:p>
    <w:p>
      <w:pPr>
        <w:spacing w:after="0"/>
        <w:ind w:left="0"/>
        <w:jc w:val="both"/>
      </w:pPr>
      <w:r>
        <w:rPr>
          <w:rFonts w:ascii="Times New Roman"/>
          <w:b w:val="false"/>
          <w:i w:val="false"/>
          <w:color w:val="000000"/>
          <w:sz w:val="28"/>
        </w:rPr>
        <w:t xml:space="preserve">
      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лица добровольно в десятидневный срок заявили о случившемся в компетентные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534 с изменениями, внесенными законами РК от 25 сентября 2003 г. </w:t>
      </w:r>
      <w:r>
        <w:rPr>
          <w:rFonts w:ascii="Times New Roman"/>
          <w:b w:val="false"/>
          <w:i w:val="false"/>
          <w:color w:val="000000"/>
          <w:sz w:val="28"/>
        </w:rPr>
        <w:t xml:space="preserve">N 484 </w:t>
      </w:r>
      <w:r>
        <w:rPr>
          <w:rFonts w:ascii="Times New Roman"/>
          <w:b w:val="false"/>
          <w:i w:val="false"/>
          <w:color w:val="ff0000"/>
          <w:sz w:val="28"/>
        </w:rPr>
        <w:t xml:space="preserve">;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535.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w:t>
      </w:r>
    </w:p>
    <w:p>
      <w:pPr>
        <w:spacing w:after="0"/>
        <w:ind w:left="0"/>
        <w:jc w:val="both"/>
      </w:pPr>
      <w:r>
        <w:rPr>
          <w:rFonts w:ascii="Times New Roman"/>
          <w:b w:val="false"/>
          <w:i w:val="false"/>
          <w:color w:val="000000"/>
          <w:sz w:val="28"/>
        </w:rPr>
        <w:t xml:space="preserve">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 </w:t>
      </w:r>
    </w:p>
    <w:p>
      <w:pPr>
        <w:spacing w:after="0"/>
        <w:ind w:left="0"/>
        <w:jc w:val="both"/>
      </w:pPr>
      <w:r>
        <w:rPr>
          <w:rFonts w:ascii="Times New Roman"/>
          <w:b w:val="false"/>
          <w:i w:val="false"/>
          <w:color w:val="000000"/>
          <w:sz w:val="28"/>
        </w:rPr>
        <w:t xml:space="preserve">
      влечет штраф на руководителей этих организаций в размере от ста до трехсот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с изменениями, внесенными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536. Заведомо ложная информация о факте коррупционного правонарушения </w:t>
      </w:r>
    </w:p>
    <w:p>
      <w:pPr>
        <w:spacing w:after="0"/>
        <w:ind w:left="0"/>
        <w:jc w:val="both"/>
      </w:pPr>
      <w:r>
        <w:rPr>
          <w:rFonts w:ascii="Times New Roman"/>
          <w:b w:val="false"/>
          <w:i w:val="false"/>
          <w:color w:val="ff0000"/>
          <w:sz w:val="28"/>
        </w:rPr>
        <w:t xml:space="preserve">
      (исключена Законом РК от 21 июля 2007 г. N </w:t>
      </w:r>
      <w:r>
        <w:rPr>
          <w:rFonts w:ascii="Times New Roman"/>
          <w:b w:val="false"/>
          <w:i w:val="false"/>
          <w:color w:val="ff0000"/>
          <w:sz w:val="28"/>
        </w:rPr>
        <w:t xml:space="preserve">308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537. Непринятие мер руководителями государственных органов по борьбе с коррупцией </w:t>
      </w:r>
    </w:p>
    <w:p>
      <w:pPr>
        <w:spacing w:after="0"/>
        <w:ind w:left="0"/>
        <w:jc w:val="both"/>
      </w:pPr>
      <w:r>
        <w:rPr>
          <w:rFonts w:ascii="Times New Roman"/>
          <w:b w:val="false"/>
          <w:i w:val="false"/>
          <w:color w:val="000000"/>
          <w:sz w:val="28"/>
        </w:rPr>
        <w:t xml:space="preserve">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 пределах своих полномочий мер в отношении подчиненных им лиц, виновных в совершении коррупционных правонарушений, либо принятие указанных мер с нарушением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борьбе с коррупцией, либо непредставление соответствующей информации в налоговые органы по месту жительства виновных лиц - </w:t>
      </w:r>
    </w:p>
    <w:p>
      <w:pPr>
        <w:spacing w:after="0"/>
        <w:ind w:left="0"/>
        <w:jc w:val="both"/>
      </w:pPr>
      <w:r>
        <w:rPr>
          <w:rFonts w:ascii="Times New Roman"/>
          <w:b w:val="false"/>
          <w:i w:val="false"/>
          <w:color w:val="000000"/>
          <w:sz w:val="28"/>
        </w:rPr>
        <w:t xml:space="preserve">
      влечет штраф в размере от пятидесяти до ста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изменениями, внесенными законами РК от 25.09.2003 </w:t>
      </w:r>
      <w:r>
        <w:rPr>
          <w:rFonts w:ascii="Times New Roman"/>
          <w:b w:val="false"/>
          <w:i w:val="false"/>
          <w:color w:val="000000"/>
          <w:sz w:val="28"/>
        </w:rPr>
        <w:t>N 484</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(вводятся в действие с 01.01.2006); от 27.07.2007 N </w:t>
      </w:r>
      <w:r>
        <w:rPr>
          <w:rFonts w:ascii="Times New Roman"/>
          <w:b w:val="false"/>
          <w:i w:val="false"/>
          <w:color w:val="000000"/>
          <w:sz w:val="28"/>
        </w:rPr>
        <w:t xml:space="preserve">315 </w:t>
      </w:r>
      <w:r>
        <w:rPr>
          <w:rFonts w:ascii="Times New Roman"/>
          <w:b w:val="false"/>
          <w:i w:val="false"/>
          <w:color w:val="ff0000"/>
          <w:sz w:val="28"/>
        </w:rPr>
        <w:t xml:space="preserve">(вводятся в действие со дня официального опубликования);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537-1.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537-1 в соответствии с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71" w:id="638"/>
    <w:p>
      <w:pPr>
        <w:spacing w:after="0"/>
        <w:ind w:left="0"/>
        <w:jc w:val="left"/>
      </w:pPr>
      <w:r>
        <w:rPr>
          <w:rFonts w:ascii="Times New Roman"/>
          <w:b/>
          <w:i w:val="false"/>
          <w:color w:val="000000"/>
        </w:rPr>
        <w:t xml:space="preserve"> Раздел 3. Органы, уполномоченные рассматривать дела</w:t>
      </w:r>
      <w:r>
        <w:br/>
      </w:r>
      <w:r>
        <w:rPr>
          <w:rFonts w:ascii="Times New Roman"/>
          <w:b/>
          <w:i w:val="false"/>
          <w:color w:val="000000"/>
        </w:rPr>
        <w:t>об административных правонарушениях</w:t>
      </w:r>
      <w:r>
        <w:br/>
      </w:r>
      <w:r>
        <w:rPr>
          <w:rFonts w:ascii="Times New Roman"/>
          <w:b/>
          <w:i w:val="false"/>
          <w:color w:val="000000"/>
        </w:rPr>
        <w:t xml:space="preserve"> Глава 31. Основные положения</w:t>
      </w:r>
    </w:p>
    <w:bookmarkEnd w:id="638"/>
    <w:p>
      <w:pPr>
        <w:spacing w:after="0"/>
        <w:ind w:left="0"/>
        <w:jc w:val="both"/>
      </w:pPr>
      <w:r>
        <w:rPr>
          <w:rFonts w:ascii="Times New Roman"/>
          <w:b/>
          <w:i w:val="false"/>
          <w:color w:val="000000"/>
          <w:sz w:val="28"/>
        </w:rPr>
        <w:t xml:space="preserve">Статья 538. Органы (должностные лица), уполномоченные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Дела об административных правонарушениях рассматривают: </w:t>
      </w:r>
    </w:p>
    <w:p>
      <w:pPr>
        <w:spacing w:after="0"/>
        <w:ind w:left="0"/>
        <w:jc w:val="both"/>
      </w:pPr>
      <w:r>
        <w:rPr>
          <w:rFonts w:ascii="Times New Roman"/>
          <w:b w:val="false"/>
          <w:i w:val="false"/>
          <w:color w:val="000000"/>
          <w:sz w:val="28"/>
        </w:rPr>
        <w:t xml:space="preserve">
      1) судьи специализированных административных судов; </w:t>
      </w:r>
    </w:p>
    <w:p>
      <w:pPr>
        <w:spacing w:after="0"/>
        <w:ind w:left="0"/>
        <w:jc w:val="both"/>
      </w:pPr>
      <w:r>
        <w:rPr>
          <w:rFonts w:ascii="Times New Roman"/>
          <w:b w:val="false"/>
          <w:i w:val="false"/>
          <w:color w:val="000000"/>
          <w:sz w:val="28"/>
        </w:rPr>
        <w:t xml:space="preserve">
      1-1) судьи специализированных межрайонных судов по делам несовершеннолетних; </w:t>
      </w:r>
    </w:p>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настоящим Кодексом.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 ходатайству защитника или законного представителя несовершеннолетнего дела, отнесенные к подсудности специализированного межрайонного суда по делам несовершеннолетних, могут рассматриваться специализированным административным судом.</w:t>
      </w:r>
    </w:p>
    <w:p>
      <w:pPr>
        <w:spacing w:after="0"/>
        <w:ind w:left="0"/>
        <w:jc w:val="both"/>
      </w:pPr>
      <w:r>
        <w:rPr>
          <w:rFonts w:ascii="Times New Roman"/>
          <w:b w:val="false"/>
          <w:i w:val="false"/>
          <w:color w:val="000000"/>
          <w:sz w:val="28"/>
        </w:rPr>
        <w:t>
      Ходатайство о рассмотрении дела районным и приравненным к нему судом может быть подано до назначения рассмотрения дела.</w:t>
      </w:r>
    </w:p>
    <w:p>
      <w:pPr>
        <w:spacing w:after="0"/>
        <w:ind w:left="0"/>
        <w:jc w:val="both"/>
      </w:pPr>
      <w:r>
        <w:rPr>
          <w:rFonts w:ascii="Times New Roman"/>
          <w:b w:val="false"/>
          <w:i w:val="false"/>
          <w:color w:val="000000"/>
          <w:sz w:val="28"/>
        </w:rPr>
        <w:t>
      2. Если на территории соответствующей административно-территориальной единицы не образован специализированный административный суд, отнесенные к его подсудности дела вправе рассматривать районный (городской)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с изменениями, внесенными законами РК от 05.07.2008 </w:t>
      </w:r>
      <w:r>
        <w:rPr>
          <w:rFonts w:ascii="Times New Roman"/>
          <w:b w:val="false"/>
          <w:i w:val="false"/>
          <w:color w:val="000000"/>
          <w:sz w:val="28"/>
        </w:rPr>
        <w:t xml:space="preserve">N 64-IV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ст.3 </w:t>
      </w:r>
      <w:r>
        <w:rPr>
          <w:rFonts w:ascii="Times New Roman"/>
          <w:b w:val="false"/>
          <w:i w:val="false"/>
          <w:color w:val="ff0000"/>
          <w:sz w:val="28"/>
        </w:rPr>
        <w:t xml:space="preserve">);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539. Разграничение компетенции органов (должностных лиц), уполномоченных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1. Судьи рассматривают дела об административных правонарушениях, отнесенных к их ведению настоящим Кодексом. </w:t>
      </w:r>
    </w:p>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541 настоящего Кодекса. </w:t>
      </w:r>
    </w:p>
    <w:p>
      <w:pPr>
        <w:spacing w:after="0"/>
        <w:ind w:left="0"/>
        <w:jc w:val="both"/>
      </w:pPr>
      <w:r>
        <w:rPr>
          <w:rFonts w:ascii="Times New Roman"/>
          <w:b w:val="false"/>
          <w:i w:val="false"/>
          <w:color w:val="000000"/>
          <w:sz w:val="28"/>
        </w:rPr>
        <w:t xml:space="preserve">
      3. Дела об административных правонарушениях, за которые в качестве одного из видов административного взыскания предусмотрены административное выдворение за пределы Республики Казахстан иностранцев либо лиц без гражданства, административный арест, возмездное изъятие предметов, явившихся орудием либо предметом совершения административного правонарушения, либо конфискация этих предметов,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принудительный снос самовольно возводимого или возведенного строения, приостановление или запрещение деятельности индивидуального предпринимателя или юридического лица, рассматриваются судьей.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(Часть исключена - Законом Республики Казахстан от 21 октября 2005 года N </w:t>
      </w:r>
      <w:r>
        <w:rPr>
          <w:rFonts w:ascii="Times New Roman"/>
          <w:b w:val="false"/>
          <w:i w:val="false"/>
          <w:color w:val="000000"/>
          <w:sz w:val="28"/>
        </w:rPr>
        <w:t xml:space="preserve">80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соответствии со статьей 27 настоящего Кодекса по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с изменениями, внесенными законами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от 21 октября 2005 года N </w:t>
      </w:r>
      <w:r>
        <w:rPr>
          <w:rFonts w:ascii="Times New Roman"/>
          <w:b w:val="false"/>
          <w:i w:val="false"/>
          <w:color w:val="000000"/>
          <w:sz w:val="28"/>
        </w:rPr>
        <w:t xml:space="preserve">80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540. Порядок образования комиссий по защите прав несовершеннолетних </w:t>
      </w:r>
    </w:p>
    <w:p>
      <w:pPr>
        <w:spacing w:after="0"/>
        <w:ind w:left="0"/>
        <w:jc w:val="both"/>
      </w:pPr>
      <w:r>
        <w:rPr>
          <w:rFonts w:ascii="Times New Roman"/>
          <w:b w:val="false"/>
          <w:i w:val="false"/>
          <w:color w:val="ff0000"/>
          <w:sz w:val="28"/>
        </w:rPr>
        <w:t xml:space="preserve">
      (Исключена - Законом РК от 20 января 2006 года N </w:t>
      </w:r>
      <w:r>
        <w:rPr>
          <w:rFonts w:ascii="Times New Roman"/>
          <w:b w:val="false"/>
          <w:i w:val="false"/>
          <w:color w:val="ff0000"/>
          <w:sz w:val="28"/>
        </w:rPr>
        <w:t xml:space="preserve">123 </w:t>
      </w:r>
      <w:r>
        <w:rPr>
          <w:rFonts w:ascii="Times New Roman"/>
          <w:b w:val="false"/>
          <w:i w:val="false"/>
          <w:color w:val="ff0000"/>
          <w:sz w:val="28"/>
        </w:rPr>
        <w:t xml:space="preserve">(вводится в действие с 1 января 2006 года) </w:t>
      </w:r>
    </w:p>
    <w:bookmarkStart w:name="z576" w:id="639"/>
    <w:p>
      <w:pPr>
        <w:spacing w:after="0"/>
        <w:ind w:left="0"/>
        <w:jc w:val="left"/>
      </w:pPr>
      <w:r>
        <w:rPr>
          <w:rFonts w:ascii="Times New Roman"/>
          <w:b/>
          <w:i w:val="false"/>
          <w:color w:val="000000"/>
        </w:rPr>
        <w:t xml:space="preserve"> Глава 32. Подведомственность дел</w:t>
      </w:r>
      <w:r>
        <w:br/>
      </w:r>
      <w:r>
        <w:rPr>
          <w:rFonts w:ascii="Times New Roman"/>
          <w:b/>
          <w:i w:val="false"/>
          <w:color w:val="000000"/>
        </w:rPr>
        <w:t>об административных правонарушениях, компетенция</w:t>
      </w:r>
      <w:r>
        <w:br/>
      </w:r>
      <w:r>
        <w:rPr>
          <w:rFonts w:ascii="Times New Roman"/>
          <w:b/>
          <w:i w:val="false"/>
          <w:color w:val="000000"/>
        </w:rPr>
        <w:t>должностных лиц по рассмотрению дел и наложению</w:t>
      </w:r>
      <w:r>
        <w:br/>
      </w:r>
      <w:r>
        <w:rPr>
          <w:rFonts w:ascii="Times New Roman"/>
          <w:b/>
          <w:i w:val="false"/>
          <w:color w:val="000000"/>
        </w:rPr>
        <w:t>административных взысканий</w:t>
      </w:r>
    </w:p>
    <w:bookmarkEnd w:id="639"/>
    <w:p>
      <w:pPr>
        <w:spacing w:after="0"/>
        <w:ind w:left="0"/>
        <w:jc w:val="both"/>
      </w:pPr>
      <w:r>
        <w:rPr>
          <w:rFonts w:ascii="Times New Roman"/>
          <w:b/>
          <w:i w:val="false"/>
          <w:color w:val="000000"/>
          <w:sz w:val="28"/>
        </w:rPr>
        <w:t xml:space="preserve">Статья 541. Суды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Законом РК от 04.07.2012 </w:t>
      </w:r>
      <w:r>
        <w:rPr>
          <w:rFonts w:ascii="Times New Roman"/>
          <w:b w:val="false"/>
          <w:i w:val="false"/>
          <w:color w:val="ff0000"/>
          <w:sz w:val="28"/>
        </w:rPr>
        <w:t>№ 25-V</w:t>
      </w:r>
      <w:r>
        <w:rPr>
          <w:rFonts w:ascii="Times New Roman"/>
          <w:b w:val="false"/>
          <w:i w:val="false"/>
          <w:color w:val="ff0000"/>
          <w:sz w:val="28"/>
        </w:rPr>
        <w:t xml:space="preserve"> (вводятся в действие с 01.01.2016).</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84-1, 85 (частями четвертой и пятой), 85-1 (частью второй), 85-2 (частью второй), 85-3, 86, 86-1, 86-2, 87 (частями 2-1 и 2-2), 87 (частями пятой и шестой), 87-2, 87-3, 87-4, 87-5, 95 – 110-1, 122, 124 (частью первой), 127, 129, 130, 135-1, 136 – 136-3,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и четырнадцатой), 147-11 (частями седьмой и девятой), 147-12, 147-13, 151, 151-1, 153, 154, 154-1, 155, 155-2, 156, 157, 157-1, 158, 158-3, 158-4, 158-5, 159, 161 (частями первой, четвертой и пятой), 162, 163 (частями третьей, четвертой, шестой, седьмой и тринадцатой), 163-2, 163-3, 163-4, 163-6,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третьей), 177-3, 177-4, 177-5, 179 (частями первой и второй), 179-1, 183, 184, 184-1, 185, 187, 188 (частью второй), 190, 192, 200, 202, 203, 206-2, 208-1, 209, 213 (частями четвертой – шестой), 214, 219-6, 219-8 (частями второй и третьей), 222 – 226, 228 – 229, 230-1, 230-2, 231 (частью второй), 232, 233, 234-1, 235 (частью второй), 235-1 (частью четвертой), 237, 237-1, 240-2, 246 (частью второй), 275-1, 278 (частью первой), 283 (частями первой и третьей), 298 (частями второй и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и восьмой), 309-2 (частью четвертой), 309-4 (частями восьмой, девятой), 309-5, 310-1 (частями 1-1 и второй), 311-1 (частью седьмой),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328-2 (частью второй), 330, 330-1 (частью второй), 332 (частями первой, второй и четвертой), 335, 336 (частями третьей и четвертой), 336-1 (частью третьей), 336-2 (частью третьей), 338 (частью первой), 338-1, 339, 340, 341-1, 342 – 344, 346 – 357, 357-1, 357-2 (частью второй), 357-3, 357-4, 357-5, 357-6, 357-7 (частью второй), 362, 362-1, 363, 365, 366, 367, 368, 368-1, 369 (частью второй), 370 (частью второй), 371 (частью второй), 372 – 376, 380 (частью второй), 380-2, 381-1, 386 (частью третьей), 388, 388-1,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453 (частью второй), 454 (частями первой – третьей), 461 (частью 3-1), 463-3 (частью третьей), 464-1 (частями первой и второй), 464-2 (частью второй), 464-3 (частями второй – четвертой), 465 (частью второй), 466 (частью второй), 467, 468 (частями первой и второй), 468-1, 468-2, 469 (частями второй и третьей), 471 (частями первой, второй, четвертой – одиннадцатой), 473 (частью третьей), 474-1, 474-2, 477 (частью третьей), 484, 492 (частью второй), 494 (частью второй), 494-1 (частями третьей и пятой), 496 (частью второй), 501, 512-1 – 512-5, 513 – 518, 520 – 524, 528 – 537-1 настоящего Кодекса, за исключением случаев, предусмотренных частью третьей настоящей статьи.</w:t>
      </w:r>
    </w:p>
    <w:bookmarkStart w:name="z1095" w:id="640"/>
    <w:p>
      <w:pPr>
        <w:spacing w:after="0"/>
        <w:ind w:left="0"/>
        <w:jc w:val="both"/>
      </w:pPr>
      <w:r>
        <w:rPr>
          <w:rFonts w:ascii="Times New Roman"/>
          <w:b w:val="false"/>
          <w:i w:val="false"/>
          <w:color w:val="000000"/>
          <w:sz w:val="28"/>
        </w:rPr>
        <w:t xml:space="preserve">
      1-1. Судьи специализированных межрайонных судов по делам несовершеннолетних рассматривают дела: </w:t>
      </w:r>
    </w:p>
    <w:bookmarkEnd w:id="640"/>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статьями 320 (частью второй), 331, 332 (частью третьей), 334 (частью третьей), 341 (частью второй), 500 (частью второй) настоящего Кодекса; </w:t>
      </w:r>
    </w:p>
    <w:p>
      <w:pPr>
        <w:spacing w:after="0"/>
        <w:ind w:left="0"/>
        <w:jc w:val="both"/>
      </w:pPr>
      <w:r>
        <w:rPr>
          <w:rFonts w:ascii="Times New Roman"/>
          <w:b w:val="false"/>
          <w:i w:val="false"/>
          <w:color w:val="000000"/>
          <w:sz w:val="28"/>
        </w:rPr>
        <w:t xml:space="preserve">
      2) об административных правонарушениях, предусмотренных статьями 111, 111-1, 111-2, 111-3, 112, 112-1, 114, 115, 115-1, 116, 117, 327 (частью второй), 336 (частью 1-1), 336-3 (частью второй), 336-4 (частью второй), 519 настоящего Кодекса. </w:t>
      </w:r>
    </w:p>
    <w:bookmarkStart w:name="z1132" w:id="641"/>
    <w:p>
      <w:pPr>
        <w:spacing w:after="0"/>
        <w:ind w:left="0"/>
        <w:jc w:val="both"/>
      </w:pPr>
      <w:r>
        <w:rPr>
          <w:rFonts w:ascii="Times New Roman"/>
          <w:b w:val="false"/>
          <w:i w:val="false"/>
          <w:color w:val="000000"/>
          <w:sz w:val="28"/>
        </w:rPr>
        <w:t xml:space="preserve">
      2. Кроме указанных в части первой настоящей статьи, судьи рассматривают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за которые предусмотрены: административное выдворение за пределы Республики Казахстан иностранцев либо лиц без гражданства, административный арест, лишение лицензии, специального разрешения, квалификационного аттестата (свидетельства), лишение специального права, возмездное изъятие либо конфискация предметов, явившихся орудием либо предметом совершения административного правонарушения, а также принудительный снос строения, запрещение заниматься определенной деятельностью. </w:t>
      </w:r>
    </w:p>
    <w:bookmarkEnd w:id="641"/>
    <w:bookmarkStart w:name="z1133" w:id="642"/>
    <w:p>
      <w:pPr>
        <w:spacing w:after="0"/>
        <w:ind w:left="0"/>
        <w:jc w:val="both"/>
      </w:pPr>
      <w:r>
        <w:rPr>
          <w:rFonts w:ascii="Times New Roman"/>
          <w:b w:val="false"/>
          <w:i w:val="false"/>
          <w:color w:val="000000"/>
          <w:sz w:val="28"/>
        </w:rPr>
        <w:t xml:space="preserve">
      3. Судьи Верховного Суда, областных, районных и приравненных к ним судов рассматривают дела, предусмотренные статьей 513 настоящего Кодекса, о фактах проявления неуважения к суду со стороны присутствующего в процессе лица, установленных в ходе судебного разбирательства. </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изменениями, внесенными законами РК от 28.03.2003 </w:t>
      </w:r>
      <w:r>
        <w:rPr>
          <w:rFonts w:ascii="Times New Roman"/>
          <w:b w:val="false"/>
          <w:i w:val="false"/>
          <w:color w:val="000000"/>
          <w:sz w:val="28"/>
        </w:rPr>
        <w:t xml:space="preserve">N 398 </w:t>
      </w:r>
      <w:r>
        <w:rPr>
          <w:rFonts w:ascii="Times New Roman"/>
          <w:b w:val="false"/>
          <w:i w:val="false"/>
          <w:color w:val="ff0000"/>
          <w:sz w:val="28"/>
        </w:rPr>
        <w:t xml:space="preserve">; от 03.06.2003 </w:t>
      </w:r>
      <w:r>
        <w:rPr>
          <w:rFonts w:ascii="Times New Roman"/>
          <w:b w:val="false"/>
          <w:i w:val="false"/>
          <w:color w:val="000000"/>
          <w:sz w:val="28"/>
        </w:rPr>
        <w:t xml:space="preserve">N 428 </w:t>
      </w:r>
      <w:r>
        <w:rPr>
          <w:rFonts w:ascii="Times New Roman"/>
          <w:b w:val="false"/>
          <w:i w:val="false"/>
          <w:color w:val="ff0000"/>
          <w:sz w:val="28"/>
        </w:rPr>
        <w:t xml:space="preserve">; от 02.07.2003 N </w:t>
      </w:r>
      <w:r>
        <w:rPr>
          <w:rFonts w:ascii="Times New Roman"/>
          <w:b w:val="false"/>
          <w:i w:val="false"/>
          <w:color w:val="000000"/>
          <w:sz w:val="28"/>
        </w:rPr>
        <w:t xml:space="preserve">451 </w:t>
      </w:r>
      <w:r>
        <w:rPr>
          <w:rFonts w:ascii="Times New Roman"/>
          <w:b w:val="false"/>
          <w:i w:val="false"/>
          <w:color w:val="ff0000"/>
          <w:sz w:val="28"/>
        </w:rPr>
        <w:t xml:space="preserve">; от 03.07.2003 N </w:t>
      </w:r>
      <w:r>
        <w:rPr>
          <w:rFonts w:ascii="Times New Roman"/>
          <w:b w:val="false"/>
          <w:i w:val="false"/>
          <w:color w:val="000000"/>
          <w:sz w:val="28"/>
        </w:rPr>
        <w:t xml:space="preserve">464 </w:t>
      </w:r>
      <w:r>
        <w:rPr>
          <w:rFonts w:ascii="Times New Roman"/>
          <w:b w:val="false"/>
          <w:i w:val="false"/>
          <w:color w:val="ff0000"/>
          <w:sz w:val="28"/>
        </w:rPr>
        <w:t xml:space="preserve">;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1 января 2004 года); от 05.12.2003 </w:t>
      </w:r>
      <w:r>
        <w:rPr>
          <w:rFonts w:ascii="Times New Roman"/>
          <w:b w:val="false"/>
          <w:i w:val="false"/>
          <w:color w:val="000000"/>
          <w:sz w:val="28"/>
        </w:rPr>
        <w:t xml:space="preserve">N 506 </w:t>
      </w:r>
      <w:r>
        <w:rPr>
          <w:rFonts w:ascii="Times New Roman"/>
          <w:b w:val="false"/>
          <w:i w:val="false"/>
          <w:color w:val="ff0000"/>
          <w:sz w:val="28"/>
        </w:rPr>
        <w:t xml:space="preserve">; от 06.05.2004 </w:t>
      </w:r>
      <w:r>
        <w:rPr>
          <w:rFonts w:ascii="Times New Roman"/>
          <w:b w:val="false"/>
          <w:i w:val="false"/>
          <w:color w:val="000000"/>
          <w:sz w:val="28"/>
        </w:rPr>
        <w:t xml:space="preserve">N 551 </w:t>
      </w:r>
      <w:r>
        <w:rPr>
          <w:rFonts w:ascii="Times New Roman"/>
          <w:b w:val="false"/>
          <w:i w:val="false"/>
          <w:color w:val="ff0000"/>
          <w:sz w:val="28"/>
        </w:rPr>
        <w:t xml:space="preserve">; от 06.07.2004 </w:t>
      </w:r>
      <w:r>
        <w:rPr>
          <w:rFonts w:ascii="Times New Roman"/>
          <w:b w:val="false"/>
          <w:i w:val="false"/>
          <w:color w:val="000000"/>
          <w:sz w:val="28"/>
        </w:rPr>
        <w:t xml:space="preserve">N 572 </w:t>
      </w:r>
      <w:r>
        <w:rPr>
          <w:rFonts w:ascii="Times New Roman"/>
          <w:b w:val="false"/>
          <w:i w:val="false"/>
          <w:color w:val="ff0000"/>
          <w:sz w:val="28"/>
        </w:rPr>
        <w:t xml:space="preserve">; от 09.12.2004 </w:t>
      </w:r>
      <w:r>
        <w:rPr>
          <w:rFonts w:ascii="Times New Roman"/>
          <w:b w:val="false"/>
          <w:i w:val="false"/>
          <w:color w:val="000000"/>
          <w:sz w:val="28"/>
        </w:rPr>
        <w:t xml:space="preserve">N 10 </w:t>
      </w:r>
      <w:r>
        <w:rPr>
          <w:rFonts w:ascii="Times New Roman"/>
          <w:b w:val="false"/>
          <w:i w:val="false"/>
          <w:color w:val="ff0000"/>
          <w:sz w:val="28"/>
        </w:rPr>
        <w:t xml:space="preserve">; от 13.04.2005 </w:t>
      </w:r>
      <w:r>
        <w:rPr>
          <w:rFonts w:ascii="Times New Roman"/>
          <w:b w:val="false"/>
          <w:i w:val="false"/>
          <w:color w:val="000000"/>
          <w:sz w:val="28"/>
        </w:rPr>
        <w:t xml:space="preserve">N 40 </w:t>
      </w:r>
      <w:r>
        <w:rPr>
          <w:rFonts w:ascii="Times New Roman"/>
          <w:b w:val="false"/>
          <w:i w:val="false"/>
          <w:color w:val="ff0000"/>
          <w:sz w:val="28"/>
        </w:rPr>
        <w:t xml:space="preserve">(вводится в действие с 1 января 2005 г.);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07.07.2006 N </w:t>
      </w:r>
      <w:r>
        <w:rPr>
          <w:rFonts w:ascii="Times New Roman"/>
          <w:b w:val="false"/>
          <w:i w:val="false"/>
          <w:color w:val="000000"/>
          <w:sz w:val="28"/>
        </w:rPr>
        <w:t xml:space="preserve">174 </w:t>
      </w:r>
      <w:r>
        <w:rPr>
          <w:rFonts w:ascii="Times New Roman"/>
          <w:b w:val="false"/>
          <w:i w:val="false"/>
          <w:color w:val="ff0000"/>
          <w:sz w:val="28"/>
        </w:rPr>
        <w:t xml:space="preserve">; от 07.07.2006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07.07.2006 N </w:t>
      </w:r>
      <w:r>
        <w:rPr>
          <w:rFonts w:ascii="Times New Roman"/>
          <w:b w:val="false"/>
          <w:i w:val="false"/>
          <w:color w:val="000000"/>
          <w:sz w:val="28"/>
        </w:rPr>
        <w:t xml:space="preserve">181 </w:t>
      </w:r>
      <w:r>
        <w:rPr>
          <w:rFonts w:ascii="Times New Roman"/>
          <w:b w:val="false"/>
          <w:i w:val="false"/>
          <w:color w:val="ff0000"/>
          <w:sz w:val="28"/>
        </w:rPr>
        <w:t xml:space="preserve">(вводится в действие с 1 января 2007 года); от 12.01.2007 N </w:t>
      </w:r>
      <w:r>
        <w:rPr>
          <w:rFonts w:ascii="Times New Roman"/>
          <w:b w:val="false"/>
          <w:i w:val="false"/>
          <w:color w:val="000000"/>
          <w:sz w:val="28"/>
        </w:rPr>
        <w:t xml:space="preserve">220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статье 2 </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12.01.2007 </w:t>
      </w:r>
      <w:r>
        <w:rPr>
          <w:rFonts w:ascii="Times New Roman"/>
          <w:b w:val="false"/>
          <w:i w:val="false"/>
          <w:color w:val="000000"/>
          <w:sz w:val="28"/>
        </w:rPr>
        <w:t>N 224</w:t>
      </w:r>
      <w:r>
        <w:rPr>
          <w:rFonts w:ascii="Times New Roman"/>
          <w:b w:val="false"/>
          <w:i w:val="false"/>
          <w:color w:val="ff0000"/>
          <w:sz w:val="28"/>
        </w:rPr>
        <w:t xml:space="preserve"> (вводится в действие с 01.01.2012);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29.06.2007 </w:t>
      </w:r>
      <w:r>
        <w:rPr>
          <w:rFonts w:ascii="Times New Roman"/>
          <w:b w:val="false"/>
          <w:i w:val="false"/>
          <w:color w:val="000000"/>
          <w:sz w:val="28"/>
        </w:rPr>
        <w:t xml:space="preserve">N 270 </w:t>
      </w:r>
      <w:r>
        <w:rPr>
          <w:rFonts w:ascii="Times New Roman"/>
          <w:b w:val="false"/>
          <w:i w:val="false"/>
          <w:color w:val="ff0000"/>
          <w:sz w:val="28"/>
        </w:rPr>
        <w:t xml:space="preserve">; от 06.07.2007 </w:t>
      </w:r>
      <w:r>
        <w:rPr>
          <w:rFonts w:ascii="Times New Roman"/>
          <w:b w:val="false"/>
          <w:i w:val="false"/>
          <w:color w:val="000000"/>
          <w:sz w:val="28"/>
        </w:rPr>
        <w:t xml:space="preserve">N 276 </w:t>
      </w:r>
      <w:r>
        <w:rPr>
          <w:rFonts w:ascii="Times New Roman"/>
          <w:b w:val="false"/>
          <w:i w:val="false"/>
          <w:color w:val="ff0000"/>
          <w:sz w:val="28"/>
        </w:rPr>
        <w:t xml:space="preserve">; от 21.07.2007 N </w:t>
      </w:r>
      <w:r>
        <w:rPr>
          <w:rFonts w:ascii="Times New Roman"/>
          <w:b w:val="false"/>
          <w:i w:val="false"/>
          <w:color w:val="000000"/>
          <w:sz w:val="28"/>
        </w:rPr>
        <w:t xml:space="preserve">299 </w:t>
      </w:r>
      <w:r>
        <w:rPr>
          <w:rFonts w:ascii="Times New Roman"/>
          <w:b w:val="false"/>
          <w:i w:val="false"/>
          <w:color w:val="ff0000"/>
          <w:sz w:val="28"/>
        </w:rPr>
        <w:t xml:space="preserve">; от 21.07.2007 N </w:t>
      </w:r>
      <w:r>
        <w:rPr>
          <w:rFonts w:ascii="Times New Roman"/>
          <w:b w:val="false"/>
          <w:i w:val="false"/>
          <w:color w:val="000000"/>
          <w:sz w:val="28"/>
        </w:rPr>
        <w:t xml:space="preserve">307 </w:t>
      </w:r>
      <w:r>
        <w:rPr>
          <w:rFonts w:ascii="Times New Roman"/>
          <w:b w:val="false"/>
          <w:i w:val="false"/>
          <w:color w:val="ff0000"/>
          <w:sz w:val="28"/>
        </w:rPr>
        <w:t xml:space="preserve">(порядок введения в действие см. статью 2 </w:t>
      </w:r>
      <w:r>
        <w:rPr>
          <w:rFonts w:ascii="Times New Roman"/>
          <w:b w:val="false"/>
          <w:i w:val="false"/>
          <w:color w:val="000000"/>
          <w:sz w:val="28"/>
        </w:rPr>
        <w:t xml:space="preserve">Закона </w:t>
      </w:r>
      <w:r>
        <w:rPr>
          <w:rFonts w:ascii="Times New Roman"/>
          <w:b w:val="false"/>
          <w:i w:val="false"/>
          <w:color w:val="ff0000"/>
          <w:sz w:val="28"/>
        </w:rPr>
        <w:t xml:space="preserve">); от 21.07.2007 N </w:t>
      </w:r>
      <w:r>
        <w:rPr>
          <w:rFonts w:ascii="Times New Roman"/>
          <w:b w:val="false"/>
          <w:i w:val="false"/>
          <w:color w:val="000000"/>
          <w:sz w:val="28"/>
        </w:rPr>
        <w:t xml:space="preserve">308 </w:t>
      </w:r>
      <w:r>
        <w:rPr>
          <w:rFonts w:ascii="Times New Roman"/>
          <w:b w:val="false"/>
          <w:i w:val="false"/>
          <w:color w:val="ff0000"/>
          <w:sz w:val="28"/>
        </w:rPr>
        <w:t xml:space="preserve">; от 27.07.2007 N </w:t>
      </w:r>
      <w:r>
        <w:rPr>
          <w:rFonts w:ascii="Times New Roman"/>
          <w:b w:val="false"/>
          <w:i w:val="false"/>
          <w:color w:val="000000"/>
          <w:sz w:val="28"/>
        </w:rPr>
        <w:t xml:space="preserve">320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05.07.2008 </w:t>
      </w:r>
      <w:r>
        <w:rPr>
          <w:rFonts w:ascii="Times New Roman"/>
          <w:b w:val="false"/>
          <w:i w:val="false"/>
          <w:color w:val="000000"/>
          <w:sz w:val="28"/>
        </w:rPr>
        <w:t xml:space="preserve">N 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05.07.2008 </w:t>
      </w:r>
      <w:r>
        <w:rPr>
          <w:rFonts w:ascii="Times New Roman"/>
          <w:b w:val="false"/>
          <w:i w:val="false"/>
          <w:color w:val="000000"/>
          <w:sz w:val="28"/>
        </w:rPr>
        <w:t xml:space="preserve">N 64-IV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ст.3 </w:t>
      </w:r>
      <w:r>
        <w:rPr>
          <w:rFonts w:ascii="Times New Roman"/>
          <w:b w:val="false"/>
          <w:i w:val="false"/>
          <w:color w:val="ff0000"/>
          <w:sz w:val="28"/>
        </w:rPr>
        <w:t xml:space="preserve">); от 05.07.2008 </w:t>
      </w:r>
      <w:r>
        <w:rPr>
          <w:rFonts w:ascii="Times New Roman"/>
          <w:b w:val="false"/>
          <w:i w:val="false"/>
          <w:color w:val="000000"/>
          <w:sz w:val="28"/>
        </w:rPr>
        <w:t xml:space="preserve">N 60-IV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25.12.2008 </w:t>
      </w:r>
      <w:r>
        <w:rPr>
          <w:rFonts w:ascii="Times New Roman"/>
          <w:b w:val="false"/>
          <w:i w:val="false"/>
          <w:color w:val="000000"/>
          <w:sz w:val="28"/>
        </w:rPr>
        <w:t xml:space="preserve">N 113-IV </w:t>
      </w:r>
      <w:r>
        <w:rPr>
          <w:rFonts w:ascii="Times New Roman"/>
          <w:b w:val="false"/>
          <w:i w:val="false"/>
          <w:color w:val="ff0000"/>
          <w:sz w:val="28"/>
        </w:rPr>
        <w:t xml:space="preserve">(вводится в действие с 01.01.2009); от 29.12.2008  </w:t>
      </w:r>
      <w:r>
        <w:rPr>
          <w:rFonts w:ascii="Times New Roman"/>
          <w:b w:val="false"/>
          <w:i w:val="false"/>
          <w:color w:val="000000"/>
          <w:sz w:val="28"/>
        </w:rPr>
        <w:t xml:space="preserve">N 115-IV </w:t>
      </w:r>
      <w:r>
        <w:rPr>
          <w:rFonts w:ascii="Times New Roman"/>
          <w:b w:val="false"/>
          <w:i w:val="false"/>
          <w:color w:val="ff0000"/>
          <w:sz w:val="28"/>
        </w:rPr>
        <w:t xml:space="preserve">(вводится в действие с 01.01.2009); от 20.02.2009 </w:t>
      </w:r>
      <w:r>
        <w:rPr>
          <w:rFonts w:ascii="Times New Roman"/>
          <w:b w:val="false"/>
          <w:i w:val="false"/>
          <w:color w:val="000000"/>
          <w:sz w:val="28"/>
        </w:rPr>
        <w:t xml:space="preserve">N 138-IV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).от 10.07.2009 N </w:t>
      </w:r>
      <w:r>
        <w:rPr>
          <w:rFonts w:ascii="Times New Roman"/>
          <w:b w:val="false"/>
          <w:i w:val="false"/>
          <w:color w:val="000000"/>
          <w:sz w:val="28"/>
        </w:rPr>
        <w:t xml:space="preserve">178-IV </w:t>
      </w:r>
      <w:r>
        <w:rPr>
          <w:rFonts w:ascii="Times New Roman"/>
          <w:b w:val="false"/>
          <w:i w:val="false"/>
          <w:color w:val="ff0000"/>
          <w:sz w:val="28"/>
        </w:rPr>
        <w:t xml:space="preserve">; от 16.07.2009 </w:t>
      </w:r>
      <w:r>
        <w:rPr>
          <w:rFonts w:ascii="Times New Roman"/>
          <w:b w:val="false"/>
          <w:i w:val="false"/>
          <w:color w:val="000000"/>
          <w:sz w:val="28"/>
        </w:rPr>
        <w:t xml:space="preserve">N 186-IV </w:t>
      </w:r>
      <w:r>
        <w:rPr>
          <w:rFonts w:ascii="Times New Roman"/>
          <w:b w:val="false"/>
          <w:i w:val="false"/>
          <w:color w:val="ff0000"/>
          <w:sz w:val="28"/>
        </w:rPr>
        <w:t xml:space="preserve">;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от 11.07.2009</w:t>
      </w:r>
      <w:r>
        <w:rPr>
          <w:rFonts w:ascii="Times New Roman"/>
          <w:b w:val="false"/>
          <w:i w:val="false"/>
          <w:color w:val="000000"/>
          <w:sz w:val="28"/>
        </w:rPr>
        <w:t xml:space="preserve"> N 184</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09.11.2009 </w:t>
      </w:r>
      <w:r>
        <w:rPr>
          <w:rFonts w:ascii="Times New Roman"/>
          <w:b w:val="false"/>
          <w:i w:val="false"/>
          <w:color w:val="000000"/>
          <w:sz w:val="28"/>
        </w:rPr>
        <w:t>№ 197-IV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04.12.2009 </w:t>
      </w:r>
      <w:r>
        <w:rPr>
          <w:rFonts w:ascii="Times New Roman"/>
          <w:b w:val="false"/>
          <w:i w:val="false"/>
          <w:color w:val="00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08.12.2009 </w:t>
      </w:r>
      <w:r>
        <w:rPr>
          <w:rFonts w:ascii="Times New Roman"/>
          <w:b w:val="false"/>
          <w:i w:val="false"/>
          <w:color w:val="00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08.04.2010 </w:t>
      </w:r>
      <w:r>
        <w:rPr>
          <w:rFonts w:ascii="Times New Roman"/>
          <w:b w:val="false"/>
          <w:i w:val="false"/>
          <w:color w:val="000000"/>
          <w:sz w:val="28"/>
        </w:rPr>
        <w:t xml:space="preserve">N 266-IV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06.10.2010 </w:t>
      </w:r>
      <w:r>
        <w:rPr>
          <w:rFonts w:ascii="Times New Roman"/>
          <w:b w:val="false"/>
          <w:i w:val="false"/>
          <w:color w:val="000000"/>
          <w:sz w:val="28"/>
        </w:rPr>
        <w:t>№ 343-IV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28.01.2011 </w:t>
      </w:r>
      <w:r>
        <w:rPr>
          <w:rFonts w:ascii="Times New Roman"/>
          <w:b w:val="false"/>
          <w:i w:val="false"/>
          <w:color w:val="000000"/>
          <w:sz w:val="28"/>
        </w:rPr>
        <w:t>№ 402-IV</w:t>
      </w:r>
      <w:r>
        <w:rPr>
          <w:rFonts w:ascii="Times New Roman"/>
          <w:b w:val="false"/>
          <w:i w:val="false"/>
          <w:color w:val="ff0000"/>
          <w:sz w:val="28"/>
        </w:rPr>
        <w:t xml:space="preserve"> (вводится в действие с 05.08.2011);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18.04.2011 № </w:t>
      </w:r>
      <w:r>
        <w:rPr>
          <w:rFonts w:ascii="Times New Roman"/>
          <w:b w:val="false"/>
          <w:i w:val="false"/>
          <w:color w:val="000000"/>
          <w:sz w:val="28"/>
        </w:rPr>
        <w:t>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Комиссии по защите прав несовершеннолетних</w:t>
      </w:r>
    </w:p>
    <w:p>
      <w:pPr>
        <w:spacing w:after="0"/>
        <w:ind w:left="0"/>
        <w:jc w:val="both"/>
      </w:pPr>
      <w:r>
        <w:rPr>
          <w:rFonts w:ascii="Times New Roman"/>
          <w:b w:val="false"/>
          <w:i w:val="false"/>
          <w:color w:val="ff0000"/>
          <w:sz w:val="28"/>
        </w:rPr>
        <w:t xml:space="preserve">
      Сноска. Исключена Законом РК от 20.01.2006 N </w:t>
      </w:r>
      <w:r>
        <w:rPr>
          <w:rFonts w:ascii="Times New Roman"/>
          <w:b w:val="false"/>
          <w:i w:val="false"/>
          <w:color w:val="ff0000"/>
          <w:sz w:val="28"/>
        </w:rPr>
        <w:t xml:space="preserve">123 </w:t>
      </w:r>
      <w:r>
        <w:rPr>
          <w:rFonts w:ascii="Times New Roman"/>
          <w:b w:val="false"/>
          <w:i w:val="false"/>
          <w:color w:val="ff0000"/>
          <w:sz w:val="28"/>
        </w:rPr>
        <w:t>(вводится в действие с 01.01.2006).</w:t>
      </w:r>
    </w:p>
    <w:p>
      <w:pPr>
        <w:spacing w:after="0"/>
        <w:ind w:left="0"/>
        <w:jc w:val="both"/>
      </w:pPr>
      <w:r>
        <w:rPr>
          <w:rFonts w:ascii="Times New Roman"/>
          <w:b/>
          <w:i w:val="false"/>
          <w:color w:val="000000"/>
          <w:sz w:val="28"/>
        </w:rPr>
        <w:t xml:space="preserve">Статья 543. Органы внутренних дел (полиция) </w:t>
      </w:r>
    </w:p>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статьями 131, 131-1, 144, 160 (частями первой и второй), 163-1, 165, 175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247, 277, 281-1, 298 (частью первой), 298-1 (частью первой), 300, 305 (частью первой), 306 (частью первой), 311, 330-1 (частью первой), 328-1, 328-2 (частью первой), 333, 334 (частями первой и второй), 336 (частями первой и второй), 336-2 (частями первой и второй), 336-3 (частью первой), 336-4 (частью первой), 338 (частью второй), 341 (частью первой), 357-2 (частью первой), 357-7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третьей, пятой и шестой), 439 (частями первой, второй, четвертой и пятой), 440, 441, 443 (частью четвертой), 446, 447-1 (частью второй), 447-3, 459, 461 (частями первой - третьей, четвертой - восьмой), 461-1, 462, 463 (частями первой и четвертой), 463-1, 463-2, 463-3 (частями первой, второй, четвертой и пятой) - 463-8, 464, 464-1 (частью третьей), 464-2 (частями первой, третьей и четвертой), 464-3 (частями первой, пятой – седьмой), 465 (частью первой), 466 (частью первой), 467-1, 468 (частью третьей), 469 (частью первой), 470, 471 (частями третьей, двенадцатой и тринадцатой), 472, 473 (частями первой и второй), 474, 475, 476, 477 (частями первой, второй, четвертой), 478, 480, 481 (за исключением нарушений на автомобильном транспорте), 482, 485-487, 490, 500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от имени органов внутренних дел вправе: </w:t>
      </w:r>
    </w:p>
    <w:p>
      <w:pPr>
        <w:spacing w:after="0"/>
        <w:ind w:left="0"/>
        <w:jc w:val="both"/>
      </w:pPr>
      <w:r>
        <w:rPr>
          <w:rFonts w:ascii="Times New Roman"/>
          <w:b w:val="false"/>
          <w:i w:val="false"/>
          <w:color w:val="000000"/>
          <w:sz w:val="28"/>
        </w:rPr>
        <w:t xml:space="preserve">
      1) по всем статьям настоящего Кодекса, отнесенным к подведомственности органов внутренних дел, - начальники органов внутренних дел и их заместители;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статьями 131, 131-1, 160 (частями первой и второй), 163-1, 298 (частью первой), 298-1 (частью первой), 300, 305 (частью первой), 306 (частью первой), 311, 328-2 (частью первой), 330-1 (частью первой), 333, 334 (частями первой и второй), 336 (частями первой и второй), 336-1 (частями первой и второй), 336-4 (частью первой), 338 (частью второй), 377, 380 (частью первой), 389, 390 (частью первой), 391 (частью первой), 391-1 (частью первой), 392, 394 (частью первой), 395, 396 (частями первой, третьей, пятой и шестой), 490 настоящего Кодекса, - начальники городских, районных отделений органов внутренних дел; </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статьями  163-1, 298 (частью первой), 305 (частью первой), 306 (частью первой), 330-1 (частью первой), 336 (частями первой и второй), 336-1 (частями первой и второй), 336-4 (частью первой), 338 (частью второй), 389, 391 (частью первой), 391-1 (частью первой), 392, 396 (частями первой, третьей, пятой и шестой), 439 (частями первой, второй, четвертой, пятой), 440, 441,  446, 459, 477 (частями первой, второй, четвертой), 480, 485 (частью первой) настоящего Кодекса, - начальники линейных отделений, линейных пунктов органов внутренних дел; </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статьями 131, 131-1, 281-1, 298-1 (частью первой), 300, 311, 330-1 (частью первой), 333 (частью первой), 336 (частями первой и второй), 336-1 (частями первой и второй), 336-3 (частью первой), 338 (частью второй), 377, 387, 463 (частью первой), 470, 473, 476 настоящего Кодекса, - участковые инспектора полиции органов внутренних дел; </w:t>
      </w:r>
    </w:p>
    <w:p>
      <w:pPr>
        <w:spacing w:after="0"/>
        <w:ind w:left="0"/>
        <w:jc w:val="both"/>
      </w:pPr>
      <w:r>
        <w:rPr>
          <w:rFonts w:ascii="Times New Roman"/>
          <w:b w:val="false"/>
          <w:i w:val="false"/>
          <w:color w:val="000000"/>
          <w:sz w:val="28"/>
        </w:rPr>
        <w:t xml:space="preserve">
      5) за административные правонарушения, предусмотренные статьями 330-1 (частью первой), 333 (частью первой), 336 (частями первой и второй), 338 (частью второй) настоящего Кодекса, - начальники патрульных участков органов внутренних дел; </w:t>
      </w:r>
    </w:p>
    <w:p>
      <w:pPr>
        <w:spacing w:after="0"/>
        <w:ind w:left="0"/>
        <w:jc w:val="both"/>
      </w:pPr>
      <w:r>
        <w:rPr>
          <w:rFonts w:ascii="Times New Roman"/>
          <w:b w:val="false"/>
          <w:i w:val="false"/>
          <w:color w:val="000000"/>
          <w:sz w:val="28"/>
        </w:rPr>
        <w:t xml:space="preserve">
      6) за административные правонарушения, предусмотренные статьями 461 (частями третьей и восьмой), 461-1 (частью второй), 462 (частью четвертой), 463 (частью четвертой), 463-1 (частями третьей и четвертой), 463-2 (частью четвертой), 463-3 (частями четвертой и пятой), 463-4 (частями четвертой – шестой), 463-5 (частью третьей), 463-6 (частью второй), 463-7 (частью второй), 463-8 (частью второй), 464 (частью второй), 464-1 (частью третьей), 464-2 (частями первой, третьей и четвертой), 464-3 (частями первой, пятой – седьмой), 467-1 (частью второй), 468 (частью третьей), 470 (частями второй, четвертой и пятой), 471 (частями третьей и тринадцатой), 472, 474, 475, 485 - 487 настоящего Кодекса, - председатель комитета, начальники управлений, отделов, отделений дорожной полиции органов внутренних дел и их заместители; </w:t>
      </w:r>
    </w:p>
    <w:p>
      <w:pPr>
        <w:spacing w:after="0"/>
        <w:ind w:left="0"/>
        <w:jc w:val="both"/>
      </w:pPr>
      <w:r>
        <w:rPr>
          <w:rFonts w:ascii="Times New Roman"/>
          <w:b w:val="false"/>
          <w:i w:val="false"/>
          <w:color w:val="000000"/>
          <w:sz w:val="28"/>
        </w:rPr>
        <w:t xml:space="preserve">
      7) за административные правонарушения, предусмотренные статьями 175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247, 447-1 (частью второй), 447-3, 461 (частями первой, второй, четвертой - седьмой), 461-1 (частью первой), 462 (частями первой - третьей), 463 (частью первой), 463-1 (частями первой и второй), 463-2 (частями первой - третьей), 463-3 (частями первой и второй), 463-4 (частями первой - третьей), 463-5 (частями первой и второй), 463-6 (частью первой), 463-7 (частью первой), 463-8 (частью первой), 464 (частью первой), 465 (частью первой), 466 (частью первой), 467-1 (частью первой), 469 (частью первой), 470 (частями первой, третьей), 471 (частью двенадцатой), 473 (частями первой и второй), 476, 485 (частью первой) (в отношении физических лиц) настоящего Кодекса, - сотрудники дорожной полиции, имеющие специальные звания; </w:t>
      </w:r>
    </w:p>
    <w:p>
      <w:pPr>
        <w:spacing w:after="0"/>
        <w:ind w:left="0"/>
        <w:jc w:val="both"/>
      </w:pPr>
      <w:r>
        <w:rPr>
          <w:rFonts w:ascii="Times New Roman"/>
          <w:b w:val="false"/>
          <w:i w:val="false"/>
          <w:color w:val="000000"/>
          <w:sz w:val="28"/>
        </w:rPr>
        <w:t xml:space="preserve">
      8) за административные правонарушения, предусмотренные статьями  281-1, 298 (частью первой), 298-1 (частью первой), 300, 311, 330-1 (частью первой), 387 настоящего Кодекса, - начальники и их заместители подразделений природоохранной и ветеринарной полиции органов внутренних дел; </w:t>
      </w:r>
    </w:p>
    <w:p>
      <w:pPr>
        <w:spacing w:after="0"/>
        <w:ind w:left="0"/>
        <w:jc w:val="both"/>
      </w:pPr>
      <w:r>
        <w:rPr>
          <w:rFonts w:ascii="Times New Roman"/>
          <w:b w:val="false"/>
          <w:i w:val="false"/>
          <w:color w:val="000000"/>
          <w:sz w:val="28"/>
        </w:rPr>
        <w:t xml:space="preserve">
      9) за административные правонарушения, предусмотренные статьями 330-1 (частью первой), 333 (частью второй), 336 (частями первой и второй), 336-3 (частью первой), 338 (частью второй) настоящего Кодекса, - начальники и их заместители подразделений по делам несовершеннолетних органов внутренних дел;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от 26 марта 2007 г. N </w:t>
      </w:r>
      <w:r>
        <w:rPr>
          <w:rFonts w:ascii="Times New Roman"/>
          <w:b w:val="false"/>
          <w:i w:val="false"/>
          <w:color w:val="00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 административные правонарушения, предусмотренные статьями 298-1 (частью первой), 305 (частью первой), 306 (частью первой), 330-1 (частью первой),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 </w:t>
      </w:r>
    </w:p>
    <w:p>
      <w:pPr>
        <w:spacing w:after="0"/>
        <w:ind w:left="0"/>
        <w:jc w:val="both"/>
      </w:pPr>
      <w:r>
        <w:rPr>
          <w:rFonts w:ascii="Times New Roman"/>
          <w:b w:val="false"/>
          <w:i w:val="false"/>
          <w:color w:val="000000"/>
          <w:sz w:val="28"/>
        </w:rPr>
        <w:t>
      12) за административные правонарушения, предусмотренные статьями 377, 380 (частью первой), 394 (частью первой), 395, 396 (частями первой, третьей, пятой и шестой) настоящего Кодекса, - начальники управлений, отделов, отделений миграционной полиции органов внутренних дел и их заместители;</w:t>
      </w:r>
    </w:p>
    <w:p>
      <w:pPr>
        <w:spacing w:after="0"/>
        <w:ind w:left="0"/>
        <w:jc w:val="both"/>
      </w:pPr>
      <w:r>
        <w:rPr>
          <w:rFonts w:ascii="Times New Roman"/>
          <w:b w:val="false"/>
          <w:i w:val="false"/>
          <w:color w:val="000000"/>
          <w:sz w:val="28"/>
        </w:rPr>
        <w:t xml:space="preserve">
      13) за административные правонарушения, предусмотренные частью первой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 сотрудники миграционной полиции, имеющие специальные звания.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3 июня 2003 г. </w:t>
      </w:r>
      <w:r>
        <w:rPr>
          <w:rFonts w:ascii="Times New Roman"/>
          <w:b w:val="false"/>
          <w:i w:val="false"/>
          <w:color w:val="000000"/>
          <w:sz w:val="28"/>
        </w:rPr>
        <w:t>N 428</w:t>
      </w:r>
      <w:r>
        <w:rPr>
          <w:rFonts w:ascii="Times New Roman"/>
          <w:b w:val="false"/>
          <w:i w:val="false"/>
          <w:color w:val="ff0000"/>
          <w:sz w:val="28"/>
        </w:rPr>
        <w:t xml:space="preserve">; от 5 декабря 2003 г. </w:t>
      </w:r>
      <w:r>
        <w:rPr>
          <w:rFonts w:ascii="Times New Roman"/>
          <w:b w:val="false"/>
          <w:i w:val="false"/>
          <w:color w:val="000000"/>
          <w:sz w:val="28"/>
        </w:rPr>
        <w:t>N 506</w:t>
      </w:r>
      <w:r>
        <w:rPr>
          <w:rFonts w:ascii="Times New Roman"/>
          <w:b w:val="false"/>
          <w:i w:val="false"/>
          <w:color w:val="ff0000"/>
          <w:sz w:val="28"/>
        </w:rPr>
        <w:t xml:space="preserve">; от 9 декабря 2004 г. </w:t>
      </w:r>
      <w:r>
        <w:rPr>
          <w:rFonts w:ascii="Times New Roman"/>
          <w:b w:val="false"/>
          <w:i w:val="false"/>
          <w:color w:val="000000"/>
          <w:sz w:val="28"/>
        </w:rPr>
        <w:t>N 10</w:t>
      </w:r>
      <w:r>
        <w:rPr>
          <w:rFonts w:ascii="Times New Roman"/>
          <w:b w:val="false"/>
          <w:i w:val="false"/>
          <w:color w:val="ff0000"/>
          <w:sz w:val="28"/>
        </w:rPr>
        <w:t xml:space="preserve">; от 20 января 2006 г.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7 июля 2006 г. N </w:t>
      </w:r>
      <w:r>
        <w:rPr>
          <w:rFonts w:ascii="Times New Roman"/>
          <w:b w:val="false"/>
          <w:i w:val="false"/>
          <w:color w:val="000000"/>
          <w:sz w:val="28"/>
        </w:rPr>
        <w:t xml:space="preserve">171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26 марта 2007 г. N </w:t>
      </w:r>
      <w:r>
        <w:rPr>
          <w:rFonts w:ascii="Times New Roman"/>
          <w:b w:val="false"/>
          <w:i w:val="false"/>
          <w:color w:val="000000"/>
          <w:sz w:val="28"/>
        </w:rPr>
        <w:t xml:space="preserve">240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05.07.2008 </w:t>
      </w:r>
      <w:r>
        <w:rPr>
          <w:rFonts w:ascii="Times New Roman"/>
          <w:b w:val="false"/>
          <w:i w:val="false"/>
          <w:color w:val="000000"/>
          <w:sz w:val="28"/>
        </w:rPr>
        <w:t xml:space="preserve">N 64-IV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544. Органы государственной противопожарной службы </w:t>
      </w:r>
    </w:p>
    <w:p>
      <w:pPr>
        <w:spacing w:after="0"/>
        <w:ind w:left="0"/>
        <w:jc w:val="both"/>
      </w:pPr>
      <w:r>
        <w:rPr>
          <w:rFonts w:ascii="Times New Roman"/>
          <w:b w:val="false"/>
          <w:i w:val="false"/>
          <w:color w:val="ff0000"/>
          <w:sz w:val="28"/>
        </w:rPr>
        <w:t xml:space="preserve">
      Сноска. Статья 544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544-1. Уполномоченный орган в сфере гражданской защиты</w:t>
      </w:r>
    </w:p>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p>
      <w:pPr>
        <w:spacing w:after="0"/>
        <w:ind w:left="0"/>
        <w:jc w:val="both"/>
      </w:pPr>
      <w:r>
        <w:rPr>
          <w:rFonts w:ascii="Times New Roman"/>
          <w:b w:val="false"/>
          <w:i w:val="false"/>
          <w:color w:val="000000"/>
          <w:sz w:val="28"/>
        </w:rPr>
        <w:t xml:space="preserve">
      в области пожарной безопасности, предусмотренных </w:t>
      </w:r>
      <w:r>
        <w:rPr>
          <w:rFonts w:ascii="Times New Roman"/>
          <w:b w:val="false"/>
          <w:i w:val="false"/>
          <w:color w:val="000000"/>
          <w:sz w:val="28"/>
        </w:rPr>
        <w:t>статьями 231</w:t>
      </w:r>
      <w:r>
        <w:rPr>
          <w:rFonts w:ascii="Times New Roman"/>
          <w:b w:val="false"/>
          <w:i w:val="false"/>
          <w:color w:val="000000"/>
          <w:sz w:val="28"/>
        </w:rPr>
        <w:t xml:space="preserve"> (частью первой),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(частями первой и второй), </w:t>
      </w:r>
      <w:r>
        <w:rPr>
          <w:rFonts w:ascii="Times New Roman"/>
          <w:b w:val="false"/>
          <w:i w:val="false"/>
          <w:color w:val="000000"/>
          <w:sz w:val="28"/>
        </w:rPr>
        <w:t>460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области гражданской обороны, предусмотренных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в области пожарной безопасности и налагать административные взыскания от имени уполномоченного органа в сфере гражданской защиты вправе:</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десяти, на должностных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десяти, на должностных лиц – до пятидесяти, на юридических лиц – до ста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четырехсот, на юридических лиц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трех, на должностных лиц – до 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должностных и юридических лиц до сорока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должностных и юридических лиц до пятидесяти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544-1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544-2. Уполномоченный орган в области промышленной безопасности</w:t>
      </w:r>
    </w:p>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владельцами объектов, деятельность которых связана с опасностью причинения вреда третьим лицам),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(за исключением безопасности плотин), </w:t>
      </w:r>
      <w:r>
        <w:rPr>
          <w:rFonts w:ascii="Times New Roman"/>
          <w:b w:val="false"/>
          <w:i w:val="false"/>
          <w:color w:val="000000"/>
          <w:sz w:val="28"/>
        </w:rPr>
        <w:t>221-1</w:t>
      </w:r>
      <w:r>
        <w:rPr>
          <w:rFonts w:ascii="Times New Roman"/>
          <w:b w:val="false"/>
          <w:i w:val="false"/>
          <w:color w:val="000000"/>
          <w:sz w:val="28"/>
        </w:rPr>
        <w:t xml:space="preserve"> (за исключением безопасности плотин),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(в части технической безопасности),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 до ста, на юридических лиц – до пятисот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544-2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545.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545 исключена - Законом РК от 5 декабря 2003 г. </w:t>
      </w:r>
      <w:r>
        <w:rPr>
          <w:rFonts w:ascii="Times New Roman"/>
          <w:b/>
          <w:i w:val="false"/>
          <w:color w:val="000000"/>
          <w:sz w:val="28"/>
        </w:rPr>
        <w:t>N 506</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546.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546 исключена - Законом РК от 5 декабря 2003 г. </w:t>
      </w:r>
      <w:r>
        <w:rPr>
          <w:rFonts w:ascii="Times New Roman"/>
          <w:b/>
          <w:i w:val="false"/>
          <w:color w:val="000000"/>
          <w:sz w:val="28"/>
        </w:rPr>
        <w:t>N 506</w:t>
      </w:r>
      <w:r>
        <w:rPr>
          <w:rFonts w:ascii="Times New Roman"/>
          <w:b/>
          <w:i/>
          <w:color w:val="000000"/>
          <w:sz w:val="28"/>
        </w:rPr>
        <w:t xml:space="preserve">) </w:t>
      </w:r>
    </w:p>
    <w:p>
      <w:pPr>
        <w:spacing w:after="0"/>
        <w:ind w:left="0"/>
        <w:jc w:val="both"/>
      </w:pPr>
      <w:r>
        <w:rPr>
          <w:rFonts w:ascii="Times New Roman"/>
          <w:b/>
          <w:i w:val="false"/>
          <w:color w:val="000000"/>
          <w:sz w:val="28"/>
        </w:rPr>
        <w:t>Статья 547. Уполномоченный орган в сфере гражданской авиации</w:t>
      </w:r>
    </w:p>
    <w:p>
      <w:pPr>
        <w:spacing w:after="0"/>
        <w:ind w:left="0"/>
        <w:jc w:val="both"/>
      </w:pPr>
      <w:r>
        <w:rPr>
          <w:rFonts w:ascii="Times New Roman"/>
          <w:b w:val="false"/>
          <w:i w:val="false"/>
          <w:color w:val="ff0000"/>
          <w:sz w:val="28"/>
        </w:rPr>
        <w:t xml:space="preserve">
      Сноска. Заголовок статьи 547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гражданской авиации рассматривает дела об административных правонарушениях, предусмотренных статьями 175 (частью второй) (в части правонарушений, совершенных перевозчиками на воздушном транспорте), 443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444, 446 (частью первой), 446-2, 447 (частью первой), 459, 460, 479 (за совершение нарушений на воздушном транспорте), 480 (частью второй), 482 настоящего Кодекса. </w:t>
      </w:r>
    </w:p>
    <w:p>
      <w:pPr>
        <w:spacing w:after="0"/>
        <w:ind w:left="0"/>
        <w:jc w:val="both"/>
      </w:pPr>
      <w:r>
        <w:rPr>
          <w:rFonts w:ascii="Times New Roman"/>
          <w:b w:val="false"/>
          <w:i w:val="false"/>
          <w:color w:val="000000"/>
          <w:sz w:val="28"/>
        </w:rPr>
        <w:t xml:space="preserve">
      2. От имени уполномоченного органа в сфере гражданской авиации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уполномоченные на то должностные лица (статьи 411, 444, 446 (часть первая), 459, 460 за совершение нарушений в области деятельности гражданской авиации).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03.06.2003 </w:t>
      </w:r>
      <w:r>
        <w:rPr>
          <w:rFonts w:ascii="Times New Roman"/>
          <w:b w:val="false"/>
          <w:i w:val="false"/>
          <w:color w:val="000000"/>
          <w:sz w:val="28"/>
        </w:rPr>
        <w:t>N 428</w:t>
      </w:r>
      <w:r>
        <w:rPr>
          <w:rFonts w:ascii="Times New Roman"/>
          <w:b w:val="false"/>
          <w:i w:val="false"/>
          <w:color w:val="ff0000"/>
          <w:sz w:val="28"/>
        </w:rPr>
        <w:t xml:space="preserve">; от 03.07.2003 N </w:t>
      </w:r>
      <w:r>
        <w:rPr>
          <w:rFonts w:ascii="Times New Roman"/>
          <w:b w:val="false"/>
          <w:i w:val="false"/>
          <w:color w:val="000000"/>
          <w:sz w:val="28"/>
        </w:rPr>
        <w:t>464</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(вводятся в действие с 01.01.2006);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548. Органы транспортного контроля </w:t>
      </w:r>
    </w:p>
    <w:bookmarkStart w:name="z1686" w:id="643"/>
    <w:p>
      <w:pPr>
        <w:spacing w:after="0"/>
        <w:ind w:left="0"/>
        <w:jc w:val="both"/>
      </w:pPr>
      <w:r>
        <w:rPr>
          <w:rFonts w:ascii="Times New Roman"/>
          <w:b w:val="false"/>
          <w:i w:val="false"/>
          <w:color w:val="000000"/>
          <w:sz w:val="28"/>
        </w:rPr>
        <w:t xml:space="preserve">
      1. Органы транспортного контроля рассматривают дела об административных правонарушениях, предусмотренных статьями 246 (частью первой), 357-2 (частью первой), 439, 440, 440-1, 441, 447, 447-1 (частью первой), 447-2, 447-4, 447-5, 447-6, 448, 449, 450, 451, 452, 453 (частями первой, третьей и четвертой), 454 (частью четвертой), 455, 456, 457, 458, 458-1, 458-2, 459, 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третьей, 3-1, 3-2 и 3-3), 467-1, 473-1, 477 (частями первой, второй, четвертой), 479 – 480 (кроме нарушений на судах воздушного транспорта), 480-1, 481, 483, 483-1, 486 (частью первой) настоящего Кодекса. </w:t>
      </w:r>
    </w:p>
    <w:bookmarkEnd w:id="643"/>
    <w:bookmarkStart w:name="z1687" w:id="644"/>
    <w:p>
      <w:pPr>
        <w:spacing w:after="0"/>
        <w:ind w:left="0"/>
        <w:jc w:val="both"/>
      </w:pPr>
      <w:r>
        <w:rPr>
          <w:rFonts w:ascii="Times New Roman"/>
          <w:b w:val="false"/>
          <w:i w:val="false"/>
          <w:color w:val="000000"/>
          <w:sz w:val="28"/>
        </w:rPr>
        <w:t xml:space="preserve">
      2. Рассматривать дела об </w:t>
      </w:r>
      <w:r>
        <w:rPr>
          <w:rFonts w:ascii="Times New Roman"/>
          <w:b w:val="false"/>
          <w:i w:val="false"/>
          <w:color w:val="000000"/>
          <w:sz w:val="28"/>
        </w:rPr>
        <w:t xml:space="preserve">административных правонарушениях </w:t>
      </w:r>
      <w:r>
        <w:rPr>
          <w:rFonts w:ascii="Times New Roman"/>
          <w:b w:val="false"/>
          <w:i w:val="false"/>
          <w:color w:val="000000"/>
          <w:sz w:val="28"/>
        </w:rPr>
        <w:t xml:space="preserve">и налагать административные взыскания от имени органов транспортного контроля вправе: </w:t>
      </w:r>
    </w:p>
    <w:bookmarkEnd w:id="644"/>
    <w:p>
      <w:pPr>
        <w:spacing w:after="0"/>
        <w:ind w:left="0"/>
        <w:jc w:val="both"/>
      </w:pPr>
      <w:r>
        <w:rPr>
          <w:rFonts w:ascii="Times New Roman"/>
          <w:b w:val="false"/>
          <w:i w:val="false"/>
          <w:color w:val="000000"/>
          <w:sz w:val="28"/>
        </w:rPr>
        <w:t xml:space="preserve">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 </w:t>
      </w:r>
    </w:p>
    <w:p>
      <w:pPr>
        <w:spacing w:after="0"/>
        <w:ind w:left="0"/>
        <w:jc w:val="both"/>
      </w:pPr>
      <w:r>
        <w:rPr>
          <w:rFonts w:ascii="Times New Roman"/>
          <w:b w:val="false"/>
          <w:i w:val="false"/>
          <w:color w:val="000000"/>
          <w:sz w:val="28"/>
        </w:rPr>
        <w:t xml:space="preserve">
      по административным правонарушениям, предусмотренным статьями 357-2 (частью первой), 440, 440-1, 441, 447, 447-1 (частью первой), 447-2, 447-4, 447-5, 452, 454 (частью четвертой), 455, 456, 459-460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третьей, 3-1, 3-2 и 3-3), 467-1, 473-1, 477 (частями первой, второй, четвертой), 479 – 480 (кроме нарушений на судах воздушного транспорта), 480-1, 481, 483, 483-1, 486 (частью первой) - уполномоченные на то должностные лица органов транспортного контроля. </w:t>
      </w:r>
    </w:p>
    <w:bookmarkStart w:name="z1688" w:id="645"/>
    <w:p>
      <w:pPr>
        <w:spacing w:after="0"/>
        <w:ind w:left="0"/>
        <w:jc w:val="both"/>
      </w:pPr>
      <w:r>
        <w:rPr>
          <w:rFonts w:ascii="Times New Roman"/>
          <w:b w:val="false"/>
          <w:i w:val="false"/>
          <w:color w:val="000000"/>
          <w:sz w:val="28"/>
        </w:rPr>
        <w:t xml:space="preserve">
      3. Размеры штрафа, налагаемого должностными лицами, указанными в абзаце третьем части второй настоящей статьи, не могут превышать двадцать месячных расчетных показателей. </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548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30.12.2009 </w:t>
      </w:r>
      <w:r>
        <w:rPr>
          <w:rFonts w:ascii="Times New Roman"/>
          <w:b w:val="false"/>
          <w:i w:val="false"/>
          <w:color w:val="000000"/>
          <w:sz w:val="28"/>
        </w:rPr>
        <w:t>№ 234-IV</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24.01.2011 № </w:t>
      </w:r>
      <w:r>
        <w:rPr>
          <w:rFonts w:ascii="Times New Roman"/>
          <w:b w:val="false"/>
          <w:i w:val="false"/>
          <w:color w:val="000000"/>
          <w:sz w:val="28"/>
        </w:rPr>
        <w:t>399-IV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548-1. Органы по государственному энергетическому надзору и контролю</w:t>
      </w:r>
    </w:p>
    <w:p>
      <w:pPr>
        <w:spacing w:after="0"/>
        <w:ind w:left="0"/>
        <w:jc w:val="both"/>
      </w:pPr>
      <w:r>
        <w:rPr>
          <w:rFonts w:ascii="Times New Roman"/>
          <w:b w:val="false"/>
          <w:i w:val="false"/>
          <w:color w:val="000000"/>
          <w:sz w:val="28"/>
        </w:rPr>
        <w:t>
      1. Органы по государственному энергетическому надзору и контролю рассматривают дела об административных правонарушениях, предусмотренных статьями 219-1, 219-2, 219-3, 219-4, 219-5, 219-7, 219-8 (часть первая), 219-10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548-1 в соответствии с Законом РК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549. Уполномоченный орган в области транспорта и коммуникаций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транспорта и коммуникаций рассматривает дела об административных правонарушениях, предусмотренных статьями 175 (частью второй) (в части правонарушений, совершенных перевозчиками на железнодорожном, морском и внутреннем водном транспорте), 357-2 (частью первой), 441, 443 (частями первой, второй, третьей и четвертой), 444, 446 (частью первой), 450, 451 (частью второй), 452, 453 (частью первой), 455 (частью третьей), 457 (в части поднадзорных им маломерных судов и баз сооружений для их стоянок), 459, 460, 481 (в части нарушений на судах морского и воздушного транспорта), 488, 489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руководитель уполномоченного органа в области транспорта и коммуникаций и его заместители, руководители уполномоченного органа в области транспорта и коммуникаций, его территориальных подразделений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07.01.2003 N </w:t>
      </w:r>
      <w:r>
        <w:rPr>
          <w:rFonts w:ascii="Times New Roman"/>
          <w:b w:val="false"/>
          <w:i w:val="false"/>
          <w:color w:val="000000"/>
          <w:sz w:val="28"/>
        </w:rPr>
        <w:t>372</w:t>
      </w:r>
      <w:r>
        <w:rPr>
          <w:rFonts w:ascii="Times New Roman"/>
          <w:b w:val="false"/>
          <w:i w:val="false"/>
          <w:color w:val="ff0000"/>
          <w:sz w:val="28"/>
        </w:rPr>
        <w:t xml:space="preserve">; от 03.06.2003 </w:t>
      </w:r>
      <w:r>
        <w:rPr>
          <w:rFonts w:ascii="Times New Roman"/>
          <w:b w:val="false"/>
          <w:i w:val="false"/>
          <w:color w:val="000000"/>
          <w:sz w:val="28"/>
        </w:rPr>
        <w:t>N 428</w:t>
      </w:r>
      <w:r>
        <w:rPr>
          <w:rFonts w:ascii="Times New Roman"/>
          <w:b w:val="false"/>
          <w:i w:val="false"/>
          <w:color w:val="ff0000"/>
          <w:sz w:val="28"/>
        </w:rPr>
        <w:t xml:space="preserve">; от 03.07.2003 N </w:t>
      </w:r>
      <w:r>
        <w:rPr>
          <w:rFonts w:ascii="Times New Roman"/>
          <w:b w:val="false"/>
          <w:i w:val="false"/>
          <w:color w:val="000000"/>
          <w:sz w:val="28"/>
        </w:rPr>
        <w:t>464</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(вводятся в действие с 01.01.2006);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549-1. Уполномоченный орган в области информатизации и связи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информатизации и связи рассматривает дела об административных правонарушениях, предусмотренных статьями 357-2 (частью первой), 492 (частью первой), 494 (частью первой), 494-1 (частями первой, второй и четвертой), 495, 496 (частью первой), 497-1, 497-2, 497-3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1) руководитель уполномоченного органа в области информатизации и связи и его заместители; </w:t>
      </w:r>
    </w:p>
    <w:p>
      <w:pPr>
        <w:spacing w:after="0"/>
        <w:ind w:left="0"/>
        <w:jc w:val="both"/>
      </w:pPr>
      <w:r>
        <w:rPr>
          <w:rFonts w:ascii="Times New Roman"/>
          <w:b w:val="false"/>
          <w:i w:val="false"/>
          <w:color w:val="000000"/>
          <w:sz w:val="28"/>
        </w:rPr>
        <w:t xml:space="preserve">
      2) руководители территориальных органов уполномоченного органа в области информатизации и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549-1 в соответствии с Законом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(вводятся в действие с 01.01.2008); от 10.07.2009 N </w:t>
      </w:r>
      <w:r>
        <w:rPr>
          <w:rFonts w:ascii="Times New Roman"/>
          <w:b w:val="false"/>
          <w:i w:val="false"/>
          <w:color w:val="000000"/>
          <w:sz w:val="28"/>
        </w:rPr>
        <w:t>178-IV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550. Органы государственной инспекции труда </w:t>
      </w:r>
    </w:p>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статьями </w:t>
      </w:r>
      <w:r>
        <w:rPr>
          <w:rFonts w:ascii="Times New Roman"/>
          <w:b w:val="false"/>
          <w:i w:val="false"/>
          <w:color w:val="000000"/>
          <w:sz w:val="28"/>
        </w:rPr>
        <w:t>87</w:t>
      </w:r>
      <w:r>
        <w:rPr>
          <w:rFonts w:ascii="Times New Roman"/>
          <w:b w:val="false"/>
          <w:i w:val="false"/>
          <w:color w:val="000000"/>
          <w:sz w:val="28"/>
        </w:rPr>
        <w:t xml:space="preserve"> (части первая – четвертая), </w:t>
      </w:r>
      <w:r>
        <w:rPr>
          <w:rFonts w:ascii="Times New Roman"/>
          <w:b w:val="false"/>
          <w:i w:val="false"/>
          <w:color w:val="000000"/>
          <w:sz w:val="28"/>
        </w:rPr>
        <w:t>87-1</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396</w:t>
      </w:r>
      <w:r>
        <w:rPr>
          <w:rFonts w:ascii="Times New Roman"/>
          <w:b w:val="false"/>
          <w:i w:val="false"/>
          <w:color w:val="000000"/>
          <w:sz w:val="28"/>
        </w:rPr>
        <w:t xml:space="preserve"> (частями первой, второй, третьей, пятой и шестой), </w:t>
      </w:r>
      <w:r>
        <w:rPr>
          <w:rFonts w:ascii="Times New Roman"/>
          <w:b w:val="false"/>
          <w:i w:val="false"/>
          <w:color w:val="000000"/>
          <w:sz w:val="28"/>
        </w:rPr>
        <w:t>399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государственные инспекторы труда;</w:t>
      </w:r>
    </w:p>
    <w:p>
      <w:pPr>
        <w:spacing w:after="0"/>
        <w:ind w:left="0"/>
        <w:jc w:val="both"/>
      </w:pPr>
      <w:r>
        <w:rPr>
          <w:rFonts w:ascii="Times New Roman"/>
          <w:b w:val="false"/>
          <w:i w:val="false"/>
          <w:color w:val="000000"/>
          <w:sz w:val="28"/>
        </w:rPr>
        <w:t>
      должностные лица уполномоченного органа по регулированию деятельности регионального финансового центра города Алматы - в отношении участников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551. Органы юстиции </w:t>
      </w:r>
    </w:p>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статьей 128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и его заместители, руководитель областного, городов Астаны и Алматы органов юстиции и его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551 внесены изменения - законами РК от 22 ноября 2005 года N </w:t>
      </w:r>
      <w:r>
        <w:rPr>
          <w:rFonts w:ascii="Times New Roman"/>
          <w:b w:val="false"/>
          <w:i w:val="false"/>
          <w:color w:val="000000"/>
          <w:sz w:val="28"/>
        </w:rPr>
        <w:t xml:space="preserve">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Закона);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p>
    <w:p>
      <w:pPr>
        <w:spacing w:after="0"/>
        <w:ind w:left="0"/>
        <w:jc w:val="both"/>
      </w:pPr>
      <w:r>
        <w:rPr>
          <w:rFonts w:ascii="Times New Roman"/>
          <w:b w:val="false"/>
          <w:i w:val="false"/>
          <w:color w:val="ff0000"/>
          <w:sz w:val="28"/>
        </w:rPr>
        <w:t xml:space="preserve">
      Сноска. Заголовок статьи 551-1 с изменением, внесенным Законом РК от 22.07.2011 </w:t>
      </w:r>
      <w:r>
        <w:rPr>
          <w:rFonts w:ascii="Times New Roman"/>
          <w:b w:val="false"/>
          <w:i w:val="false"/>
          <w:color w:val="ff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статьей 357-2</w:t>
      </w:r>
      <w:r>
        <w:rPr>
          <w:rFonts w:ascii="Times New Roman"/>
          <w:b w:val="false"/>
          <w:i w:val="false"/>
          <w:color w:val="000000"/>
          <w:sz w:val="28"/>
        </w:rPr>
        <w:t xml:space="preserve">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1) за административные правонарушения, предусмотренные статьей 357-2 (частью первой) настоящего Кодекса, - руководитель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его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22.07.2011 </w:t>
      </w:r>
      <w:r>
        <w:rPr>
          <w:rFonts w:ascii="Times New Roman"/>
          <w:b w:val="false"/>
          <w:i w:val="false"/>
          <w:color w:val="000000"/>
          <w:sz w:val="28"/>
        </w:rPr>
        <w:t>№ 478-IV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551-1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551-2. Уполномоченный орган в сфере обеспечения исполнения исполнительных документов</w:t>
      </w:r>
    </w:p>
    <w:p>
      <w:pPr>
        <w:spacing w:after="0"/>
        <w:ind w:left="0"/>
        <w:jc w:val="both"/>
      </w:pPr>
      <w:r>
        <w:rPr>
          <w:rFonts w:ascii="Times New Roman"/>
          <w:b w:val="false"/>
          <w:i w:val="false"/>
          <w:color w:val="000000"/>
          <w:sz w:val="28"/>
        </w:rPr>
        <w:t xml:space="preserve">
      1. Уполномоченный орган в сфере обеспечения исполнения исполнительных документов рассматривает дела об административных правонарушениях, предусмотренных </w:t>
      </w:r>
      <w:r>
        <w:rPr>
          <w:rFonts w:ascii="Times New Roman"/>
          <w:b w:val="false"/>
          <w:i w:val="false"/>
          <w:color w:val="000000"/>
          <w:sz w:val="28"/>
        </w:rPr>
        <w:t>статьями 525</w:t>
      </w:r>
      <w:r>
        <w:rPr>
          <w:rFonts w:ascii="Times New Roman"/>
          <w:b w:val="false"/>
          <w:i w:val="false"/>
          <w:color w:val="000000"/>
          <w:sz w:val="28"/>
        </w:rPr>
        <w:t>–</w:t>
      </w:r>
      <w:r>
        <w:rPr>
          <w:rFonts w:ascii="Times New Roman"/>
          <w:b w:val="false"/>
          <w:i w:val="false"/>
          <w:color w:val="000000"/>
          <w:sz w:val="28"/>
        </w:rPr>
        <w:t>527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Рассмотрение указанных дел об административных правонарушениях и о наложении административных взысканий осуществляется руководителем уполномоченного органа в сфере обеспечения исполнения исполнительных документов и его заместителями, а также руководителями территориальных органов уполномоченного органа в сфере обеспечения исполнения исполнительных документов в областях, городах Астане и Алматы (территориальные органы) и их заместителями.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551-2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552. Органы по миграции </w:t>
      </w:r>
    </w:p>
    <w:p>
      <w:pPr>
        <w:spacing w:after="0"/>
        <w:ind w:left="0"/>
        <w:jc w:val="both"/>
      </w:pPr>
      <w:r>
        <w:rPr>
          <w:rFonts w:ascii="Times New Roman"/>
          <w:b w:val="false"/>
          <w:i w:val="false"/>
          <w:color w:val="000000"/>
          <w:sz w:val="28"/>
        </w:rPr>
        <w:t xml:space="preserve">
      1. Органы по миграции рассматривают дела об административных правонарушениях, предусмотренных </w:t>
      </w:r>
      <w:r>
        <w:rPr>
          <w:rFonts w:ascii="Times New Roman"/>
          <w:b w:val="false"/>
          <w:i w:val="false"/>
          <w:color w:val="000000"/>
          <w:sz w:val="28"/>
        </w:rPr>
        <w:t>статьей 399</w:t>
      </w:r>
      <w:r>
        <w:rPr>
          <w:rFonts w:ascii="Times New Roman"/>
          <w:b w:val="false"/>
          <w:i w:val="false"/>
          <w:color w:val="000000"/>
          <w:sz w:val="28"/>
        </w:rPr>
        <w:t xml:space="preserve"> (в пределах их компетенции)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органа по миграции Республики Казахстан, начальник областного, городов Астаны и Алматы и приравненного к нему органа по миграции.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02.03.2006 N </w:t>
      </w:r>
      <w:r>
        <w:rPr>
          <w:rFonts w:ascii="Times New Roman"/>
          <w:b w:val="false"/>
          <w:i w:val="false"/>
          <w:color w:val="000000"/>
          <w:sz w:val="28"/>
        </w:rPr>
        <w:t>131</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04.12.2009 </w:t>
      </w:r>
      <w:r>
        <w:rPr>
          <w:rFonts w:ascii="Times New Roman"/>
          <w:b w:val="false"/>
          <w:i w:val="false"/>
          <w:color w:val="000000"/>
          <w:sz w:val="28"/>
        </w:rPr>
        <w:t>N 217-IV</w:t>
      </w:r>
      <w:r>
        <w:rPr>
          <w:rFonts w:ascii="Times New Roman"/>
          <w:b w:val="false"/>
          <w:i w:val="false"/>
          <w:color w:val="ff0000"/>
          <w:sz w:val="28"/>
        </w:rPr>
        <w:t>(вводятся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553. Уполномоченный орган в области промышленной безопасности </w:t>
      </w:r>
    </w:p>
    <w:p>
      <w:pPr>
        <w:spacing w:after="0"/>
        <w:ind w:left="0"/>
        <w:jc w:val="both"/>
      </w:pPr>
      <w:r>
        <w:rPr>
          <w:rFonts w:ascii="Times New Roman"/>
          <w:b w:val="false"/>
          <w:i w:val="false"/>
          <w:color w:val="ff0000"/>
          <w:sz w:val="28"/>
        </w:rPr>
        <w:t xml:space="preserve">
      Сноска. Статья 553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553-1. Уполномоченный орган в области Гражданской обороны </w:t>
      </w:r>
    </w:p>
    <w:p>
      <w:pPr>
        <w:spacing w:after="0"/>
        <w:ind w:left="0"/>
        <w:jc w:val="both"/>
      </w:pPr>
      <w:r>
        <w:rPr>
          <w:rFonts w:ascii="Times New Roman"/>
          <w:b w:val="false"/>
          <w:i w:val="false"/>
          <w:color w:val="ff0000"/>
          <w:sz w:val="28"/>
        </w:rPr>
        <w:t xml:space="preserve">
      Сноска. Статья 553-1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554. Уполномоченный орган в области охраны окружающей среды </w:t>
      </w:r>
    </w:p>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123 (частью второй), 175 (частью второй в части правонарушений, совершенных лицами, осуществляющими экологически опасные виды хозяйственной и иной деятельности), 220 (частью первой), 240, 240-1, 241 – 246 (частью первой), 247 – 250, 261, 264, 265, 270 – 272, 275 (частью второй), 276, 291, 294, 296, 301, 302 (частью первой), 303 (частью первой), 304 (частью первой), 305 (частью первой), 306 (частью первой), 306-1 (частями первой, второй, четвертой), 306-3 (частью первой), 357-2 (частью первой) настоящего Кодекса.</w:t>
      </w:r>
    </w:p>
    <w:p>
      <w:pPr>
        <w:spacing w:after="0"/>
        <w:ind w:left="0"/>
        <w:jc w:val="both"/>
      </w:pPr>
      <w:r>
        <w:rPr>
          <w:rFonts w:ascii="Times New Roman"/>
          <w:b w:val="false"/>
          <w:i w:val="false"/>
          <w:color w:val="000000"/>
          <w:sz w:val="28"/>
        </w:rPr>
        <w:t xml:space="preserve">
      2. Рассматривать дела об </w:t>
      </w:r>
      <w:r>
        <w:rPr>
          <w:rFonts w:ascii="Times New Roman"/>
          <w:b w:val="false"/>
          <w:i w:val="false"/>
          <w:color w:val="000000"/>
          <w:sz w:val="28"/>
        </w:rPr>
        <w:t>административных правонарушениях</w:t>
      </w:r>
      <w:r>
        <w:rPr>
          <w:rFonts w:ascii="Times New Roman"/>
          <w:b w:val="false"/>
          <w:i w:val="false"/>
          <w:color w:val="000000"/>
          <w:sz w:val="28"/>
        </w:rPr>
        <w:t xml:space="preserve"> и налагать административные взыскания вправе:</w:t>
      </w:r>
    </w:p>
    <w:p>
      <w:pPr>
        <w:spacing w:after="0"/>
        <w:ind w:left="0"/>
        <w:jc w:val="both"/>
      </w:pPr>
      <w:r>
        <w:rPr>
          <w:rFonts w:ascii="Times New Roman"/>
          <w:b w:val="false"/>
          <w:i w:val="false"/>
          <w:color w:val="000000"/>
          <w:sz w:val="28"/>
        </w:rPr>
        <w:t>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нанесенного окружающей среде вреда;</w:t>
      </w:r>
    </w:p>
    <w:p>
      <w:pPr>
        <w:spacing w:after="0"/>
        <w:ind w:left="0"/>
        <w:jc w:val="both"/>
      </w:pPr>
      <w:r>
        <w:rPr>
          <w:rFonts w:ascii="Times New Roman"/>
          <w:b w:val="false"/>
          <w:i w:val="false"/>
          <w:color w:val="000000"/>
          <w:sz w:val="28"/>
        </w:rPr>
        <w:t>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нанесенного окружающей среде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с изменениями, внесенными законами РК от 09.01.2007 </w:t>
      </w:r>
      <w:r>
        <w:rPr>
          <w:rFonts w:ascii="Times New Roman"/>
          <w:b w:val="false"/>
          <w:i w:val="false"/>
          <w:color w:val="000000"/>
          <w:sz w:val="28"/>
        </w:rPr>
        <w:t>N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554-1. Уполномоченный орган по изучению и использованию недр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по изучению и использованию недр рассматривает дела об административных правонарушениях, предусмотренных статьями 123 (частью первой), 259-274, 275 (частью первой), 301, 302 (частями первой, второй), 303 (частью первой), 304 (частью первой), 305 (частью первой), 306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территориальные старшие государственные и территориальные государственные инспекторы по изучению и использованию недр - штраф на физических лиц до десяти, на должностных лиц - до пятнадцати, на юридических лиц - до ста пятидесяти размеров месячного расчетного показателя; </w:t>
      </w:r>
    </w:p>
    <w:p>
      <w:pPr>
        <w:spacing w:after="0"/>
        <w:ind w:left="0"/>
        <w:jc w:val="both"/>
      </w:pPr>
      <w:r>
        <w:rPr>
          <w:rFonts w:ascii="Times New Roman"/>
          <w:b w:val="false"/>
          <w:i w:val="false"/>
          <w:color w:val="000000"/>
          <w:sz w:val="28"/>
        </w:rPr>
        <w:t xml:space="preserve">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на физических лиц до пятнадцати, на должностных лиц - до двадцати пяти, на юридических лиц - до двухсот пятидесяти размеров месячного расчетного показателя; </w:t>
      </w:r>
    </w:p>
    <w:p>
      <w:pPr>
        <w:spacing w:after="0"/>
        <w:ind w:left="0"/>
        <w:jc w:val="both"/>
      </w:pPr>
      <w:r>
        <w:rPr>
          <w:rFonts w:ascii="Times New Roman"/>
          <w:b w:val="false"/>
          <w:i w:val="false"/>
          <w:color w:val="000000"/>
          <w:sz w:val="28"/>
        </w:rPr>
        <w:t xml:space="preserve">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на физических лиц до двадцати пяти, на должностных лиц - до пятидесяти, на юридических лиц - до пятисот размеров месячного расчетного показателя; </w:t>
      </w:r>
    </w:p>
    <w:p>
      <w:pPr>
        <w:spacing w:after="0"/>
        <w:ind w:left="0"/>
        <w:jc w:val="both"/>
      </w:pPr>
      <w:r>
        <w:rPr>
          <w:rFonts w:ascii="Times New Roman"/>
          <w:b w:val="false"/>
          <w:i w:val="false"/>
          <w:color w:val="000000"/>
          <w:sz w:val="28"/>
        </w:rPr>
        <w:t xml:space="preserve">
      Главный государственный инспектор Республики Казахстан по изучению и использованию недр и его заместители - штраф на физических лиц до пятидесяти, на должностных лиц - до ста, на юридических лиц - до тысячи размеров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554-1 - Законом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внесены изменения - от 20 января 2006 года N </w:t>
      </w:r>
      <w:r>
        <w:rPr>
          <w:rFonts w:ascii="Times New Roman"/>
          <w:b w:val="false"/>
          <w:i w:val="false"/>
          <w:color w:val="000000"/>
          <w:sz w:val="28"/>
        </w:rPr>
        <w:t xml:space="preserve">123 </w:t>
      </w:r>
      <w:r>
        <w:rPr>
          <w:rFonts w:ascii="Times New Roman"/>
          <w:b w:val="false"/>
          <w:i w:val="false"/>
          <w:color w:val="ff0000"/>
          <w:sz w:val="28"/>
        </w:rPr>
        <w:t>(вводится в действие с 1 января 2006 года).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554-2. Уполномоченный орган в области нефти и газа</w:t>
      </w:r>
    </w:p>
    <w:bookmarkStart w:name="z1304" w:id="646"/>
    <w:p>
      <w:pPr>
        <w:spacing w:after="0"/>
        <w:ind w:left="0"/>
        <w:jc w:val="both"/>
      </w:pPr>
      <w:r>
        <w:rPr>
          <w:rFonts w:ascii="Times New Roman"/>
          <w:b w:val="false"/>
          <w:i w:val="false"/>
          <w:color w:val="000000"/>
          <w:sz w:val="28"/>
        </w:rPr>
        <w:t>
      1. Уполномоченный орган в области нефти и газа рассматривает дела об административных правонарушениях, предусмотренных статьями 147-11 (частями первой – шестой, восьмой), 357-2 (частью первой) настоящего Кодекса.</w:t>
      </w:r>
    </w:p>
    <w:bookmarkEnd w:id="646"/>
    <w:bookmarkStart w:name="z1305" w:id="64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нефти и газа.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554-2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555. Таможенные органы </w:t>
      </w:r>
    </w:p>
    <w:p>
      <w:pPr>
        <w:spacing w:after="0"/>
        <w:ind w:left="0"/>
        <w:jc w:val="both"/>
      </w:pPr>
      <w:r>
        <w:rPr>
          <w:rFonts w:ascii="Times New Roman"/>
          <w:b w:val="false"/>
          <w:i w:val="false"/>
          <w:color w:val="ff0000"/>
          <w:sz w:val="28"/>
        </w:rPr>
        <w:t xml:space="preserve">
      Сноска. Статья 555 исключена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556. Органы Министерства обороны Республики Казахстан</w:t>
      </w:r>
    </w:p>
    <w:p>
      <w:pPr>
        <w:spacing w:after="0"/>
        <w:ind w:left="0"/>
        <w:jc w:val="both"/>
      </w:pP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461</w:t>
      </w:r>
      <w:r>
        <w:rPr>
          <w:rFonts w:ascii="Times New Roman"/>
          <w:b w:val="false"/>
          <w:i w:val="false"/>
          <w:color w:val="000000"/>
          <w:sz w:val="28"/>
        </w:rPr>
        <w:t xml:space="preserve"> (частями первой – третьей, четвертой – восьмой), </w:t>
      </w:r>
      <w:r>
        <w:rPr>
          <w:rFonts w:ascii="Times New Roman"/>
          <w:b w:val="false"/>
          <w:i w:val="false"/>
          <w:color w:val="000000"/>
          <w:sz w:val="28"/>
        </w:rPr>
        <w:t>461-1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463-1</w:t>
      </w:r>
      <w:r>
        <w:rPr>
          <w:rFonts w:ascii="Times New Roman"/>
          <w:b w:val="false"/>
          <w:i w:val="false"/>
          <w:color w:val="000000"/>
          <w:sz w:val="28"/>
        </w:rPr>
        <w:t xml:space="preserve">, </w:t>
      </w:r>
      <w:r>
        <w:rPr>
          <w:rFonts w:ascii="Times New Roman"/>
          <w:b w:val="false"/>
          <w:i w:val="false"/>
          <w:color w:val="000000"/>
          <w:sz w:val="28"/>
        </w:rPr>
        <w:t>463-2</w:t>
      </w:r>
      <w:r>
        <w:rPr>
          <w:rFonts w:ascii="Times New Roman"/>
          <w:b w:val="false"/>
          <w:i w:val="false"/>
          <w:color w:val="000000"/>
          <w:sz w:val="28"/>
        </w:rPr>
        <w:t xml:space="preserve">, </w:t>
      </w:r>
      <w:r>
        <w:rPr>
          <w:rFonts w:ascii="Times New Roman"/>
          <w:b w:val="false"/>
          <w:i w:val="false"/>
          <w:color w:val="000000"/>
          <w:sz w:val="28"/>
        </w:rPr>
        <w:t>463-3</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463-4</w:t>
      </w:r>
      <w:r>
        <w:rPr>
          <w:rFonts w:ascii="Times New Roman"/>
          <w:b w:val="false"/>
          <w:i w:val="false"/>
          <w:color w:val="000000"/>
          <w:sz w:val="28"/>
        </w:rPr>
        <w:t xml:space="preserve">, </w:t>
      </w:r>
      <w:r>
        <w:rPr>
          <w:rFonts w:ascii="Times New Roman"/>
          <w:b w:val="false"/>
          <w:i w:val="false"/>
          <w:color w:val="000000"/>
          <w:sz w:val="28"/>
        </w:rPr>
        <w:t>463-5</w:t>
      </w:r>
      <w:r>
        <w:rPr>
          <w:rFonts w:ascii="Times New Roman"/>
          <w:b w:val="false"/>
          <w:i w:val="false"/>
          <w:color w:val="000000"/>
          <w:sz w:val="28"/>
        </w:rPr>
        <w:t xml:space="preserve">, </w:t>
      </w:r>
      <w:r>
        <w:rPr>
          <w:rFonts w:ascii="Times New Roman"/>
          <w:b w:val="false"/>
          <w:i w:val="false"/>
          <w:color w:val="000000"/>
          <w:sz w:val="28"/>
        </w:rPr>
        <w:t>463-6</w:t>
      </w:r>
      <w:r>
        <w:rPr>
          <w:rFonts w:ascii="Times New Roman"/>
          <w:b w:val="false"/>
          <w:i w:val="false"/>
          <w:color w:val="000000"/>
          <w:sz w:val="28"/>
        </w:rPr>
        <w:t xml:space="preserve">, </w:t>
      </w:r>
      <w:r>
        <w:rPr>
          <w:rFonts w:ascii="Times New Roman"/>
          <w:b w:val="false"/>
          <w:i w:val="false"/>
          <w:color w:val="000000"/>
          <w:sz w:val="28"/>
        </w:rPr>
        <w:t>463-7</w:t>
      </w:r>
      <w:r>
        <w:rPr>
          <w:rFonts w:ascii="Times New Roman"/>
          <w:b w:val="false"/>
          <w:i w:val="false"/>
          <w:color w:val="000000"/>
          <w:sz w:val="28"/>
        </w:rPr>
        <w:t xml:space="preserve">, </w:t>
      </w:r>
      <w:r>
        <w:rPr>
          <w:rFonts w:ascii="Times New Roman"/>
          <w:b w:val="false"/>
          <w:i w:val="false"/>
          <w:color w:val="000000"/>
          <w:sz w:val="28"/>
        </w:rPr>
        <w:t>463-8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(частью первой), 468 (частью третьей),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(частями третьей, двенадцатой и тринадцатой),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(частями первой и второй),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(частями первой и второй),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483</w:t>
      </w:r>
      <w:r>
        <w:rPr>
          <w:rFonts w:ascii="Times New Roman"/>
          <w:b w:val="false"/>
          <w:i w:val="false"/>
          <w:color w:val="000000"/>
          <w:sz w:val="28"/>
        </w:rPr>
        <w:t>настоящего Кодекса, в отношении водителей (военнослужащих и военнообязанных, призванных на сборы) транспортных средств Вооруженных Сил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w:t>
      </w:r>
      <w:r>
        <w:rPr>
          <w:rFonts w:ascii="Times New Roman"/>
          <w:b w:val="false"/>
          <w:i w:val="false"/>
          <w:color w:val="000000"/>
          <w:sz w:val="28"/>
        </w:rPr>
        <w:t>.</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w:t>
      </w:r>
    </w:p>
    <w:p>
      <w:pPr>
        <w:spacing w:after="0"/>
        <w:ind w:left="0"/>
        <w:jc w:val="both"/>
      </w:pPr>
      <w:r>
        <w:rPr>
          <w:rFonts w:ascii="Times New Roman"/>
          <w:b w:val="false"/>
          <w:i w:val="false"/>
          <w:color w:val="000000"/>
          <w:sz w:val="28"/>
        </w:rPr>
        <w:t xml:space="preserve">
      1) за административные правонарушения, предусмотренные статьями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w:t>
      </w:r>
      <w:r>
        <w:rPr>
          <w:rFonts w:ascii="Times New Roman"/>
          <w:b w:val="false"/>
          <w:i w:val="false"/>
          <w:color w:val="000000"/>
          <w:sz w:val="28"/>
        </w:rPr>
        <w:t xml:space="preserve"> настоящего Кодекса, – начальники местных органов военного управления;</w:t>
      </w:r>
    </w:p>
    <w:p>
      <w:pPr>
        <w:spacing w:after="0"/>
        <w:ind w:left="0"/>
        <w:jc w:val="both"/>
      </w:pPr>
      <w:r>
        <w:rPr>
          <w:rFonts w:ascii="Times New Roman"/>
          <w:b w:val="false"/>
          <w:i w:val="false"/>
          <w:color w:val="000000"/>
          <w:sz w:val="28"/>
        </w:rPr>
        <w:t xml:space="preserve">
      2) должностные лица военной полиции, назначенные в установленном порядке штатными и внештатными инспекторами военной автомобильной полиции, – в виде предупреждения за административные правонарушения, предусмотренные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(на лиц, управляющих транспортными средствами Вооруженных Сил Республики Казахстан).</w:t>
      </w:r>
    </w:p>
    <w:p>
      <w:pPr>
        <w:spacing w:after="0"/>
        <w:ind w:left="0"/>
        <w:jc w:val="both"/>
      </w:pPr>
      <w:r>
        <w:rPr>
          <w:rFonts w:ascii="Times New Roman"/>
          <w:b w:val="false"/>
          <w:i w:val="false"/>
          <w:color w:val="000000"/>
          <w:sz w:val="28"/>
        </w:rPr>
        <w:t>
      3. Материалы о совершенных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в качестве административного взыскания предусмотрен штраф в установленном Министерством обороны Республики Казахстан порядке, передаются военной полицией соответствующим командирам (начальникам) для решения вопроса о привлечении виновных к ответственности по дисциплинарному уставу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Протоколы о совершенных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может быть наложено административное взыскание в виде лишения права управления транспортным средством либо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обеспечению безопасности дорожного движения для направления в суд.</w:t>
      </w:r>
    </w:p>
    <w:p>
      <w:pPr>
        <w:spacing w:after="0"/>
        <w:ind w:left="0"/>
        <w:jc w:val="both"/>
      </w:pPr>
      <w:r>
        <w:rPr>
          <w:rFonts w:ascii="Times New Roman"/>
          <w:b w:val="false"/>
          <w:i w:val="false"/>
          <w:color w:val="000000"/>
          <w:sz w:val="28"/>
        </w:rPr>
        <w:t>
      Протоколы о совершенных водителями транспортных средств Вооруженных Сил Республики Казахстан, кроме военнослужащих и военнообязанных, призванных на сборы, нарушениях, за которые могут быть наложены административные взыскания в виде штрафа, лишения права управления транспортным средством,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обеспечению безопасности дорожного движения для рассмотрения либо направления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557. Органы, осуществляющие государственный санитарно-эпидемиологический надзор </w:t>
      </w:r>
    </w:p>
    <w:p>
      <w:pPr>
        <w:spacing w:after="0"/>
        <w:ind w:left="0"/>
        <w:jc w:val="both"/>
      </w:pPr>
      <w:r>
        <w:rPr>
          <w:rFonts w:ascii="Times New Roman"/>
          <w:b w:val="false"/>
          <w:i w:val="false"/>
          <w:color w:val="000000"/>
          <w:sz w:val="28"/>
        </w:rPr>
        <w:t xml:space="preserve">
      1. Органы, осуществляющие государственный санитарно-эпидемиологический надзор, рассматривают дела об административных правонарушениях, предусмотренных статьями 89, 140 (частью первой), 161 (частью третьей), 164, 220, 221, 236, 239, 240, 242, 244, 248, 249, 261, 270, 272, 275, 276, 277 (частью второй), 281-1, 294, 304 (частью первой), 310, 323 (частью первой), 333, 357-2 (частью первой), 387, 477 (частями первой, второй), 494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и их заместители, главные государственные санитарные врачи на транспорте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10.07.2009 </w:t>
      </w:r>
      <w:r>
        <w:rPr>
          <w:rFonts w:ascii="Times New Roman"/>
          <w:b w:val="false"/>
          <w:i w:val="false"/>
          <w:color w:val="000000"/>
          <w:sz w:val="28"/>
        </w:rPr>
        <w:t>N 180-IV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557-1. Государственный орган в сфере обращения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ff0000"/>
          <w:sz w:val="28"/>
        </w:rPr>
        <w:t xml:space="preserve">
      Сноска. Заголовок статьи 557-1 с изменениями, внесенными Законом РК от 16.07.2009 </w:t>
      </w:r>
      <w:r>
        <w:rPr>
          <w:rFonts w:ascii="Times New Roman"/>
          <w:b w:val="false"/>
          <w:i w:val="false"/>
          <w:color w:val="ff0000"/>
          <w:sz w:val="28"/>
        </w:rPr>
        <w:t>N 186-IV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изделий медицинского назначения и медицинской техники и его территориальные подразделения рассматривают дела об административных правонарушениях, предусмотренных частью первой статьи 324, частью первой статьи 357-2 настоящего Кодекса, в пределах своей компетенции.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изделий медицинского назначения и медицинской техники, его заместители, руководители территориальных подразделений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новой статьей 557-1 - Законом Республики Казахстан от 6 мая 2004 года </w:t>
      </w:r>
      <w:r>
        <w:rPr>
          <w:rFonts w:ascii="Times New Roman"/>
          <w:b w:val="false"/>
          <w:i w:val="false"/>
          <w:color w:val="000000"/>
          <w:sz w:val="28"/>
        </w:rPr>
        <w:t>N 551</w:t>
      </w:r>
      <w:r>
        <w:rPr>
          <w:rFonts w:ascii="Times New Roman"/>
          <w:b w:val="false"/>
          <w:i w:val="false"/>
          <w:color w:val="ff0000"/>
          <w:sz w:val="28"/>
        </w:rPr>
        <w:t xml:space="preserve">; с изменениями, внесенными Законом РК от 16.07.2009 </w:t>
      </w:r>
      <w:r>
        <w:rPr>
          <w:rFonts w:ascii="Times New Roman"/>
          <w:b w:val="false"/>
          <w:i w:val="false"/>
          <w:color w:val="000000"/>
          <w:sz w:val="28"/>
        </w:rPr>
        <w:t>N 186-IV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557-2. Государственный орган по контролю в сфере оказания медицинских услуг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Государственный орган</w:t>
      </w:r>
      <w:r>
        <w:rPr>
          <w:rFonts w:ascii="Times New Roman"/>
          <w:b w:val="false"/>
          <w:i w:val="false"/>
          <w:color w:val="000000"/>
          <w:sz w:val="28"/>
        </w:rPr>
        <w:t xml:space="preserve">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предусмотренные статьями 85 (частями первой, второй и третьей), 85-1 (частью первой), 85-2 (частью первой), 322 (частями первой и второй), 325 настоящего Кодекса, в пределах своей компетенции.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и руководители его территориальных подразделений.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557-2 - Законом РК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с изменениями, внесенными Законом РК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16.07.2009 </w:t>
      </w:r>
      <w:r>
        <w:rPr>
          <w:rFonts w:ascii="Times New Roman"/>
          <w:b w:val="false"/>
          <w:i w:val="false"/>
          <w:color w:val="000000"/>
          <w:sz w:val="28"/>
        </w:rPr>
        <w:t>N 186-IV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Медицинские службы Министерства обороны, Министерства внутренних дел и Комитета национальной безопасности Республики Казахстан, Комитета уголовно-исполнительной системы Министерства внутренних дел Республики Казахстан, осуществляющие санитарный надзор</w:t>
      </w:r>
    </w:p>
    <w:p>
      <w:pPr>
        <w:spacing w:after="0"/>
        <w:ind w:left="0"/>
        <w:jc w:val="both"/>
      </w:pPr>
      <w:r>
        <w:rPr>
          <w:rFonts w:ascii="Times New Roman"/>
          <w:b w:val="false"/>
          <w:i w:val="false"/>
          <w:color w:val="000000"/>
          <w:sz w:val="28"/>
        </w:rPr>
        <w:t>
      Медицинские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внутренних дел Республики Казахстан, осуществляющие санитарный надзор, рассматривают дела об административных правонарушениях, предусмотренных статьей 323 (частью первой)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городов и учебных центров Министерства обороны Республики Казахстан, и на объектах, подведомственных Министерству внутренних дел и Комитету национальной безопасности, Комитета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559. Уполномоченный орган в области ветеринарии</w:t>
      </w:r>
    </w:p>
    <w:bookmarkStart w:name="z1808" w:id="648"/>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648"/>
    <w:bookmarkStart w:name="z1809" w:id="6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 соответствии со статьей 310 настоящего Кодекса вправе:</w:t>
      </w:r>
    </w:p>
    <w:bookmarkEnd w:id="649"/>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 их заместители, государственные ветеринарно-санитарные инспекторы районов, городов областного значения.</w:t>
      </w:r>
    </w:p>
    <w:bookmarkStart w:name="z1810" w:id="650"/>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650"/>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в редакции Закона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559-1. Уполномоченный орган в области племенного животноводства </w:t>
      </w:r>
    </w:p>
    <w:bookmarkStart w:name="z1534" w:id="651"/>
    <w:p>
      <w:pPr>
        <w:spacing w:after="0"/>
        <w:ind w:left="0"/>
        <w:jc w:val="both"/>
      </w:pPr>
      <w:r>
        <w:rPr>
          <w:rFonts w:ascii="Times New Roman"/>
          <w:b w:val="false"/>
          <w:i w:val="false"/>
          <w:color w:val="000000"/>
          <w:sz w:val="28"/>
        </w:rPr>
        <w:t>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статьей 310-1 (частью первой) настоящего Кодекса.</w:t>
      </w:r>
    </w:p>
    <w:bookmarkEnd w:id="651"/>
    <w:bookmarkStart w:name="z1535" w:id="65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инспектор по племенному животноводству Республики Казахстан, заместитель Главного государственного инспектора по племенному животноводству Республики Казахстан, главные государственные инспекторы по племенному животноводству областей, городов республиканского значения, столицы, и их заместители, государственные инспекторы по племенному животноводству районов, городов областного значения.</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559-1 в соответствии с Законом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560. Уполномоченный орган по карантину растений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по карантину растений и его органы на местах рассматривают дела об административных правонарушениях, предусмотренных статьей 307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Главный государственный инспектор по карантину растений Республики Казахстан 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предпринимательства, - до ста размеров месячного расчетного показателя; </w:t>
      </w:r>
    </w:p>
    <w:p>
      <w:pPr>
        <w:spacing w:after="0"/>
        <w:ind w:left="0"/>
        <w:jc w:val="both"/>
      </w:pPr>
      <w:r>
        <w:rPr>
          <w:rFonts w:ascii="Times New Roman"/>
          <w:b w:val="false"/>
          <w:i w:val="false"/>
          <w:color w:val="000000"/>
          <w:sz w:val="28"/>
        </w:rPr>
        <w:t xml:space="preserve">
      главные государственные инспекторы по карантину растений, государственные инспекторы по карантину растений областных и городских служб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являющихся субъектами крупного предпринимательства, - до восьмидесяти размеров месячного расчетного показателя; </w:t>
      </w:r>
    </w:p>
    <w:p>
      <w:pPr>
        <w:spacing w:after="0"/>
        <w:ind w:left="0"/>
        <w:jc w:val="both"/>
      </w:pPr>
      <w:r>
        <w:rPr>
          <w:rFonts w:ascii="Times New Roman"/>
          <w:b w:val="false"/>
          <w:i w:val="false"/>
          <w:color w:val="000000"/>
          <w:sz w:val="28"/>
        </w:rPr>
        <w:t xml:space="preserve">
      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560 в редакции Закона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560-1. Уполномоченный орган в области регулирования зернового рынка</w:t>
      </w:r>
    </w:p>
    <w:p>
      <w:pPr>
        <w:spacing w:after="0"/>
        <w:ind w:left="0"/>
        <w:jc w:val="both"/>
      </w:pPr>
      <w:r>
        <w:rPr>
          <w:rFonts w:ascii="Times New Roman"/>
          <w:b w:val="false"/>
          <w:i w:val="false"/>
          <w:color w:val="ff0000"/>
          <w:sz w:val="28"/>
        </w:rPr>
        <w:t xml:space="preserve">
      Сноска. Заголовок статьи 560-1 в редакции Закона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в области регулирования зернового рынка и его территориальные органы рассматривают дела об административных правонарушениях, предусмотренные статьями 186, 309-1 (частями второй, третьей, четвертой), 357-2 (частью первой) настоящего Кодекса.</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560-1 в соответствии с Законом РК от 05.12.2003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(вводятся в действие с 01.01.2006); от 21.07.2007 N </w:t>
      </w:r>
      <w:r>
        <w:rPr>
          <w:rFonts w:ascii="Times New Roman"/>
          <w:b w:val="false"/>
          <w:i w:val="false"/>
          <w:color w:val="000000"/>
          <w:sz w:val="28"/>
        </w:rPr>
        <w:t>299</w:t>
      </w:r>
      <w:r>
        <w:rPr>
          <w:rFonts w:ascii="Times New Roman"/>
          <w:b w:val="false"/>
          <w:i w:val="false"/>
          <w:color w:val="ff0000"/>
          <w:sz w:val="28"/>
        </w:rPr>
        <w:t xml:space="preserve">; от 27.07.2007 N </w:t>
      </w:r>
      <w:r>
        <w:rPr>
          <w:rFonts w:ascii="Times New Roman"/>
          <w:b w:val="false"/>
          <w:i w:val="false"/>
          <w:color w:val="000000"/>
          <w:sz w:val="28"/>
        </w:rPr>
        <w:t xml:space="preserve">314 </w:t>
      </w:r>
      <w:r>
        <w:rPr>
          <w:rFonts w:ascii="Times New Roman"/>
          <w:b w:val="false"/>
          <w:i w:val="false"/>
          <w:color w:val="ff0000"/>
          <w:sz w:val="28"/>
        </w:rPr>
        <w:t xml:space="preserve">(вводятся в действие с 01.01.2008);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560-2. Уполномоченный орган в области защиты растений </w:t>
      </w:r>
    </w:p>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220, 294, 309-3, 357-2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Главный государственный инспектор по защите растений Республики Казахстан - штраф на физических лиц до двадцати, на должностных лиц, индивидуальных предпринимателей, юридических лиц, являющихся субъектами малого или среднего предпринимательства, - до ста, на юридических лиц, являющихся субъектами крупного предпринимательства, - до двухсот размеров месячного расчетного показателя; </w:t>
      </w:r>
    </w:p>
    <w:p>
      <w:pPr>
        <w:spacing w:after="0"/>
        <w:ind w:left="0"/>
        <w:jc w:val="both"/>
      </w:pPr>
      <w:r>
        <w:rPr>
          <w:rFonts w:ascii="Times New Roman"/>
          <w:b w:val="false"/>
          <w:i w:val="false"/>
          <w:color w:val="000000"/>
          <w:sz w:val="28"/>
        </w:rPr>
        <w:t xml:space="preserve">
      главные государственные инспекторы по защите растений соответствующих административно-территориальных единиц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восьмидесяти, на юридических лиц, являющихся субъектами крупного предпринимательства, - до ста семидесяти размеров месячного расчетного показателя;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государственные инспекторы по защите растений</w:t>
      </w:r>
      <w:r>
        <w:rPr>
          <w:rFonts w:ascii="Times New Roman"/>
          <w:b w:val="false"/>
          <w:i w:val="false"/>
          <w:color w:val="000000"/>
          <w:sz w:val="28"/>
        </w:rPr>
        <w:t xml:space="preserve">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семидесяти пяти, на юридических лиц, являющихся субъектами крупного предпринимательства, - до ста пятидесяти размеров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560-2 в редакции Закона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561. Уполномоченные органы в области использования и охраны водного фонда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часть первую предусмотрены изменения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Уполномоченные органы </w:t>
      </w:r>
      <w:r>
        <w:rPr>
          <w:rFonts w:ascii="Times New Roman"/>
          <w:b w:val="false"/>
          <w:i w:val="false"/>
          <w:color w:val="000000"/>
          <w:sz w:val="28"/>
        </w:rPr>
        <w:t xml:space="preserve">в области использования и охраны водного фонда рассматривают дела об административных правонарушениях, предусмотренных статьями 121, 124 (частью второй), 276, 277, 278 (частью второй), 279-281, 281-2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p>
    <w:p>
      <w:pPr>
        <w:spacing w:after="0"/>
        <w:ind w:left="0"/>
        <w:jc w:val="both"/>
      </w:pPr>
      <w:r>
        <w:rPr>
          <w:rFonts w:ascii="Times New Roman"/>
          <w:b w:val="false"/>
          <w:i w:val="false"/>
          <w:color w:val="000000"/>
          <w:sz w:val="28"/>
        </w:rPr>
        <w:t xml:space="preserve">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 являющихся субъектами крупного предпринимательства, - до трехсот размеров месячного расчетного показателя; </w:t>
      </w:r>
    </w:p>
    <w:p>
      <w:pPr>
        <w:spacing w:after="0"/>
        <w:ind w:left="0"/>
        <w:jc w:val="both"/>
      </w:pPr>
      <w:r>
        <w:rPr>
          <w:rFonts w:ascii="Times New Roman"/>
          <w:b w:val="false"/>
          <w:i w:val="false"/>
          <w:color w:val="000000"/>
          <w:sz w:val="28"/>
        </w:rPr>
        <w:t xml:space="preserve">
      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пяти, на юридических лиц, являющихся субъектами крупного предпринимательства, - до двухсот семидесяти размеров месячного расчетного показателя; </w:t>
      </w:r>
    </w:p>
    <w:p>
      <w:pPr>
        <w:spacing w:after="0"/>
        <w:ind w:left="0"/>
        <w:jc w:val="both"/>
      </w:pPr>
      <w:r>
        <w:rPr>
          <w:rFonts w:ascii="Times New Roman"/>
          <w:b w:val="false"/>
          <w:i w:val="false"/>
          <w:color w:val="000000"/>
          <w:sz w:val="28"/>
        </w:rPr>
        <w:t xml:space="preserve">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на юридических лиц, являющихся субъектами крупного предпринимательства, - до двухсот шестидесяти размеров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с изменениями, внесенными Законом РК от 10.07.2009 </w:t>
      </w:r>
      <w:r>
        <w:rPr>
          <w:rFonts w:ascii="Times New Roman"/>
          <w:b w:val="false"/>
          <w:i w:val="false"/>
          <w:color w:val="000000"/>
          <w:sz w:val="28"/>
        </w:rPr>
        <w:t xml:space="preserve">N 180-IV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562. Уполномоченные органы в области лесного, рыбного и охотничьего хозяйства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Уполномоченные органы</w:t>
      </w:r>
      <w:r>
        <w:rPr>
          <w:rFonts w:ascii="Times New Roman"/>
          <w:b w:val="false"/>
          <w:i w:val="false"/>
          <w:color w:val="000000"/>
          <w:sz w:val="28"/>
        </w:rPr>
        <w:t xml:space="preserve"> в области лесного, рыбного и охотничьего хозяйства рассматривают дела об административных правонарушениях, предусмотренных статьями 121, 125, 126, 250, 252, 282, 283 (частью второй), 284-297, 298 (частью первой), 298-1 (частями первой и третьей), 299, 300, 304 (частью первой), 305 (частью первой), 306 (частью первой), 357-2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 </w:t>
      </w:r>
    </w:p>
    <w:p>
      <w:pPr>
        <w:spacing w:after="0"/>
        <w:ind w:left="0"/>
        <w:jc w:val="both"/>
      </w:pPr>
      <w:r>
        <w:rPr>
          <w:rFonts w:ascii="Times New Roman"/>
          <w:b w:val="false"/>
          <w:i w:val="false"/>
          <w:color w:val="000000"/>
          <w:sz w:val="28"/>
        </w:rPr>
        <w:t xml:space="preserve">
      1) за административные правонарушения, предусмотренные статьями 121, 125, 126, 250, 252, 282, 283 (частью второй), 284-297, 298 (частью первой), 298-1 (частями первой и третьей), 299, 300, 304 (частью первой), 305 (частью первой), 306 (частью первой), 357-2 (частью первой)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статьями 121, 250, 252, 282, 283 (частью второй), 284-291, 294, 296, 297, 298 (частью первой) настоящего Кодекса, - руководители, заместители руководителей государственных учреждений лесного хозяйства; </w:t>
      </w:r>
    </w:p>
    <w:p>
      <w:pPr>
        <w:spacing w:after="0"/>
        <w:ind w:left="0"/>
        <w:jc w:val="both"/>
      </w:pPr>
      <w:r>
        <w:rPr>
          <w:rFonts w:ascii="Times New Roman"/>
          <w:b w:val="false"/>
          <w:i w:val="false"/>
          <w:color w:val="000000"/>
          <w:sz w:val="28"/>
        </w:rPr>
        <w:t xml:space="preserve">
      2-1) за административные правонарушения, предусмотренные статьями 121, 250, 252, 282, 283 (частью второй), 284-291, 294, 296, 297, 298 (частью первой) настоящего Кодекса, - должностные лица структурных подразделений лесного и охотничьего хозяйства областных исполнительных органов; </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статьями 121, 126, 250, 252, 283 (частью второй), 284 (частью третьей), 285 (частью второй), 286 (частью второй), 287 (частью четвертой), 289 (частью четвертой), 290 (частью второй), 291 (частью второй), 294 (частью второй), 296-1, 297, 298 (частью первой), 298-1 (частями первой и третьей)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562 - в редакции Закона РК от 5 декабря 2003 г. </w:t>
      </w:r>
      <w:r>
        <w:rPr>
          <w:rFonts w:ascii="Times New Roman"/>
          <w:b w:val="false"/>
          <w:i w:val="false"/>
          <w:color w:val="000000"/>
          <w:sz w:val="28"/>
        </w:rPr>
        <w:t xml:space="preserve">N 506 </w:t>
      </w:r>
      <w:r>
        <w:rPr>
          <w:rFonts w:ascii="Times New Roman"/>
          <w:b w:val="false"/>
          <w:i w:val="false"/>
          <w:color w:val="ff0000"/>
          <w:sz w:val="28"/>
        </w:rPr>
        <w:t xml:space="preserve">; внесены изменения - Законом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563. Органы, осуществляющие государственный контроль за использованием и охраной земель </w:t>
      </w:r>
    </w:p>
    <w:p>
      <w:pPr>
        <w:spacing w:after="0"/>
        <w:ind w:left="0"/>
        <w:jc w:val="both"/>
      </w:pPr>
      <w:r>
        <w:rPr>
          <w:rFonts w:ascii="Times New Roman"/>
          <w:b w:val="false"/>
          <w:i w:val="false"/>
          <w:color w:val="000000"/>
          <w:sz w:val="28"/>
        </w:rPr>
        <w:t xml:space="preserve">
      1. Центральный уполномоченный орган по управлению земельными ресурсами рассматривает дела об административных правонарушениях,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118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p>
    <w:p>
      <w:pPr>
        <w:spacing w:after="0"/>
        <w:ind w:left="0"/>
        <w:jc w:val="both"/>
      </w:pPr>
      <w:r>
        <w:rPr>
          <w:rFonts w:ascii="Times New Roman"/>
          <w:b w:val="false"/>
          <w:i w:val="false"/>
          <w:color w:val="000000"/>
          <w:sz w:val="28"/>
        </w:rPr>
        <w:t>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пятидесяти, на должностных лиц, субъектов малого или среднего предпринимательства или некоммерческие организации – до ста,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563-1. Уполномоченный орган по инвестициям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по инвестициям рассматривает дела об административных правонарушениях, предусмотренных статьей 134-1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563-1 - Законом РК от 4 мая 2005 г. </w:t>
      </w:r>
      <w:r>
        <w:rPr>
          <w:rFonts w:ascii="Times New Roman"/>
          <w:b w:val="false"/>
          <w:i w:val="false"/>
          <w:color w:val="000000"/>
          <w:sz w:val="28"/>
        </w:rPr>
        <w:t>N 48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563-2. Органы, осуществляющие государственный контроль в области геодезии и картографии </w:t>
      </w:r>
    </w:p>
    <w:bookmarkStart w:name="z1629" w:id="653"/>
    <w:p>
      <w:pPr>
        <w:spacing w:after="0"/>
        <w:ind w:left="0"/>
        <w:jc w:val="both"/>
      </w:pPr>
      <w:r>
        <w:rPr>
          <w:rFonts w:ascii="Times New Roman"/>
          <w:b w:val="false"/>
          <w:i w:val="false"/>
          <w:color w:val="000000"/>
          <w:sz w:val="28"/>
        </w:rPr>
        <w:t xml:space="preserve">
      1. Уполномоченный орган в области геодезии и картографии рассматривает дела об административных правонарушениях, предусмотренных </w:t>
      </w:r>
      <w:r>
        <w:rPr>
          <w:rFonts w:ascii="Times New Roman"/>
          <w:b w:val="false"/>
          <w:i w:val="false"/>
          <w:color w:val="000000"/>
          <w:sz w:val="28"/>
        </w:rPr>
        <w:t>статьями 121</w:t>
      </w:r>
      <w:r>
        <w:rPr>
          <w:rFonts w:ascii="Times New Roman"/>
          <w:b w:val="false"/>
          <w:i w:val="false"/>
          <w:color w:val="000000"/>
          <w:sz w:val="28"/>
        </w:rPr>
        <w:t xml:space="preserve"> (частью второй), </w:t>
      </w:r>
      <w:r>
        <w:rPr>
          <w:rFonts w:ascii="Times New Roman"/>
          <w:b w:val="false"/>
          <w:i w:val="false"/>
          <w:color w:val="000000"/>
          <w:sz w:val="28"/>
        </w:rPr>
        <w:t>258-1</w:t>
      </w:r>
      <w:r>
        <w:rPr>
          <w:rFonts w:ascii="Times New Roman"/>
          <w:b w:val="false"/>
          <w:i w:val="false"/>
          <w:color w:val="000000"/>
          <w:sz w:val="28"/>
        </w:rPr>
        <w:t xml:space="preserve"> настоящего Кодекса.</w:t>
      </w:r>
    </w:p>
    <w:bookmarkEnd w:id="653"/>
    <w:bookmarkStart w:name="z1630" w:id="6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геодезии и картографии и его заместители.</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563-2 в соответствии с Законом РК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564. </w:t>
      </w:r>
      <w:r>
        <w:rPr>
          <w:rFonts w:ascii="Times New Roman"/>
          <w:b/>
          <w:i/>
          <w:color w:val="000000"/>
          <w:sz w:val="28"/>
        </w:rPr>
        <w:t xml:space="preserve">(Статья 564 исключена - Законом РК от 5 декабря 2003 г. </w:t>
      </w:r>
      <w:r>
        <w:rPr>
          <w:rFonts w:ascii="Times New Roman"/>
          <w:b/>
          <w:i w:val="false"/>
          <w:color w:val="000000"/>
          <w:sz w:val="28"/>
        </w:rPr>
        <w:t>N 506</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565. Антимонопольный орган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Антимонопольный орган</w:t>
      </w:r>
      <w:r>
        <w:rPr>
          <w:rFonts w:ascii="Times New Roman"/>
          <w:b w:val="false"/>
          <w:i w:val="false"/>
          <w:color w:val="000000"/>
          <w:sz w:val="28"/>
        </w:rPr>
        <w:t xml:space="preserve"> рассматривает дела об административных правонарушениях, предусмотренных статьями 147-1 (частью первой), 147-2, 147-3, 147-4, 163-5 настоящего Кодекса.</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565 в редакции Закона РК от 07.07.2006 N </w:t>
      </w:r>
      <w:r>
        <w:rPr>
          <w:rFonts w:ascii="Times New Roman"/>
          <w:b w:val="false"/>
          <w:i w:val="false"/>
          <w:color w:val="000000"/>
          <w:sz w:val="28"/>
        </w:rPr>
        <w:t>174</w:t>
      </w:r>
      <w:r>
        <w:rPr>
          <w:rFonts w:ascii="Times New Roman"/>
          <w:b w:val="false"/>
          <w:i w:val="false"/>
          <w:color w:val="ff0000"/>
          <w:sz w:val="28"/>
        </w:rPr>
        <w:t xml:space="preserve">; с изменениями, внесенными законами РК от 25.12.2008 </w:t>
      </w:r>
      <w:r>
        <w:rPr>
          <w:rFonts w:ascii="Times New Roman"/>
          <w:b w:val="false"/>
          <w:i w:val="false"/>
          <w:color w:val="000000"/>
          <w:sz w:val="28"/>
        </w:rPr>
        <w:t xml:space="preserve">N 113-IV </w:t>
      </w:r>
      <w:r>
        <w:rPr>
          <w:rFonts w:ascii="Times New Roman"/>
          <w:b w:val="false"/>
          <w:i w:val="false"/>
          <w:color w:val="ff0000"/>
          <w:sz w:val="28"/>
        </w:rPr>
        <w:t xml:space="preserve">(вводится в действие с 01.01.2009);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565-1. Уполномоченный орган, осуществляющий руководство в сферах естественных монополий и на регулируемых рынках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565-1 с изменениями, внесенными Законом РК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осуществляющий руководство в сферах естественных монополий и на регулируемых рынках, рассматривает дела об административных правонарушениях, предусмотренных статьями 147-5, 147-6 (частями первой, второй и третьей), 147-7, 147-8, 147-9, 186, 357-2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на регулируемых рынках, и его заместители, а также руководители территориальных органов уполномоченного органа, осуществляющего руководство в сферах естественных монополий и на регулируемых рынках,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565-1 Законом РК от 7 июля 2006 года N </w:t>
      </w:r>
      <w:r>
        <w:rPr>
          <w:rFonts w:ascii="Times New Roman"/>
          <w:b w:val="false"/>
          <w:i w:val="false"/>
          <w:color w:val="000000"/>
          <w:sz w:val="28"/>
        </w:rPr>
        <w:t xml:space="preserve">174 </w:t>
      </w:r>
      <w:r>
        <w:rPr>
          <w:rFonts w:ascii="Times New Roman"/>
          <w:b w:val="false"/>
          <w:i w:val="false"/>
          <w:color w:val="ff0000"/>
          <w:sz w:val="28"/>
        </w:rPr>
        <w:t xml:space="preserve">; с изменениями, внесенными законами РК от 29.12.2008 </w:t>
      </w:r>
      <w:r>
        <w:rPr>
          <w:rFonts w:ascii="Times New Roman"/>
          <w:b w:val="false"/>
          <w:i w:val="false"/>
          <w:color w:val="000000"/>
          <w:sz w:val="28"/>
        </w:rPr>
        <w:t xml:space="preserve">N 116-IV </w:t>
      </w:r>
      <w:r>
        <w:rPr>
          <w:rFonts w:ascii="Times New Roman"/>
          <w:b w:val="false"/>
          <w:i w:val="false"/>
          <w:color w:val="ff0000"/>
          <w:sz w:val="28"/>
        </w:rPr>
        <w:t xml:space="preserve">(вводится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565-2. Уполномоченный орган, осуществляющий контроль и регулирование деятельности, отнесенной к сфере государственной монополии </w:t>
      </w:r>
    </w:p>
    <w:p>
      <w:pPr>
        <w:spacing w:after="0"/>
        <w:ind w:left="0"/>
        <w:jc w:val="both"/>
      </w:pPr>
      <w:r>
        <w:rPr>
          <w:rFonts w:ascii="Times New Roman"/>
          <w:b w:val="false"/>
          <w:i w:val="false"/>
          <w:color w:val="ff0000"/>
          <w:sz w:val="28"/>
        </w:rPr>
        <w:t xml:space="preserve">
      Сноска. Статья 565-2 исключена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566. Органы, осуществляющие государственный контроль в области технического регулирования и обеспечения единства измерений </w:t>
      </w:r>
    </w:p>
    <w:p>
      <w:pPr>
        <w:spacing w:after="0"/>
        <w:ind w:left="0"/>
        <w:jc w:val="both"/>
      </w:pP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статьями 161 (частью первой), 164, 219-9, 317 (частью первой), 317-4 (частью первой), 357-2 (частью первой), 496 (частью первой) настоящего Кодекса.</w:t>
      </w:r>
    </w:p>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27.07.2007 №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567. Уполномоченный орган по регистрации сельскохозяйственной техники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по регистрации сельскохозяйственной техники рассматривает дела об административных правонарушениях, предусмотренных статьями 461 (частями первой, второй и четвертой) (в части правонарушений, совершенных водителями тракторов, самоходных сельскохозяйственных, мелиоративных и дорожно-строительных машин), 470, 474, 475, 483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567-1. Уполномоченный государственный орган в области растениеводства </w:t>
      </w:r>
    </w:p>
    <w:p>
      <w:pPr>
        <w:spacing w:after="0"/>
        <w:ind w:left="0"/>
        <w:jc w:val="both"/>
      </w:pPr>
      <w:r>
        <w:rPr>
          <w:rFonts w:ascii="Times New Roman"/>
          <w:b w:val="false"/>
          <w:i w:val="false"/>
          <w:color w:val="ff0000"/>
          <w:sz w:val="28"/>
        </w:rPr>
        <w:t xml:space="preserve">
      Сноска. Статья 567-1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568. Органы, осуществляющие государственный архитектурно-строительный контроль и надзор за качеством строительства объектов </w:t>
      </w:r>
    </w:p>
    <w:p>
      <w:pPr>
        <w:spacing w:after="0"/>
        <w:ind w:left="0"/>
        <w:jc w:val="both"/>
      </w:pPr>
      <w:r>
        <w:rPr>
          <w:rFonts w:ascii="Times New Roman"/>
          <w:b w:val="false"/>
          <w:i w:val="false"/>
          <w:color w:val="ff0000"/>
          <w:sz w:val="28"/>
        </w:rPr>
        <w:t xml:space="preserve">
      Сноска. Заголовок в редакции Закона РК от 10.01.2006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ff0000"/>
          <w:sz w:val="28"/>
        </w:rPr>
        <w:t>116</w:t>
      </w:r>
      <w:r>
        <w:rPr>
          <w:rFonts w:ascii="Times New Roman"/>
          <w:b w:val="false"/>
          <w:i w:val="false"/>
          <w:color w:val="ff0000"/>
          <w:sz w:val="28"/>
        </w:rPr>
        <w:t xml:space="preserve">);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(частью первой), 235-1 (частями первой, второй и третьей), </w:t>
      </w:r>
      <w:r>
        <w:rPr>
          <w:rFonts w:ascii="Times New Roman"/>
          <w:b w:val="false"/>
          <w:i w:val="false"/>
          <w:color w:val="000000"/>
          <w:sz w:val="28"/>
        </w:rPr>
        <w:t>236</w:t>
      </w:r>
      <w:r>
        <w:rPr>
          <w:rFonts w:ascii="Times New Roman"/>
          <w:b w:val="false"/>
          <w:i w:val="false"/>
          <w:color w:val="000000"/>
          <w:sz w:val="28"/>
        </w:rPr>
        <w:t xml:space="preserve">, 237-2,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568 в редакции Закона РК от 05.12.2003 </w:t>
      </w:r>
      <w:r>
        <w:rPr>
          <w:rFonts w:ascii="Times New Roman"/>
          <w:b w:val="false"/>
          <w:i w:val="false"/>
          <w:color w:val="000000"/>
          <w:sz w:val="28"/>
        </w:rPr>
        <w:t>N 506</w:t>
      </w:r>
      <w:r>
        <w:rPr>
          <w:rFonts w:ascii="Times New Roman"/>
          <w:b w:val="false"/>
          <w:i w:val="false"/>
          <w:color w:val="ff0000"/>
          <w:sz w:val="28"/>
        </w:rPr>
        <w:t xml:space="preserve">; от 21.10.2005 N </w:t>
      </w:r>
      <w:r>
        <w:rPr>
          <w:rFonts w:ascii="Times New Roman"/>
          <w:b w:val="false"/>
          <w:i w:val="false"/>
          <w:color w:val="000000"/>
          <w:sz w:val="28"/>
        </w:rPr>
        <w:t>80</w:t>
      </w:r>
      <w:r>
        <w:rPr>
          <w:rFonts w:ascii="Times New Roman"/>
          <w:b w:val="false"/>
          <w:i w:val="false"/>
          <w:color w:val="ff0000"/>
          <w:sz w:val="28"/>
        </w:rPr>
        <w:t xml:space="preserve">; с изменениями, внесенными законами РК от 10 января 2006 года N </w:t>
      </w:r>
      <w:r>
        <w:rPr>
          <w:rFonts w:ascii="Times New Roman"/>
          <w:b w:val="false"/>
          <w:i w:val="false"/>
          <w:color w:val="00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от 21 июля 2007 г. N </w:t>
      </w:r>
      <w:r>
        <w:rPr>
          <w:rFonts w:ascii="Times New Roman"/>
          <w:b w:val="false"/>
          <w:i w:val="false"/>
          <w:color w:val="000000"/>
          <w:sz w:val="28"/>
        </w:rPr>
        <w:t xml:space="preserve">307 </w:t>
      </w:r>
      <w:r>
        <w:rPr>
          <w:rFonts w:ascii="Times New Roman"/>
          <w:b w:val="false"/>
          <w:i w:val="false"/>
          <w:color w:val="ff0000"/>
          <w:sz w:val="28"/>
        </w:rPr>
        <w:t xml:space="preserve">(порядок введения в действие см. статью 2 </w:t>
      </w:r>
      <w:r>
        <w:rPr>
          <w:rFonts w:ascii="Times New Roman"/>
          <w:b w:val="false"/>
          <w:i w:val="false"/>
          <w:color w:val="000000"/>
          <w:sz w:val="28"/>
        </w:rPr>
        <w:t xml:space="preserve">Закона </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568-1. Уполномоченный государственный орган по делам архитектуры, градостроительства и строительства</w:t>
      </w:r>
    </w:p>
    <w:p>
      <w:pPr>
        <w:spacing w:after="0"/>
        <w:ind w:left="0"/>
        <w:jc w:val="both"/>
      </w:pPr>
      <w:r>
        <w:rPr>
          <w:rFonts w:ascii="Times New Roman"/>
          <w:b w:val="false"/>
          <w:i w:val="false"/>
          <w:color w:val="000000"/>
          <w:sz w:val="28"/>
        </w:rPr>
        <w:t xml:space="preserve">
      1. Уполномоченный государственный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статьями 231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239-1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по делам архитектуры, градостроительства и строительства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568-1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Уполномоченный орган в области государственной статистики</w:t>
      </w:r>
    </w:p>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статьями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381-2</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и </w:t>
      </w:r>
      <w:r>
        <w:rPr>
          <w:rFonts w:ascii="Times New Roman"/>
          <w:b w:val="false"/>
          <w:i w:val="false"/>
          <w:color w:val="000000"/>
          <w:sz w:val="28"/>
        </w:rPr>
        <w:t>384-1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в редакции Закона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570. Органы налоговой службы </w:t>
      </w:r>
    </w:p>
    <w:p>
      <w:pPr>
        <w:spacing w:after="0"/>
        <w:ind w:left="0"/>
        <w:jc w:val="both"/>
      </w:pPr>
      <w:r>
        <w:rPr>
          <w:rFonts w:ascii="Times New Roman"/>
          <w:b w:val="false"/>
          <w:i w:val="false"/>
          <w:color w:val="ff0000"/>
          <w:sz w:val="28"/>
        </w:rPr>
        <w:t xml:space="preserve">
      Сноска. Статья 570 исключена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8" w:id="6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570-1. Антикоррупционная служба</w:t>
      </w:r>
      <w:r>
        <w:rPr>
          <w:rFonts w:ascii="Times New Roman"/>
          <w:b w:val="false"/>
          <w:i w:val="false"/>
          <w:color w:val="000000"/>
          <w:sz w:val="28"/>
        </w:rPr>
        <w:t xml:space="preserve"> </w:t>
      </w:r>
    </w:p>
    <w:bookmarkEnd w:id="655"/>
    <w:p>
      <w:pPr>
        <w:spacing w:after="0"/>
        <w:ind w:left="0"/>
        <w:jc w:val="both"/>
      </w:pPr>
      <w:r>
        <w:rPr>
          <w:rFonts w:ascii="Times New Roman"/>
          <w:b w:val="false"/>
          <w:i w:val="false"/>
          <w:color w:val="000000"/>
          <w:sz w:val="28"/>
        </w:rPr>
        <w:t>
      1. Антикоррупционная служба рассматривает дела об административных правонарушениях, предусмотренных статьями 358-1, 359, 360 и 361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антикоррупционной службы и его заместители, руководители антикоррупционной службы по областям, городам республиканского значения, столицы Республики Казахстан, межрегиональных, районных, городских, районных в городах и специальных подразделений антикоррупционной службы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570-1 в соответствии с Законом РК от 12.07.2001 N </w:t>
      </w:r>
      <w:r>
        <w:rPr>
          <w:rFonts w:ascii="Times New Roman"/>
          <w:b w:val="false"/>
          <w:i w:val="false"/>
          <w:color w:val="000000"/>
          <w:sz w:val="28"/>
        </w:rPr>
        <w:t>240</w:t>
      </w:r>
      <w:r>
        <w:rPr>
          <w:rFonts w:ascii="Times New Roman"/>
          <w:b w:val="false"/>
          <w:i w:val="false"/>
          <w:color w:val="ff0000"/>
          <w:sz w:val="28"/>
        </w:rPr>
        <w:t xml:space="preserve">;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6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570-2. Органы государственных доходов</w:t>
      </w:r>
      <w:r>
        <w:rPr>
          <w:rFonts w:ascii="Times New Roman"/>
          <w:b w:val="false"/>
          <w:i w:val="false"/>
          <w:color w:val="000000"/>
          <w:sz w:val="28"/>
        </w:rPr>
        <w:t xml:space="preserve"> </w:t>
      </w:r>
    </w:p>
    <w:bookmarkEnd w:id="656"/>
    <w:p>
      <w:pPr>
        <w:spacing w:after="0"/>
        <w:ind w:left="0"/>
        <w:jc w:val="both"/>
      </w:pP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88 (частями третьей, четвертой и пятой), 88-1 (частями второй, 2-1 и третьей), 140 (частью первой), 141, 155-1, 155-3, 155-4, 155-5, 161-1, 161-2, 163 (частями первой, второй, пятой и двенадцатой), 164, 166, 169-1, 176 (частью первой), 205, 205-1, 205-2, 206, 206-1, 207, 208, 210, 211, 213 (частями первой, второй и третьей), 215, 216, 217, 218, 218-1, 219, 357-2 (частью первой), 358, 358-1, 360, 400, 401, 402, 403, 404, 405 (частями второй и третьей), 406, 407, 409-1, 411, 412, 425, 431, 434, 434-1, 435, 438, 438-1 настоящего Кодекса.</w:t>
      </w:r>
    </w:p>
    <w:p>
      <w:pPr>
        <w:spacing w:after="0"/>
        <w:ind w:left="0"/>
        <w:jc w:val="both"/>
      </w:pPr>
      <w:r>
        <w:rPr>
          <w:rFonts w:ascii="Times New Roman"/>
          <w:b w:val="false"/>
          <w:i w:val="false"/>
          <w:color w:val="000000"/>
          <w:sz w:val="28"/>
        </w:rPr>
        <w:t>
      2. Органы государственных доходов рассматривают дела об административных правонарушениях, предусмотренных статьями 175 (частью второй), 220, 240 (частью первой), 247, 294 (частью первой), 323 (частью первой), 447 (частями второй и третьей), 447-1 (частью первой), 447-2, 447-3, 460 (по административным правонарушениям на автомобильном транспорте), 461 (частями первой, второй, четвертой, пятой, шестой, 6-1 и восьмой), 463 (частями второй, третьей и 3-1), 467-1, 470 (частью третьей), 477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руководитель органа государственных доходов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570-2 в соответствии с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571. Органы Министерства финансов Республики Казахстан </w:t>
      </w:r>
    </w:p>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статьями 176 (частью второй), 177, 178, 179-2, 184-2,  186, 204, 357-2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w:t>
      </w:r>
      <w:r>
        <w:rPr>
          <w:rFonts w:ascii="Times New Roman"/>
          <w:b w:val="false"/>
          <w:i w:val="false"/>
          <w:color w:val="000000"/>
          <w:sz w:val="28"/>
        </w:rPr>
        <w:t>административных правонарушениях</w:t>
      </w:r>
      <w:r>
        <w:rPr>
          <w:rFonts w:ascii="Times New Roman"/>
          <w:b w:val="false"/>
          <w:i w:val="false"/>
          <w:color w:val="000000"/>
          <w:sz w:val="28"/>
        </w:rPr>
        <w:t xml:space="preserve"> и налагать административные взыскания вправе: </w:t>
      </w:r>
    </w:p>
    <w:p>
      <w:pPr>
        <w:spacing w:after="0"/>
        <w:ind w:left="0"/>
        <w:jc w:val="both"/>
      </w:pPr>
      <w:r>
        <w:rPr>
          <w:rFonts w:ascii="Times New Roman"/>
          <w:b w:val="false"/>
          <w:i w:val="false"/>
          <w:color w:val="000000"/>
          <w:sz w:val="28"/>
        </w:rPr>
        <w:t xml:space="preserve">
      1)(исключен)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статьями 176 (частью второй), 177, 178, 179-2, 184-2, 186, 204, 357-2 (частью первой) настоящего Кодекса, - руководитель уполномоченного государственного органа в области государственного финансового контроля и государственных закупок и его заместители, руководители территориальных органов; руководитель уполномоченного государственного органа, осуществляющего регулирование в области аудиторской деятельности; </w:t>
      </w:r>
    </w:p>
    <w:p>
      <w:pPr>
        <w:spacing w:after="0"/>
        <w:ind w:left="0"/>
        <w:jc w:val="both"/>
      </w:pPr>
      <w:r>
        <w:rPr>
          <w:rFonts w:ascii="Times New Roman"/>
          <w:b w:val="false"/>
          <w:i w:val="false"/>
          <w:color w:val="000000"/>
          <w:sz w:val="28"/>
        </w:rPr>
        <w:t xml:space="preserve">
      3)(исключен)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изменениями, внесенными законами РК от 5 декабря 2003 г. </w:t>
      </w:r>
      <w:r>
        <w:rPr>
          <w:rFonts w:ascii="Times New Roman"/>
          <w:b w:val="false"/>
          <w:i w:val="false"/>
          <w:color w:val="000000"/>
          <w:sz w:val="28"/>
        </w:rPr>
        <w:t>N 506</w:t>
      </w:r>
      <w:r>
        <w:rPr>
          <w:rFonts w:ascii="Times New Roman"/>
          <w:b w:val="false"/>
          <w:i w:val="false"/>
          <w:color w:val="ff0000"/>
          <w:sz w:val="28"/>
        </w:rPr>
        <w:t xml:space="preserve">; от 21 октября 2005 года N </w:t>
      </w:r>
      <w:r>
        <w:rPr>
          <w:rFonts w:ascii="Times New Roman"/>
          <w:b w:val="false"/>
          <w:i w:val="false"/>
          <w:color w:val="000000"/>
          <w:sz w:val="28"/>
        </w:rPr>
        <w:t>80</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 xml:space="preserve">139 </w:t>
      </w:r>
      <w:r>
        <w:rPr>
          <w:rFonts w:ascii="Times New Roman"/>
          <w:b w:val="false"/>
          <w:i w:val="false"/>
          <w:color w:val="ff0000"/>
          <w:sz w:val="28"/>
        </w:rPr>
        <w:t xml:space="preserve">); от 5 июля 2006 года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 июля 2007 года N </w:t>
      </w:r>
      <w:r>
        <w:rPr>
          <w:rFonts w:ascii="Times New Roman"/>
          <w:b w:val="false"/>
          <w:i w:val="false"/>
          <w:color w:val="000000"/>
          <w:sz w:val="28"/>
        </w:rPr>
        <w:t>315</w:t>
      </w:r>
      <w:r>
        <w:rPr>
          <w:rFonts w:ascii="Times New Roman"/>
          <w:b w:val="false"/>
          <w:i w:val="false"/>
          <w:color w:val="ff0000"/>
          <w:sz w:val="28"/>
        </w:rPr>
        <w:t xml:space="preserve"> (вводится в действие со дня официального опубликования);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571-1. Центральный уполномоченный орган по внутреннему контролю </w:t>
      </w:r>
    </w:p>
    <w:p>
      <w:pPr>
        <w:spacing w:after="0"/>
        <w:ind w:left="0"/>
        <w:jc w:val="both"/>
      </w:pPr>
      <w:r>
        <w:rPr>
          <w:rFonts w:ascii="Times New Roman"/>
          <w:b w:val="false"/>
          <w:i w:val="false"/>
          <w:color w:val="000000"/>
          <w:sz w:val="28"/>
        </w:rPr>
        <w:t xml:space="preserve">
      1. Центральный уполномоченный орган по внутреннему контролю рассматривает дела об административных правонарушениях, предусмотренных статьями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167-2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по внутреннему контролю и его заместители, руководители территориальных подразделений.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571-1 в редакции Закона РК от 21.07.2007 № </w:t>
      </w:r>
      <w:r>
        <w:rPr>
          <w:rFonts w:ascii="Times New Roman"/>
          <w:b w:val="false"/>
          <w:i w:val="false"/>
          <w:color w:val="000000"/>
          <w:sz w:val="28"/>
        </w:rPr>
        <w:t>304</w:t>
      </w:r>
      <w:r>
        <w:rPr>
          <w:rFonts w:ascii="Times New Roman"/>
          <w:b w:val="false"/>
          <w:i w:val="false"/>
          <w:color w:val="ff0000"/>
          <w:sz w:val="28"/>
        </w:rPr>
        <w:t xml:space="preserve"> (вводится в действие с 01.01.2008); с изменением, внесенным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571-2. Уполномоченный орган, осуществляющий государственное регулирование в области банкротства </w:t>
      </w:r>
    </w:p>
    <w:p>
      <w:pPr>
        <w:spacing w:after="0"/>
        <w:ind w:left="0"/>
        <w:jc w:val="both"/>
      </w:pPr>
      <w:r>
        <w:rPr>
          <w:rFonts w:ascii="Times New Roman"/>
          <w:b w:val="false"/>
          <w:i w:val="false"/>
          <w:color w:val="ff0000"/>
          <w:sz w:val="28"/>
        </w:rPr>
        <w:t xml:space="preserve">
      Сноска. Статья 571-2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572. Органы Национального Банка Республики Казахстан </w:t>
      </w:r>
    </w:p>
    <w:p>
      <w:pPr>
        <w:spacing w:after="0"/>
        <w:ind w:left="0"/>
        <w:jc w:val="both"/>
      </w:pPr>
      <w:r>
        <w:rPr>
          <w:rFonts w:ascii="Times New Roman"/>
          <w:b w:val="false"/>
          <w:i w:val="false"/>
          <w:color w:val="000000"/>
          <w:sz w:val="28"/>
        </w:rPr>
        <w:t xml:space="preserve">
      1. Органы Национального Банка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166-1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168-2</w:t>
      </w:r>
      <w:r>
        <w:rPr>
          <w:rFonts w:ascii="Times New Roman"/>
          <w:b w:val="false"/>
          <w:i w:val="false"/>
          <w:color w:val="000000"/>
          <w:sz w:val="28"/>
        </w:rPr>
        <w:t xml:space="preserve"> (частями четвертой, девятой и десятой), 168-6, 168-7,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169-2</w:t>
      </w:r>
      <w:r>
        <w:rPr>
          <w:rFonts w:ascii="Times New Roman"/>
          <w:b w:val="false"/>
          <w:i w:val="false"/>
          <w:color w:val="000000"/>
          <w:sz w:val="28"/>
        </w:rPr>
        <w:t xml:space="preserve">, </w:t>
      </w:r>
      <w:r>
        <w:rPr>
          <w:rFonts w:ascii="Times New Roman"/>
          <w:b w:val="false"/>
          <w:i w:val="false"/>
          <w:color w:val="000000"/>
          <w:sz w:val="28"/>
        </w:rPr>
        <w:t>172-2</w:t>
      </w:r>
      <w:r>
        <w:rPr>
          <w:rFonts w:ascii="Times New Roman"/>
          <w:b w:val="false"/>
          <w:i w:val="false"/>
          <w:color w:val="000000"/>
          <w:sz w:val="28"/>
        </w:rPr>
        <w:t xml:space="preserve"> (частями первой и второй), 179 (частями третьей и четвертой),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(частями первой и третьей), </w:t>
      </w:r>
      <w:r>
        <w:rPr>
          <w:rFonts w:ascii="Times New Roman"/>
          <w:b w:val="false"/>
          <w:i w:val="false"/>
          <w:color w:val="000000"/>
          <w:sz w:val="28"/>
        </w:rPr>
        <w:t>188-1</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 а также статьей </w:t>
      </w:r>
      <w:r>
        <w:rPr>
          <w:rFonts w:ascii="Times New Roman"/>
          <w:b w:val="false"/>
          <w:i w:val="false"/>
          <w:color w:val="000000"/>
          <w:sz w:val="28"/>
        </w:rPr>
        <w:t>381</w:t>
      </w:r>
      <w:r>
        <w:rPr>
          <w:rFonts w:ascii="Times New Roman"/>
          <w:b w:val="false"/>
          <w:i w:val="false"/>
          <w:color w:val="000000"/>
          <w:sz w:val="28"/>
        </w:rPr>
        <w:t xml:space="preserve">, в части первичных статистических данных, сбор которых входит в их компетенцию.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 </w:t>
      </w:r>
    </w:p>
    <w:p>
      <w:pPr>
        <w:spacing w:after="0"/>
        <w:ind w:left="0"/>
        <w:jc w:val="both"/>
      </w:pPr>
      <w:r>
        <w:rPr>
          <w:rFonts w:ascii="Times New Roman"/>
          <w:b w:val="false"/>
          <w:i w:val="false"/>
          <w:color w:val="000000"/>
          <w:sz w:val="28"/>
        </w:rPr>
        <w:t xml:space="preserve">
      3. Полномочия органов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28.03.2003 </w:t>
      </w:r>
      <w:r>
        <w:rPr>
          <w:rFonts w:ascii="Times New Roman"/>
          <w:b w:val="false"/>
          <w:i w:val="false"/>
          <w:color w:val="000000"/>
          <w:sz w:val="28"/>
        </w:rPr>
        <w:t>N 398</w:t>
      </w:r>
      <w:r>
        <w:rPr>
          <w:rFonts w:ascii="Times New Roman"/>
          <w:b w:val="false"/>
          <w:i w:val="false"/>
          <w:color w:val="ff0000"/>
          <w:sz w:val="28"/>
        </w:rPr>
        <w:t xml:space="preserve">;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04.07.2009 </w:t>
      </w:r>
      <w:r>
        <w:rPr>
          <w:rFonts w:ascii="Times New Roman"/>
          <w:b w:val="false"/>
          <w:i w:val="false"/>
          <w:color w:val="000000"/>
          <w:sz w:val="28"/>
        </w:rPr>
        <w:t xml:space="preserve">N 167-IV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21.07.2011 </w:t>
      </w:r>
      <w:r>
        <w:rPr>
          <w:rFonts w:ascii="Times New Roman"/>
          <w:b w:val="false"/>
          <w:i w:val="false"/>
          <w:color w:val="000000"/>
          <w:sz w:val="28"/>
        </w:rPr>
        <w:t>№ 466-IV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Уполномоченный орган по контролю и надзору финансового рынка и финансовых организаций</w:t>
      </w:r>
    </w:p>
    <w:bookmarkStart w:name="z1507" w:id="657"/>
    <w:p>
      <w:pPr>
        <w:spacing w:after="0"/>
        <w:ind w:left="0"/>
        <w:jc w:val="both"/>
      </w:pPr>
      <w:r>
        <w:rPr>
          <w:rFonts w:ascii="Times New Roman"/>
          <w:b w:val="false"/>
          <w:i w:val="false"/>
          <w:color w:val="000000"/>
          <w:sz w:val="28"/>
        </w:rPr>
        <w:t xml:space="preserve">
      1. Уполномоченный орган по контролю и надзору финансового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(частями первой, 1-1, 1-2, 2-1, шестой и седьмой), </w:t>
      </w:r>
      <w:r>
        <w:rPr>
          <w:rFonts w:ascii="Times New Roman"/>
          <w:b w:val="false"/>
          <w:i w:val="false"/>
          <w:color w:val="000000"/>
          <w:sz w:val="28"/>
        </w:rPr>
        <w:t>158-1</w:t>
      </w:r>
      <w:r>
        <w:rPr>
          <w:rFonts w:ascii="Times New Roman"/>
          <w:b w:val="false"/>
          <w:i w:val="false"/>
          <w:color w:val="000000"/>
          <w:sz w:val="28"/>
        </w:rPr>
        <w:t xml:space="preserve">, </w:t>
      </w:r>
      <w:r>
        <w:rPr>
          <w:rFonts w:ascii="Times New Roman"/>
          <w:b w:val="false"/>
          <w:i w:val="false"/>
          <w:color w:val="000000"/>
          <w:sz w:val="28"/>
        </w:rPr>
        <w:t>158-2</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(частью первой),  </w:t>
      </w:r>
      <w:r>
        <w:rPr>
          <w:rFonts w:ascii="Times New Roman"/>
          <w:b w:val="false"/>
          <w:i w:val="false"/>
          <w:color w:val="000000"/>
          <w:sz w:val="28"/>
        </w:rPr>
        <w:t>168-2</w:t>
      </w:r>
      <w:r>
        <w:rPr>
          <w:rFonts w:ascii="Times New Roman"/>
          <w:b w:val="false"/>
          <w:i w:val="false"/>
          <w:color w:val="000000"/>
          <w:sz w:val="28"/>
        </w:rPr>
        <w:t xml:space="preserve">(частями первой - третьей, пятой - восьмой, одиннадцатой и двенадцатой), </w:t>
      </w:r>
      <w:r>
        <w:rPr>
          <w:rFonts w:ascii="Times New Roman"/>
          <w:b w:val="false"/>
          <w:i w:val="false"/>
          <w:color w:val="000000"/>
          <w:sz w:val="28"/>
        </w:rPr>
        <w:t>168-4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170-1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172-1</w:t>
      </w:r>
      <w:r>
        <w:rPr>
          <w:rFonts w:ascii="Times New Roman"/>
          <w:b w:val="false"/>
          <w:i w:val="false"/>
          <w:color w:val="000000"/>
          <w:sz w:val="28"/>
        </w:rPr>
        <w:t xml:space="preserve">, </w:t>
      </w:r>
      <w:r>
        <w:rPr>
          <w:rFonts w:ascii="Times New Roman"/>
          <w:b w:val="false"/>
          <w:i w:val="false"/>
          <w:color w:val="000000"/>
          <w:sz w:val="28"/>
        </w:rPr>
        <w:t>172-2</w:t>
      </w:r>
      <w:r>
        <w:rPr>
          <w:rFonts w:ascii="Times New Roman"/>
          <w:b w:val="false"/>
          <w:i w:val="false"/>
          <w:color w:val="000000"/>
          <w:sz w:val="28"/>
        </w:rPr>
        <w:t xml:space="preserve"> (частями третьей - шестой), </w:t>
      </w:r>
      <w:r>
        <w:rPr>
          <w:rFonts w:ascii="Times New Roman"/>
          <w:b w:val="false"/>
          <w:i w:val="false"/>
          <w:color w:val="000000"/>
          <w:sz w:val="28"/>
        </w:rPr>
        <w:t>173</w:t>
      </w:r>
      <w:r>
        <w:rPr>
          <w:rFonts w:ascii="Times New Roman"/>
          <w:b w:val="false"/>
          <w:i w:val="false"/>
          <w:color w:val="000000"/>
          <w:sz w:val="28"/>
        </w:rPr>
        <w:t xml:space="preserve"> (частями первой, третьей - пятой, седьмой - пятнадцатой),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175-2</w:t>
      </w:r>
      <w:r>
        <w:rPr>
          <w:rFonts w:ascii="Times New Roman"/>
          <w:b w:val="false"/>
          <w:i w:val="false"/>
          <w:color w:val="000000"/>
          <w:sz w:val="28"/>
        </w:rPr>
        <w:t xml:space="preserve">, </w:t>
      </w:r>
      <w:r>
        <w:rPr>
          <w:rFonts w:ascii="Times New Roman"/>
          <w:b w:val="false"/>
          <w:i w:val="false"/>
          <w:color w:val="000000"/>
          <w:sz w:val="28"/>
        </w:rPr>
        <w:t>179-3</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194-1</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195-1</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196-1</w:t>
      </w:r>
      <w:r>
        <w:rPr>
          <w:rFonts w:ascii="Times New Roman"/>
          <w:b w:val="false"/>
          <w:i w:val="false"/>
          <w:color w:val="000000"/>
          <w:sz w:val="28"/>
        </w:rPr>
        <w:t xml:space="preserve">, </w:t>
      </w:r>
      <w:r>
        <w:rPr>
          <w:rFonts w:ascii="Times New Roman"/>
          <w:b w:val="false"/>
          <w:i w:val="false"/>
          <w:color w:val="000000"/>
          <w:sz w:val="28"/>
        </w:rPr>
        <w:t>197-1</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201-1</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bookmarkEnd w:id="657"/>
    <w:bookmarkStart w:name="z1508" w:id="6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органа по контролю и надзору финансового рынка и финансовых организаций и его заместители.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574. Органы социальной защиты населения Республики Казахстан </w:t>
      </w:r>
    </w:p>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статьями 88 (частью второй), 88-1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574 с изменениями, внесенными законами РК от 13 марта 2003 г. </w:t>
      </w:r>
      <w:r>
        <w:rPr>
          <w:rFonts w:ascii="Times New Roman"/>
          <w:b w:val="false"/>
          <w:i w:val="false"/>
          <w:color w:val="000000"/>
          <w:sz w:val="28"/>
        </w:rPr>
        <w:t>N 394</w:t>
      </w:r>
      <w:r>
        <w:rPr>
          <w:rFonts w:ascii="Times New Roman"/>
          <w:b w:val="false"/>
          <w:i w:val="false"/>
          <w:color w:val="ff0000"/>
          <w:sz w:val="28"/>
        </w:rPr>
        <w:t xml:space="preserve">; от 5 декабря 2003 г. </w:t>
      </w:r>
      <w:r>
        <w:rPr>
          <w:rFonts w:ascii="Times New Roman"/>
          <w:b w:val="false"/>
          <w:i w:val="false"/>
          <w:color w:val="000000"/>
          <w:sz w:val="28"/>
        </w:rPr>
        <w:t>N 506</w:t>
      </w:r>
      <w:r>
        <w:rPr>
          <w:rFonts w:ascii="Times New Roman"/>
          <w:b w:val="false"/>
          <w:i w:val="false"/>
          <w:color w:val="ff0000"/>
          <w:sz w:val="28"/>
        </w:rPr>
        <w:t xml:space="preserve">; от 8 апреля 2004 г. </w:t>
      </w:r>
      <w:r>
        <w:rPr>
          <w:rFonts w:ascii="Times New Roman"/>
          <w:b w:val="false"/>
          <w:i w:val="false"/>
          <w:color w:val="000000"/>
          <w:sz w:val="28"/>
        </w:rPr>
        <w:t>N 542</w:t>
      </w:r>
      <w:r>
        <w:rPr>
          <w:rFonts w:ascii="Times New Roman"/>
          <w:b w:val="false"/>
          <w:i w:val="false"/>
          <w:color w:val="ff0000"/>
          <w:sz w:val="28"/>
        </w:rPr>
        <w:t xml:space="preserve"> (вводится в действие с 1 января 2005 г.); от 27 июля 2007 года N </w:t>
      </w:r>
      <w:r>
        <w:rPr>
          <w:rFonts w:ascii="Times New Roman"/>
          <w:b w:val="false"/>
          <w:i w:val="false"/>
          <w:color w:val="000000"/>
          <w:sz w:val="28"/>
        </w:rPr>
        <w:t>315</w:t>
      </w:r>
      <w:r>
        <w:rPr>
          <w:rFonts w:ascii="Times New Roman"/>
          <w:b w:val="false"/>
          <w:i w:val="false"/>
          <w:color w:val="ff0000"/>
          <w:sz w:val="28"/>
        </w:rPr>
        <w:t xml:space="preserve"> (вводится в действие со дня официального опубликования);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574-1. Уполномоченный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страховых организаций </w:t>
      </w:r>
    </w:p>
    <w:p>
      <w:pPr>
        <w:spacing w:after="0"/>
        <w:ind w:left="0"/>
        <w:jc w:val="both"/>
      </w:pPr>
      <w:r>
        <w:rPr>
          <w:rFonts w:ascii="Times New Roman"/>
          <w:b w:val="false"/>
          <w:i w:val="false"/>
          <w:color w:val="ff0000"/>
          <w:sz w:val="28"/>
        </w:rPr>
        <w:t xml:space="preserve">
      Сноска. Дополнен статьей 574-1 внесены изменения - Законом РК от 13 марта 2003 г. </w:t>
      </w:r>
      <w:r>
        <w:rPr>
          <w:rFonts w:ascii="Times New Roman"/>
          <w:b w:val="false"/>
          <w:i w:val="false"/>
          <w:color w:val="ff0000"/>
          <w:sz w:val="28"/>
        </w:rPr>
        <w:t>N 394</w:t>
      </w:r>
      <w:r>
        <w:rPr>
          <w:rFonts w:ascii="Times New Roman"/>
          <w:b w:val="false"/>
          <w:i w:val="false"/>
          <w:color w:val="ff0000"/>
          <w:sz w:val="28"/>
        </w:rPr>
        <w:t xml:space="preserve">; статья исключена - Законом Республики Казахстан от 10 июля 2003 года </w:t>
      </w:r>
      <w:r>
        <w:rPr>
          <w:rFonts w:ascii="Times New Roman"/>
          <w:b w:val="false"/>
          <w:i w:val="false"/>
          <w:color w:val="ff0000"/>
          <w:sz w:val="28"/>
        </w:rPr>
        <w:t>N 483</w:t>
      </w:r>
      <w:r>
        <w:rPr>
          <w:rFonts w:ascii="Times New Roman"/>
          <w:b w:val="false"/>
          <w:i w:val="false"/>
          <w:color w:val="ff0000"/>
          <w:sz w:val="28"/>
        </w:rPr>
        <w:t xml:space="preserve"> (вводится в действие с 1 января 2004 года). </w:t>
      </w:r>
    </w:p>
    <w:p>
      <w:pPr>
        <w:spacing w:after="0"/>
        <w:ind w:left="0"/>
        <w:jc w:val="both"/>
      </w:pPr>
      <w:r>
        <w:rPr>
          <w:rFonts w:ascii="Times New Roman"/>
          <w:b/>
          <w:i w:val="false"/>
          <w:color w:val="000000"/>
          <w:sz w:val="28"/>
        </w:rPr>
        <w:t>Статья 575. Пограничная служба Комитета национальной безопасности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298</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(частью первой),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(частью первой),  </w:t>
      </w:r>
      <w:r>
        <w:rPr>
          <w:rFonts w:ascii="Times New Roman"/>
          <w:b w:val="false"/>
          <w:i w:val="false"/>
          <w:color w:val="000000"/>
          <w:sz w:val="28"/>
        </w:rPr>
        <w:t>391-1</w:t>
      </w:r>
      <w:r>
        <w:rPr>
          <w:rFonts w:ascii="Times New Roman"/>
          <w:b w:val="false"/>
          <w:i w:val="false"/>
          <w:color w:val="000000"/>
          <w:sz w:val="28"/>
        </w:rPr>
        <w:t xml:space="preserve"> (частью первой),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до десяти, на должностных лиц - до пятидесяти, на юридических лиц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начальники пограничных отрядов, командиры воинских частей пограничного контроля, морских воинских частей и их заместители - предупреждение или штраф на физических лиц до десяти, на должностных лиц - до двадцати пяти размеров месячного расчетного показателя. </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на континентальном шельфе Республики Казахстан и налагать административные взыскания вправе: </w:t>
      </w:r>
    </w:p>
    <w:p>
      <w:pPr>
        <w:spacing w:after="0"/>
        <w:ind w:left="0"/>
        <w:jc w:val="both"/>
      </w:pPr>
      <w:r>
        <w:rPr>
          <w:rFonts w:ascii="Times New Roman"/>
          <w:b w:val="false"/>
          <w:i w:val="false"/>
          <w:color w:val="000000"/>
          <w:sz w:val="28"/>
        </w:rPr>
        <w:t xml:space="preserve">
      1) за незаконную передачу минеральных или живых ресурсов континентального шельфа Республики Казахстан иностранцам или иностранным юридическим лицам, либо иностранным государствам: </w:t>
      </w:r>
    </w:p>
    <w:p>
      <w:pPr>
        <w:spacing w:after="0"/>
        <w:ind w:left="0"/>
        <w:jc w:val="both"/>
      </w:pPr>
      <w:r>
        <w:rPr>
          <w:rFonts w:ascii="Times New Roman"/>
          <w:b w:val="false"/>
          <w:i w:val="false"/>
          <w:color w:val="000000"/>
          <w:sz w:val="28"/>
        </w:rPr>
        <w:t xml:space="preserve">
      руководитель пограничной службы Республики Казахстан и его заместители, руководители  специальных объединений и их заместители - штраф до двухсот размеров месячного расчетного показателя; начальники пограничных отрядов, командиры воинских частей пограничного контроля, морских воинских частей - штраф до двухсот размеров месячного расчетного показателя; </w:t>
      </w:r>
    </w:p>
    <w:p>
      <w:pPr>
        <w:spacing w:after="0"/>
        <w:ind w:left="0"/>
        <w:jc w:val="both"/>
      </w:pPr>
      <w:r>
        <w:rPr>
          <w:rFonts w:ascii="Times New Roman"/>
          <w:b w:val="false"/>
          <w:i w:val="false"/>
          <w:color w:val="000000"/>
          <w:sz w:val="28"/>
        </w:rPr>
        <w:t xml:space="preserve">
      2)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575 внесены изменения - законами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 марта 2006 года N </w:t>
      </w:r>
      <w:r>
        <w:rPr>
          <w:rFonts w:ascii="Times New Roman"/>
          <w:b w:val="false"/>
          <w:i w:val="false"/>
          <w:color w:val="000000"/>
          <w:sz w:val="28"/>
        </w:rPr>
        <w:t>131</w:t>
      </w:r>
      <w:r>
        <w:rPr>
          <w:rFonts w:ascii="Times New Roman"/>
          <w:b w:val="false"/>
          <w:i w:val="false"/>
          <w:color w:val="ff0000"/>
          <w:sz w:val="28"/>
        </w:rPr>
        <w:t xml:space="preserve">;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Законом РК от 19 декабря 2007 года </w:t>
      </w:r>
      <w:r>
        <w:rPr>
          <w:rFonts w:ascii="Times New Roman"/>
          <w:b w:val="false"/>
          <w:i w:val="false"/>
          <w:color w:val="000000"/>
          <w:sz w:val="28"/>
        </w:rPr>
        <w:t>N 11-IV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 Органы защиты государственных секретов </w:t>
      </w:r>
    </w:p>
    <w:p>
      <w:pPr>
        <w:spacing w:after="0"/>
        <w:ind w:left="0"/>
        <w:jc w:val="both"/>
      </w:pPr>
      <w:r>
        <w:rPr>
          <w:rFonts w:ascii="Times New Roman"/>
          <w:b w:val="false"/>
          <w:i w:val="false"/>
          <w:color w:val="000000"/>
          <w:sz w:val="28"/>
        </w:rPr>
        <w:t xml:space="preserve">
      1. Органы защиты государственных секретов рассматривают дела об административных правонарушениях, предусмотренных статьями 357-2 (частью первой), 385, 386 (частями первой, второй)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вправе: </w:t>
      </w:r>
    </w:p>
    <w:p>
      <w:pPr>
        <w:spacing w:after="0"/>
        <w:ind w:left="0"/>
        <w:jc w:val="both"/>
      </w:pPr>
      <w:r>
        <w:rPr>
          <w:rFonts w:ascii="Times New Roman"/>
          <w:b w:val="false"/>
          <w:i w:val="false"/>
          <w:color w:val="000000"/>
          <w:sz w:val="28"/>
        </w:rPr>
        <w:t xml:space="preserve">
      начальник управления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защите государственных секретов и его заместитель, начальник департамента Комитета национальной безопасности и его заместитель - штраф на должностных лиц до двадцати размеров месячного расчетного показателя; </w:t>
      </w:r>
    </w:p>
    <w:p>
      <w:pPr>
        <w:spacing w:after="0"/>
        <w:ind w:left="0"/>
        <w:jc w:val="both"/>
      </w:pPr>
      <w:r>
        <w:rPr>
          <w:rFonts w:ascii="Times New Roman"/>
          <w:b w:val="false"/>
          <w:i w:val="false"/>
          <w:color w:val="000000"/>
          <w:sz w:val="28"/>
        </w:rPr>
        <w:t xml:space="preserve">
      руководитель уполномоченного органа по защите государственных секретов и его заместители, Председатель Комитета национальной безопасности Республики Казахстан и его заместители - штраф на должностных лиц до пятидесяти, на физических лиц - до двадцати, на юридических лиц - до двухсот размеров месячного расчетного показателя.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576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576-1. Органы по государственному контролю над производством и оборотом подакцизной продукции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действует до 01.01.2015 в соответствии с Законом РК от 18.06.2014 </w:t>
      </w:r>
      <w:r>
        <w:rPr>
          <w:rFonts w:ascii="Times New Roman"/>
          <w:b w:val="false"/>
          <w:i w:val="false"/>
          <w:color w:val="ff0000"/>
          <w:sz w:val="28"/>
        </w:rPr>
        <w:t>№ 210-V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Органы по государственному контролю над производством и оборотом </w:t>
      </w:r>
      <w:r>
        <w:rPr>
          <w:rFonts w:ascii="Times New Roman"/>
          <w:b w:val="false"/>
          <w:i w:val="false"/>
          <w:color w:val="000000"/>
          <w:sz w:val="28"/>
        </w:rPr>
        <w:t>подакцизной продукции</w:t>
      </w:r>
      <w:r>
        <w:rPr>
          <w:rFonts w:ascii="Times New Roman"/>
          <w:b w:val="false"/>
          <w:i w:val="false"/>
          <w:color w:val="000000"/>
          <w:sz w:val="28"/>
        </w:rPr>
        <w:t xml:space="preserve"> рассматривают дела об административных правонарушениях, предусмотренных статьями </w:t>
      </w:r>
      <w:r>
        <w:rPr>
          <w:rFonts w:ascii="Times New Roman"/>
          <w:b w:val="false"/>
          <w:i w:val="false"/>
          <w:color w:val="000000"/>
          <w:sz w:val="28"/>
        </w:rPr>
        <w:t>163</w:t>
      </w:r>
      <w:r>
        <w:rPr>
          <w:rFonts w:ascii="Times New Roman"/>
          <w:b w:val="false"/>
          <w:i w:val="false"/>
          <w:color w:val="000000"/>
          <w:sz w:val="28"/>
        </w:rPr>
        <w:t xml:space="preserve"> (частями первой, второй, пятой и двенадцатой), </w:t>
      </w:r>
      <w:r>
        <w:rPr>
          <w:rFonts w:ascii="Times New Roman"/>
          <w:b w:val="false"/>
          <w:i w:val="false"/>
          <w:color w:val="000000"/>
          <w:sz w:val="28"/>
        </w:rPr>
        <w:t>213</w:t>
      </w:r>
      <w:r>
        <w:rPr>
          <w:rFonts w:ascii="Times New Roman"/>
          <w:b w:val="false"/>
          <w:i w:val="false"/>
          <w:color w:val="000000"/>
          <w:sz w:val="28"/>
        </w:rPr>
        <w:t xml:space="preserve"> (частями первой - третьей), </w:t>
      </w:r>
      <w:r>
        <w:rPr>
          <w:rFonts w:ascii="Times New Roman"/>
          <w:b w:val="false"/>
          <w:i w:val="false"/>
          <w:color w:val="000000"/>
          <w:sz w:val="28"/>
        </w:rPr>
        <w:t>357-2</w:t>
      </w:r>
      <w:r>
        <w:rPr>
          <w:rFonts w:ascii="Times New Roman"/>
          <w:b w:val="false"/>
          <w:i w:val="false"/>
          <w:color w:val="000000"/>
          <w:sz w:val="28"/>
        </w:rPr>
        <w:t xml:space="preserve"> (частью первой).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576-1 -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с изменениями, внесенными законами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576-2. Органы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ff0000"/>
          <w:sz w:val="28"/>
        </w:rPr>
        <w:t xml:space="preserve">
      Сноска. Статья 576-2 исключена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576-3. Органы национальной безопасности Республики Казахстан </w:t>
      </w:r>
    </w:p>
    <w:p>
      <w:pPr>
        <w:spacing w:after="0"/>
        <w:ind w:left="0"/>
        <w:jc w:val="both"/>
      </w:pPr>
      <w:r>
        <w:rPr>
          <w:rFonts w:ascii="Times New Roman"/>
          <w:b w:val="false"/>
          <w:i w:val="false"/>
          <w:color w:val="ff0000"/>
          <w:sz w:val="28"/>
        </w:rPr>
        <w:t xml:space="preserve">
      Сноска. Статья 576-3 исключена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576-4. Местные исполнительные органы </w:t>
      </w:r>
    </w:p>
    <w:bookmarkStart w:name="z926" w:id="659"/>
    <w:p>
      <w:pPr>
        <w:spacing w:after="0"/>
        <w:ind w:left="0"/>
        <w:jc w:val="both"/>
      </w:pPr>
      <w:r>
        <w:rPr>
          <w:rFonts w:ascii="Times New Roman"/>
          <w:b w:val="false"/>
          <w:i w:val="false"/>
          <w:color w:val="000000"/>
          <w:sz w:val="28"/>
        </w:rPr>
        <w:t xml:space="preserve">
      1. Местный исполнительный орган области рассматривает дела об административных правонарушениях, предусмотренных статьями </w:t>
      </w:r>
      <w:r>
        <w:rPr>
          <w:rFonts w:ascii="Times New Roman"/>
          <w:b w:val="false"/>
          <w:i w:val="false"/>
          <w:color w:val="000000"/>
          <w:sz w:val="28"/>
        </w:rPr>
        <w:t>173</w:t>
      </w:r>
      <w:r>
        <w:rPr>
          <w:rFonts w:ascii="Times New Roman"/>
          <w:b w:val="false"/>
          <w:i w:val="false"/>
          <w:color w:val="000000"/>
          <w:sz w:val="28"/>
        </w:rPr>
        <w:t xml:space="preserve"> (частями второй и шестой) (в части правонарушений, совершенных обществами взаимного страхования в растениеводстве),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производителями продукции растениеводства), </w:t>
      </w:r>
      <w:r>
        <w:rPr>
          <w:rFonts w:ascii="Times New Roman"/>
          <w:b w:val="false"/>
          <w:i w:val="false"/>
          <w:color w:val="000000"/>
          <w:sz w:val="28"/>
        </w:rPr>
        <w:t>309-1</w:t>
      </w:r>
      <w:r>
        <w:rPr>
          <w:rFonts w:ascii="Times New Roman"/>
          <w:b w:val="false"/>
          <w:i w:val="false"/>
          <w:color w:val="000000"/>
          <w:sz w:val="28"/>
        </w:rPr>
        <w:t xml:space="preserve"> (частями пятой, шестой, девятой, десятой), </w:t>
      </w:r>
      <w:r>
        <w:rPr>
          <w:rFonts w:ascii="Times New Roman"/>
          <w:b w:val="false"/>
          <w:i w:val="false"/>
          <w:color w:val="000000"/>
          <w:sz w:val="28"/>
        </w:rPr>
        <w:t>309-2</w:t>
      </w:r>
      <w:r>
        <w:rPr>
          <w:rFonts w:ascii="Times New Roman"/>
          <w:b w:val="false"/>
          <w:i w:val="false"/>
          <w:color w:val="000000"/>
          <w:sz w:val="28"/>
        </w:rPr>
        <w:t xml:space="preserve"> (частями первой – третьей), </w:t>
      </w:r>
      <w:r>
        <w:rPr>
          <w:rFonts w:ascii="Times New Roman"/>
          <w:b w:val="false"/>
          <w:i w:val="false"/>
          <w:color w:val="000000"/>
          <w:sz w:val="28"/>
        </w:rPr>
        <w:t>309-4</w:t>
      </w:r>
      <w:r>
        <w:rPr>
          <w:rFonts w:ascii="Times New Roman"/>
          <w:b w:val="false"/>
          <w:i w:val="false"/>
          <w:color w:val="000000"/>
          <w:sz w:val="28"/>
        </w:rPr>
        <w:t xml:space="preserve"> (частями первой – седьмой),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bookmarkEnd w:id="659"/>
    <w:bookmarkStart w:name="z927" w:id="660"/>
    <w:p>
      <w:pPr>
        <w:spacing w:after="0"/>
        <w:ind w:left="0"/>
        <w:jc w:val="both"/>
      </w:pPr>
      <w:r>
        <w:rPr>
          <w:rFonts w:ascii="Times New Roman"/>
          <w:b w:val="false"/>
          <w:i w:val="false"/>
          <w:color w:val="000000"/>
          <w:sz w:val="28"/>
        </w:rPr>
        <w:t xml:space="preserve">
      2. Местный исполнительный орган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(частями второй и шестой) (в части правонарушений, совершенных обществами взаимного страхования в растениеводстве),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производителями продукции растениеводства), </w:t>
      </w:r>
      <w:r>
        <w:rPr>
          <w:rFonts w:ascii="Times New Roman"/>
          <w:b w:val="false"/>
          <w:i w:val="false"/>
          <w:color w:val="000000"/>
          <w:sz w:val="28"/>
        </w:rPr>
        <w:t>309-1</w:t>
      </w:r>
      <w:r>
        <w:rPr>
          <w:rFonts w:ascii="Times New Roman"/>
          <w:b w:val="false"/>
          <w:i w:val="false"/>
          <w:color w:val="000000"/>
          <w:sz w:val="28"/>
        </w:rPr>
        <w:t xml:space="preserve"> (частями пятой, шестой, девятой), </w:t>
      </w:r>
      <w:r>
        <w:rPr>
          <w:rFonts w:ascii="Times New Roman"/>
          <w:b w:val="false"/>
          <w:i w:val="false"/>
          <w:color w:val="000000"/>
          <w:sz w:val="28"/>
        </w:rPr>
        <w:t>309-2</w:t>
      </w:r>
      <w:r>
        <w:rPr>
          <w:rFonts w:ascii="Times New Roman"/>
          <w:b w:val="false"/>
          <w:i w:val="false"/>
          <w:color w:val="000000"/>
          <w:sz w:val="28"/>
        </w:rPr>
        <w:t xml:space="preserve"> (частями первой – третьей), </w:t>
      </w:r>
      <w:r>
        <w:rPr>
          <w:rFonts w:ascii="Times New Roman"/>
          <w:b w:val="false"/>
          <w:i w:val="false"/>
          <w:color w:val="000000"/>
          <w:sz w:val="28"/>
        </w:rPr>
        <w:t>309-4</w:t>
      </w:r>
      <w:r>
        <w:rPr>
          <w:rFonts w:ascii="Times New Roman"/>
          <w:b w:val="false"/>
          <w:i w:val="false"/>
          <w:color w:val="000000"/>
          <w:sz w:val="28"/>
        </w:rPr>
        <w:t xml:space="preserve"> (частями первой – седьмой),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bookmarkEnd w:id="660"/>
    <w:bookmarkStart w:name="z1057" w:id="661"/>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p>
    <w:bookmarkEnd w:id="661"/>
    <w:bookmarkStart w:name="z1685" w:id="662"/>
    <w:p>
      <w:pPr>
        <w:spacing w:after="0"/>
        <w:ind w:left="0"/>
        <w:jc w:val="both"/>
      </w:pPr>
      <w:r>
        <w:rPr>
          <w:rFonts w:ascii="Times New Roman"/>
          <w:b w:val="false"/>
          <w:i w:val="false"/>
          <w:color w:val="000000"/>
          <w:sz w:val="28"/>
        </w:rPr>
        <w:t xml:space="preserve">
      4.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нарушения, предусмотренные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совершенные на территории городов районного значения, сел, поселков, сельских округов.</w:t>
      </w:r>
    </w:p>
    <w:bookmarkEnd w:id="662"/>
    <w:p>
      <w:pPr>
        <w:spacing w:after="0"/>
        <w:ind w:left="0"/>
        <w:jc w:val="both"/>
      </w:pPr>
      <w:r>
        <w:rPr>
          <w:rFonts w:ascii="Times New Roman"/>
          <w:b w:val="false"/>
          <w:i w:val="false"/>
          <w:color w:val="000000"/>
          <w:sz w:val="28"/>
        </w:rPr>
        <w:t xml:space="preserve">
      5. Рассматривать дела об административных правонарушениях и налагать административные взыскания за совершение правонарушений, предусмотренных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вправе также должностные лица местных исполнительных органов:</w:t>
      </w:r>
    </w:p>
    <w:p>
      <w:pPr>
        <w:spacing w:after="0"/>
        <w:ind w:left="0"/>
        <w:jc w:val="both"/>
      </w:pPr>
      <w:r>
        <w:rPr>
          <w:rFonts w:ascii="Times New Roman"/>
          <w:b w:val="false"/>
          <w:i w:val="false"/>
          <w:color w:val="000000"/>
          <w:sz w:val="28"/>
        </w:rPr>
        <w:t>
      1) главный государственный ветеринарный врач области, города республиканского значения, столицы и его заместители;</w:t>
      </w:r>
    </w:p>
    <w:p>
      <w:pPr>
        <w:spacing w:after="0"/>
        <w:ind w:left="0"/>
        <w:jc w:val="both"/>
      </w:pPr>
      <w:r>
        <w:rPr>
          <w:rFonts w:ascii="Times New Roman"/>
          <w:b w:val="false"/>
          <w:i w:val="false"/>
          <w:color w:val="000000"/>
          <w:sz w:val="28"/>
        </w:rPr>
        <w:t>
      2) главный государственный ветеринарный врач района, города областного значения и его заместители.</w:t>
      </w:r>
    </w:p>
    <w:p>
      <w:pPr>
        <w:spacing w:after="0"/>
        <w:ind w:left="0"/>
        <w:jc w:val="both"/>
      </w:pPr>
      <w:r>
        <w:rPr>
          <w:rFonts w:ascii="Times New Roman"/>
          <w:b w:val="false"/>
          <w:i w:val="false"/>
          <w:color w:val="000000"/>
          <w:sz w:val="28"/>
        </w:rPr>
        <w:t>
      Должностными лицами местных исполнительных органов в пределах компетенции штраф может взиматься на месте в местах реализации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576-4 в соответствии с Законом РК от 21.07.2007 </w:t>
      </w:r>
      <w:r>
        <w:rPr>
          <w:rFonts w:ascii="Times New Roman"/>
          <w:b w:val="false"/>
          <w:i w:val="false"/>
          <w:color w:val="000000"/>
          <w:sz w:val="28"/>
        </w:rPr>
        <w:t>N 299</w:t>
      </w:r>
      <w:r>
        <w:rPr>
          <w:rFonts w:ascii="Times New Roman"/>
          <w:b w:val="false"/>
          <w:i w:val="false"/>
          <w:color w:val="ff0000"/>
          <w:sz w:val="28"/>
        </w:rPr>
        <w:t xml:space="preserve">;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576-5. Уполномоченный орган в области образования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образования рассматривает дела об административных правонарушениях, предусмотренных статьями 311-1 (части первая - шестая), 357-2 (часть первая)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576-5 в соответствии с Законом РК от 27 июля 2007 г. N </w:t>
      </w:r>
      <w:r>
        <w:rPr>
          <w:rFonts w:ascii="Times New Roman"/>
          <w:b w:val="false"/>
          <w:i w:val="false"/>
          <w:color w:val="000000"/>
          <w:sz w:val="28"/>
        </w:rPr>
        <w:t>320</w:t>
      </w:r>
      <w:r>
        <w:rPr>
          <w:rFonts w:ascii="Times New Roman"/>
          <w:b w:val="false"/>
          <w:i w:val="false"/>
          <w:color w:val="ff0000"/>
          <w:sz w:val="28"/>
        </w:rPr>
        <w:t xml:space="preserve"> (вводится в действие с 9 августа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576-6. Уполномоченный орган в области туристской деятельности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туристской деятельности рассматривает дела об административных правонарушениях, предусмотренных статьями 175 (частью второй) (в части правонарушений, совершенных туроператорами и турагентами), 357-2 (частью первой) настоящего Кодекса.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576-6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576-7. Уполномоченный орган в сфере игорного бизнеса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игорного бизнеса рассматривает дела об административных правонарушениях, предусмотренных статьей 357-2 (частью первой). </w:t>
      </w:r>
    </w:p>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576-7 в соответствии с Законом РК от 04.05.2009 </w:t>
      </w:r>
      <w:r>
        <w:rPr>
          <w:rFonts w:ascii="Times New Roman"/>
          <w:b w:val="false"/>
          <w:i w:val="false"/>
          <w:color w:val="000000"/>
          <w:sz w:val="28"/>
        </w:rPr>
        <w:t xml:space="preserve">№ 157-IV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576-8. Уполномоченный орган в области регулирования торговой деятельности</w:t>
      </w:r>
    </w:p>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204-1, 357-2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Кодекс дополнен статьей 576-8 в соответствии с Законом РК от 04.05.2009</w:t>
      </w:r>
      <w:r>
        <w:rPr>
          <w:rFonts w:ascii="Times New Roman"/>
          <w:b w:val="false"/>
          <w:i w:val="false"/>
          <w:color w:val="000000"/>
          <w:sz w:val="28"/>
        </w:rPr>
        <w:t xml:space="preserve"> № 156-IV</w:t>
      </w:r>
      <w:r>
        <w:rPr>
          <w:rFonts w:ascii="Times New Roman"/>
          <w:b w:val="false"/>
          <w:i w:val="false"/>
          <w:color w:val="ff0000"/>
          <w:sz w:val="28"/>
        </w:rPr>
        <w:t xml:space="preserve"> (вводится в действие с 08.11.2009).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576-9. Уполномоченный орган в области производства биотоплива</w:t>
      </w:r>
    </w:p>
    <w:p>
      <w:pPr>
        <w:spacing w:after="0"/>
        <w:ind w:left="0"/>
        <w:jc w:val="both"/>
      </w:pPr>
      <w:r>
        <w:rPr>
          <w:rFonts w:ascii="Times New Roman"/>
          <w:b w:val="false"/>
          <w:i w:val="false"/>
          <w:color w:val="000000"/>
          <w:sz w:val="28"/>
        </w:rPr>
        <w:t xml:space="preserve">
      1. Уполномоченный орган в области производства биотоплива рассматривает дела об административных правонарушениях, предусмотренных статьей 147-10 (частями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третьей</w:t>
      </w:r>
      <w:r>
        <w:rPr>
          <w:rFonts w:ascii="Times New Roman"/>
          <w:b w:val="false"/>
          <w:i w:val="false"/>
          <w:color w:val="000000"/>
          <w:sz w:val="28"/>
        </w:rPr>
        <w:t xml:space="preserve">, </w:t>
      </w:r>
      <w:r>
        <w:rPr>
          <w:rFonts w:ascii="Times New Roman"/>
          <w:b w:val="false"/>
          <w:i w:val="false"/>
          <w:color w:val="000000"/>
          <w:sz w:val="28"/>
        </w:rPr>
        <w:t>восьмой</w:t>
      </w:r>
      <w:r>
        <w:rPr>
          <w:rFonts w:ascii="Times New Roman"/>
          <w:b w:val="false"/>
          <w:i w:val="false"/>
          <w:color w:val="000000"/>
          <w:sz w:val="28"/>
        </w:rPr>
        <w:t>).</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руководитель уполномоченного органа в области производства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производства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576-9 в соответствии с Законом РК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576-10. Уполномоченный орган в области оборота биотоплива</w:t>
      </w:r>
    </w:p>
    <w:p>
      <w:pPr>
        <w:spacing w:after="0"/>
        <w:ind w:left="0"/>
        <w:jc w:val="both"/>
      </w:pPr>
      <w:r>
        <w:rPr>
          <w:rFonts w:ascii="Times New Roman"/>
          <w:b w:val="false"/>
          <w:i w:val="false"/>
          <w:color w:val="000000"/>
          <w:sz w:val="28"/>
        </w:rPr>
        <w:t>
      1. Уполномоченный орган в области оборота биотоплива рассматривает дела об административных правонарушениях, предусмотренных статьей 147-10 (</w:t>
      </w:r>
      <w:r>
        <w:rPr>
          <w:rFonts w:ascii="Times New Roman"/>
          <w:b w:val="false"/>
          <w:i w:val="false"/>
          <w:color w:val="000000"/>
          <w:sz w:val="28"/>
        </w:rPr>
        <w:t>частью девятой</w:t>
      </w:r>
      <w:r>
        <w:rPr>
          <w:rFonts w:ascii="Times New Roman"/>
          <w:b w:val="false"/>
          <w:i w:val="false"/>
          <w:color w:val="000000"/>
          <w:sz w:val="28"/>
        </w:rPr>
        <w:t>).</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576-10 в соответствии с Законом РК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15" w:id="663"/>
    <w:p>
      <w:pPr>
        <w:spacing w:after="0"/>
        <w:ind w:left="0"/>
        <w:jc w:val="left"/>
      </w:pPr>
      <w:r>
        <w:rPr>
          <w:rFonts w:ascii="Times New Roman"/>
          <w:b/>
          <w:i w:val="false"/>
          <w:color w:val="000000"/>
        </w:rPr>
        <w:t xml:space="preserve"> Раздел 4. Производство по делам</w:t>
      </w:r>
      <w:r>
        <w:br/>
      </w:r>
      <w:r>
        <w:rPr>
          <w:rFonts w:ascii="Times New Roman"/>
          <w:b/>
          <w:i w:val="false"/>
          <w:color w:val="000000"/>
        </w:rPr>
        <w:t>об административных правонарушениях</w:t>
      </w:r>
      <w:r>
        <w:br/>
      </w:r>
      <w:r>
        <w:rPr>
          <w:rFonts w:ascii="Times New Roman"/>
          <w:b/>
          <w:i w:val="false"/>
          <w:color w:val="000000"/>
        </w:rPr>
        <w:t xml:space="preserve"> Глава 33. Основные положения</w:t>
      </w:r>
    </w:p>
    <w:bookmarkEnd w:id="663"/>
    <w:p>
      <w:pPr>
        <w:spacing w:after="0"/>
        <w:ind w:left="0"/>
        <w:jc w:val="both"/>
      </w:pPr>
      <w:r>
        <w:rPr>
          <w:rFonts w:ascii="Times New Roman"/>
          <w:b/>
          <w:i w:val="false"/>
          <w:color w:val="000000"/>
          <w:sz w:val="28"/>
        </w:rPr>
        <w:t xml:space="preserve">Статья 577. Задачи производства по делам об административных правонарушениях </w:t>
      </w:r>
    </w:p>
    <w:p>
      <w:pPr>
        <w:spacing w:after="0"/>
        <w:ind w:left="0"/>
        <w:jc w:val="both"/>
      </w:pPr>
      <w:r>
        <w:rPr>
          <w:rFonts w:ascii="Times New Roman"/>
          <w:b w:val="false"/>
          <w:i w:val="false"/>
          <w:color w:val="000000"/>
          <w:sz w:val="28"/>
        </w:rPr>
        <w:t xml:space="preserve">
      Задачами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соответствии с настоящим Кодексом,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pPr>
        <w:spacing w:after="0"/>
        <w:ind w:left="0"/>
        <w:jc w:val="both"/>
      </w:pPr>
      <w:r>
        <w:rPr>
          <w:rFonts w:ascii="Times New Roman"/>
          <w:b/>
          <w:i w:val="false"/>
          <w:color w:val="000000"/>
          <w:sz w:val="28"/>
        </w:rPr>
        <w:t xml:space="preserve">Статья 578. Порядок производства по делам об административных правонарушениях </w:t>
      </w:r>
    </w:p>
    <w:p>
      <w:pPr>
        <w:spacing w:after="0"/>
        <w:ind w:left="0"/>
        <w:jc w:val="both"/>
      </w:pPr>
      <w:r>
        <w:rPr>
          <w:rFonts w:ascii="Times New Roman"/>
          <w:b w:val="false"/>
          <w:i w:val="false"/>
          <w:color w:val="000000"/>
          <w:sz w:val="28"/>
        </w:rPr>
        <w:t xml:space="preserve">
      1. Порядок производства по делам об административных правонарушениях судьями и органами (должностными лицами), уполномоченными рассматривать дела об административных правонарушениях, определяется настоящим Кодексом. </w:t>
      </w:r>
    </w:p>
    <w:p>
      <w:pPr>
        <w:spacing w:after="0"/>
        <w:ind w:left="0"/>
        <w:jc w:val="both"/>
      </w:pPr>
      <w:r>
        <w:rPr>
          <w:rFonts w:ascii="Times New Roman"/>
          <w:b w:val="false"/>
          <w:i w:val="false"/>
          <w:color w:val="000000"/>
          <w:sz w:val="28"/>
        </w:rPr>
        <w:t xml:space="preserve">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и Гражданского процессуального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579. Ходатайства </w:t>
      </w:r>
    </w:p>
    <w:p>
      <w:pPr>
        <w:spacing w:after="0"/>
        <w:ind w:left="0"/>
        <w:jc w:val="both"/>
      </w:pPr>
      <w:r>
        <w:rPr>
          <w:rFonts w:ascii="Times New Roman"/>
          <w:b w:val="false"/>
          <w:i w:val="false"/>
          <w:color w:val="000000"/>
          <w:sz w:val="28"/>
        </w:rPr>
        <w:t xml:space="preserve">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которого находится данное дело. </w:t>
      </w:r>
    </w:p>
    <w:p>
      <w:pPr>
        <w:spacing w:after="0"/>
        <w:ind w:left="0"/>
        <w:jc w:val="both"/>
      </w:pPr>
      <w:r>
        <w:rPr>
          <w:rFonts w:ascii="Times New Roman"/>
          <w:b w:val="false"/>
          <w:i w:val="false"/>
          <w:color w:val="000000"/>
          <w:sz w:val="28"/>
        </w:rPr>
        <w:t xml:space="preserve">
      2. Ходатайство заявляется в письменном виде и подлежит немедленному рассмотрению. </w:t>
      </w:r>
    </w:p>
    <w:p>
      <w:pPr>
        <w:spacing w:after="0"/>
        <w:ind w:left="0"/>
        <w:jc w:val="both"/>
      </w:pPr>
      <w:r>
        <w:rPr>
          <w:rFonts w:ascii="Times New Roman"/>
          <w:b w:val="false"/>
          <w:i w:val="false"/>
          <w:color w:val="000000"/>
          <w:sz w:val="28"/>
        </w:rPr>
        <w:t xml:space="preserve">
      3. Решение об удовлетворении ходатайства либо об отказе в его удовлетворении выносится в виде определения. </w:t>
      </w:r>
    </w:p>
    <w:p>
      <w:pPr>
        <w:spacing w:after="0"/>
        <w:ind w:left="0"/>
        <w:jc w:val="both"/>
      </w:pPr>
      <w:r>
        <w:rPr>
          <w:rFonts w:ascii="Times New Roman"/>
          <w:b/>
          <w:i w:val="false"/>
          <w:color w:val="000000"/>
          <w:sz w:val="28"/>
        </w:rPr>
        <w:t xml:space="preserve">Статья 580. Обстоятельства, исключающие производство по делу об административном правонарушении </w:t>
      </w:r>
    </w:p>
    <w:p>
      <w:pPr>
        <w:spacing w:after="0"/>
        <w:ind w:left="0"/>
        <w:jc w:val="both"/>
      </w:pPr>
      <w:r>
        <w:rPr>
          <w:rFonts w:ascii="Times New Roman"/>
          <w:b w:val="false"/>
          <w:i w:val="false"/>
          <w:color w:val="000000"/>
          <w:sz w:val="28"/>
        </w:rPr>
        <w:t xml:space="preserve">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 </w:t>
      </w:r>
    </w:p>
    <w:p>
      <w:pPr>
        <w:spacing w:after="0"/>
        <w:ind w:left="0"/>
        <w:jc w:val="both"/>
      </w:pPr>
      <w:r>
        <w:rPr>
          <w:rFonts w:ascii="Times New Roman"/>
          <w:b w:val="false"/>
          <w:i w:val="false"/>
          <w:color w:val="000000"/>
          <w:sz w:val="28"/>
        </w:rPr>
        <w:t xml:space="preserve">
      1) отсутствия события административного правонарушения; </w:t>
      </w:r>
    </w:p>
    <w:p>
      <w:pPr>
        <w:spacing w:after="0"/>
        <w:ind w:left="0"/>
        <w:jc w:val="both"/>
      </w:pPr>
      <w:r>
        <w:rPr>
          <w:rFonts w:ascii="Times New Roman"/>
          <w:b w:val="false"/>
          <w:i w:val="false"/>
          <w:color w:val="000000"/>
          <w:sz w:val="28"/>
        </w:rPr>
        <w:t xml:space="preserve">
      2) отсутствия состава административного правонарушения, в том числе недостижение физическим лицом на момент совершения нарушения возраста, предусмотренного настоящим Кодексом, для привлечения к административной ответственности, или невменяемости физического лица, совершившего противоправное действие; </w:t>
      </w:r>
    </w:p>
    <w:p>
      <w:pPr>
        <w:spacing w:after="0"/>
        <w:ind w:left="0"/>
        <w:jc w:val="both"/>
      </w:pPr>
      <w:r>
        <w:rPr>
          <w:rFonts w:ascii="Times New Roman"/>
          <w:b w:val="false"/>
          <w:i w:val="false"/>
          <w:color w:val="000000"/>
          <w:sz w:val="28"/>
        </w:rPr>
        <w:t xml:space="preserve">
      3) отмены закона или отдельных его положений, устанавливающих административную ответственность; </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p>
      <w:pPr>
        <w:spacing w:after="0"/>
        <w:ind w:left="0"/>
        <w:jc w:val="both"/>
      </w:pPr>
      <w:r>
        <w:rPr>
          <w:rFonts w:ascii="Times New Roman"/>
          <w:b w:val="false"/>
          <w:i w:val="false"/>
          <w:color w:val="000000"/>
          <w:sz w:val="28"/>
        </w:rPr>
        <w:t xml:space="preserve">
      5) истечения сроков давности привлечения к административной ответственности; </w:t>
      </w:r>
    </w:p>
    <w:p>
      <w:pPr>
        <w:spacing w:after="0"/>
        <w:ind w:left="0"/>
        <w:jc w:val="both"/>
      </w:pPr>
      <w:r>
        <w:rPr>
          <w:rFonts w:ascii="Times New Roman"/>
          <w:b w:val="false"/>
          <w:i w:val="false"/>
          <w:color w:val="000000"/>
          <w:sz w:val="28"/>
        </w:rPr>
        <w:t xml:space="preserve">
      6)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возбуждении уголовного дела; </w:t>
      </w:r>
    </w:p>
    <w:p>
      <w:pPr>
        <w:spacing w:after="0"/>
        <w:ind w:left="0"/>
        <w:jc w:val="both"/>
      </w:pPr>
      <w:r>
        <w:rPr>
          <w:rFonts w:ascii="Times New Roman"/>
          <w:b w:val="false"/>
          <w:i w:val="false"/>
          <w:color w:val="000000"/>
          <w:sz w:val="28"/>
        </w:rPr>
        <w:t xml:space="preserve">
      7) смерти физического лица, в отношении которого ведется производство по делу; </w:t>
      </w:r>
    </w:p>
    <w:p>
      <w:pPr>
        <w:spacing w:after="0"/>
        <w:ind w:left="0"/>
        <w:jc w:val="both"/>
      </w:pPr>
      <w:r>
        <w:rPr>
          <w:rFonts w:ascii="Times New Roman"/>
          <w:b w:val="false"/>
          <w:i w:val="false"/>
          <w:color w:val="000000"/>
          <w:sz w:val="28"/>
        </w:rPr>
        <w:t xml:space="preserve">
      8)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 </w:t>
      </w:r>
    </w:p>
    <w:p>
      <w:pPr>
        <w:spacing w:after="0"/>
        <w:ind w:left="0"/>
        <w:jc w:val="both"/>
      </w:pPr>
      <w:r>
        <w:rPr>
          <w:rFonts w:ascii="Times New Roman"/>
          <w:b w:val="false"/>
          <w:i w:val="false"/>
          <w:color w:val="000000"/>
          <w:sz w:val="28"/>
        </w:rPr>
        <w:t>
      9) в иных случаях,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10) наличия документа, подтверждающего уплату административного штрафа в порядке, установленном статьей 710-1 настоящего Кодекса;</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основанию, предусмотренному подпунктом 2) части первой настоящей статьи, и в случае, когда причинение вреда является правомерным либо деяние совершено при обстоятельствах, которые в соответствии с главой 5 настоящего Кодекса исключают административную ответственность.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581. Обстоятельства, позволяющие не привлекать к административной ответственности </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статьями 67, 68, а также в случае передачи материала прокурору, органу предварительного следствия или дознания в связи с наличием в деянии признаков состава преступления, предусмотренного уголовным законодательством. </w:t>
      </w:r>
    </w:p>
    <w:p>
      <w:pPr>
        <w:spacing w:after="0"/>
        <w:ind w:left="0"/>
        <w:jc w:val="both"/>
      </w:pPr>
      <w:r>
        <w:rPr>
          <w:rFonts w:ascii="Times New Roman"/>
          <w:b/>
          <w:i w:val="false"/>
          <w:color w:val="000000"/>
          <w:sz w:val="28"/>
        </w:rPr>
        <w:t xml:space="preserve">Статья 582. Прокурорский надзор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 </w:t>
      </w:r>
    </w:p>
    <w:p>
      <w:pPr>
        <w:spacing w:after="0"/>
        <w:ind w:left="0"/>
        <w:jc w:val="both"/>
      </w:pPr>
      <w:r>
        <w:rPr>
          <w:rFonts w:ascii="Times New Roman"/>
          <w:b/>
          <w:i w:val="false"/>
          <w:color w:val="000000"/>
          <w:sz w:val="28"/>
        </w:rPr>
        <w:t xml:space="preserve">Статья 583. Полномочия прокурора по обеспечению законности производства по делам об административных правонарушениях </w:t>
      </w:r>
    </w:p>
    <w:p>
      <w:pPr>
        <w:spacing w:after="0"/>
        <w:ind w:left="0"/>
        <w:jc w:val="both"/>
      </w:pPr>
      <w:r>
        <w:rPr>
          <w:rFonts w:ascii="Times New Roman"/>
          <w:b w:val="false"/>
          <w:i w:val="false"/>
          <w:color w:val="000000"/>
          <w:sz w:val="28"/>
        </w:rPr>
        <w:t xml:space="preserve">
      1. По результатам проверок производства по делам об административных правонарушениях прокурор вправе: </w:t>
      </w:r>
    </w:p>
    <w:p>
      <w:pPr>
        <w:spacing w:after="0"/>
        <w:ind w:left="0"/>
        <w:jc w:val="both"/>
      </w:pPr>
      <w:r>
        <w:rPr>
          <w:rFonts w:ascii="Times New Roman"/>
          <w:b w:val="false"/>
          <w:i w:val="false"/>
          <w:color w:val="000000"/>
          <w:sz w:val="28"/>
        </w:rPr>
        <w:t xml:space="preserve">
      1) вносить в суд, иному уполномоченному органу или его должностному лицу протест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2) давать письменные указания уполномоченным должностным лицам и органам (кроме суда) о производстве дополнительной проверки; </w:t>
      </w:r>
    </w:p>
    <w:p>
      <w:pPr>
        <w:spacing w:after="0"/>
        <w:ind w:left="0"/>
        <w:jc w:val="both"/>
      </w:pPr>
      <w:r>
        <w:rPr>
          <w:rFonts w:ascii="Times New Roman"/>
          <w:b w:val="false"/>
          <w:i w:val="false"/>
          <w:color w:val="000000"/>
          <w:sz w:val="28"/>
        </w:rPr>
        <w:t xml:space="preserve">
      3) требовать от уполномоченных органов проведения проверки в подконтрольных или подведомственных им организациях; </w:t>
      </w:r>
    </w:p>
    <w:p>
      <w:pPr>
        <w:spacing w:after="0"/>
        <w:ind w:left="0"/>
        <w:jc w:val="both"/>
      </w:pPr>
      <w:r>
        <w:rPr>
          <w:rFonts w:ascii="Times New Roman"/>
          <w:b w:val="false"/>
          <w:i w:val="false"/>
          <w:color w:val="000000"/>
          <w:sz w:val="28"/>
        </w:rPr>
        <w:t xml:space="preserve">
      4) в установленных законом случаях прекращать производство об административном правонарушении; </w:t>
      </w:r>
    </w:p>
    <w:p>
      <w:pPr>
        <w:spacing w:after="0"/>
        <w:ind w:left="0"/>
        <w:jc w:val="both"/>
      </w:pPr>
      <w:r>
        <w:rPr>
          <w:rFonts w:ascii="Times New Roman"/>
          <w:b w:val="false"/>
          <w:i w:val="false"/>
          <w:color w:val="000000"/>
          <w:sz w:val="28"/>
        </w:rPr>
        <w:t xml:space="preserve">
      5) приостанавливать исполнение постановления об административном взыскании; </w:t>
      </w:r>
    </w:p>
    <w:p>
      <w:pPr>
        <w:spacing w:after="0"/>
        <w:ind w:left="0"/>
        <w:jc w:val="both"/>
      </w:pPr>
      <w:r>
        <w:rPr>
          <w:rFonts w:ascii="Times New Roman"/>
          <w:b w:val="false"/>
          <w:i w:val="false"/>
          <w:color w:val="000000"/>
          <w:sz w:val="28"/>
        </w:rPr>
        <w:t xml:space="preserve">
      6) выносить постановление об освобождении лица, незаконно подвергнутого административному задержанию; </w:t>
      </w:r>
    </w:p>
    <w:p>
      <w:pPr>
        <w:spacing w:after="0"/>
        <w:ind w:left="0"/>
        <w:jc w:val="both"/>
      </w:pPr>
      <w:r>
        <w:rPr>
          <w:rFonts w:ascii="Times New Roman"/>
          <w:b w:val="false"/>
          <w:i w:val="false"/>
          <w:color w:val="000000"/>
          <w:sz w:val="28"/>
        </w:rPr>
        <w:t xml:space="preserve">
      7) выносить постановление или требование о снятии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 </w:t>
      </w:r>
    </w:p>
    <w:p>
      <w:pPr>
        <w:spacing w:after="0"/>
        <w:ind w:left="0"/>
        <w:jc w:val="both"/>
      </w:pPr>
      <w:r>
        <w:rPr>
          <w:rFonts w:ascii="Times New Roman"/>
          <w:b w:val="false"/>
          <w:i w:val="false"/>
          <w:color w:val="000000"/>
          <w:sz w:val="28"/>
        </w:rPr>
        <w:t xml:space="preserve">
      8) выносить постановление о возбуждении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2. Акты прокурора, указанные в подпунктах 6) и 7) части первой настоящей статьи, подлежат немедленному исполнению. Должностные лица, виновные в задержке исполнения указанных актов прокурора, несут ответственность, установленную законом. </w:t>
      </w:r>
    </w:p>
    <w:bookmarkStart w:name="z624" w:id="664"/>
    <w:p>
      <w:pPr>
        <w:spacing w:after="0"/>
        <w:ind w:left="0"/>
        <w:jc w:val="left"/>
      </w:pPr>
      <w:r>
        <w:rPr>
          <w:rFonts w:ascii="Times New Roman"/>
          <w:b/>
          <w:i w:val="false"/>
          <w:color w:val="000000"/>
        </w:rPr>
        <w:t xml:space="preserve"> Глава 34. Участники производства по делам об</w:t>
      </w:r>
      <w:r>
        <w:br/>
      </w:r>
      <w:r>
        <w:rPr>
          <w:rFonts w:ascii="Times New Roman"/>
          <w:b/>
          <w:i w:val="false"/>
          <w:color w:val="000000"/>
        </w:rPr>
        <w:t>административных правонарушениях, их права и обязанности</w:t>
      </w:r>
    </w:p>
    <w:bookmarkEnd w:id="664"/>
    <w:p>
      <w:pPr>
        <w:spacing w:after="0"/>
        <w:ind w:left="0"/>
        <w:jc w:val="both"/>
      </w:pPr>
      <w:r>
        <w:rPr>
          <w:rFonts w:ascii="Times New Roman"/>
          <w:b/>
          <w:i w:val="false"/>
          <w:color w:val="000000"/>
          <w:sz w:val="28"/>
        </w:rPr>
        <w:t xml:space="preserve">Статья 584. Лицо, в отношении которого ведется производство по делу об административном правонарушении </w:t>
      </w:r>
    </w:p>
    <w:bookmarkStart w:name="z1161" w:id="665"/>
    <w:p>
      <w:pPr>
        <w:spacing w:after="0"/>
        <w:ind w:left="0"/>
        <w:jc w:val="both"/>
      </w:pPr>
      <w:r>
        <w:rPr>
          <w:rFonts w:ascii="Times New Roman"/>
          <w:b w:val="false"/>
          <w:i w:val="false"/>
          <w:color w:val="000000"/>
          <w:sz w:val="28"/>
        </w:rPr>
        <w:t xml:space="preserve">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пользоваться услугами переводчика, если не владеет языком, на котором ведется производство; обжаловать применение мер обеспечения производства по делу, протокол об административном правонарушении и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 </w:t>
      </w:r>
    </w:p>
    <w:bookmarkEnd w:id="665"/>
    <w:bookmarkStart w:name="z1162" w:id="666"/>
    <w:p>
      <w:pPr>
        <w:spacing w:after="0"/>
        <w:ind w:left="0"/>
        <w:jc w:val="both"/>
      </w:pPr>
      <w:r>
        <w:rPr>
          <w:rFonts w:ascii="Times New Roman"/>
          <w:b w:val="false"/>
          <w:i w:val="false"/>
          <w:color w:val="000000"/>
          <w:sz w:val="28"/>
        </w:rPr>
        <w:t xml:space="preserve">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 </w:t>
      </w:r>
    </w:p>
    <w:bookmarkEnd w:id="666"/>
    <w:bookmarkStart w:name="z1163" w:id="667"/>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667"/>
    <w:bookmarkStart w:name="z1164" w:id="668"/>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 </w:t>
      </w:r>
    </w:p>
    <w:bookmarkEnd w:id="668"/>
    <w:p>
      <w:pPr>
        <w:spacing w:after="0"/>
        <w:ind w:left="0"/>
        <w:jc w:val="both"/>
      </w:pPr>
      <w:r>
        <w:rPr>
          <w:rFonts w:ascii="Times New Roman"/>
          <w:b w:val="false"/>
          <w:i w:val="false"/>
          <w:color w:val="000000"/>
          <w:sz w:val="28"/>
        </w:rPr>
        <w:t xml:space="preserve">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 </w:t>
      </w:r>
    </w:p>
    <w:bookmarkStart w:name="z1165" w:id="669"/>
    <w:p>
      <w:pPr>
        <w:spacing w:after="0"/>
        <w:ind w:left="0"/>
        <w:jc w:val="both"/>
      </w:pPr>
      <w:r>
        <w:rPr>
          <w:rFonts w:ascii="Times New Roman"/>
          <w:b w:val="false"/>
          <w:i w:val="false"/>
          <w:color w:val="000000"/>
          <w:sz w:val="28"/>
        </w:rPr>
        <w:t xml:space="preserve">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 </w:t>
      </w:r>
    </w:p>
    <w:bookmarkEnd w:id="669"/>
    <w:bookmarkStart w:name="z1166" w:id="670"/>
    <w:p>
      <w:pPr>
        <w:spacing w:after="0"/>
        <w:ind w:left="0"/>
        <w:jc w:val="both"/>
      </w:pPr>
      <w:r>
        <w:rPr>
          <w:rFonts w:ascii="Times New Roman"/>
          <w:b w:val="false"/>
          <w:i w:val="false"/>
          <w:color w:val="000000"/>
          <w:sz w:val="28"/>
        </w:rPr>
        <w:t>
      Примечание. Надлежащим извещением (уведомлением) в настоящем Кодексе признается извещение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bookmarkEnd w:id="670"/>
    <w:p>
      <w:pPr>
        <w:spacing w:after="0"/>
        <w:ind w:left="0"/>
        <w:jc w:val="both"/>
      </w:pPr>
      <w:r>
        <w:rPr>
          <w:rFonts w:ascii="Times New Roman"/>
          <w:b w:val="false"/>
          <w:i w:val="false"/>
          <w:color w:val="000000"/>
          <w:sz w:val="28"/>
        </w:rPr>
        <w:t>
      Надлежащим извещением (уведомлением) в настоящем Кодексе также признается извещение (уведомление), направленное налоговым органом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законами РК от 27.07.2007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01.01.2008);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585. Потерпевший </w:t>
      </w:r>
    </w:p>
    <w:p>
      <w:pPr>
        <w:spacing w:after="0"/>
        <w:ind w:left="0"/>
        <w:jc w:val="both"/>
      </w:pPr>
      <w:r>
        <w:rPr>
          <w:rFonts w:ascii="Times New Roman"/>
          <w:b w:val="false"/>
          <w:i w:val="false"/>
          <w:color w:val="000000"/>
          <w:sz w:val="28"/>
        </w:rPr>
        <w:t xml:space="preserve">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 </w:t>
      </w:r>
    </w:p>
    <w:p>
      <w:pPr>
        <w:spacing w:after="0"/>
        <w:ind w:left="0"/>
        <w:jc w:val="both"/>
      </w:pPr>
      <w:r>
        <w:rPr>
          <w:rFonts w:ascii="Times New Roman"/>
          <w:b w:val="false"/>
          <w:i w:val="false"/>
          <w:color w:val="000000"/>
          <w:sz w:val="28"/>
        </w:rPr>
        <w:t xml:space="preserve">
      2. Потерпевший вправе знакомиться со всеми материалами дела, давать объяснения, представлять доказательства, заявлять ходатайства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 </w:t>
      </w:r>
    </w:p>
    <w:p>
      <w:pPr>
        <w:spacing w:after="0"/>
        <w:ind w:left="0"/>
        <w:jc w:val="both"/>
      </w:pPr>
      <w:r>
        <w:rPr>
          <w:rFonts w:ascii="Times New Roman"/>
          <w:b w:val="false"/>
          <w:i w:val="false"/>
          <w:color w:val="000000"/>
          <w:sz w:val="28"/>
        </w:rPr>
        <w:t xml:space="preserve">
      3.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 </w:t>
      </w:r>
    </w:p>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594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586. Законные представители физического лица </w:t>
      </w:r>
    </w:p>
    <w:p>
      <w:pPr>
        <w:spacing w:after="0"/>
        <w:ind w:left="0"/>
        <w:jc w:val="both"/>
      </w:pPr>
      <w:r>
        <w:rPr>
          <w:rFonts w:ascii="Times New Roman"/>
          <w:b w:val="false"/>
          <w:i w:val="false"/>
          <w:color w:val="000000"/>
          <w:sz w:val="28"/>
        </w:rPr>
        <w:t xml:space="preserve">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 </w:t>
      </w:r>
    </w:p>
    <w:p>
      <w:pPr>
        <w:spacing w:after="0"/>
        <w:ind w:left="0"/>
        <w:jc w:val="both"/>
      </w:pPr>
      <w:r>
        <w:rPr>
          <w:rFonts w:ascii="Times New Roman"/>
          <w:b w:val="false"/>
          <w:i w:val="false"/>
          <w:color w:val="000000"/>
          <w:sz w:val="28"/>
        </w:rPr>
        <w:t xml:space="preserve">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 </w:t>
      </w:r>
    </w:p>
    <w:p>
      <w:pPr>
        <w:spacing w:after="0"/>
        <w:ind w:left="0"/>
        <w:jc w:val="both"/>
      </w:pPr>
      <w:r>
        <w:rPr>
          <w:rFonts w:ascii="Times New Roman"/>
          <w:b w:val="false"/>
          <w:i w:val="false"/>
          <w:color w:val="000000"/>
          <w:sz w:val="28"/>
        </w:rPr>
        <w:t xml:space="preserve">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xml:space="preserve">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pPr>
        <w:spacing w:after="0"/>
        <w:ind w:left="0"/>
        <w:jc w:val="both"/>
      </w:pPr>
      <w:r>
        <w:rPr>
          <w:rFonts w:ascii="Times New Roman"/>
          <w:b w:val="false"/>
          <w:i w:val="false"/>
          <w:color w:val="000000"/>
          <w:sz w:val="28"/>
        </w:rPr>
        <w:t xml:space="preserve">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 </w:t>
      </w:r>
    </w:p>
    <w:p>
      <w:pPr>
        <w:spacing w:after="0"/>
        <w:ind w:left="0"/>
        <w:jc w:val="both"/>
      </w:pPr>
      <w:r>
        <w:rPr>
          <w:rFonts w:ascii="Times New Roman"/>
          <w:b w:val="false"/>
          <w:i w:val="false"/>
          <w:color w:val="000000"/>
          <w:sz w:val="28"/>
        </w:rPr>
        <w:t xml:space="preserve">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 </w:t>
      </w:r>
    </w:p>
    <w:p>
      <w:pPr>
        <w:spacing w:after="0"/>
        <w:ind w:left="0"/>
        <w:jc w:val="both"/>
      </w:pPr>
      <w:r>
        <w:rPr>
          <w:rFonts w:ascii="Times New Roman"/>
          <w:b/>
          <w:i w:val="false"/>
          <w:color w:val="000000"/>
          <w:sz w:val="28"/>
        </w:rPr>
        <w:t xml:space="preserve">Статья 587. Представители юридического лица </w:t>
      </w:r>
    </w:p>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(должностного лица), в производстве которого находится дело.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587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588. Защитник </w:t>
      </w:r>
    </w:p>
    <w:p>
      <w:pPr>
        <w:spacing w:after="0"/>
        <w:ind w:left="0"/>
        <w:jc w:val="both"/>
      </w:pPr>
      <w:r>
        <w:rPr>
          <w:rFonts w:ascii="Times New Roman"/>
          <w:b w:val="false"/>
          <w:i w:val="false"/>
          <w:color w:val="000000"/>
          <w:sz w:val="28"/>
        </w:rPr>
        <w:t xml:space="preserve">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 </w:t>
      </w:r>
    </w:p>
    <w:p>
      <w:pPr>
        <w:spacing w:after="0"/>
        <w:ind w:left="0"/>
        <w:jc w:val="both"/>
      </w:pPr>
      <w:r>
        <w:rPr>
          <w:rFonts w:ascii="Times New Roman"/>
          <w:b w:val="false"/>
          <w:i w:val="false"/>
          <w:color w:val="000000"/>
          <w:sz w:val="28"/>
        </w:rPr>
        <w:t xml:space="preserve">
      2. В качестве защитников допускаются адвокаты,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pPr>
        <w:spacing w:after="0"/>
        <w:ind w:left="0"/>
        <w:jc w:val="both"/>
      </w:pPr>
      <w:r>
        <w:rPr>
          <w:rFonts w:ascii="Times New Roman"/>
          <w:b w:val="false"/>
          <w:i w:val="false"/>
          <w:color w:val="000000"/>
          <w:sz w:val="28"/>
        </w:rPr>
        <w:t xml:space="preserve">
      4. Одно и то же лицо не может быть защитником двух лиц, привлекаемых к административной ответственности, если интересы одного из них противоречат интересам другого. </w:t>
      </w:r>
    </w:p>
    <w:p>
      <w:pPr>
        <w:spacing w:after="0"/>
        <w:ind w:left="0"/>
        <w:jc w:val="both"/>
      </w:pPr>
      <w:r>
        <w:rPr>
          <w:rFonts w:ascii="Times New Roman"/>
          <w:b w:val="false"/>
          <w:i w:val="false"/>
          <w:color w:val="000000"/>
          <w:sz w:val="28"/>
        </w:rPr>
        <w:t xml:space="preserve">
      5. Адвокат не вправе отказаться от принятой на себя защиты лица, привлекаемого к административной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Законом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589. Обязательное участие защитника </w:t>
      </w:r>
    </w:p>
    <w:p>
      <w:pPr>
        <w:spacing w:after="0"/>
        <w:ind w:left="0"/>
        <w:jc w:val="both"/>
      </w:pPr>
      <w:r>
        <w:rPr>
          <w:rFonts w:ascii="Times New Roman"/>
          <w:b w:val="false"/>
          <w:i w:val="false"/>
          <w:color w:val="000000"/>
          <w:sz w:val="28"/>
        </w:rPr>
        <w:t xml:space="preserve">
      1. Участие защитника в производстве по делу об административном правонарушении обязательно в случаях, если: </w:t>
      </w:r>
    </w:p>
    <w:p>
      <w:pPr>
        <w:spacing w:after="0"/>
        <w:ind w:left="0"/>
        <w:jc w:val="both"/>
      </w:pPr>
      <w:r>
        <w:rPr>
          <w:rFonts w:ascii="Times New Roman"/>
          <w:b w:val="false"/>
          <w:i w:val="false"/>
          <w:color w:val="000000"/>
          <w:sz w:val="28"/>
        </w:rPr>
        <w:t xml:space="preserve">
      1) об этом ходатайствует лицо, привлекаемое к административной ответственности; </w:t>
      </w:r>
    </w:p>
    <w:p>
      <w:pPr>
        <w:spacing w:after="0"/>
        <w:ind w:left="0"/>
        <w:jc w:val="both"/>
      </w:pPr>
      <w:r>
        <w:rPr>
          <w:rFonts w:ascii="Times New Roman"/>
          <w:b w:val="false"/>
          <w:i w:val="false"/>
          <w:color w:val="000000"/>
          <w:sz w:val="28"/>
        </w:rPr>
        <w:t xml:space="preserve">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 </w:t>
      </w:r>
    </w:p>
    <w:p>
      <w:pPr>
        <w:spacing w:after="0"/>
        <w:ind w:left="0"/>
        <w:jc w:val="both"/>
      </w:pPr>
      <w:r>
        <w:rPr>
          <w:rFonts w:ascii="Times New Roman"/>
          <w:b w:val="false"/>
          <w:i w:val="false"/>
          <w:color w:val="000000"/>
          <w:sz w:val="28"/>
        </w:rPr>
        <w:t xml:space="preserve">
      3) лицо, привлекаемое к административной ответственности, не владеет языком, на котором ведется производство; </w:t>
      </w:r>
    </w:p>
    <w:p>
      <w:pPr>
        <w:spacing w:after="0"/>
        <w:ind w:left="0"/>
        <w:jc w:val="both"/>
      </w:pPr>
      <w:r>
        <w:rPr>
          <w:rFonts w:ascii="Times New Roman"/>
          <w:b w:val="false"/>
          <w:i w:val="false"/>
          <w:color w:val="000000"/>
          <w:sz w:val="28"/>
        </w:rPr>
        <w:t xml:space="preserve">
      4) в материалах дела есть данные, позволяющие полагать, что лицу, привлекаемому к административной ответственности, могут быть назначены принудительные меры медицинского характера; </w:t>
      </w:r>
    </w:p>
    <w:p>
      <w:pPr>
        <w:spacing w:after="0"/>
        <w:ind w:left="0"/>
        <w:jc w:val="both"/>
      </w:pPr>
      <w:r>
        <w:rPr>
          <w:rFonts w:ascii="Times New Roman"/>
          <w:b w:val="false"/>
          <w:i w:val="false"/>
          <w:color w:val="000000"/>
          <w:sz w:val="28"/>
        </w:rPr>
        <w:t>
      5) лицо, привлекаемое к административной ответственности, является несовершеннолетним.</w:t>
      </w:r>
    </w:p>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03.07.2013 </w:t>
      </w:r>
      <w:r>
        <w:rPr>
          <w:rFonts w:ascii="Times New Roman"/>
          <w:b w:val="false"/>
          <w:i w:val="false"/>
          <w:color w:val="00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590. Приглашение, назначение, замена защитника, оплата его труда </w:t>
      </w:r>
    </w:p>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p>
      <w:pPr>
        <w:spacing w:after="0"/>
        <w:ind w:left="0"/>
        <w:jc w:val="both"/>
      </w:pPr>
      <w:r>
        <w:rPr>
          <w:rFonts w:ascii="Times New Roman"/>
          <w:b w:val="false"/>
          <w:i w:val="false"/>
          <w:color w:val="000000"/>
          <w:sz w:val="28"/>
        </w:rPr>
        <w:t xml:space="preserve">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уполномоченный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 </w:t>
      </w:r>
    </w:p>
    <w:p>
      <w:pPr>
        <w:spacing w:after="0"/>
        <w:ind w:left="0"/>
        <w:jc w:val="both"/>
      </w:pPr>
      <w:r>
        <w:rPr>
          <w:rFonts w:ascii="Times New Roman"/>
          <w:b w:val="false"/>
          <w:i w:val="false"/>
          <w:color w:val="000000"/>
          <w:sz w:val="28"/>
        </w:rPr>
        <w:t xml:space="preserve">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 </w:t>
      </w:r>
    </w:p>
    <w:p>
      <w:pPr>
        <w:spacing w:after="0"/>
        <w:ind w:left="0"/>
        <w:jc w:val="both"/>
      </w:pPr>
      <w:r>
        <w:rPr>
          <w:rFonts w:ascii="Times New Roman"/>
          <w:b w:val="false"/>
          <w:i w:val="false"/>
          <w:color w:val="000000"/>
          <w:sz w:val="28"/>
        </w:rPr>
        <w:t xml:space="preserve">
      5. Оплата труда адвоката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p>
      <w:pPr>
        <w:spacing w:after="0"/>
        <w:ind w:left="0"/>
        <w:jc w:val="both"/>
      </w:pPr>
      <w:r>
        <w:rPr>
          <w:rFonts w:ascii="Times New Roman"/>
          <w:b w:val="false"/>
          <w:i w:val="false"/>
          <w:color w:val="000000"/>
          <w:sz w:val="28"/>
        </w:rPr>
        <w:t xml:space="preserve">
      6. Расходы по оплате труда адвокатов производятся за счет бюджетных средств и в случае, предусмотренном частью второй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 когда адвокат участвовал в производстве по делу по назначению.</w:t>
      </w:r>
    </w:p>
    <w:p>
      <w:pPr>
        <w:spacing w:after="0"/>
        <w:ind w:left="0"/>
        <w:jc w:val="both"/>
      </w:pPr>
      <w:r>
        <w:rPr>
          <w:rFonts w:ascii="Times New Roman"/>
          <w:b w:val="false"/>
          <w:i w:val="false"/>
          <w:color w:val="000000"/>
          <w:sz w:val="28"/>
        </w:rPr>
        <w:t xml:space="preserve">
      7. Адвокат допускается к участию в деле об административных правонарушениях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586</w:t>
      </w:r>
      <w:r>
        <w:rPr>
          <w:rFonts w:ascii="Times New Roman"/>
          <w:b w:val="false"/>
          <w:i w:val="false"/>
          <w:color w:val="000000"/>
          <w:sz w:val="28"/>
        </w:rPr>
        <w:t xml:space="preserve"> и части третьей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591. Отказ от защитника </w:t>
      </w:r>
    </w:p>
    <w:p>
      <w:pPr>
        <w:spacing w:after="0"/>
        <w:ind w:left="0"/>
        <w:jc w:val="both"/>
      </w:pPr>
      <w:r>
        <w:rPr>
          <w:rFonts w:ascii="Times New Roman"/>
          <w:b w:val="false"/>
          <w:i w:val="false"/>
          <w:color w:val="000000"/>
          <w:sz w:val="28"/>
        </w:rPr>
        <w:t xml:space="preserve">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 </w:t>
      </w:r>
    </w:p>
    <w:p>
      <w:pPr>
        <w:spacing w:after="0"/>
        <w:ind w:left="0"/>
        <w:jc w:val="both"/>
      </w:pPr>
      <w:r>
        <w:rPr>
          <w:rFonts w:ascii="Times New Roman"/>
          <w:b w:val="false"/>
          <w:i w:val="false"/>
          <w:color w:val="000000"/>
          <w:sz w:val="28"/>
        </w:rPr>
        <w:t xml:space="preserve">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 </w:t>
      </w:r>
    </w:p>
    <w:p>
      <w:pPr>
        <w:spacing w:after="0"/>
        <w:ind w:left="0"/>
        <w:jc w:val="both"/>
      </w:pPr>
      <w:r>
        <w:rPr>
          <w:rFonts w:ascii="Times New Roman"/>
          <w:b/>
          <w:i w:val="false"/>
          <w:color w:val="000000"/>
          <w:sz w:val="28"/>
        </w:rPr>
        <w:t xml:space="preserve">Статья 592. Полномочия защитника </w:t>
      </w:r>
    </w:p>
    <w:p>
      <w:pPr>
        <w:spacing w:after="0"/>
        <w:ind w:left="0"/>
        <w:jc w:val="both"/>
      </w:pPr>
      <w:r>
        <w:rPr>
          <w:rFonts w:ascii="Times New Roman"/>
          <w:b w:val="false"/>
          <w:i w:val="false"/>
          <w:color w:val="000000"/>
          <w:sz w:val="28"/>
        </w:rPr>
        <w:t xml:space="preserve">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 </w:t>
      </w:r>
    </w:p>
    <w:p>
      <w:pPr>
        <w:spacing w:after="0"/>
        <w:ind w:left="0"/>
        <w:jc w:val="both"/>
      </w:pPr>
      <w:r>
        <w:rPr>
          <w:rFonts w:ascii="Times New Roman"/>
          <w:b w:val="false"/>
          <w:i w:val="false"/>
          <w:color w:val="000000"/>
          <w:sz w:val="28"/>
        </w:rPr>
        <w:t xml:space="preserve">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 </w:t>
      </w:r>
    </w:p>
    <w:p>
      <w:pPr>
        <w:spacing w:after="0"/>
        <w:ind w:left="0"/>
        <w:jc w:val="both"/>
      </w:pPr>
      <w:r>
        <w:rPr>
          <w:rFonts w:ascii="Times New Roman"/>
          <w:b/>
          <w:i w:val="false"/>
          <w:color w:val="000000"/>
          <w:sz w:val="28"/>
        </w:rPr>
        <w:t xml:space="preserve">Статья 593. Представитель потерпевшего </w:t>
      </w:r>
    </w:p>
    <w:p>
      <w:pPr>
        <w:spacing w:after="0"/>
        <w:ind w:left="0"/>
        <w:jc w:val="both"/>
      </w:pPr>
      <w:r>
        <w:rPr>
          <w:rFonts w:ascii="Times New Roman"/>
          <w:b w:val="false"/>
          <w:i w:val="false"/>
          <w:color w:val="000000"/>
          <w:sz w:val="28"/>
        </w:rPr>
        <w:t xml:space="preserve">
      1. Представителями потерпевшего могут быть адвокаты и иные лица, правомочные в силу закона представлять при производстве по делу об административном правонарушении законные интересы потерпевшего. </w:t>
      </w:r>
    </w:p>
    <w:p>
      <w:pPr>
        <w:spacing w:after="0"/>
        <w:ind w:left="0"/>
        <w:jc w:val="both"/>
      </w:pPr>
      <w:r>
        <w:rPr>
          <w:rFonts w:ascii="Times New Roman"/>
          <w:b w:val="false"/>
          <w:i w:val="false"/>
          <w:color w:val="000000"/>
          <w:sz w:val="28"/>
        </w:rPr>
        <w:t xml:space="preserve">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 </w:t>
      </w:r>
    </w:p>
    <w:p>
      <w:pPr>
        <w:spacing w:after="0"/>
        <w:ind w:left="0"/>
        <w:jc w:val="both"/>
      </w:pPr>
      <w:r>
        <w:rPr>
          <w:rFonts w:ascii="Times New Roman"/>
          <w:b w:val="false"/>
          <w:i w:val="false"/>
          <w:color w:val="000000"/>
          <w:sz w:val="28"/>
        </w:rPr>
        <w:t xml:space="preserve">
      3. Представитель не вправе совершать каких-либо действий вопреки интересам представляемого лица. </w:t>
      </w:r>
    </w:p>
    <w:p>
      <w:pPr>
        <w:spacing w:after="0"/>
        <w:ind w:left="0"/>
        <w:jc w:val="both"/>
      </w:pPr>
      <w:r>
        <w:rPr>
          <w:rFonts w:ascii="Times New Roman"/>
          <w:b w:val="false"/>
          <w:i w:val="false"/>
          <w:color w:val="000000"/>
          <w:sz w:val="28"/>
        </w:rPr>
        <w:t xml:space="preserve">
      4. Личное участие в деле потерпевшего не лишает его права иметь по этому делу представителя. </w:t>
      </w:r>
    </w:p>
    <w:p>
      <w:pPr>
        <w:spacing w:after="0"/>
        <w:ind w:left="0"/>
        <w:jc w:val="both"/>
      </w:pPr>
      <w:r>
        <w:rPr>
          <w:rFonts w:ascii="Times New Roman"/>
          <w:b/>
          <w:i w:val="false"/>
          <w:color w:val="000000"/>
          <w:sz w:val="28"/>
        </w:rPr>
        <w:t xml:space="preserve">Статья 594. Свидетель </w:t>
      </w:r>
    </w:p>
    <w:p>
      <w:pPr>
        <w:spacing w:after="0"/>
        <w:ind w:left="0"/>
        <w:jc w:val="both"/>
      </w:pPr>
      <w:r>
        <w:rPr>
          <w:rFonts w:ascii="Times New Roman"/>
          <w:b w:val="false"/>
          <w:i w:val="false"/>
          <w:color w:val="000000"/>
          <w:sz w:val="28"/>
        </w:rPr>
        <w:t xml:space="preserve">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 </w:t>
      </w:r>
    </w:p>
    <w:p>
      <w:pPr>
        <w:spacing w:after="0"/>
        <w:ind w:left="0"/>
        <w:jc w:val="both"/>
      </w:pPr>
      <w:r>
        <w:rPr>
          <w:rFonts w:ascii="Times New Roman"/>
          <w:b w:val="false"/>
          <w:i w:val="false"/>
          <w:color w:val="000000"/>
          <w:sz w:val="28"/>
        </w:rPr>
        <w:t xml:space="preserve">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 </w:t>
      </w:r>
    </w:p>
    <w:p>
      <w:pPr>
        <w:spacing w:after="0"/>
        <w:ind w:left="0"/>
        <w:jc w:val="both"/>
      </w:pPr>
      <w:r>
        <w:rPr>
          <w:rFonts w:ascii="Times New Roman"/>
          <w:b w:val="false"/>
          <w:i w:val="false"/>
          <w:color w:val="000000"/>
          <w:sz w:val="28"/>
        </w:rPr>
        <w:t xml:space="preserve">
      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 </w:t>
      </w:r>
    </w:p>
    <w:p>
      <w:pPr>
        <w:spacing w:after="0"/>
        <w:ind w:left="0"/>
        <w:jc w:val="both"/>
      </w:pPr>
      <w:r>
        <w:rPr>
          <w:rFonts w:ascii="Times New Roman"/>
          <w:b w:val="false"/>
          <w:i w:val="false"/>
          <w:color w:val="000000"/>
          <w:sz w:val="28"/>
        </w:rPr>
        <w:t xml:space="preserve">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совершение этих деяний в суде. </w:t>
      </w:r>
    </w:p>
    <w:p>
      <w:pPr>
        <w:spacing w:after="0"/>
        <w:ind w:left="0"/>
        <w:jc w:val="both"/>
      </w:pPr>
      <w:r>
        <w:rPr>
          <w:rFonts w:ascii="Times New Roman"/>
          <w:b w:val="false"/>
          <w:i w:val="false"/>
          <w:color w:val="000000"/>
          <w:sz w:val="28"/>
        </w:rPr>
        <w:t xml:space="preserve">
      5. В случае уклонения свидетеля от явки по вызову судьи, органа (должностного лица), в производстве которого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 </w:t>
      </w:r>
    </w:p>
    <w:p>
      <w:pPr>
        <w:spacing w:after="0"/>
        <w:ind w:left="0"/>
        <w:jc w:val="both"/>
      </w:pPr>
      <w:r>
        <w:rPr>
          <w:rFonts w:ascii="Times New Roman"/>
          <w:b w:val="false"/>
          <w:i w:val="false"/>
          <w:color w:val="000000"/>
          <w:sz w:val="28"/>
        </w:rPr>
        <w:t xml:space="preserve">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594 внесены изменения - Законом РК от 28 декабря 2004 г. </w:t>
      </w:r>
      <w:r>
        <w:rPr>
          <w:rFonts w:ascii="Times New Roman"/>
          <w:b w:val="false"/>
          <w:i w:val="false"/>
          <w:color w:val="000000"/>
          <w:sz w:val="28"/>
        </w:rPr>
        <w:t>N 24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595. Понятой </w:t>
      </w:r>
    </w:p>
    <w:p>
      <w:pPr>
        <w:spacing w:after="0"/>
        <w:ind w:left="0"/>
        <w:jc w:val="both"/>
      </w:pPr>
      <w:r>
        <w:rPr>
          <w:rFonts w:ascii="Times New Roman"/>
          <w:b w:val="false"/>
          <w:i w:val="false"/>
          <w:color w:val="000000"/>
          <w:sz w:val="28"/>
        </w:rPr>
        <w:t xml:space="preserve">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 </w:t>
      </w:r>
    </w:p>
    <w:p>
      <w:pPr>
        <w:spacing w:after="0"/>
        <w:ind w:left="0"/>
        <w:jc w:val="both"/>
      </w:pPr>
      <w:r>
        <w:rPr>
          <w:rFonts w:ascii="Times New Roman"/>
          <w:b w:val="false"/>
          <w:i w:val="false"/>
          <w:color w:val="000000"/>
          <w:sz w:val="28"/>
        </w:rPr>
        <w:t xml:space="preserve">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 </w:t>
      </w:r>
    </w:p>
    <w:p>
      <w:pPr>
        <w:spacing w:after="0"/>
        <w:ind w:left="0"/>
        <w:jc w:val="both"/>
      </w:pPr>
      <w:r>
        <w:rPr>
          <w:rFonts w:ascii="Times New Roman"/>
          <w:b w:val="false"/>
          <w:i w:val="false"/>
          <w:color w:val="000000"/>
          <w:sz w:val="28"/>
        </w:rPr>
        <w:t xml:space="preserve">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 </w:t>
      </w:r>
    </w:p>
    <w:p>
      <w:pPr>
        <w:spacing w:after="0"/>
        <w:ind w:left="0"/>
        <w:jc w:val="both"/>
      </w:pPr>
      <w:r>
        <w:rPr>
          <w:rFonts w:ascii="Times New Roman"/>
          <w:b w:val="false"/>
          <w:i w:val="false"/>
          <w:color w:val="000000"/>
          <w:sz w:val="28"/>
        </w:rPr>
        <w:t xml:space="preserve">
      4. Понятой имеет право делать заявления и замечания по поводу производимого действия, подлежащие занесению в протокол. </w:t>
      </w:r>
    </w:p>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статьей 594 настоящего Кодекса. </w:t>
      </w:r>
    </w:p>
    <w:p>
      <w:pPr>
        <w:spacing w:after="0"/>
        <w:ind w:left="0"/>
        <w:jc w:val="both"/>
      </w:pPr>
      <w:r>
        <w:rPr>
          <w:rFonts w:ascii="Times New Roman"/>
          <w:b/>
          <w:i w:val="false"/>
          <w:color w:val="000000"/>
          <w:sz w:val="28"/>
        </w:rPr>
        <w:t xml:space="preserve">Статья 596. Специалист </w:t>
      </w:r>
    </w:p>
    <w:p>
      <w:pPr>
        <w:spacing w:after="0"/>
        <w:ind w:left="0"/>
        <w:jc w:val="both"/>
      </w:pPr>
      <w:r>
        <w:rPr>
          <w:rFonts w:ascii="Times New Roman"/>
          <w:b w:val="false"/>
          <w:i w:val="false"/>
          <w:color w:val="000000"/>
          <w:sz w:val="28"/>
        </w:rPr>
        <w:t xml:space="preserve">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 </w:t>
      </w:r>
    </w:p>
    <w:p>
      <w:pPr>
        <w:spacing w:after="0"/>
        <w:ind w:left="0"/>
        <w:jc w:val="both"/>
      </w:pPr>
      <w:r>
        <w:rPr>
          <w:rFonts w:ascii="Times New Roman"/>
          <w:b w:val="false"/>
          <w:i w:val="false"/>
          <w:color w:val="000000"/>
          <w:sz w:val="28"/>
        </w:rPr>
        <w:t xml:space="preserve">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сравнительных,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 </w:t>
      </w:r>
    </w:p>
    <w:p>
      <w:pPr>
        <w:spacing w:after="0"/>
        <w:ind w:left="0"/>
        <w:jc w:val="both"/>
      </w:pPr>
      <w:r>
        <w:rPr>
          <w:rFonts w:ascii="Times New Roman"/>
          <w:b w:val="false"/>
          <w:i w:val="false"/>
          <w:color w:val="000000"/>
          <w:sz w:val="28"/>
        </w:rPr>
        <w:t xml:space="preserve">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596 внесены изменения Законом РК от 4 июля 2006 года N </w:t>
      </w:r>
      <w:r>
        <w:rPr>
          <w:rFonts w:ascii="Times New Roman"/>
          <w:b w:val="false"/>
          <w:i w:val="false"/>
          <w:color w:val="000000"/>
          <w:sz w:val="28"/>
        </w:rPr>
        <w:t>151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597. Эксперт </w:t>
      </w:r>
    </w:p>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Start w:name="z1060" w:id="671"/>
    <w:p>
      <w:pPr>
        <w:spacing w:after="0"/>
        <w:ind w:left="0"/>
        <w:jc w:val="both"/>
      </w:pPr>
      <w:r>
        <w:rPr>
          <w:rFonts w:ascii="Times New Roman"/>
          <w:b w:val="false"/>
          <w:i w:val="false"/>
          <w:color w:val="000000"/>
          <w:sz w:val="28"/>
        </w:rPr>
        <w:t>
      1) сотрудникам органов судебной экспертизы;</w:t>
      </w:r>
    </w:p>
    <w:bookmarkEnd w:id="671"/>
    <w:bookmarkStart w:name="z1061" w:id="672"/>
    <w:p>
      <w:pPr>
        <w:spacing w:after="0"/>
        <w:ind w:left="0"/>
        <w:jc w:val="both"/>
      </w:pPr>
      <w:r>
        <w:rPr>
          <w:rFonts w:ascii="Times New Roman"/>
          <w:b w:val="false"/>
          <w:i w:val="false"/>
          <w:color w:val="000000"/>
          <w:sz w:val="28"/>
        </w:rPr>
        <w:t>
      2) физическим лицам, осуществляющим судебно-экспертную деятельность на основании лицензии;</w:t>
      </w:r>
    </w:p>
    <w:bookmarkEnd w:id="672"/>
    <w:bookmarkStart w:name="z1062" w:id="673"/>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End w:id="673"/>
    <w:bookmarkStart w:name="z1063" w:id="674"/>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которых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гражданского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674"/>
    <w:bookmarkStart w:name="z1064" w:id="675"/>
    <w:p>
      <w:pPr>
        <w:spacing w:after="0"/>
        <w:ind w:left="0"/>
        <w:jc w:val="both"/>
      </w:pPr>
      <w:r>
        <w:rPr>
          <w:rFonts w:ascii="Times New Roman"/>
          <w:b w:val="false"/>
          <w:i w:val="false"/>
          <w:color w:val="000000"/>
          <w:sz w:val="28"/>
        </w:rPr>
        <w:t xml:space="preserve">
      3.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611</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675"/>
    <w:bookmarkStart w:name="z1065" w:id="676"/>
    <w:p>
      <w:pPr>
        <w:spacing w:after="0"/>
        <w:ind w:left="0"/>
        <w:jc w:val="both"/>
      </w:pPr>
      <w:r>
        <w:rPr>
          <w:rFonts w:ascii="Times New Roman"/>
          <w:b w:val="false"/>
          <w:i w:val="false"/>
          <w:color w:val="000000"/>
          <w:sz w:val="28"/>
        </w:rPr>
        <w:t>
      4. За дачу заведомо ложного заключения в суде эксперт несет уголовную ответственность, предусмотренную законом.</w:t>
      </w:r>
    </w:p>
    <w:bookmarkEnd w:id="676"/>
    <w:bookmarkStart w:name="z1066" w:id="677"/>
    <w:p>
      <w:pPr>
        <w:spacing w:after="0"/>
        <w:ind w:left="0"/>
        <w:jc w:val="both"/>
      </w:pPr>
      <w:r>
        <w:rPr>
          <w:rFonts w:ascii="Times New Roman"/>
          <w:b w:val="false"/>
          <w:i w:val="false"/>
          <w:color w:val="000000"/>
          <w:sz w:val="28"/>
        </w:rPr>
        <w:t>
      5.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в редакции Закона РК от 20.01.2010 </w:t>
      </w:r>
      <w:r>
        <w:rPr>
          <w:rFonts w:ascii="Times New Roman"/>
          <w:b w:val="false"/>
          <w:i w:val="false"/>
          <w:color w:val="000000"/>
          <w:sz w:val="28"/>
        </w:rPr>
        <w:t>№ 241-IV</w:t>
      </w:r>
      <w:r>
        <w:rPr>
          <w:rFonts w:ascii="Times New Roman"/>
          <w:b w:val="false"/>
          <w:i w:val="false"/>
          <w:color w:val="ff0000"/>
          <w:sz w:val="28"/>
        </w:rPr>
        <w:t xml:space="preserve">; с изменением, внесенным Законом РК от 02.07.2013 </w:t>
      </w:r>
      <w:r>
        <w:rPr>
          <w:rFonts w:ascii="Times New Roman"/>
          <w:b w:val="false"/>
          <w:i w:val="false"/>
          <w:color w:val="00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598. Переводчик </w:t>
      </w:r>
    </w:p>
    <w:p>
      <w:pPr>
        <w:spacing w:after="0"/>
        <w:ind w:left="0"/>
        <w:jc w:val="both"/>
      </w:pPr>
      <w:r>
        <w:rPr>
          <w:rFonts w:ascii="Times New Roman"/>
          <w:b w:val="false"/>
          <w:i w:val="false"/>
          <w:color w:val="000000"/>
          <w:sz w:val="28"/>
        </w:rPr>
        <w:t xml:space="preserve">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 </w:t>
      </w:r>
    </w:p>
    <w:p>
      <w:pPr>
        <w:spacing w:after="0"/>
        <w:ind w:left="0"/>
        <w:jc w:val="both"/>
      </w:pPr>
      <w:r>
        <w:rPr>
          <w:rFonts w:ascii="Times New Roman"/>
          <w:b w:val="false"/>
          <w:i w:val="false"/>
          <w:color w:val="000000"/>
          <w:sz w:val="28"/>
        </w:rPr>
        <w:t xml:space="preserve">
      2. Переводчик назначается судьей, органом (должностным лицом), в производстве которых находится дело об административном правонарушении. </w:t>
      </w:r>
    </w:p>
    <w:p>
      <w:pPr>
        <w:spacing w:after="0"/>
        <w:ind w:left="0"/>
        <w:jc w:val="both"/>
      </w:pPr>
      <w:r>
        <w:rPr>
          <w:rFonts w:ascii="Times New Roman"/>
          <w:b w:val="false"/>
          <w:i w:val="false"/>
          <w:color w:val="000000"/>
          <w:sz w:val="28"/>
        </w:rPr>
        <w:t xml:space="preserve">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 </w:t>
      </w:r>
    </w:p>
    <w:p>
      <w:pPr>
        <w:spacing w:after="0"/>
        <w:ind w:left="0"/>
        <w:jc w:val="both"/>
      </w:pPr>
      <w:r>
        <w:rPr>
          <w:rFonts w:ascii="Times New Roman"/>
          <w:b w:val="false"/>
          <w:i w:val="false"/>
          <w:color w:val="000000"/>
          <w:sz w:val="28"/>
        </w:rPr>
        <w:t xml:space="preserve">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 </w:t>
      </w:r>
    </w:p>
    <w:p>
      <w:pPr>
        <w:spacing w:after="0"/>
        <w:ind w:left="0"/>
        <w:jc w:val="both"/>
      </w:pPr>
      <w:r>
        <w:rPr>
          <w:rFonts w:ascii="Times New Roman"/>
          <w:b w:val="false"/>
          <w:i w:val="false"/>
          <w:color w:val="000000"/>
          <w:sz w:val="28"/>
        </w:rPr>
        <w:t xml:space="preserve">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совершение этого деяния в суде. </w:t>
      </w:r>
    </w:p>
    <w:p>
      <w:pPr>
        <w:spacing w:after="0"/>
        <w:ind w:left="0"/>
        <w:jc w:val="both"/>
      </w:pPr>
      <w:r>
        <w:rPr>
          <w:rFonts w:ascii="Times New Roman"/>
          <w:b w:val="false"/>
          <w:i w:val="false"/>
          <w:color w:val="000000"/>
          <w:sz w:val="28"/>
        </w:rPr>
        <w:t xml:space="preserve">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 </w:t>
      </w:r>
    </w:p>
    <w:p>
      <w:pPr>
        <w:spacing w:after="0"/>
        <w:ind w:left="0"/>
        <w:jc w:val="both"/>
      </w:pPr>
      <w:r>
        <w:rPr>
          <w:rFonts w:ascii="Times New Roman"/>
          <w:b/>
          <w:i w:val="false"/>
          <w:color w:val="000000"/>
          <w:sz w:val="28"/>
        </w:rPr>
        <w:t xml:space="preserve">Статья 599. Прокурор </w:t>
      </w:r>
    </w:p>
    <w:p>
      <w:pPr>
        <w:spacing w:after="0"/>
        <w:ind w:left="0"/>
        <w:jc w:val="both"/>
      </w:pPr>
      <w:r>
        <w:rPr>
          <w:rFonts w:ascii="Times New Roman"/>
          <w:b w:val="false"/>
          <w:i w:val="false"/>
          <w:color w:val="000000"/>
          <w:sz w:val="28"/>
        </w:rPr>
        <w:t xml:space="preserve">
      1. В целях реализации своих полномочий, предусмотренных статьей 583 настоящего Кодекса, прокурор вправе участвовать в производстве по делам об административных правонарушениях. При этом прокурор представляет доказательства и участвует в их исследовании; излагает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высказывает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 </w:t>
      </w:r>
    </w:p>
    <w:p>
      <w:pPr>
        <w:spacing w:after="0"/>
        <w:ind w:left="0"/>
        <w:jc w:val="both"/>
      </w:pPr>
      <w:r>
        <w:rPr>
          <w:rFonts w:ascii="Times New Roman"/>
          <w:b w:val="false"/>
          <w:i w:val="false"/>
          <w:color w:val="000000"/>
          <w:sz w:val="28"/>
        </w:rPr>
        <w:t xml:space="preserve">
      2. Прокурор извещается о месте и времени рассмотрения дела об административном правонарушении, совершенном несовершеннолетним лицом, а также правонарушения, влекущем административный арест.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 </w:t>
      </w:r>
    </w:p>
    <w:p>
      <w:pPr>
        <w:spacing w:after="0"/>
        <w:ind w:left="0"/>
        <w:jc w:val="both"/>
      </w:pPr>
      <w:r>
        <w:rPr>
          <w:rFonts w:ascii="Times New Roman"/>
          <w:b/>
          <w:i w:val="false"/>
          <w:color w:val="000000"/>
          <w:sz w:val="28"/>
        </w:rPr>
        <w:t xml:space="preserve">Статья 600. Ответственность за неисполнение процессуальных обязанностей </w:t>
      </w:r>
    </w:p>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статьями 594, 596, 597, 598 настоящего Кодекса, свидетелем, специалистом, экспертом и переводчиком влечет административную ответственность, установленную в статьях 515, 516, 517 настоящего Кодекса. </w:t>
      </w:r>
    </w:p>
    <w:p>
      <w:pPr>
        <w:spacing w:after="0"/>
        <w:ind w:left="0"/>
        <w:jc w:val="both"/>
      </w:pPr>
      <w:r>
        <w:rPr>
          <w:rFonts w:ascii="Times New Roman"/>
          <w:b w:val="false"/>
          <w:i w:val="false"/>
          <w:color w:val="000000"/>
          <w:sz w:val="28"/>
        </w:rPr>
        <w:t xml:space="preserve">
      2. В случае совершения действий, указанных в части первой настоящей статьи, при рассмотрении дела об административном правонарушении, жалобы или протеста на постановление по делу в протоколах рассмотрения жалобы или протеста на постановление по делу производится соответствующая запись. </w:t>
      </w:r>
    </w:p>
    <w:p>
      <w:pPr>
        <w:spacing w:after="0"/>
        <w:ind w:left="0"/>
        <w:jc w:val="both"/>
      </w:pPr>
      <w:r>
        <w:rPr>
          <w:rFonts w:ascii="Times New Roman"/>
          <w:b w:val="false"/>
          <w:i w:val="false"/>
          <w:color w:val="000000"/>
          <w:sz w:val="28"/>
        </w:rPr>
        <w:t xml:space="preserve">
      3. О наложении штрафа выносится постановление. </w:t>
      </w:r>
    </w:p>
    <w:p>
      <w:pPr>
        <w:spacing w:after="0"/>
        <w:ind w:left="0"/>
        <w:jc w:val="both"/>
      </w:pPr>
      <w:r>
        <w:rPr>
          <w:rFonts w:ascii="Times New Roman"/>
          <w:b/>
          <w:i w:val="false"/>
          <w:color w:val="000000"/>
          <w:sz w:val="28"/>
        </w:rPr>
        <w:t xml:space="preserve">Статья 601. Обстоятельства, исключающие возможность участия в производстве по делу об административном правонарушении </w:t>
      </w:r>
    </w:p>
    <w:p>
      <w:pPr>
        <w:spacing w:after="0"/>
        <w:ind w:left="0"/>
        <w:jc w:val="both"/>
      </w:pPr>
      <w:r>
        <w:rPr>
          <w:rFonts w:ascii="Times New Roman"/>
          <w:b w:val="false"/>
          <w:i w:val="false"/>
          <w:color w:val="000000"/>
          <w:sz w:val="28"/>
        </w:rPr>
        <w:t xml:space="preserve">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w:t>
      </w:r>
    </w:p>
    <w:p>
      <w:pPr>
        <w:spacing w:after="0"/>
        <w:ind w:left="0"/>
        <w:jc w:val="both"/>
      </w:pPr>
      <w:r>
        <w:rPr>
          <w:rFonts w:ascii="Times New Roman"/>
          <w:b w:val="false"/>
          <w:i w:val="false"/>
          <w:color w:val="000000"/>
          <w:sz w:val="28"/>
        </w:rPr>
        <w:t xml:space="preserve">
      2. К участию в производстве по делу об административном правонарушении не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данном деле. </w:t>
      </w:r>
    </w:p>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производство экспертизы в случаях, когда она назначается повторно после проведенной с его участием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изменениями, внесенными законами РК от 20.01.2010 </w:t>
      </w:r>
      <w:r>
        <w:rPr>
          <w:rFonts w:ascii="Times New Roman"/>
          <w:b w:val="false"/>
          <w:i w:val="false"/>
          <w:color w:val="000000"/>
          <w:sz w:val="28"/>
        </w:rPr>
        <w:t>№ 241-IV</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602. Отводы лиц, участие которых в производстве по делу не допускается </w:t>
      </w:r>
    </w:p>
    <w:p>
      <w:pPr>
        <w:spacing w:after="0"/>
        <w:ind w:left="0"/>
        <w:jc w:val="both"/>
      </w:pPr>
      <w:r>
        <w:rPr>
          <w:rFonts w:ascii="Times New Roman"/>
          <w:b w:val="false"/>
          <w:i w:val="false"/>
          <w:color w:val="000000"/>
          <w:sz w:val="28"/>
        </w:rPr>
        <w:t xml:space="preserve">
      1. При наличии предусмотренных статьей 601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 </w:t>
      </w:r>
    </w:p>
    <w:p>
      <w:pPr>
        <w:spacing w:after="0"/>
        <w:ind w:left="0"/>
        <w:jc w:val="both"/>
      </w:pPr>
      <w:r>
        <w:rPr>
          <w:rFonts w:ascii="Times New Roman"/>
          <w:b w:val="false"/>
          <w:i w:val="false"/>
          <w:color w:val="000000"/>
          <w:sz w:val="28"/>
        </w:rPr>
        <w:t xml:space="preserve">
      2. Заявление о самоотводе или отводе подается судье, органу (должностному лицу), в производстве которых находится дело об административном правонарушении. </w:t>
      </w:r>
    </w:p>
    <w:p>
      <w:pPr>
        <w:spacing w:after="0"/>
        <w:ind w:left="0"/>
        <w:jc w:val="both"/>
      </w:pPr>
      <w:r>
        <w:rPr>
          <w:rFonts w:ascii="Times New Roman"/>
          <w:b w:val="false"/>
          <w:i w:val="false"/>
          <w:color w:val="000000"/>
          <w:sz w:val="28"/>
        </w:rPr>
        <w:t xml:space="preserve">
      3. Заявление о самоотводе или отводе рассматривается в трехдневный срок со дня подачи заявления. </w:t>
      </w:r>
    </w:p>
    <w:p>
      <w:pPr>
        <w:spacing w:after="0"/>
        <w:ind w:left="0"/>
        <w:jc w:val="both"/>
      </w:pPr>
      <w:r>
        <w:rPr>
          <w:rFonts w:ascii="Times New Roman"/>
          <w:b w:val="false"/>
          <w:i w:val="false"/>
          <w:color w:val="000000"/>
          <w:sz w:val="28"/>
        </w:rPr>
        <w:t xml:space="preserve">
      4. Рассмотрев заявление о самоотводе либо отводе, судья, орган (должностное лицо) выносит определение об удовлетворении заявления либо об отказе в его удовлетворении. </w:t>
      </w:r>
    </w:p>
    <w:p>
      <w:pPr>
        <w:spacing w:after="0"/>
        <w:ind w:left="0"/>
        <w:jc w:val="both"/>
      </w:pPr>
      <w:r>
        <w:rPr>
          <w:rFonts w:ascii="Times New Roman"/>
          <w:b/>
          <w:i w:val="false"/>
          <w:color w:val="000000"/>
          <w:sz w:val="28"/>
        </w:rPr>
        <w:t xml:space="preserve">Статья 603. Возмещение расходов потерпевшему, свидетелю, эксперту, специалисту, переводчику или понятому </w:t>
      </w:r>
    </w:p>
    <w:p>
      <w:pPr>
        <w:spacing w:after="0"/>
        <w:ind w:left="0"/>
        <w:jc w:val="both"/>
      </w:pPr>
      <w:r>
        <w:rPr>
          <w:rFonts w:ascii="Times New Roman"/>
          <w:b w:val="false"/>
          <w:i w:val="false"/>
          <w:color w:val="000000"/>
          <w:sz w:val="28"/>
        </w:rPr>
        <w:t xml:space="preserve">
      1. Потерпевшему, свидетелю, эксперту, специалисту и переводчику возмещаются в установленном гражданско-процессуальным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 </w:t>
      </w:r>
    </w:p>
    <w:p>
      <w:pPr>
        <w:spacing w:after="0"/>
        <w:ind w:left="0"/>
        <w:jc w:val="both"/>
      </w:pPr>
      <w:r>
        <w:rPr>
          <w:rFonts w:ascii="Times New Roman"/>
          <w:b w:val="false"/>
          <w:i w:val="false"/>
          <w:color w:val="000000"/>
          <w:sz w:val="28"/>
        </w:rPr>
        <w:t xml:space="preserve">
      2. За лицом, вызываемым в качестве потерпевшего, свидетеля, эксперта, специалиста и переводчика,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 </w:t>
      </w:r>
    </w:p>
    <w:p>
      <w:pPr>
        <w:spacing w:after="0"/>
        <w:ind w:left="0"/>
        <w:jc w:val="both"/>
      </w:pPr>
      <w:r>
        <w:rPr>
          <w:rFonts w:ascii="Times New Roman"/>
          <w:b w:val="false"/>
          <w:i w:val="false"/>
          <w:color w:val="000000"/>
          <w:sz w:val="28"/>
        </w:rPr>
        <w:t xml:space="preserve">
      3. Труд эксперта, специалиста и переводчика оплачивается в порядке, установленном законодательством. </w:t>
      </w:r>
    </w:p>
    <w:bookmarkStart w:name="z645" w:id="678"/>
    <w:p>
      <w:pPr>
        <w:spacing w:after="0"/>
        <w:ind w:left="0"/>
        <w:jc w:val="left"/>
      </w:pPr>
      <w:r>
        <w:rPr>
          <w:rFonts w:ascii="Times New Roman"/>
          <w:b/>
          <w:i w:val="false"/>
          <w:color w:val="000000"/>
        </w:rPr>
        <w:t xml:space="preserve"> Глава 35. Доказательства и доказывание</w:t>
      </w:r>
    </w:p>
    <w:bookmarkEnd w:id="678"/>
    <w:p>
      <w:pPr>
        <w:spacing w:after="0"/>
        <w:ind w:left="0"/>
        <w:jc w:val="both"/>
      </w:pPr>
      <w:r>
        <w:rPr>
          <w:rFonts w:ascii="Times New Roman"/>
          <w:b/>
          <w:i w:val="false"/>
          <w:color w:val="000000"/>
          <w:sz w:val="28"/>
        </w:rPr>
        <w:t xml:space="preserve">Статья 604. Доказательства </w:t>
      </w:r>
    </w:p>
    <w:p>
      <w:pPr>
        <w:spacing w:after="0"/>
        <w:ind w:left="0"/>
        <w:jc w:val="both"/>
      </w:pPr>
      <w:r>
        <w:rPr>
          <w:rFonts w:ascii="Times New Roman"/>
          <w:b w:val="false"/>
          <w:i w:val="false"/>
          <w:color w:val="000000"/>
          <w:sz w:val="28"/>
        </w:rPr>
        <w:t xml:space="preserve">
      1. Доказательствами по делу об административном правонарушении являются любые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физического лица, привлекаемого к административной ответственности, а также иные обстоятельства, имеющие значение для правильного разрешения дела. </w:t>
      </w:r>
    </w:p>
    <w:p>
      <w:pPr>
        <w:spacing w:after="0"/>
        <w:ind w:left="0"/>
        <w:jc w:val="both"/>
      </w:pPr>
      <w:r>
        <w:rPr>
          <w:rFonts w:ascii="Times New Roman"/>
          <w:b w:val="false"/>
          <w:i w:val="false"/>
          <w:color w:val="000000"/>
          <w:sz w:val="28"/>
        </w:rPr>
        <w:t xml:space="preserve">
      2. Эти данные устанавливаются: объяснениями лица, привлекаемого к административной ответственности; показаниями потерпевшего, свидетелей; заключениями эксперта; вещественными доказательствами; показаниями сертифицированных специальных контрольно-измерительных технических средств и приборов; иными документами; протоколами об административном правонарушении и протоколами, предусмотренными настоящим Кодексом. </w:t>
      </w:r>
    </w:p>
    <w:p>
      <w:pPr>
        <w:spacing w:after="0"/>
        <w:ind w:left="0"/>
        <w:jc w:val="both"/>
      </w:pPr>
      <w:r>
        <w:rPr>
          <w:rFonts w:ascii="Times New Roman"/>
          <w:b w:val="false"/>
          <w:i w:val="false"/>
          <w:color w:val="000000"/>
          <w:sz w:val="28"/>
        </w:rPr>
        <w:t xml:space="preserve">
      При рассмотрении материалов об административных правонарушениях в качестве доказательств могут быть использованы данные сертифицированных специальных контрольно-измерительных технических средств и приборов. </w:t>
      </w:r>
    </w:p>
    <w:p>
      <w:pPr>
        <w:spacing w:after="0"/>
        <w:ind w:left="0"/>
        <w:jc w:val="both"/>
      </w:pPr>
      <w:r>
        <w:rPr>
          <w:rFonts w:ascii="Times New Roman"/>
          <w:b w:val="false"/>
          <w:i w:val="false"/>
          <w:color w:val="000000"/>
          <w:sz w:val="28"/>
        </w:rPr>
        <w:t xml:space="preserve">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процесса повлияли или могли повлиять на достоверность полученных фактических данных, в том числе: </w:t>
      </w:r>
    </w:p>
    <w:p>
      <w:pPr>
        <w:spacing w:after="0"/>
        <w:ind w:left="0"/>
        <w:jc w:val="both"/>
      </w:pPr>
      <w:r>
        <w:rPr>
          <w:rFonts w:ascii="Times New Roman"/>
          <w:b w:val="false"/>
          <w:i w:val="false"/>
          <w:color w:val="000000"/>
          <w:sz w:val="28"/>
        </w:rPr>
        <w:t xml:space="preserve">
      1) с применением насилия, угрозы, обмана, а равно иных незаконных действий; </w:t>
      </w:r>
    </w:p>
    <w:p>
      <w:pPr>
        <w:spacing w:after="0"/>
        <w:ind w:left="0"/>
        <w:jc w:val="both"/>
      </w:pPr>
      <w:r>
        <w:rPr>
          <w:rFonts w:ascii="Times New Roman"/>
          <w:b w:val="false"/>
          <w:i w:val="false"/>
          <w:color w:val="000000"/>
          <w:sz w:val="28"/>
        </w:rPr>
        <w:t xml:space="preserve">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 </w:t>
      </w:r>
    </w:p>
    <w:p>
      <w:pPr>
        <w:spacing w:after="0"/>
        <w:ind w:left="0"/>
        <w:jc w:val="both"/>
      </w:pPr>
      <w:r>
        <w:rPr>
          <w:rFonts w:ascii="Times New Roman"/>
          <w:b w:val="false"/>
          <w:i w:val="false"/>
          <w:color w:val="000000"/>
          <w:sz w:val="28"/>
        </w:rPr>
        <w:t xml:space="preserve">
      3) в связи с проведением процессуального действия лицом, не имеющим права осуществлять производство по данному делу; </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xml:space="preserve">
      5) с нарушением порядка производства процессуального действия; </w:t>
      </w:r>
    </w:p>
    <w:p>
      <w:pPr>
        <w:spacing w:after="0"/>
        <w:ind w:left="0"/>
        <w:jc w:val="both"/>
      </w:pPr>
      <w:r>
        <w:rPr>
          <w:rFonts w:ascii="Times New Roman"/>
          <w:b w:val="false"/>
          <w:i w:val="false"/>
          <w:color w:val="000000"/>
          <w:sz w:val="28"/>
        </w:rPr>
        <w:t xml:space="preserve">
      6) от неизвестного источника; </w:t>
      </w:r>
    </w:p>
    <w:p>
      <w:pPr>
        <w:spacing w:after="0"/>
        <w:ind w:left="0"/>
        <w:jc w:val="both"/>
      </w:pPr>
      <w:r>
        <w:rPr>
          <w:rFonts w:ascii="Times New Roman"/>
          <w:b w:val="false"/>
          <w:i w:val="false"/>
          <w:color w:val="000000"/>
          <w:sz w:val="28"/>
        </w:rPr>
        <w:t xml:space="preserve">
      7) с применением в ходе доказывания методов, противоречащих современным научным знаниям. </w:t>
      </w:r>
    </w:p>
    <w:p>
      <w:pPr>
        <w:spacing w:after="0"/>
        <w:ind w:left="0"/>
        <w:jc w:val="both"/>
      </w:pPr>
      <w:r>
        <w:rPr>
          <w:rFonts w:ascii="Times New Roman"/>
          <w:b w:val="false"/>
          <w:i w:val="false"/>
          <w:color w:val="000000"/>
          <w:sz w:val="28"/>
        </w:rPr>
        <w:t xml:space="preserve">
      3.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 </w:t>
      </w:r>
    </w:p>
    <w:p>
      <w:pPr>
        <w:spacing w:after="0"/>
        <w:ind w:left="0"/>
        <w:jc w:val="both"/>
      </w:pPr>
      <w:r>
        <w:rPr>
          <w:rFonts w:ascii="Times New Roman"/>
          <w:b w:val="false"/>
          <w:i w:val="false"/>
          <w:color w:val="000000"/>
          <w:sz w:val="28"/>
        </w:rPr>
        <w:t xml:space="preserve">
      4.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605. Обстоятельства, подлежащие доказыванию по делу об административном правонарушении </w:t>
      </w:r>
    </w:p>
    <w:p>
      <w:pPr>
        <w:spacing w:after="0"/>
        <w:ind w:left="0"/>
        <w:jc w:val="both"/>
      </w:pPr>
      <w:r>
        <w:rPr>
          <w:rFonts w:ascii="Times New Roman"/>
          <w:b w:val="false"/>
          <w:i w:val="false"/>
          <w:color w:val="000000"/>
          <w:sz w:val="28"/>
        </w:rPr>
        <w:t xml:space="preserve">
      По делу об административном правонарушении подлежат доказыванию: </w:t>
      </w:r>
    </w:p>
    <w:p>
      <w:pPr>
        <w:spacing w:after="0"/>
        <w:ind w:left="0"/>
        <w:jc w:val="both"/>
      </w:pPr>
      <w:r>
        <w:rPr>
          <w:rFonts w:ascii="Times New Roman"/>
          <w:b w:val="false"/>
          <w:i w:val="false"/>
          <w:color w:val="000000"/>
          <w:sz w:val="28"/>
        </w:rPr>
        <w:t xml:space="preserve">
      1) наличие события административного правонарушения; </w:t>
      </w:r>
    </w:p>
    <w:p>
      <w:pPr>
        <w:spacing w:after="0"/>
        <w:ind w:left="0"/>
        <w:jc w:val="both"/>
      </w:pPr>
      <w:r>
        <w:rPr>
          <w:rFonts w:ascii="Times New Roman"/>
          <w:b w:val="false"/>
          <w:i w:val="false"/>
          <w:color w:val="000000"/>
          <w:sz w:val="28"/>
        </w:rPr>
        <w:t xml:space="preserve">
      2) лицо, совершившее противоправное деяние, за которое настоящим Кодексом предусмотрена административная ответственность; </w:t>
      </w:r>
    </w:p>
    <w:p>
      <w:pPr>
        <w:spacing w:after="0"/>
        <w:ind w:left="0"/>
        <w:jc w:val="both"/>
      </w:pPr>
      <w:r>
        <w:rPr>
          <w:rFonts w:ascii="Times New Roman"/>
          <w:b w:val="false"/>
          <w:i w:val="false"/>
          <w:color w:val="000000"/>
          <w:sz w:val="28"/>
        </w:rPr>
        <w:t xml:space="preserve">
      3) виновность физического лица в совершении административного правонарушения; </w:t>
      </w:r>
    </w:p>
    <w:p>
      <w:pPr>
        <w:spacing w:after="0"/>
        <w:ind w:left="0"/>
        <w:jc w:val="both"/>
      </w:pPr>
      <w:r>
        <w:rPr>
          <w:rFonts w:ascii="Times New Roman"/>
          <w:b w:val="false"/>
          <w:i w:val="false"/>
          <w:color w:val="000000"/>
          <w:sz w:val="28"/>
        </w:rPr>
        <w:t xml:space="preserve">
      4) обстоятельства, смягчающие или отягчающие административную ответственность; </w:t>
      </w:r>
    </w:p>
    <w:p>
      <w:pPr>
        <w:spacing w:after="0"/>
        <w:ind w:left="0"/>
        <w:jc w:val="both"/>
      </w:pPr>
      <w:r>
        <w:rPr>
          <w:rFonts w:ascii="Times New Roman"/>
          <w:b w:val="false"/>
          <w:i w:val="false"/>
          <w:color w:val="000000"/>
          <w:sz w:val="28"/>
        </w:rPr>
        <w:t xml:space="preserve">
      5) характер и размер ущерба, причиненного административным правонарушением; </w:t>
      </w:r>
    </w:p>
    <w:p>
      <w:pPr>
        <w:spacing w:after="0"/>
        <w:ind w:left="0"/>
        <w:jc w:val="both"/>
      </w:pPr>
      <w:r>
        <w:rPr>
          <w:rFonts w:ascii="Times New Roman"/>
          <w:b w:val="false"/>
          <w:i w:val="false"/>
          <w:color w:val="000000"/>
          <w:sz w:val="28"/>
        </w:rPr>
        <w:t xml:space="preserve">
      6) обстоятельства, влекущие освобождение от административной ответственности; </w:t>
      </w:r>
    </w:p>
    <w:p>
      <w:pPr>
        <w:spacing w:after="0"/>
        <w:ind w:left="0"/>
        <w:jc w:val="both"/>
      </w:pPr>
      <w:r>
        <w:rPr>
          <w:rFonts w:ascii="Times New Roman"/>
          <w:b w:val="false"/>
          <w:i w:val="false"/>
          <w:color w:val="000000"/>
          <w:sz w:val="28"/>
        </w:rPr>
        <w:t xml:space="preserve">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 </w:t>
      </w:r>
    </w:p>
    <w:p>
      <w:pPr>
        <w:spacing w:after="0"/>
        <w:ind w:left="0"/>
        <w:jc w:val="both"/>
      </w:pPr>
      <w:r>
        <w:rPr>
          <w:rFonts w:ascii="Times New Roman"/>
          <w:b/>
          <w:i w:val="false"/>
          <w:color w:val="000000"/>
          <w:sz w:val="28"/>
        </w:rPr>
        <w:t xml:space="preserve">Статья 606. Объяснения лица, привлекаемого к административной ответственности, показания потерпевшего и свидетеля </w:t>
      </w:r>
    </w:p>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p>
      <w:pPr>
        <w:spacing w:after="0"/>
        <w:ind w:left="0"/>
        <w:jc w:val="both"/>
      </w:pPr>
      <w:r>
        <w:rPr>
          <w:rFonts w:ascii="Times New Roman"/>
          <w:b w:val="false"/>
          <w:i w:val="false"/>
          <w:color w:val="000000"/>
          <w:sz w:val="28"/>
        </w:rPr>
        <w:t xml:space="preserve">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 </w:t>
      </w:r>
    </w:p>
    <w:p>
      <w:pPr>
        <w:spacing w:after="0"/>
        <w:ind w:left="0"/>
        <w:jc w:val="both"/>
      </w:pPr>
      <w:r>
        <w:rPr>
          <w:rFonts w:ascii="Times New Roman"/>
          <w:b/>
          <w:i w:val="false"/>
          <w:color w:val="000000"/>
          <w:sz w:val="28"/>
        </w:rPr>
        <w:t xml:space="preserve">Статья 607. Обязанность доказывания и представления доказательств </w:t>
      </w:r>
    </w:p>
    <w:p>
      <w:pPr>
        <w:spacing w:after="0"/>
        <w:ind w:left="0"/>
        <w:jc w:val="both"/>
      </w:pPr>
      <w:r>
        <w:rPr>
          <w:rFonts w:ascii="Times New Roman"/>
          <w:b w:val="false"/>
          <w:i w:val="false"/>
          <w:color w:val="000000"/>
          <w:sz w:val="28"/>
        </w:rPr>
        <w:t xml:space="preserve">
      1. Доказательства представляют участники процесса. </w:t>
      </w:r>
    </w:p>
    <w:p>
      <w:pPr>
        <w:spacing w:after="0"/>
        <w:ind w:left="0"/>
        <w:jc w:val="both"/>
      </w:pPr>
      <w:r>
        <w:rPr>
          <w:rFonts w:ascii="Times New Roman"/>
          <w:b w:val="false"/>
          <w:i w:val="false"/>
          <w:color w:val="000000"/>
          <w:sz w:val="28"/>
        </w:rPr>
        <w:t xml:space="preserve">
      2. Доказательства могут представляться сторонами и другими участниками административного производства. </w:t>
      </w:r>
    </w:p>
    <w:p>
      <w:pPr>
        <w:spacing w:after="0"/>
        <w:ind w:left="0"/>
        <w:jc w:val="both"/>
      </w:pPr>
      <w:r>
        <w:rPr>
          <w:rFonts w:ascii="Times New Roman"/>
          <w:b w:val="false"/>
          <w:i w:val="false"/>
          <w:color w:val="000000"/>
          <w:sz w:val="28"/>
        </w:rPr>
        <w:t xml:space="preserve">
      3.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607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608. Основания освобождения от доказывания </w:t>
      </w:r>
    </w:p>
    <w:p>
      <w:pPr>
        <w:spacing w:after="0"/>
        <w:ind w:left="0"/>
        <w:jc w:val="both"/>
      </w:pPr>
      <w:r>
        <w:rPr>
          <w:rFonts w:ascii="Times New Roman"/>
          <w:b w:val="false"/>
          <w:i w:val="false"/>
          <w:color w:val="000000"/>
          <w:sz w:val="28"/>
        </w:rPr>
        <w:t xml:space="preserve">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 </w:t>
      </w:r>
    </w:p>
    <w:p>
      <w:pPr>
        <w:spacing w:after="0"/>
        <w:ind w:left="0"/>
        <w:jc w:val="both"/>
      </w:pPr>
      <w:r>
        <w:rPr>
          <w:rFonts w:ascii="Times New Roman"/>
          <w:b w:val="false"/>
          <w:i w:val="false"/>
          <w:color w:val="000000"/>
          <w:sz w:val="28"/>
        </w:rPr>
        <w:t xml:space="preserve">
      2. Обстоятельства, установленные вступившим в силу решением суда по гражданскому делу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 </w:t>
      </w:r>
    </w:p>
    <w:p>
      <w:pPr>
        <w:spacing w:after="0"/>
        <w:ind w:left="0"/>
        <w:jc w:val="both"/>
      </w:pPr>
      <w:r>
        <w:rPr>
          <w:rFonts w:ascii="Times New Roman"/>
          <w:b w:val="false"/>
          <w:i w:val="false"/>
          <w:color w:val="000000"/>
          <w:sz w:val="28"/>
        </w:rPr>
        <w:t xml:space="preserve">
      3. Следующие обстоятельства считаются установленными без доказательств, если в рамках надлежащей правовой процедуры не будет установлено обратного: </w:t>
      </w:r>
    </w:p>
    <w:p>
      <w:pPr>
        <w:spacing w:after="0"/>
        <w:ind w:left="0"/>
        <w:jc w:val="both"/>
      </w:pPr>
      <w:r>
        <w:rPr>
          <w:rFonts w:ascii="Times New Roman"/>
          <w:b w:val="false"/>
          <w:i w:val="false"/>
          <w:color w:val="000000"/>
          <w:sz w:val="28"/>
        </w:rPr>
        <w:t xml:space="preserve">
      1) правильность общепринятых в современной науке, технике, искусстве, ремесле методов исследования; </w:t>
      </w:r>
    </w:p>
    <w:p>
      <w:pPr>
        <w:spacing w:after="0"/>
        <w:ind w:left="0"/>
        <w:jc w:val="both"/>
      </w:pPr>
      <w:r>
        <w:rPr>
          <w:rFonts w:ascii="Times New Roman"/>
          <w:b w:val="false"/>
          <w:i w:val="false"/>
          <w:color w:val="000000"/>
          <w:sz w:val="28"/>
        </w:rPr>
        <w:t xml:space="preserve">
      2) знание лицом закона; </w:t>
      </w:r>
    </w:p>
    <w:p>
      <w:pPr>
        <w:spacing w:after="0"/>
        <w:ind w:left="0"/>
        <w:jc w:val="both"/>
      </w:pPr>
      <w:r>
        <w:rPr>
          <w:rFonts w:ascii="Times New Roman"/>
          <w:b w:val="false"/>
          <w:i w:val="false"/>
          <w:color w:val="000000"/>
          <w:sz w:val="28"/>
        </w:rPr>
        <w:t xml:space="preserve">
      3) знание лицом своих служебных и профессиональных обязанностей; </w:t>
      </w:r>
    </w:p>
    <w:p>
      <w:pPr>
        <w:spacing w:after="0"/>
        <w:ind w:left="0"/>
        <w:jc w:val="both"/>
      </w:pPr>
      <w:r>
        <w:rPr>
          <w:rFonts w:ascii="Times New Roman"/>
          <w:b w:val="false"/>
          <w:i w:val="false"/>
          <w:color w:val="000000"/>
          <w:sz w:val="28"/>
        </w:rPr>
        <w:t xml:space="preserve">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 </w:t>
      </w:r>
    </w:p>
    <w:p>
      <w:pPr>
        <w:spacing w:after="0"/>
        <w:ind w:left="0"/>
        <w:jc w:val="both"/>
      </w:pPr>
      <w:r>
        <w:rPr>
          <w:rFonts w:ascii="Times New Roman"/>
          <w:b/>
          <w:i w:val="false"/>
          <w:color w:val="000000"/>
          <w:sz w:val="28"/>
        </w:rPr>
        <w:t xml:space="preserve">Статья 609. Обеспечение доказательств </w:t>
      </w:r>
    </w:p>
    <w:p>
      <w:pPr>
        <w:spacing w:after="0"/>
        <w:ind w:left="0"/>
        <w:jc w:val="both"/>
      </w:pPr>
      <w:r>
        <w:rPr>
          <w:rFonts w:ascii="Times New Roman"/>
          <w:b w:val="false"/>
          <w:i w:val="false"/>
          <w:color w:val="000000"/>
          <w:sz w:val="28"/>
        </w:rPr>
        <w:t xml:space="preserve">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 </w:t>
      </w:r>
    </w:p>
    <w:p>
      <w:pPr>
        <w:spacing w:after="0"/>
        <w:ind w:left="0"/>
        <w:jc w:val="both"/>
      </w:pPr>
      <w:r>
        <w:rPr>
          <w:rFonts w:ascii="Times New Roman"/>
          <w:b w:val="false"/>
          <w:i w:val="false"/>
          <w:color w:val="000000"/>
          <w:sz w:val="28"/>
        </w:rPr>
        <w:t xml:space="preserve">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 </w:t>
      </w:r>
    </w:p>
    <w:p>
      <w:pPr>
        <w:spacing w:after="0"/>
        <w:ind w:left="0"/>
        <w:jc w:val="both"/>
      </w:pPr>
      <w:r>
        <w:rPr>
          <w:rFonts w:ascii="Times New Roman"/>
          <w:b/>
          <w:i w:val="false"/>
          <w:color w:val="000000"/>
          <w:sz w:val="28"/>
        </w:rPr>
        <w:t xml:space="preserve">Статья 610. Заявление об обеспечении доказательств </w:t>
      </w:r>
    </w:p>
    <w:p>
      <w:pPr>
        <w:spacing w:after="0"/>
        <w:ind w:left="0"/>
        <w:jc w:val="both"/>
      </w:pPr>
      <w:r>
        <w:rPr>
          <w:rFonts w:ascii="Times New Roman"/>
          <w:b w:val="false"/>
          <w:i w:val="false"/>
          <w:color w:val="000000"/>
          <w:sz w:val="28"/>
        </w:rPr>
        <w:t xml:space="preserve">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 </w:t>
      </w:r>
    </w:p>
    <w:p>
      <w:pPr>
        <w:spacing w:after="0"/>
        <w:ind w:left="0"/>
        <w:jc w:val="both"/>
      </w:pPr>
      <w:r>
        <w:rPr>
          <w:rFonts w:ascii="Times New Roman"/>
          <w:b w:val="false"/>
          <w:i w:val="false"/>
          <w:color w:val="000000"/>
          <w:sz w:val="28"/>
        </w:rPr>
        <w:t xml:space="preserve">
      2. Заявление подается в суд, орган (должностное лицо), рассматривающий дело об административном правонарушении. </w:t>
      </w:r>
    </w:p>
    <w:p>
      <w:pPr>
        <w:spacing w:after="0"/>
        <w:ind w:left="0"/>
        <w:jc w:val="both"/>
      </w:pPr>
      <w:r>
        <w:rPr>
          <w:rFonts w:ascii="Times New Roman"/>
          <w:b/>
          <w:i w:val="false"/>
          <w:color w:val="000000"/>
          <w:sz w:val="28"/>
        </w:rPr>
        <w:t xml:space="preserve">Статья 611. Назначение и производство экспертизы </w:t>
      </w:r>
    </w:p>
    <w:bookmarkStart w:name="z1073" w:id="679"/>
    <w:p>
      <w:pPr>
        <w:spacing w:after="0"/>
        <w:ind w:left="0"/>
        <w:jc w:val="both"/>
      </w:pPr>
      <w:r>
        <w:rPr>
          <w:rFonts w:ascii="Times New Roman"/>
          <w:b w:val="false"/>
          <w:i w:val="false"/>
          <w:color w:val="000000"/>
          <w:sz w:val="28"/>
        </w:rPr>
        <w:t xml:space="preserve">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 </w:t>
      </w:r>
    </w:p>
    <w:bookmarkEnd w:id="679"/>
    <w:bookmarkStart w:name="z1074" w:id="680"/>
    <w:p>
      <w:pPr>
        <w:spacing w:after="0"/>
        <w:ind w:left="0"/>
        <w:jc w:val="both"/>
      </w:pPr>
      <w:r>
        <w:rPr>
          <w:rFonts w:ascii="Times New Roman"/>
          <w:b w:val="false"/>
          <w:i w:val="false"/>
          <w:color w:val="000000"/>
          <w:sz w:val="28"/>
        </w:rPr>
        <w:t xml:space="preserve">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 </w:t>
      </w:r>
    </w:p>
    <w:bookmarkEnd w:id="680"/>
    <w:bookmarkStart w:name="z1075" w:id="681"/>
    <w:p>
      <w:pPr>
        <w:spacing w:after="0"/>
        <w:ind w:left="0"/>
        <w:jc w:val="both"/>
      </w:pPr>
      <w:r>
        <w:rPr>
          <w:rFonts w:ascii="Times New Roman"/>
          <w:b w:val="false"/>
          <w:i w:val="false"/>
          <w:color w:val="000000"/>
          <w:sz w:val="28"/>
        </w:rPr>
        <w:t xml:space="preserve">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 </w:t>
      </w:r>
    </w:p>
    <w:bookmarkEnd w:id="681"/>
    <w:bookmarkStart w:name="z1076" w:id="682"/>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статьи 597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 </w:t>
      </w:r>
    </w:p>
    <w:bookmarkEnd w:id="682"/>
    <w:bookmarkStart w:name="z1077" w:id="683"/>
    <w:p>
      <w:pPr>
        <w:spacing w:after="0"/>
        <w:ind w:left="0"/>
        <w:jc w:val="both"/>
      </w:pPr>
      <w:r>
        <w:rPr>
          <w:rFonts w:ascii="Times New Roman"/>
          <w:b w:val="false"/>
          <w:i w:val="false"/>
          <w:color w:val="000000"/>
          <w:sz w:val="28"/>
        </w:rPr>
        <w:t xml:space="preserve">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 </w:t>
      </w:r>
    </w:p>
    <w:bookmarkEnd w:id="683"/>
    <w:p>
      <w:pPr>
        <w:spacing w:after="0"/>
        <w:ind w:left="0"/>
        <w:jc w:val="both"/>
      </w:pPr>
      <w:r>
        <w:rPr>
          <w:rFonts w:ascii="Times New Roman"/>
          <w:b w:val="false"/>
          <w:i w:val="false"/>
          <w:color w:val="000000"/>
          <w:sz w:val="28"/>
        </w:rPr>
        <w:t xml:space="preserve">
      1) фамилию, инициалы судьи, должностного лица, наименование суда, органа; </w:t>
      </w:r>
    </w:p>
    <w:p>
      <w:pPr>
        <w:spacing w:after="0"/>
        <w:ind w:left="0"/>
        <w:jc w:val="both"/>
      </w:pPr>
      <w:r>
        <w:rPr>
          <w:rFonts w:ascii="Times New Roman"/>
          <w:b w:val="false"/>
          <w:i w:val="false"/>
          <w:color w:val="000000"/>
          <w:sz w:val="28"/>
        </w:rPr>
        <w:t xml:space="preserve">
      2) время, место назначения экспертизы; </w:t>
      </w:r>
    </w:p>
    <w:p>
      <w:pPr>
        <w:spacing w:after="0"/>
        <w:ind w:left="0"/>
        <w:jc w:val="both"/>
      </w:pPr>
      <w:r>
        <w:rPr>
          <w:rFonts w:ascii="Times New Roman"/>
          <w:b w:val="false"/>
          <w:i w:val="false"/>
          <w:color w:val="000000"/>
          <w:sz w:val="28"/>
        </w:rPr>
        <w:t xml:space="preserve">
      3) основания для назначения экспертизы; </w:t>
      </w:r>
    </w:p>
    <w:p>
      <w:pPr>
        <w:spacing w:after="0"/>
        <w:ind w:left="0"/>
        <w:jc w:val="both"/>
      </w:pPr>
      <w:r>
        <w:rPr>
          <w:rFonts w:ascii="Times New Roman"/>
          <w:b w:val="false"/>
          <w:i w:val="false"/>
          <w:color w:val="000000"/>
          <w:sz w:val="28"/>
        </w:rPr>
        <w:t xml:space="preserve">
      4) фамилию, имя, отчество эксперта или наименование органа экспертизы, в котором она должна быть произведена; </w:t>
      </w:r>
    </w:p>
    <w:p>
      <w:pPr>
        <w:spacing w:after="0"/>
        <w:ind w:left="0"/>
        <w:jc w:val="both"/>
      </w:pPr>
      <w:r>
        <w:rPr>
          <w:rFonts w:ascii="Times New Roman"/>
          <w:b w:val="false"/>
          <w:i w:val="false"/>
          <w:color w:val="000000"/>
          <w:sz w:val="28"/>
        </w:rPr>
        <w:t xml:space="preserve">
      5) вопросы, поставленные перед экспертом; </w:t>
      </w:r>
    </w:p>
    <w:p>
      <w:pPr>
        <w:spacing w:after="0"/>
        <w:ind w:left="0"/>
        <w:jc w:val="both"/>
      </w:pPr>
      <w:r>
        <w:rPr>
          <w:rFonts w:ascii="Times New Roman"/>
          <w:b w:val="false"/>
          <w:i w:val="false"/>
          <w:color w:val="000000"/>
          <w:sz w:val="28"/>
        </w:rPr>
        <w:t xml:space="preserve">
      6) перечень материалов, предоставляемых в распоряжение эксперта. </w:t>
      </w:r>
    </w:p>
    <w:bookmarkStart w:name="z1078" w:id="684"/>
    <w:p>
      <w:pPr>
        <w:spacing w:after="0"/>
        <w:ind w:left="0"/>
        <w:jc w:val="both"/>
      </w:pPr>
      <w:r>
        <w:rPr>
          <w:rFonts w:ascii="Times New Roman"/>
          <w:b w:val="false"/>
          <w:i w:val="false"/>
          <w:color w:val="000000"/>
          <w:sz w:val="28"/>
        </w:rPr>
        <w:t xml:space="preserve">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 </w:t>
      </w:r>
    </w:p>
    <w:bookmarkEnd w:id="684"/>
    <w:bookmarkStart w:name="z1079" w:id="685"/>
    <w:p>
      <w:pPr>
        <w:spacing w:after="0"/>
        <w:ind w:left="0"/>
        <w:jc w:val="both"/>
      </w:pPr>
      <w:r>
        <w:rPr>
          <w:rFonts w:ascii="Times New Roman"/>
          <w:b w:val="false"/>
          <w:i w:val="false"/>
          <w:color w:val="000000"/>
          <w:sz w:val="28"/>
        </w:rPr>
        <w:t xml:space="preserve">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 </w:t>
      </w:r>
    </w:p>
    <w:bookmarkEnd w:id="685"/>
    <w:bookmarkStart w:name="z1080" w:id="686"/>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686"/>
    <w:bookmarkStart w:name="z1067" w:id="687"/>
    <w:p>
      <w:pPr>
        <w:spacing w:after="0"/>
        <w:ind w:left="0"/>
        <w:jc w:val="both"/>
      </w:pPr>
      <w:r>
        <w:rPr>
          <w:rFonts w:ascii="Times New Roman"/>
          <w:b w:val="false"/>
          <w:i w:val="false"/>
          <w:color w:val="000000"/>
          <w:sz w:val="28"/>
        </w:rPr>
        <w:t>
      заявлять отвод эксперту или ходатайство об отстранении от производства экспертизы органа судебной экспертизы;</w:t>
      </w:r>
    </w:p>
    <w:bookmarkEnd w:id="687"/>
    <w:bookmarkStart w:name="z1068" w:id="688"/>
    <w:p>
      <w:pPr>
        <w:spacing w:after="0"/>
        <w:ind w:left="0"/>
        <w:jc w:val="both"/>
      </w:pPr>
      <w:r>
        <w:rPr>
          <w:rFonts w:ascii="Times New Roman"/>
          <w:b w:val="false"/>
          <w:i w:val="false"/>
          <w:color w:val="000000"/>
          <w:sz w:val="28"/>
        </w:rPr>
        <w:t>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bookmarkEnd w:id="688"/>
    <w:bookmarkStart w:name="z1069" w:id="689"/>
    <w:p>
      <w:pPr>
        <w:spacing w:after="0"/>
        <w:ind w:left="0"/>
        <w:jc w:val="both"/>
      </w:pPr>
      <w:r>
        <w:rPr>
          <w:rFonts w:ascii="Times New Roman"/>
          <w:b w:val="false"/>
          <w:i w:val="false"/>
          <w:color w:val="000000"/>
          <w:sz w:val="28"/>
        </w:rPr>
        <w:t>
      ходатайствовать о постановке перед экспертом дополнительных вопросов или об уточнении поставленных;</w:t>
      </w:r>
    </w:p>
    <w:bookmarkEnd w:id="689"/>
    <w:bookmarkStart w:name="z1070" w:id="690"/>
    <w:p>
      <w:pPr>
        <w:spacing w:after="0"/>
        <w:ind w:left="0"/>
        <w:jc w:val="both"/>
      </w:pPr>
      <w:r>
        <w:rPr>
          <w:rFonts w:ascii="Times New Roman"/>
          <w:b w:val="false"/>
          <w:i w:val="false"/>
          <w:color w:val="000000"/>
          <w:sz w:val="28"/>
        </w:rPr>
        <w:t>
      с разрешения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bookmarkEnd w:id="690"/>
    <w:bookmarkStart w:name="z1071" w:id="691"/>
    <w:p>
      <w:pPr>
        <w:spacing w:after="0"/>
        <w:ind w:left="0"/>
        <w:jc w:val="both"/>
      </w:pPr>
      <w:r>
        <w:rPr>
          <w:rFonts w:ascii="Times New Roman"/>
          <w:b w:val="false"/>
          <w:i w:val="false"/>
          <w:color w:val="000000"/>
          <w:sz w:val="28"/>
        </w:rPr>
        <w:t>
      знакомиться с заключением эксперта либо сообщением о невозможности дать заключение после его поступления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bookmarkEnd w:id="691"/>
    <w:bookmarkStart w:name="z1072" w:id="692"/>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End w:id="692"/>
    <w:bookmarkStart w:name="z1081" w:id="693"/>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статьи 612 настоящего Кодекса, и направляет его судье, органу (должностному лицу), назначившему экспертизу. </w:t>
      </w:r>
    </w:p>
    <w:bookmarkEnd w:id="693"/>
    <w:bookmarkStart w:name="z1082" w:id="694"/>
    <w:p>
      <w:pPr>
        <w:spacing w:after="0"/>
        <w:ind w:left="0"/>
        <w:jc w:val="both"/>
      </w:pPr>
      <w:r>
        <w:rPr>
          <w:rFonts w:ascii="Times New Roman"/>
          <w:b w:val="false"/>
          <w:i w:val="false"/>
          <w:color w:val="000000"/>
          <w:sz w:val="28"/>
        </w:rPr>
        <w:t xml:space="preserve">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 </w:t>
      </w:r>
    </w:p>
    <w:bookmarkEnd w:id="694"/>
    <w:bookmarkStart w:name="z1083" w:id="695"/>
    <w:p>
      <w:pPr>
        <w:spacing w:after="0"/>
        <w:ind w:left="0"/>
        <w:jc w:val="both"/>
      </w:pPr>
      <w:r>
        <w:rPr>
          <w:rFonts w:ascii="Times New Roman"/>
          <w:b w:val="false"/>
          <w:i w:val="false"/>
          <w:color w:val="000000"/>
          <w:sz w:val="28"/>
        </w:rPr>
        <w:t xml:space="preserve">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 </w:t>
      </w:r>
    </w:p>
    <w:bookmarkEnd w:id="695"/>
    <w:bookmarkStart w:name="z1084" w:id="696"/>
    <w:p>
      <w:pPr>
        <w:spacing w:after="0"/>
        <w:ind w:left="0"/>
        <w:jc w:val="both"/>
      </w:pPr>
      <w:r>
        <w:rPr>
          <w:rFonts w:ascii="Times New Roman"/>
          <w:b w:val="false"/>
          <w:i w:val="false"/>
          <w:color w:val="000000"/>
          <w:sz w:val="28"/>
        </w:rPr>
        <w:t xml:space="preserve">
      12. Определение судьи, органа (должностного лица) о назначении дополнительной и повторной экспертизы должно быть мотивированным. При поручении дополнительной и повторной экспертизы эксперту (экспертам) должны быть представлены заключения, составленные по результатам предыдущих экспертиз. </w:t>
      </w:r>
    </w:p>
    <w:bookmarkEnd w:id="696"/>
    <w:bookmarkStart w:name="z1085" w:id="697"/>
    <w:p>
      <w:pPr>
        <w:spacing w:after="0"/>
        <w:ind w:left="0"/>
        <w:jc w:val="both"/>
      </w:pPr>
      <w:r>
        <w:rPr>
          <w:rFonts w:ascii="Times New Roman"/>
          <w:b w:val="false"/>
          <w:i w:val="false"/>
          <w:color w:val="000000"/>
          <w:sz w:val="28"/>
        </w:rPr>
        <w:t xml:space="preserve">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 </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20.01.2010 </w:t>
      </w:r>
      <w:r>
        <w:rPr>
          <w:rFonts w:ascii="Times New Roman"/>
          <w:b w:val="false"/>
          <w:i w:val="false"/>
          <w:color w:val="00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612. Заключение эксперта </w:t>
      </w:r>
    </w:p>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Start w:name="z1086" w:id="698"/>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заверяется печатью указанного органа.</w:t>
      </w:r>
    </w:p>
    <w:bookmarkEnd w:id="698"/>
    <w:bookmarkStart w:name="z1087" w:id="699"/>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699"/>
    <w:bookmarkStart w:name="z1088" w:id="700"/>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611</w:t>
      </w:r>
      <w:r>
        <w:rPr>
          <w:rFonts w:ascii="Times New Roman"/>
          <w:b w:val="false"/>
          <w:i w:val="false"/>
          <w:color w:val="000000"/>
          <w:sz w:val="28"/>
        </w:rPr>
        <w:t xml:space="preserve"> настоящего Кодекса, выявлены в ходе исследования.</w:t>
      </w:r>
    </w:p>
    <w:bookmarkEnd w:id="700"/>
    <w:bookmarkStart w:name="z1089" w:id="701"/>
    <w:p>
      <w:pPr>
        <w:spacing w:after="0"/>
        <w:ind w:left="0"/>
        <w:jc w:val="both"/>
      </w:pPr>
      <w:r>
        <w:rPr>
          <w:rFonts w:ascii="Times New Roman"/>
          <w:b w:val="false"/>
          <w:i w:val="false"/>
          <w:color w:val="000000"/>
          <w:sz w:val="28"/>
        </w:rPr>
        <w:t>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701"/>
    <w:bookmarkStart w:name="z1090" w:id="702"/>
    <w:p>
      <w:pPr>
        <w:spacing w:after="0"/>
        <w:ind w:left="0"/>
        <w:jc w:val="both"/>
      </w:pPr>
      <w:r>
        <w:rPr>
          <w:rFonts w:ascii="Times New Roman"/>
          <w:b w:val="false"/>
          <w:i w:val="false"/>
          <w:color w:val="000000"/>
          <w:sz w:val="28"/>
        </w:rPr>
        <w:t>
      6. Заключение эксперта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в редакции Закона РК от 20.01.2010 </w:t>
      </w:r>
      <w:r>
        <w:rPr>
          <w:rFonts w:ascii="Times New Roman"/>
          <w:b w:val="false"/>
          <w:i w:val="false"/>
          <w:color w:val="00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612-1. Получение образцов </w:t>
      </w:r>
    </w:p>
    <w:p>
      <w:pPr>
        <w:spacing w:after="0"/>
        <w:ind w:left="0"/>
        <w:jc w:val="both"/>
      </w:pPr>
      <w:r>
        <w:rPr>
          <w:rFonts w:ascii="Times New Roman"/>
          <w:b w:val="false"/>
          <w:i w:val="false"/>
          <w:color w:val="000000"/>
          <w:sz w:val="28"/>
        </w:rPr>
        <w:t xml:space="preserve">
      1. Судья вправе получить образцы, в том числе отображающие свойства человека, животного, вещества, предмета, если их исследование имеет значение для дела. </w:t>
      </w:r>
    </w:p>
    <w:p>
      <w:pPr>
        <w:spacing w:after="0"/>
        <w:ind w:left="0"/>
        <w:jc w:val="both"/>
      </w:pPr>
      <w:r>
        <w:rPr>
          <w:rFonts w:ascii="Times New Roman"/>
          <w:b w:val="false"/>
          <w:i w:val="false"/>
          <w:color w:val="000000"/>
          <w:sz w:val="28"/>
        </w:rPr>
        <w:t xml:space="preserve">
      2. К образцам относятся также пробы материалов, веществ, сырья, готовой продукции. </w:t>
      </w:r>
    </w:p>
    <w:p>
      <w:pPr>
        <w:spacing w:after="0"/>
        <w:ind w:left="0"/>
        <w:jc w:val="both"/>
      </w:pPr>
      <w:r>
        <w:rPr>
          <w:rFonts w:ascii="Times New Roman"/>
          <w:b w:val="false"/>
          <w:i w:val="false"/>
          <w:color w:val="000000"/>
          <w:sz w:val="28"/>
        </w:rPr>
        <w:t xml:space="preserve">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 </w:t>
      </w:r>
    </w:p>
    <w:p>
      <w:pPr>
        <w:spacing w:after="0"/>
        <w:ind w:left="0"/>
        <w:jc w:val="both"/>
      </w:pPr>
      <w:r>
        <w:rPr>
          <w:rFonts w:ascii="Times New Roman"/>
          <w:b w:val="false"/>
          <w:i w:val="false"/>
          <w:color w:val="000000"/>
          <w:sz w:val="28"/>
        </w:rPr>
        <w:t xml:space="preserve">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 </w:t>
      </w:r>
    </w:p>
    <w:p>
      <w:pPr>
        <w:spacing w:after="0"/>
        <w:ind w:left="0"/>
        <w:jc w:val="both"/>
      </w:pPr>
      <w:r>
        <w:rPr>
          <w:rFonts w:ascii="Times New Roman"/>
          <w:b w:val="false"/>
          <w:i w:val="false"/>
          <w:color w:val="000000"/>
          <w:sz w:val="28"/>
        </w:rPr>
        <w:t xml:space="preserve">
      5. Правом получения образцов обладают судья, эксперт, врач или другой специалист. </w:t>
      </w:r>
    </w:p>
    <w:p>
      <w:pPr>
        <w:spacing w:after="0"/>
        <w:ind w:left="0"/>
        <w:jc w:val="both"/>
      </w:pPr>
      <w:r>
        <w:rPr>
          <w:rFonts w:ascii="Times New Roman"/>
          <w:b w:val="false"/>
          <w:i w:val="false"/>
          <w:color w:val="000000"/>
          <w:sz w:val="28"/>
        </w:rPr>
        <w:t xml:space="preserve">
      6. В случаях, когда получение образцов является частью экспертного исследования, оно может быть произведено экспертом. </w:t>
      </w:r>
    </w:p>
    <w:p>
      <w:pPr>
        <w:spacing w:after="0"/>
        <w:ind w:left="0"/>
        <w:jc w:val="both"/>
      </w:pPr>
      <w:r>
        <w:rPr>
          <w:rFonts w:ascii="Times New Roman"/>
          <w:b w:val="false"/>
          <w:i w:val="false"/>
          <w:color w:val="000000"/>
          <w:sz w:val="28"/>
        </w:rPr>
        <w:t xml:space="preserve">
      7. Образцы могут быть получены у сторон, а также у третьих лиц. </w:t>
      </w:r>
    </w:p>
    <w:p>
      <w:pPr>
        <w:spacing w:after="0"/>
        <w:ind w:left="0"/>
        <w:jc w:val="both"/>
      </w:pPr>
      <w:r>
        <w:rPr>
          <w:rFonts w:ascii="Times New Roman"/>
          <w:b w:val="false"/>
          <w:i w:val="false"/>
          <w:color w:val="000000"/>
          <w:sz w:val="28"/>
        </w:rPr>
        <w:t xml:space="preserve">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 </w:t>
      </w:r>
    </w:p>
    <w:p>
      <w:pPr>
        <w:spacing w:after="0"/>
        <w:ind w:left="0"/>
        <w:jc w:val="both"/>
      </w:pPr>
      <w:r>
        <w:rPr>
          <w:rFonts w:ascii="Times New Roman"/>
          <w:b w:val="false"/>
          <w:i w:val="false"/>
          <w:color w:val="000000"/>
          <w:sz w:val="28"/>
        </w:rPr>
        <w:t xml:space="preserve">
      9. Судья лично или с участием специалиста производит необходимые действия, получает образцы, упаковывает их и опечатывает. </w:t>
      </w:r>
    </w:p>
    <w:p>
      <w:pPr>
        <w:spacing w:after="0"/>
        <w:ind w:left="0"/>
        <w:jc w:val="both"/>
      </w:pPr>
      <w:r>
        <w:rPr>
          <w:rFonts w:ascii="Times New Roman"/>
          <w:b w:val="false"/>
          <w:i w:val="false"/>
          <w:color w:val="000000"/>
          <w:sz w:val="28"/>
        </w:rPr>
        <w:t xml:space="preserve">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612-1 - Законом РК от 4 июля 2006 года N </w:t>
      </w:r>
      <w:r>
        <w:rPr>
          <w:rFonts w:ascii="Times New Roman"/>
          <w:b w:val="false"/>
          <w:i w:val="false"/>
          <w:color w:val="000000"/>
          <w:sz w:val="28"/>
        </w:rPr>
        <w:t>151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612-2. Получение образцов врачом или другим специалистом, а также экспертом </w:t>
      </w:r>
    </w:p>
    <w:p>
      <w:pPr>
        <w:spacing w:after="0"/>
        <w:ind w:left="0"/>
        <w:jc w:val="both"/>
      </w:pPr>
      <w:r>
        <w:rPr>
          <w:rFonts w:ascii="Times New Roman"/>
          <w:b w:val="false"/>
          <w:i w:val="false"/>
          <w:color w:val="000000"/>
          <w:sz w:val="28"/>
        </w:rPr>
        <w:t xml:space="preserve">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 </w:t>
      </w:r>
    </w:p>
    <w:p>
      <w:pPr>
        <w:spacing w:after="0"/>
        <w:ind w:left="0"/>
        <w:jc w:val="both"/>
      </w:pPr>
      <w:r>
        <w:rPr>
          <w:rFonts w:ascii="Times New Roman"/>
          <w:b w:val="false"/>
          <w:i w:val="false"/>
          <w:color w:val="000000"/>
          <w:sz w:val="28"/>
        </w:rPr>
        <w:t xml:space="preserve">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 </w:t>
      </w:r>
    </w:p>
    <w:p>
      <w:pPr>
        <w:spacing w:after="0"/>
        <w:ind w:left="0"/>
        <w:jc w:val="both"/>
      </w:pPr>
      <w:r>
        <w:rPr>
          <w:rFonts w:ascii="Times New Roman"/>
          <w:b w:val="false"/>
          <w:i w:val="false"/>
          <w:color w:val="000000"/>
          <w:sz w:val="28"/>
        </w:rPr>
        <w:t xml:space="preserve">
      3. В процессе исследования экспертом могут быть изготовлены экспериментальные образцы, о чем он сообщает в заключении. </w:t>
      </w:r>
    </w:p>
    <w:p>
      <w:pPr>
        <w:spacing w:after="0"/>
        <w:ind w:left="0"/>
        <w:jc w:val="both"/>
      </w:pPr>
      <w:r>
        <w:rPr>
          <w:rFonts w:ascii="Times New Roman"/>
          <w:b w:val="false"/>
          <w:i w:val="false"/>
          <w:color w:val="000000"/>
          <w:sz w:val="28"/>
        </w:rPr>
        <w:t xml:space="preserve">
      4. Судья вправе присутствовать при изготовлении таких образцов, что отражается в составляемом им протоколе. </w:t>
      </w:r>
    </w:p>
    <w:p>
      <w:pPr>
        <w:spacing w:after="0"/>
        <w:ind w:left="0"/>
        <w:jc w:val="both"/>
      </w:pPr>
      <w:r>
        <w:rPr>
          <w:rFonts w:ascii="Times New Roman"/>
          <w:b w:val="false"/>
          <w:i w:val="false"/>
          <w:color w:val="000000"/>
          <w:sz w:val="28"/>
        </w:rPr>
        <w:t xml:space="preserve">
      5. После проведения исследования эксперт прилагает образцы к своему заключению в упакованном и опечатанном виде. </w:t>
      </w:r>
    </w:p>
    <w:p>
      <w:pPr>
        <w:spacing w:after="0"/>
        <w:ind w:left="0"/>
        <w:jc w:val="both"/>
      </w:pPr>
      <w:r>
        <w:rPr>
          <w:rFonts w:ascii="Times New Roman"/>
          <w:b w:val="false"/>
          <w:i w:val="false"/>
          <w:color w:val="000000"/>
          <w:sz w:val="28"/>
        </w:rPr>
        <w:t xml:space="preserve">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 </w:t>
      </w:r>
    </w:p>
    <w:p>
      <w:pPr>
        <w:spacing w:after="0"/>
        <w:ind w:left="0"/>
        <w:jc w:val="both"/>
      </w:pPr>
      <w:r>
        <w:rPr>
          <w:rFonts w:ascii="Times New Roman"/>
          <w:b w:val="false"/>
          <w:i w:val="false"/>
          <w:color w:val="000000"/>
          <w:sz w:val="28"/>
        </w:rPr>
        <w:t xml:space="preserve">
      7. К протоколу прилагаются полученные образцы в упакованном и опечатанном виде.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612-2 - Законом РК от 4 июля 2006 года N </w:t>
      </w:r>
      <w:r>
        <w:rPr>
          <w:rFonts w:ascii="Times New Roman"/>
          <w:b w:val="false"/>
          <w:i w:val="false"/>
          <w:color w:val="000000"/>
          <w:sz w:val="28"/>
        </w:rPr>
        <w:t>151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612-3. Охрана прав личности при получении образцов </w:t>
      </w:r>
    </w:p>
    <w:p>
      <w:pPr>
        <w:spacing w:after="0"/>
        <w:ind w:left="0"/>
        <w:jc w:val="both"/>
      </w:pPr>
      <w:r>
        <w:rPr>
          <w:rFonts w:ascii="Times New Roman"/>
          <w:b w:val="false"/>
          <w:i w:val="false"/>
          <w:color w:val="000000"/>
          <w:sz w:val="28"/>
        </w:rPr>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612-3 - Законом РК от 4 июля 2006 года N </w:t>
      </w:r>
      <w:r>
        <w:rPr>
          <w:rFonts w:ascii="Times New Roman"/>
          <w:b w:val="false"/>
          <w:i w:val="false"/>
          <w:color w:val="000000"/>
          <w:sz w:val="28"/>
        </w:rPr>
        <w:t>151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613. Вещественные доказательства </w:t>
      </w:r>
    </w:p>
    <w:p>
      <w:pPr>
        <w:spacing w:after="0"/>
        <w:ind w:left="0"/>
        <w:jc w:val="both"/>
      </w:pPr>
      <w:r>
        <w:rPr>
          <w:rFonts w:ascii="Times New Roman"/>
          <w:b w:val="false"/>
          <w:i w:val="false"/>
          <w:color w:val="000000"/>
          <w:sz w:val="28"/>
        </w:rPr>
        <w:t xml:space="preserve">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 </w:t>
      </w:r>
    </w:p>
    <w:p>
      <w:pPr>
        <w:spacing w:after="0"/>
        <w:ind w:left="0"/>
        <w:jc w:val="both"/>
      </w:pPr>
      <w:r>
        <w:rPr>
          <w:rFonts w:ascii="Times New Roman"/>
          <w:b w:val="false"/>
          <w:i w:val="false"/>
          <w:color w:val="000000"/>
          <w:sz w:val="28"/>
        </w:rPr>
        <w:t xml:space="preserve">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 </w:t>
      </w:r>
    </w:p>
    <w:p>
      <w:pPr>
        <w:spacing w:after="0"/>
        <w:ind w:left="0"/>
        <w:jc w:val="both"/>
      </w:pPr>
      <w:r>
        <w:rPr>
          <w:rFonts w:ascii="Times New Roman"/>
          <w:b w:val="false"/>
          <w:i w:val="false"/>
          <w:color w:val="000000"/>
          <w:sz w:val="28"/>
        </w:rPr>
        <w:t xml:space="preserve">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w:t>
      </w:r>
      <w:r>
        <w:rPr>
          <w:rFonts w:ascii="Times New Roman"/>
          <w:b w:val="false"/>
          <w:i w:val="false"/>
          <w:color w:val="000000"/>
          <w:sz w:val="28"/>
        </w:rPr>
        <w:t>вещественных доказательств</w:t>
      </w:r>
      <w:r>
        <w:rPr>
          <w:rFonts w:ascii="Times New Roman"/>
          <w:b w:val="false"/>
          <w:i w:val="false"/>
          <w:color w:val="000000"/>
          <w:sz w:val="28"/>
        </w:rPr>
        <w:t xml:space="preserve"> до разрешения дела по существу, а также принять о них решение по окончании рассмотрения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614. Протокол об административном правонарушении </w:t>
      </w:r>
    </w:p>
    <w:p>
      <w:pPr>
        <w:spacing w:after="0"/>
        <w:ind w:left="0"/>
        <w:jc w:val="both"/>
      </w:pPr>
      <w:r>
        <w:rPr>
          <w:rFonts w:ascii="Times New Roman"/>
          <w:b w:val="false"/>
          <w:i w:val="false"/>
          <w:color w:val="000000"/>
          <w:sz w:val="28"/>
        </w:rPr>
        <w:t xml:space="preserve">
      Доказательствами по делу об административном правонарушении являются фактические данные, содержащиеся в составленных в соответствии с правилами настоящего Кодекса протоколах об административном правонарушении, удостоверяющих обстоятельства, непосредственно воспринятые судьей, органом (должностным лицом), в производстве которого находится дело об административном правонарушении. </w:t>
      </w:r>
    </w:p>
    <w:p>
      <w:pPr>
        <w:spacing w:after="0"/>
        <w:ind w:left="0"/>
        <w:jc w:val="both"/>
      </w:pPr>
      <w:r>
        <w:rPr>
          <w:rFonts w:ascii="Times New Roman"/>
          <w:b/>
          <w:i w:val="false"/>
          <w:color w:val="000000"/>
          <w:sz w:val="28"/>
        </w:rPr>
        <w:t xml:space="preserve">Статья 615. Документы </w:t>
      </w:r>
    </w:p>
    <w:p>
      <w:pPr>
        <w:spacing w:after="0"/>
        <w:ind w:left="0"/>
        <w:jc w:val="both"/>
      </w:pPr>
      <w:r>
        <w:rPr>
          <w:rFonts w:ascii="Times New Roman"/>
          <w:b w:val="false"/>
          <w:i w:val="false"/>
          <w:color w:val="000000"/>
          <w:sz w:val="28"/>
        </w:rPr>
        <w:t xml:space="preserve">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 </w:t>
      </w:r>
    </w:p>
    <w:p>
      <w:pPr>
        <w:spacing w:after="0"/>
        <w:ind w:left="0"/>
        <w:jc w:val="both"/>
      </w:pPr>
      <w:r>
        <w:rPr>
          <w:rFonts w:ascii="Times New Roman"/>
          <w:b w:val="false"/>
          <w:i w:val="false"/>
          <w:color w:val="000000"/>
          <w:sz w:val="28"/>
        </w:rPr>
        <w:t xml:space="preserve">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 </w:t>
      </w:r>
    </w:p>
    <w:p>
      <w:pPr>
        <w:spacing w:after="0"/>
        <w:ind w:left="0"/>
        <w:jc w:val="both"/>
      </w:pPr>
      <w:r>
        <w:rPr>
          <w:rFonts w:ascii="Times New Roman"/>
          <w:b w:val="false"/>
          <w:i w:val="false"/>
          <w:color w:val="000000"/>
          <w:sz w:val="28"/>
        </w:rPr>
        <w:t xml:space="preserve">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 </w:t>
      </w:r>
    </w:p>
    <w:p>
      <w:pPr>
        <w:spacing w:after="0"/>
        <w:ind w:left="0"/>
        <w:jc w:val="both"/>
      </w:pPr>
      <w:r>
        <w:rPr>
          <w:rFonts w:ascii="Times New Roman"/>
          <w:b w:val="false"/>
          <w:i w:val="false"/>
          <w:color w:val="000000"/>
          <w:sz w:val="28"/>
        </w:rPr>
        <w:t xml:space="preserve">
      4. В случаях, когда документы обладают признаками, указанными в статье 613 настоящего Кодекса, они являются вещественными доказательствами.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615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616. Истребование дополнительных сведений </w:t>
      </w:r>
    </w:p>
    <w:p>
      <w:pPr>
        <w:spacing w:after="0"/>
        <w:ind w:left="0"/>
        <w:jc w:val="both"/>
      </w:pPr>
      <w:r>
        <w:rPr>
          <w:rFonts w:ascii="Times New Roman"/>
          <w:b w:val="false"/>
          <w:i w:val="false"/>
          <w:color w:val="000000"/>
          <w:sz w:val="28"/>
        </w:rPr>
        <w:t xml:space="preserve">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 </w:t>
      </w:r>
    </w:p>
    <w:p>
      <w:pPr>
        <w:spacing w:after="0"/>
        <w:ind w:left="0"/>
        <w:jc w:val="both"/>
      </w:pPr>
      <w:r>
        <w:rPr>
          <w:rFonts w:ascii="Times New Roman"/>
          <w:b w:val="false"/>
          <w:i w:val="false"/>
          <w:color w:val="000000"/>
          <w:sz w:val="28"/>
        </w:rPr>
        <w:t xml:space="preserve">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 </w:t>
      </w:r>
    </w:p>
    <w:p>
      <w:pPr>
        <w:spacing w:after="0"/>
        <w:ind w:left="0"/>
        <w:jc w:val="both"/>
      </w:pPr>
      <w:r>
        <w:rPr>
          <w:rFonts w:ascii="Times New Roman"/>
          <w:b w:val="false"/>
          <w:i w:val="false"/>
          <w:color w:val="000000"/>
          <w:sz w:val="28"/>
        </w:rPr>
        <w:t xml:space="preserve">
      3. Истребуемые сведения должны быть направлены в трехдневный срок со дня получения требования, а при совершении правонарушения, влекущего административный арест, - незамедлительно. </w:t>
      </w:r>
    </w:p>
    <w:p>
      <w:pPr>
        <w:spacing w:after="0"/>
        <w:ind w:left="0"/>
        <w:jc w:val="both"/>
      </w:pPr>
      <w:r>
        <w:rPr>
          <w:rFonts w:ascii="Times New Roman"/>
          <w:b w:val="false"/>
          <w:i w:val="false"/>
          <w:color w:val="000000"/>
          <w:sz w:val="28"/>
        </w:rPr>
        <w:t xml:space="preserve">
      4. При невозможности представления указанных сведений организация, общественное объединение обязаны в трехдневный срок уведомить об этом в письменной форме судью, орган (должностное лицо), вынесших определение. </w:t>
      </w:r>
    </w:p>
    <w:p>
      <w:pPr>
        <w:spacing w:after="0"/>
        <w:ind w:left="0"/>
        <w:jc w:val="both"/>
      </w:pPr>
      <w:r>
        <w:rPr>
          <w:rFonts w:ascii="Times New Roman"/>
          <w:b/>
          <w:i w:val="false"/>
          <w:color w:val="000000"/>
          <w:sz w:val="28"/>
        </w:rPr>
        <w:t xml:space="preserve">Статья 617. Оценка доказательств </w:t>
      </w:r>
    </w:p>
    <w:p>
      <w:pPr>
        <w:spacing w:after="0"/>
        <w:ind w:left="0"/>
        <w:jc w:val="both"/>
      </w:pPr>
      <w:r>
        <w:rPr>
          <w:rFonts w:ascii="Times New Roman"/>
          <w:b w:val="false"/>
          <w:i w:val="false"/>
          <w:color w:val="000000"/>
          <w:sz w:val="28"/>
        </w:rPr>
        <w:t xml:space="preserve">
      1. Судья, член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 </w:t>
      </w:r>
    </w:p>
    <w:p>
      <w:pPr>
        <w:spacing w:after="0"/>
        <w:ind w:left="0"/>
        <w:jc w:val="both"/>
      </w:pPr>
      <w:r>
        <w:rPr>
          <w:rFonts w:ascii="Times New Roman"/>
          <w:b w:val="false"/>
          <w:i w:val="false"/>
          <w:color w:val="000000"/>
          <w:sz w:val="28"/>
        </w:rPr>
        <w:t xml:space="preserve">
      2.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 </w:t>
      </w:r>
    </w:p>
    <w:p>
      <w:pPr>
        <w:spacing w:after="0"/>
        <w:ind w:left="0"/>
        <w:jc w:val="both"/>
      </w:pPr>
      <w:r>
        <w:rPr>
          <w:rFonts w:ascii="Times New Roman"/>
          <w:b w:val="false"/>
          <w:i w:val="false"/>
          <w:color w:val="000000"/>
          <w:sz w:val="28"/>
        </w:rPr>
        <w:t xml:space="preserve">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p>
    <w:p>
      <w:pPr>
        <w:spacing w:after="0"/>
        <w:ind w:left="0"/>
        <w:jc w:val="both"/>
      </w:pPr>
      <w:r>
        <w:rPr>
          <w:rFonts w:ascii="Times New Roman"/>
          <w:b w:val="false"/>
          <w:i w:val="false"/>
          <w:color w:val="000000"/>
          <w:sz w:val="28"/>
        </w:rPr>
        <w:t xml:space="preserve">
      4. Доказательство признается допустимым, если оно получено в порядке, предусмотренном настоящим Кодексом. </w:t>
      </w:r>
    </w:p>
    <w:p>
      <w:pPr>
        <w:spacing w:after="0"/>
        <w:ind w:left="0"/>
        <w:jc w:val="both"/>
      </w:pPr>
      <w:r>
        <w:rPr>
          <w:rFonts w:ascii="Times New Roman"/>
          <w:b w:val="false"/>
          <w:i w:val="false"/>
          <w:color w:val="000000"/>
          <w:sz w:val="28"/>
        </w:rPr>
        <w:t xml:space="preserve">
      5. Доказательство признается достоверным, если в результате проверки выясняется, что оно соответствует действительности. </w:t>
      </w:r>
    </w:p>
    <w:p>
      <w:pPr>
        <w:spacing w:after="0"/>
        <w:ind w:left="0"/>
        <w:jc w:val="both"/>
      </w:pPr>
      <w:r>
        <w:rPr>
          <w:rFonts w:ascii="Times New Roman"/>
          <w:b w:val="false"/>
          <w:i w:val="false"/>
          <w:color w:val="000000"/>
          <w:sz w:val="28"/>
        </w:rPr>
        <w:t xml:space="preserve">
      6.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w:t>
      </w:r>
    </w:p>
    <w:bookmarkStart w:name="z660" w:id="703"/>
    <w:p>
      <w:pPr>
        <w:spacing w:after="0"/>
        <w:ind w:left="0"/>
        <w:jc w:val="left"/>
      </w:pPr>
      <w:r>
        <w:rPr>
          <w:rFonts w:ascii="Times New Roman"/>
          <w:b/>
          <w:i w:val="false"/>
          <w:color w:val="000000"/>
        </w:rPr>
        <w:t xml:space="preserve"> Глава 36. Принятие мер обеспечения производства по</w:t>
      </w:r>
      <w:r>
        <w:br/>
      </w:r>
      <w:r>
        <w:rPr>
          <w:rFonts w:ascii="Times New Roman"/>
          <w:b/>
          <w:i w:val="false"/>
          <w:color w:val="000000"/>
        </w:rPr>
        <w:t>делам об административных правонарушениях</w:t>
      </w:r>
    </w:p>
    <w:bookmarkEnd w:id="703"/>
    <w:p>
      <w:pPr>
        <w:spacing w:after="0"/>
        <w:ind w:left="0"/>
        <w:jc w:val="both"/>
      </w:pPr>
      <w:r>
        <w:rPr>
          <w:rFonts w:ascii="Times New Roman"/>
          <w:b/>
          <w:i w:val="false"/>
          <w:color w:val="000000"/>
          <w:sz w:val="28"/>
        </w:rPr>
        <w:t xml:space="preserve">Статья 618. Меры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1) доставление к месту составления протокола об административном правонарушении; </w:t>
      </w:r>
    </w:p>
    <w:p>
      <w:pPr>
        <w:spacing w:after="0"/>
        <w:ind w:left="0"/>
        <w:jc w:val="both"/>
      </w:pPr>
      <w:r>
        <w:rPr>
          <w:rFonts w:ascii="Times New Roman"/>
          <w:b w:val="false"/>
          <w:i w:val="false"/>
          <w:color w:val="000000"/>
          <w:sz w:val="28"/>
        </w:rPr>
        <w:t xml:space="preserve">
      2) административное задержание физического лица; </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xml:space="preserve">
      3-1) превентивное ограничение свободы передвижения; </w:t>
      </w:r>
    </w:p>
    <w:p>
      <w:pPr>
        <w:spacing w:after="0"/>
        <w:ind w:left="0"/>
        <w:jc w:val="both"/>
      </w:pPr>
      <w:r>
        <w:rPr>
          <w:rFonts w:ascii="Times New Roman"/>
          <w:b w:val="false"/>
          <w:i w:val="false"/>
          <w:color w:val="000000"/>
          <w:sz w:val="28"/>
        </w:rPr>
        <w:t xml:space="preserve">
      4) личный досмотр и досмотр транспортного средства, маломерного судна и вещей; </w:t>
      </w:r>
    </w:p>
    <w:p>
      <w:pPr>
        <w:spacing w:after="0"/>
        <w:ind w:left="0"/>
        <w:jc w:val="both"/>
      </w:pPr>
      <w:r>
        <w:rPr>
          <w:rFonts w:ascii="Times New Roman"/>
          <w:b w:val="false"/>
          <w:i w:val="false"/>
          <w:color w:val="000000"/>
          <w:sz w:val="28"/>
        </w:rPr>
        <w:t xml:space="preserve">
      5) изъятие документов и вещей; </w:t>
      </w:r>
    </w:p>
    <w:p>
      <w:pPr>
        <w:spacing w:after="0"/>
        <w:ind w:left="0"/>
        <w:jc w:val="both"/>
      </w:pPr>
      <w:r>
        <w:rPr>
          <w:rFonts w:ascii="Times New Roman"/>
          <w:b w:val="false"/>
          <w:i w:val="false"/>
          <w:color w:val="000000"/>
          <w:sz w:val="28"/>
        </w:rPr>
        <w:t xml:space="preserve">
      6)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w:t>
      </w:r>
    </w:p>
    <w:p>
      <w:pPr>
        <w:spacing w:after="0"/>
        <w:ind w:left="0"/>
        <w:jc w:val="both"/>
      </w:pPr>
      <w:r>
        <w:rPr>
          <w:rFonts w:ascii="Times New Roman"/>
          <w:b w:val="false"/>
          <w:i w:val="false"/>
          <w:color w:val="000000"/>
          <w:sz w:val="28"/>
        </w:rPr>
        <w:t xml:space="preserve">
      7) задержание, доставление и запрещение эксплуатации транспортного средства или маломерного судна; </w:t>
      </w:r>
    </w:p>
    <w:p>
      <w:pPr>
        <w:spacing w:after="0"/>
        <w:ind w:left="0"/>
        <w:jc w:val="both"/>
      </w:pPr>
      <w:r>
        <w:rPr>
          <w:rFonts w:ascii="Times New Roman"/>
          <w:b w:val="false"/>
          <w:i w:val="false"/>
          <w:color w:val="000000"/>
          <w:sz w:val="28"/>
        </w:rPr>
        <w:t xml:space="preserve">
      8) осмотр; </w:t>
      </w:r>
    </w:p>
    <w:p>
      <w:pPr>
        <w:spacing w:after="0"/>
        <w:ind w:left="0"/>
        <w:jc w:val="both"/>
      </w:pPr>
      <w:r>
        <w:rPr>
          <w:rFonts w:ascii="Times New Roman"/>
          <w:b w:val="false"/>
          <w:i w:val="false"/>
          <w:color w:val="000000"/>
          <w:sz w:val="28"/>
        </w:rPr>
        <w:t xml:space="preserve">
      9) медицинское </w:t>
      </w:r>
      <w:r>
        <w:rPr>
          <w:rFonts w:ascii="Times New Roman"/>
          <w:b w:val="false"/>
          <w:i w:val="false"/>
          <w:color w:val="000000"/>
          <w:sz w:val="28"/>
        </w:rPr>
        <w:t>освидетельствование</w:t>
      </w:r>
      <w:r>
        <w:rPr>
          <w:rFonts w:ascii="Times New Roman"/>
          <w:b w:val="false"/>
          <w:i w:val="false"/>
          <w:color w:val="000000"/>
          <w:sz w:val="28"/>
        </w:rPr>
        <w:t xml:space="preserve"> физического лица на состояние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xml:space="preserve">
      2. В отношении юридического лица могут быть применены следующие меры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 </w:t>
      </w:r>
    </w:p>
    <w:p>
      <w:pPr>
        <w:spacing w:after="0"/>
        <w:ind w:left="0"/>
        <w:jc w:val="both"/>
      </w:pPr>
      <w:r>
        <w:rPr>
          <w:rFonts w:ascii="Times New Roman"/>
          <w:b w:val="false"/>
          <w:i w:val="false"/>
          <w:color w:val="000000"/>
          <w:sz w:val="28"/>
        </w:rPr>
        <w:t xml:space="preserve">
      2) изъятие документов, принадлежащих юридическому лицу; </w:t>
      </w:r>
    </w:p>
    <w:p>
      <w:pPr>
        <w:spacing w:after="0"/>
        <w:ind w:left="0"/>
        <w:jc w:val="both"/>
      </w:pPr>
      <w:r>
        <w:rPr>
          <w:rFonts w:ascii="Times New Roman"/>
          <w:b w:val="false"/>
          <w:i w:val="false"/>
          <w:color w:val="000000"/>
          <w:sz w:val="28"/>
        </w:rPr>
        <w:t xml:space="preserve">
      3) наложение ареста или изъятие товаров, транспортных средств и иного имущества, принадлежащих юридическому лицу. </w:t>
      </w:r>
    </w:p>
    <w:p>
      <w:pPr>
        <w:spacing w:after="0"/>
        <w:ind w:left="0"/>
        <w:jc w:val="both"/>
      </w:pPr>
      <w:r>
        <w:rPr>
          <w:rFonts w:ascii="Times New Roman"/>
          <w:b w:val="false"/>
          <w:i w:val="false"/>
          <w:color w:val="000000"/>
          <w:sz w:val="28"/>
        </w:rPr>
        <w:t xml:space="preserve">
      3.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4. Применение мер обеспечения производства по делу об административном правонарушении может быть обжаловано по правилам статьи 633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618 изменениями, внесенными законами РК от 09.12.2004 </w:t>
      </w:r>
      <w:r>
        <w:rPr>
          <w:rFonts w:ascii="Times New Roman"/>
          <w:b w:val="false"/>
          <w:i w:val="false"/>
          <w:color w:val="000000"/>
          <w:sz w:val="28"/>
        </w:rPr>
        <w:t>N 10</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619. Доставление </w:t>
      </w:r>
    </w:p>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если составление протокола либо защитного предписания является обязательным, производится при совершении:</w:t>
      </w:r>
    </w:p>
    <w:p>
      <w:pPr>
        <w:spacing w:after="0"/>
        <w:ind w:left="0"/>
        <w:jc w:val="both"/>
      </w:pPr>
      <w:r>
        <w:rPr>
          <w:rFonts w:ascii="Times New Roman"/>
          <w:b w:val="false"/>
          <w:i w:val="false"/>
          <w:color w:val="000000"/>
          <w:sz w:val="28"/>
        </w:rPr>
        <w:t xml:space="preserve">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 </w:t>
      </w:r>
    </w:p>
    <w:p>
      <w:pPr>
        <w:spacing w:after="0"/>
        <w:ind w:left="0"/>
        <w:jc w:val="both"/>
      </w:pPr>
      <w:r>
        <w:rPr>
          <w:rFonts w:ascii="Times New Roman"/>
          <w:b w:val="false"/>
          <w:i w:val="false"/>
          <w:color w:val="000000"/>
          <w:sz w:val="28"/>
        </w:rPr>
        <w:t xml:space="preserve">
      1-1) правонарушений, предусмотренных статьями </w:t>
      </w:r>
      <w:r>
        <w:rPr>
          <w:rFonts w:ascii="Times New Roman"/>
          <w:b w:val="false"/>
          <w:i w:val="false"/>
          <w:color w:val="000000"/>
          <w:sz w:val="28"/>
        </w:rPr>
        <w:t>79-1</w:t>
      </w:r>
      <w:r>
        <w:rPr>
          <w:rFonts w:ascii="Times New Roman"/>
          <w:b w:val="false"/>
          <w:i w:val="false"/>
          <w:color w:val="000000"/>
          <w:sz w:val="28"/>
        </w:rPr>
        <w:t xml:space="preserve"> и </w:t>
      </w:r>
      <w:r>
        <w:rPr>
          <w:rFonts w:ascii="Times New Roman"/>
          <w:b w:val="false"/>
          <w:i w:val="false"/>
          <w:color w:val="000000"/>
          <w:sz w:val="28"/>
        </w:rPr>
        <w:t>79-5</w:t>
      </w:r>
      <w:r>
        <w:rPr>
          <w:rFonts w:ascii="Times New Roman"/>
          <w:b w:val="false"/>
          <w:i w:val="false"/>
          <w:color w:val="000000"/>
          <w:sz w:val="28"/>
        </w:rPr>
        <w:t>, 79-6 настоящего Кодекса, - сотрудниками органов внутренних дел в орган внутренних дел (полицию);</w:t>
      </w:r>
    </w:p>
    <w:p>
      <w:pPr>
        <w:spacing w:after="0"/>
        <w:ind w:left="0"/>
        <w:jc w:val="both"/>
      </w:pPr>
      <w:r>
        <w:rPr>
          <w:rFonts w:ascii="Times New Roman"/>
          <w:b w:val="false"/>
          <w:i w:val="false"/>
          <w:color w:val="000000"/>
          <w:sz w:val="28"/>
        </w:rPr>
        <w:t xml:space="preserve">
      2) лесонарушений или нарушений правил охоты, правил рыболовства и охраны рыбных запасов и других нарушений </w:t>
      </w:r>
      <w:r>
        <w:rPr>
          <w:rFonts w:ascii="Times New Roman"/>
          <w:b w:val="false"/>
          <w:i w:val="false"/>
          <w:color w:val="000000"/>
          <w:sz w:val="28"/>
        </w:rPr>
        <w:t>законодательства</w:t>
      </w:r>
      <w:r>
        <w:rPr>
          <w:rFonts w:ascii="Times New Roman"/>
          <w:b w:val="false"/>
          <w:i w:val="false"/>
          <w:color w:val="000000"/>
          <w:sz w:val="28"/>
        </w:rPr>
        <w:t xml:space="preserve">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надзор за соблюдением правил охоты, органов рыбоохраны, должностными лицами других органов, осуществляющих государственный и ведомственный контроль за охраной и использованием животного мира, должностными лицами заповедников и других особо охраняемых природных территорий, а также сотрудниками органов внутренних дел (полицией) в орган внутренних дел (полицию) или в орган местного управления; </w:t>
      </w:r>
    </w:p>
    <w:p>
      <w:pPr>
        <w:spacing w:after="0"/>
        <w:ind w:left="0"/>
        <w:jc w:val="both"/>
      </w:pPr>
      <w:r>
        <w:rPr>
          <w:rFonts w:ascii="Times New Roman"/>
          <w:b w:val="false"/>
          <w:i w:val="false"/>
          <w:color w:val="000000"/>
          <w:sz w:val="28"/>
        </w:rPr>
        <w:t xml:space="preserve">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 </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pPr>
        <w:spacing w:after="0"/>
        <w:ind w:left="0"/>
        <w:jc w:val="both"/>
      </w:pPr>
      <w:r>
        <w:rPr>
          <w:rFonts w:ascii="Times New Roman"/>
          <w:b w:val="false"/>
          <w:i w:val="false"/>
          <w:color w:val="000000"/>
          <w:sz w:val="28"/>
        </w:rPr>
        <w:t xml:space="preserve">
      5) правонарушений в сфере таможенного дела - сотрудниками таможенного органа, органа внутренних дел (полиции) в служебное помещение таможенного органа, органа внутренних дел (полицию); </w:t>
      </w:r>
    </w:p>
    <w:p>
      <w:pPr>
        <w:spacing w:after="0"/>
        <w:ind w:left="0"/>
        <w:jc w:val="both"/>
      </w:pPr>
      <w:r>
        <w:rPr>
          <w:rFonts w:ascii="Times New Roman"/>
          <w:b w:val="false"/>
          <w:i w:val="false"/>
          <w:color w:val="000000"/>
          <w:sz w:val="28"/>
        </w:rPr>
        <w:t>
      5-1)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5-2) правонарушений, совершенных при проведении охранных мероприятий по обеспечению безопасности охраняемых лиц,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5-3)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w:t>
      </w:r>
    </w:p>
    <w:p>
      <w:pPr>
        <w:spacing w:after="0"/>
        <w:ind w:left="0"/>
        <w:jc w:val="both"/>
      </w:pPr>
      <w:r>
        <w:rPr>
          <w:rFonts w:ascii="Times New Roman"/>
          <w:b w:val="false"/>
          <w:i w:val="false"/>
          <w:color w:val="000000"/>
          <w:sz w:val="28"/>
        </w:rPr>
        <w:t xml:space="preserve">
      6)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 </w:t>
      </w:r>
    </w:p>
    <w:p>
      <w:pPr>
        <w:spacing w:after="0"/>
        <w:ind w:left="0"/>
        <w:jc w:val="both"/>
      </w:pPr>
      <w:r>
        <w:rPr>
          <w:rFonts w:ascii="Times New Roman"/>
          <w:b w:val="false"/>
          <w:i w:val="false"/>
          <w:color w:val="000000"/>
          <w:sz w:val="28"/>
        </w:rPr>
        <w:t xml:space="preserve">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 </w:t>
      </w:r>
    </w:p>
    <w:p>
      <w:pPr>
        <w:spacing w:after="0"/>
        <w:ind w:left="0"/>
        <w:jc w:val="both"/>
      </w:pPr>
      <w:r>
        <w:rPr>
          <w:rFonts w:ascii="Times New Roman"/>
          <w:b w:val="false"/>
          <w:i w:val="false"/>
          <w:color w:val="000000"/>
          <w:sz w:val="28"/>
        </w:rPr>
        <w:t xml:space="preserve">
      3. Доставление должно быть произведено в возможно короткий срок. </w:t>
      </w:r>
    </w:p>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p>
      <w:pPr>
        <w:spacing w:after="0"/>
        <w:ind w:left="0"/>
        <w:jc w:val="both"/>
      </w:pPr>
      <w:r>
        <w:rPr>
          <w:rFonts w:ascii="Times New Roman"/>
          <w:b w:val="false"/>
          <w:i w:val="false"/>
          <w:color w:val="000000"/>
          <w:sz w:val="28"/>
        </w:rPr>
        <w:t xml:space="preserve">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письменное уведомление с указанием причин, по которым доставление не произведено.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619 с изменениями, внесенными законами РК от 12.07.2001 </w:t>
      </w:r>
      <w:r>
        <w:rPr>
          <w:rFonts w:ascii="Times New Roman"/>
          <w:b w:val="false"/>
          <w:i w:val="false"/>
          <w:color w:val="000000"/>
          <w:sz w:val="28"/>
        </w:rPr>
        <w:t>N 240</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от 19.12.2007 </w:t>
      </w:r>
      <w:r>
        <w:rPr>
          <w:rFonts w:ascii="Times New Roman"/>
          <w:b w:val="false"/>
          <w:i w:val="false"/>
          <w:color w:val="000000"/>
          <w:sz w:val="28"/>
        </w:rPr>
        <w:t>N 11-IV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04.12.2009 </w:t>
      </w:r>
      <w:r>
        <w:rPr>
          <w:rFonts w:ascii="Times New Roman"/>
          <w:b w:val="false"/>
          <w:i w:val="false"/>
          <w:color w:val="00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620. Административное задержание </w:t>
      </w:r>
    </w:p>
    <w:p>
      <w:pPr>
        <w:spacing w:after="0"/>
        <w:ind w:left="0"/>
        <w:jc w:val="both"/>
      </w:pPr>
      <w:r>
        <w:rPr>
          <w:rFonts w:ascii="Times New Roman"/>
          <w:b w:val="false"/>
          <w:i w:val="false"/>
          <w:color w:val="000000"/>
          <w:sz w:val="28"/>
        </w:rPr>
        <w:t xml:space="preserve">
      Административное задержание, то есть временное лишение физического лица личной свободы, в частности, свободы действия и передвижения с принудительным содержанием в специальном помещении в течение определенного времени, с целью пресечения его противоправных действий, может производиться: </w:t>
      </w:r>
    </w:p>
    <w:p>
      <w:pPr>
        <w:spacing w:after="0"/>
        <w:ind w:left="0"/>
        <w:jc w:val="both"/>
      </w:pPr>
      <w:r>
        <w:rPr>
          <w:rFonts w:ascii="Times New Roman"/>
          <w:b w:val="false"/>
          <w:i w:val="false"/>
          <w:color w:val="000000"/>
          <w:sz w:val="28"/>
        </w:rPr>
        <w:t xml:space="preserve">
      1) органами внутренних дел (полицией) - при совершении мелкого хулиганства, побоев, правонарушений в сфере семейно-бытовых отношений, злостного неповиновения законному распоряжению или требованию сотрудника органов внутренних дел (полицией), лица, участвующего в обеспечении общественного порядка, военнослужащего при исполнении им обязанностей по охране общественного порядка, а также проявления неуважения к суду, незаконных операций с иностранной валютой и платежными документами, незаконной продажи товаров или иных предметов, незаконной торговли товарами, свободная реализация которых запрещена или ограничена, торговли, сдачи в прокат и иного незаконного использования экземпляров объектов авторского права и (или) смежных прав, осуществлении предпринимательской деятельности без регистрации или лицензирования, неповиновении сотруднику органа внутренних дел (полиции) или иному уполномоченному должностному лицу при распитии алкогольных 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при нарушении правил пожарной безопасности и дорожного движения, правил охоты, рыболовства и охраны рыбных запасов и других нарушениях законодательства об охране и использовании животного и растительного мира, нарушении порядка организации и проведения собраний, митингов, шествий, пикетирования и демонстраций, действий по созданию объединений, деятельность которых запрещена, и активном участии в них, нарушении режима и действий, провоцирующих нарушения правопорядка в условиях чрезвычайного положения, при нарушении правил ношения и хранения оружия, незаконном ношении форменной одежды и знаков различия, самовольном оставлении части, а также при нарушении иностранцами и лицами без гражданства порядка пребывания на территории Республики Казахстан; </w:t>
      </w:r>
    </w:p>
    <w:p>
      <w:pPr>
        <w:spacing w:after="0"/>
        <w:ind w:left="0"/>
        <w:jc w:val="both"/>
      </w:pPr>
      <w:r>
        <w:rPr>
          <w:rFonts w:ascii="Times New Roman"/>
          <w:b w:val="false"/>
          <w:i w:val="false"/>
          <w:color w:val="000000"/>
          <w:sz w:val="28"/>
        </w:rPr>
        <w:t xml:space="preserve">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 </w:t>
      </w:r>
    </w:p>
    <w:p>
      <w:pPr>
        <w:spacing w:after="0"/>
        <w:ind w:left="0"/>
        <w:jc w:val="both"/>
      </w:pPr>
      <w:r>
        <w:rPr>
          <w:rFonts w:ascii="Times New Roman"/>
          <w:b w:val="false"/>
          <w:i w:val="false"/>
          <w:color w:val="000000"/>
          <w:sz w:val="28"/>
        </w:rPr>
        <w:t>
      2-1)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3) Пограничной службой Комитета национальной безопасности Республики Казахстан – при совершении нарушений режима Государственной границы, пограничного режима, режима в пунктах пропуска через Государственную границу Республики Казахстан, незаконном провозе через Государственную границу Республики Казахстан, незаконной передаче минеральных и живых ресурсов континентального шельфа, территориальных вод (моря) и внутренних вод Республики Казахстан, неповиновении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pPr>
        <w:spacing w:after="0"/>
        <w:ind w:left="0"/>
        <w:jc w:val="both"/>
      </w:pPr>
      <w:r>
        <w:rPr>
          <w:rFonts w:ascii="Times New Roman"/>
          <w:b w:val="false"/>
          <w:i w:val="false"/>
          <w:color w:val="000000"/>
          <w:sz w:val="28"/>
        </w:rPr>
        <w:t>
      4)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xml:space="preserve">
      5) органами рыбоохраны, органами, осуществляющими государственный надзор за соблюдением правил охоты, и органами лесного и охотничьего хозяйства - при нарушении правил, контроль за соблюдением которых осуществляют эти органы; </w:t>
      </w:r>
    </w:p>
    <w:p>
      <w:pPr>
        <w:spacing w:after="0"/>
        <w:ind w:left="0"/>
        <w:jc w:val="both"/>
      </w:pPr>
      <w:r>
        <w:rPr>
          <w:rFonts w:ascii="Times New Roman"/>
          <w:b w:val="false"/>
          <w:i w:val="false"/>
          <w:color w:val="000000"/>
          <w:sz w:val="28"/>
        </w:rPr>
        <w:t xml:space="preserve">
      6) органами транспортного контроля - при нарушении правил, контроль за соблюдением которых осуществляют эти органы; </w:t>
      </w:r>
    </w:p>
    <w:p>
      <w:pPr>
        <w:spacing w:after="0"/>
        <w:ind w:left="0"/>
        <w:jc w:val="both"/>
      </w:pPr>
      <w:r>
        <w:rPr>
          <w:rFonts w:ascii="Times New Roman"/>
          <w:b w:val="false"/>
          <w:i w:val="false"/>
          <w:color w:val="000000"/>
          <w:sz w:val="28"/>
        </w:rPr>
        <w:t>
      7) должностными лицами военной полиции – при нарушении водителями или другими лицами, управляющими транспортными средствами Вооруженных Сил, других войск и воинских формирований Республики Казахстан, правил дорожного движения;</w:t>
      </w:r>
    </w:p>
    <w:p>
      <w:pPr>
        <w:spacing w:after="0"/>
        <w:ind w:left="0"/>
        <w:jc w:val="both"/>
      </w:pPr>
      <w:r>
        <w:rPr>
          <w:rFonts w:ascii="Times New Roman"/>
          <w:b w:val="false"/>
          <w:i w:val="false"/>
          <w:color w:val="000000"/>
          <w:sz w:val="28"/>
        </w:rPr>
        <w:t xml:space="preserve">
      8) органами государственного контроля в области охраны окружающей среды и использования природных ресурсов, заповедников и других особо охраняемых природных территорий - при нарушении природоохранного законодательства; </w:t>
      </w:r>
    </w:p>
    <w:p>
      <w:pPr>
        <w:spacing w:after="0"/>
        <w:ind w:left="0"/>
        <w:jc w:val="both"/>
      </w:pPr>
      <w:r>
        <w:rPr>
          <w:rFonts w:ascii="Times New Roman"/>
          <w:b w:val="false"/>
          <w:i w:val="false"/>
          <w:color w:val="000000"/>
          <w:sz w:val="28"/>
        </w:rPr>
        <w:t>
      9)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both"/>
      </w:pPr>
      <w:r>
        <w:rPr>
          <w:rFonts w:ascii="Times New Roman"/>
          <w:b w:val="false"/>
          <w:i w:val="false"/>
          <w:color w:val="000000"/>
          <w:sz w:val="28"/>
        </w:rPr>
        <w:t>
      9-1) должностными лицами антикоррупционной службы – при совершении правонарушений,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p>
    <w:p>
      <w:pPr>
        <w:spacing w:after="0"/>
        <w:ind w:left="0"/>
        <w:jc w:val="both"/>
      </w:pPr>
      <w:r>
        <w:rPr>
          <w:rFonts w:ascii="Times New Roman"/>
          <w:b w:val="false"/>
          <w:i w:val="false"/>
          <w:color w:val="000000"/>
          <w:sz w:val="28"/>
        </w:rPr>
        <w:t>
      10)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 </w:t>
      </w:r>
    </w:p>
    <w:p>
      <w:pPr>
        <w:spacing w:after="0"/>
        <w:ind w:left="0"/>
        <w:jc w:val="both"/>
      </w:pPr>
      <w:r>
        <w:rPr>
          <w:rFonts w:ascii="Times New Roman"/>
          <w:b w:val="false"/>
          <w:i w:val="false"/>
          <w:color w:val="000000"/>
          <w:sz w:val="28"/>
        </w:rPr>
        <w:t xml:space="preserve">
      13)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12.07.2001 N </w:t>
      </w:r>
      <w:r>
        <w:rPr>
          <w:rFonts w:ascii="Times New Roman"/>
          <w:b w:val="false"/>
          <w:i w:val="false"/>
          <w:color w:val="000000"/>
          <w:sz w:val="28"/>
        </w:rPr>
        <w:t>240</w:t>
      </w:r>
      <w:r>
        <w:rPr>
          <w:rFonts w:ascii="Times New Roman"/>
          <w:b w:val="false"/>
          <w:i w:val="false"/>
          <w:color w:val="ff0000"/>
          <w:sz w:val="28"/>
        </w:rPr>
        <w:t xml:space="preserve">; от 03.07.2003 N </w:t>
      </w:r>
      <w:r>
        <w:rPr>
          <w:rFonts w:ascii="Times New Roman"/>
          <w:b w:val="false"/>
          <w:i w:val="false"/>
          <w:color w:val="000000"/>
          <w:sz w:val="28"/>
        </w:rPr>
        <w:t>464</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09.12.2004 </w:t>
      </w:r>
      <w:r>
        <w:rPr>
          <w:rFonts w:ascii="Times New Roman"/>
          <w:b w:val="false"/>
          <w:i w:val="false"/>
          <w:color w:val="000000"/>
          <w:sz w:val="28"/>
        </w:rPr>
        <w:t>N 10</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22.06.2006 N </w:t>
      </w:r>
      <w:r>
        <w:rPr>
          <w:rFonts w:ascii="Times New Roman"/>
          <w:b w:val="false"/>
          <w:i w:val="false"/>
          <w:color w:val="000000"/>
          <w:sz w:val="28"/>
        </w:rPr>
        <w:t>147</w:t>
      </w:r>
      <w:r>
        <w:rPr>
          <w:rFonts w:ascii="Times New Roman"/>
          <w:b w:val="false"/>
          <w:i w:val="false"/>
          <w:color w:val="ff0000"/>
          <w:sz w:val="28"/>
        </w:rPr>
        <w:t xml:space="preserve">;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19.12.2007 </w:t>
      </w:r>
      <w:r>
        <w:rPr>
          <w:rFonts w:ascii="Times New Roman"/>
          <w:b w:val="false"/>
          <w:i w:val="false"/>
          <w:color w:val="000000"/>
          <w:sz w:val="28"/>
        </w:rPr>
        <w:t>N 11-IV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04.12.2009 </w:t>
      </w:r>
      <w:r>
        <w:rPr>
          <w:rFonts w:ascii="Times New Roman"/>
          <w:b w:val="false"/>
          <w:i w:val="false"/>
          <w:color w:val="00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08.04.2010 </w:t>
      </w:r>
      <w:r>
        <w:rPr>
          <w:rFonts w:ascii="Times New Roman"/>
          <w:b w:val="false"/>
          <w:i w:val="false"/>
          <w:color w:val="000000"/>
          <w:sz w:val="28"/>
        </w:rPr>
        <w:t>N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621. Порядок административного задержания </w:t>
      </w:r>
    </w:p>
    <w:p>
      <w:pPr>
        <w:spacing w:after="0"/>
        <w:ind w:left="0"/>
        <w:jc w:val="both"/>
      </w:pPr>
      <w:r>
        <w:rPr>
          <w:rFonts w:ascii="Times New Roman"/>
          <w:b w:val="false"/>
          <w:i w:val="false"/>
          <w:color w:val="000000"/>
          <w:sz w:val="28"/>
        </w:rPr>
        <w:t xml:space="preserve">
      1. Об административном задержании составляется протокол. В протоколе указываются дата, время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 </w:t>
      </w:r>
    </w:p>
    <w:p>
      <w:pPr>
        <w:spacing w:after="0"/>
        <w:ind w:left="0"/>
        <w:jc w:val="both"/>
      </w:pPr>
      <w:r>
        <w:rPr>
          <w:rFonts w:ascii="Times New Roman"/>
          <w:b w:val="false"/>
          <w:i w:val="false"/>
          <w:color w:val="000000"/>
          <w:sz w:val="28"/>
        </w:rPr>
        <w:t xml:space="preserve">
      2.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обязательно.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621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622. Сроки административного задержания </w:t>
      </w:r>
    </w:p>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618</w:t>
      </w:r>
      <w:r>
        <w:rPr>
          <w:rFonts w:ascii="Times New Roman"/>
          <w:b w:val="false"/>
          <w:i w:val="false"/>
          <w:color w:val="000000"/>
          <w:sz w:val="28"/>
        </w:rPr>
        <w:t xml:space="preserve"> настоящего Кодекса, и может длиться не более трех часов. </w:t>
      </w:r>
    </w:p>
    <w:p>
      <w:pPr>
        <w:spacing w:after="0"/>
        <w:ind w:left="0"/>
        <w:jc w:val="both"/>
      </w:pPr>
      <w:r>
        <w:rPr>
          <w:rFonts w:ascii="Times New Roman"/>
          <w:b w:val="false"/>
          <w:i w:val="false"/>
          <w:color w:val="000000"/>
          <w:sz w:val="28"/>
        </w:rPr>
        <w:t xml:space="preserve">
      2. Лицо, в отношении которого возбуждено производство о нарушении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таможенного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 </w:t>
      </w:r>
    </w:p>
    <w:p>
      <w:pPr>
        <w:spacing w:after="0"/>
        <w:ind w:left="0"/>
        <w:jc w:val="both"/>
      </w:pPr>
      <w:r>
        <w:rPr>
          <w:rFonts w:ascii="Times New Roman"/>
          <w:b w:val="false"/>
          <w:i w:val="false"/>
          <w:color w:val="000000"/>
          <w:sz w:val="28"/>
        </w:rPr>
        <w:t xml:space="preserve">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сорока восьми часов. </w:t>
      </w:r>
    </w:p>
    <w:p>
      <w:pPr>
        <w:spacing w:after="0"/>
        <w:ind w:left="0"/>
        <w:jc w:val="both"/>
      </w:pPr>
      <w:r>
        <w:rPr>
          <w:rFonts w:ascii="Times New Roman"/>
          <w:b w:val="false"/>
          <w:i w:val="false"/>
          <w:color w:val="000000"/>
          <w:sz w:val="28"/>
        </w:rPr>
        <w:t xml:space="preserve">
      4. Срок административного задержания исчисляется с момента доставления физического лица в соответствии со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а лица, находящегося в состоянии опьянения, - со времени его вытрезвления, удостоверенного медицинским работником.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19 декабря 2007 года </w:t>
      </w:r>
      <w:r>
        <w:rPr>
          <w:rFonts w:ascii="Times New Roman"/>
          <w:b w:val="false"/>
          <w:i w:val="false"/>
          <w:color w:val="000000"/>
          <w:sz w:val="28"/>
        </w:rPr>
        <w:t>N 11-IV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623. Исчисление сроков </w:t>
      </w:r>
    </w:p>
    <w:p>
      <w:pPr>
        <w:spacing w:after="0"/>
        <w:ind w:left="0"/>
        <w:jc w:val="both"/>
      </w:pPr>
      <w:r>
        <w:rPr>
          <w:rFonts w:ascii="Times New Roman"/>
          <w:b w:val="false"/>
          <w:i w:val="false"/>
          <w:color w:val="000000"/>
          <w:sz w:val="28"/>
        </w:rPr>
        <w:t xml:space="preserve">
      1. Сроки, установленные настоящим Кодексом, исчисляются часами, сутками, месяцами и годами. </w:t>
      </w:r>
    </w:p>
    <w:p>
      <w:pPr>
        <w:spacing w:after="0"/>
        <w:ind w:left="0"/>
        <w:jc w:val="both"/>
      </w:pPr>
      <w:r>
        <w:rPr>
          <w:rFonts w:ascii="Times New Roman"/>
          <w:b w:val="false"/>
          <w:i w:val="false"/>
          <w:color w:val="000000"/>
          <w:sz w:val="28"/>
        </w:rPr>
        <w:t xml:space="preserve">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 </w:t>
      </w:r>
    </w:p>
    <w:p>
      <w:pPr>
        <w:spacing w:after="0"/>
        <w:ind w:left="0"/>
        <w:jc w:val="both"/>
      </w:pPr>
      <w:r>
        <w:rPr>
          <w:rFonts w:ascii="Times New Roman"/>
          <w:b w:val="false"/>
          <w:i w:val="false"/>
          <w:color w:val="000000"/>
          <w:sz w:val="28"/>
        </w:rPr>
        <w:t xml:space="preserve">
      3. При исчислении срока в него включается и нерабочее время. </w:t>
      </w:r>
    </w:p>
    <w:p>
      <w:pPr>
        <w:spacing w:after="0"/>
        <w:ind w:left="0"/>
        <w:jc w:val="both"/>
      </w:pPr>
      <w:r>
        <w:rPr>
          <w:rFonts w:ascii="Times New Roman"/>
          <w:b w:val="false"/>
          <w:i w:val="false"/>
          <w:color w:val="000000"/>
          <w:sz w:val="28"/>
        </w:rPr>
        <w:t xml:space="preserve">
      4. При исчислении срока сутками срок исчисляется после ноля часов первых суток и истекает в двадцать четыре часа последних суток срока. </w:t>
      </w:r>
    </w:p>
    <w:p>
      <w:pPr>
        <w:spacing w:after="0"/>
        <w:ind w:left="0"/>
        <w:jc w:val="both"/>
      </w:pPr>
      <w:r>
        <w:rPr>
          <w:rFonts w:ascii="Times New Roman"/>
          <w:b w:val="false"/>
          <w:i w:val="false"/>
          <w:color w:val="000000"/>
          <w:sz w:val="28"/>
        </w:rPr>
        <w:t xml:space="preserve">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 и административном аресте. </w:t>
      </w:r>
    </w:p>
    <w:p>
      <w:pPr>
        <w:spacing w:after="0"/>
        <w:ind w:left="0"/>
        <w:jc w:val="both"/>
      </w:pPr>
      <w:r>
        <w:rPr>
          <w:rFonts w:ascii="Times New Roman"/>
          <w:b/>
          <w:i w:val="false"/>
          <w:color w:val="000000"/>
          <w:sz w:val="28"/>
        </w:rPr>
        <w:t xml:space="preserve">Статья 624. Место и порядок содержания лиц, подвергнутых административному задержанию </w:t>
      </w:r>
    </w:p>
    <w:p>
      <w:pPr>
        <w:spacing w:after="0"/>
        <w:ind w:left="0"/>
        <w:jc w:val="both"/>
      </w:pPr>
      <w:r>
        <w:rPr>
          <w:rFonts w:ascii="Times New Roman"/>
          <w:b w:val="false"/>
          <w:i w:val="false"/>
          <w:color w:val="000000"/>
          <w:sz w:val="28"/>
        </w:rPr>
        <w:t xml:space="preserve">
      1.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 </w:t>
      </w:r>
    </w:p>
    <w:p>
      <w:pPr>
        <w:spacing w:after="0"/>
        <w:ind w:left="0"/>
        <w:jc w:val="both"/>
      </w:pPr>
      <w:r>
        <w:rPr>
          <w:rFonts w:ascii="Times New Roman"/>
          <w:b w:val="false"/>
          <w:i w:val="false"/>
          <w:color w:val="000000"/>
          <w:sz w:val="28"/>
        </w:rPr>
        <w:t xml:space="preserve">
      2.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 </w:t>
      </w:r>
    </w:p>
    <w:p>
      <w:pPr>
        <w:spacing w:after="0"/>
        <w:ind w:left="0"/>
        <w:jc w:val="both"/>
      </w:pPr>
      <w:r>
        <w:rPr>
          <w:rFonts w:ascii="Times New Roman"/>
          <w:b w:val="false"/>
          <w:i w:val="false"/>
          <w:color w:val="000000"/>
          <w:sz w:val="28"/>
        </w:rPr>
        <w:t xml:space="preserve">
      3. Несовершеннолетние, в отношении которых применено административное задержание, содержатся отдельно от взрослых лиц. </w:t>
      </w:r>
    </w:p>
    <w:p>
      <w:pPr>
        <w:spacing w:after="0"/>
        <w:ind w:left="0"/>
        <w:jc w:val="both"/>
      </w:pPr>
      <w:r>
        <w:rPr>
          <w:rFonts w:ascii="Times New Roman"/>
          <w:b/>
          <w:i w:val="false"/>
          <w:color w:val="000000"/>
          <w:sz w:val="28"/>
        </w:rPr>
        <w:t xml:space="preserve">Статья 625. Привод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618</w:t>
      </w:r>
      <w:r>
        <w:rPr>
          <w:rFonts w:ascii="Times New Roman"/>
          <w:b w:val="false"/>
          <w:i w:val="false"/>
          <w:color w:val="000000"/>
          <w:sz w:val="28"/>
        </w:rPr>
        <w:t xml:space="preserve">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p>
      <w:pPr>
        <w:spacing w:after="0"/>
        <w:ind w:left="0"/>
        <w:jc w:val="both"/>
      </w:pPr>
      <w:r>
        <w:rPr>
          <w:rFonts w:ascii="Times New Roman"/>
          <w:b w:val="false"/>
          <w:i w:val="false"/>
          <w:color w:val="000000"/>
          <w:sz w:val="28"/>
        </w:rPr>
        <w:t xml:space="preserve">
      2. Привод производится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Республики Казахстан по борьбе с экономической и коррупционной преступностью (финансовой полицией) по делам об административных правонарушениях, рассматриваемых органами финансовой полиции.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законами РК от 09.12.2004 </w:t>
      </w:r>
      <w:r>
        <w:rPr>
          <w:rFonts w:ascii="Times New Roman"/>
          <w:b w:val="false"/>
          <w:i w:val="false"/>
          <w:color w:val="000000"/>
          <w:sz w:val="28"/>
        </w:rPr>
        <w:t>N 10</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625-1. Превентивное ограничение свободы передвижения </w:t>
      </w:r>
    </w:p>
    <w:p>
      <w:pPr>
        <w:spacing w:after="0"/>
        <w:ind w:left="0"/>
        <w:jc w:val="both"/>
      </w:pPr>
      <w:r>
        <w:rPr>
          <w:rFonts w:ascii="Times New Roman"/>
          <w:b w:val="false"/>
          <w:i w:val="false"/>
          <w:color w:val="000000"/>
          <w:sz w:val="28"/>
        </w:rPr>
        <w:t>
      1. Превентивное ограничение свободы передвижения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административных правонарушений и преступлений, и невозможности установления его личности иными способами.</w:t>
      </w:r>
    </w:p>
    <w:p>
      <w:pPr>
        <w:spacing w:after="0"/>
        <w:ind w:left="0"/>
        <w:jc w:val="both"/>
      </w:pPr>
      <w:r>
        <w:rPr>
          <w:rFonts w:ascii="Times New Roman"/>
          <w:b w:val="false"/>
          <w:i w:val="false"/>
          <w:color w:val="000000"/>
          <w:sz w:val="28"/>
        </w:rPr>
        <w:t>
      2.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w:t>
      </w:r>
    </w:p>
    <w:p>
      <w:pPr>
        <w:spacing w:after="0"/>
        <w:ind w:left="0"/>
        <w:jc w:val="both"/>
      </w:pPr>
      <w:r>
        <w:rPr>
          <w:rFonts w:ascii="Times New Roman"/>
          <w:b w:val="false"/>
          <w:i w:val="false"/>
          <w:color w:val="000000"/>
          <w:sz w:val="28"/>
        </w:rPr>
        <w:t>
      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625-1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626. Личный досмотр и досмотр вещей, находящихся при физическом лице </w:t>
      </w:r>
    </w:p>
    <w:p>
      <w:pPr>
        <w:spacing w:after="0"/>
        <w:ind w:left="0"/>
        <w:jc w:val="both"/>
      </w:pPr>
      <w:r>
        <w:rPr>
          <w:rFonts w:ascii="Times New Roman"/>
          <w:b w:val="false"/>
          <w:i w:val="false"/>
          <w:color w:val="000000"/>
          <w:sz w:val="28"/>
        </w:rPr>
        <w:t xml:space="preserve">
      1. Личный досмотр, досмотр вещей, находящихся при физическом лице, </w:t>
      </w:r>
      <w:r>
        <w:rPr>
          <w:rFonts w:ascii="Times New Roman"/>
          <w:b w:val="false"/>
          <w:i w:val="false"/>
          <w:color w:val="000000"/>
          <w:sz w:val="28"/>
        </w:rPr>
        <w:t>производится</w:t>
      </w:r>
      <w:r>
        <w:rPr>
          <w:rFonts w:ascii="Times New Roman"/>
          <w:b w:val="false"/>
          <w:i w:val="false"/>
          <w:color w:val="000000"/>
          <w:sz w:val="28"/>
        </w:rPr>
        <w:t xml:space="preserve"> в </w:t>
      </w:r>
      <w:r>
        <w:rPr>
          <w:rFonts w:ascii="Times New Roman"/>
          <w:b w:val="false"/>
          <w:i w:val="false"/>
          <w:color w:val="000000"/>
          <w:sz w:val="28"/>
        </w:rPr>
        <w:t>необходимых</w:t>
      </w:r>
      <w:r>
        <w:rPr>
          <w:rFonts w:ascii="Times New Roman"/>
          <w:b w:val="false"/>
          <w:i w:val="false"/>
          <w:color w:val="000000"/>
          <w:sz w:val="28"/>
        </w:rPr>
        <w:t xml:space="preserve"> случаях в целях обнаружения орудий либо предметов совершения административного правонарушения. </w:t>
      </w:r>
    </w:p>
    <w:p>
      <w:pPr>
        <w:spacing w:after="0"/>
        <w:ind w:left="0"/>
        <w:jc w:val="both"/>
      </w:pPr>
      <w:r>
        <w:rPr>
          <w:rFonts w:ascii="Times New Roman"/>
          <w:b w:val="false"/>
          <w:i w:val="false"/>
          <w:color w:val="000000"/>
          <w:sz w:val="28"/>
        </w:rPr>
        <w:t xml:space="preserve">
      2. Личный досмотр производится должностными лицами, перечисленными в статье 620 настоящего Кодекса. </w:t>
      </w:r>
    </w:p>
    <w:p>
      <w:pPr>
        <w:spacing w:after="0"/>
        <w:ind w:left="0"/>
        <w:jc w:val="both"/>
      </w:pPr>
      <w:r>
        <w:rPr>
          <w:rFonts w:ascii="Times New Roman"/>
          <w:b w:val="false"/>
          <w:i w:val="false"/>
          <w:color w:val="000000"/>
          <w:sz w:val="28"/>
        </w:rPr>
        <w:t xml:space="preserve">
      3. Личный досмотр может производиться лицом одного пола с досматриваемым и в присутствии двух понятых того же пола. </w:t>
      </w:r>
    </w:p>
    <w:p>
      <w:pPr>
        <w:spacing w:after="0"/>
        <w:ind w:left="0"/>
        <w:jc w:val="both"/>
      </w:pPr>
      <w:r>
        <w:rPr>
          <w:rFonts w:ascii="Times New Roman"/>
          <w:b w:val="false"/>
          <w:i w:val="false"/>
          <w:color w:val="000000"/>
          <w:sz w:val="28"/>
        </w:rPr>
        <w:t xml:space="preserve">
      4. Досмотр вещей (ручной клади, багажа, орудий охоты и рыбной ловли, добытой продукции и иных предметов), находящихся при физическом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620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xml:space="preserve">
      5.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с уведомлением об этом в течение двадцати четырех часов прокурора. </w:t>
      </w:r>
    </w:p>
    <w:p>
      <w:pPr>
        <w:spacing w:after="0"/>
        <w:ind w:left="0"/>
        <w:jc w:val="both"/>
      </w:pPr>
      <w:r>
        <w:rPr>
          <w:rFonts w:ascii="Times New Roman"/>
          <w:b w:val="false"/>
          <w:i w:val="false"/>
          <w:color w:val="000000"/>
          <w:sz w:val="28"/>
        </w:rPr>
        <w:t xml:space="preserve">
      6. В необходимых случаях производится фото- и киносъемка, видеозапись, применяются иные установленные способы фиксации вещественных доказательств. </w:t>
      </w:r>
    </w:p>
    <w:p>
      <w:pPr>
        <w:spacing w:after="0"/>
        <w:ind w:left="0"/>
        <w:jc w:val="both"/>
      </w:pPr>
      <w:r>
        <w:rPr>
          <w:rFonts w:ascii="Times New Roman"/>
          <w:b w:val="false"/>
          <w:i w:val="false"/>
          <w:color w:val="000000"/>
          <w:sz w:val="28"/>
        </w:rPr>
        <w:t xml:space="preserve">
      7.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и место его составления, должность, фамилия и инициалы лица, составившего протокол, сведения о лице, подвергнутого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p>
    <w:p>
      <w:pPr>
        <w:spacing w:after="0"/>
        <w:ind w:left="0"/>
        <w:jc w:val="both"/>
      </w:pPr>
      <w:r>
        <w:rPr>
          <w:rFonts w:ascii="Times New Roman"/>
          <w:b w:val="false"/>
          <w:i w:val="false"/>
          <w:color w:val="000000"/>
          <w:sz w:val="28"/>
        </w:rPr>
        <w:t xml:space="preserve">
      8.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 </w:t>
      </w:r>
    </w:p>
    <w:p>
      <w:pPr>
        <w:spacing w:after="0"/>
        <w:ind w:left="0"/>
        <w:jc w:val="both"/>
      </w:pPr>
      <w:r>
        <w:rPr>
          <w:rFonts w:ascii="Times New Roman"/>
          <w:b w:val="false"/>
          <w:i w:val="false"/>
          <w:color w:val="000000"/>
          <w:sz w:val="28"/>
        </w:rPr>
        <w:t xml:space="preserve">
      9.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627. Досмотр транспортных средств, маломерных судов </w:t>
      </w:r>
    </w:p>
    <w:p>
      <w:pPr>
        <w:spacing w:after="0"/>
        <w:ind w:left="0"/>
        <w:jc w:val="both"/>
      </w:pPr>
      <w:r>
        <w:rPr>
          <w:rFonts w:ascii="Times New Roman"/>
          <w:b w:val="false"/>
          <w:i w:val="false"/>
          <w:color w:val="000000"/>
          <w:sz w:val="28"/>
        </w:rPr>
        <w:t xml:space="preserve">
      1. Досмотр транспортных средств, маломерных судов производится в целях обнаружения орудий либо предметов совершения административного правонарушения. </w:t>
      </w:r>
    </w:p>
    <w:p>
      <w:pPr>
        <w:spacing w:after="0"/>
        <w:ind w:left="0"/>
        <w:jc w:val="both"/>
      </w:pPr>
      <w:r>
        <w:rPr>
          <w:rFonts w:ascii="Times New Roman"/>
          <w:b w:val="false"/>
          <w:i w:val="false"/>
          <w:color w:val="000000"/>
          <w:sz w:val="28"/>
        </w:rPr>
        <w:t xml:space="preserve">
      2. Досмотр транспортных средств, маломерных судов, то есть обследование, осуществляемое без нарушения конструктивной целостности, производится уполномоченными на то должностными лицами, перечисленными в статье 620 настоящего Кодекса, с участием двух понятых. </w:t>
      </w:r>
    </w:p>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 </w:t>
      </w:r>
    </w:p>
    <w:p>
      <w:pPr>
        <w:spacing w:after="0"/>
        <w:ind w:left="0"/>
        <w:jc w:val="both"/>
      </w:pPr>
      <w:r>
        <w:rPr>
          <w:rFonts w:ascii="Times New Roman"/>
          <w:b w:val="false"/>
          <w:i w:val="false"/>
          <w:color w:val="000000"/>
          <w:sz w:val="28"/>
        </w:rPr>
        <w:t xml:space="preserve">
      3.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 </w:t>
      </w:r>
    </w:p>
    <w:p>
      <w:pPr>
        <w:spacing w:after="0"/>
        <w:ind w:left="0"/>
        <w:jc w:val="both"/>
      </w:pPr>
      <w:r>
        <w:rPr>
          <w:rFonts w:ascii="Times New Roman"/>
          <w:b w:val="false"/>
          <w:i w:val="false"/>
          <w:color w:val="000000"/>
          <w:sz w:val="28"/>
        </w:rPr>
        <w:t xml:space="preserve">
      4.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 </w:t>
      </w:r>
    </w:p>
    <w:p>
      <w:pPr>
        <w:spacing w:after="0"/>
        <w:ind w:left="0"/>
        <w:jc w:val="both"/>
      </w:pPr>
      <w:r>
        <w:rPr>
          <w:rFonts w:ascii="Times New Roman"/>
          <w:b w:val="false"/>
          <w:i w:val="false"/>
          <w:color w:val="000000"/>
          <w:sz w:val="28"/>
        </w:rPr>
        <w:t>
      5.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p>
      <w:pPr>
        <w:spacing w:after="0"/>
        <w:ind w:left="0"/>
        <w:jc w:val="both"/>
      </w:pPr>
      <w:r>
        <w:rPr>
          <w:rFonts w:ascii="Times New Roman"/>
          <w:b w:val="false"/>
          <w:i w:val="false"/>
          <w:color w:val="000000"/>
          <w:sz w:val="28"/>
        </w:rPr>
        <w:t xml:space="preserve">
      6.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 </w:t>
      </w:r>
    </w:p>
    <w:p>
      <w:pPr>
        <w:spacing w:after="0"/>
        <w:ind w:left="0"/>
        <w:jc w:val="both"/>
      </w:pPr>
      <w:r>
        <w:rPr>
          <w:rFonts w:ascii="Times New Roman"/>
          <w:b w:val="false"/>
          <w:i w:val="false"/>
          <w:color w:val="000000"/>
          <w:sz w:val="28"/>
        </w:rPr>
        <w:t xml:space="preserve">
      7.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 </w:t>
      </w:r>
    </w:p>
    <w:p>
      <w:pPr>
        <w:spacing w:after="0"/>
        <w:ind w:left="0"/>
        <w:jc w:val="both"/>
      </w:pPr>
      <w:r>
        <w:rPr>
          <w:rFonts w:ascii="Times New Roman"/>
          <w:b w:val="false"/>
          <w:i w:val="false"/>
          <w:color w:val="000000"/>
          <w:sz w:val="28"/>
        </w:rPr>
        <w:t xml:space="preserve">
      8.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627-1. Осмотр </w:t>
      </w:r>
    </w:p>
    <w:p>
      <w:pPr>
        <w:spacing w:after="0"/>
        <w:ind w:left="0"/>
        <w:jc w:val="both"/>
      </w:pPr>
      <w:r>
        <w:rPr>
          <w:rFonts w:ascii="Times New Roman"/>
          <w:b w:val="false"/>
          <w:i w:val="false"/>
          <w:color w:val="000000"/>
          <w:sz w:val="28"/>
        </w:rPr>
        <w:t xml:space="preserve">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предметов, документов, живых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627-1 - Законом РК от 9 декабря 2004 г.  </w:t>
      </w:r>
      <w:r>
        <w:rPr>
          <w:rFonts w:ascii="Times New Roman"/>
          <w:b w:val="false"/>
          <w:i w:val="false"/>
          <w:color w:val="000000"/>
          <w:sz w:val="28"/>
        </w:rPr>
        <w:t>N 10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627-2. Общие правила производства осмотра </w:t>
      </w:r>
    </w:p>
    <w:p>
      <w:pPr>
        <w:spacing w:after="0"/>
        <w:ind w:left="0"/>
        <w:jc w:val="both"/>
      </w:pPr>
      <w:r>
        <w:rPr>
          <w:rFonts w:ascii="Times New Roman"/>
          <w:b w:val="false"/>
          <w:i w:val="false"/>
          <w:color w:val="000000"/>
          <w:sz w:val="28"/>
        </w:rPr>
        <w:t xml:space="preserve">
      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p>
    <w:p>
      <w:pPr>
        <w:spacing w:after="0"/>
        <w:ind w:left="0"/>
        <w:jc w:val="both"/>
      </w:pPr>
      <w:r>
        <w:rPr>
          <w:rFonts w:ascii="Times New Roman"/>
          <w:b w:val="false"/>
          <w:i w:val="false"/>
          <w:color w:val="000000"/>
          <w:sz w:val="28"/>
        </w:rPr>
        <w:t xml:space="preserve">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 </w:t>
      </w:r>
    </w:p>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статье 620 настоящего Кодекса. Осмотр живых лиц производится лицом одного пола с досматриваемым и в присутствии двух понятых того же пола. </w:t>
      </w:r>
    </w:p>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620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xml:space="preserve">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 </w:t>
      </w:r>
    </w:p>
    <w:p>
      <w:pPr>
        <w:spacing w:after="0"/>
        <w:ind w:left="0"/>
        <w:jc w:val="both"/>
      </w:pPr>
      <w:r>
        <w:rPr>
          <w:rFonts w:ascii="Times New Roman"/>
          <w:b w:val="false"/>
          <w:i w:val="false"/>
          <w:color w:val="000000"/>
          <w:sz w:val="28"/>
        </w:rPr>
        <w:t xml:space="preserve">
      3. Осмотр местности, предметов,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 </w:t>
      </w:r>
    </w:p>
    <w:p>
      <w:pPr>
        <w:spacing w:after="0"/>
        <w:ind w:left="0"/>
        <w:jc w:val="both"/>
      </w:pPr>
      <w:r>
        <w:rPr>
          <w:rFonts w:ascii="Times New Roman"/>
          <w:b w:val="false"/>
          <w:i w:val="false"/>
          <w:color w:val="000000"/>
          <w:sz w:val="28"/>
        </w:rPr>
        <w:t xml:space="preserve">
      4. При необходимости осмотр проводится с участием правонарушителя, потерпевшего, свидетелей, а также специалиста. </w:t>
      </w:r>
    </w:p>
    <w:p>
      <w:pPr>
        <w:spacing w:after="0"/>
        <w:ind w:left="0"/>
        <w:jc w:val="both"/>
      </w:pPr>
      <w:r>
        <w:rPr>
          <w:rFonts w:ascii="Times New Roman"/>
          <w:b w:val="false"/>
          <w:i w:val="false"/>
          <w:color w:val="000000"/>
          <w:sz w:val="28"/>
        </w:rPr>
        <w:t xml:space="preserve">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 </w:t>
      </w:r>
    </w:p>
    <w:p>
      <w:pPr>
        <w:spacing w:after="0"/>
        <w:ind w:left="0"/>
        <w:jc w:val="both"/>
      </w:pPr>
      <w:r>
        <w:rPr>
          <w:rFonts w:ascii="Times New Roman"/>
          <w:b w:val="false"/>
          <w:i w:val="false"/>
          <w:color w:val="000000"/>
          <w:sz w:val="28"/>
        </w:rPr>
        <w:t xml:space="preserve">
      6. Все обнаруженное и изъятое при осмотре должно быть предъявлено понятым, другим участникам осмотра, о чем делается отметка в протоколе. </w:t>
      </w:r>
    </w:p>
    <w:p>
      <w:pPr>
        <w:spacing w:after="0"/>
        <w:ind w:left="0"/>
        <w:jc w:val="both"/>
      </w:pPr>
      <w:r>
        <w:rPr>
          <w:rFonts w:ascii="Times New Roman"/>
          <w:b w:val="false"/>
          <w:i w:val="false"/>
          <w:color w:val="000000"/>
          <w:sz w:val="28"/>
        </w:rPr>
        <w:t xml:space="preserve">
      7. Изъятию подлежат только те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 </w:t>
      </w:r>
    </w:p>
    <w:p>
      <w:pPr>
        <w:spacing w:after="0"/>
        <w:ind w:left="0"/>
        <w:jc w:val="both"/>
      </w:pPr>
      <w:r>
        <w:rPr>
          <w:rFonts w:ascii="Times New Roman"/>
          <w:b w:val="false"/>
          <w:i w:val="false"/>
          <w:color w:val="000000"/>
          <w:sz w:val="28"/>
        </w:rPr>
        <w:t xml:space="preserve">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 </w:t>
      </w:r>
    </w:p>
    <w:p>
      <w:pPr>
        <w:spacing w:after="0"/>
        <w:ind w:left="0"/>
        <w:jc w:val="both"/>
      </w:pPr>
      <w:r>
        <w:rPr>
          <w:rFonts w:ascii="Times New Roman"/>
          <w:b w:val="false"/>
          <w:i w:val="false"/>
          <w:color w:val="000000"/>
          <w:sz w:val="28"/>
        </w:rPr>
        <w:t xml:space="preserve">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p>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627-2 в редакции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628. Изъятие вещей и документов, находящихся при физическом лице </w:t>
      </w:r>
    </w:p>
    <w:p>
      <w:pPr>
        <w:spacing w:after="0"/>
        <w:ind w:left="0"/>
        <w:jc w:val="both"/>
      </w:pPr>
      <w:r>
        <w:rPr>
          <w:rFonts w:ascii="Times New Roman"/>
          <w:b w:val="false"/>
          <w:i w:val="false"/>
          <w:color w:val="000000"/>
          <w:sz w:val="28"/>
        </w:rPr>
        <w:t xml:space="preserve">
      1. Изъятие документов и вещей,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настоящего Кодекса, </w:t>
      </w:r>
      <w:r>
        <w:rPr>
          <w:rFonts w:ascii="Times New Roman"/>
          <w:b w:val="false"/>
          <w:i w:val="false"/>
          <w:color w:val="000000"/>
          <w:sz w:val="28"/>
        </w:rPr>
        <w:t>осуществляется</w:t>
      </w:r>
      <w:r>
        <w:rPr>
          <w:rFonts w:ascii="Times New Roman"/>
          <w:b w:val="false"/>
          <w:i w:val="false"/>
          <w:color w:val="000000"/>
          <w:sz w:val="28"/>
        </w:rPr>
        <w:t xml:space="preserve"> должностными лицами, уполномоченными применять соответствующие меры обеспечения производства по делу, с участием двух понятых. </w:t>
      </w:r>
    </w:p>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результатов. </w:t>
      </w:r>
    </w:p>
    <w:p>
      <w:pPr>
        <w:spacing w:after="0"/>
        <w:ind w:left="0"/>
        <w:jc w:val="both"/>
      </w:pPr>
      <w:r>
        <w:rPr>
          <w:rFonts w:ascii="Times New Roman"/>
          <w:b w:val="false"/>
          <w:i w:val="false"/>
          <w:color w:val="000000"/>
          <w:sz w:val="28"/>
        </w:rPr>
        <w:t>
      2. Об изъятии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p>
      <w:pPr>
        <w:spacing w:after="0"/>
        <w:ind w:left="0"/>
        <w:jc w:val="both"/>
      </w:pPr>
      <w:r>
        <w:rPr>
          <w:rFonts w:ascii="Times New Roman"/>
          <w:b w:val="false"/>
          <w:i w:val="false"/>
          <w:color w:val="000000"/>
          <w:sz w:val="28"/>
        </w:rPr>
        <w:t xml:space="preserve">
      3. В протоколе об изъятии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p>
    <w:p>
      <w:pPr>
        <w:spacing w:after="0"/>
        <w:ind w:left="0"/>
        <w:jc w:val="both"/>
      </w:pPr>
      <w:r>
        <w:rPr>
          <w:rFonts w:ascii="Times New Roman"/>
          <w:b w:val="false"/>
          <w:i w:val="false"/>
          <w:color w:val="000000"/>
          <w:sz w:val="28"/>
        </w:rPr>
        <w:t xml:space="preserve">
      4.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 </w:t>
      </w:r>
    </w:p>
    <w:p>
      <w:pPr>
        <w:spacing w:after="0"/>
        <w:ind w:left="0"/>
        <w:jc w:val="both"/>
      </w:pPr>
      <w:r>
        <w:rPr>
          <w:rFonts w:ascii="Times New Roman"/>
          <w:b w:val="false"/>
          <w:i w:val="false"/>
          <w:color w:val="000000"/>
          <w:sz w:val="28"/>
        </w:rPr>
        <w:t xml:space="preserve">
      5.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 </w:t>
      </w:r>
    </w:p>
    <w:p>
      <w:pPr>
        <w:spacing w:after="0"/>
        <w:ind w:left="0"/>
        <w:jc w:val="both"/>
      </w:pPr>
      <w:r>
        <w:rPr>
          <w:rFonts w:ascii="Times New Roman"/>
          <w:b w:val="false"/>
          <w:i w:val="false"/>
          <w:color w:val="000000"/>
          <w:sz w:val="28"/>
        </w:rPr>
        <w:t xml:space="preserve">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в порядке, определяемом Министерством внутренних дел Республики Казахстан. </w:t>
      </w:r>
    </w:p>
    <w:p>
      <w:pPr>
        <w:spacing w:after="0"/>
        <w:ind w:left="0"/>
        <w:jc w:val="both"/>
      </w:pPr>
      <w:r>
        <w:rPr>
          <w:rFonts w:ascii="Times New Roman"/>
          <w:b w:val="false"/>
          <w:i w:val="false"/>
          <w:color w:val="000000"/>
          <w:sz w:val="28"/>
        </w:rPr>
        <w:t xml:space="preserve">
      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 </w:t>
      </w:r>
    </w:p>
    <w:p>
      <w:pPr>
        <w:spacing w:after="0"/>
        <w:ind w:left="0"/>
        <w:jc w:val="both"/>
      </w:pPr>
      <w:r>
        <w:rPr>
          <w:rFonts w:ascii="Times New Roman"/>
          <w:b w:val="false"/>
          <w:i w:val="false"/>
          <w:color w:val="000000"/>
          <w:sz w:val="28"/>
        </w:rPr>
        <w:t xml:space="preserve">
      7-1. Изъятое водительское удостоверение или удостоверение,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 возвращается водителю в случае сдачи его владельцем экзамена для проверки знания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w:t>
      </w:r>
    </w:p>
    <w:p>
      <w:pPr>
        <w:spacing w:after="0"/>
        <w:ind w:left="0"/>
        <w:jc w:val="both"/>
      </w:pPr>
      <w:r>
        <w:rPr>
          <w:rFonts w:ascii="Times New Roman"/>
          <w:b w:val="false"/>
          <w:i w:val="false"/>
          <w:color w:val="000000"/>
          <w:sz w:val="28"/>
        </w:rPr>
        <w:t xml:space="preserve">
      При не 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 </w:t>
      </w:r>
    </w:p>
    <w:p>
      <w:pPr>
        <w:spacing w:after="0"/>
        <w:ind w:left="0"/>
        <w:jc w:val="both"/>
      </w:pPr>
      <w:r>
        <w:rPr>
          <w:rFonts w:ascii="Times New Roman"/>
          <w:b w:val="false"/>
          <w:i w:val="false"/>
          <w:color w:val="000000"/>
          <w:sz w:val="28"/>
        </w:rPr>
        <w:t xml:space="preserve">
      Взамен изъятого водительского удостоверения водителю выдается временное удостоверение по форме, установленной уполномоченным органом. </w:t>
      </w:r>
    </w:p>
    <w:p>
      <w:pPr>
        <w:spacing w:after="0"/>
        <w:ind w:left="0"/>
        <w:jc w:val="both"/>
      </w:pPr>
      <w:r>
        <w:rPr>
          <w:rFonts w:ascii="Times New Roman"/>
          <w:b w:val="false"/>
          <w:i w:val="false"/>
          <w:color w:val="000000"/>
          <w:sz w:val="28"/>
        </w:rPr>
        <w:t xml:space="preserve">
      8.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Отстранение от управления транспортным средством, судном, в том числе маломерным судном, и освидетельствование на состояние опьянения</w:t>
      </w:r>
    </w:p>
    <w:p>
      <w:pPr>
        <w:spacing w:after="0"/>
        <w:ind w:left="0"/>
        <w:jc w:val="both"/>
      </w:pPr>
      <w:r>
        <w:rPr>
          <w:rFonts w:ascii="Times New Roman"/>
          <w:b w:val="false"/>
          <w:i w:val="false"/>
          <w:color w:val="ff0000"/>
          <w:sz w:val="28"/>
        </w:rPr>
        <w:t xml:space="preserve">
      Сноска. Заголовок статьи 629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Управляющий транспортным средством, судном, в том числе маломерным судном, водитель,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судном, в том числе маломерным судном, и освидетельствованию на состояние опьянения. </w:t>
      </w:r>
    </w:p>
    <w:p>
      <w:pPr>
        <w:spacing w:after="0"/>
        <w:ind w:left="0"/>
        <w:jc w:val="both"/>
      </w:pPr>
      <w:r>
        <w:rPr>
          <w:rFonts w:ascii="Times New Roman"/>
          <w:b w:val="false"/>
          <w:i w:val="false"/>
          <w:color w:val="000000"/>
          <w:sz w:val="28"/>
        </w:rPr>
        <w:t xml:space="preserve">
      2. Отстранение от управления транспортным средством, судном, в том числе маломерным судном, освидетельствование и </w:t>
      </w:r>
      <w:r>
        <w:rPr>
          <w:rFonts w:ascii="Times New Roman"/>
          <w:b w:val="false"/>
          <w:i w:val="false"/>
          <w:color w:val="000000"/>
          <w:sz w:val="28"/>
        </w:rPr>
        <w:t>направление</w:t>
      </w:r>
      <w:r>
        <w:rPr>
          <w:rFonts w:ascii="Times New Roman"/>
          <w:b w:val="false"/>
          <w:i w:val="false"/>
          <w:color w:val="000000"/>
          <w:sz w:val="28"/>
        </w:rPr>
        <w:t xml:space="preserve"> для медицинского освидетельствования на состояние опьянения производится, соответственно, должностными лицами дорожной полиции, военной автомобильной полиции - при совершении правонарушений лицом, управляющим транспортным средством Вооруженных Сил Республики Казахстан, и органов транспортного контроля. </w:t>
      </w:r>
    </w:p>
    <w:p>
      <w:pPr>
        <w:spacing w:after="0"/>
        <w:ind w:left="0"/>
        <w:jc w:val="both"/>
      </w:pPr>
      <w:r>
        <w:rPr>
          <w:rFonts w:ascii="Times New Roman"/>
          <w:b w:val="false"/>
          <w:i w:val="false"/>
          <w:color w:val="000000"/>
          <w:sz w:val="28"/>
        </w:rPr>
        <w:t xml:space="preserve">
      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 </w:t>
      </w:r>
    </w:p>
    <w:p>
      <w:pPr>
        <w:spacing w:after="0"/>
        <w:ind w:left="0"/>
        <w:jc w:val="both"/>
      </w:pPr>
      <w:r>
        <w:rPr>
          <w:rFonts w:ascii="Times New Roman"/>
          <w:b w:val="false"/>
          <w:i w:val="false"/>
          <w:color w:val="000000"/>
          <w:sz w:val="28"/>
        </w:rPr>
        <w:t xml:space="preserve">
      3. Направление для освидетельствования на состояние опьянения, освидетельствование на состояние опьянения и оформление его результатов производится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В случае несогласия водителя, судоводителя с результатами освидетельствования он направляется на медицинское освидетельствование в медицинское учреждение. </w:t>
      </w:r>
    </w:p>
    <w:p>
      <w:pPr>
        <w:spacing w:after="0"/>
        <w:ind w:left="0"/>
        <w:jc w:val="both"/>
      </w:pPr>
      <w:r>
        <w:rPr>
          <w:rFonts w:ascii="Times New Roman"/>
          <w:b w:val="false"/>
          <w:i w:val="false"/>
          <w:color w:val="000000"/>
          <w:sz w:val="28"/>
        </w:rPr>
        <w:t xml:space="preserve">
      4. Об отстранении от управления транспортным средством, судном, в том числе маломерным судном, для освидетельствования на состояние опьянения делается отметка в протоколе об административном правонарушении. </w:t>
      </w:r>
    </w:p>
    <w:p>
      <w:pPr>
        <w:spacing w:after="0"/>
        <w:ind w:left="0"/>
        <w:jc w:val="both"/>
      </w:pPr>
      <w:r>
        <w:rPr>
          <w:rFonts w:ascii="Times New Roman"/>
          <w:b w:val="false"/>
          <w:i w:val="false"/>
          <w:color w:val="000000"/>
          <w:sz w:val="28"/>
        </w:rPr>
        <w:t xml:space="preserve">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(Часть исключена -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Акт освидетельствования</w:t>
      </w:r>
      <w:r>
        <w:rPr>
          <w:rFonts w:ascii="Times New Roman"/>
          <w:b w:val="false"/>
          <w:i w:val="false"/>
          <w:color w:val="000000"/>
          <w:sz w:val="28"/>
        </w:rPr>
        <w:t xml:space="preserve"> на состояние опьянения прилагается к соответствующему протоколу.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630. Задержание, доставление и запрещение эксплуатации транспортного средства, судна, в том числе маломерного судна </w:t>
      </w:r>
    </w:p>
    <w:p>
      <w:pPr>
        <w:spacing w:after="0"/>
        <w:ind w:left="0"/>
        <w:jc w:val="both"/>
      </w:pPr>
      <w:r>
        <w:rPr>
          <w:rFonts w:ascii="Times New Roman"/>
          <w:b w:val="false"/>
          <w:i w:val="false"/>
          <w:color w:val="ff0000"/>
          <w:sz w:val="28"/>
        </w:rPr>
        <w:t xml:space="preserve">
      Сноска. Заголовок статьи 630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При совершении нарушений, указанных в статьях: </w:t>
      </w:r>
    </w:p>
    <w:p>
      <w:pPr>
        <w:spacing w:after="0"/>
        <w:ind w:left="0"/>
        <w:jc w:val="both"/>
      </w:pPr>
      <w:r>
        <w:rPr>
          <w:rFonts w:ascii="Times New Roman"/>
          <w:b w:val="false"/>
          <w:i w:val="false"/>
          <w:color w:val="000000"/>
          <w:sz w:val="28"/>
        </w:rPr>
        <w:t xml:space="preserve">
      283 - 285, 287, 289, 297, 298, 298-1, 302 - 306, 447, 447-1, 447-2, 447-3, 447-4, 451, 453, 457, 460, 461 (части вторая, третья и 3-1), 463 (части вторая, третья, 3-1, 3-2 и 3-3), 463-4 (части третья – шестая), 467, 470 (части первая, вторая, четвертая, пятая), 471 (части первая, третья – одиннадцатая), 514 (в части правонарушений, предусмотренных статьями 461 - 471)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 </w:t>
      </w:r>
    </w:p>
    <w:p>
      <w:pPr>
        <w:spacing w:after="0"/>
        <w:ind w:left="0"/>
        <w:jc w:val="both"/>
      </w:pPr>
      <w:r>
        <w:rPr>
          <w:rFonts w:ascii="Times New Roman"/>
          <w:b w:val="false"/>
          <w:i w:val="false"/>
          <w:color w:val="000000"/>
          <w:sz w:val="28"/>
        </w:rPr>
        <w:t>
      461 (части первая, четвертая - восьмая), 463-4 (части первая и вторая), 468, 469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447-2, 447-4, 463 (части вторая, третья и 3-1)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pPr>
        <w:spacing w:after="0"/>
        <w:ind w:left="0"/>
        <w:jc w:val="both"/>
      </w:pPr>
      <w:r>
        <w:rPr>
          <w:rFonts w:ascii="Times New Roman"/>
          <w:b w:val="false"/>
          <w:i w:val="false"/>
          <w:color w:val="000000"/>
          <w:sz w:val="28"/>
        </w:rPr>
        <w:t xml:space="preserve">
      Доставление (эвакуация) транспортного средства для их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 </w:t>
      </w:r>
    </w:p>
    <w:p>
      <w:pPr>
        <w:spacing w:after="0"/>
        <w:ind w:left="0"/>
        <w:jc w:val="both"/>
      </w:pPr>
      <w:r>
        <w:rPr>
          <w:rFonts w:ascii="Times New Roman"/>
          <w:b w:val="false"/>
          <w:i w:val="false"/>
          <w:color w:val="000000"/>
          <w:sz w:val="28"/>
        </w:rPr>
        <w:t xml:space="preserve">
      2. Задержание, доставление и запрещение эксплуатации транспортного средства, судна, в том числе маломерного судна, производятся должностными лицами дорожной полиции, военной автомобильной полиции при совершении административного правонарушения лицом, управляющим транспортным средством Вооруженных Сил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xml:space="preserve">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 </w:t>
      </w:r>
    </w:p>
    <w:p>
      <w:pPr>
        <w:spacing w:after="0"/>
        <w:ind w:left="0"/>
        <w:jc w:val="both"/>
      </w:pPr>
      <w:r>
        <w:rPr>
          <w:rFonts w:ascii="Times New Roman"/>
          <w:b w:val="false"/>
          <w:i w:val="false"/>
          <w:color w:val="000000"/>
          <w:sz w:val="28"/>
        </w:rPr>
        <w:t xml:space="preserve">
      Эксплуатация транспортного средства, судна, в том числе маломерного судна,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порядке, или не прошедших государственного или обязательного технического осмотра, а равно без государственных регистрационных номерных знаков либо со скрытыми, поддельными или не соответствующими национальному стандарту номерными знаками запрещается. </w:t>
      </w:r>
    </w:p>
    <w:p>
      <w:pPr>
        <w:spacing w:after="0"/>
        <w:ind w:left="0"/>
        <w:jc w:val="both"/>
      </w:pPr>
      <w:r>
        <w:rPr>
          <w:rFonts w:ascii="Times New Roman"/>
          <w:b w:val="false"/>
          <w:i w:val="false"/>
          <w:color w:val="000000"/>
          <w:sz w:val="28"/>
        </w:rPr>
        <w:t xml:space="preserve">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630 в редакции Закона РК от 09.12.2004 </w:t>
      </w:r>
      <w:r>
        <w:rPr>
          <w:rFonts w:ascii="Times New Roman"/>
          <w:b w:val="false"/>
          <w:i w:val="false"/>
          <w:color w:val="000000"/>
          <w:sz w:val="28"/>
        </w:rPr>
        <w:t>N 10</w:t>
      </w:r>
      <w:r>
        <w:rPr>
          <w:rFonts w:ascii="Times New Roman"/>
          <w:b w:val="false"/>
          <w:i w:val="false"/>
          <w:color w:val="ff0000"/>
          <w:sz w:val="28"/>
        </w:rPr>
        <w:t xml:space="preserve">; с изменениями, внесенными законами РК от 21.10.2005 N </w:t>
      </w:r>
      <w:r>
        <w:rPr>
          <w:rFonts w:ascii="Times New Roman"/>
          <w:b w:val="false"/>
          <w:i w:val="false"/>
          <w:color w:val="000000"/>
          <w:sz w:val="28"/>
        </w:rPr>
        <w:t>80</w:t>
      </w:r>
      <w:r>
        <w:rPr>
          <w:rFonts w:ascii="Times New Roman"/>
          <w:b w:val="false"/>
          <w:i w:val="false"/>
          <w:color w:val="ff0000"/>
          <w:sz w:val="28"/>
        </w:rPr>
        <w:t xml:space="preserve">;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24.01.2011 № </w:t>
      </w:r>
      <w:r>
        <w:rPr>
          <w:rFonts w:ascii="Times New Roman"/>
          <w:b w:val="false"/>
          <w:i w:val="false"/>
          <w:color w:val="000000"/>
          <w:sz w:val="28"/>
        </w:rPr>
        <w:t>399-IV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631. Осмотр территорий, помещений, товаров, иного имущества, принадлежащего юридическому лицу, а также соответствующих документов </w:t>
      </w:r>
    </w:p>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статьей 636 настоящего Кодекса. </w:t>
      </w:r>
    </w:p>
    <w:p>
      <w:pPr>
        <w:spacing w:after="0"/>
        <w:ind w:left="0"/>
        <w:jc w:val="both"/>
      </w:pPr>
      <w:r>
        <w:rPr>
          <w:rFonts w:ascii="Times New Roman"/>
          <w:b w:val="false"/>
          <w:i w:val="false"/>
          <w:color w:val="000000"/>
          <w:sz w:val="28"/>
        </w:rPr>
        <w:t xml:space="preserve">
      2. Осмотр производится в присутствии представителя юридического лица с участием двух понятых. </w:t>
      </w:r>
    </w:p>
    <w:p>
      <w:pPr>
        <w:spacing w:after="0"/>
        <w:ind w:left="0"/>
        <w:jc w:val="both"/>
      </w:pPr>
      <w:r>
        <w:rPr>
          <w:rFonts w:ascii="Times New Roman"/>
          <w:b w:val="false"/>
          <w:i w:val="false"/>
          <w:color w:val="000000"/>
          <w:sz w:val="28"/>
        </w:rPr>
        <w:t xml:space="preserve">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 </w:t>
      </w:r>
    </w:p>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p>
      <w:pPr>
        <w:spacing w:after="0"/>
        <w:ind w:left="0"/>
        <w:jc w:val="both"/>
      </w:pPr>
      <w:r>
        <w:rPr>
          <w:rFonts w:ascii="Times New Roman"/>
          <w:b w:val="false"/>
          <w:i w:val="false"/>
          <w:color w:val="000000"/>
          <w:sz w:val="28"/>
        </w:rPr>
        <w:t xml:space="preserve">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 </w:t>
      </w:r>
    </w:p>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632. Изъятие документов и имущества, принадлежащих юридическому лицу </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статье 620 настоящего Кодекса, а также уполномоченные должностные лица, имеющие право составлять протоколы об административных правонарушениях по статьям 177-3, 177-4, 177-5, 317-1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статьей 628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632-1. Наложение ареста на товары, транспортные средства и иное имущество, принадлежащие юридическому лицу </w:t>
      </w:r>
    </w:p>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620, части первой статьи 636 настоящего Кодекса, в присутствии владельца товара, транспортного средства и иного имущества и двух понятых. </w:t>
      </w:r>
    </w:p>
    <w:p>
      <w:pPr>
        <w:spacing w:after="0"/>
        <w:ind w:left="0"/>
        <w:jc w:val="both"/>
      </w:pPr>
      <w:r>
        <w:rPr>
          <w:rFonts w:ascii="Times New Roman"/>
          <w:b w:val="false"/>
          <w:i w:val="false"/>
          <w:color w:val="000000"/>
          <w:sz w:val="28"/>
        </w:rPr>
        <w:t xml:space="preserve">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 </w:t>
      </w:r>
    </w:p>
    <w:p>
      <w:pPr>
        <w:spacing w:after="0"/>
        <w:ind w:left="0"/>
        <w:jc w:val="both"/>
      </w:pPr>
      <w:r>
        <w:rPr>
          <w:rFonts w:ascii="Times New Roman"/>
          <w:b w:val="false"/>
          <w:i w:val="false"/>
          <w:color w:val="000000"/>
          <w:sz w:val="28"/>
        </w:rPr>
        <w:t xml:space="preserve">
      3. В необходимых случаях применяются фото- и киносъемка, видеозапись. </w:t>
      </w:r>
    </w:p>
    <w:p>
      <w:pPr>
        <w:spacing w:after="0"/>
        <w:ind w:left="0"/>
        <w:jc w:val="both"/>
      </w:pPr>
      <w:r>
        <w:rPr>
          <w:rFonts w:ascii="Times New Roman"/>
          <w:b w:val="false"/>
          <w:i w:val="false"/>
          <w:color w:val="000000"/>
          <w:sz w:val="28"/>
        </w:rPr>
        <w:t xml:space="preserve">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 </w:t>
      </w:r>
    </w:p>
    <w:p>
      <w:pPr>
        <w:spacing w:after="0"/>
        <w:ind w:left="0"/>
        <w:jc w:val="both"/>
      </w:pPr>
      <w:r>
        <w:rPr>
          <w:rFonts w:ascii="Times New Roman"/>
          <w:b w:val="false"/>
          <w:i w:val="false"/>
          <w:color w:val="000000"/>
          <w:sz w:val="28"/>
        </w:rPr>
        <w:t xml:space="preserve">
      5. В необходимых случаях товары, транспортные средства и иное имущество, на которые наложен арест, упаковываются и (или) опечатываются. </w:t>
      </w:r>
    </w:p>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p>
      <w:pPr>
        <w:spacing w:after="0"/>
        <w:ind w:left="0"/>
        <w:jc w:val="both"/>
      </w:pPr>
      <w:r>
        <w:rPr>
          <w:rFonts w:ascii="Times New Roman"/>
          <w:b w:val="false"/>
          <w:i w:val="false"/>
          <w:color w:val="000000"/>
          <w:sz w:val="28"/>
        </w:rPr>
        <w:t xml:space="preserve">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632-1 -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статья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633. Обжалование мер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1. Лицо, в отношении которого применены меры обеспечения производства по делу об административном правонарушении, может в течение десяти дней со дня применения указанных мер подать жалобу в вышестоящий орган (вышестоящему должностному лицу) или в суд. </w:t>
      </w:r>
    </w:p>
    <w:p>
      <w:pPr>
        <w:spacing w:after="0"/>
        <w:ind w:left="0"/>
        <w:jc w:val="both"/>
      </w:pPr>
      <w:r>
        <w:rPr>
          <w:rFonts w:ascii="Times New Roman"/>
          <w:b w:val="false"/>
          <w:i w:val="false"/>
          <w:color w:val="000000"/>
          <w:sz w:val="28"/>
        </w:rPr>
        <w:t>
      2.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both"/>
      </w:pPr>
      <w:r>
        <w:rPr>
          <w:rFonts w:ascii="Times New Roman"/>
          <w:b w:val="false"/>
          <w:i w:val="false"/>
          <w:color w:val="000000"/>
          <w:sz w:val="28"/>
        </w:rPr>
        <w:t xml:space="preserve">
      3. Жалоба подается в письменной форме и подлежит рассмотрению в пятидневный срок. </w:t>
      </w:r>
    </w:p>
    <w:p>
      <w:pPr>
        <w:spacing w:after="0"/>
        <w:ind w:left="0"/>
        <w:jc w:val="both"/>
      </w:pPr>
      <w:r>
        <w:rPr>
          <w:rFonts w:ascii="Times New Roman"/>
          <w:b w:val="false"/>
          <w:i w:val="false"/>
          <w:color w:val="000000"/>
          <w:sz w:val="28"/>
        </w:rPr>
        <w:t xml:space="preserve">
      4. По результатам рассмотрения жалобы принимается определение об удовлетворении жалобы либо об отказе в ее удовлетворении. </w:t>
      </w:r>
    </w:p>
    <w:p>
      <w:pPr>
        <w:spacing w:after="0"/>
        <w:ind w:left="0"/>
        <w:jc w:val="both"/>
      </w:pPr>
      <w:r>
        <w:rPr>
          <w:rFonts w:ascii="Times New Roman"/>
          <w:b w:val="false"/>
          <w:i w:val="false"/>
          <w:color w:val="000000"/>
          <w:sz w:val="28"/>
        </w:rPr>
        <w:t xml:space="preserve">
      5. Обжалование применения мер обеспечения производства по делу об административном правонарушении в вышестоящий орган (вышестоящему должностному лицу) не является препятствием для повторного обжалования применения указанных мер в суд. </w:t>
      </w:r>
    </w:p>
    <w:p>
      <w:pPr>
        <w:spacing w:after="0"/>
        <w:ind w:left="0"/>
        <w:jc w:val="both"/>
      </w:pPr>
      <w:r>
        <w:rPr>
          <w:rFonts w:ascii="Times New Roman"/>
          <w:b w:val="false"/>
          <w:i w:val="false"/>
          <w:color w:val="000000"/>
          <w:sz w:val="28"/>
        </w:rPr>
        <w:t>
      6. Копия определения немедленно вручается физическому лицу или представителю юридического лица, а в случае отсутствия этих лиц высылается им в течение суток со дня вынесения определения.</w:t>
      </w:r>
    </w:p>
    <w:p>
      <w:pPr>
        <w:spacing w:after="0"/>
        <w:ind w:left="0"/>
        <w:jc w:val="both"/>
      </w:pPr>
      <w:r>
        <w:rPr>
          <w:rFonts w:ascii="Times New Roman"/>
          <w:b w:val="false"/>
          <w:i w:val="false"/>
          <w:color w:val="000000"/>
          <w:sz w:val="28"/>
        </w:rPr>
        <w:t xml:space="preserve">
      7. Вред, причиненный незаконными действиями должностных лиц, подлежит возмещению в соответствии с правилами, установленными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678" w:id="704"/>
    <w:p>
      <w:pPr>
        <w:spacing w:after="0"/>
        <w:ind w:left="0"/>
        <w:jc w:val="left"/>
      </w:pPr>
      <w:r>
        <w:rPr>
          <w:rFonts w:ascii="Times New Roman"/>
          <w:b/>
          <w:i w:val="false"/>
          <w:color w:val="000000"/>
        </w:rPr>
        <w:t xml:space="preserve"> Глава 37. Возбуждение дел об административных правонарушениях</w:t>
      </w:r>
    </w:p>
    <w:bookmarkEnd w:id="704"/>
    <w:p>
      <w:pPr>
        <w:spacing w:after="0"/>
        <w:ind w:left="0"/>
        <w:jc w:val="both"/>
      </w:pPr>
      <w:r>
        <w:rPr>
          <w:rFonts w:ascii="Times New Roman"/>
          <w:b/>
          <w:i w:val="false"/>
          <w:color w:val="000000"/>
          <w:sz w:val="28"/>
        </w:rPr>
        <w:t xml:space="preserve">Статья 634. Поводы и основание для возбуждения дела об административном правонарушении </w:t>
      </w:r>
    </w:p>
    <w:p>
      <w:pPr>
        <w:spacing w:after="0"/>
        <w:ind w:left="0"/>
        <w:jc w:val="both"/>
      </w:pPr>
      <w:r>
        <w:rPr>
          <w:rFonts w:ascii="Times New Roman"/>
          <w:b w:val="false"/>
          <w:i w:val="false"/>
          <w:color w:val="000000"/>
          <w:sz w:val="28"/>
        </w:rPr>
        <w:t xml:space="preserve">
      1. Поводами к возбуждению дела об административном правонарушении являются: </w:t>
      </w:r>
    </w:p>
    <w:p>
      <w:pPr>
        <w:spacing w:after="0"/>
        <w:ind w:left="0"/>
        <w:jc w:val="both"/>
      </w:pP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с учетом положений части 2-1 настоящей статьи; </w:t>
      </w:r>
    </w:p>
    <w:p>
      <w:pPr>
        <w:spacing w:after="0"/>
        <w:ind w:left="0"/>
        <w:jc w:val="both"/>
      </w:pP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органов местного самоуправления; </w:t>
      </w:r>
    </w:p>
    <w:p>
      <w:pPr>
        <w:spacing w:after="0"/>
        <w:ind w:left="0"/>
        <w:jc w:val="both"/>
      </w:pP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p>
    <w:p>
      <w:pPr>
        <w:spacing w:after="0"/>
        <w:ind w:left="0"/>
        <w:jc w:val="both"/>
      </w:pPr>
      <w:r>
        <w:rPr>
          <w:rFonts w:ascii="Times New Roman"/>
          <w:b w:val="false"/>
          <w:i w:val="false"/>
          <w:color w:val="000000"/>
          <w:sz w:val="28"/>
        </w:rPr>
        <w:t>
      4) показания сертифицированных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p>
    <w:p>
      <w:pPr>
        <w:spacing w:after="0"/>
        <w:ind w:left="0"/>
        <w:jc w:val="both"/>
      </w:pPr>
      <w:r>
        <w:rPr>
          <w:rFonts w:ascii="Times New Roman"/>
          <w:b w:val="false"/>
          <w:i w:val="false"/>
          <w:color w:val="000000"/>
          <w:sz w:val="28"/>
        </w:rPr>
        <w:t xml:space="preserve">
      2-1. Основанием для возбуждения дела об административном правонарушении согласно подпункту 1) части первой настоящей статьи в отношении субъекта частного предпринимательства является результат проверки, проведенной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налоговыми органами.</w:t>
      </w:r>
    </w:p>
    <w:p>
      <w:pPr>
        <w:spacing w:after="0"/>
        <w:ind w:left="0"/>
        <w:jc w:val="both"/>
      </w:pPr>
      <w:r>
        <w:rPr>
          <w:rFonts w:ascii="Times New Roman"/>
          <w:b w:val="false"/>
          <w:i w:val="false"/>
          <w:color w:val="000000"/>
          <w:sz w:val="28"/>
        </w:rPr>
        <w:t xml:space="preserve">
      3.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а также с момента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634 с изменениями, внесенными законами РК от 29 июня 2007 года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635. Протокол об административном правонарушении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До 01.01.2013 по тексту статьи 635 слова "идентификационный номер" считать словами "регистрационный номер налогоплательщика" в соответствии с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Протокол о совершении административного правонарушения составляется уполномоченным на то должностным лицом, за исключением случаев, предусмотренных </w:t>
      </w:r>
      <w:r>
        <w:rPr>
          <w:rFonts w:ascii="Times New Roman"/>
          <w:b w:val="false"/>
          <w:i w:val="false"/>
          <w:color w:val="000000"/>
          <w:sz w:val="28"/>
        </w:rPr>
        <w:t>статьей 639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(для физических лиц - фамилия, имя, отчество (при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место, время совершения и существо административного правонарушения;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наличии), адреса свидетелей и потерпевших, если они имеются;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а также прилагаются документы, подтверждающие факт совершения административного правонарушения.</w:t>
      </w:r>
    </w:p>
    <w:p>
      <w:pPr>
        <w:spacing w:after="0"/>
        <w:ind w:left="0"/>
        <w:jc w:val="both"/>
      </w:pPr>
      <w:r>
        <w:rPr>
          <w:rFonts w:ascii="Times New Roman"/>
          <w:b w:val="false"/>
          <w:i w:val="false"/>
          <w:color w:val="000000"/>
          <w:sz w:val="28"/>
        </w:rPr>
        <w:t>
      3. При составлении протокола об административном правонарушении физическому лицу или представителю юридического лица,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p>
      <w:pPr>
        <w:spacing w:after="0"/>
        <w:ind w:left="0"/>
        <w:jc w:val="both"/>
      </w:pPr>
      <w:r>
        <w:rPr>
          <w:rFonts w:ascii="Times New Roman"/>
          <w:b w:val="false"/>
          <w:i w:val="false"/>
          <w:color w:val="000000"/>
          <w:sz w:val="28"/>
        </w:rPr>
        <w:t>
      3-1.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совершившим административное правонарушение,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p>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p>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p>
    <w:p>
      <w:pPr>
        <w:spacing w:after="0"/>
        <w:ind w:left="0"/>
        <w:jc w:val="both"/>
      </w:pPr>
      <w:r>
        <w:rPr>
          <w:rFonts w:ascii="Times New Roman"/>
          <w:b w:val="false"/>
          <w:i w:val="false"/>
          <w:color w:val="000000"/>
          <w:sz w:val="28"/>
        </w:rPr>
        <w:t xml:space="preserve">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634</w:t>
      </w:r>
      <w:r>
        <w:rPr>
          <w:rFonts w:ascii="Times New Roman"/>
          <w:b w:val="false"/>
          <w:i w:val="false"/>
          <w:color w:val="000000"/>
          <w:sz w:val="28"/>
        </w:rPr>
        <w:t xml:space="preserve"> настоящего Кодекса, а также предусмотренным частями пятой и шестой настоящей статьи, направляется по почте заказным письмом с уведомлением лица, в отношении которого возбуждено дело.</w:t>
      </w:r>
    </w:p>
    <w:p>
      <w:pPr>
        <w:spacing w:after="0"/>
        <w:ind w:left="0"/>
        <w:jc w:val="both"/>
      </w:pPr>
      <w:r>
        <w:rPr>
          <w:rFonts w:ascii="Times New Roman"/>
          <w:b w:val="false"/>
          <w:i w:val="false"/>
          <w:color w:val="000000"/>
          <w:sz w:val="28"/>
        </w:rPr>
        <w:t xml:space="preserve">
      Примечание. При составлении протокола в отношении лица, совершившего административное правонарушение в области безопасности дорожного движения, идентификационный номер указывается при его наличии.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635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636. Должностные лица, имеющие право составлять протоколы об административных правонарушениях </w:t>
      </w:r>
    </w:p>
    <w:bookmarkStart w:name="z1134" w:id="705"/>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w:t>
      </w:r>
    </w:p>
    <w:bookmarkEnd w:id="705"/>
    <w:p>
      <w:pPr>
        <w:spacing w:after="0"/>
        <w:ind w:left="0"/>
        <w:jc w:val="both"/>
      </w:pPr>
      <w:r>
        <w:rPr>
          <w:rFonts w:ascii="Times New Roman"/>
          <w:b w:val="false"/>
          <w:i w:val="false"/>
          <w:color w:val="000000"/>
          <w:sz w:val="28"/>
        </w:rPr>
        <w:t xml:space="preserve">
      1) уполномоченные на то должностные лица: </w:t>
      </w:r>
    </w:p>
    <w:p>
      <w:pPr>
        <w:spacing w:after="0"/>
        <w:ind w:left="0"/>
        <w:jc w:val="both"/>
      </w:pPr>
      <w:r>
        <w:rPr>
          <w:rFonts w:ascii="Times New Roman"/>
          <w:b w:val="false"/>
          <w:i w:val="false"/>
          <w:color w:val="000000"/>
          <w:sz w:val="28"/>
        </w:rPr>
        <w:t xml:space="preserve">
      органов внутренних дел (статьи 79-1, 79-3, 79-4, 79-5, 79-6, 83-1, 85-3, 86, 86-1, 87-3, 87-4, 87-5, 96, 111, 111-1, 112-117, 135-1, 136, 136-1, 136-2, 136-3, 141-1, 143, 143-1, 147-1 (часть вторая),  159, 162, 163 (части третья и четвертая), 163-2, 163-3, 163-4,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324-2, 328-2 (часть вторая), 330, 330-1 (часть вторая), 331, 332, 334 (часть третья), 335, 336 (части 1-1, третья и четвертая), 336-1 (часть третья), 336-2 (частью третьей), 336-3 (частью второй), 336-4 (частью второй), 338 (часть первая), 338-1 (части первая, вторая, десятая и одиннадцатая), 339, 340, 341 (часть вторая), 341-1, 344, 354-1, 355-357, 357-1, 357-7 (часть вторая),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461 (часть 3-1), 463 (части вторая, третья), 463-3 (часть третья), 464-1 (части первая и вторая), 464-2 (часть вторая), 464-3 (части вторая – четвертая), 465 (часть вторая), 466 (часть вторая), 467, 468 (части первая и вторая), 468-1, 468-2, 469 (части вторая и третья), 471 (части первая, вторая, четвертая – одиннадцатая), 473 (часть третья), 474, 474-1, 474-2, 475, 477 (часть третья), 484 (части первая и вторая), 500 (часть вторая), 501, 514 (в части правонарушений, предусмотренных статьями 461 - 471), 518, 521, 531); </w:t>
      </w:r>
    </w:p>
    <w:p>
      <w:pPr>
        <w:spacing w:after="0"/>
        <w:ind w:left="0"/>
        <w:jc w:val="both"/>
      </w:pPr>
      <w:r>
        <w:rPr>
          <w:rFonts w:ascii="Times New Roman"/>
          <w:b w:val="false"/>
          <w:i w:val="false"/>
          <w:color w:val="000000"/>
          <w:sz w:val="28"/>
        </w:rPr>
        <w:t>
      уполномоченного органа в сфере гражданской защиты (</w:t>
      </w:r>
      <w:r>
        <w:rPr>
          <w:rFonts w:ascii="Times New Roman"/>
          <w:b w:val="false"/>
          <w:i w:val="false"/>
          <w:color w:val="000000"/>
          <w:sz w:val="28"/>
        </w:rPr>
        <w:t>статьи 314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w:t>
      </w:r>
    </w:p>
    <w:p>
      <w:pPr>
        <w:spacing w:after="0"/>
        <w:ind w:left="0"/>
        <w:jc w:val="both"/>
      </w:pPr>
      <w:r>
        <w:rPr>
          <w:rFonts w:ascii="Times New Roman"/>
          <w:b w:val="false"/>
          <w:i w:val="false"/>
          <w:color w:val="000000"/>
          <w:sz w:val="28"/>
        </w:rPr>
        <w:t>
      уполномоченного органа в области промышленной безопасности (</w:t>
      </w:r>
      <w:r>
        <w:rPr>
          <w:rFonts w:ascii="Times New Roman"/>
          <w:b w:val="false"/>
          <w:i w:val="false"/>
          <w:color w:val="000000"/>
          <w:sz w:val="28"/>
        </w:rPr>
        <w:t>статьи 225-1</w:t>
      </w:r>
      <w:r>
        <w:rPr>
          <w:rFonts w:ascii="Times New Roman"/>
          <w:b w:val="false"/>
          <w:i w:val="false"/>
          <w:color w:val="000000"/>
          <w:sz w:val="28"/>
        </w:rPr>
        <w:t xml:space="preserve"> (по нарушениям в охранных зонах объектов систем газоснабжения), </w:t>
      </w:r>
      <w:r>
        <w:rPr>
          <w:rFonts w:ascii="Times New Roman"/>
          <w:b w:val="false"/>
          <w:i w:val="false"/>
          <w:color w:val="000000"/>
          <w:sz w:val="28"/>
        </w:rPr>
        <w:t>226</w:t>
      </w:r>
      <w:r>
        <w:rPr>
          <w:rFonts w:ascii="Times New Roman"/>
          <w:b w:val="false"/>
          <w:i w:val="false"/>
          <w:color w:val="000000"/>
          <w:sz w:val="28"/>
        </w:rPr>
        <w:t xml:space="preserve"> (части третья – пятая),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(часть вторая),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комендатур отдельных местностей (статьи 362, 363); </w:t>
      </w:r>
    </w:p>
    <w:p>
      <w:pPr>
        <w:spacing w:after="0"/>
        <w:ind w:left="0"/>
        <w:jc w:val="both"/>
      </w:pPr>
      <w:r>
        <w:rPr>
          <w:rFonts w:ascii="Times New Roman"/>
          <w:b w:val="false"/>
          <w:i w:val="false"/>
          <w:color w:val="000000"/>
          <w:sz w:val="28"/>
        </w:rPr>
        <w:t>
      органов Министерства обороны Республики Казахстан: военной полиции (о правонарушениях, совершенных военнослужащими и военнообязанными, призванными на сборы (статьи 461 (часть 3-1), 463-3 (часть третья), 464-1 (части первая и вторая), 465 (часть вторая), 466 (часть вторая), 467, 468 (части первая и вторая), 468-1, 468-2, 469 (части вторая и третья), 471 (части первая, четвертая – одиннадцатая), 473 (часть третья), 474-1, 475 (часть третья), 484 (часть первая), а также обо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p>
    <w:p>
      <w:pPr>
        <w:spacing w:after="0"/>
        <w:ind w:left="0"/>
        <w:jc w:val="both"/>
      </w:pPr>
      <w:r>
        <w:rPr>
          <w:rFonts w:ascii="Times New Roman"/>
          <w:b w:val="false"/>
          <w:i w:val="false"/>
          <w:color w:val="000000"/>
          <w:sz w:val="28"/>
        </w:rPr>
        <w:t xml:space="preserve">
      военной дорожной полиции Комитета национальной безопасности Республики Казахстан (о правонарушениях, предусмотренных статьями </w:t>
      </w:r>
      <w:r>
        <w:rPr>
          <w:rFonts w:ascii="Times New Roman"/>
          <w:b w:val="false"/>
          <w:i w:val="false"/>
          <w:color w:val="000000"/>
          <w:sz w:val="28"/>
        </w:rPr>
        <w:t>461</w:t>
      </w:r>
      <w:r>
        <w:rPr>
          <w:rFonts w:ascii="Times New Roman"/>
          <w:b w:val="false"/>
          <w:i w:val="false"/>
          <w:color w:val="000000"/>
          <w:sz w:val="28"/>
        </w:rPr>
        <w:t xml:space="preserve"> (часть 3-1), </w:t>
      </w:r>
      <w:r>
        <w:rPr>
          <w:rFonts w:ascii="Times New Roman"/>
          <w:b w:val="false"/>
          <w:i w:val="false"/>
          <w:color w:val="000000"/>
          <w:sz w:val="28"/>
        </w:rPr>
        <w:t>463-3</w:t>
      </w:r>
      <w:r>
        <w:rPr>
          <w:rFonts w:ascii="Times New Roman"/>
          <w:b w:val="false"/>
          <w:i w:val="false"/>
          <w:color w:val="000000"/>
          <w:sz w:val="28"/>
        </w:rPr>
        <w:t xml:space="preserve"> (часть пятая), </w:t>
      </w:r>
      <w:r>
        <w:rPr>
          <w:rFonts w:ascii="Times New Roman"/>
          <w:b w:val="false"/>
          <w:i w:val="false"/>
          <w:color w:val="000000"/>
          <w:sz w:val="28"/>
        </w:rPr>
        <w:t>464-1</w:t>
      </w:r>
      <w:r>
        <w:rPr>
          <w:rFonts w:ascii="Times New Roman"/>
          <w:b w:val="false"/>
          <w:i w:val="false"/>
          <w:color w:val="000000"/>
          <w:sz w:val="28"/>
        </w:rPr>
        <w:t xml:space="preserve"> (части первая и вторая), </w:t>
      </w:r>
      <w:r>
        <w:rPr>
          <w:rFonts w:ascii="Times New Roman"/>
          <w:b w:val="false"/>
          <w:i w:val="false"/>
          <w:color w:val="000000"/>
          <w:sz w:val="28"/>
        </w:rPr>
        <w:t>465</w:t>
      </w:r>
      <w:r>
        <w:rPr>
          <w:rFonts w:ascii="Times New Roman"/>
          <w:b w:val="false"/>
          <w:i w:val="false"/>
          <w:color w:val="000000"/>
          <w:sz w:val="28"/>
        </w:rPr>
        <w:t xml:space="preserve">(часть вторая), </w:t>
      </w:r>
      <w:r>
        <w:rPr>
          <w:rFonts w:ascii="Times New Roman"/>
          <w:b w:val="false"/>
          <w:i w:val="false"/>
          <w:color w:val="000000"/>
          <w:sz w:val="28"/>
        </w:rPr>
        <w:t>466</w:t>
      </w:r>
      <w:r>
        <w:rPr>
          <w:rFonts w:ascii="Times New Roman"/>
          <w:b w:val="false"/>
          <w:i w:val="false"/>
          <w:color w:val="000000"/>
          <w:sz w:val="28"/>
        </w:rPr>
        <w:t xml:space="preserve"> (часть вторая),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468-2</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(часть третья) настоящего Кодекса, совершенных лицами, управляющими транспортными средствами специальных государственных органов);</w:t>
      </w:r>
    </w:p>
    <w:p>
      <w:pPr>
        <w:spacing w:after="0"/>
        <w:ind w:left="0"/>
        <w:jc w:val="both"/>
      </w:pPr>
      <w:r>
        <w:rPr>
          <w:rFonts w:ascii="Times New Roman"/>
          <w:b w:val="false"/>
          <w:i w:val="false"/>
          <w:color w:val="000000"/>
          <w:sz w:val="28"/>
        </w:rPr>
        <w:t xml:space="preserve">
      органов военной полиции (статьи 388, 389-1, 512-1 – 512-5); </w:t>
      </w:r>
    </w:p>
    <w:p>
      <w:pPr>
        <w:spacing w:after="0"/>
        <w:ind w:left="0"/>
        <w:jc w:val="both"/>
      </w:pPr>
      <w:r>
        <w:rPr>
          <w:rFonts w:ascii="Times New Roman"/>
          <w:b w:val="false"/>
          <w:i w:val="false"/>
          <w:color w:val="000000"/>
          <w:sz w:val="28"/>
        </w:rPr>
        <w:t xml:space="preserve">
      уполномоченного органа в области использования и охраны водного фонда (статьи 124 (часть первая), 278 (часть первая), 356); </w:t>
      </w:r>
    </w:p>
    <w:p>
      <w:pPr>
        <w:spacing w:after="0"/>
        <w:ind w:left="0"/>
        <w:jc w:val="both"/>
      </w:pPr>
      <w:r>
        <w:rPr>
          <w:rFonts w:ascii="Times New Roman"/>
          <w:b w:val="false"/>
          <w:i w:val="false"/>
          <w:color w:val="000000"/>
          <w:sz w:val="28"/>
        </w:rPr>
        <w:t xml:space="preserve">
      уполномоченного органа в области ветеринарии (статья 317-1 (по нарушениям требований безопасности к пищевой продукции, подлежащей ветеринарному контролю); </w:t>
      </w:r>
    </w:p>
    <w:p>
      <w:pPr>
        <w:spacing w:after="0"/>
        <w:ind w:left="0"/>
        <w:jc w:val="both"/>
      </w:pPr>
      <w:r>
        <w:rPr>
          <w:rFonts w:ascii="Times New Roman"/>
          <w:b w:val="false"/>
          <w:i w:val="false"/>
          <w:color w:val="000000"/>
          <w:sz w:val="28"/>
        </w:rPr>
        <w:t xml:space="preserve">
      органов в области лесного, рыбного и охотничьего хозяйства (статьи 147-1 (часть вторая), 283 (части первая, третья), 298 (части вторая, 2-1 и третья), 298-1 (часть вторая), 304 (часть вторая), 305 (часть вторая), 306 (часть вторая), 306-2, 356, 357-1; </w:t>
      </w:r>
    </w:p>
    <w:p>
      <w:pPr>
        <w:spacing w:after="0"/>
        <w:ind w:left="0"/>
        <w:jc w:val="both"/>
      </w:pPr>
      <w:r>
        <w:rPr>
          <w:rFonts w:ascii="Times New Roman"/>
          <w:b w:val="false"/>
          <w:i w:val="false"/>
          <w:color w:val="000000"/>
          <w:sz w:val="28"/>
        </w:rPr>
        <w:t>
      уполномоченного органа в области охраны окружающей среды (статьи 122, 240-2, 246 (часть вторая), 283 (часть первая) (когда эти  нарушения совершены на территориях, не входящих в лесной фонд), 304 (часть вторая), 305 (часть вторая), 306 (часть вторая), 306-1 (часть третья), 306-3 (части вторая и третья), 317-1 (по нарушениям требований безопасности к химической продукции), 356;</w:t>
      </w:r>
    </w:p>
    <w:p>
      <w:pPr>
        <w:spacing w:after="0"/>
        <w:ind w:left="0"/>
        <w:jc w:val="both"/>
      </w:pPr>
      <w:r>
        <w:rPr>
          <w:rFonts w:ascii="Times New Roman"/>
          <w:b w:val="false"/>
          <w:i w:val="false"/>
          <w:color w:val="000000"/>
          <w:sz w:val="28"/>
        </w:rPr>
        <w:t xml:space="preserve">
      органов государственного контроля в области изучения и использования недр (статьи 124 (когда эти нарушения не являются нарушениями санитарно-гигиенических правил и норм, а также требований по охране атмосферного воздуха), 317-1, 356); </w:t>
      </w:r>
    </w:p>
    <w:p>
      <w:pPr>
        <w:spacing w:after="0"/>
        <w:ind w:left="0"/>
        <w:jc w:val="both"/>
      </w:pPr>
      <w:r>
        <w:rPr>
          <w:rFonts w:ascii="Times New Roman"/>
          <w:b w:val="false"/>
          <w:i w:val="false"/>
          <w:color w:val="000000"/>
          <w:sz w:val="28"/>
        </w:rPr>
        <w:t xml:space="preserve">
      органов здравоохранения (статьи 87-2, 317-1 (по нарушениям требований безопасности к игрушкам, химической продукции), 322 (частями третьей и четвертой), 324, 326-328; </w:t>
      </w:r>
    </w:p>
    <w:p>
      <w:pPr>
        <w:spacing w:after="0"/>
        <w:ind w:left="0"/>
        <w:jc w:val="both"/>
      </w:pPr>
      <w:r>
        <w:rPr>
          <w:rFonts w:ascii="Times New Roman"/>
          <w:b w:val="false"/>
          <w:i w:val="false"/>
          <w:color w:val="000000"/>
          <w:sz w:val="28"/>
        </w:rPr>
        <w:t>
      уполномоченного органа в области культуры и информации (</w:t>
      </w:r>
      <w:r>
        <w:rPr>
          <w:rFonts w:ascii="Times New Roman"/>
          <w:b w:val="false"/>
          <w:i w:val="false"/>
          <w:color w:val="000000"/>
          <w:sz w:val="28"/>
        </w:rPr>
        <w:t>статьи 81</w:t>
      </w:r>
      <w:r>
        <w:rPr>
          <w:rFonts w:ascii="Times New Roman"/>
          <w:b w:val="false"/>
          <w:i w:val="false"/>
          <w:color w:val="000000"/>
          <w:sz w:val="28"/>
        </w:rPr>
        <w:t xml:space="preserve"> (часть первая),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уполномоченного органа в области туристской деятельности (статьи 158-3, 356, 357-3); </w:t>
      </w:r>
    </w:p>
    <w:p>
      <w:pPr>
        <w:spacing w:after="0"/>
        <w:ind w:left="0"/>
        <w:jc w:val="both"/>
      </w:pPr>
      <w:r>
        <w:rPr>
          <w:rFonts w:ascii="Times New Roman"/>
          <w:b w:val="false"/>
          <w:i w:val="false"/>
          <w:color w:val="000000"/>
          <w:sz w:val="28"/>
        </w:rPr>
        <w:t xml:space="preserve">
      уполномоченного органа в сфере игорного бизнеса (статьи 168-3, 338 (часть первая), 338-1); </w:t>
      </w:r>
    </w:p>
    <w:p>
      <w:pPr>
        <w:spacing w:after="0"/>
        <w:ind w:left="0"/>
        <w:jc w:val="both"/>
      </w:pPr>
      <w:r>
        <w:rPr>
          <w:rFonts w:ascii="Times New Roman"/>
          <w:b w:val="false"/>
          <w:i w:val="false"/>
          <w:color w:val="000000"/>
          <w:sz w:val="28"/>
        </w:rPr>
        <w:t xml:space="preserve">
      органов по карантину и защите растений (статьи 308, 317-1 (по нарушениям требований безопасности к химической продукции); </w:t>
      </w:r>
    </w:p>
    <w:p>
      <w:pPr>
        <w:spacing w:after="0"/>
        <w:ind w:left="0"/>
        <w:jc w:val="both"/>
      </w:pPr>
      <w:r>
        <w:rPr>
          <w:rFonts w:ascii="Times New Roman"/>
          <w:b w:val="false"/>
          <w:i w:val="false"/>
          <w:color w:val="000000"/>
          <w:sz w:val="28"/>
        </w:rPr>
        <w:t xml:space="preserve">
      органов в области семеноводства и регулирования зернового рынка (статья 356 (часть третья); </w:t>
      </w:r>
    </w:p>
    <w:p>
      <w:pPr>
        <w:spacing w:after="0"/>
        <w:ind w:left="0"/>
        <w:jc w:val="both"/>
      </w:pPr>
      <w:r>
        <w:rPr>
          <w:rFonts w:ascii="Times New Roman"/>
          <w:b w:val="false"/>
          <w:i w:val="false"/>
          <w:color w:val="000000"/>
          <w:sz w:val="28"/>
        </w:rPr>
        <w:t>
      уполномоченного органа в области производства биотоплива (статья 147-10 (части вторая, шестая, седьмая, тринадцатая (в части производства биотоплива);</w:t>
      </w:r>
    </w:p>
    <w:p>
      <w:pPr>
        <w:spacing w:after="0"/>
        <w:ind w:left="0"/>
        <w:jc w:val="both"/>
      </w:pPr>
      <w:r>
        <w:rPr>
          <w:rFonts w:ascii="Times New Roman"/>
          <w:b w:val="false"/>
          <w:i w:val="false"/>
          <w:color w:val="000000"/>
          <w:sz w:val="28"/>
        </w:rPr>
        <w:t>
      уполномоченного органа в области оборота биотоплива (статья 147-10 (части четвертая, пятая,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уполномоченного органа в области племенного животноводства (статьи 310-1 (части 1-1 и вторая), 357-1);</w:t>
      </w:r>
    </w:p>
    <w:p>
      <w:pPr>
        <w:spacing w:after="0"/>
        <w:ind w:left="0"/>
        <w:jc w:val="both"/>
      </w:pPr>
      <w:r>
        <w:rPr>
          <w:rFonts w:ascii="Times New Roman"/>
          <w:b w:val="false"/>
          <w:i w:val="false"/>
          <w:color w:val="000000"/>
          <w:sz w:val="28"/>
        </w:rPr>
        <w:t xml:space="preserve">
      уполномоченного органа в области сельского хозяйства (статья 317-1 (по нарушениям требований безопасности к машинам и оборудованию, химической продукции); </w:t>
      </w:r>
    </w:p>
    <w:p>
      <w:pPr>
        <w:spacing w:after="0"/>
        <w:ind w:left="0"/>
        <w:jc w:val="both"/>
      </w:pPr>
      <w:r>
        <w:rPr>
          <w:rFonts w:ascii="Times New Roman"/>
          <w:b w:val="false"/>
          <w:i w:val="false"/>
          <w:color w:val="000000"/>
          <w:sz w:val="28"/>
        </w:rPr>
        <w:t>
      органов государственного архитектурно-строительного контроля и надзора (статьи 231 (часть вторая), 232, 233, 235 (часть вторая), 235-1 (часть четвертая), 237, 278 (часть первая), 356, 357-1);</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01.01.2015 в соответствии с Законом РК от 18.06.2014 </w:t>
      </w:r>
      <w:r>
        <w:rPr>
          <w:rFonts w:ascii="Times New Roman"/>
          <w:b w:val="false"/>
          <w:i w:val="false"/>
          <w:color w:val="ff0000"/>
          <w:sz w:val="28"/>
        </w:rPr>
        <w:t>№ 210-V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органов санитарно-эпидемиологического надзора (статьи 85(части четвертая и пятая), 140 (часть вторая), 161 (части четвертая и пятая), 163 (части третья и четвертая), 222 (часть первая), 231 (часть вторая, 233, 278 (часть первая), 304 (часть вторая), 315, 317-1 (по нарушениям требований безопасности к пищевой продукции, игрушкам, химической продукции, 323 (часть вторая), 324, 326-328, 356, 362, 494 (часть вторая); </w:t>
      </w:r>
    </w:p>
    <w:p>
      <w:pPr>
        <w:spacing w:after="0"/>
        <w:ind w:left="0"/>
        <w:jc w:val="both"/>
      </w:pPr>
      <w:r>
        <w:rPr>
          <w:rFonts w:ascii="Times New Roman"/>
          <w:b w:val="false"/>
          <w:i w:val="false"/>
          <w:color w:val="000000"/>
          <w:sz w:val="28"/>
        </w:rPr>
        <w:t xml:space="preserve">
      уполномоченного органа в области информатизации и связи (статьи 317-1 (по нарушениям требований безопасности к средствам связи), 356, 357-1, 357-2 (часть вторая), 492 (часть вторая), 494 (часть вторая), 494-1 (части третья и пятая), 496 (часть вторая); </w:t>
      </w:r>
    </w:p>
    <w:p>
      <w:pPr>
        <w:spacing w:after="0"/>
        <w:ind w:left="0"/>
        <w:jc w:val="both"/>
      </w:pPr>
      <w:r>
        <w:rPr>
          <w:rFonts w:ascii="Times New Roman"/>
          <w:b w:val="false"/>
          <w:i w:val="false"/>
          <w:color w:val="000000"/>
          <w:sz w:val="28"/>
        </w:rPr>
        <w:t>
      уполномоченного органа в сфере гражданской авиации (статьи 356, 443 (часть пятая) и 484 (часть третья, за совершение нарушений на воздушном транспорте));</w:t>
      </w:r>
    </w:p>
    <w:p>
      <w:pPr>
        <w:spacing w:after="0"/>
        <w:ind w:left="0"/>
        <w:jc w:val="both"/>
      </w:pPr>
      <w:r>
        <w:rPr>
          <w:rFonts w:ascii="Times New Roman"/>
          <w:b w:val="false"/>
          <w:i w:val="false"/>
          <w:color w:val="000000"/>
          <w:sz w:val="28"/>
        </w:rPr>
        <w:t xml:space="preserve">
      уполномоченного органа в области транспорта и коммуникаций (статьи 317-1 (по нарушениям требований безопасности к машинам и оборудованию, химической продукции), 356, 357-1, 442, 445); </w:t>
      </w:r>
    </w:p>
    <w:p>
      <w:pPr>
        <w:spacing w:after="0"/>
        <w:ind w:left="0"/>
        <w:jc w:val="both"/>
      </w:pPr>
      <w:r>
        <w:rPr>
          <w:rFonts w:ascii="Times New Roman"/>
          <w:b w:val="false"/>
          <w:i w:val="false"/>
          <w:color w:val="000000"/>
          <w:sz w:val="28"/>
        </w:rPr>
        <w:t xml:space="preserve">
      органов транспортного контроля (статьи 317-1 (по нарушениям требований технических регламентов в области транспорта), 356, 357-1, 357-2 (часть вторая), 453 (часть вторая), 454 (части первая-третья), 471 (частью второй), 484 (кроме нарушений на судах воздушного транспорта)); </w:t>
      </w:r>
    </w:p>
    <w:p>
      <w:pPr>
        <w:spacing w:after="0"/>
        <w:ind w:left="0"/>
        <w:jc w:val="both"/>
      </w:pPr>
      <w:r>
        <w:rPr>
          <w:rFonts w:ascii="Times New Roman"/>
          <w:b w:val="false"/>
          <w:i w:val="false"/>
          <w:color w:val="000000"/>
          <w:sz w:val="28"/>
        </w:rPr>
        <w:t xml:space="preserve">
      органов Министерства финансов Республики Казахстан (статьи 158 (когда эти нарушения совершены аудиторами, аудиторскими организациями), 168-3, 168-5, 168-8, 175 (часть вторая) (когда эти нарушения совершены аудиторскими организациями), 176 (часть третья), 177, 177-1, 177-2, 177-3, 177-4, 177-5, 179 (части первая и вторая), 179-1, 183, 184, 184-1 (за исключением частей третьей и пятой), 185); </w:t>
      </w:r>
    </w:p>
    <w:p>
      <w:pPr>
        <w:spacing w:after="0"/>
        <w:ind w:left="0"/>
        <w:jc w:val="both"/>
      </w:pPr>
      <w:r>
        <w:rPr>
          <w:rFonts w:ascii="Times New Roman"/>
          <w:b w:val="false"/>
          <w:i w:val="false"/>
          <w:color w:val="000000"/>
          <w:sz w:val="28"/>
        </w:rPr>
        <w:t>
      уполномоченного органа по внутреннему контролю (статья 356);</w:t>
      </w:r>
    </w:p>
    <w:p>
      <w:pPr>
        <w:spacing w:after="0"/>
        <w:ind w:left="0"/>
        <w:jc w:val="both"/>
      </w:pPr>
      <w:r>
        <w:rPr>
          <w:rFonts w:ascii="Times New Roman"/>
          <w:b w:val="false"/>
          <w:i w:val="false"/>
          <w:color w:val="000000"/>
          <w:sz w:val="28"/>
        </w:rPr>
        <w:t>
       уполномоченного органа по контролю и надзору финансового рынка и финансовых организаций (статьи 158, 167-1 (части вторая и третья), 168-1, 168-3, 184, 184-1 (части третья и седьмая), 190, 192, 200, 202, 356);</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действует до 01.01.2015 в соответствии с Законом РК от 18.06.2014 </w:t>
      </w:r>
      <w:r>
        <w:rPr>
          <w:rFonts w:ascii="Times New Roman"/>
          <w:b w:val="false"/>
          <w:i w:val="false"/>
          <w:color w:val="ff0000"/>
          <w:sz w:val="28"/>
        </w:rPr>
        <w:t>№ 210-V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по государственному контролю над производством и оборотом подакцизной продукции (статьи 163 (части третья, четвертая, шестая, седьмая и тринадцатая), 213 (части четвертая – шестая), 214, 357-1, 357-2);</w:t>
      </w:r>
    </w:p>
    <w:p>
      <w:pPr>
        <w:spacing w:after="0"/>
        <w:ind w:left="0"/>
        <w:jc w:val="both"/>
      </w:pPr>
      <w:r>
        <w:rPr>
          <w:rFonts w:ascii="Times New Roman"/>
          <w:b w:val="false"/>
          <w:i w:val="false"/>
          <w:color w:val="000000"/>
          <w:sz w:val="28"/>
        </w:rPr>
        <w:t>
      антикоррупционной службы (статьи 143-1, 151, 151-1, 206-2, 275-1, 355, 356, 357-3, 514, 514-3, 515, 516, 516-1, 517, 518, 519, 521, 522, 529, 533, 533-1, 534, 535, 537-1);</w:t>
      </w:r>
    </w:p>
    <w:p>
      <w:pPr>
        <w:spacing w:after="0"/>
        <w:ind w:left="0"/>
        <w:jc w:val="both"/>
      </w:pPr>
      <w:r>
        <w:rPr>
          <w:rFonts w:ascii="Times New Roman"/>
          <w:b w:val="false"/>
          <w:i w:val="false"/>
          <w:color w:val="000000"/>
          <w:sz w:val="28"/>
        </w:rPr>
        <w:t>
      органов государственных доходов (статьи 136-3, 140 (часть вторая), 143, 143-1, 143-2, 144-1, 145, 146-1, 151-1, 154, 154-1, 155, 155-2, 156, 157, 158-4, 159 (части третья и четвертая), 162, 163 (части третья, четвертая, шестая, седьмая и тринадцатая), 179 (части первая и вторая), 179-1, 200, 203, 208-1, 209, 213 (части четвертая, пятая и шестая), 214, 275-1, 306-2, 355, 356, 357-1, 357-2 (часть вторая), 357-5, 374 (части пятая, шестая, седьмая, восьмая и девятая), 400-1, 400-2, 405 (часть первая), 409, 410, 413, 413-1, 413-2, 414, 415, 417, 417-1, 418, 421, 423, 424, 425-1, 426 – 430, 433, 514, 515, 516, 516-1, 517, 518, 519, 521, 522, 529,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статьями 323 (частью второй), 357-1, 461 (частью 3-1);</w:t>
      </w:r>
    </w:p>
    <w:p>
      <w:pPr>
        <w:spacing w:after="0"/>
        <w:ind w:left="0"/>
        <w:jc w:val="both"/>
      </w:pPr>
      <w:r>
        <w:rPr>
          <w:rFonts w:ascii="Times New Roman"/>
          <w:b w:val="false"/>
          <w:i w:val="false"/>
          <w:color w:val="000000"/>
          <w:sz w:val="28"/>
        </w:rPr>
        <w:t xml:space="preserve">
      органов юстиции (статьи 129, 145, 168-3, 175 (часть вторая) (когда эти нарушения совершены частными нотариусами), 353, 354, 354-2, 354-3, 356, 357-4, 357-5, 357-6, 376); </w:t>
      </w:r>
    </w:p>
    <w:p>
      <w:pPr>
        <w:spacing w:after="0"/>
        <w:ind w:left="0"/>
        <w:jc w:val="both"/>
      </w:pPr>
      <w:r>
        <w:rPr>
          <w:rFonts w:ascii="Times New Roman"/>
          <w:b w:val="false"/>
          <w:i w:val="false"/>
          <w:color w:val="000000"/>
          <w:sz w:val="28"/>
        </w:rPr>
        <w:t xml:space="preserve">
      органов, являющихся лицензиарами в соответствии с законодательством (статьи 140 (часть вторая), 192, 231 (часть вторая), 232, 233, 235 (часть вторая), 237, 302 (часть третья), 342 (часть вторая), 342-1 (абзацы четвертый, пятый, шестой части пятой), 343 (часть первая), 356, 356-1, 357-1, 357-2 (часть вторая), 357-3, 357-5, 477 (часть третья);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абзац предусмотрено изменение Законом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уполномоченного органа, осуществляющего руководство в сферах естественных монополий и на регулируемых рынках (</w:t>
      </w:r>
      <w:r>
        <w:rPr>
          <w:rFonts w:ascii="Times New Roman"/>
          <w:b w:val="false"/>
          <w:i w:val="false"/>
          <w:color w:val="000000"/>
          <w:sz w:val="28"/>
        </w:rPr>
        <w:t>статьи 147-6</w:t>
      </w:r>
      <w:r>
        <w:rPr>
          <w:rFonts w:ascii="Times New Roman"/>
          <w:b w:val="false"/>
          <w:i w:val="false"/>
          <w:color w:val="000000"/>
          <w:sz w:val="28"/>
        </w:rPr>
        <w:t xml:space="preserve"> (часть 2-1), 356);</w:t>
      </w:r>
    </w:p>
    <w:p>
      <w:pPr>
        <w:spacing w:after="0"/>
        <w:ind w:left="0"/>
        <w:jc w:val="both"/>
      </w:pPr>
      <w:r>
        <w:rPr>
          <w:rFonts w:ascii="Times New Roman"/>
          <w:b w:val="false"/>
          <w:i w:val="false"/>
          <w:color w:val="000000"/>
          <w:sz w:val="28"/>
        </w:rPr>
        <w:t xml:space="preserve">
      уполномоченного органа по предпринимательству (статьи 153, 356, 357-3); </w:t>
      </w:r>
    </w:p>
    <w:p>
      <w:pPr>
        <w:spacing w:after="0"/>
        <w:ind w:left="0"/>
        <w:jc w:val="both"/>
      </w:pPr>
      <w:r>
        <w:rPr>
          <w:rFonts w:ascii="Times New Roman"/>
          <w:b w:val="false"/>
          <w:i w:val="false"/>
          <w:color w:val="000000"/>
          <w:sz w:val="28"/>
        </w:rPr>
        <w:t>
      органов в области технического регулирования и обеспечения единства измерений и их территориальных органов (статьи 161 (часть четвертая), 317 (части вторая и третья), 317-1, 317-2, 317-4 (части вторая и третья), 338-1 (части третья, девятая, десятая и двенадцатая), 356, 357-1, 496 (часть вторая), 501);</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предусмотрен в редакции Закона РК от 04.07.2012 </w:t>
      </w:r>
      <w:r>
        <w:rPr>
          <w:rFonts w:ascii="Times New Roman"/>
          <w:b w:val="false"/>
          <w:i w:val="false"/>
          <w:color w:val="ff0000"/>
          <w:sz w:val="28"/>
        </w:rPr>
        <w:t>№ 25-V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по государственному энергетическому надзору и контролю (</w:t>
      </w:r>
      <w:r>
        <w:rPr>
          <w:rFonts w:ascii="Times New Roman"/>
          <w:b w:val="false"/>
          <w:i w:val="false"/>
          <w:color w:val="000000"/>
          <w:sz w:val="28"/>
        </w:rPr>
        <w:t>статьи 127</w:t>
      </w:r>
      <w:r>
        <w:rPr>
          <w:rFonts w:ascii="Times New Roman"/>
          <w:b w:val="false"/>
          <w:i w:val="false"/>
          <w:color w:val="000000"/>
          <w:sz w:val="28"/>
        </w:rPr>
        <w:t xml:space="preserve"> (часть первая), </w:t>
      </w:r>
      <w:r>
        <w:rPr>
          <w:rFonts w:ascii="Times New Roman"/>
          <w:b w:val="false"/>
          <w:i w:val="false"/>
          <w:color w:val="000000"/>
          <w:sz w:val="28"/>
        </w:rPr>
        <w:t>147-13</w:t>
      </w:r>
      <w:r>
        <w:rPr>
          <w:rFonts w:ascii="Times New Roman"/>
          <w:b w:val="false"/>
          <w:i w:val="false"/>
          <w:color w:val="000000"/>
          <w:sz w:val="28"/>
        </w:rPr>
        <w:t xml:space="preserve">, </w:t>
      </w:r>
      <w:r>
        <w:rPr>
          <w:rFonts w:ascii="Times New Roman"/>
          <w:b w:val="false"/>
          <w:i w:val="false"/>
          <w:color w:val="000000"/>
          <w:sz w:val="28"/>
        </w:rPr>
        <w:t>219-8</w:t>
      </w:r>
      <w:r>
        <w:rPr>
          <w:rFonts w:ascii="Times New Roman"/>
          <w:b w:val="false"/>
          <w:i w:val="false"/>
          <w:color w:val="000000"/>
          <w:sz w:val="28"/>
        </w:rPr>
        <w:t xml:space="preserve"> (части вторая и третья), </w:t>
      </w:r>
      <w:r>
        <w:rPr>
          <w:rFonts w:ascii="Times New Roman"/>
          <w:b w:val="false"/>
          <w:i w:val="false"/>
          <w:color w:val="000000"/>
          <w:sz w:val="28"/>
        </w:rPr>
        <w:t>223</w:t>
      </w:r>
      <w:r>
        <w:rPr>
          <w:rFonts w:ascii="Times New Roman"/>
          <w:b w:val="false"/>
          <w:i w:val="false"/>
          <w:color w:val="000000"/>
          <w:sz w:val="28"/>
        </w:rPr>
        <w:t>–</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225-1</w:t>
      </w:r>
      <w:r>
        <w:rPr>
          <w:rFonts w:ascii="Times New Roman"/>
          <w:b w:val="false"/>
          <w:i w:val="false"/>
          <w:color w:val="000000"/>
          <w:sz w:val="28"/>
        </w:rPr>
        <w:t xml:space="preserve"> (по нарушениям в охранных зонах линий электрических и тепловых сетей),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w:t>
      </w:r>
    </w:p>
    <w:p>
      <w:pPr>
        <w:spacing w:after="0"/>
        <w:ind w:left="0"/>
        <w:jc w:val="both"/>
      </w:pPr>
      <w:r>
        <w:rPr>
          <w:rFonts w:ascii="Times New Roman"/>
          <w:b w:val="false"/>
          <w:i w:val="false"/>
          <w:color w:val="000000"/>
          <w:sz w:val="28"/>
        </w:rPr>
        <w:t>
      уполномоченного органа в области регулирования индустриальной политики (статья 317-1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уполномоченного органа в области регулирования торговой деятельности (статьи 158 (когда эти нарушения совершены биржевыми брокерами и (или) биржевыми дилерами, а также работниками товарных бирж), 168-3);</w:t>
      </w:r>
    </w:p>
    <w:p>
      <w:pPr>
        <w:spacing w:after="0"/>
        <w:ind w:left="0"/>
        <w:jc w:val="both"/>
      </w:pPr>
      <w:r>
        <w:rPr>
          <w:rFonts w:ascii="Times New Roman"/>
          <w:b w:val="false"/>
          <w:i w:val="false"/>
          <w:color w:val="000000"/>
          <w:sz w:val="28"/>
        </w:rPr>
        <w:t>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(статьи 157-1, 158 (в части нарушения законодательства Республики Казахстан об оценочной деятельности), 356, 357-1, 357-4, 376);</w:t>
      </w:r>
    </w:p>
    <w:p>
      <w:pPr>
        <w:spacing w:after="0"/>
        <w:ind w:left="0"/>
        <w:jc w:val="both"/>
      </w:pPr>
      <w:r>
        <w:rPr>
          <w:rFonts w:ascii="Times New Roman"/>
          <w:b w:val="false"/>
          <w:i w:val="false"/>
          <w:color w:val="000000"/>
          <w:sz w:val="28"/>
        </w:rPr>
        <w:t xml:space="preserve">
      уполномоченного органа в области нефти и газа (статьи 147-11 (части седьмая и девятая), </w:t>
      </w:r>
      <w:r>
        <w:rPr>
          <w:rFonts w:ascii="Times New Roman"/>
          <w:b w:val="false"/>
          <w:i w:val="false"/>
          <w:color w:val="000000"/>
          <w:sz w:val="28"/>
        </w:rPr>
        <w:t>147-12</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xml:space="preserve">
      органов по атомной энергетике (статьи 222, 315, 316, 317-1 (по нарушению требований безопасности к машинам и оборудованиям); </w:t>
      </w:r>
    </w:p>
    <w:p>
      <w:pPr>
        <w:spacing w:after="0"/>
        <w:ind w:left="0"/>
        <w:jc w:val="both"/>
      </w:pPr>
      <w:r>
        <w:rPr>
          <w:rFonts w:ascii="Times New Roman"/>
          <w:b w:val="false"/>
          <w:i w:val="false"/>
          <w:color w:val="000000"/>
          <w:sz w:val="28"/>
        </w:rPr>
        <w:t>
      Пограничной службы Комитета национальной безопасности Республики Казахстан (</w:t>
      </w:r>
      <w:r>
        <w:rPr>
          <w:rFonts w:ascii="Times New Roman"/>
          <w:b w:val="false"/>
          <w:i w:val="false"/>
          <w:color w:val="000000"/>
          <w:sz w:val="28"/>
        </w:rPr>
        <w:t>статьи 298</w:t>
      </w:r>
      <w:r>
        <w:rPr>
          <w:rFonts w:ascii="Times New Roman"/>
          <w:b w:val="false"/>
          <w:i w:val="false"/>
          <w:color w:val="000000"/>
          <w:sz w:val="28"/>
        </w:rPr>
        <w:t xml:space="preserve"> (части вторая и третья), </w:t>
      </w:r>
      <w:r>
        <w:rPr>
          <w:rFonts w:ascii="Times New Roman"/>
          <w:b w:val="false"/>
          <w:i w:val="false"/>
          <w:color w:val="000000"/>
          <w:sz w:val="28"/>
        </w:rPr>
        <w:t>298-1</w:t>
      </w:r>
      <w:r>
        <w:rPr>
          <w:rFonts w:ascii="Times New Roman"/>
          <w:b w:val="false"/>
          <w:i w:val="false"/>
          <w:color w:val="000000"/>
          <w:sz w:val="28"/>
        </w:rPr>
        <w:t xml:space="preserve"> (часть вторая), </w:t>
      </w:r>
      <w:r>
        <w:rPr>
          <w:rFonts w:ascii="Times New Roman"/>
          <w:b w:val="false"/>
          <w:i w:val="false"/>
          <w:color w:val="000000"/>
          <w:sz w:val="28"/>
        </w:rPr>
        <w:t>303</w:t>
      </w:r>
      <w:r>
        <w:rPr>
          <w:rFonts w:ascii="Times New Roman"/>
          <w:b w:val="false"/>
          <w:i w:val="false"/>
          <w:color w:val="000000"/>
          <w:sz w:val="28"/>
        </w:rPr>
        <w:t xml:space="preserve"> (часть вторая), </w:t>
      </w:r>
      <w:r>
        <w:rPr>
          <w:rFonts w:ascii="Times New Roman"/>
          <w:b w:val="false"/>
          <w:i w:val="false"/>
          <w:color w:val="000000"/>
          <w:sz w:val="28"/>
        </w:rPr>
        <w:t>304</w:t>
      </w:r>
      <w:r>
        <w:rPr>
          <w:rFonts w:ascii="Times New Roman"/>
          <w:b w:val="false"/>
          <w:i w:val="false"/>
          <w:color w:val="000000"/>
          <w:sz w:val="28"/>
        </w:rPr>
        <w:t xml:space="preserve"> (часть вторая), </w:t>
      </w:r>
      <w:r>
        <w:rPr>
          <w:rFonts w:ascii="Times New Roman"/>
          <w:b w:val="false"/>
          <w:i w:val="false"/>
          <w:color w:val="000000"/>
          <w:sz w:val="28"/>
        </w:rPr>
        <w:t>305</w:t>
      </w:r>
      <w:r>
        <w:rPr>
          <w:rFonts w:ascii="Times New Roman"/>
          <w:b w:val="false"/>
          <w:i w:val="false"/>
          <w:color w:val="000000"/>
          <w:sz w:val="28"/>
        </w:rPr>
        <w:t xml:space="preserve"> (часть вторая), </w:t>
      </w:r>
      <w:r>
        <w:rPr>
          <w:rFonts w:ascii="Times New Roman"/>
          <w:b w:val="false"/>
          <w:i w:val="false"/>
          <w:color w:val="000000"/>
          <w:sz w:val="28"/>
        </w:rPr>
        <w:t>306</w:t>
      </w:r>
      <w:r>
        <w:rPr>
          <w:rFonts w:ascii="Times New Roman"/>
          <w:b w:val="false"/>
          <w:i w:val="false"/>
          <w:color w:val="000000"/>
          <w:sz w:val="28"/>
        </w:rPr>
        <w:t xml:space="preserve"> (часть вторая),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(часть вторая), </w:t>
      </w:r>
      <w:r>
        <w:rPr>
          <w:rFonts w:ascii="Times New Roman"/>
          <w:b w:val="false"/>
          <w:i w:val="false"/>
          <w:color w:val="000000"/>
          <w:sz w:val="28"/>
        </w:rPr>
        <w:t>391</w:t>
      </w:r>
      <w:r>
        <w:rPr>
          <w:rFonts w:ascii="Times New Roman"/>
          <w:b w:val="false"/>
          <w:i w:val="false"/>
          <w:color w:val="000000"/>
          <w:sz w:val="28"/>
        </w:rPr>
        <w:t xml:space="preserve"> (часть вторая), </w:t>
      </w:r>
      <w:r>
        <w:rPr>
          <w:rFonts w:ascii="Times New Roman"/>
          <w:b w:val="false"/>
          <w:i w:val="false"/>
          <w:color w:val="000000"/>
          <w:sz w:val="28"/>
        </w:rPr>
        <w:t>391-1</w:t>
      </w:r>
      <w:r>
        <w:rPr>
          <w:rFonts w:ascii="Times New Roman"/>
          <w:b w:val="false"/>
          <w:i w:val="false"/>
          <w:color w:val="000000"/>
          <w:sz w:val="28"/>
        </w:rPr>
        <w:t xml:space="preserve"> (части вторая и третья),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(части вторая, третья и четвертая);</w:t>
      </w:r>
    </w:p>
    <w:p>
      <w:pPr>
        <w:spacing w:after="0"/>
        <w:ind w:left="0"/>
        <w:jc w:val="both"/>
      </w:pPr>
      <w:r>
        <w:rPr>
          <w:rFonts w:ascii="Times New Roman"/>
          <w:b w:val="false"/>
          <w:i w:val="false"/>
          <w:color w:val="000000"/>
          <w:sz w:val="28"/>
        </w:rPr>
        <w:t xml:space="preserve">
      органов защиты государственных секретов (статьи 344 (часть третья) (за совершение правонарушений, связанных с государственными секретами), 386 (часть третья); </w:t>
      </w:r>
    </w:p>
    <w:p>
      <w:pPr>
        <w:spacing w:after="0"/>
        <w:ind w:left="0"/>
        <w:jc w:val="both"/>
      </w:pPr>
      <w:r>
        <w:rPr>
          <w:rFonts w:ascii="Times New Roman"/>
          <w:b w:val="false"/>
          <w:i w:val="false"/>
          <w:color w:val="000000"/>
          <w:sz w:val="28"/>
        </w:rPr>
        <w:t>
      Комитета национальной безопасности (</w:t>
      </w:r>
      <w:r>
        <w:rPr>
          <w:rFonts w:ascii="Times New Roman"/>
          <w:b w:val="false"/>
          <w:i w:val="false"/>
          <w:color w:val="000000"/>
          <w:sz w:val="28"/>
        </w:rPr>
        <w:t>статьи 355</w:t>
      </w:r>
      <w:r>
        <w:rPr>
          <w:rFonts w:ascii="Times New Roman"/>
          <w:b w:val="false"/>
          <w:i w:val="false"/>
          <w:color w:val="000000"/>
          <w:sz w:val="28"/>
        </w:rPr>
        <w:t xml:space="preserve">, </w:t>
      </w:r>
      <w:r>
        <w:rPr>
          <w:rFonts w:ascii="Times New Roman"/>
          <w:b w:val="false"/>
          <w:i w:val="false"/>
          <w:color w:val="000000"/>
          <w:sz w:val="28"/>
        </w:rPr>
        <w:t>362-1</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Службы государственной охраны Республики Казахстан при проведении охранных мероприятий (статьи </w:t>
      </w:r>
      <w:r>
        <w:rPr>
          <w:rFonts w:ascii="Times New Roman"/>
          <w:b w:val="false"/>
          <w:i w:val="false"/>
          <w:color w:val="000000"/>
          <w:sz w:val="28"/>
        </w:rPr>
        <w:t>135-1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(часть вторая),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(части 1-1, третья и четвертая),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356-2</w:t>
      </w:r>
      <w:r>
        <w:rPr>
          <w:rFonts w:ascii="Times New Roman"/>
          <w:b w:val="false"/>
          <w:i w:val="false"/>
          <w:color w:val="000000"/>
          <w:sz w:val="28"/>
        </w:rPr>
        <w:t xml:space="preserve">, </w:t>
      </w:r>
      <w:r>
        <w:rPr>
          <w:rFonts w:ascii="Times New Roman"/>
          <w:b w:val="false"/>
          <w:i w:val="false"/>
          <w:color w:val="000000"/>
          <w:sz w:val="28"/>
        </w:rPr>
        <w:t>362-1</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(часть вторая),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(часть вторая),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 1-1),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168-5, 168-8, 176 (часть третья), 177-3, 177-4, 177-5, 184-1 (часть пятая), 309-5 (часть первая), 356); </w:t>
      </w:r>
    </w:p>
    <w:p>
      <w:pPr>
        <w:spacing w:after="0"/>
        <w:ind w:left="0"/>
        <w:jc w:val="both"/>
      </w:pPr>
      <w:r>
        <w:rPr>
          <w:rFonts w:ascii="Times New Roman"/>
          <w:b w:val="false"/>
          <w:i w:val="false"/>
          <w:color w:val="000000"/>
          <w:sz w:val="28"/>
        </w:rPr>
        <w:t xml:space="preserve">
      органов государственной инспекции труда (статьи 87 (части пятая и шестая), 87-2, 317-1 (по нарушениям требований безопасности к химической продукции), 356; </w:t>
      </w:r>
    </w:p>
    <w:p>
      <w:pPr>
        <w:spacing w:after="0"/>
        <w:ind w:left="0"/>
        <w:jc w:val="both"/>
      </w:pPr>
      <w:r>
        <w:rPr>
          <w:rFonts w:ascii="Times New Roman"/>
          <w:b w:val="false"/>
          <w:i w:val="false"/>
          <w:color w:val="000000"/>
          <w:sz w:val="28"/>
        </w:rPr>
        <w:t xml:space="preserve">
      уполномоченного органа в области образования (статьи 87-2, 311-1 (часть седьмая), 356, 357-1; </w:t>
      </w:r>
    </w:p>
    <w:p>
      <w:pPr>
        <w:spacing w:after="0"/>
        <w:ind w:left="0"/>
        <w:jc w:val="both"/>
      </w:pPr>
      <w:r>
        <w:rPr>
          <w:rFonts w:ascii="Times New Roman"/>
          <w:b w:val="false"/>
          <w:i w:val="false"/>
          <w:color w:val="000000"/>
          <w:sz w:val="28"/>
        </w:rPr>
        <w:t>
      местных исполнительных органов областей, города республиканского значения, столицы (</w:t>
      </w:r>
      <w:r>
        <w:rPr>
          <w:rFonts w:ascii="Times New Roman"/>
          <w:b w:val="false"/>
          <w:i w:val="false"/>
          <w:color w:val="000000"/>
          <w:sz w:val="28"/>
        </w:rPr>
        <w:t>статьи 81</w:t>
      </w:r>
      <w:r>
        <w:rPr>
          <w:rFonts w:ascii="Times New Roman"/>
          <w:b w:val="false"/>
          <w:i w:val="false"/>
          <w:color w:val="000000"/>
          <w:sz w:val="28"/>
        </w:rPr>
        <w:t xml:space="preserve"> (части вторая и третья), </w:t>
      </w:r>
      <w:r>
        <w:rPr>
          <w:rFonts w:ascii="Times New Roman"/>
          <w:b w:val="false"/>
          <w:i w:val="false"/>
          <w:color w:val="000000"/>
          <w:sz w:val="28"/>
        </w:rPr>
        <w:t>127</w:t>
      </w:r>
      <w:r>
        <w:rPr>
          <w:rFonts w:ascii="Times New Roman"/>
          <w:b w:val="false"/>
          <w:i w:val="false"/>
          <w:color w:val="000000"/>
          <w:sz w:val="28"/>
        </w:rPr>
        <w:t xml:space="preserve"> (частью второй), </w:t>
      </w:r>
      <w:r>
        <w:rPr>
          <w:rFonts w:ascii="Times New Roman"/>
          <w:b w:val="false"/>
          <w:i w:val="false"/>
          <w:color w:val="000000"/>
          <w:sz w:val="28"/>
        </w:rPr>
        <w:t>163-6</w:t>
      </w:r>
      <w:r>
        <w:rPr>
          <w:rFonts w:ascii="Times New Roman"/>
          <w:b w:val="false"/>
          <w:i w:val="false"/>
          <w:color w:val="000000"/>
          <w:sz w:val="28"/>
        </w:rPr>
        <w:t xml:space="preserve">, </w:t>
      </w:r>
      <w:r>
        <w:rPr>
          <w:rFonts w:ascii="Times New Roman"/>
          <w:b w:val="false"/>
          <w:i w:val="false"/>
          <w:color w:val="000000"/>
          <w:sz w:val="28"/>
        </w:rPr>
        <w:t>237-1</w:t>
      </w:r>
      <w:r>
        <w:rPr>
          <w:rFonts w:ascii="Times New Roman"/>
          <w:b w:val="false"/>
          <w:i w:val="false"/>
          <w:color w:val="000000"/>
          <w:sz w:val="28"/>
        </w:rPr>
        <w:t xml:space="preserve">, </w:t>
      </w:r>
      <w:r>
        <w:rPr>
          <w:rFonts w:ascii="Times New Roman"/>
          <w:b w:val="false"/>
          <w:i w:val="false"/>
          <w:color w:val="000000"/>
          <w:sz w:val="28"/>
        </w:rPr>
        <w:t>309-1</w:t>
      </w:r>
      <w:r>
        <w:rPr>
          <w:rFonts w:ascii="Times New Roman"/>
          <w:b w:val="false"/>
          <w:i w:val="false"/>
          <w:color w:val="000000"/>
          <w:sz w:val="28"/>
        </w:rPr>
        <w:t xml:space="preserve"> (частями седьмой, восьмой), 309-2 (часть четвертая), </w:t>
      </w:r>
      <w:r>
        <w:rPr>
          <w:rFonts w:ascii="Times New Roman"/>
          <w:b w:val="false"/>
          <w:i w:val="false"/>
          <w:color w:val="000000"/>
          <w:sz w:val="28"/>
        </w:rPr>
        <w:t>309-4</w:t>
      </w:r>
      <w:r>
        <w:rPr>
          <w:rFonts w:ascii="Times New Roman"/>
          <w:b w:val="false"/>
          <w:i w:val="false"/>
          <w:color w:val="000000"/>
          <w:sz w:val="28"/>
        </w:rPr>
        <w:t xml:space="preserve"> (частями восьмой, девятой), </w:t>
      </w:r>
      <w:r>
        <w:rPr>
          <w:rFonts w:ascii="Times New Roman"/>
          <w:b w:val="false"/>
          <w:i w:val="false"/>
          <w:color w:val="000000"/>
          <w:sz w:val="28"/>
        </w:rPr>
        <w:t>309-5</w:t>
      </w:r>
      <w:r>
        <w:rPr>
          <w:rFonts w:ascii="Times New Roman"/>
          <w:b w:val="false"/>
          <w:i w:val="false"/>
          <w:color w:val="000000"/>
          <w:sz w:val="28"/>
        </w:rPr>
        <w:t xml:space="preserve"> (часть вторая),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(часть первая, третья, абзацы второй, третий части пятой),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второй), </w:t>
      </w:r>
      <w:r>
        <w:rPr>
          <w:rFonts w:ascii="Times New Roman"/>
          <w:b w:val="false"/>
          <w:i w:val="false"/>
          <w:color w:val="000000"/>
          <w:sz w:val="28"/>
        </w:rPr>
        <w:t>346</w:t>
      </w:r>
      <w:r>
        <w:rPr>
          <w:rFonts w:ascii="Times New Roman"/>
          <w:b w:val="false"/>
          <w:i w:val="false"/>
          <w:color w:val="000000"/>
          <w:sz w:val="28"/>
        </w:rPr>
        <w:t>-</w:t>
      </w:r>
      <w:r>
        <w:rPr>
          <w:rFonts w:ascii="Times New Roman"/>
          <w:b w:val="false"/>
          <w:i w:val="false"/>
          <w:color w:val="000000"/>
          <w:sz w:val="28"/>
        </w:rPr>
        <w:t>352</w:t>
      </w:r>
      <w:r>
        <w:rPr>
          <w:rFonts w:ascii="Times New Roman"/>
          <w:b w:val="false"/>
          <w:i w:val="false"/>
          <w:color w:val="000000"/>
          <w:sz w:val="28"/>
        </w:rPr>
        <w:t>), 374-1, 375;</w:t>
      </w:r>
    </w:p>
    <w:p>
      <w:pPr>
        <w:spacing w:after="0"/>
        <w:ind w:left="0"/>
        <w:jc w:val="both"/>
      </w:pPr>
      <w:r>
        <w:rPr>
          <w:rFonts w:ascii="Times New Roman"/>
          <w:b w:val="false"/>
          <w:i w:val="false"/>
          <w:color w:val="000000"/>
          <w:sz w:val="28"/>
        </w:rPr>
        <w:t>
      уполномоченного органа по обеспечению исполнения исполнительных документов (статья 175 (часть вторая) (когда эти нарушения совершены частными судебными исполнителями);</w:t>
      </w:r>
    </w:p>
    <w:p>
      <w:pPr>
        <w:spacing w:after="0"/>
        <w:ind w:left="0"/>
        <w:jc w:val="both"/>
      </w:pPr>
      <w:r>
        <w:rPr>
          <w:rFonts w:ascii="Times New Roman"/>
          <w:b w:val="false"/>
          <w:i w:val="false"/>
          <w:color w:val="000000"/>
          <w:sz w:val="28"/>
        </w:rPr>
        <w:t xml:space="preserve">
      органов по контролю в сфере оказания медицинских услуг (статьи 85 (части четвертая и пятая), 85-1 (часть вторая), 85-2 (часть вторая), 322 (часть пятая); </w:t>
      </w:r>
    </w:p>
    <w:p>
      <w:pPr>
        <w:spacing w:after="0"/>
        <w:ind w:left="0"/>
        <w:jc w:val="both"/>
      </w:pPr>
      <w:r>
        <w:rPr>
          <w:rFonts w:ascii="Times New Roman"/>
          <w:b w:val="false"/>
          <w:i w:val="false"/>
          <w:color w:val="000000"/>
          <w:sz w:val="28"/>
        </w:rPr>
        <w:t>
      антимонопольного органа (</w:t>
      </w:r>
      <w:r>
        <w:rPr>
          <w:rFonts w:ascii="Times New Roman"/>
          <w:b w:val="false"/>
          <w:i w:val="false"/>
          <w:color w:val="000000"/>
          <w:sz w:val="28"/>
        </w:rPr>
        <w:t>статьи 147</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уполномоченного государственного органа в сфере религиозной деятельности (статья 375 (части вторая, шестая и девятая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xml:space="preserve">
      уполномоченного органа в области космической деятельности (статьи 230-1, 230-2);      </w:t>
      </w:r>
    </w:p>
    <w:p>
      <w:pPr>
        <w:spacing w:after="0"/>
        <w:ind w:left="0"/>
        <w:jc w:val="both"/>
      </w:pPr>
      <w:r>
        <w:rPr>
          <w:rFonts w:ascii="Times New Roman"/>
          <w:b w:val="false"/>
          <w:i w:val="false"/>
          <w:color w:val="000000"/>
          <w:sz w:val="28"/>
        </w:rPr>
        <w:t>
      местных исполнительных органов областей, города республиканского значения, столицы, районов, городов областного значения (</w:t>
      </w:r>
      <w:r>
        <w:rPr>
          <w:rFonts w:ascii="Times New Roman"/>
          <w:b w:val="false"/>
          <w:i w:val="false"/>
          <w:color w:val="000000"/>
          <w:sz w:val="28"/>
        </w:rPr>
        <w:t>статьи 163-6</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(частями первой и второй), </w:t>
      </w:r>
      <w:r>
        <w:rPr>
          <w:rFonts w:ascii="Times New Roman"/>
          <w:b w:val="false"/>
          <w:i w:val="false"/>
          <w:color w:val="000000"/>
          <w:sz w:val="28"/>
        </w:rPr>
        <w:t>349</w:t>
      </w:r>
      <w:r>
        <w:rPr>
          <w:rFonts w:ascii="Times New Roman"/>
          <w:b w:val="false"/>
          <w:i w:val="false"/>
          <w:color w:val="000000"/>
          <w:sz w:val="28"/>
        </w:rPr>
        <w:t>);</w:t>
      </w:r>
    </w:p>
    <w:p>
      <w:pPr>
        <w:spacing w:after="0"/>
        <w:ind w:left="0"/>
        <w:jc w:val="both"/>
      </w:pPr>
      <w:r>
        <w:rPr>
          <w:rFonts w:ascii="Times New Roman"/>
          <w:b w:val="false"/>
          <w:i w:val="false"/>
          <w:color w:val="000000"/>
          <w:sz w:val="28"/>
        </w:rPr>
        <w:t>
      исправительных учреждений или следственных изоляторов (статья 367);</w:t>
      </w:r>
    </w:p>
    <w:p>
      <w:pPr>
        <w:spacing w:after="0"/>
        <w:ind w:left="0"/>
        <w:jc w:val="both"/>
      </w:pPr>
      <w:r>
        <w:rPr>
          <w:rFonts w:ascii="Times New Roman"/>
          <w:b w:val="false"/>
          <w:i w:val="false"/>
          <w:color w:val="000000"/>
          <w:sz w:val="28"/>
        </w:rPr>
        <w:t>
      уполномоченного органа в области почтовой связи (</w:t>
      </w:r>
      <w:r>
        <w:rPr>
          <w:rFonts w:ascii="Times New Roman"/>
          <w:b w:val="false"/>
          <w:i w:val="false"/>
          <w:color w:val="000000"/>
          <w:sz w:val="28"/>
        </w:rPr>
        <w:t>статья 168-3</w:t>
      </w:r>
      <w:r>
        <w:rPr>
          <w:rFonts w:ascii="Times New Roman"/>
          <w:b w:val="false"/>
          <w:i w:val="false"/>
          <w:color w:val="000000"/>
          <w:sz w:val="28"/>
        </w:rPr>
        <w:t>);</w:t>
      </w:r>
    </w:p>
    <w:p>
      <w:pPr>
        <w:spacing w:after="0"/>
        <w:ind w:left="0"/>
        <w:jc w:val="both"/>
      </w:pPr>
      <w:r>
        <w:rPr>
          <w:rFonts w:ascii="Times New Roman"/>
          <w:b w:val="false"/>
          <w:i w:val="false"/>
          <w:color w:val="000000"/>
          <w:sz w:val="28"/>
        </w:rPr>
        <w:t>
      уполномоченного государственного органа по делам архитектуры, градостроительства и строительства (статья 356);</w:t>
      </w:r>
    </w:p>
    <w:bookmarkStart w:name="z1167" w:id="706"/>
    <w:p>
      <w:pPr>
        <w:spacing w:after="0"/>
        <w:ind w:left="0"/>
        <w:jc w:val="both"/>
      </w:pPr>
      <w:r>
        <w:rPr>
          <w:rFonts w:ascii="Times New Roman"/>
          <w:b w:val="false"/>
          <w:i w:val="false"/>
          <w:color w:val="000000"/>
          <w:sz w:val="28"/>
        </w:rPr>
        <w:t>
      2) государственные судебные исполнители, судебные приставы и другие сотрудники судов, уполномоченные председателем суда или председательствующим в заседании суда (статьи 513–524, 528–531);</w:t>
      </w:r>
    </w:p>
    <w:bookmarkEnd w:id="706"/>
    <w:bookmarkStart w:name="z1168" w:id="707"/>
    <w:p>
      <w:pPr>
        <w:spacing w:after="0"/>
        <w:ind w:left="0"/>
        <w:jc w:val="both"/>
      </w:pPr>
      <w:r>
        <w:rPr>
          <w:rFonts w:ascii="Times New Roman"/>
          <w:b w:val="false"/>
          <w:i w:val="false"/>
          <w:color w:val="000000"/>
          <w:sz w:val="28"/>
        </w:rPr>
        <w:t>
      3) уполномоченные работники Национального Банка Республики Казахстан (статьи 158, 168-3, 179 (частями первой и второй), 179-1, 183, 187, 188 (частью второй), 356, 357-1, 357-5);</w:t>
      </w:r>
    </w:p>
    <w:bookmarkEnd w:id="707"/>
    <w:bookmarkStart w:name="z1169" w:id="708"/>
    <w:p>
      <w:pPr>
        <w:spacing w:after="0"/>
        <w:ind w:left="0"/>
        <w:jc w:val="both"/>
      </w:pPr>
      <w:r>
        <w:rPr>
          <w:rFonts w:ascii="Times New Roman"/>
          <w:b w:val="false"/>
          <w:i w:val="false"/>
          <w:color w:val="000000"/>
          <w:sz w:val="28"/>
        </w:rPr>
        <w:t xml:space="preserve">
      4) должностные лица, уполномоченные акимами областей (города республиканского значения, столицы) (статья 514-2). </w:t>
      </w:r>
    </w:p>
    <w:bookmarkEnd w:id="708"/>
    <w:bookmarkStart w:name="z1135" w:id="709"/>
    <w:p>
      <w:pPr>
        <w:spacing w:after="0"/>
        <w:ind w:left="0"/>
        <w:jc w:val="both"/>
      </w:pPr>
      <w:r>
        <w:rPr>
          <w:rFonts w:ascii="Times New Roman"/>
          <w:b w:val="false"/>
          <w:i w:val="false"/>
          <w:color w:val="000000"/>
          <w:sz w:val="28"/>
        </w:rPr>
        <w:t xml:space="preserve">
      2. По делам об административных правонарушениях, рассмотрение которых отнесено к ведению органов, указанных в статьях 543 - 576-10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 </w:t>
      </w:r>
    </w:p>
    <w:bookmarkEnd w:id="709"/>
    <w:p>
      <w:pPr>
        <w:spacing w:after="0"/>
        <w:ind w:left="0"/>
        <w:jc w:val="both"/>
      </w:pPr>
      <w:r>
        <w:rPr>
          <w:rFonts w:ascii="Times New Roman"/>
          <w:b w:val="false"/>
          <w:i w:val="false"/>
          <w:color w:val="000000"/>
          <w:sz w:val="28"/>
        </w:rPr>
        <w:t>
      должностные лица уполномоченного органа в области транспорта и коммуникаций (</w:t>
      </w:r>
      <w:r>
        <w:rPr>
          <w:rFonts w:ascii="Times New Roman"/>
          <w:b w:val="false"/>
          <w:i w:val="false"/>
          <w:color w:val="000000"/>
          <w:sz w:val="28"/>
        </w:rPr>
        <w:t>статьи 175</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451</w:t>
      </w:r>
      <w:r>
        <w:rPr>
          <w:rFonts w:ascii="Times New Roman"/>
          <w:b w:val="false"/>
          <w:i w:val="false"/>
          <w:color w:val="000000"/>
          <w:sz w:val="28"/>
        </w:rPr>
        <w:t xml:space="preserve"> (часть вторая),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(части вторая и третья),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 третья),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(часть четвертая),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(части третья и четвертая), </w:t>
      </w:r>
      <w:r>
        <w:rPr>
          <w:rFonts w:ascii="Times New Roman"/>
          <w:b w:val="false"/>
          <w:i w:val="false"/>
          <w:color w:val="000000"/>
          <w:sz w:val="28"/>
        </w:rPr>
        <w:t>481</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xml:space="preserve">
      должностные лица специализированных организаций уполномоченных органов в области лесного, рыбного и охотничьего хозяйства (статьи 121, 125, 126, 250, 252, 282-298-1, 299, 302 (части вторая и третья), 304 (части первая и вторая), 305 (части первая и вторая), 306 (части первая и вторая); </w:t>
      </w:r>
    </w:p>
    <w:p>
      <w:pPr>
        <w:spacing w:after="0"/>
        <w:ind w:left="0"/>
        <w:jc w:val="both"/>
      </w:pPr>
      <w:r>
        <w:rPr>
          <w:rFonts w:ascii="Times New Roman"/>
          <w:b w:val="false"/>
          <w:i w:val="false"/>
          <w:color w:val="000000"/>
          <w:sz w:val="28"/>
        </w:rPr>
        <w:t xml:space="preserve">
      егеря, директора охотничьих и рыбных хозяйств, ведающих вопросами охраны животного мира (статьи 298, 298-1 (части первая и вторая).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636 с изменениями, внесенными законами РК от 12 июля 2001 г. N </w:t>
      </w:r>
      <w:r>
        <w:rPr>
          <w:rFonts w:ascii="Times New Roman"/>
          <w:b w:val="false"/>
          <w:i w:val="false"/>
          <w:color w:val="000000"/>
          <w:sz w:val="28"/>
        </w:rPr>
        <w:t>240</w:t>
      </w:r>
      <w:r>
        <w:rPr>
          <w:rFonts w:ascii="Times New Roman"/>
          <w:b w:val="false"/>
          <w:i w:val="false"/>
          <w:color w:val="ff0000"/>
          <w:sz w:val="28"/>
        </w:rPr>
        <w:t xml:space="preserve">; от 28 марта 2003 г. </w:t>
      </w:r>
      <w:r>
        <w:rPr>
          <w:rFonts w:ascii="Times New Roman"/>
          <w:b w:val="false"/>
          <w:i w:val="false"/>
          <w:color w:val="000000"/>
          <w:sz w:val="28"/>
        </w:rPr>
        <w:t>N 398</w:t>
      </w:r>
      <w:r>
        <w:rPr>
          <w:rFonts w:ascii="Times New Roman"/>
          <w:b w:val="false"/>
          <w:i w:val="false"/>
          <w:color w:val="ff0000"/>
          <w:sz w:val="28"/>
        </w:rPr>
        <w:t xml:space="preserve">; от 3 июня 2003 г. </w:t>
      </w:r>
      <w:r>
        <w:rPr>
          <w:rFonts w:ascii="Times New Roman"/>
          <w:b w:val="false"/>
          <w:i w:val="false"/>
          <w:color w:val="000000"/>
          <w:sz w:val="28"/>
        </w:rPr>
        <w:t>N 428</w:t>
      </w:r>
      <w:r>
        <w:rPr>
          <w:rFonts w:ascii="Times New Roman"/>
          <w:b w:val="false"/>
          <w:i w:val="false"/>
          <w:color w:val="ff0000"/>
          <w:sz w:val="28"/>
        </w:rPr>
        <w:t xml:space="preserve">; от 3 июля 2003 года N </w:t>
      </w:r>
      <w:r>
        <w:rPr>
          <w:rFonts w:ascii="Times New Roman"/>
          <w:b w:val="false"/>
          <w:i w:val="false"/>
          <w:color w:val="000000"/>
          <w:sz w:val="28"/>
        </w:rPr>
        <w:t>464</w:t>
      </w:r>
      <w:r>
        <w:rPr>
          <w:rFonts w:ascii="Times New Roman"/>
          <w:b w:val="false"/>
          <w:i w:val="false"/>
          <w:color w:val="ff0000"/>
          <w:sz w:val="28"/>
        </w:rPr>
        <w:t xml:space="preserve">; от 10 июля 2003 г.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5 декабря 2003 г. </w:t>
      </w:r>
      <w:r>
        <w:rPr>
          <w:rFonts w:ascii="Times New Roman"/>
          <w:b w:val="false"/>
          <w:i w:val="false"/>
          <w:color w:val="000000"/>
          <w:sz w:val="28"/>
        </w:rPr>
        <w:t>N 506</w:t>
      </w:r>
      <w:r>
        <w:rPr>
          <w:rFonts w:ascii="Times New Roman"/>
          <w:b w:val="false"/>
          <w:i w:val="false"/>
          <w:color w:val="ff0000"/>
          <w:sz w:val="28"/>
        </w:rPr>
        <w:t xml:space="preserve">; от 6 мая 2004 года </w:t>
      </w:r>
      <w:r>
        <w:rPr>
          <w:rFonts w:ascii="Times New Roman"/>
          <w:b w:val="false"/>
          <w:i w:val="false"/>
          <w:color w:val="000000"/>
          <w:sz w:val="28"/>
        </w:rPr>
        <w:t>N 551</w:t>
      </w:r>
      <w:r>
        <w:rPr>
          <w:rFonts w:ascii="Times New Roman"/>
          <w:b w:val="false"/>
          <w:i w:val="false"/>
          <w:color w:val="ff0000"/>
          <w:sz w:val="28"/>
        </w:rPr>
        <w:t xml:space="preserve">;  от 6 июля 2004 г. </w:t>
      </w:r>
      <w:r>
        <w:rPr>
          <w:rFonts w:ascii="Times New Roman"/>
          <w:b w:val="false"/>
          <w:i w:val="false"/>
          <w:color w:val="000000"/>
          <w:sz w:val="28"/>
        </w:rPr>
        <w:t>N 572</w:t>
      </w:r>
      <w:r>
        <w:rPr>
          <w:rFonts w:ascii="Times New Roman"/>
          <w:b w:val="false"/>
          <w:i w:val="false"/>
          <w:color w:val="ff0000"/>
          <w:sz w:val="28"/>
        </w:rPr>
        <w:t xml:space="preserve">; от 9 декабря 2004 г. </w:t>
      </w:r>
      <w:r>
        <w:rPr>
          <w:rFonts w:ascii="Times New Roman"/>
          <w:b w:val="false"/>
          <w:i w:val="false"/>
          <w:color w:val="000000"/>
          <w:sz w:val="28"/>
        </w:rPr>
        <w:t xml:space="preserve">N 10 </w:t>
      </w:r>
      <w:r>
        <w:rPr>
          <w:rFonts w:ascii="Times New Roman"/>
          <w:b w:val="false"/>
          <w:i w:val="false"/>
          <w:color w:val="ff0000"/>
          <w:sz w:val="28"/>
        </w:rPr>
        <w:t xml:space="preserve">; от 13 апреля 2005 г. </w:t>
      </w:r>
      <w:r>
        <w:rPr>
          <w:rFonts w:ascii="Times New Roman"/>
          <w:b w:val="false"/>
          <w:i w:val="false"/>
          <w:color w:val="000000"/>
          <w:sz w:val="28"/>
        </w:rPr>
        <w:t>N 40</w:t>
      </w:r>
      <w:r>
        <w:rPr>
          <w:rFonts w:ascii="Times New Roman"/>
          <w:b w:val="false"/>
          <w:i w:val="false"/>
          <w:color w:val="ff0000"/>
          <w:sz w:val="28"/>
        </w:rPr>
        <w:t xml:space="preserve"> (вводится в действие с 1 января 2005 г.); от 8 июля 2005 г. </w:t>
      </w:r>
      <w:r>
        <w:rPr>
          <w:rFonts w:ascii="Times New Roman"/>
          <w:b w:val="false"/>
          <w:i w:val="false"/>
          <w:color w:val="000000"/>
          <w:sz w:val="28"/>
        </w:rPr>
        <w:t>N 67</w:t>
      </w:r>
      <w:r>
        <w:rPr>
          <w:rFonts w:ascii="Times New Roman"/>
          <w:b w:val="false"/>
          <w:i w:val="false"/>
          <w:color w:val="ff0000"/>
          <w:sz w:val="28"/>
        </w:rPr>
        <w:t xml:space="preserve"> (порядок введения в действие см. ст.2);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21 октября 2005 г. N </w:t>
      </w:r>
      <w:r>
        <w:rPr>
          <w:rFonts w:ascii="Times New Roman"/>
          <w:b w:val="false"/>
          <w:i w:val="false"/>
          <w:color w:val="000000"/>
          <w:sz w:val="28"/>
        </w:rPr>
        <w:t>80</w:t>
      </w:r>
      <w:r>
        <w:rPr>
          <w:rFonts w:ascii="Times New Roman"/>
          <w:b w:val="false"/>
          <w:i w:val="false"/>
          <w:color w:val="ff0000"/>
          <w:sz w:val="28"/>
        </w:rPr>
        <w:t xml:space="preserve">; от 22 ноября 2005 г.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 января 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16 января 2006 г. N  </w:t>
      </w:r>
      <w:r>
        <w:rPr>
          <w:rFonts w:ascii="Times New Roman"/>
          <w:b w:val="false"/>
          <w:i w:val="false"/>
          <w:color w:val="000000"/>
          <w:sz w:val="28"/>
        </w:rPr>
        <w:t>122</w:t>
      </w:r>
      <w:r>
        <w:rPr>
          <w:rFonts w:ascii="Times New Roman"/>
          <w:b w:val="false"/>
          <w:i w:val="false"/>
          <w:color w:val="ff0000"/>
          <w:sz w:val="28"/>
        </w:rPr>
        <w:t xml:space="preserve"> (вводится в действие с 1 января 2007 года); от 20 января 2006 г.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22 июня 2006 года N </w:t>
      </w:r>
      <w:r>
        <w:rPr>
          <w:rFonts w:ascii="Times New Roman"/>
          <w:b w:val="false"/>
          <w:i w:val="false"/>
          <w:color w:val="000000"/>
          <w:sz w:val="28"/>
        </w:rPr>
        <w:t>147</w:t>
      </w:r>
      <w:r>
        <w:rPr>
          <w:rFonts w:ascii="Times New Roman"/>
          <w:b w:val="false"/>
          <w:i w:val="false"/>
          <w:color w:val="ff0000"/>
          <w:sz w:val="28"/>
        </w:rPr>
        <w:t xml:space="preserve">; от 5 июля 2006 года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июля 2006 года N </w:t>
      </w:r>
      <w:r>
        <w:rPr>
          <w:rFonts w:ascii="Times New Roman"/>
          <w:b w:val="false"/>
          <w:i w:val="false"/>
          <w:color w:val="000000"/>
          <w:sz w:val="28"/>
        </w:rPr>
        <w:t>174</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июля 2006 года N  </w:t>
      </w:r>
      <w:r>
        <w:rPr>
          <w:rFonts w:ascii="Times New Roman"/>
          <w:b w:val="false"/>
          <w:i w:val="false"/>
          <w:color w:val="000000"/>
          <w:sz w:val="28"/>
        </w:rPr>
        <w:t xml:space="preserve">181 </w:t>
      </w:r>
      <w:r>
        <w:rPr>
          <w:rFonts w:ascii="Times New Roman"/>
          <w:b w:val="false"/>
          <w:i w:val="false"/>
          <w:color w:val="ff0000"/>
          <w:sz w:val="28"/>
        </w:rPr>
        <w:t xml:space="preserve">(вводится в действие с 1 января 2007 года); от 11 декабря 2006 г. N </w:t>
      </w:r>
      <w:r>
        <w:rPr>
          <w:rFonts w:ascii="Times New Roman"/>
          <w:b w:val="false"/>
          <w:i w:val="false"/>
          <w:color w:val="000000"/>
          <w:sz w:val="28"/>
        </w:rPr>
        <w:t>201</w:t>
      </w:r>
      <w:r>
        <w:rPr>
          <w:rFonts w:ascii="Times New Roman"/>
          <w:b w:val="false"/>
          <w:i w:val="false"/>
          <w:color w:val="ff0000"/>
          <w:sz w:val="28"/>
        </w:rPr>
        <w:t xml:space="preserve"> (вводится в действие с 1 января 2007 г.); от 09.01.2007 г. N 213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12 января 2007 г. N </w:t>
      </w:r>
      <w:r>
        <w:rPr>
          <w:rFonts w:ascii="Times New Roman"/>
          <w:b w:val="false"/>
          <w:i w:val="false"/>
          <w:color w:val="000000"/>
          <w:sz w:val="28"/>
        </w:rPr>
        <w:t>220</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статье 2</w:t>
      </w:r>
      <w:r>
        <w:rPr>
          <w:rFonts w:ascii="Times New Roman"/>
          <w:b w:val="false"/>
          <w:i w:val="false"/>
          <w:color w:val="ff0000"/>
          <w:sz w:val="28"/>
        </w:rPr>
        <w:t xml:space="preserve">);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12.01.2007 </w:t>
      </w:r>
      <w:r>
        <w:rPr>
          <w:rFonts w:ascii="Times New Roman"/>
          <w:b w:val="false"/>
          <w:i w:val="false"/>
          <w:color w:val="000000"/>
          <w:sz w:val="28"/>
        </w:rPr>
        <w:t>N 224</w:t>
      </w:r>
      <w:r>
        <w:rPr>
          <w:rFonts w:ascii="Times New Roman"/>
          <w:b w:val="false"/>
          <w:i w:val="false"/>
          <w:color w:val="ff0000"/>
          <w:sz w:val="28"/>
        </w:rPr>
        <w:t xml:space="preserve"> (вводится в действие с 01.01.2012); от 19 февраля 2007 г.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28 февраля 2007 г. N  </w:t>
      </w:r>
      <w:r>
        <w:rPr>
          <w:rFonts w:ascii="Times New Roman"/>
          <w:b w:val="false"/>
          <w:i w:val="false"/>
          <w:color w:val="000000"/>
          <w:sz w:val="28"/>
        </w:rPr>
        <w:t>235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6 июля 2007 г. </w:t>
      </w:r>
      <w:r>
        <w:rPr>
          <w:rFonts w:ascii="Times New Roman"/>
          <w:b w:val="false"/>
          <w:i w:val="false"/>
          <w:color w:val="000000"/>
          <w:sz w:val="28"/>
        </w:rPr>
        <w:t>N 276</w:t>
      </w:r>
      <w:r>
        <w:rPr>
          <w:rFonts w:ascii="Times New Roman"/>
          <w:b w:val="false"/>
          <w:i w:val="false"/>
          <w:color w:val="ff0000"/>
          <w:sz w:val="28"/>
        </w:rPr>
        <w:t xml:space="preserve">; от 21 июля 2007 г. N </w:t>
      </w:r>
      <w:r>
        <w:rPr>
          <w:rFonts w:ascii="Times New Roman"/>
          <w:b w:val="false"/>
          <w:i w:val="false"/>
          <w:color w:val="000000"/>
          <w:sz w:val="28"/>
        </w:rPr>
        <w:t>299</w:t>
      </w:r>
      <w:r>
        <w:rPr>
          <w:rFonts w:ascii="Times New Roman"/>
          <w:b w:val="false"/>
          <w:i w:val="false"/>
          <w:color w:val="ff0000"/>
          <w:sz w:val="28"/>
        </w:rPr>
        <w:t xml:space="preserve">; от 21 июля 2007 г. N  </w:t>
      </w:r>
      <w:r>
        <w:rPr>
          <w:rFonts w:ascii="Times New Roman"/>
          <w:b w:val="false"/>
          <w:i w:val="false"/>
          <w:color w:val="000000"/>
          <w:sz w:val="28"/>
        </w:rPr>
        <w:t>304</w:t>
      </w:r>
      <w:r>
        <w:rPr>
          <w:rFonts w:ascii="Times New Roman"/>
          <w:b w:val="false"/>
          <w:i w:val="false"/>
          <w:color w:val="ff0000"/>
          <w:sz w:val="28"/>
        </w:rPr>
        <w:t xml:space="preserve"> (вводится в действие с 1 января 2008 г.); от 21 июля 2007 г. N </w:t>
      </w:r>
      <w:r>
        <w:rPr>
          <w:rFonts w:ascii="Times New Roman"/>
          <w:b w:val="false"/>
          <w:i w:val="false"/>
          <w:color w:val="000000"/>
          <w:sz w:val="28"/>
        </w:rPr>
        <w:t xml:space="preserve">307 </w:t>
      </w:r>
      <w:r>
        <w:rPr>
          <w:rFonts w:ascii="Times New Roman"/>
          <w:b w:val="false"/>
          <w:i w:val="false"/>
          <w:color w:val="ff0000"/>
          <w:sz w:val="28"/>
        </w:rPr>
        <w:t xml:space="preserve">(порядок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26 июля 2007 г. </w:t>
      </w:r>
      <w:r>
        <w:rPr>
          <w:rFonts w:ascii="Times New Roman"/>
          <w:b w:val="false"/>
          <w:i w:val="false"/>
          <w:color w:val="000000"/>
          <w:sz w:val="28"/>
        </w:rPr>
        <w:t xml:space="preserve">N 311 </w:t>
      </w:r>
      <w:r>
        <w:rPr>
          <w:rFonts w:ascii="Times New Roman"/>
          <w:b w:val="false"/>
          <w:i w:val="false"/>
          <w:color w:val="ff0000"/>
          <w:sz w:val="28"/>
        </w:rPr>
        <w:t xml:space="preserve">(вводится в действие по истечении 10 календарных дней после официального опубликования); от 27 июля 2007 г. N </w:t>
      </w:r>
      <w:r>
        <w:rPr>
          <w:rFonts w:ascii="Times New Roman"/>
          <w:b w:val="false"/>
          <w:i w:val="false"/>
          <w:color w:val="000000"/>
          <w:sz w:val="28"/>
        </w:rPr>
        <w:t>320</w:t>
      </w:r>
      <w:r>
        <w:rPr>
          <w:rFonts w:ascii="Times New Roman"/>
          <w:b w:val="false"/>
          <w:i w:val="false"/>
          <w:color w:val="ff0000"/>
          <w:sz w:val="28"/>
        </w:rPr>
        <w:t xml:space="preserve"> (вводится в действие с 9 августа 2007 г.);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19 декабря 2007 года </w:t>
      </w:r>
      <w:r>
        <w:rPr>
          <w:rFonts w:ascii="Times New Roman"/>
          <w:b w:val="false"/>
          <w:i w:val="false"/>
          <w:color w:val="000000"/>
          <w:sz w:val="28"/>
        </w:rPr>
        <w:t xml:space="preserve">N 11-IV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 xml:space="preserve">N 34-IV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05.07.2008 </w:t>
      </w:r>
      <w:r>
        <w:rPr>
          <w:rFonts w:ascii="Times New Roman"/>
          <w:b w:val="false"/>
          <w:i w:val="false"/>
          <w:color w:val="000000"/>
          <w:sz w:val="28"/>
        </w:rPr>
        <w:t xml:space="preserve">N 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05.07.2008 </w:t>
      </w:r>
      <w:r>
        <w:rPr>
          <w:rFonts w:ascii="Times New Roman"/>
          <w:b w:val="false"/>
          <w:i w:val="false"/>
          <w:color w:val="000000"/>
          <w:sz w:val="28"/>
        </w:rPr>
        <w:t xml:space="preserve">N 60-IV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 от 05.07.2008 </w:t>
      </w:r>
      <w:r>
        <w:rPr>
          <w:rFonts w:ascii="Times New Roman"/>
          <w:b w:val="false"/>
          <w:i w:val="false"/>
          <w:color w:val="000000"/>
          <w:sz w:val="28"/>
        </w:rPr>
        <w:t xml:space="preserve">N 64-IV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04.12.2008 </w:t>
      </w:r>
      <w:r>
        <w:rPr>
          <w:rFonts w:ascii="Times New Roman"/>
          <w:b w:val="false"/>
          <w:i w:val="false"/>
          <w:color w:val="000000"/>
          <w:sz w:val="28"/>
        </w:rPr>
        <w:t xml:space="preserve">N 97-IV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25.12.2008 </w:t>
      </w:r>
      <w:r>
        <w:rPr>
          <w:rFonts w:ascii="Times New Roman"/>
          <w:b w:val="false"/>
          <w:i w:val="false"/>
          <w:color w:val="000000"/>
          <w:sz w:val="28"/>
        </w:rPr>
        <w:t xml:space="preserve">N 113-IV </w:t>
      </w:r>
      <w:r>
        <w:rPr>
          <w:rFonts w:ascii="Times New Roman"/>
          <w:b w:val="false"/>
          <w:i w:val="false"/>
          <w:color w:val="ff0000"/>
          <w:sz w:val="28"/>
        </w:rPr>
        <w:t xml:space="preserve">(вводится в действие с 01.01.2009);  от 29.12.2008 </w:t>
      </w:r>
      <w:r>
        <w:rPr>
          <w:rFonts w:ascii="Times New Roman"/>
          <w:b w:val="false"/>
          <w:i w:val="false"/>
          <w:color w:val="000000"/>
          <w:sz w:val="28"/>
        </w:rPr>
        <w:t>N 115-IV</w:t>
      </w:r>
      <w:r>
        <w:rPr>
          <w:rFonts w:ascii="Times New Roman"/>
          <w:b w:val="false"/>
          <w:i w:val="false"/>
          <w:color w:val="ff0000"/>
          <w:sz w:val="28"/>
        </w:rPr>
        <w:t xml:space="preserve"> (вводится в действие с 01.01.2009);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04.05.2009</w:t>
      </w:r>
      <w:r>
        <w:rPr>
          <w:rFonts w:ascii="Times New Roman"/>
          <w:b w:val="false"/>
          <w:i w:val="false"/>
          <w:color w:val="000000"/>
          <w:sz w:val="28"/>
        </w:rPr>
        <w:t xml:space="preserve"> № 156-IV</w:t>
      </w:r>
      <w:r>
        <w:rPr>
          <w:rFonts w:ascii="Times New Roman"/>
          <w:b w:val="false"/>
          <w:i w:val="false"/>
          <w:color w:val="ff0000"/>
          <w:sz w:val="28"/>
        </w:rPr>
        <w:t xml:space="preserve"> (вводится в действие с 08.11.2009);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xml:space="preserve">;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 xml:space="preserve">N 177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N </w:t>
      </w:r>
      <w:r>
        <w:rPr>
          <w:rFonts w:ascii="Times New Roman"/>
          <w:b w:val="false"/>
          <w:i w:val="false"/>
          <w:color w:val="000000"/>
          <w:sz w:val="28"/>
        </w:rPr>
        <w:t>178-IV</w:t>
      </w:r>
      <w:r>
        <w:rPr>
          <w:rFonts w:ascii="Times New Roman"/>
          <w:b w:val="false"/>
          <w:i w:val="false"/>
          <w:color w:val="ff0000"/>
          <w:sz w:val="28"/>
        </w:rPr>
        <w:t>; от 11.07.2009</w:t>
      </w:r>
      <w:r>
        <w:rPr>
          <w:rFonts w:ascii="Times New Roman"/>
          <w:b w:val="false"/>
          <w:i w:val="false"/>
          <w:color w:val="000000"/>
          <w:sz w:val="28"/>
        </w:rPr>
        <w:t xml:space="preserve"> N 184</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16.07.2009 </w:t>
      </w:r>
      <w:r>
        <w:rPr>
          <w:rFonts w:ascii="Times New Roman"/>
          <w:b w:val="false"/>
          <w:i w:val="false"/>
          <w:color w:val="000000"/>
          <w:sz w:val="28"/>
        </w:rPr>
        <w:t>N 186-IV</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09.11.2009 </w:t>
      </w:r>
      <w:r>
        <w:rPr>
          <w:rFonts w:ascii="Times New Roman"/>
          <w:b w:val="false"/>
          <w:i w:val="false"/>
          <w:color w:val="000000"/>
          <w:sz w:val="28"/>
        </w:rPr>
        <w:t>№ 197-IV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04.12.2009 </w:t>
      </w:r>
      <w:r>
        <w:rPr>
          <w:rFonts w:ascii="Times New Roman"/>
          <w:b w:val="false"/>
          <w:i w:val="false"/>
          <w:color w:val="00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08.12.2009 </w:t>
      </w:r>
      <w:r>
        <w:rPr>
          <w:rFonts w:ascii="Times New Roman"/>
          <w:b w:val="false"/>
          <w:i w:val="false"/>
          <w:color w:val="00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08.04.2010 </w:t>
      </w:r>
      <w:r>
        <w:rPr>
          <w:rFonts w:ascii="Times New Roman"/>
          <w:b w:val="false"/>
          <w:i w:val="false"/>
          <w:color w:val="000000"/>
          <w:sz w:val="28"/>
        </w:rPr>
        <w:t>N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28.06.2010 </w:t>
      </w:r>
      <w:r>
        <w:rPr>
          <w:rFonts w:ascii="Times New Roman"/>
          <w:b w:val="false"/>
          <w:i w:val="false"/>
          <w:color w:val="000000"/>
          <w:sz w:val="28"/>
        </w:rPr>
        <w:t>№ 295-IV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30.06.2010 </w:t>
      </w:r>
      <w:r>
        <w:rPr>
          <w:rFonts w:ascii="Times New Roman"/>
          <w:b w:val="false"/>
          <w:i w:val="false"/>
          <w:color w:val="000000"/>
          <w:sz w:val="28"/>
        </w:rPr>
        <w:t>№ 297-IV</w:t>
      </w:r>
      <w:r>
        <w:rPr>
          <w:rFonts w:ascii="Times New Roman"/>
          <w:b w:val="false"/>
          <w:i w:val="false"/>
          <w:color w:val="ff0000"/>
          <w:sz w:val="28"/>
        </w:rPr>
        <w:t xml:space="preserve">(вводится в действие с 12.07.2010);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06.10.2010 </w:t>
      </w:r>
      <w:r>
        <w:rPr>
          <w:rFonts w:ascii="Times New Roman"/>
          <w:b w:val="false"/>
          <w:i w:val="false"/>
          <w:color w:val="000000"/>
          <w:sz w:val="28"/>
        </w:rPr>
        <w:t>№ 343-IV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15.11.2010 </w:t>
      </w:r>
      <w:r>
        <w:rPr>
          <w:rFonts w:ascii="Times New Roman"/>
          <w:b w:val="false"/>
          <w:i w:val="false"/>
          <w:color w:val="000000"/>
          <w:sz w:val="28"/>
        </w:rPr>
        <w:t>№ 352-IV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28.01.2011 </w:t>
      </w:r>
      <w:r>
        <w:rPr>
          <w:rFonts w:ascii="Times New Roman"/>
          <w:b w:val="false"/>
          <w:i w:val="false"/>
          <w:color w:val="000000"/>
          <w:sz w:val="28"/>
        </w:rPr>
        <w:t>№ 402-IV</w:t>
      </w:r>
      <w:r>
        <w:rPr>
          <w:rFonts w:ascii="Times New Roman"/>
          <w:b w:val="false"/>
          <w:i w:val="false"/>
          <w:color w:val="ff0000"/>
          <w:sz w:val="28"/>
        </w:rPr>
        <w:t xml:space="preserve"> (вводится в действие с 05.08.2011); от 18.04.2011 № </w:t>
      </w:r>
      <w:r>
        <w:rPr>
          <w:rFonts w:ascii="Times New Roman"/>
          <w:b w:val="false"/>
          <w:i w:val="false"/>
          <w:color w:val="000000"/>
          <w:sz w:val="28"/>
        </w:rPr>
        <w:t>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26.07.2012);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21.01.2013 </w:t>
      </w:r>
      <w:r>
        <w:rPr>
          <w:rFonts w:ascii="Times New Roman"/>
          <w:b w:val="false"/>
          <w:i w:val="false"/>
          <w:color w:val="ff0000"/>
          <w:sz w:val="28"/>
        </w:rPr>
        <w:t>№ 72-V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637. Возбуждение дел об административном правонарушении прокурором </w:t>
      </w:r>
    </w:p>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статьями 80-87, 89-110-1, 111-2, 111-3, 151, 158-5, 168-3, 334-1, 342-344, 346-352, 353, 356-1, 356-2, 357-3, 366, 375, 381-1, 388-1, 513, 516-1, 521-1, 531, 537 настоящего Кодекса. </w:t>
      </w:r>
    </w:p>
    <w:p>
      <w:pPr>
        <w:spacing w:after="0"/>
        <w:ind w:left="0"/>
        <w:jc w:val="both"/>
      </w:pPr>
      <w:r>
        <w:rPr>
          <w:rFonts w:ascii="Times New Roman"/>
          <w:b w:val="false"/>
          <w:i w:val="false"/>
          <w:color w:val="000000"/>
          <w:sz w:val="28"/>
        </w:rPr>
        <w:t xml:space="preserve">
      2. Прокурор вправе вынести постановление о возбуждении дела и об ином административном правонарушении. </w:t>
      </w:r>
    </w:p>
    <w:p>
      <w:pPr>
        <w:spacing w:after="0"/>
        <w:ind w:left="0"/>
        <w:jc w:val="both"/>
      </w:pPr>
      <w:r>
        <w:rPr>
          <w:rFonts w:ascii="Times New Roman"/>
          <w:b w:val="false"/>
          <w:i w:val="false"/>
          <w:color w:val="000000"/>
          <w:sz w:val="28"/>
        </w:rPr>
        <w:t xml:space="preserve">
      3. Постановление прокурора о возбуждении дела об административном правонарушении должно содержать сведения, предусмотренные статьей 635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637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09.07.2004 </w:t>
      </w:r>
      <w:r>
        <w:rPr>
          <w:rFonts w:ascii="Times New Roman"/>
          <w:b w:val="false"/>
          <w:i w:val="false"/>
          <w:color w:val="000000"/>
          <w:sz w:val="28"/>
        </w:rPr>
        <w:t>N 583</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21.07.2007 N </w:t>
      </w:r>
      <w:r>
        <w:rPr>
          <w:rFonts w:ascii="Times New Roman"/>
          <w:b w:val="false"/>
          <w:i w:val="false"/>
          <w:color w:val="000000"/>
          <w:sz w:val="28"/>
        </w:rPr>
        <w:t>308</w:t>
      </w:r>
      <w:r>
        <w:rPr>
          <w:rFonts w:ascii="Times New Roman"/>
          <w:b w:val="false"/>
          <w:i w:val="false"/>
          <w:color w:val="ff0000"/>
          <w:sz w:val="28"/>
        </w:rPr>
        <w:t xml:space="preserve">;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638. Сроки составления протокола об административном правонарушении </w:t>
      </w:r>
    </w:p>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немедленно после обнаружения факта совершения административного правонарушения при осуществлении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 после принятия соответствующего решения по результатам расследования или проверки, по административным правонарушениям в области налогообложения либо использования бюджетных средств, в сфере технического регулирования и обеспечения единства измерений – по окончании соответствующей проверки, а в случае неуплаты штрафа в порядке, определенном статьей 710-1 настоящего Кодекса, – по истечении срока, установленного указанной статьей настоящего Кодекса.</w:t>
      </w:r>
    </w:p>
    <w:p>
      <w:pPr>
        <w:spacing w:after="0"/>
        <w:ind w:left="0"/>
        <w:jc w:val="both"/>
      </w:pPr>
      <w:r>
        <w:rPr>
          <w:rFonts w:ascii="Times New Roman"/>
          <w:b w:val="false"/>
          <w:i w:val="false"/>
          <w:color w:val="000000"/>
          <w:sz w:val="28"/>
        </w:rPr>
        <w:t xml:space="preserve">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w:t>
      </w:r>
      <w:r>
        <w:rPr>
          <w:rFonts w:ascii="Times New Roman"/>
          <w:b w:val="false"/>
          <w:i w:val="false"/>
          <w:color w:val="000000"/>
          <w:sz w:val="28"/>
        </w:rPr>
        <w:t>статьями 168</w:t>
      </w:r>
      <w:r>
        <w:rPr>
          <w:rFonts w:ascii="Times New Roman"/>
          <w:b w:val="false"/>
          <w:i w:val="false"/>
          <w:color w:val="000000"/>
          <w:sz w:val="28"/>
        </w:rPr>
        <w:t xml:space="preserve">, 168-6, 168-7,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172-2</w:t>
      </w:r>
      <w:r>
        <w:rPr>
          <w:rFonts w:ascii="Times New Roman"/>
          <w:b w:val="false"/>
          <w:i w:val="false"/>
          <w:color w:val="000000"/>
          <w:sz w:val="28"/>
        </w:rPr>
        <w:t xml:space="preserve"> (части первая и вторая), </w:t>
      </w:r>
      <w:r>
        <w:rPr>
          <w:rFonts w:ascii="Times New Roman"/>
          <w:b w:val="false"/>
          <w:i w:val="false"/>
          <w:color w:val="000000"/>
          <w:sz w:val="28"/>
        </w:rPr>
        <w:t>179</w:t>
      </w:r>
      <w:r>
        <w:rPr>
          <w:rFonts w:ascii="Times New Roman"/>
          <w:b w:val="false"/>
          <w:i w:val="false"/>
          <w:color w:val="000000"/>
          <w:sz w:val="28"/>
        </w:rPr>
        <w:t xml:space="preserve"> (части третья и четвертая),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188, 357-2 (часть первая), 447, 447-1, 447-2, 447-3, 447-4, 447-5, 463 (часть первая, когда эти нарушения являются нарушениями правил перевозки пассажиров и грузов, части вторая и третья, 3-1, 3-2 и 3-3) и 467-1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p>
    <w:p>
      <w:pPr>
        <w:spacing w:after="0"/>
        <w:ind w:left="0"/>
        <w:jc w:val="both"/>
      </w:pPr>
      <w:r>
        <w:rPr>
          <w:rFonts w:ascii="Times New Roman"/>
          <w:b w:val="false"/>
          <w:i w:val="false"/>
          <w:color w:val="000000"/>
          <w:sz w:val="28"/>
        </w:rPr>
        <w:t xml:space="preserve">
      3. В случае, когда требуется проведение экспертизы, протокол об административном правонарушении составляется в течение суток с момента получения заключения экспертизы. </w:t>
      </w:r>
    </w:p>
    <w:p>
      <w:pPr>
        <w:spacing w:after="0"/>
        <w:ind w:left="0"/>
        <w:jc w:val="both"/>
      </w:pPr>
      <w:r>
        <w:rPr>
          <w:rFonts w:ascii="Times New Roman"/>
          <w:b w:val="false"/>
          <w:i w:val="false"/>
          <w:color w:val="000000"/>
          <w:sz w:val="28"/>
        </w:rPr>
        <w:t xml:space="preserve">
      3-1. В случаях, когда по административным правонарушениям, предусмотренным статьями 240 (часть первая), 250 (часть первая), 261, 265, 304 (часть вторая) требуется установление размера суммы нанесенного окружающей среде вреда, протокол об административном правонарушении составляется в течение суток с момента установления размера суммы нанесенного окружающей среде вреда. </w:t>
      </w:r>
    </w:p>
    <w:p>
      <w:pPr>
        <w:spacing w:after="0"/>
        <w:ind w:left="0"/>
        <w:jc w:val="both"/>
      </w:pPr>
      <w:r>
        <w:rPr>
          <w:rFonts w:ascii="Times New Roman"/>
          <w:b w:val="false"/>
          <w:i w:val="false"/>
          <w:color w:val="000000"/>
          <w:sz w:val="28"/>
        </w:rPr>
        <w:t xml:space="preserve">
      4. В случаях, когда требования, указанные в части второй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 </w:t>
      </w:r>
    </w:p>
    <w:p>
      <w:pPr>
        <w:spacing w:after="0"/>
        <w:ind w:left="0"/>
        <w:jc w:val="both"/>
      </w:pPr>
      <w:r>
        <w:rPr>
          <w:rFonts w:ascii="Times New Roman"/>
          <w:b w:val="false"/>
          <w:i w:val="false"/>
          <w:color w:val="000000"/>
          <w:sz w:val="28"/>
        </w:rPr>
        <w:t xml:space="preserve">
      5. В случае, 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протокол об административном правонарушении может быть составлен в отсутствие нарушителя.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законами РК от 12 июля 2001 г. N </w:t>
      </w:r>
      <w:r>
        <w:rPr>
          <w:rFonts w:ascii="Times New Roman"/>
          <w:b w:val="false"/>
          <w:i w:val="false"/>
          <w:color w:val="000000"/>
          <w:sz w:val="28"/>
        </w:rPr>
        <w:t>240</w:t>
      </w:r>
      <w:r>
        <w:rPr>
          <w:rFonts w:ascii="Times New Roman"/>
          <w:b w:val="false"/>
          <w:i w:val="false"/>
          <w:color w:val="ff0000"/>
          <w:sz w:val="28"/>
        </w:rPr>
        <w:t xml:space="preserve">; от 9 декабря 2004 г. </w:t>
      </w:r>
      <w:r>
        <w:rPr>
          <w:rFonts w:ascii="Times New Roman"/>
          <w:b w:val="false"/>
          <w:i w:val="false"/>
          <w:color w:val="000000"/>
          <w:sz w:val="28"/>
        </w:rPr>
        <w:t>N 10</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7 июля 2006 года N </w:t>
      </w:r>
      <w:r>
        <w:rPr>
          <w:rFonts w:ascii="Times New Roman"/>
          <w:b w:val="false"/>
          <w:i w:val="false"/>
          <w:color w:val="000000"/>
          <w:sz w:val="28"/>
        </w:rPr>
        <w:t>174</w:t>
      </w:r>
      <w:r>
        <w:rPr>
          <w:rFonts w:ascii="Times New Roman"/>
          <w:b w:val="false"/>
          <w:i w:val="false"/>
          <w:color w:val="ff0000"/>
          <w:sz w:val="28"/>
        </w:rPr>
        <w:t xml:space="preserve">; от 09.01.2007 года N 213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639. Случаи, когда протокол об административном правонарушении не составляется </w:t>
      </w:r>
    </w:p>
    <w:p>
      <w:pPr>
        <w:spacing w:after="0"/>
        <w:ind w:left="0"/>
        <w:jc w:val="both"/>
      </w:pP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1-2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p>
    <w:p>
      <w:pPr>
        <w:spacing w:after="0"/>
        <w:ind w:left="0"/>
        <w:jc w:val="both"/>
      </w:pPr>
      <w:r>
        <w:rPr>
          <w:rFonts w:ascii="Times New Roman"/>
          <w:b w:val="false"/>
          <w:i w:val="false"/>
          <w:color w:val="000000"/>
          <w:sz w:val="28"/>
        </w:rP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p>
    <w:p>
      <w:pPr>
        <w:spacing w:after="0"/>
        <w:ind w:left="0"/>
        <w:jc w:val="both"/>
      </w:pPr>
      <w:r>
        <w:rPr>
          <w:rFonts w:ascii="Times New Roman"/>
          <w:b w:val="false"/>
          <w:i w:val="false"/>
          <w:color w:val="000000"/>
          <w:sz w:val="28"/>
        </w:rPr>
        <w:t xml:space="preserve">
      1-1. Протокол об административном правонарушении не составляется при совершении административного правонарушения в области безопасности дорожного движения и в сфере автомобильного транспорта, за исключением случаев, указанных в части третьей статьи 539, части третьей статьи 639 настоящего Кодекса. </w:t>
      </w:r>
    </w:p>
    <w:p>
      <w:pPr>
        <w:spacing w:after="0"/>
        <w:ind w:left="0"/>
        <w:jc w:val="both"/>
      </w:pPr>
      <w:r>
        <w:rPr>
          <w:rFonts w:ascii="Times New Roman"/>
          <w:b w:val="false"/>
          <w:i w:val="false"/>
          <w:color w:val="000000"/>
          <w:sz w:val="28"/>
        </w:rPr>
        <w:t xml:space="preserve">
      Взыскание в виде штрафа налагается и может взиматься уполномоченным на то должностным лицом в порядке, установленном статьей 710 настоящего Кодекса. </w:t>
      </w:r>
    </w:p>
    <w:p>
      <w:pPr>
        <w:spacing w:after="0"/>
        <w:ind w:left="0"/>
        <w:jc w:val="both"/>
      </w:pPr>
      <w:r>
        <w:rPr>
          <w:rFonts w:ascii="Times New Roman"/>
          <w:b w:val="false"/>
          <w:i w:val="false"/>
          <w:color w:val="000000"/>
          <w:sz w:val="28"/>
        </w:rPr>
        <w:t xml:space="preserve">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 с приложением показаний специального контрольно-измерительного технического средства или прибора, о чем надлежащим образом уведомляется собственник (владелец) транспортного средства. </w:t>
      </w:r>
    </w:p>
    <w:p>
      <w:pPr>
        <w:spacing w:after="0"/>
        <w:ind w:left="0"/>
        <w:jc w:val="both"/>
      </w:pPr>
      <w:r>
        <w:rPr>
          <w:rFonts w:ascii="Times New Roman"/>
          <w:b w:val="false"/>
          <w:i w:val="false"/>
          <w:color w:val="000000"/>
          <w:sz w:val="28"/>
        </w:rPr>
        <w:t xml:space="preserve">
      1-2. Протокол об административном правонарушении не составляется при совершении административных правонарушений, дела по которым рассматриваются органами государственных доходов, в случае, если лицо (физическое лицо, орган или лицо, осуществляющие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710-1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 обращении физических лиц с заявлением о восстановлении нарушенных прав дела об административных правонарушениях, предусмотренных статьями 80-113 настоящего Кодекса, рассматриваются судом без составления протокола о правонарушении. Протокол не составляется также в случаях,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судебного разбирательства факта проявления неуважения к суду в случаях, предусмотренных частью третьей статьи 541 настоящего Кодекса. </w:t>
      </w:r>
    </w:p>
    <w:p>
      <w:pPr>
        <w:spacing w:after="0"/>
        <w:ind w:left="0"/>
        <w:jc w:val="both"/>
      </w:pPr>
      <w:r>
        <w:rPr>
          <w:rFonts w:ascii="Times New Roman"/>
          <w:b w:val="false"/>
          <w:i w:val="false"/>
          <w:color w:val="000000"/>
          <w:sz w:val="28"/>
        </w:rPr>
        <w:t>
      3. Если лицо оспаривает взыскание, налагаемое на него в порядке, установленном частями первой и 1-1 настоящей статьи, либо не имеет возможности уплаты штрафа на месте совершения административного правонарушения, составляется протокол об административном правонарушении в соответствии со статьей 635 настоящего Кодекса с принятием мер обеспечения производства по делам об административных правонарушениях, предусмотренных статьей 618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от 29.06.2007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640. Направление протокола (постановления прокурора) для рассмотрения дела </w:t>
      </w:r>
    </w:p>
    <w:p>
      <w:pPr>
        <w:spacing w:after="0"/>
        <w:ind w:left="0"/>
        <w:jc w:val="both"/>
      </w:pPr>
      <w:r>
        <w:rPr>
          <w:rFonts w:ascii="Times New Roman"/>
          <w:b w:val="false"/>
          <w:i w:val="false"/>
          <w:color w:val="000000"/>
          <w:sz w:val="28"/>
        </w:rPr>
        <w:t xml:space="preserve">
      1. Протокол (постановление 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 </w:t>
      </w:r>
    </w:p>
    <w:p>
      <w:pPr>
        <w:spacing w:after="0"/>
        <w:ind w:left="0"/>
        <w:jc w:val="both"/>
      </w:pPr>
      <w:r>
        <w:rPr>
          <w:rFonts w:ascii="Times New Roman"/>
          <w:b w:val="false"/>
          <w:i w:val="false"/>
          <w:color w:val="000000"/>
          <w:sz w:val="28"/>
        </w:rPr>
        <w:t xml:space="preserve">
      2. Протокол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направляется судье немедленно после его составления. </w:t>
      </w:r>
    </w:p>
    <w:p>
      <w:pPr>
        <w:spacing w:after="0"/>
        <w:ind w:left="0"/>
        <w:jc w:val="both"/>
      </w:pPr>
      <w:r>
        <w:rPr>
          <w:rFonts w:ascii="Times New Roman"/>
          <w:b w:val="false"/>
          <w:i w:val="false"/>
          <w:color w:val="000000"/>
          <w:sz w:val="28"/>
        </w:rPr>
        <w:t xml:space="preserve">
      3.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646 настоящего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640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641. Прекращение производства по делу об административном правонарушении до передачи дела на рассмотрение </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статьями 580, 581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 </w:t>
      </w:r>
    </w:p>
    <w:bookmarkStart w:name="z687" w:id="710"/>
    <w:p>
      <w:pPr>
        <w:spacing w:after="0"/>
        <w:ind w:left="0"/>
        <w:jc w:val="left"/>
      </w:pPr>
      <w:r>
        <w:rPr>
          <w:rFonts w:ascii="Times New Roman"/>
          <w:b/>
          <w:i w:val="false"/>
          <w:color w:val="000000"/>
        </w:rPr>
        <w:t xml:space="preserve"> Глава 38. Рассмотрение дел об административных</w:t>
      </w:r>
      <w:r>
        <w:br/>
      </w:r>
      <w:r>
        <w:rPr>
          <w:rFonts w:ascii="Times New Roman"/>
          <w:b/>
          <w:i w:val="false"/>
          <w:color w:val="000000"/>
        </w:rPr>
        <w:t>правонарушениях</w:t>
      </w:r>
    </w:p>
    <w:bookmarkEnd w:id="710"/>
    <w:p>
      <w:pPr>
        <w:spacing w:after="0"/>
        <w:ind w:left="0"/>
        <w:jc w:val="both"/>
      </w:pPr>
      <w:r>
        <w:rPr>
          <w:rFonts w:ascii="Times New Roman"/>
          <w:b/>
          <w:i w:val="false"/>
          <w:color w:val="000000"/>
          <w:sz w:val="28"/>
        </w:rPr>
        <w:t xml:space="preserve">Статья 642. Место рассмотрения дела об административном правонарушении </w:t>
      </w:r>
    </w:p>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подведомственности которого относится рассмотрение дела об административном правонарушении.</w:t>
      </w:r>
    </w:p>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статьями 246, 247, 447, 447-1, 447-3, 461-487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 </w:t>
      </w:r>
    </w:p>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295, 296, 298, 298-1, 335 и 336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 </w:t>
      </w:r>
    </w:p>
    <w:p>
      <w:pPr>
        <w:spacing w:after="0"/>
        <w:ind w:left="0"/>
        <w:jc w:val="both"/>
      </w:pPr>
      <w:r>
        <w:rPr>
          <w:rFonts w:ascii="Times New Roman"/>
          <w:b w:val="false"/>
          <w:i w:val="false"/>
          <w:color w:val="000000"/>
          <w:sz w:val="28"/>
        </w:rPr>
        <w:t xml:space="preserve">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643. Подготовка к рассмотрению дела об административном правонарушении </w:t>
      </w:r>
    </w:p>
    <w:p>
      <w:pPr>
        <w:spacing w:after="0"/>
        <w:ind w:left="0"/>
        <w:jc w:val="both"/>
      </w:pPr>
      <w:r>
        <w:rPr>
          <w:rFonts w:ascii="Times New Roman"/>
          <w:b w:val="false"/>
          <w:i w:val="false"/>
          <w:color w:val="000000"/>
          <w:sz w:val="28"/>
        </w:rPr>
        <w:t xml:space="preserve">
      1. Судья, член коллегиального органа, должностное лицо при подготовке к рассмотрению дела об административном правонарушении выясняют следующие вопросы: </w:t>
      </w:r>
    </w:p>
    <w:p>
      <w:pPr>
        <w:spacing w:after="0"/>
        <w:ind w:left="0"/>
        <w:jc w:val="both"/>
      </w:pPr>
      <w:r>
        <w:rPr>
          <w:rFonts w:ascii="Times New Roman"/>
          <w:b w:val="false"/>
          <w:i w:val="false"/>
          <w:color w:val="000000"/>
          <w:sz w:val="28"/>
        </w:rPr>
        <w:t xml:space="preserve">
      1) относится ли к его компетенции рассмотрение данного дела; </w:t>
      </w:r>
    </w:p>
    <w:p>
      <w:pPr>
        <w:spacing w:after="0"/>
        <w:ind w:left="0"/>
        <w:jc w:val="both"/>
      </w:pPr>
      <w:r>
        <w:rPr>
          <w:rFonts w:ascii="Times New Roman"/>
          <w:b w:val="false"/>
          <w:i w:val="false"/>
          <w:color w:val="000000"/>
          <w:sz w:val="28"/>
        </w:rPr>
        <w:t xml:space="preserve">
      2) имеются ли обстоятельства, исключающие возможность рассмотрения данного дела судьей, членом коллегиального органа, должностным лицом; </w:t>
      </w:r>
    </w:p>
    <w:p>
      <w:pPr>
        <w:spacing w:after="0"/>
        <w:ind w:left="0"/>
        <w:jc w:val="both"/>
      </w:pPr>
      <w:r>
        <w:rPr>
          <w:rFonts w:ascii="Times New Roman"/>
          <w:b w:val="false"/>
          <w:i w:val="false"/>
          <w:color w:val="000000"/>
          <w:sz w:val="28"/>
        </w:rPr>
        <w:t xml:space="preserve">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 </w:t>
      </w:r>
    </w:p>
    <w:p>
      <w:pPr>
        <w:spacing w:after="0"/>
        <w:ind w:left="0"/>
        <w:jc w:val="both"/>
      </w:pPr>
      <w:r>
        <w:rPr>
          <w:rFonts w:ascii="Times New Roman"/>
          <w:b w:val="false"/>
          <w:i w:val="false"/>
          <w:color w:val="000000"/>
          <w:sz w:val="28"/>
        </w:rPr>
        <w:t xml:space="preserve">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6) извещены ли о месте и времени рассмотрения дела лица, указанные в статьях 584-588 настоящего Кодекса. </w:t>
      </w:r>
    </w:p>
    <w:p>
      <w:pPr>
        <w:spacing w:after="0"/>
        <w:ind w:left="0"/>
        <w:jc w:val="both"/>
      </w:pPr>
      <w:r>
        <w:rPr>
          <w:rFonts w:ascii="Times New Roman"/>
          <w:b w:val="false"/>
          <w:i w:val="false"/>
          <w:color w:val="000000"/>
          <w:sz w:val="28"/>
        </w:rPr>
        <w:t xml:space="preserve">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541 настоящего Кодекса, не распространяются.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29 июня 2007 года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644. Обстоятельства, исключающие возможность рассмотрения дела об административном правонарушении судьей, членом коллегиального органа, должностным лицом </w:t>
      </w:r>
    </w:p>
    <w:p>
      <w:pPr>
        <w:spacing w:after="0"/>
        <w:ind w:left="0"/>
        <w:jc w:val="both"/>
      </w:pPr>
      <w:r>
        <w:rPr>
          <w:rFonts w:ascii="Times New Roman"/>
          <w:b w:val="false"/>
          <w:i w:val="false"/>
          <w:color w:val="000000"/>
          <w:sz w:val="28"/>
        </w:rPr>
        <w:t>
      Судья, член коллегиального органа,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644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645. Самоотвод и отвод судьи, члена коллегиального органа, должностного лица </w:t>
      </w:r>
    </w:p>
    <w:p>
      <w:pPr>
        <w:spacing w:after="0"/>
        <w:ind w:left="0"/>
        <w:jc w:val="both"/>
      </w:pPr>
      <w:r>
        <w:rPr>
          <w:rFonts w:ascii="Times New Roman"/>
          <w:b w:val="false"/>
          <w:i w:val="false"/>
          <w:color w:val="000000"/>
          <w:sz w:val="28"/>
        </w:rPr>
        <w:t xml:space="preserve">
      1. При наличии обстоятельств, предусмотренных статьей 644 настоящего Кодекса, судья, член коллегиального органа, должностное лицо обязаны заявить о самоотводе. </w:t>
      </w:r>
    </w:p>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644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судье, члену коллегиального органа, должностному лицу.</w:t>
      </w:r>
    </w:p>
    <w:p>
      <w:pPr>
        <w:spacing w:after="0"/>
        <w:ind w:left="0"/>
        <w:jc w:val="both"/>
      </w:pPr>
      <w:r>
        <w:rPr>
          <w:rFonts w:ascii="Times New Roman"/>
          <w:b w:val="false"/>
          <w:i w:val="false"/>
          <w:color w:val="000000"/>
          <w:sz w:val="28"/>
        </w:rPr>
        <w:t xml:space="preserve">
      3. Заявление о самоотводе, отводе подается председателю соответствующего суда, руководителю коллегиального органа, вышестоящему должностному лицу. </w:t>
      </w:r>
    </w:p>
    <w:p>
      <w:pPr>
        <w:spacing w:after="0"/>
        <w:ind w:left="0"/>
        <w:jc w:val="both"/>
      </w:pPr>
      <w:r>
        <w:rPr>
          <w:rFonts w:ascii="Times New Roman"/>
          <w:b w:val="false"/>
          <w:i w:val="false"/>
          <w:color w:val="000000"/>
          <w:sz w:val="28"/>
        </w:rPr>
        <w:t xml:space="preserve">
      4. Заявление о самоотводе, отводе рассматривается председателем суда, коллегиальным органом, вышестоящим должностным лицом в течение суток со дня поступления. </w:t>
      </w:r>
    </w:p>
    <w:p>
      <w:pPr>
        <w:spacing w:after="0"/>
        <w:ind w:left="0"/>
        <w:jc w:val="both"/>
      </w:pPr>
      <w:r>
        <w:rPr>
          <w:rFonts w:ascii="Times New Roman"/>
          <w:b w:val="false"/>
          <w:i w:val="false"/>
          <w:color w:val="000000"/>
          <w:sz w:val="28"/>
        </w:rPr>
        <w:t xml:space="preserve">
      5. По результатам рассмотрения заявления о самоотводе, отводе выносится определение об удовлетворении заявления либо об отказе в его удовлетворении.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645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646. Решение судьи, органа (должностного лица), принимаемое при подготовке к рассмотрению дела об административном правонарушении </w:t>
      </w:r>
    </w:p>
    <w:p>
      <w:pPr>
        <w:spacing w:after="0"/>
        <w:ind w:left="0"/>
        <w:jc w:val="both"/>
      </w:pPr>
      <w:r>
        <w:rPr>
          <w:rFonts w:ascii="Times New Roman"/>
          <w:b w:val="false"/>
          <w:i w:val="false"/>
          <w:color w:val="000000"/>
          <w:sz w:val="28"/>
        </w:rPr>
        <w:t xml:space="preserve">
      1. Судья, орган (должностное лицо) при подготовке к рассмотрению дела об административном правонарушении принимают следующее решение: </w:t>
      </w:r>
    </w:p>
    <w:p>
      <w:pPr>
        <w:spacing w:after="0"/>
        <w:ind w:left="0"/>
        <w:jc w:val="both"/>
      </w:pPr>
      <w:r>
        <w:rPr>
          <w:rFonts w:ascii="Times New Roman"/>
          <w:b w:val="false"/>
          <w:i w:val="false"/>
          <w:color w:val="000000"/>
          <w:sz w:val="28"/>
        </w:rPr>
        <w:t xml:space="preserve">
      1) о назначении времени и места рассмотрения дела; </w:t>
      </w:r>
    </w:p>
    <w:p>
      <w:pPr>
        <w:spacing w:after="0"/>
        <w:ind w:left="0"/>
        <w:jc w:val="both"/>
      </w:pP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судья вправе также назначить экспертизу; </w:t>
      </w:r>
    </w:p>
    <w:p>
      <w:pPr>
        <w:spacing w:after="0"/>
        <w:ind w:left="0"/>
        <w:jc w:val="both"/>
      </w:pPr>
      <w:r>
        <w:rPr>
          <w:rFonts w:ascii="Times New Roman"/>
          <w:b w:val="false"/>
          <w:i w:val="false"/>
          <w:color w:val="000000"/>
          <w:sz w:val="28"/>
        </w:rPr>
        <w:t xml:space="preserve">
      3) об отложении рассмотрения дела; </w:t>
      </w:r>
    </w:p>
    <w:p>
      <w:pPr>
        <w:spacing w:after="0"/>
        <w:ind w:left="0"/>
        <w:jc w:val="both"/>
      </w:pP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(должностному лицу), составившему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p>
    <w:p>
      <w:pPr>
        <w:spacing w:after="0"/>
        <w:ind w:left="0"/>
        <w:jc w:val="both"/>
      </w:pP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 </w:t>
      </w:r>
    </w:p>
    <w:p>
      <w:pPr>
        <w:spacing w:after="0"/>
        <w:ind w:left="0"/>
        <w:jc w:val="both"/>
      </w:pPr>
      <w:r>
        <w:rPr>
          <w:rFonts w:ascii="Times New Roman"/>
          <w:b w:val="false"/>
          <w:i w:val="false"/>
          <w:color w:val="000000"/>
          <w:sz w:val="28"/>
        </w:rPr>
        <w:t xml:space="preserve">
      6) о передаче дела для рассмотрения по существу в соответствии со статьей 642 настоящего Кодекса; </w:t>
      </w:r>
    </w:p>
    <w:p>
      <w:pPr>
        <w:spacing w:after="0"/>
        <w:ind w:left="0"/>
        <w:jc w:val="both"/>
      </w:pPr>
      <w:r>
        <w:rPr>
          <w:rFonts w:ascii="Times New Roman"/>
          <w:b w:val="false"/>
          <w:i w:val="false"/>
          <w:color w:val="000000"/>
          <w:sz w:val="28"/>
        </w:rPr>
        <w:t xml:space="preserve">
      7) о прекращении производства при наличии обстоятельств, предусмотренных статьями 580-581 настоящего Кодекса. </w:t>
      </w:r>
    </w:p>
    <w:p>
      <w:pPr>
        <w:spacing w:after="0"/>
        <w:ind w:left="0"/>
        <w:jc w:val="both"/>
      </w:pPr>
      <w:r>
        <w:rPr>
          <w:rFonts w:ascii="Times New Roman"/>
          <w:b w:val="false"/>
          <w:i w:val="false"/>
          <w:color w:val="000000"/>
          <w:sz w:val="28"/>
        </w:rPr>
        <w:t xml:space="preserve">
      2. Решения, предусмотренные подпунктами 1)-6) части первой настоящей статьи, выносятся в виде определения. </w:t>
      </w:r>
    </w:p>
    <w:p>
      <w:pPr>
        <w:spacing w:after="0"/>
        <w:ind w:left="0"/>
        <w:jc w:val="both"/>
      </w:pPr>
      <w:r>
        <w:rPr>
          <w:rFonts w:ascii="Times New Roman"/>
          <w:b w:val="false"/>
          <w:i w:val="false"/>
          <w:color w:val="000000"/>
          <w:sz w:val="28"/>
        </w:rPr>
        <w:t xml:space="preserve">
      3. Решение, предусмотренное подпунктом 7) части первой настоящей статьи, выносится в виде постановления. </w:t>
      </w:r>
    </w:p>
    <w:p>
      <w:pPr>
        <w:spacing w:after="0"/>
        <w:ind w:left="0"/>
        <w:jc w:val="both"/>
      </w:pPr>
      <w:r>
        <w:rPr>
          <w:rFonts w:ascii="Times New Roman"/>
          <w:b w:val="false"/>
          <w:i w:val="false"/>
          <w:color w:val="000000"/>
          <w:sz w:val="28"/>
        </w:rPr>
        <w:t xml:space="preserve">
      3-1.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вправе объединить эти дела в одно производство для совместного рассмотрения. </w:t>
      </w:r>
    </w:p>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584</w:t>
      </w:r>
      <w:r>
        <w:rPr>
          <w:rFonts w:ascii="Times New Roman"/>
          <w:b w:val="false"/>
          <w:i w:val="false"/>
          <w:color w:val="000000"/>
          <w:sz w:val="28"/>
        </w:rPr>
        <w:t xml:space="preserve">, частью шестой </w:t>
      </w:r>
      <w:r>
        <w:rPr>
          <w:rFonts w:ascii="Times New Roman"/>
          <w:b w:val="false"/>
          <w:i w:val="false"/>
          <w:color w:val="000000"/>
          <w:sz w:val="28"/>
        </w:rPr>
        <w:t>статьи 586</w:t>
      </w:r>
      <w:r>
        <w:rPr>
          <w:rFonts w:ascii="Times New Roman"/>
          <w:b w:val="false"/>
          <w:i w:val="false"/>
          <w:color w:val="000000"/>
          <w:sz w:val="28"/>
        </w:rPr>
        <w:t xml:space="preserve"> и частью пятой </w:t>
      </w:r>
      <w:r>
        <w:rPr>
          <w:rFonts w:ascii="Times New Roman"/>
          <w:b w:val="false"/>
          <w:i w:val="false"/>
          <w:color w:val="000000"/>
          <w:sz w:val="28"/>
        </w:rPr>
        <w:t>статьи 594</w:t>
      </w:r>
      <w:r>
        <w:rPr>
          <w:rFonts w:ascii="Times New Roman"/>
          <w:b w:val="false"/>
          <w:i w:val="false"/>
          <w:color w:val="000000"/>
          <w:sz w:val="28"/>
        </w:rPr>
        <w:t xml:space="preserve"> настоящего Кодекса, судья, орган (должностное лицо), рассматривающие дело, вправе вынести определение о приводе указанных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647. Сроки рассмотрения дел об административных правонарушениях </w:t>
      </w:r>
    </w:p>
    <w:p>
      <w:pPr>
        <w:spacing w:after="0"/>
        <w:ind w:left="0"/>
        <w:jc w:val="both"/>
      </w:pPr>
      <w:r>
        <w:rPr>
          <w:rFonts w:ascii="Times New Roman"/>
          <w:b w:val="false"/>
          <w:i w:val="false"/>
          <w:color w:val="000000"/>
          <w:sz w:val="28"/>
        </w:rPr>
        <w:t xml:space="preserve">
      1. Дела об административных правонарушениях рассматриваются в пятнадцатидневный срок со дня получения судьей, органом (должностным лицом), правомочным рассматривать дело, протокола об административном правонарушении и других материалов дела. </w:t>
      </w:r>
    </w:p>
    <w:p>
      <w:pPr>
        <w:spacing w:after="0"/>
        <w:ind w:left="0"/>
        <w:jc w:val="both"/>
      </w:pPr>
      <w:r>
        <w:rPr>
          <w:rFonts w:ascii="Times New Roman"/>
          <w:b w:val="false"/>
          <w:i w:val="false"/>
          <w:color w:val="000000"/>
          <w:sz w:val="28"/>
        </w:rPr>
        <w:t xml:space="preserve">
      1-1.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первой, апелляционной или надзорной инстанции. </w:t>
      </w:r>
    </w:p>
    <w:p>
      <w:pPr>
        <w:spacing w:after="0"/>
        <w:ind w:left="0"/>
        <w:jc w:val="both"/>
      </w:pPr>
      <w:r>
        <w:rPr>
          <w:rFonts w:ascii="Times New Roman"/>
          <w:b w:val="false"/>
          <w:i w:val="false"/>
          <w:color w:val="000000"/>
          <w:sz w:val="28"/>
        </w:rPr>
        <w:t xml:space="preserve">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судьей, органом (должностным лицом), рассматривающим дело, но не более чем на один месяц, а по делам, связанным с исполнением налогового обязательства, на период срока обжалования. </w:t>
      </w:r>
    </w:p>
    <w:p>
      <w:pPr>
        <w:spacing w:after="0"/>
        <w:ind w:left="0"/>
        <w:jc w:val="both"/>
      </w:pPr>
      <w:r>
        <w:rPr>
          <w:rFonts w:ascii="Times New Roman"/>
          <w:b w:val="false"/>
          <w:i w:val="false"/>
          <w:color w:val="000000"/>
          <w:sz w:val="28"/>
        </w:rPr>
        <w:t xml:space="preserve">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его задержания.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647 внесены изменения - Законами РК от 5 декабря 2003 г. </w:t>
      </w:r>
      <w:r>
        <w:rPr>
          <w:rFonts w:ascii="Times New Roman"/>
          <w:b w:val="false"/>
          <w:i w:val="false"/>
          <w:color w:val="000000"/>
          <w:sz w:val="28"/>
        </w:rPr>
        <w:t>N 506</w:t>
      </w:r>
      <w:r>
        <w:rPr>
          <w:rFonts w:ascii="Times New Roman"/>
          <w:b w:val="false"/>
          <w:i w:val="false"/>
          <w:color w:val="ff0000"/>
          <w:sz w:val="28"/>
        </w:rPr>
        <w:t xml:space="preserve">; от 13 декабря 2004 г. </w:t>
      </w:r>
      <w:r>
        <w:rPr>
          <w:rFonts w:ascii="Times New Roman"/>
          <w:b w:val="false"/>
          <w:i w:val="false"/>
          <w:color w:val="000000"/>
          <w:sz w:val="28"/>
        </w:rPr>
        <w:t>N 11</w:t>
      </w:r>
      <w:r>
        <w:rPr>
          <w:rFonts w:ascii="Times New Roman"/>
          <w:b w:val="false"/>
          <w:i w:val="false"/>
          <w:color w:val="ff0000"/>
          <w:sz w:val="28"/>
        </w:rPr>
        <w:t xml:space="preserve"> (вводится в действие с 1 января 2005 г.); Законом РК от 29 июня 2007 года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648. Порядок рассмотрения дел об административных правонарушениях </w:t>
      </w:r>
    </w:p>
    <w:p>
      <w:pPr>
        <w:spacing w:after="0"/>
        <w:ind w:left="0"/>
        <w:jc w:val="both"/>
      </w:pPr>
      <w:r>
        <w:rPr>
          <w:rFonts w:ascii="Times New Roman"/>
          <w:b w:val="false"/>
          <w:i w:val="false"/>
          <w:color w:val="000000"/>
          <w:sz w:val="28"/>
        </w:rPr>
        <w:t xml:space="preserve">
      1. Судья, председательствующий в заседании коллегиального органа, или должностное лицо, приступив к рассмотрению дела об административном правонарушении: </w:t>
      </w:r>
    </w:p>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настоящего Кодекса привлекается к ответственности;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 </w:t>
      </w:r>
    </w:p>
    <w:p>
      <w:pPr>
        <w:spacing w:after="0"/>
        <w:ind w:left="0"/>
        <w:jc w:val="both"/>
      </w:pPr>
      <w:r>
        <w:rPr>
          <w:rFonts w:ascii="Times New Roman"/>
          <w:b w:val="false"/>
          <w:i w:val="false"/>
          <w:color w:val="000000"/>
          <w:sz w:val="28"/>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p>
    <w:p>
      <w:pPr>
        <w:spacing w:after="0"/>
        <w:ind w:left="0"/>
        <w:jc w:val="both"/>
      </w:pPr>
      <w:r>
        <w:rPr>
          <w:rFonts w:ascii="Times New Roman"/>
          <w:b w:val="false"/>
          <w:i w:val="false"/>
          <w:color w:val="000000"/>
          <w:sz w:val="28"/>
        </w:rPr>
        <w:t xml:space="preserve">
      6) разъясняет лицам, участвующим в рассмотрении дела, их права и обязанности; </w:t>
      </w:r>
    </w:p>
    <w:p>
      <w:pPr>
        <w:spacing w:after="0"/>
        <w:ind w:left="0"/>
        <w:jc w:val="both"/>
      </w:pPr>
      <w:r>
        <w:rPr>
          <w:rFonts w:ascii="Times New Roman"/>
          <w:b w:val="false"/>
          <w:i w:val="false"/>
          <w:color w:val="000000"/>
          <w:sz w:val="28"/>
        </w:rPr>
        <w:t xml:space="preserve">
      7) разрешает заявленные отводы и ходатайства; </w:t>
      </w:r>
    </w:p>
    <w:p>
      <w:pPr>
        <w:spacing w:after="0"/>
        <w:ind w:left="0"/>
        <w:jc w:val="both"/>
      </w:pPr>
      <w:r>
        <w:rPr>
          <w:rFonts w:ascii="Times New Roman"/>
          <w:b w:val="false"/>
          <w:i w:val="false"/>
          <w:color w:val="000000"/>
          <w:sz w:val="28"/>
        </w:rPr>
        <w:t xml:space="preserve">
      8) оглашает протокол об административном правонарушении, а при необходимости - и иные материалы дела; </w:t>
      </w:r>
    </w:p>
    <w:p>
      <w:pPr>
        <w:spacing w:after="0"/>
        <w:ind w:left="0"/>
        <w:jc w:val="both"/>
      </w:pPr>
      <w:r>
        <w:rPr>
          <w:rFonts w:ascii="Times New Roman"/>
          <w:b w:val="false"/>
          <w:i w:val="false"/>
          <w:color w:val="000000"/>
          <w:sz w:val="28"/>
        </w:rPr>
        <w:t xml:space="preserve">
      9) выносит определение об отложении рассмотрения дела в связи: с заявлением о самоотводе или отводе судьи либо должностного лица, рассматривающего дело, а также члена коллегиального органа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статьи 56 настоящего Кодекса. В случае необходимости судья (должностное лицо) выносит определение о назначении экспертизы; </w:t>
      </w:r>
    </w:p>
    <w:p>
      <w:pPr>
        <w:spacing w:after="0"/>
        <w:ind w:left="0"/>
        <w:jc w:val="both"/>
      </w:pPr>
      <w:r>
        <w:rPr>
          <w:rFonts w:ascii="Times New Roman"/>
          <w:b w:val="false"/>
          <w:i w:val="false"/>
          <w:color w:val="000000"/>
          <w:sz w:val="28"/>
        </w:rPr>
        <w:t xml:space="preserve">
      10) выносит определение о передаче дела для рассмотрения по существу в случаях, предусмотренных статьей 646 настоящего Кодекса. </w:t>
      </w:r>
    </w:p>
    <w:p>
      <w:pPr>
        <w:spacing w:after="0"/>
        <w:ind w:left="0"/>
        <w:jc w:val="both"/>
      </w:pPr>
      <w:r>
        <w:rPr>
          <w:rFonts w:ascii="Times New Roman"/>
          <w:b w:val="false"/>
          <w:i w:val="false"/>
          <w:color w:val="000000"/>
          <w:sz w:val="28"/>
        </w:rPr>
        <w:t xml:space="preserve">
      1-1.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10) части первой настоящей статьи вынести постановление о наложении на виновное лицо административного взыскания, предусмотренного статьей 513 настоящего Кодекса. </w:t>
      </w:r>
    </w:p>
    <w:p>
      <w:pPr>
        <w:spacing w:after="0"/>
        <w:ind w:left="0"/>
        <w:jc w:val="both"/>
      </w:pPr>
      <w:r>
        <w:rPr>
          <w:rFonts w:ascii="Times New Roman"/>
          <w:b w:val="false"/>
          <w:i w:val="false"/>
          <w:color w:val="000000"/>
          <w:sz w:val="28"/>
        </w:rPr>
        <w:t xml:space="preserve">
      Установление факта проявления неуважения к суду со стороны присутствующего в процессе лица непосредственно в ходе судебного разбирательства фиксируется в протоколе этого судебного заседания. </w:t>
      </w:r>
    </w:p>
    <w:p>
      <w:pPr>
        <w:spacing w:after="0"/>
        <w:ind w:left="0"/>
        <w:jc w:val="both"/>
      </w:pPr>
      <w:r>
        <w:rPr>
          <w:rFonts w:ascii="Times New Roman"/>
          <w:b w:val="false"/>
          <w:i w:val="false"/>
          <w:color w:val="000000"/>
          <w:sz w:val="28"/>
        </w:rPr>
        <w:t>
      2. Судья, председательствующий в заседании коллегиального органа, или должностное лицо, приступив к рассмотрению дела об административном правонарушении, заслушивает объяснения физического лица или представителя юридического лица, в отношении которого ведется производство по делу, показания других лиц, участвующих в производстве по делу,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3. В необходимых случаях осуществляются другие процессуальные действия, предусмотренные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законами РК от 02.03.2006 N </w:t>
      </w:r>
      <w:r>
        <w:rPr>
          <w:rFonts w:ascii="Times New Roman"/>
          <w:b w:val="false"/>
          <w:i w:val="false"/>
          <w:color w:val="000000"/>
          <w:sz w:val="28"/>
        </w:rPr>
        <w:t>131</w:t>
      </w:r>
      <w:r>
        <w:rPr>
          <w:rFonts w:ascii="Times New Roman"/>
          <w:b w:val="false"/>
          <w:i w:val="false"/>
          <w:color w:val="ff0000"/>
          <w:sz w:val="28"/>
        </w:rPr>
        <w:t xml:space="preserve">; от 29.06.2007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649. Обстоятельства, подлежащие выяснению при рассмотрении дела об административном правонарушении </w:t>
      </w:r>
    </w:p>
    <w:p>
      <w:pPr>
        <w:spacing w:after="0"/>
        <w:ind w:left="0"/>
        <w:jc w:val="both"/>
      </w:pPr>
      <w:r>
        <w:rPr>
          <w:rFonts w:ascii="Times New Roman"/>
          <w:b w:val="false"/>
          <w:i w:val="false"/>
          <w:color w:val="000000"/>
          <w:sz w:val="28"/>
        </w:rPr>
        <w:t xml:space="preserve">
      Судья, орган (должностное лицо) при рассмотрении дела об административном правонарушении обязаны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обстоятельства, имеющие значение для правильного разрешения дела. </w:t>
      </w:r>
    </w:p>
    <w:p>
      <w:pPr>
        <w:spacing w:after="0"/>
        <w:ind w:left="0"/>
        <w:jc w:val="both"/>
      </w:pPr>
      <w:r>
        <w:rPr>
          <w:rFonts w:ascii="Times New Roman"/>
          <w:b/>
          <w:i w:val="false"/>
          <w:color w:val="000000"/>
          <w:sz w:val="28"/>
        </w:rPr>
        <w:t xml:space="preserve">Статья 650. Виды решений по результатам рассмотрения дела об административном правонарушении </w:t>
      </w:r>
    </w:p>
    <w:bookmarkStart w:name="z1170" w:id="711"/>
    <w:p>
      <w:pPr>
        <w:spacing w:after="0"/>
        <w:ind w:left="0"/>
        <w:jc w:val="both"/>
      </w:pPr>
      <w:r>
        <w:rPr>
          <w:rFonts w:ascii="Times New Roman"/>
          <w:b w:val="false"/>
          <w:i w:val="false"/>
          <w:color w:val="000000"/>
          <w:sz w:val="28"/>
        </w:rPr>
        <w:t xml:space="preserve">
      1. Рассмотрев дело об административном правонарушении, судья, орган (должностное лицо) выносят одно из следующих постановлений: </w:t>
      </w:r>
    </w:p>
    <w:bookmarkEnd w:id="711"/>
    <w:bookmarkStart w:name="z1173" w:id="712"/>
    <w:p>
      <w:pPr>
        <w:spacing w:after="0"/>
        <w:ind w:left="0"/>
        <w:jc w:val="both"/>
      </w:pPr>
      <w:r>
        <w:rPr>
          <w:rFonts w:ascii="Times New Roman"/>
          <w:b w:val="false"/>
          <w:i w:val="false"/>
          <w:color w:val="000000"/>
          <w:sz w:val="28"/>
        </w:rPr>
        <w:t xml:space="preserve">
      1) о наложении административного взыскания; </w:t>
      </w:r>
    </w:p>
    <w:bookmarkEnd w:id="712"/>
    <w:bookmarkStart w:name="z1174" w:id="713"/>
    <w:p>
      <w:pPr>
        <w:spacing w:after="0"/>
        <w:ind w:left="0"/>
        <w:jc w:val="both"/>
      </w:pPr>
      <w:r>
        <w:rPr>
          <w:rFonts w:ascii="Times New Roman"/>
          <w:b w:val="false"/>
          <w:i w:val="false"/>
          <w:color w:val="000000"/>
          <w:sz w:val="28"/>
        </w:rPr>
        <w:t xml:space="preserve">
      2) о прекращении производства по делу; </w:t>
      </w:r>
    </w:p>
    <w:bookmarkEnd w:id="713"/>
    <w:bookmarkStart w:name="z1175" w:id="714"/>
    <w:p>
      <w:pPr>
        <w:spacing w:after="0"/>
        <w:ind w:left="0"/>
        <w:jc w:val="both"/>
      </w:pPr>
      <w:r>
        <w:rPr>
          <w:rFonts w:ascii="Times New Roman"/>
          <w:b w:val="false"/>
          <w:i w:val="false"/>
          <w:color w:val="000000"/>
          <w:sz w:val="28"/>
        </w:rPr>
        <w:t xml:space="preserve">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статьей 642 настоящего Кодекса; </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bookmarkStart w:name="z1171" w:id="715"/>
    <w:p>
      <w:pPr>
        <w:spacing w:after="0"/>
        <w:ind w:left="0"/>
        <w:jc w:val="both"/>
      </w:pPr>
      <w:r>
        <w:rPr>
          <w:rFonts w:ascii="Times New Roman"/>
          <w:b w:val="false"/>
          <w:i w:val="false"/>
          <w:color w:val="000000"/>
          <w:sz w:val="28"/>
        </w:rPr>
        <w:t xml:space="preserve">
      1-1.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 </w:t>
      </w:r>
    </w:p>
    <w:bookmarkEnd w:id="715"/>
    <w:bookmarkStart w:name="z1306" w:id="716"/>
    <w:p>
      <w:pPr>
        <w:spacing w:after="0"/>
        <w:ind w:left="0"/>
        <w:jc w:val="both"/>
      </w:pPr>
      <w:r>
        <w:rPr>
          <w:rFonts w:ascii="Times New Roman"/>
          <w:b w:val="false"/>
          <w:i w:val="false"/>
          <w:color w:val="000000"/>
          <w:sz w:val="28"/>
        </w:rPr>
        <w:t xml:space="preserve">
      1-2. В случае установления в действиях лица, в отношении которого рассмотрено дело, признаков административного правонарушения, предусмотренного другой статьей или частью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суд вправе изменить квалификацию правонарушения на статью или часть статьи закона, предусматривающие менее строгое административное взыскание.</w:t>
      </w:r>
    </w:p>
    <w:bookmarkEnd w:id="716"/>
    <w:bookmarkStart w:name="z1172" w:id="717"/>
    <w:p>
      <w:pPr>
        <w:spacing w:after="0"/>
        <w:ind w:left="0"/>
        <w:jc w:val="both"/>
      </w:pPr>
      <w:r>
        <w:rPr>
          <w:rFonts w:ascii="Times New Roman"/>
          <w:b w:val="false"/>
          <w:i w:val="false"/>
          <w:color w:val="000000"/>
          <w:sz w:val="28"/>
        </w:rPr>
        <w:t xml:space="preserve">
      2. Постановление о прекращении производства по делу выносится в случаях: </w:t>
      </w:r>
    </w:p>
    <w:bookmarkEnd w:id="717"/>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статьей 580 настоящего Кодекса; </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статьей 581 настоящего Кодекса; </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35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04.07.2008 </w:t>
      </w:r>
      <w:r>
        <w:rPr>
          <w:rFonts w:ascii="Times New Roman"/>
          <w:b w:val="false"/>
          <w:i w:val="false"/>
          <w:color w:val="000000"/>
          <w:sz w:val="28"/>
        </w:rPr>
        <w:t>N 55-IV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651. Постановление по делу об административном правонарушении </w:t>
      </w:r>
    </w:p>
    <w:bookmarkStart w:name="z1136" w:id="7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по </w:t>
      </w:r>
      <w:r>
        <w:rPr>
          <w:rFonts w:ascii="Times New Roman"/>
          <w:b w:val="false"/>
          <w:i w:val="false"/>
          <w:color w:val="000000"/>
          <w:sz w:val="28"/>
        </w:rPr>
        <w:t>делу</w:t>
      </w:r>
      <w:r>
        <w:rPr>
          <w:rFonts w:ascii="Times New Roman"/>
          <w:b w:val="false"/>
          <w:i w:val="false"/>
          <w:color w:val="000000"/>
          <w:sz w:val="28"/>
        </w:rPr>
        <w:t xml:space="preserve"> об административном правонарушении должны быть указаны: </w:t>
      </w:r>
    </w:p>
    <w:bookmarkEnd w:id="718"/>
    <w:p>
      <w:pPr>
        <w:spacing w:after="0"/>
        <w:ind w:left="0"/>
        <w:jc w:val="both"/>
      </w:pPr>
      <w:r>
        <w:rPr>
          <w:rFonts w:ascii="Times New Roman"/>
          <w:b w:val="false"/>
          <w:i w:val="false"/>
          <w:color w:val="000000"/>
          <w:sz w:val="28"/>
        </w:rPr>
        <w:t>
      1) должность, фамилия, инициалы судьи, должностного лица, наименование и состав коллегиального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xml:space="preserve">
      3) сведения о лице, в отношении которого рассмотрено дело: для физических лиц - фамилия, имя, отчество,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идентификационный номер и банковские реквизиты; </w:t>
      </w:r>
    </w:p>
    <w:p>
      <w:pPr>
        <w:spacing w:after="0"/>
        <w:ind w:left="0"/>
        <w:jc w:val="both"/>
      </w:pPr>
      <w:r>
        <w:rPr>
          <w:rFonts w:ascii="Times New Roman"/>
          <w:b w:val="false"/>
          <w:i w:val="false"/>
          <w:color w:val="000000"/>
          <w:sz w:val="28"/>
        </w:rPr>
        <w:t xml:space="preserve">
      3-1) язык производства по рассматриваемому делу; </w:t>
      </w:r>
    </w:p>
    <w:p>
      <w:pPr>
        <w:spacing w:after="0"/>
        <w:ind w:left="0"/>
        <w:jc w:val="both"/>
      </w:pPr>
      <w:r>
        <w:rPr>
          <w:rFonts w:ascii="Times New Roman"/>
          <w:b w:val="false"/>
          <w:i w:val="false"/>
          <w:color w:val="000000"/>
          <w:sz w:val="28"/>
        </w:rPr>
        <w:t xml:space="preserve">
      4) статья настоящего Кодекса, предусматривающая ответственность за административное правонарушение; </w:t>
      </w:r>
    </w:p>
    <w:p>
      <w:pPr>
        <w:spacing w:after="0"/>
        <w:ind w:left="0"/>
        <w:jc w:val="both"/>
      </w:pPr>
      <w:r>
        <w:rPr>
          <w:rFonts w:ascii="Times New Roman"/>
          <w:b w:val="false"/>
          <w:i w:val="false"/>
          <w:color w:val="000000"/>
          <w:sz w:val="28"/>
        </w:rPr>
        <w:t xml:space="preserve">
      5) обстоятельства, установленные при рассмотрении дела; </w:t>
      </w:r>
    </w:p>
    <w:p>
      <w:pPr>
        <w:spacing w:after="0"/>
        <w:ind w:left="0"/>
        <w:jc w:val="both"/>
      </w:pPr>
      <w:r>
        <w:rPr>
          <w:rFonts w:ascii="Times New Roman"/>
          <w:b w:val="false"/>
          <w:i w:val="false"/>
          <w:color w:val="000000"/>
          <w:sz w:val="28"/>
        </w:rPr>
        <w:t xml:space="preserve">
      6) решение по делу; </w:t>
      </w:r>
    </w:p>
    <w:p>
      <w:pPr>
        <w:spacing w:after="0"/>
        <w:ind w:left="0"/>
        <w:jc w:val="both"/>
      </w:pPr>
      <w:r>
        <w:rPr>
          <w:rFonts w:ascii="Times New Roman"/>
          <w:b w:val="false"/>
          <w:i w:val="false"/>
          <w:color w:val="000000"/>
          <w:sz w:val="28"/>
        </w:rPr>
        <w:t>
      7) порядок и сроки обжалования постановления;</w:t>
      </w:r>
    </w:p>
    <w:p>
      <w:pPr>
        <w:spacing w:after="0"/>
        <w:ind w:left="0"/>
        <w:jc w:val="both"/>
      </w:pPr>
      <w:r>
        <w:rPr>
          <w:rFonts w:ascii="Times New Roman"/>
          <w:b w:val="false"/>
          <w:i w:val="false"/>
          <w:color w:val="000000"/>
          <w:sz w:val="28"/>
        </w:rPr>
        <w:t>
      8) сроки добровольной уплаты штрафа.</w:t>
      </w:r>
    </w:p>
    <w:bookmarkStart w:name="z1137" w:id="719"/>
    <w:p>
      <w:pPr>
        <w:spacing w:after="0"/>
        <w:ind w:left="0"/>
        <w:jc w:val="both"/>
      </w:pPr>
      <w:r>
        <w:rPr>
          <w:rFonts w:ascii="Times New Roman"/>
          <w:b w:val="false"/>
          <w:i w:val="false"/>
          <w:color w:val="000000"/>
          <w:sz w:val="28"/>
        </w:rPr>
        <w:t xml:space="preserve">
      2. Постановление по делу об административном правонарушении должно быть мотивированным. </w:t>
      </w:r>
    </w:p>
    <w:bookmarkEnd w:id="719"/>
    <w:p>
      <w:pPr>
        <w:spacing w:after="0"/>
        <w:ind w:left="0"/>
        <w:jc w:val="both"/>
      </w:pPr>
      <w:r>
        <w:rPr>
          <w:rFonts w:ascii="Times New Roman"/>
          <w:b w:val="false"/>
          <w:i w:val="false"/>
          <w:color w:val="000000"/>
          <w:sz w:val="28"/>
        </w:rPr>
        <w:t xml:space="preserve">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 </w:t>
      </w:r>
    </w:p>
    <w:p>
      <w:pPr>
        <w:spacing w:after="0"/>
        <w:ind w:left="0"/>
        <w:jc w:val="both"/>
      </w:pPr>
      <w:r>
        <w:rPr>
          <w:rFonts w:ascii="Times New Roman"/>
          <w:b w:val="false"/>
          <w:i w:val="false"/>
          <w:color w:val="000000"/>
          <w:sz w:val="28"/>
        </w:rPr>
        <w:t xml:space="preserve">
      При вынесении решения об административном выдворении за пределы Республики Казахстан указывается разумный срок, в течение которого иностранец или лицо без гражданства должны покинуть территорию Республики Казахстан. </w:t>
      </w:r>
    </w:p>
    <w:bookmarkStart w:name="z1138" w:id="720"/>
    <w:p>
      <w:pPr>
        <w:spacing w:after="0"/>
        <w:ind w:left="0"/>
        <w:jc w:val="both"/>
      </w:pPr>
      <w:r>
        <w:rPr>
          <w:rFonts w:ascii="Times New Roman"/>
          <w:b w:val="false"/>
          <w:i w:val="false"/>
          <w:color w:val="000000"/>
          <w:sz w:val="28"/>
        </w:rPr>
        <w:t xml:space="preserve">
      3. В постановлении по делу об административном правонарушении должны быть решены вопросы об изъятых вещах и документах, находившихся при физическом лице, об изъятых документах и имуществе, принадлежащих юридическому лицу, при этом: </w:t>
      </w:r>
    </w:p>
    <w:bookmarkEnd w:id="720"/>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xml:space="preserve">
      2) вещи, запрещенные к обращению, передаются в соответствующие учреждения или уничтожаются; </w:t>
      </w:r>
    </w:p>
    <w:p>
      <w:pPr>
        <w:spacing w:after="0"/>
        <w:ind w:left="0"/>
        <w:jc w:val="both"/>
      </w:pPr>
      <w:r>
        <w:rPr>
          <w:rFonts w:ascii="Times New Roman"/>
          <w:b w:val="false"/>
          <w:i w:val="false"/>
          <w:color w:val="000000"/>
          <w:sz w:val="28"/>
        </w:rPr>
        <w:t xml:space="preserve">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 </w:t>
      </w:r>
    </w:p>
    <w:p>
      <w:pPr>
        <w:spacing w:after="0"/>
        <w:ind w:left="0"/>
        <w:jc w:val="both"/>
      </w:pPr>
      <w:r>
        <w:rPr>
          <w:rFonts w:ascii="Times New Roman"/>
          <w:b w:val="false"/>
          <w:i w:val="false"/>
          <w:color w:val="000000"/>
          <w:sz w:val="28"/>
        </w:rPr>
        <w:t xml:space="preserve">
      4) документы, являющиеся вещественными доказательствами, остаются в деле в течение всего срока его хранения либо передаются заинтересованным лицам. </w:t>
      </w:r>
    </w:p>
    <w:bookmarkStart w:name="z1139" w:id="721"/>
    <w:p>
      <w:pPr>
        <w:spacing w:after="0"/>
        <w:ind w:left="0"/>
        <w:jc w:val="both"/>
      </w:pPr>
      <w:r>
        <w:rPr>
          <w:rFonts w:ascii="Times New Roman"/>
          <w:b w:val="false"/>
          <w:i w:val="false"/>
          <w:color w:val="000000"/>
          <w:sz w:val="28"/>
        </w:rPr>
        <w:t xml:space="preserve">
      4. Постановление коллегиального органа принимается простым большинством голосов членов коллегиального органа, присутствующих на заседании. В случае равенства голосов голос председательствующего является решающим. </w:t>
      </w:r>
    </w:p>
    <w:bookmarkEnd w:id="721"/>
    <w:bookmarkStart w:name="z1140" w:id="722"/>
    <w:p>
      <w:pPr>
        <w:spacing w:after="0"/>
        <w:ind w:left="0"/>
        <w:jc w:val="both"/>
      </w:pPr>
      <w:r>
        <w:rPr>
          <w:rFonts w:ascii="Times New Roman"/>
          <w:b w:val="false"/>
          <w:i w:val="false"/>
          <w:color w:val="000000"/>
          <w:sz w:val="28"/>
        </w:rPr>
        <w:t>
      5. Постановление по делу об административном правонарушении подписывается судьей, председательствующим в заседании коллегиального органа, должностным лицом, вынесшим постановление.</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651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22.06.2006 N </w:t>
      </w:r>
      <w:r>
        <w:rPr>
          <w:rFonts w:ascii="Times New Roman"/>
          <w:b w:val="false"/>
          <w:i w:val="false"/>
          <w:color w:val="000000"/>
          <w:sz w:val="28"/>
        </w:rPr>
        <w:t>147</w:t>
      </w:r>
      <w:r>
        <w:rPr>
          <w:rFonts w:ascii="Times New Roman"/>
          <w:b w:val="false"/>
          <w:i w:val="false"/>
          <w:color w:val="ff0000"/>
          <w:sz w:val="28"/>
        </w:rPr>
        <w:t xml:space="preserve">; от 12.01.2007 </w:t>
      </w:r>
      <w:r>
        <w:rPr>
          <w:rFonts w:ascii="Times New Roman"/>
          <w:b w:val="false"/>
          <w:i w:val="false"/>
          <w:color w:val="ff0000"/>
          <w:sz w:val="28"/>
        </w:rPr>
        <w:t>N 224</w:t>
      </w:r>
      <w:r>
        <w:rPr>
          <w:rFonts w:ascii="Times New Roman"/>
          <w:b w:val="false"/>
          <w:i w:val="false"/>
          <w:color w:val="ff0000"/>
          <w:sz w:val="28"/>
        </w:rPr>
        <w:t xml:space="preserve"> (вводится в действие с 01.01.2012); от 27.07.2007 N </w:t>
      </w:r>
      <w:r>
        <w:rPr>
          <w:rFonts w:ascii="Times New Roman"/>
          <w:b w:val="false"/>
          <w:i w:val="false"/>
          <w:color w:val="000000"/>
          <w:sz w:val="28"/>
        </w:rPr>
        <w:t>314</w:t>
      </w:r>
      <w:r>
        <w:rPr>
          <w:rFonts w:ascii="Times New Roman"/>
          <w:b w:val="false"/>
          <w:i w:val="false"/>
          <w:color w:val="ff0000"/>
          <w:sz w:val="28"/>
        </w:rPr>
        <w:t xml:space="preserve"> (вводится в действие с 01.01.2008);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01.07.2011);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652. Объявление постановления по делу об административном правонарушении и вручение копии постановления </w:t>
      </w:r>
    </w:p>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немедленно по окончании рассмотрения дела. </w:t>
      </w:r>
    </w:p>
    <w:p>
      <w:pPr>
        <w:spacing w:after="0"/>
        <w:ind w:left="0"/>
        <w:jc w:val="both"/>
      </w:pPr>
      <w:r>
        <w:rPr>
          <w:rFonts w:ascii="Times New Roman"/>
          <w:b w:val="false"/>
          <w:i w:val="false"/>
          <w:color w:val="000000"/>
          <w:sz w:val="28"/>
        </w:rPr>
        <w:t>
      2. Физическому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рабочих дней со дня его объявления. В случае вынесения постановления об административном аресте копия постановления немедленно направляется прокурору.</w:t>
      </w:r>
    </w:p>
    <w:p>
      <w:pPr>
        <w:spacing w:after="0"/>
        <w:ind w:left="0"/>
        <w:jc w:val="both"/>
      </w:pPr>
      <w:r>
        <w:rPr>
          <w:rFonts w:ascii="Times New Roman"/>
          <w:b w:val="false"/>
          <w:i w:val="false"/>
          <w:color w:val="000000"/>
          <w:sz w:val="28"/>
        </w:rPr>
        <w:t xml:space="preserve">
      3. По делам об административных правонарушениях, предусмотренных статьями 332 и 369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652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653. Определение по делу об административном правонарушении </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статьи 651 настоящего Кодекса, за исключением срока и порядка обжалования. </w:t>
      </w:r>
    </w:p>
    <w:p>
      <w:pPr>
        <w:spacing w:after="0"/>
        <w:ind w:left="0"/>
        <w:jc w:val="both"/>
      </w:pPr>
      <w:r>
        <w:rPr>
          <w:rFonts w:ascii="Times New Roman"/>
          <w:b/>
          <w:i w:val="false"/>
          <w:color w:val="000000"/>
          <w:sz w:val="28"/>
        </w:rPr>
        <w:t xml:space="preserve">Статья 654. Представление об устранении причин и условий, способствовавших совершению административного правонарушения </w:t>
      </w:r>
    </w:p>
    <w:p>
      <w:pPr>
        <w:spacing w:after="0"/>
        <w:ind w:left="0"/>
        <w:jc w:val="both"/>
      </w:pPr>
      <w:r>
        <w:rPr>
          <w:rFonts w:ascii="Times New Roman"/>
          <w:b w:val="false"/>
          <w:i w:val="false"/>
          <w:color w:val="000000"/>
          <w:sz w:val="28"/>
        </w:rPr>
        <w:t>
      1. При установлении причин и условий, а также при наличии нарушений административного законодательства,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w:t>
      </w:r>
    </w:p>
    <w:p>
      <w:pPr>
        <w:spacing w:after="0"/>
        <w:ind w:left="0"/>
        <w:jc w:val="both"/>
      </w:pPr>
      <w:r>
        <w:rPr>
          <w:rFonts w:ascii="Times New Roman"/>
          <w:b w:val="false"/>
          <w:i w:val="false"/>
          <w:color w:val="000000"/>
          <w:sz w:val="28"/>
        </w:rPr>
        <w:t xml:space="preserve">
      2.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судье, органу (должностному лицу), внесшему представление.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654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1" w:id="723"/>
    <w:p>
      <w:pPr>
        <w:spacing w:after="0"/>
        <w:ind w:left="0"/>
        <w:jc w:val="left"/>
      </w:pPr>
      <w:r>
        <w:rPr>
          <w:rFonts w:ascii="Times New Roman"/>
          <w:b/>
          <w:i w:val="false"/>
          <w:color w:val="000000"/>
        </w:rPr>
        <w:t xml:space="preserve"> Глава 39. Пересмотр не вступивших в законную силу постановлений</w:t>
      </w:r>
      <w:r>
        <w:br/>
      </w:r>
      <w:r>
        <w:rPr>
          <w:rFonts w:ascii="Times New Roman"/>
          <w:b/>
          <w:i w:val="false"/>
          <w:color w:val="000000"/>
        </w:rPr>
        <w:t>по делам об административных правонарушениях</w:t>
      </w:r>
    </w:p>
    <w:bookmarkEnd w:id="723"/>
    <w:p>
      <w:pPr>
        <w:spacing w:after="0"/>
        <w:ind w:left="0"/>
        <w:jc w:val="both"/>
      </w:pPr>
      <w:r>
        <w:rPr>
          <w:rFonts w:ascii="Times New Roman"/>
          <w:b/>
          <w:i w:val="false"/>
          <w:color w:val="000000"/>
          <w:sz w:val="28"/>
        </w:rPr>
        <w:t xml:space="preserve">Статья 655. Право на обжалование, опротестование постановления по делу об административном правонарушении </w:t>
      </w:r>
    </w:p>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может быть обжаловано лицами, указанными в статьях 584-588 настоящего Кодекса, а также опротестовано прокурором. </w:t>
      </w:r>
    </w:p>
    <w:p>
      <w:pPr>
        <w:spacing w:after="0"/>
        <w:ind w:left="0"/>
        <w:jc w:val="both"/>
      </w:pPr>
      <w:r>
        <w:rPr>
          <w:rFonts w:ascii="Times New Roman"/>
          <w:b w:val="false"/>
          <w:i w:val="false"/>
          <w:color w:val="000000"/>
          <w:sz w:val="28"/>
        </w:rPr>
        <w:t xml:space="preserve">
      2.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опротестовано в вышестоящий суд. </w:t>
      </w:r>
    </w:p>
    <w:p>
      <w:pPr>
        <w:spacing w:after="0"/>
        <w:ind w:left="0"/>
        <w:jc w:val="both"/>
      </w:pPr>
      <w:r>
        <w:rPr>
          <w:rFonts w:ascii="Times New Roman"/>
          <w:b w:val="false"/>
          <w:i w:val="false"/>
          <w:color w:val="000000"/>
          <w:sz w:val="28"/>
        </w:rPr>
        <w:t xml:space="preserve">
      2-1. Постановление по делу о факте проявления неуважения к суду, вынесенное судьей (судом) в порядке части 1-1 статьи 648 настоящего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 </w:t>
      </w:r>
    </w:p>
    <w:p>
      <w:pPr>
        <w:spacing w:after="0"/>
        <w:ind w:left="0"/>
        <w:jc w:val="both"/>
      </w:pPr>
      <w:r>
        <w:rPr>
          <w:rFonts w:ascii="Times New Roman"/>
          <w:b w:val="false"/>
          <w:i w:val="false"/>
          <w:color w:val="000000"/>
          <w:sz w:val="28"/>
        </w:rPr>
        <w:t xml:space="preserve">
      3. Вынесенное органом (должностным лицом) постановление по делу об административном правонарушении может быть обжаловано, опротестовано в вышестоящий орган (вышестоящему должностному лицу) или в специализированный районный и приравненный к нему административный суд и суд по делам несовершеннолетних по месту нахождения органа (должностного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655 с изменениями, внесенными законами РК от 09.08.2002 N </w:t>
      </w:r>
      <w:r>
        <w:rPr>
          <w:rFonts w:ascii="Times New Roman"/>
          <w:b w:val="false"/>
          <w:i w:val="false"/>
          <w:color w:val="000000"/>
          <w:sz w:val="28"/>
        </w:rPr>
        <w:t>346</w:t>
      </w:r>
      <w:r>
        <w:rPr>
          <w:rFonts w:ascii="Times New Roman"/>
          <w:b w:val="false"/>
          <w:i w:val="false"/>
          <w:color w:val="ff0000"/>
          <w:sz w:val="28"/>
        </w:rPr>
        <w:t xml:space="preserve">; от 02.07.2003 N </w:t>
      </w:r>
      <w:r>
        <w:rPr>
          <w:rFonts w:ascii="Times New Roman"/>
          <w:b w:val="false"/>
          <w:i w:val="false"/>
          <w:color w:val="000000"/>
          <w:sz w:val="28"/>
        </w:rPr>
        <w:t>451</w:t>
      </w:r>
      <w:r>
        <w:rPr>
          <w:rFonts w:ascii="Times New Roman"/>
          <w:b w:val="false"/>
          <w:i w:val="false"/>
          <w:color w:val="ff0000"/>
          <w:sz w:val="28"/>
        </w:rPr>
        <w:t xml:space="preserve">; от 29.06.2007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05.07.2008 </w:t>
      </w:r>
      <w:r>
        <w:rPr>
          <w:rFonts w:ascii="Times New Roman"/>
          <w:b w:val="false"/>
          <w:i w:val="false"/>
          <w:color w:val="00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656. Порядок обжалования, опротестования постановления по делу об административном правонарушении </w:t>
      </w:r>
    </w:p>
    <w:p>
      <w:pPr>
        <w:spacing w:after="0"/>
        <w:ind w:left="0"/>
        <w:jc w:val="both"/>
      </w:pPr>
      <w:r>
        <w:rPr>
          <w:rFonts w:ascii="Times New Roman"/>
          <w:b w:val="false"/>
          <w:i w:val="false"/>
          <w:color w:val="000000"/>
          <w:sz w:val="28"/>
        </w:rPr>
        <w:t xml:space="preserve">
      1. Жалоба на постановление по делу об административном правонарушении направляется судье, в орган (должностному лицу), вынесшие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 </w:t>
      </w:r>
    </w:p>
    <w:p>
      <w:pPr>
        <w:spacing w:after="0"/>
        <w:ind w:left="0"/>
        <w:jc w:val="both"/>
      </w:pPr>
      <w:r>
        <w:rPr>
          <w:rFonts w:ascii="Times New Roman"/>
          <w:b w:val="false"/>
          <w:i w:val="false"/>
          <w:color w:val="000000"/>
          <w:sz w:val="28"/>
        </w:rPr>
        <w:t xml:space="preserve">
      1-1. В случае обжалования, опротестования постановления по делу о факте проявления неуважения к суду в соответствии с частью 2-1 статьи 655 настоящего Кодекса суд прилагает к постановлению выписку из протокола судебного заседания в части установления факта. </w:t>
      </w:r>
    </w:p>
    <w:p>
      <w:pPr>
        <w:spacing w:after="0"/>
        <w:ind w:left="0"/>
        <w:jc w:val="both"/>
      </w:pPr>
      <w:r>
        <w:rPr>
          <w:rFonts w:ascii="Times New Roman"/>
          <w:b w:val="false"/>
          <w:i w:val="false"/>
          <w:color w:val="000000"/>
          <w:sz w:val="28"/>
        </w:rPr>
        <w:t xml:space="preserve">
      2. Жалоба может быть подана, а протест внесен непосредственно в суд, вышестоящий орган (вышестоящему должностному лицу), уполномоченный их рассматривать. Порядок подачи жалобы непосредственно в суд на постановление по делу об административном правонарушении, вынесенное органом (должностным лицом), определяется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 </w:t>
      </w:r>
    </w:p>
    <w:p>
      <w:pPr>
        <w:spacing w:after="0"/>
        <w:ind w:left="0"/>
        <w:jc w:val="both"/>
      </w:pPr>
      <w:r>
        <w:rPr>
          <w:rFonts w:ascii="Times New Roman"/>
          <w:b w:val="false"/>
          <w:i w:val="false"/>
          <w:color w:val="000000"/>
          <w:sz w:val="28"/>
        </w:rPr>
        <w:t xml:space="preserve">
      4. Если рассмотрение жалобы, протеста не относится к компетенции судьи, которому обжаловано, опротестовано постановление по делу об административном правонарушении, жалоба, протест направляется по подведомственности.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29 июня 2007 года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657. Срок обжалования, опротестования постановления по делу об административном правонарушении </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лица, указанные в статьях 584-588 настоящего Кодекса, не участвовали в рассмотрении дела, - со дня ее получения.</w:t>
      </w:r>
    </w:p>
    <w:p>
      <w:pPr>
        <w:spacing w:after="0"/>
        <w:ind w:left="0"/>
        <w:jc w:val="both"/>
      </w:pPr>
      <w:r>
        <w:rPr>
          <w:rFonts w:ascii="Times New Roman"/>
          <w:b w:val="false"/>
          <w:i w:val="false"/>
          <w:color w:val="000000"/>
          <w:sz w:val="28"/>
        </w:rPr>
        <w:t xml:space="preserve">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рабочих дней со дня вручения или получения копии постановления.</w:t>
      </w:r>
    </w:p>
    <w:p>
      <w:pPr>
        <w:spacing w:after="0"/>
        <w:ind w:left="0"/>
        <w:jc w:val="both"/>
      </w:pPr>
      <w:r>
        <w:rPr>
          <w:rFonts w:ascii="Times New Roman"/>
          <w:b w:val="false"/>
          <w:i w:val="false"/>
          <w:color w:val="000000"/>
          <w:sz w:val="28"/>
        </w:rPr>
        <w:t>
      2. В случае пропуска указанного в части первой настоящей статьи срока по уважительным причинам этот срок по заявлению лица, в отношении которого вынесено постановление, может быть восстановлен судом, органом (должностным лицом), правомочным рассматривать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658. Содержание жалобы (протеста) </w:t>
      </w:r>
    </w:p>
    <w:p>
      <w:pPr>
        <w:spacing w:after="0"/>
        <w:ind w:left="0"/>
        <w:jc w:val="both"/>
      </w:pPr>
      <w:r>
        <w:rPr>
          <w:rFonts w:ascii="Times New Roman"/>
          <w:b w:val="false"/>
          <w:i w:val="false"/>
          <w:color w:val="000000"/>
          <w:sz w:val="28"/>
        </w:rPr>
        <w:t xml:space="preserve">
      1. Жалоба (протест) подается в письменном виде и в ней должны быть указаны: </w:t>
      </w:r>
    </w:p>
    <w:p>
      <w:pPr>
        <w:spacing w:after="0"/>
        <w:ind w:left="0"/>
        <w:jc w:val="both"/>
      </w:pPr>
      <w:r>
        <w:rPr>
          <w:rFonts w:ascii="Times New Roman"/>
          <w:b w:val="false"/>
          <w:i w:val="false"/>
          <w:color w:val="000000"/>
          <w:sz w:val="28"/>
        </w:rPr>
        <w:t xml:space="preserve">
      1) наименование суда, вышестоящего органа (должностного лица), в который (которому) подается жалоба; </w:t>
      </w:r>
    </w:p>
    <w:p>
      <w:pPr>
        <w:spacing w:after="0"/>
        <w:ind w:left="0"/>
        <w:jc w:val="both"/>
      </w:pPr>
      <w:r>
        <w:rPr>
          <w:rFonts w:ascii="Times New Roman"/>
          <w:b w:val="false"/>
          <w:i w:val="false"/>
          <w:color w:val="000000"/>
          <w:sz w:val="28"/>
        </w:rPr>
        <w:t xml:space="preserve">
      2) фамилия, имя и отчество (точное наименование юридического лица), место постоянного жительства или местонахождение (почтовый адрес) подателя жалобы или протеста; </w:t>
      </w:r>
    </w:p>
    <w:p>
      <w:pPr>
        <w:spacing w:after="0"/>
        <w:ind w:left="0"/>
        <w:jc w:val="both"/>
      </w:pPr>
      <w:r>
        <w:rPr>
          <w:rFonts w:ascii="Times New Roman"/>
          <w:b w:val="false"/>
          <w:i w:val="false"/>
          <w:color w:val="000000"/>
          <w:sz w:val="28"/>
        </w:rPr>
        <w:t xml:space="preserve">
      3) наименование органа или учреждения либо фамилия и должность должностного лица, на правовой акт или действие которого подается протест; </w:t>
      </w:r>
    </w:p>
    <w:p>
      <w:pPr>
        <w:spacing w:after="0"/>
        <w:ind w:left="0"/>
        <w:jc w:val="both"/>
      </w:pPr>
      <w:r>
        <w:rPr>
          <w:rFonts w:ascii="Times New Roman"/>
          <w:b w:val="false"/>
          <w:i w:val="false"/>
          <w:color w:val="000000"/>
          <w:sz w:val="28"/>
        </w:rPr>
        <w:t xml:space="preserve">
      4) содержание обжалуемого или опротестовываемого правового акта или действия, а также причины, по которым податель жалобы или протеста считает правовой акт или действия нарушающими его права или свободы; </w:t>
      </w:r>
    </w:p>
    <w:p>
      <w:pPr>
        <w:spacing w:after="0"/>
        <w:ind w:left="0"/>
        <w:jc w:val="both"/>
      </w:pPr>
      <w:r>
        <w:rPr>
          <w:rFonts w:ascii="Times New Roman"/>
          <w:b w:val="false"/>
          <w:i w:val="false"/>
          <w:color w:val="000000"/>
          <w:sz w:val="28"/>
        </w:rPr>
        <w:t xml:space="preserve">
      5) четко сформулированное ходатайство подателя жалобы или протеста. </w:t>
      </w:r>
    </w:p>
    <w:p>
      <w:pPr>
        <w:spacing w:after="0"/>
        <w:ind w:left="0"/>
        <w:jc w:val="both"/>
      </w:pPr>
      <w:r>
        <w:rPr>
          <w:rFonts w:ascii="Times New Roman"/>
          <w:b w:val="false"/>
          <w:i w:val="false"/>
          <w:color w:val="000000"/>
          <w:sz w:val="28"/>
        </w:rPr>
        <w:t>
      2. Жалоба или протест подписывается подателем. Жалоба, подаваемая от имени юридического лица, подписывается его представителем или другим уполномоченным на то лицом.</w:t>
      </w:r>
    </w:p>
    <w:p>
      <w:pPr>
        <w:spacing w:after="0"/>
        <w:ind w:left="0"/>
        <w:jc w:val="both"/>
      </w:pPr>
      <w:r>
        <w:rPr>
          <w:rFonts w:ascii="Times New Roman"/>
          <w:b w:val="false"/>
          <w:i w:val="false"/>
          <w:color w:val="000000"/>
          <w:sz w:val="28"/>
        </w:rPr>
        <w:t xml:space="preserve">
      3. Если жалоба или протест подается в интересах другого лица, в ней следует указать имя и фамилию, место постоянного жительства или место нахождения (почтовый адрес) лица, в интересах которого подается жалоба или протест. К жалобе прилагается подтверждающий полномочия документ. </w:t>
      </w:r>
    </w:p>
    <w:p>
      <w:pPr>
        <w:spacing w:after="0"/>
        <w:ind w:left="0"/>
        <w:jc w:val="both"/>
      </w:pPr>
      <w:r>
        <w:rPr>
          <w:rFonts w:ascii="Times New Roman"/>
          <w:b w:val="false"/>
          <w:i w:val="false"/>
          <w:color w:val="000000"/>
          <w:sz w:val="28"/>
        </w:rPr>
        <w:t xml:space="preserve">
      4. Жалоба или протест подается в двух экземплярах с приложением обжалуемого или опротестовываемого правового акта, изданного органом, учреждением или должностным лицом, а также иных документов в обоснование приведенных в жалобе или протесте доводов.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659. Приостановление исполнения постановления в связи с подачей жалобы или принесением протеста </w:t>
      </w:r>
    </w:p>
    <w:p>
      <w:pPr>
        <w:spacing w:after="0"/>
        <w:ind w:left="0"/>
        <w:jc w:val="both"/>
      </w:pPr>
      <w:r>
        <w:rPr>
          <w:rFonts w:ascii="Times New Roman"/>
          <w:b w:val="false"/>
          <w:i w:val="false"/>
          <w:color w:val="000000"/>
          <w:sz w:val="28"/>
        </w:rPr>
        <w:t xml:space="preserve">
      1. Подача в установленный срок жалобы приостанавливает исполнение постановления о наложении административного взыскания до рассмотрения жалобы, за исключением случаев наложения административного взыскания на месте совершения административного правонарушения. </w:t>
      </w:r>
    </w:p>
    <w:p>
      <w:pPr>
        <w:spacing w:after="0"/>
        <w:ind w:left="0"/>
        <w:jc w:val="both"/>
      </w:pPr>
      <w:r>
        <w:rPr>
          <w:rFonts w:ascii="Times New Roman"/>
          <w:b w:val="false"/>
          <w:i w:val="false"/>
          <w:color w:val="000000"/>
          <w:sz w:val="28"/>
        </w:rPr>
        <w:t xml:space="preserve">
      2. Прокурор имеет право приостановить исполнение постановления о наложении административного взыскания на время проверки их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вносит протест соответствующему органу об отмене или изменении постановления или отменяет приостановление исполнения постановления. </w:t>
      </w:r>
    </w:p>
    <w:p>
      <w:pPr>
        <w:spacing w:after="0"/>
        <w:ind w:left="0"/>
        <w:jc w:val="both"/>
      </w:pPr>
      <w:r>
        <w:rPr>
          <w:rFonts w:ascii="Times New Roman"/>
          <w:b w:val="false"/>
          <w:i w:val="false"/>
          <w:color w:val="000000"/>
          <w:sz w:val="28"/>
        </w:rPr>
        <w:t xml:space="preserve">
      3. Принесение прокурором протеста приостанавливает исполнение постановления до рассмотрения протеста. </w:t>
      </w:r>
    </w:p>
    <w:p>
      <w:pPr>
        <w:spacing w:after="0"/>
        <w:ind w:left="0"/>
        <w:jc w:val="both"/>
      </w:pPr>
      <w:r>
        <w:rPr>
          <w:rFonts w:ascii="Times New Roman"/>
          <w:b/>
          <w:i w:val="false"/>
          <w:color w:val="000000"/>
          <w:sz w:val="28"/>
        </w:rPr>
        <w:t xml:space="preserve">Статья 660. Сроки рассмотрения жалобы, протеста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подлежит рассмотрению в десятидневный срок со дня их поступления. </w:t>
      </w:r>
    </w:p>
    <w:p>
      <w:pPr>
        <w:spacing w:after="0"/>
        <w:ind w:left="0"/>
        <w:jc w:val="both"/>
      </w:pPr>
      <w:r>
        <w:rPr>
          <w:rFonts w:ascii="Times New Roman"/>
          <w:b w:val="false"/>
          <w:i w:val="false"/>
          <w:color w:val="000000"/>
          <w:sz w:val="28"/>
        </w:rPr>
        <w:t xml:space="preserve">
      2. Жалоба, протест на постановление об административном аресте, если лицо, привлеченное к ответственности, отбывает административный арест, подлежит рассмотрению в течение одних суток с момента подачи жалобы или протеста. </w:t>
      </w:r>
    </w:p>
    <w:p>
      <w:pPr>
        <w:spacing w:after="0"/>
        <w:ind w:left="0"/>
        <w:jc w:val="both"/>
      </w:pPr>
      <w:r>
        <w:rPr>
          <w:rFonts w:ascii="Times New Roman"/>
          <w:b/>
          <w:i w:val="false"/>
          <w:color w:val="000000"/>
          <w:sz w:val="28"/>
        </w:rPr>
        <w:t xml:space="preserve">Статья 661. Единоличное рассмотрение судьей жалобы, протеста на постановление судьи по делу об административном правонарушении </w:t>
      </w:r>
    </w:p>
    <w:p>
      <w:pPr>
        <w:spacing w:after="0"/>
        <w:ind w:left="0"/>
        <w:jc w:val="both"/>
      </w:pPr>
      <w:r>
        <w:rPr>
          <w:rFonts w:ascii="Times New Roman"/>
          <w:b w:val="false"/>
          <w:i w:val="false"/>
          <w:color w:val="000000"/>
          <w:sz w:val="28"/>
        </w:rPr>
        <w:t xml:space="preserve">
      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по делу об административном правонарушении рассматриваются единолично судьей вышестоящего суда. </w:t>
      </w:r>
    </w:p>
    <w:p>
      <w:pPr>
        <w:spacing w:after="0"/>
        <w:ind w:left="0"/>
        <w:jc w:val="both"/>
      </w:pPr>
      <w:r>
        <w:rPr>
          <w:rFonts w:ascii="Times New Roman"/>
          <w:b w:val="false"/>
          <w:i w:val="false"/>
          <w:color w:val="000000"/>
          <w:sz w:val="28"/>
        </w:rPr>
        <w:t xml:space="preserve">
      Жалоба, протест на постановление суда по делу о факте проявления неуважения к суду, вынесенные судьей (судом) в порядке, предусмотренном частью 1-1 статьи 648 настоящего Кодекса, рассматриваются единолично судьей вышестоящего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29.06.2007 </w:t>
      </w:r>
      <w:r>
        <w:rPr>
          <w:rFonts w:ascii="Times New Roman"/>
          <w:b w:val="false"/>
          <w:i w:val="false"/>
          <w:color w:val="000000"/>
          <w:sz w:val="28"/>
        </w:rPr>
        <w:t xml:space="preserve">N 270 </w:t>
      </w:r>
      <w:r>
        <w:rPr>
          <w:rFonts w:ascii="Times New Roman"/>
          <w:b w:val="false"/>
          <w:i w:val="false"/>
          <w:color w:val="ff0000"/>
          <w:sz w:val="28"/>
        </w:rPr>
        <w:t xml:space="preserve">(вводится в действие по истечении 10 дней со дня его официального опубликования); от 05.07.2008 </w:t>
      </w:r>
      <w:r>
        <w:rPr>
          <w:rFonts w:ascii="Times New Roman"/>
          <w:b w:val="false"/>
          <w:i w:val="false"/>
          <w:color w:val="00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662. Подготовка к рассмотрению жалобы, протеста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При подготовке к рассмотрению жалобы, протеста на постановление по делу об административном правонарушении судья, вышестоящий орган, должностное лицо: </w:t>
      </w:r>
    </w:p>
    <w:p>
      <w:pPr>
        <w:spacing w:after="0"/>
        <w:ind w:left="0"/>
        <w:jc w:val="both"/>
      </w:pPr>
      <w:r>
        <w:rPr>
          <w:rFonts w:ascii="Times New Roman"/>
          <w:b w:val="false"/>
          <w:i w:val="false"/>
          <w:color w:val="000000"/>
          <w:sz w:val="28"/>
        </w:rPr>
        <w:t xml:space="preserve">
      1) выясняет, имеются ли обстоятельства, исключающие производство по делу; </w:t>
      </w:r>
    </w:p>
    <w:p>
      <w:pPr>
        <w:spacing w:after="0"/>
        <w:ind w:left="0"/>
        <w:jc w:val="both"/>
      </w:pPr>
      <w:r>
        <w:rPr>
          <w:rFonts w:ascii="Times New Roman"/>
          <w:b w:val="false"/>
          <w:i w:val="false"/>
          <w:color w:val="000000"/>
          <w:sz w:val="28"/>
        </w:rPr>
        <w:t xml:space="preserve">
      2) разрешает ходатайства, 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 экспертизу; </w:t>
      </w:r>
    </w:p>
    <w:p>
      <w:pPr>
        <w:spacing w:after="0"/>
        <w:ind w:left="0"/>
        <w:jc w:val="both"/>
      </w:pPr>
      <w:r>
        <w:rPr>
          <w:rFonts w:ascii="Times New Roman"/>
          <w:b w:val="false"/>
          <w:i w:val="false"/>
          <w:color w:val="000000"/>
          <w:sz w:val="28"/>
        </w:rPr>
        <w:t xml:space="preserve">
      3) если рассмотрение жалобы, протеста не относится к его компетенции, направляет их со всеми материалами дела по подведомственности. </w:t>
      </w:r>
    </w:p>
    <w:p>
      <w:pPr>
        <w:spacing w:after="0"/>
        <w:ind w:left="0"/>
        <w:jc w:val="both"/>
      </w:pPr>
      <w:r>
        <w:rPr>
          <w:rFonts w:ascii="Times New Roman"/>
          <w:b/>
          <w:i w:val="false"/>
          <w:color w:val="000000"/>
          <w:sz w:val="28"/>
        </w:rPr>
        <w:t xml:space="preserve">Статья 663. Рассмотрение жалобы, протеста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1. Вышестоящий орган (должностное лицо), приступив к рассмотрению жалобы, протеста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1) объявляет, кто рассматривает жалобу, протест; какая жалоба, протест подлежит рассмотрению; кем подана жалоба, протест;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xml:space="preserve">
      3) проверяет полномочия представителей физического или юридического лица, защитника и представителя; </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протеста, их права и обязанности; </w:t>
      </w:r>
    </w:p>
    <w:p>
      <w:pPr>
        <w:spacing w:after="0"/>
        <w:ind w:left="0"/>
        <w:jc w:val="both"/>
      </w:pPr>
      <w:r>
        <w:rPr>
          <w:rFonts w:ascii="Times New Roman"/>
          <w:b w:val="false"/>
          <w:i w:val="false"/>
          <w:color w:val="000000"/>
          <w:sz w:val="28"/>
        </w:rPr>
        <w:t xml:space="preserve">
      6) разрешает заявленные отводы и ходатайства; </w:t>
      </w:r>
    </w:p>
    <w:p>
      <w:pPr>
        <w:spacing w:after="0"/>
        <w:ind w:left="0"/>
        <w:jc w:val="both"/>
      </w:pPr>
      <w:r>
        <w:rPr>
          <w:rFonts w:ascii="Times New Roman"/>
          <w:b w:val="false"/>
          <w:i w:val="false"/>
          <w:color w:val="000000"/>
          <w:sz w:val="28"/>
        </w:rPr>
        <w:t xml:space="preserve">
      7) оглашает жалобу, протест на постановление по делу об административном правонарушении, а при необходимости и иные материалы дела. </w:t>
      </w:r>
    </w:p>
    <w:p>
      <w:pPr>
        <w:spacing w:after="0"/>
        <w:ind w:left="0"/>
        <w:jc w:val="both"/>
      </w:pPr>
      <w:r>
        <w:rPr>
          <w:rFonts w:ascii="Times New Roman"/>
          <w:b w:val="false"/>
          <w:i w:val="false"/>
          <w:color w:val="000000"/>
          <w:sz w:val="28"/>
        </w:rPr>
        <w:t xml:space="preserve">
      2. При рассмотрении жалобы,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 Вышестоящий орган (должностное лицо) не связан с доводами жалобы, протеста и проверяет дело в полном объеме, при этом он вправе устанавливать новые факты и исследовать новые доказательства. </w:t>
      </w:r>
    </w:p>
    <w:p>
      <w:pPr>
        <w:spacing w:after="0"/>
        <w:ind w:left="0"/>
        <w:jc w:val="both"/>
      </w:pPr>
      <w:r>
        <w:rPr>
          <w:rFonts w:ascii="Times New Roman"/>
          <w:b w:val="false"/>
          <w:i w:val="false"/>
          <w:color w:val="000000"/>
          <w:sz w:val="28"/>
        </w:rPr>
        <w:t xml:space="preserve">
      3. Вышестоящий орган (должностное лицо) вправе отложить рассмотрение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 </w:t>
      </w:r>
    </w:p>
    <w:p>
      <w:pPr>
        <w:spacing w:after="0"/>
        <w:ind w:left="0"/>
        <w:jc w:val="both"/>
      </w:pPr>
      <w:r>
        <w:rPr>
          <w:rFonts w:ascii="Times New Roman"/>
          <w:b w:val="false"/>
          <w:i w:val="false"/>
          <w:color w:val="000000"/>
          <w:sz w:val="28"/>
        </w:rPr>
        <w:t xml:space="preserve">
      4. Правила, предусмотренные частями первой, второй и третьей настоящей статьи, распространяются и на случаи рассмотрения судьей вышестоящего суда (судом вышестоящей инстанции) жалоб, протестов на постановление по делу об административном правонарушении, вынесенное судьей (судом). Порядок рассмотрения судом жалоб, протестов на постановление по делу об административном правонарушении, вынесенное органом (должностным лицом), уполномоченным налагать административные взыскания, определяется гражданским 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Если жалоба на постановление по делу об административном правонарушении поступила одновременно в суд и вышестоящему должностному лицу, то жалобу рассматривает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29.06.2007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664. Решение по жалобе, протесту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1. Рассмотрев жалобу, протест на постановление по делу об административном правонарушении, судья вышестоящего суда, вышестоящий орган (должностное лицо) принимает одно из следующих решений: </w:t>
      </w:r>
    </w:p>
    <w:p>
      <w:pPr>
        <w:spacing w:after="0"/>
        <w:ind w:left="0"/>
        <w:jc w:val="both"/>
      </w:pPr>
      <w:r>
        <w:rPr>
          <w:rFonts w:ascii="Times New Roman"/>
          <w:b w:val="false"/>
          <w:i w:val="false"/>
          <w:color w:val="000000"/>
          <w:sz w:val="28"/>
        </w:rPr>
        <w:t xml:space="preserve">
      1) об оставлении постановления без изменения, а жалобы, протеста - без удовлетворения; </w:t>
      </w:r>
    </w:p>
    <w:p>
      <w:pPr>
        <w:spacing w:after="0"/>
        <w:ind w:left="0"/>
        <w:jc w:val="both"/>
      </w:pPr>
      <w:r>
        <w:rPr>
          <w:rFonts w:ascii="Times New Roman"/>
          <w:b w:val="false"/>
          <w:i w:val="false"/>
          <w:color w:val="000000"/>
          <w:sz w:val="28"/>
        </w:rPr>
        <w:t xml:space="preserve">
      2) об изменении постановления; </w:t>
      </w:r>
    </w:p>
    <w:p>
      <w:pPr>
        <w:spacing w:after="0"/>
        <w:ind w:left="0"/>
        <w:jc w:val="both"/>
      </w:pPr>
      <w:r>
        <w:rPr>
          <w:rFonts w:ascii="Times New Roman"/>
          <w:b w:val="false"/>
          <w:i w:val="false"/>
          <w:color w:val="000000"/>
          <w:sz w:val="28"/>
        </w:rPr>
        <w:t xml:space="preserve">
      3) об отмене постановления и прекращении дела при наличии обстоятельств, предусмотренных статьями 68 и 580, 581 настоящего Кодекса, а также при недоказанности обстоятельств, на основании которых было вынесено постановление; </w:t>
      </w:r>
    </w:p>
    <w:p>
      <w:pPr>
        <w:spacing w:after="0"/>
        <w:ind w:left="0"/>
        <w:jc w:val="both"/>
      </w:pPr>
      <w:r>
        <w:rPr>
          <w:rFonts w:ascii="Times New Roman"/>
          <w:b w:val="false"/>
          <w:i w:val="false"/>
          <w:color w:val="000000"/>
          <w:sz w:val="28"/>
        </w:rPr>
        <w:t xml:space="preserve">
      4) об отмене постановления и вынесении нового постановления по делу; </w:t>
      </w:r>
    </w:p>
    <w:p>
      <w:pPr>
        <w:spacing w:after="0"/>
        <w:ind w:left="0"/>
        <w:jc w:val="both"/>
      </w:pPr>
      <w:r>
        <w:rPr>
          <w:rFonts w:ascii="Times New Roman"/>
          <w:b w:val="false"/>
          <w:i w:val="false"/>
          <w:color w:val="000000"/>
          <w:sz w:val="28"/>
        </w:rPr>
        <w:t xml:space="preserve">
      5) об отмене постановления 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судьей, органом (должностным лицом). </w:t>
      </w:r>
    </w:p>
    <w:p>
      <w:pPr>
        <w:spacing w:after="0"/>
        <w:ind w:left="0"/>
        <w:jc w:val="both"/>
      </w:pPr>
      <w:r>
        <w:rPr>
          <w:rFonts w:ascii="Times New Roman"/>
          <w:b w:val="false"/>
          <w:i w:val="false"/>
          <w:color w:val="000000"/>
          <w:sz w:val="28"/>
        </w:rPr>
        <w:t xml:space="preserve">
      2. Решение по результатам рассмотрения жалобы, протеста выносится в виде определения по жалобе, протесту на постановление по делу. Определение, а также постановление по делу, вынесенное в случае, предусмотренном подпунктом 5) части первой настоящей статьи, должно содержать сведения, указанные в части первой статьи 651 настоящего Кодекса. </w:t>
      </w:r>
    </w:p>
    <w:p>
      <w:pPr>
        <w:spacing w:after="0"/>
        <w:ind w:left="0"/>
        <w:jc w:val="both"/>
      </w:pPr>
      <w:r>
        <w:rPr>
          <w:rFonts w:ascii="Times New Roman"/>
          <w:b w:val="false"/>
          <w:i w:val="false"/>
          <w:color w:val="000000"/>
          <w:sz w:val="28"/>
        </w:rPr>
        <w:t xml:space="preserve">
      3.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и суда по делам несовершеннолетних, а также постановление судьи, вынесенное в случае, предусмотренном подпунктом 5) части первой настоящей статьи, может быть опротестовано в порядке, предусмотренном главой 40 настоящего Кодекса. Определение вышестоящего органа (должностного лица) по жалобе, протесту на постановление по делу об административном правонарушении может быть обжаловано, опротестовано в суд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664 с изменениями, внесенными законами РК от 02.07.2003 N </w:t>
      </w:r>
      <w:r>
        <w:rPr>
          <w:rFonts w:ascii="Times New Roman"/>
          <w:b w:val="false"/>
          <w:i w:val="false"/>
          <w:color w:val="000000"/>
          <w:sz w:val="28"/>
        </w:rPr>
        <w:t>451</w:t>
      </w:r>
      <w:r>
        <w:rPr>
          <w:rFonts w:ascii="Times New Roman"/>
          <w:b w:val="false"/>
          <w:i w:val="false"/>
          <w:color w:val="ff0000"/>
          <w:sz w:val="28"/>
        </w:rPr>
        <w:t xml:space="preserve">; от 05.07.2008 </w:t>
      </w:r>
      <w:r>
        <w:rPr>
          <w:rFonts w:ascii="Times New Roman"/>
          <w:b w:val="false"/>
          <w:i w:val="false"/>
          <w:color w:val="00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665. Основания к отмене или изменению постановления по делу об административном правонарушении </w:t>
      </w:r>
    </w:p>
    <w:p>
      <w:pPr>
        <w:spacing w:after="0"/>
        <w:ind w:left="0"/>
        <w:jc w:val="both"/>
      </w:pPr>
      <w:r>
        <w:rPr>
          <w:rFonts w:ascii="Times New Roman"/>
          <w:b w:val="false"/>
          <w:i w:val="false"/>
          <w:color w:val="000000"/>
          <w:sz w:val="28"/>
        </w:rPr>
        <w:t xml:space="preserve">
      Основаниями к отмене либо изменению постановления по делу об административном правонарушении и вынесению постановления являются: </w:t>
      </w:r>
    </w:p>
    <w:p>
      <w:pPr>
        <w:spacing w:after="0"/>
        <w:ind w:left="0"/>
        <w:jc w:val="both"/>
      </w:pPr>
      <w:r>
        <w:rPr>
          <w:rFonts w:ascii="Times New Roman"/>
          <w:b w:val="false"/>
          <w:i w:val="false"/>
          <w:color w:val="000000"/>
          <w:sz w:val="28"/>
        </w:rPr>
        <w:t xml:space="preserve">
      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w:t>
      </w:r>
    </w:p>
    <w:p>
      <w:pPr>
        <w:spacing w:after="0"/>
        <w:ind w:left="0"/>
        <w:jc w:val="both"/>
      </w:pPr>
      <w:r>
        <w:rPr>
          <w:rFonts w:ascii="Times New Roman"/>
          <w:b w:val="false"/>
          <w:i w:val="false"/>
          <w:color w:val="000000"/>
          <w:sz w:val="28"/>
        </w:rPr>
        <w:t xml:space="preserve">
      2) неправильное применение закона об административной ответственности; </w:t>
      </w:r>
    </w:p>
    <w:p>
      <w:pPr>
        <w:spacing w:after="0"/>
        <w:ind w:left="0"/>
        <w:jc w:val="both"/>
      </w:pPr>
      <w:r>
        <w:rPr>
          <w:rFonts w:ascii="Times New Roman"/>
          <w:b w:val="false"/>
          <w:i w:val="false"/>
          <w:color w:val="000000"/>
          <w:sz w:val="28"/>
        </w:rPr>
        <w:t xml:space="preserve">
      3) существенное нарушение процессуальных норм настоящего Кодекса; </w:t>
      </w:r>
    </w:p>
    <w:p>
      <w:pPr>
        <w:spacing w:after="0"/>
        <w:ind w:left="0"/>
        <w:jc w:val="both"/>
      </w:pPr>
      <w:r>
        <w:rPr>
          <w:rFonts w:ascii="Times New Roman"/>
          <w:b w:val="false"/>
          <w:i w:val="false"/>
          <w:color w:val="000000"/>
          <w:sz w:val="28"/>
        </w:rPr>
        <w:t xml:space="preserve">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 </w:t>
      </w:r>
    </w:p>
    <w:p>
      <w:pPr>
        <w:spacing w:after="0"/>
        <w:ind w:left="0"/>
        <w:jc w:val="both"/>
      </w:pPr>
      <w:r>
        <w:rPr>
          <w:rFonts w:ascii="Times New Roman"/>
          <w:b/>
          <w:i w:val="false"/>
          <w:color w:val="000000"/>
          <w:sz w:val="28"/>
        </w:rPr>
        <w:t xml:space="preserve">Статья 666.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w:t>
      </w:r>
    </w:p>
    <w:p>
      <w:pPr>
        <w:spacing w:after="0"/>
        <w:ind w:left="0"/>
        <w:jc w:val="both"/>
      </w:pPr>
      <w:r>
        <w:rPr>
          <w:rFonts w:ascii="Times New Roman"/>
          <w:b w:val="false"/>
          <w:i w:val="false"/>
          <w:color w:val="000000"/>
          <w:sz w:val="28"/>
        </w:rPr>
        <w:t xml:space="preserve">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доказательствам, судья вышестоящего суда, вышестоящий орган (должностное лицо) отменяет это постановление полностью или частично и выносит новое постановление в соответствии с результатами рассмотрения жалобы, протеста. </w:t>
      </w:r>
    </w:p>
    <w:p>
      <w:pPr>
        <w:spacing w:after="0"/>
        <w:ind w:left="0"/>
        <w:jc w:val="both"/>
      </w:pPr>
      <w:r>
        <w:rPr>
          <w:rFonts w:ascii="Times New Roman"/>
          <w:b w:val="false"/>
          <w:i w:val="false"/>
          <w:color w:val="000000"/>
          <w:sz w:val="28"/>
        </w:rPr>
        <w:t xml:space="preserve">
      2. Судья вышестоящего суда, вышестоящий орган (должностное лицо),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 постановление, во внимание. </w:t>
      </w:r>
    </w:p>
    <w:p>
      <w:pPr>
        <w:spacing w:after="0"/>
        <w:ind w:left="0"/>
        <w:jc w:val="both"/>
      </w:pPr>
      <w:r>
        <w:rPr>
          <w:rFonts w:ascii="Times New Roman"/>
          <w:b/>
          <w:i w:val="false"/>
          <w:color w:val="000000"/>
          <w:sz w:val="28"/>
        </w:rPr>
        <w:t xml:space="preserve">Статья 667. Неправильное применение закона об административной ответственности </w:t>
      </w:r>
    </w:p>
    <w:p>
      <w:pPr>
        <w:spacing w:after="0"/>
        <w:ind w:left="0"/>
        <w:jc w:val="both"/>
      </w:pPr>
      <w:r>
        <w:rPr>
          <w:rFonts w:ascii="Times New Roman"/>
          <w:b w:val="false"/>
          <w:i w:val="false"/>
          <w:color w:val="000000"/>
          <w:sz w:val="28"/>
        </w:rPr>
        <w:t xml:space="preserve">
      1. Неправильным применением закона об административной ответственности является: </w:t>
      </w:r>
    </w:p>
    <w:p>
      <w:pPr>
        <w:spacing w:after="0"/>
        <w:ind w:left="0"/>
        <w:jc w:val="both"/>
      </w:pPr>
      <w:r>
        <w:rPr>
          <w:rFonts w:ascii="Times New Roman"/>
          <w:b w:val="false"/>
          <w:i w:val="false"/>
          <w:color w:val="000000"/>
          <w:sz w:val="28"/>
        </w:rPr>
        <w:t xml:space="preserve">
      1) нарушение требований раздела 1 и общей части раздела 2 настоящего Кодекса; </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раздела 2 настоящего Кодекса, которые подлежали применению; </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 </w:t>
      </w:r>
    </w:p>
    <w:p>
      <w:pPr>
        <w:spacing w:after="0"/>
        <w:ind w:left="0"/>
        <w:jc w:val="both"/>
      </w:pPr>
      <w:r>
        <w:rPr>
          <w:rFonts w:ascii="Times New Roman"/>
          <w:b w:val="false"/>
          <w:i w:val="false"/>
          <w:color w:val="000000"/>
          <w:sz w:val="28"/>
        </w:rPr>
        <w:t xml:space="preserve">
      2. Признав в результате рассмотрения жалобы, протеста неправильной юридическую оценку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w:t>
      </w:r>
    </w:p>
    <w:p>
      <w:pPr>
        <w:spacing w:after="0"/>
        <w:ind w:left="0"/>
        <w:jc w:val="both"/>
      </w:pPr>
      <w:r>
        <w:rPr>
          <w:rFonts w:ascii="Times New Roman"/>
          <w:b w:val="false"/>
          <w:i w:val="false"/>
          <w:color w:val="000000"/>
          <w:sz w:val="28"/>
        </w:rPr>
        <w:t xml:space="preserve">
      3. Судья вышестоящего суда, вышестоящий орган (должностное лицо) вправе по 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(протест) потерпевшим (прокурором). </w:t>
      </w:r>
    </w:p>
    <w:p>
      <w:pPr>
        <w:spacing w:after="0"/>
        <w:ind w:left="0"/>
        <w:jc w:val="both"/>
      </w:pPr>
      <w:r>
        <w:rPr>
          <w:rFonts w:ascii="Times New Roman"/>
          <w:b/>
          <w:i w:val="false"/>
          <w:color w:val="000000"/>
          <w:sz w:val="28"/>
        </w:rPr>
        <w:t xml:space="preserve">Статья 668. Существенное нарушение процессуальных норм настоящего Кодекса </w:t>
      </w:r>
    </w:p>
    <w:p>
      <w:pPr>
        <w:spacing w:after="0"/>
        <w:ind w:left="0"/>
        <w:jc w:val="both"/>
      </w:pPr>
      <w:r>
        <w:rPr>
          <w:rFonts w:ascii="Times New Roman"/>
          <w:b w:val="false"/>
          <w:i w:val="false"/>
          <w:color w:val="000000"/>
          <w:sz w:val="28"/>
        </w:rPr>
        <w:t xml:space="preserve">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 </w:t>
      </w:r>
    </w:p>
    <w:p>
      <w:pPr>
        <w:spacing w:after="0"/>
        <w:ind w:left="0"/>
        <w:jc w:val="both"/>
      </w:pPr>
      <w:r>
        <w:rPr>
          <w:rFonts w:ascii="Times New Roman"/>
          <w:b w:val="false"/>
          <w:i w:val="false"/>
          <w:color w:val="000000"/>
          <w:sz w:val="28"/>
        </w:rPr>
        <w:t xml:space="preserve">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 </w:t>
      </w:r>
    </w:p>
    <w:p>
      <w:pPr>
        <w:spacing w:after="0"/>
        <w:ind w:left="0"/>
        <w:jc w:val="both"/>
      </w:pPr>
      <w:r>
        <w:rPr>
          <w:rFonts w:ascii="Times New Roman"/>
          <w:b w:val="false"/>
          <w:i w:val="false"/>
          <w:color w:val="000000"/>
          <w:sz w:val="28"/>
        </w:rPr>
        <w:t xml:space="preserve">
      3. Постановление подлежит отмене во всяком случае, если: </w:t>
      </w:r>
    </w:p>
    <w:p>
      <w:pPr>
        <w:spacing w:after="0"/>
        <w:ind w:left="0"/>
        <w:jc w:val="both"/>
      </w:pPr>
      <w:r>
        <w:rPr>
          <w:rFonts w:ascii="Times New Roman"/>
          <w:b w:val="false"/>
          <w:i w:val="false"/>
          <w:color w:val="000000"/>
          <w:sz w:val="28"/>
        </w:rPr>
        <w:t xml:space="preserve">
      1) при наличии оснований, предусмотренных статьями 577, 580, 581 настоящего Кодекса, производство по делу не было прекращено; </w:t>
      </w:r>
    </w:p>
    <w:p>
      <w:pPr>
        <w:spacing w:after="0"/>
        <w:ind w:left="0"/>
        <w:jc w:val="both"/>
      </w:pPr>
      <w:r>
        <w:rPr>
          <w:rFonts w:ascii="Times New Roman"/>
          <w:b w:val="false"/>
          <w:i w:val="false"/>
          <w:color w:val="000000"/>
          <w:sz w:val="28"/>
        </w:rPr>
        <w:t xml:space="preserve">
      2) постановление вынесено судьей, органом (должностным лицом), не уполномоченным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 </w:t>
      </w:r>
    </w:p>
    <w:p>
      <w:pPr>
        <w:spacing w:after="0"/>
        <w:ind w:left="0"/>
        <w:jc w:val="both"/>
      </w:pPr>
      <w:r>
        <w:rPr>
          <w:rFonts w:ascii="Times New Roman"/>
          <w:b w:val="false"/>
          <w:i w:val="false"/>
          <w:color w:val="000000"/>
          <w:sz w:val="28"/>
        </w:rPr>
        <w:t xml:space="preserve">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 </w:t>
      </w:r>
    </w:p>
    <w:p>
      <w:pPr>
        <w:spacing w:after="0"/>
        <w:ind w:left="0"/>
        <w:jc w:val="both"/>
      </w:pPr>
      <w:r>
        <w:rPr>
          <w:rFonts w:ascii="Times New Roman"/>
          <w:b w:val="false"/>
          <w:i w:val="false"/>
          <w:color w:val="000000"/>
          <w:sz w:val="28"/>
        </w:rPr>
        <w:t xml:space="preserve">
      5) лицу, в отношении которого ведется производство по делу, не предоставлено право дать объяснения об обстоятельствах дела; </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пятой статьи 651 настоящего Кодекса. </w:t>
      </w:r>
    </w:p>
    <w:p>
      <w:pPr>
        <w:spacing w:after="0"/>
        <w:ind w:left="0"/>
        <w:jc w:val="both"/>
      </w:pPr>
      <w:r>
        <w:rPr>
          <w:rFonts w:ascii="Times New Roman"/>
          <w:b w:val="false"/>
          <w:i w:val="false"/>
          <w:color w:val="000000"/>
          <w:sz w:val="28"/>
        </w:rPr>
        <w:t xml:space="preserve">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вышестоящего суда, вышестоящий орган (должностное лицо) отменяет постановление и прекращает производство по делу. </w:t>
      </w:r>
    </w:p>
    <w:p>
      <w:pPr>
        <w:spacing w:after="0"/>
        <w:ind w:left="0"/>
        <w:jc w:val="both"/>
      </w:pPr>
      <w:r>
        <w:rPr>
          <w:rFonts w:ascii="Times New Roman"/>
          <w:b w:val="false"/>
          <w:i w:val="false"/>
          <w:color w:val="000000"/>
          <w:sz w:val="28"/>
        </w:rPr>
        <w:t xml:space="preserve">
      5. Если при рассмотрении дела об административном правонарушении было допущено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принимая при этом меры к устранению допущенного нарушения, отменяет затем соответственно постановление судьи соответствующего специализированного районного и приравненного к нему административного суда и cуда по делам несовершеннолетних, нижестоящего органа (должностного лица) и с учетом результатов рассмотрения дела выносит новое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с изменениями, внесенными законами РК от 02.07.2003 N </w:t>
      </w:r>
      <w:r>
        <w:rPr>
          <w:rFonts w:ascii="Times New Roman"/>
          <w:b w:val="false"/>
          <w:i w:val="false"/>
          <w:color w:val="000000"/>
          <w:sz w:val="28"/>
        </w:rPr>
        <w:t>451</w:t>
      </w:r>
      <w:r>
        <w:rPr>
          <w:rFonts w:ascii="Times New Roman"/>
          <w:b w:val="false"/>
          <w:i w:val="false"/>
          <w:color w:val="ff0000"/>
          <w:sz w:val="28"/>
        </w:rPr>
        <w:t xml:space="preserve">; от 05.12.2003 </w:t>
      </w:r>
      <w:r>
        <w:rPr>
          <w:rFonts w:ascii="Times New Roman"/>
          <w:b w:val="false"/>
          <w:i w:val="false"/>
          <w:color w:val="000000"/>
          <w:sz w:val="28"/>
        </w:rPr>
        <w:t>N 506</w:t>
      </w:r>
      <w:r>
        <w:rPr>
          <w:rFonts w:ascii="Times New Roman"/>
          <w:b w:val="false"/>
          <w:i w:val="false"/>
          <w:color w:val="ff0000"/>
          <w:sz w:val="28"/>
        </w:rPr>
        <w:t xml:space="preserve">; от 05.07.2008 </w:t>
      </w:r>
      <w:r>
        <w:rPr>
          <w:rFonts w:ascii="Times New Roman"/>
          <w:b w:val="false"/>
          <w:i w:val="false"/>
          <w:color w:val="00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669.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 </w:t>
      </w:r>
    </w:p>
    <w:p>
      <w:pPr>
        <w:spacing w:after="0"/>
        <w:ind w:left="0"/>
        <w:jc w:val="both"/>
      </w:pPr>
      <w:r>
        <w:rPr>
          <w:rFonts w:ascii="Times New Roman"/>
          <w:b w:val="false"/>
          <w:i w:val="false"/>
          <w:color w:val="000000"/>
          <w:sz w:val="28"/>
        </w:rPr>
        <w:t xml:space="preserve">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вышестоящего суда, вышестоящий орган (должностное лицо) смягчает взыскание, руководствуясь общими правилами наложения административного взыскания. </w:t>
      </w:r>
    </w:p>
    <w:p>
      <w:pPr>
        <w:spacing w:after="0"/>
        <w:ind w:left="0"/>
        <w:jc w:val="both"/>
      </w:pPr>
      <w:r>
        <w:rPr>
          <w:rFonts w:ascii="Times New Roman"/>
          <w:b w:val="false"/>
          <w:i w:val="false"/>
          <w:color w:val="000000"/>
          <w:sz w:val="28"/>
        </w:rPr>
        <w:t xml:space="preserve">
      2. Судья вышестоящего суда, вышестоящий орган (должностное лицо) может наложить на виновного (юридическое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 принесен протест прокурора или подана жалоба потерпевшим. </w:t>
      </w:r>
    </w:p>
    <w:p>
      <w:pPr>
        <w:spacing w:after="0"/>
        <w:ind w:left="0"/>
        <w:jc w:val="both"/>
      </w:pPr>
      <w:r>
        <w:rPr>
          <w:rFonts w:ascii="Times New Roman"/>
          <w:b/>
          <w:i w:val="false"/>
          <w:color w:val="000000"/>
          <w:sz w:val="28"/>
        </w:rPr>
        <w:t xml:space="preserve">Статья 670. Отмена или изменение постановления о прекращении производства по делу </w:t>
      </w:r>
    </w:p>
    <w:p>
      <w:pPr>
        <w:spacing w:after="0"/>
        <w:ind w:left="0"/>
        <w:jc w:val="both"/>
      </w:pPr>
      <w:r>
        <w:rPr>
          <w:rFonts w:ascii="Times New Roman"/>
          <w:b w:val="false"/>
          <w:i w:val="false"/>
          <w:color w:val="000000"/>
          <w:sz w:val="28"/>
        </w:rPr>
        <w:t xml:space="preserve">
      1. Постановление о прекращении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протесту прокурора на необоснованность прекращения производства по делу. </w:t>
      </w:r>
    </w:p>
    <w:p>
      <w:pPr>
        <w:spacing w:after="0"/>
        <w:ind w:left="0"/>
        <w:jc w:val="both"/>
      </w:pPr>
      <w:r>
        <w:rPr>
          <w:rFonts w:ascii="Times New Roman"/>
          <w:b w:val="false"/>
          <w:i w:val="false"/>
          <w:color w:val="000000"/>
          <w:sz w:val="28"/>
        </w:rPr>
        <w:t xml:space="preserve">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 </w:t>
      </w:r>
    </w:p>
    <w:p>
      <w:pPr>
        <w:spacing w:after="0"/>
        <w:ind w:left="0"/>
        <w:jc w:val="both"/>
      </w:pPr>
      <w:r>
        <w:rPr>
          <w:rFonts w:ascii="Times New Roman"/>
          <w:b/>
          <w:i w:val="false"/>
          <w:color w:val="000000"/>
          <w:sz w:val="28"/>
        </w:rPr>
        <w:t xml:space="preserve">Статья 671. Оглашение определения по жалобе, протесту на постановление по делу об административном правонарушении </w:t>
      </w:r>
    </w:p>
    <w:p>
      <w:pPr>
        <w:spacing w:after="0"/>
        <w:ind w:left="0"/>
        <w:jc w:val="both"/>
      </w:pPr>
      <w:r>
        <w:rPr>
          <w:rFonts w:ascii="Times New Roman"/>
          <w:b w:val="false"/>
          <w:i w:val="false"/>
          <w:color w:val="000000"/>
          <w:sz w:val="28"/>
        </w:rPr>
        <w:t xml:space="preserve">
      1. Определение по жалобе, протесту на постановление по делу об административном правонарушении оглашается немедленно после его вынесения. </w:t>
      </w:r>
    </w:p>
    <w:p>
      <w:pPr>
        <w:spacing w:after="0"/>
        <w:ind w:left="0"/>
        <w:jc w:val="both"/>
      </w:pPr>
      <w:r>
        <w:rPr>
          <w:rFonts w:ascii="Times New Roman"/>
          <w:b w:val="false"/>
          <w:i w:val="false"/>
          <w:color w:val="000000"/>
          <w:sz w:val="28"/>
        </w:rPr>
        <w:t>
      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p>
    <w:p>
      <w:pPr>
        <w:spacing w:after="0"/>
        <w:ind w:left="0"/>
        <w:jc w:val="both"/>
      </w:pPr>
      <w:r>
        <w:rPr>
          <w:rFonts w:ascii="Times New Roman"/>
          <w:b w:val="false"/>
          <w:i w:val="false"/>
          <w:color w:val="000000"/>
          <w:sz w:val="28"/>
        </w:rPr>
        <w:t xml:space="preserve">
      3. Определение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определения.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719" w:id="724"/>
    <w:p>
      <w:pPr>
        <w:spacing w:after="0"/>
        <w:ind w:left="0"/>
        <w:jc w:val="left"/>
      </w:pPr>
      <w:r>
        <w:rPr>
          <w:rFonts w:ascii="Times New Roman"/>
          <w:b/>
          <w:i w:val="false"/>
          <w:color w:val="000000"/>
        </w:rPr>
        <w:t xml:space="preserve"> Глава 40.Пересмотр вступивших в законную силу постановлений</w:t>
      </w:r>
      <w:r>
        <w:br/>
      </w:r>
      <w:r>
        <w:rPr>
          <w:rFonts w:ascii="Times New Roman"/>
          <w:b/>
          <w:i w:val="false"/>
          <w:color w:val="000000"/>
        </w:rPr>
        <w:t>по делам об административных правонарушениях и определений</w:t>
      </w:r>
      <w:r>
        <w:br/>
      </w:r>
      <w:r>
        <w:rPr>
          <w:rFonts w:ascii="Times New Roman"/>
          <w:b/>
          <w:i w:val="false"/>
          <w:color w:val="000000"/>
        </w:rPr>
        <w:t>по результатам рассмотрения жалоб, протестов на них</w:t>
      </w:r>
    </w:p>
    <w:bookmarkEnd w:id="724"/>
    <w:p>
      <w:pPr>
        <w:spacing w:after="0"/>
        <w:ind w:left="0"/>
        <w:jc w:val="both"/>
      </w:pPr>
      <w:r>
        <w:rPr>
          <w:rFonts w:ascii="Times New Roman"/>
          <w:b/>
          <w:i w:val="false"/>
          <w:color w:val="000000"/>
          <w:sz w:val="28"/>
        </w:rPr>
        <w:t xml:space="preserve">Статья 672.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 </w:t>
      </w:r>
    </w:p>
    <w:bookmarkStart w:name="z1562" w:id="725"/>
    <w:p>
      <w:pPr>
        <w:spacing w:after="0"/>
        <w:ind w:left="0"/>
        <w:jc w:val="both"/>
      </w:pPr>
      <w:r>
        <w:rPr>
          <w:rFonts w:ascii="Times New Roman"/>
          <w:b w:val="false"/>
          <w:i w:val="false"/>
          <w:color w:val="000000"/>
          <w:sz w:val="28"/>
        </w:rPr>
        <w:t xml:space="preserve">
      1. По протесту лиц, указанных в частях первой и второй статьи 674 настоящего Кодекса, возможен пересмотр в судебном порядке вступивших в силу постановлений по делам об административных правонарушениях, вынесенных судьей специализированного районного и приравненного к нему административного суда и суда по делам несовершеннолетних, определений председателей районных и приравненных к ним судов, судей вышестоящих судов по жалобе, протесту на постановления судей специализированных районных и приравненных к ним административных судов и судов по делам несовершеннолетних, председателей районных и приравненных к ним судов, а также постановлений, вынесенных судьями (председателями районных и приравненных к ним судов), в случае, предусмотренном подпунктом 5) части первой статьи 664 настоящего Кодекса. Также в судебном порядке возможен пересмотр вступивших в законную силу постановлений по делам о фактах проявления неуважения к суду, вынесенных судьей (судом) в порядке, предусмотренном частью 1-1 статьи 648 настоящего Кодекса, кроме постановлений коллегии Верховного Суда. Пересмотр судом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вступления в законную силу постановления суда или уполномоченного государственного органа. </w:t>
      </w:r>
    </w:p>
    <w:bookmarkEnd w:id="725"/>
    <w:bookmarkStart w:name="z1563" w:id="726"/>
    <w:p>
      <w:pPr>
        <w:spacing w:after="0"/>
        <w:ind w:left="0"/>
        <w:jc w:val="both"/>
      </w:pPr>
      <w:r>
        <w:rPr>
          <w:rFonts w:ascii="Times New Roman"/>
          <w:b w:val="false"/>
          <w:i w:val="false"/>
          <w:color w:val="000000"/>
          <w:sz w:val="28"/>
        </w:rPr>
        <w:t xml:space="preserve">
      2. Вступившие в законную силу постановления суда по делам об административных правонарушениях пересматриваются по протесту лиц, указанных в частях первой и второй </w:t>
      </w:r>
      <w:r>
        <w:rPr>
          <w:rFonts w:ascii="Times New Roman"/>
          <w:b w:val="false"/>
          <w:i w:val="false"/>
          <w:color w:val="000000"/>
          <w:sz w:val="28"/>
        </w:rPr>
        <w:t>статьи 674</w:t>
      </w:r>
      <w:r>
        <w:rPr>
          <w:rFonts w:ascii="Times New Roman"/>
          <w:b w:val="false"/>
          <w:i w:val="false"/>
          <w:color w:val="000000"/>
          <w:sz w:val="28"/>
        </w:rPr>
        <w:t xml:space="preserve"> настоящего Кодекса, в случае признания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02.07.2003 N </w:t>
      </w:r>
      <w:r>
        <w:rPr>
          <w:rFonts w:ascii="Times New Roman"/>
          <w:b w:val="false"/>
          <w:i w:val="false"/>
          <w:color w:val="000000"/>
          <w:sz w:val="28"/>
        </w:rPr>
        <w:t>451</w:t>
      </w:r>
      <w:r>
        <w:rPr>
          <w:rFonts w:ascii="Times New Roman"/>
          <w:b w:val="false"/>
          <w:i w:val="false"/>
          <w:color w:val="ff0000"/>
          <w:sz w:val="28"/>
        </w:rPr>
        <w:t xml:space="preserve">; от 29.06.2007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от 05.07.2008 </w:t>
      </w:r>
      <w:r>
        <w:rPr>
          <w:rFonts w:ascii="Times New Roman"/>
          <w:b w:val="false"/>
          <w:i w:val="false"/>
          <w:color w:val="00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10.07.2012 </w:t>
      </w:r>
      <w:r>
        <w:rPr>
          <w:rFonts w:ascii="Times New Roman"/>
          <w:b w:val="false"/>
          <w:i w:val="false"/>
          <w:color w:val="000000"/>
          <w:sz w:val="28"/>
        </w:rPr>
        <w:t>№ 32-V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673.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 </w:t>
      </w:r>
    </w:p>
    <w:p>
      <w:pPr>
        <w:spacing w:after="0"/>
        <w:ind w:left="0"/>
        <w:jc w:val="both"/>
      </w:pPr>
      <w:r>
        <w:rPr>
          <w:rFonts w:ascii="Times New Roman"/>
          <w:b w:val="false"/>
          <w:i w:val="false"/>
          <w:color w:val="000000"/>
          <w:sz w:val="28"/>
        </w:rPr>
        <w:t xml:space="preserve">
      Вступившие в законную силу постановления и определения, указанные в статье 672 настоящего Кодекса, правомочны пересматривать коллегии областных и приравненных к ним судов, а постановления по делам о фактах проявления неуважения к суду, указанные в статье 672 настоящего Кодекса, - коллегия суда вышестоящей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29 июня 2007 года </w:t>
      </w:r>
      <w:r>
        <w:rPr>
          <w:rFonts w:ascii="Times New Roman"/>
          <w:b w:val="false"/>
          <w:i w:val="false"/>
          <w:color w:val="00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674. Принесение протеста на постановления по делам об административных правонарушениях и определения по результатам рассмотрения жалобы, протеста на них </w:t>
      </w:r>
    </w:p>
    <w:p>
      <w:pPr>
        <w:spacing w:after="0"/>
        <w:ind w:left="0"/>
        <w:jc w:val="both"/>
      </w:pPr>
      <w:r>
        <w:rPr>
          <w:rFonts w:ascii="Times New Roman"/>
          <w:b w:val="false"/>
          <w:i w:val="false"/>
          <w:color w:val="000000"/>
          <w:sz w:val="28"/>
        </w:rPr>
        <w:t xml:space="preserve">
      1. Право на принесение протеста на вступившие в законную силу постановления и определения, указанные в статье 672 настоящего Кодекса, принадлежит Генеральному Прокурору, его заместителям, прокурорам областей и приравненным к ним прокурорам и их заместителям. </w:t>
      </w:r>
    </w:p>
    <w:p>
      <w:pPr>
        <w:spacing w:after="0"/>
        <w:ind w:left="0"/>
        <w:jc w:val="both"/>
      </w:pPr>
      <w:r>
        <w:rPr>
          <w:rFonts w:ascii="Times New Roman"/>
          <w:b w:val="false"/>
          <w:i w:val="false"/>
          <w:color w:val="000000"/>
          <w:sz w:val="28"/>
        </w:rPr>
        <w:t xml:space="preserve">
      2. Право обращения с ходатайством о пересмотре вступивших в законную силу постановлений и определений, указанных в статье 672 настоящего Кодекса, имеет лицо, привлеченное к административной ответственности, потерпевший, защитники, законные представители и представители указанных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9 августа 2002 г. N 346.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675. Приостановление исполнения постановления о наложении административного взыскания </w:t>
      </w:r>
    </w:p>
    <w:p>
      <w:pPr>
        <w:spacing w:after="0"/>
        <w:ind w:left="0"/>
        <w:jc w:val="both"/>
      </w:pPr>
      <w:r>
        <w:rPr>
          <w:rFonts w:ascii="Times New Roman"/>
          <w:b w:val="false"/>
          <w:i w:val="false"/>
          <w:color w:val="000000"/>
          <w:sz w:val="28"/>
        </w:rPr>
        <w:t xml:space="preserve">
      1. Принесение лицами, указанными в части первой статьи 674 настоящего Кодекса, протеста на вступившие в законную силу постановления и определения, указанные в статье 674 настоящего Кодекса, приостанавливает исполнение этих постановлений, определений. </w:t>
      </w:r>
    </w:p>
    <w:p>
      <w:pPr>
        <w:spacing w:after="0"/>
        <w:ind w:left="0"/>
        <w:jc w:val="both"/>
      </w:pPr>
      <w:r>
        <w:rPr>
          <w:rFonts w:ascii="Times New Roman"/>
          <w:b w:val="false"/>
          <w:i w:val="false"/>
          <w:color w:val="000000"/>
          <w:sz w:val="28"/>
        </w:rPr>
        <w:t xml:space="preserve">
      2. Принесение лицами, указанными в части первой статьи 674 настоящего Кодекса, протеста на постановление об административном аресте, вынесенное судьей, не приостанавливает исполнение этого постановления. </w:t>
      </w:r>
    </w:p>
    <w:p>
      <w:pPr>
        <w:spacing w:after="0"/>
        <w:ind w:left="0"/>
        <w:jc w:val="both"/>
      </w:pPr>
      <w:r>
        <w:rPr>
          <w:rFonts w:ascii="Times New Roman"/>
          <w:b/>
          <w:i w:val="false"/>
          <w:color w:val="000000"/>
          <w:sz w:val="28"/>
        </w:rPr>
        <w:t xml:space="preserve">Статья 676. Пересмотр вступивших в законную силу постановлений по делам об административных правонарушениях в Верховном Суде Республики Казахстан </w:t>
      </w:r>
    </w:p>
    <w:p>
      <w:pPr>
        <w:spacing w:after="0"/>
        <w:ind w:left="0"/>
        <w:jc w:val="both"/>
      </w:pPr>
      <w:r>
        <w:rPr>
          <w:rFonts w:ascii="Times New Roman"/>
          <w:b w:val="false"/>
          <w:i w:val="false"/>
          <w:color w:val="000000"/>
          <w:sz w:val="28"/>
        </w:rPr>
        <w:t xml:space="preserve">
      Коллегия Верховного Суда Республики Казахстан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по любому делу об административном правонарушении, а равно определения (постановления) по результатам рассмотрения жалобы, протеста на постановление и пересмотреть принятое решение.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9 августа 2002 г. N 346. </w:t>
      </w:r>
      <w:r>
        <w:br/>
      </w:r>
      <w:r>
        <w:rPr>
          <w:rFonts w:ascii="Times New Roman"/>
          <w:b w:val="false"/>
          <w:i w:val="false"/>
          <w:color w:val="000000"/>
          <w:sz w:val="28"/>
        </w:rPr>
        <w:t>
</w:t>
      </w:r>
    </w:p>
    <w:bookmarkStart w:name="z725" w:id="727"/>
    <w:p>
      <w:pPr>
        <w:spacing w:after="0"/>
        <w:ind w:left="0"/>
        <w:jc w:val="left"/>
      </w:pPr>
      <w:r>
        <w:rPr>
          <w:rFonts w:ascii="Times New Roman"/>
          <w:b/>
          <w:i w:val="false"/>
          <w:color w:val="000000"/>
        </w:rPr>
        <w:t xml:space="preserve"> Глава 41. Реабилитация. Возмещение вреда, причиненного</w:t>
      </w:r>
      <w:r>
        <w:br/>
      </w:r>
      <w:r>
        <w:rPr>
          <w:rFonts w:ascii="Times New Roman"/>
          <w:b/>
          <w:i w:val="false"/>
          <w:color w:val="000000"/>
        </w:rPr>
        <w:t>незаконными действиями органа (должностного лица), уполномоченного</w:t>
      </w:r>
      <w:r>
        <w:br/>
      </w:r>
      <w:r>
        <w:rPr>
          <w:rFonts w:ascii="Times New Roman"/>
          <w:b/>
          <w:i w:val="false"/>
          <w:color w:val="000000"/>
        </w:rPr>
        <w:t>рассматривать дела об административных правонарушениях</w:t>
      </w:r>
    </w:p>
    <w:bookmarkEnd w:id="727"/>
    <w:p>
      <w:pPr>
        <w:spacing w:after="0"/>
        <w:ind w:left="0"/>
        <w:jc w:val="both"/>
      </w:pPr>
      <w:r>
        <w:rPr>
          <w:rFonts w:ascii="Times New Roman"/>
          <w:b/>
          <w:i w:val="false"/>
          <w:color w:val="000000"/>
          <w:sz w:val="28"/>
        </w:rPr>
        <w:t xml:space="preserve">Статья 677. Реабилитация путем признания невиновности лица, привлеченного к административной ответственности </w:t>
      </w:r>
    </w:p>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580</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xml:space="preserve">
      2. Судья, орган (должностное лицо), уполномоченный рассматривать дела об административных правонарушениях, должен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судьи, органа (должностного лица), уполномоченного рассматривать дела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677 с изменением, внесенным Законом РК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678. Лица, имеющие право на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1. Вред, причиненный лицу в результате незаконного административного задержания, административного ареста, применения принудительных мер медицинского характера, возмещается из республиканского бюджета в полном объеме, независимо от вины судьи, органа (должностного лица), уполномоченного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2. Право на возмещение вреда, причиненного в результате незаконных действий судьи, органа (должностного лица), уполномоченного рассматривать дела об административных правонарушениях, имеют: </w:t>
      </w:r>
    </w:p>
    <w:p>
      <w:pPr>
        <w:spacing w:after="0"/>
        <w:ind w:left="0"/>
        <w:jc w:val="both"/>
      </w:pPr>
      <w:r>
        <w:rPr>
          <w:rFonts w:ascii="Times New Roman"/>
          <w:b w:val="false"/>
          <w:i w:val="false"/>
          <w:color w:val="000000"/>
          <w:sz w:val="28"/>
        </w:rPr>
        <w:t xml:space="preserve">
      1) лица, указанные в части первой статьи 584 настоящего Кодекса; </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580</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p>
      <w:pPr>
        <w:spacing w:after="0"/>
        <w:ind w:left="0"/>
        <w:jc w:val="both"/>
      </w:pPr>
      <w:r>
        <w:rPr>
          <w:rFonts w:ascii="Times New Roman"/>
          <w:b w:val="false"/>
          <w:i w:val="false"/>
          <w:color w:val="000000"/>
          <w:sz w:val="28"/>
        </w:rPr>
        <w:t xml:space="preserve">
      3. В случае смерти физического лица право на возмещение вреда в установленном порядке переходит к его наследникам. </w:t>
      </w:r>
    </w:p>
    <w:p>
      <w:pPr>
        <w:spacing w:after="0"/>
        <w:ind w:left="0"/>
        <w:jc w:val="both"/>
      </w:pPr>
      <w:r>
        <w:rPr>
          <w:rFonts w:ascii="Times New Roman"/>
          <w:b w:val="false"/>
          <w:i w:val="false"/>
          <w:color w:val="000000"/>
          <w:sz w:val="28"/>
        </w:rPr>
        <w:t xml:space="preserve">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 </w:t>
      </w:r>
    </w:p>
    <w:p>
      <w:pPr>
        <w:spacing w:after="0"/>
        <w:ind w:left="0"/>
        <w:jc w:val="both"/>
      </w:pPr>
      <w:r>
        <w:rPr>
          <w:rFonts w:ascii="Times New Roman"/>
          <w:b w:val="false"/>
          <w:i w:val="false"/>
          <w:color w:val="000000"/>
          <w:sz w:val="28"/>
        </w:rPr>
        <w:t xml:space="preserve">
      5. Правила настоящей статьи при отсутствии обстоятельств, указанных в подпункте 2) части второй этой же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678 с изменениями, внесенными законами РК от 20.01.2006 N </w:t>
      </w:r>
      <w:r>
        <w:rPr>
          <w:rFonts w:ascii="Times New Roman"/>
          <w:b w:val="false"/>
          <w:i w:val="false"/>
          <w:color w:val="000000"/>
          <w:sz w:val="28"/>
        </w:rPr>
        <w:t>123</w:t>
      </w:r>
      <w:r>
        <w:rPr>
          <w:rFonts w:ascii="Times New Roman"/>
          <w:b w:val="false"/>
          <w:i w:val="false"/>
          <w:color w:val="ff0000"/>
          <w:sz w:val="28"/>
        </w:rPr>
        <w:t xml:space="preserve"> (вводится в действие с 01.01.2006); от 04.07.2013 </w:t>
      </w:r>
      <w:r>
        <w:rPr>
          <w:rFonts w:ascii="Times New Roman"/>
          <w:b w:val="false"/>
          <w:i w:val="false"/>
          <w:color w:val="00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679. Подлежащий возмещению вред </w:t>
      </w:r>
    </w:p>
    <w:p>
      <w:pPr>
        <w:spacing w:after="0"/>
        <w:ind w:left="0"/>
        <w:jc w:val="both"/>
      </w:pPr>
      <w:r>
        <w:rPr>
          <w:rFonts w:ascii="Times New Roman"/>
          <w:b w:val="false"/>
          <w:i w:val="false"/>
          <w:color w:val="000000"/>
          <w:sz w:val="28"/>
        </w:rPr>
        <w:t xml:space="preserve">
      Лица, указанные в статье 678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 </w:t>
      </w:r>
    </w:p>
    <w:p>
      <w:pPr>
        <w:spacing w:after="0"/>
        <w:ind w:left="0"/>
        <w:jc w:val="both"/>
      </w:pPr>
      <w:r>
        <w:rPr>
          <w:rFonts w:ascii="Times New Roman"/>
          <w:b/>
          <w:i w:val="false"/>
          <w:color w:val="000000"/>
          <w:sz w:val="28"/>
        </w:rPr>
        <w:t xml:space="preserve">Статья 680. Признание права на возмещение вреда </w:t>
      </w:r>
    </w:p>
    <w:p>
      <w:pPr>
        <w:spacing w:after="0"/>
        <w:ind w:left="0"/>
        <w:jc w:val="both"/>
      </w:pPr>
      <w:r>
        <w:rPr>
          <w:rFonts w:ascii="Times New Roman"/>
          <w:b w:val="false"/>
          <w:i w:val="false"/>
          <w:color w:val="000000"/>
          <w:sz w:val="28"/>
        </w:rPr>
        <w:t xml:space="preserve">
      Приняв решение о полной или частичной реабилитации лица, орган (должностное лицо), уполномоченный рассматривать дела об административных правонарушениях, должен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дней со дня их обращения в орган (должностное лицо), уполномоченный рассматривать дела об административных правонарушениях. </w:t>
      </w:r>
    </w:p>
    <w:p>
      <w:pPr>
        <w:spacing w:after="0"/>
        <w:ind w:left="0"/>
        <w:jc w:val="both"/>
      </w:pPr>
      <w:r>
        <w:rPr>
          <w:rFonts w:ascii="Times New Roman"/>
          <w:b/>
          <w:i w:val="false"/>
          <w:color w:val="000000"/>
          <w:sz w:val="28"/>
        </w:rPr>
        <w:t xml:space="preserve">Статья 681. Возмещение имущественного вреда </w:t>
      </w:r>
    </w:p>
    <w:p>
      <w:pPr>
        <w:spacing w:after="0"/>
        <w:ind w:left="0"/>
        <w:jc w:val="both"/>
      </w:pPr>
      <w:r>
        <w:rPr>
          <w:rFonts w:ascii="Times New Roman"/>
          <w:b w:val="false"/>
          <w:i w:val="false"/>
          <w:color w:val="000000"/>
          <w:sz w:val="28"/>
        </w:rPr>
        <w:t xml:space="preserve">
      1. Имущественный вред, причиненный лицам, указанным в статье 678 настоящего Кодекса, включает в себя возмещение: </w:t>
      </w:r>
    </w:p>
    <w:p>
      <w:pPr>
        <w:spacing w:after="0"/>
        <w:ind w:left="0"/>
        <w:jc w:val="both"/>
      </w:pPr>
      <w:r>
        <w:rPr>
          <w:rFonts w:ascii="Times New Roman"/>
          <w:b w:val="false"/>
          <w:i w:val="false"/>
          <w:color w:val="000000"/>
          <w:sz w:val="28"/>
        </w:rPr>
        <w:t xml:space="preserve">
      1) заработной платы, пенсии, пособий, иных средств и доходов, которых они лишились; </w:t>
      </w:r>
    </w:p>
    <w:p>
      <w:pPr>
        <w:spacing w:after="0"/>
        <w:ind w:left="0"/>
        <w:jc w:val="both"/>
      </w:pPr>
      <w:r>
        <w:rPr>
          <w:rFonts w:ascii="Times New Roman"/>
          <w:b w:val="false"/>
          <w:i w:val="false"/>
          <w:color w:val="000000"/>
          <w:sz w:val="28"/>
        </w:rPr>
        <w:t xml:space="preserve">
      2) имущества, незаконно конфискованного или возмездно изъятого на основании постановления судьи. При невозможности возврата имущества возвращается его стоимость; </w:t>
      </w:r>
    </w:p>
    <w:p>
      <w:pPr>
        <w:spacing w:after="0"/>
        <w:ind w:left="0"/>
        <w:jc w:val="both"/>
      </w:pPr>
      <w:r>
        <w:rPr>
          <w:rFonts w:ascii="Times New Roman"/>
          <w:b w:val="false"/>
          <w:i w:val="false"/>
          <w:color w:val="000000"/>
          <w:sz w:val="28"/>
        </w:rPr>
        <w:t xml:space="preserve">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xml:space="preserve">
      4) сумм, выплаченных лицом за оказание юридической помощи; </w:t>
      </w:r>
    </w:p>
    <w:p>
      <w:pPr>
        <w:spacing w:after="0"/>
        <w:ind w:left="0"/>
        <w:jc w:val="both"/>
      </w:pPr>
      <w:r>
        <w:rPr>
          <w:rFonts w:ascii="Times New Roman"/>
          <w:b w:val="false"/>
          <w:i w:val="false"/>
          <w:color w:val="000000"/>
          <w:sz w:val="28"/>
        </w:rPr>
        <w:t xml:space="preserve">
      5) иных расходов, понесенных в результате незаконного привлечения к административной ответственности. </w:t>
      </w:r>
    </w:p>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статьи 584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При получении копии документов, указанных в статье 652 настоящего Кодекса, с извещением о порядке возмещения вреда лица, указанные в частях второй и третьей статьи 678 настоящего Кодекса, вправе обратиться с требованием о возмещении имущественного вреда к органу (должностному лицу), вынесшему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 </w:t>
      </w:r>
    </w:p>
    <w:p>
      <w:pPr>
        <w:spacing w:after="0"/>
        <w:ind w:left="0"/>
        <w:jc w:val="both"/>
      </w:pPr>
      <w:r>
        <w:rPr>
          <w:rFonts w:ascii="Times New Roman"/>
          <w:b w:val="false"/>
          <w:i w:val="false"/>
          <w:color w:val="000000"/>
          <w:sz w:val="28"/>
        </w:rPr>
        <w:t xml:space="preserve">
      4. Не позднее одного месяца со дня поступления заявления орган (должностное лицо),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 </w:t>
      </w:r>
    </w:p>
    <w:p>
      <w:pPr>
        <w:spacing w:after="0"/>
        <w:ind w:left="0"/>
        <w:jc w:val="both"/>
      </w:pPr>
      <w:r>
        <w:rPr>
          <w:rFonts w:ascii="Times New Roman"/>
          <w:b w:val="false"/>
          <w:i w:val="false"/>
          <w:color w:val="000000"/>
          <w:sz w:val="28"/>
        </w:rPr>
        <w:t xml:space="preserve">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 </w:t>
      </w:r>
    </w:p>
    <w:p>
      <w:pPr>
        <w:spacing w:after="0"/>
        <w:ind w:left="0"/>
        <w:jc w:val="both"/>
      </w:pPr>
      <w:r>
        <w:rPr>
          <w:rFonts w:ascii="Times New Roman"/>
          <w:b/>
          <w:i w:val="false"/>
          <w:color w:val="000000"/>
          <w:sz w:val="28"/>
        </w:rPr>
        <w:t xml:space="preserve">Статья 682. Устранение последствий морального вреда </w:t>
      </w:r>
    </w:p>
    <w:p>
      <w:pPr>
        <w:spacing w:after="0"/>
        <w:ind w:left="0"/>
        <w:jc w:val="both"/>
      </w:pPr>
      <w:r>
        <w:rPr>
          <w:rFonts w:ascii="Times New Roman"/>
          <w:b w:val="false"/>
          <w:i w:val="false"/>
          <w:color w:val="000000"/>
          <w:sz w:val="28"/>
        </w:rPr>
        <w:t xml:space="preserve">
      1. Орган (должностное лицо), принявший решение о реабилитации лица, обязан принести ему официальные извинения за причиненный вред. </w:t>
      </w:r>
    </w:p>
    <w:p>
      <w:pPr>
        <w:spacing w:after="0"/>
        <w:ind w:left="0"/>
        <w:jc w:val="both"/>
      </w:pPr>
      <w:r>
        <w:rPr>
          <w:rFonts w:ascii="Times New Roman"/>
          <w:b w:val="false"/>
          <w:i w:val="false"/>
          <w:color w:val="000000"/>
          <w:sz w:val="28"/>
        </w:rPr>
        <w:t xml:space="preserve">
      2. Иски о компенсации в денежном выражении за причиненный моральный вред предъявляются в порядке </w:t>
      </w:r>
      <w:r>
        <w:rPr>
          <w:rFonts w:ascii="Times New Roman"/>
          <w:b w:val="false"/>
          <w:i w:val="false"/>
          <w:color w:val="000000"/>
          <w:sz w:val="28"/>
        </w:rPr>
        <w:t xml:space="preserve">гражданского судопроизводства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 </w:t>
      </w:r>
    </w:p>
    <w:p>
      <w:pPr>
        <w:spacing w:after="0"/>
        <w:ind w:left="0"/>
        <w:jc w:val="both"/>
      </w:pPr>
      <w:r>
        <w:rPr>
          <w:rFonts w:ascii="Times New Roman"/>
          <w:b w:val="false"/>
          <w:i w:val="false"/>
          <w:color w:val="000000"/>
          <w:sz w:val="28"/>
        </w:rPr>
        <w:t xml:space="preserve">
      4. По требованию лиц, указанных в статье 678 настоящего Кодекса, орган (должностное лицо), уполномоченный рассматривать дела об административных правонарушениях, обязан в двухнедельный срок направить письменное сообщение об отмене своих незаконных решений по месту их работы, учебы, жительства. </w:t>
      </w:r>
    </w:p>
    <w:p>
      <w:pPr>
        <w:spacing w:after="0"/>
        <w:ind w:left="0"/>
        <w:jc w:val="both"/>
      </w:pPr>
      <w:r>
        <w:rPr>
          <w:rFonts w:ascii="Times New Roman"/>
          <w:b/>
          <w:i w:val="false"/>
          <w:color w:val="000000"/>
          <w:sz w:val="28"/>
        </w:rPr>
        <w:t xml:space="preserve">Статья 683. Сроки предъявления требований </w:t>
      </w:r>
    </w:p>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статье 678 настоящего Кодекса, постановления о производстве таких выплат. </w:t>
      </w:r>
    </w:p>
    <w:p>
      <w:pPr>
        <w:spacing w:after="0"/>
        <w:ind w:left="0"/>
        <w:jc w:val="both"/>
      </w:pPr>
      <w:r>
        <w:rPr>
          <w:rFonts w:ascii="Times New Roman"/>
          <w:b w:val="false"/>
          <w:i w:val="false"/>
          <w:color w:val="000000"/>
          <w:sz w:val="28"/>
        </w:rPr>
        <w:t xml:space="preserve">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 </w:t>
      </w:r>
    </w:p>
    <w:p>
      <w:pPr>
        <w:spacing w:after="0"/>
        <w:ind w:left="0"/>
        <w:jc w:val="both"/>
      </w:pPr>
      <w:r>
        <w:rPr>
          <w:rFonts w:ascii="Times New Roman"/>
          <w:b w:val="false"/>
          <w:i w:val="false"/>
          <w:color w:val="000000"/>
          <w:sz w:val="28"/>
        </w:rPr>
        <w:t xml:space="preserve">
      3. В случае пропуска этих сроков по уважительной причине они могут быть по заявлению заинтересованных лиц восстановлены органом (должностным лицом), уполномоченным рассматривать дела об административных правонарушениях. </w:t>
      </w:r>
    </w:p>
    <w:p>
      <w:pPr>
        <w:spacing w:after="0"/>
        <w:ind w:left="0"/>
        <w:jc w:val="both"/>
      </w:pPr>
      <w:r>
        <w:rPr>
          <w:rFonts w:ascii="Times New Roman"/>
          <w:b/>
          <w:i w:val="false"/>
          <w:color w:val="000000"/>
          <w:sz w:val="28"/>
        </w:rPr>
        <w:t xml:space="preserve">Статья 684. Возмещение вреда юридическим лицам </w:t>
      </w:r>
    </w:p>
    <w:p>
      <w:pPr>
        <w:spacing w:after="0"/>
        <w:ind w:left="0"/>
        <w:jc w:val="both"/>
      </w:pPr>
      <w:r>
        <w:rPr>
          <w:rFonts w:ascii="Times New Roman"/>
          <w:b w:val="false"/>
          <w:i w:val="false"/>
          <w:color w:val="000000"/>
          <w:sz w:val="28"/>
        </w:rPr>
        <w:t xml:space="preserve">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возмещается государством в полном объеме и в сроки, установленные настоящей главой. </w:t>
      </w:r>
    </w:p>
    <w:p>
      <w:pPr>
        <w:spacing w:after="0"/>
        <w:ind w:left="0"/>
        <w:jc w:val="both"/>
      </w:pPr>
      <w:r>
        <w:rPr>
          <w:rFonts w:ascii="Times New Roman"/>
          <w:b/>
          <w:i w:val="false"/>
          <w:color w:val="000000"/>
          <w:sz w:val="28"/>
        </w:rPr>
        <w:t xml:space="preserve">Статья 685. Восстановление прав в исковом порядке </w:t>
      </w:r>
    </w:p>
    <w:p>
      <w:pPr>
        <w:spacing w:after="0"/>
        <w:ind w:left="0"/>
        <w:jc w:val="both"/>
      </w:pPr>
      <w:r>
        <w:rPr>
          <w:rFonts w:ascii="Times New Roman"/>
          <w:b w:val="false"/>
          <w:i w:val="false"/>
          <w:color w:val="000000"/>
          <w:sz w:val="28"/>
        </w:rPr>
        <w:t xml:space="preserve">
      Если требование о реабилитации или возмещении вреда не удовлетворено либо лицо не согласно с принятым решением, оно вправе обратиться в суд в порядке </w:t>
      </w:r>
      <w:r>
        <w:rPr>
          <w:rFonts w:ascii="Times New Roman"/>
          <w:b w:val="false"/>
          <w:i w:val="false"/>
          <w:color w:val="000000"/>
          <w:sz w:val="28"/>
        </w:rPr>
        <w:t>гражданского судопроизводства</w:t>
      </w:r>
      <w:r>
        <w:rPr>
          <w:rFonts w:ascii="Times New Roman"/>
          <w:b w:val="false"/>
          <w:i w:val="false"/>
          <w:color w:val="000000"/>
          <w:sz w:val="28"/>
        </w:rPr>
        <w:t xml:space="preserve">. </w:t>
      </w:r>
    </w:p>
    <w:bookmarkStart w:name="z735" w:id="728"/>
    <w:p>
      <w:pPr>
        <w:spacing w:after="0"/>
        <w:ind w:left="0"/>
        <w:jc w:val="left"/>
      </w:pPr>
      <w:r>
        <w:rPr>
          <w:rFonts w:ascii="Times New Roman"/>
          <w:b/>
          <w:i w:val="false"/>
          <w:color w:val="000000"/>
        </w:rPr>
        <w:t xml:space="preserve"> Глава 42. Особенности производства по делам</w:t>
      </w:r>
      <w:r>
        <w:br/>
      </w:r>
      <w:r>
        <w:rPr>
          <w:rFonts w:ascii="Times New Roman"/>
          <w:b/>
          <w:i w:val="false"/>
          <w:color w:val="000000"/>
        </w:rPr>
        <w:t>лиц, обладающих привилегиями и иммунитетом</w:t>
      </w:r>
      <w:r>
        <w:br/>
      </w:r>
      <w:r>
        <w:rPr>
          <w:rFonts w:ascii="Times New Roman"/>
          <w:b/>
          <w:i w:val="false"/>
          <w:color w:val="000000"/>
        </w:rPr>
        <w:t>об административной ответственности</w:t>
      </w:r>
    </w:p>
    <w:bookmarkEnd w:id="728"/>
    <w:p>
      <w:pPr>
        <w:spacing w:after="0"/>
        <w:ind w:left="0"/>
        <w:jc w:val="both"/>
      </w:pPr>
      <w:r>
        <w:rPr>
          <w:rFonts w:ascii="Times New Roman"/>
          <w:b/>
          <w:i w:val="false"/>
          <w:color w:val="000000"/>
          <w:sz w:val="28"/>
        </w:rPr>
        <w:t xml:space="preserve">Статья 686. Административная ответственность депутата Парламента Республики Казахстан </w:t>
      </w:r>
    </w:p>
    <w:p>
      <w:pPr>
        <w:spacing w:after="0"/>
        <w:ind w:left="0"/>
        <w:jc w:val="both"/>
      </w:pPr>
      <w:r>
        <w:rPr>
          <w:rFonts w:ascii="Times New Roman"/>
          <w:b w:val="false"/>
          <w:i w:val="false"/>
          <w:color w:val="000000"/>
          <w:sz w:val="28"/>
        </w:rPr>
        <w:t xml:space="preserve">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 </w:t>
      </w:r>
    </w:p>
    <w:p>
      <w:pPr>
        <w:spacing w:after="0"/>
        <w:ind w:left="0"/>
        <w:jc w:val="both"/>
      </w:pPr>
      <w:r>
        <w:rPr>
          <w:rFonts w:ascii="Times New Roman"/>
          <w:b w:val="false"/>
          <w:i w:val="false"/>
          <w:color w:val="000000"/>
          <w:sz w:val="28"/>
        </w:rPr>
        <w:t xml:space="preserve">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Сенат или Мажилис Парламента Республики Казахстан.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 </w:t>
      </w:r>
    </w:p>
    <w:p>
      <w:pPr>
        <w:spacing w:after="0"/>
        <w:ind w:left="0"/>
        <w:jc w:val="both"/>
      </w:pPr>
      <w:r>
        <w:rPr>
          <w:rFonts w:ascii="Times New Roman"/>
          <w:b w:val="false"/>
          <w:i w:val="false"/>
          <w:color w:val="000000"/>
          <w:sz w:val="28"/>
        </w:rPr>
        <w:t xml:space="preserve">
      4.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 </w:t>
      </w:r>
    </w:p>
    <w:p>
      <w:pPr>
        <w:spacing w:after="0"/>
        <w:ind w:left="0"/>
        <w:jc w:val="both"/>
      </w:pPr>
      <w:r>
        <w:rPr>
          <w:rFonts w:ascii="Times New Roman"/>
          <w:b w:val="false"/>
          <w:i w:val="false"/>
          <w:color w:val="000000"/>
          <w:sz w:val="28"/>
        </w:rPr>
        <w:t xml:space="preserve">
      5.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 </w:t>
      </w:r>
    </w:p>
    <w:p>
      <w:pPr>
        <w:spacing w:after="0"/>
        <w:ind w:left="0"/>
        <w:jc w:val="both"/>
      </w:pPr>
      <w:r>
        <w:rPr>
          <w:rFonts w:ascii="Times New Roman"/>
          <w:b w:val="false"/>
          <w:i w:val="false"/>
          <w:color w:val="000000"/>
          <w:sz w:val="28"/>
        </w:rPr>
        <w:t xml:space="preserve">
      6.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могут быть применены иные меры обеспечения производства по делу об административном правонарушении. </w:t>
      </w:r>
    </w:p>
    <w:p>
      <w:pPr>
        <w:spacing w:after="0"/>
        <w:ind w:left="0"/>
        <w:jc w:val="both"/>
      </w:pPr>
      <w:r>
        <w:rPr>
          <w:rFonts w:ascii="Times New Roman"/>
          <w:b w:val="false"/>
          <w:i w:val="false"/>
          <w:color w:val="000000"/>
          <w:sz w:val="28"/>
        </w:rPr>
        <w:t xml:space="preserve">
      7.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 </w:t>
      </w:r>
    </w:p>
    <w:p>
      <w:pPr>
        <w:spacing w:after="0"/>
        <w:ind w:left="0"/>
        <w:jc w:val="both"/>
      </w:pPr>
      <w:r>
        <w:rPr>
          <w:rFonts w:ascii="Times New Roman"/>
          <w:b/>
          <w:i w:val="false"/>
          <w:color w:val="000000"/>
          <w:sz w:val="28"/>
        </w:rPr>
        <w:t xml:space="preserve">Статья 687. Административная ответственность кандидатов в Президенты, в депутаты Парламента </w:t>
      </w:r>
    </w:p>
    <w:p>
      <w:pPr>
        <w:spacing w:after="0"/>
        <w:ind w:left="0"/>
        <w:jc w:val="both"/>
      </w:pPr>
      <w:r>
        <w:rPr>
          <w:rFonts w:ascii="Times New Roman"/>
          <w:b w:val="false"/>
          <w:i w:val="false"/>
          <w:color w:val="000000"/>
          <w:sz w:val="28"/>
        </w:rPr>
        <w:t xml:space="preserve">
      1. Кандидаты в Президенты, в депутаты Парламента со дня их регистрации и до опубликования итогов выборов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 </w:t>
      </w:r>
    </w:p>
    <w:p>
      <w:pPr>
        <w:spacing w:after="0"/>
        <w:ind w:left="0"/>
        <w:jc w:val="both"/>
      </w:pPr>
      <w:r>
        <w:rPr>
          <w:rFonts w:ascii="Times New Roman"/>
          <w:b w:val="false"/>
          <w:i w:val="false"/>
          <w:color w:val="000000"/>
          <w:sz w:val="28"/>
        </w:rPr>
        <w:t xml:space="preserve">
      2. Представление о привлечении кандидатов в Президенты, в депутаты Парламента к административной ответственности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 </w:t>
      </w:r>
    </w:p>
    <w:p>
      <w:pPr>
        <w:spacing w:after="0"/>
        <w:ind w:left="0"/>
        <w:jc w:val="both"/>
      </w:pPr>
      <w:r>
        <w:rPr>
          <w:rFonts w:ascii="Times New Roman"/>
          <w:b w:val="false"/>
          <w:i w:val="false"/>
          <w:color w:val="000000"/>
          <w:sz w:val="28"/>
        </w:rPr>
        <w:t xml:space="preserve">
      3. После получения Генеральным Прокурором решения Центральной избирательной комиссии дальнейшее производство по делу производится в порядке, установленном статьей 643 настоящего Кодекса. </w:t>
      </w:r>
    </w:p>
    <w:p>
      <w:pPr>
        <w:spacing w:after="0"/>
        <w:ind w:left="0"/>
        <w:jc w:val="both"/>
      </w:pPr>
      <w:r>
        <w:rPr>
          <w:rFonts w:ascii="Times New Roman"/>
          <w:b/>
          <w:i w:val="false"/>
          <w:color w:val="000000"/>
          <w:sz w:val="28"/>
        </w:rPr>
        <w:t xml:space="preserve">Статья 688. Административная ответственность Председателя или членов Конституционного Совета Республики Казахстан </w:t>
      </w:r>
    </w:p>
    <w:p>
      <w:pPr>
        <w:spacing w:after="0"/>
        <w:ind w:left="0"/>
        <w:jc w:val="both"/>
      </w:pPr>
      <w:r>
        <w:rPr>
          <w:rFonts w:ascii="Times New Roman"/>
          <w:b w:val="false"/>
          <w:i w:val="false"/>
          <w:color w:val="000000"/>
          <w:sz w:val="28"/>
        </w:rPr>
        <w:t xml:space="preserve">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 </w:t>
      </w:r>
    </w:p>
    <w:p>
      <w:pPr>
        <w:spacing w:after="0"/>
        <w:ind w:left="0"/>
        <w:jc w:val="both"/>
      </w:pPr>
      <w:r>
        <w:rPr>
          <w:rFonts w:ascii="Times New Roman"/>
          <w:b w:val="false"/>
          <w:i w:val="false"/>
          <w:color w:val="000000"/>
          <w:sz w:val="28"/>
        </w:rPr>
        <w:t xml:space="preserve">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уполномоченный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статьей 643 настоящего Кодекса. </w:t>
      </w:r>
    </w:p>
    <w:p>
      <w:pPr>
        <w:spacing w:after="0"/>
        <w:ind w:left="0"/>
        <w:jc w:val="both"/>
      </w:pPr>
      <w:r>
        <w:rPr>
          <w:rFonts w:ascii="Times New Roman"/>
          <w:b/>
          <w:i w:val="false"/>
          <w:color w:val="000000"/>
          <w:sz w:val="28"/>
        </w:rPr>
        <w:t xml:space="preserve">Статья 689. Административная ответственность судьи </w:t>
      </w:r>
    </w:p>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без согласия Сената Парламента Республики Казахстан. </w:t>
      </w:r>
    </w:p>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уполномоченный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статьей 643 настоящего Кодекса. </w:t>
      </w:r>
    </w:p>
    <w:p>
      <w:pPr>
        <w:spacing w:after="0"/>
        <w:ind w:left="0"/>
        <w:jc w:val="both"/>
      </w:pPr>
      <w:r>
        <w:rPr>
          <w:rFonts w:ascii="Times New Roman"/>
          <w:b/>
          <w:i w:val="false"/>
          <w:color w:val="000000"/>
          <w:sz w:val="28"/>
        </w:rPr>
        <w:t xml:space="preserve">Статья 690. Административная ответственность Генерального Прокурора Республики Казахстан </w:t>
      </w:r>
    </w:p>
    <w:p>
      <w:pPr>
        <w:spacing w:after="0"/>
        <w:ind w:left="0"/>
        <w:jc w:val="both"/>
      </w:pPr>
      <w:r>
        <w:rPr>
          <w:rFonts w:ascii="Times New Roman"/>
          <w:b w:val="false"/>
          <w:i w:val="false"/>
          <w:color w:val="000000"/>
          <w:sz w:val="28"/>
        </w:rPr>
        <w:t xml:space="preserve">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 </w:t>
      </w:r>
    </w:p>
    <w:p>
      <w:pPr>
        <w:spacing w:after="0"/>
        <w:ind w:left="0"/>
        <w:jc w:val="both"/>
      </w:pPr>
      <w:r>
        <w:rPr>
          <w:rFonts w:ascii="Times New Roman"/>
          <w:b w:val="false"/>
          <w:i w:val="false"/>
          <w:color w:val="000000"/>
          <w:sz w:val="28"/>
        </w:rPr>
        <w:t xml:space="preserve">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уполномоченный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статьей 643 настоящего Кодекса. </w:t>
      </w:r>
    </w:p>
    <w:p>
      <w:pPr>
        <w:spacing w:after="0"/>
        <w:ind w:left="0"/>
        <w:jc w:val="both"/>
      </w:pPr>
      <w:r>
        <w:rPr>
          <w:rFonts w:ascii="Times New Roman"/>
          <w:b w:val="false"/>
          <w:i w:val="false"/>
          <w:color w:val="000000"/>
          <w:sz w:val="28"/>
        </w:rPr>
        <w:t xml:space="preserve">
      4.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 </w:t>
      </w:r>
    </w:p>
    <w:p>
      <w:pPr>
        <w:spacing w:after="0"/>
        <w:ind w:left="0"/>
        <w:jc w:val="both"/>
      </w:pPr>
      <w:r>
        <w:rPr>
          <w:rFonts w:ascii="Times New Roman"/>
          <w:b/>
          <w:i w:val="false"/>
          <w:color w:val="000000"/>
          <w:sz w:val="28"/>
        </w:rPr>
        <w:t xml:space="preserve">Статья 691.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 </w:t>
      </w:r>
    </w:p>
    <w:p>
      <w:pPr>
        <w:spacing w:after="0"/>
        <w:ind w:left="0"/>
        <w:jc w:val="both"/>
      </w:pPr>
      <w:r>
        <w:rPr>
          <w:rFonts w:ascii="Times New Roman"/>
          <w:b w:val="false"/>
          <w:i w:val="false"/>
          <w:color w:val="000000"/>
          <w:sz w:val="28"/>
        </w:rPr>
        <w:t xml:space="preserve">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 </w:t>
      </w:r>
    </w:p>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статьи 686 настоящего Кодекса, если в даче согласия на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до рассмотрения дела судьей было отказано или такое согласие не испрашивалось. </w:t>
      </w:r>
    </w:p>
    <w:p>
      <w:pPr>
        <w:spacing w:after="0"/>
        <w:ind w:left="0"/>
        <w:jc w:val="both"/>
      </w:pPr>
      <w:r>
        <w:rPr>
          <w:rFonts w:ascii="Times New Roman"/>
          <w:b/>
          <w:i w:val="false"/>
          <w:color w:val="000000"/>
          <w:sz w:val="28"/>
        </w:rPr>
        <w:t xml:space="preserve">Статья 692. Лица, обладающие дипломатическим иммунитетом от административной ответственности </w:t>
      </w:r>
    </w:p>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w:t>
      </w:r>
      <w:r>
        <w:rPr>
          <w:rFonts w:ascii="Times New Roman"/>
          <w:b w:val="false"/>
          <w:i w:val="false"/>
          <w:color w:val="000000"/>
          <w:sz w:val="28"/>
        </w:rPr>
        <w:t>международными</w:t>
      </w:r>
      <w:r>
        <w:rPr>
          <w:rFonts w:ascii="Times New Roman"/>
          <w:b w:val="false"/>
          <w:i w:val="false"/>
          <w:color w:val="000000"/>
          <w:sz w:val="28"/>
        </w:rPr>
        <w:t xml:space="preserve"> </w:t>
      </w:r>
      <w:r>
        <w:rPr>
          <w:rFonts w:ascii="Times New Roman"/>
          <w:b w:val="false"/>
          <w:i w:val="false"/>
          <w:color w:val="000000"/>
          <w:sz w:val="28"/>
        </w:rPr>
        <w:t>договорами</w:t>
      </w:r>
      <w:r>
        <w:rPr>
          <w:rFonts w:ascii="Times New Roman"/>
          <w:b w:val="false"/>
          <w:i w:val="false"/>
          <w:color w:val="000000"/>
          <w:sz w:val="28"/>
        </w:rPr>
        <w:t xml:space="preserve">,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 </w:t>
      </w:r>
    </w:p>
    <w:p>
      <w:pPr>
        <w:spacing w:after="0"/>
        <w:ind w:left="0"/>
        <w:jc w:val="both"/>
      </w:pPr>
      <w:r>
        <w:rPr>
          <w:rFonts w:ascii="Times New Roman"/>
          <w:b w:val="false"/>
          <w:i w:val="false"/>
          <w:color w:val="000000"/>
          <w:sz w:val="28"/>
        </w:rPr>
        <w:t xml:space="preserve">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 </w:t>
      </w:r>
    </w:p>
    <w:p>
      <w:pPr>
        <w:spacing w:after="0"/>
        <w:ind w:left="0"/>
        <w:jc w:val="both"/>
      </w:pPr>
      <w:r>
        <w:rPr>
          <w:rFonts w:ascii="Times New Roman"/>
          <w:b w:val="false"/>
          <w:i w:val="false"/>
          <w:color w:val="000000"/>
          <w:sz w:val="28"/>
        </w:rPr>
        <w:t xml:space="preserve">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 </w:t>
      </w:r>
    </w:p>
    <w:p>
      <w:pPr>
        <w:spacing w:after="0"/>
        <w:ind w:left="0"/>
        <w:jc w:val="both"/>
      </w:pPr>
      <w:r>
        <w:rPr>
          <w:rFonts w:ascii="Times New Roman"/>
          <w:b w:val="false"/>
          <w:i w:val="false"/>
          <w:color w:val="000000"/>
          <w:sz w:val="28"/>
        </w:rPr>
        <w:t xml:space="preserve">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p>
    <w:p>
      <w:pPr>
        <w:spacing w:after="0"/>
        <w:ind w:left="0"/>
        <w:jc w:val="both"/>
      </w:pPr>
      <w:r>
        <w:rPr>
          <w:rFonts w:ascii="Times New Roman"/>
          <w:b w:val="false"/>
          <w:i w:val="false"/>
          <w:color w:val="000000"/>
          <w:sz w:val="28"/>
        </w:rPr>
        <w:t xml:space="preserve">
      4) дипломатические курьеры; </w:t>
      </w:r>
    </w:p>
    <w:p>
      <w:pPr>
        <w:spacing w:after="0"/>
        <w:ind w:left="0"/>
        <w:jc w:val="both"/>
      </w:pPr>
      <w:r>
        <w:rPr>
          <w:rFonts w:ascii="Times New Roman"/>
          <w:b w:val="false"/>
          <w:i w:val="false"/>
          <w:color w:val="000000"/>
          <w:sz w:val="28"/>
        </w:rPr>
        <w:t xml:space="preserve">
      5) главы и представители иностранных государств, члены парламентских и правительственных делегаций и, на основе взаимности,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 </w:t>
      </w:r>
    </w:p>
    <w:p>
      <w:pPr>
        <w:spacing w:after="0"/>
        <w:ind w:left="0"/>
        <w:jc w:val="both"/>
      </w:pPr>
      <w:r>
        <w:rPr>
          <w:rFonts w:ascii="Times New Roman"/>
          <w:b w:val="false"/>
          <w:i w:val="false"/>
          <w:color w:val="000000"/>
          <w:sz w:val="28"/>
        </w:rP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 </w:t>
      </w:r>
    </w:p>
    <w:p>
      <w:pPr>
        <w:spacing w:after="0"/>
        <w:ind w:left="0"/>
        <w:jc w:val="both"/>
      </w:pPr>
      <w:r>
        <w:rPr>
          <w:rFonts w:ascii="Times New Roman"/>
          <w:b w:val="false"/>
          <w:i w:val="false"/>
          <w:color w:val="000000"/>
          <w:sz w:val="28"/>
        </w:rPr>
        <w:t xml:space="preserve">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 </w:t>
      </w:r>
    </w:p>
    <w:p>
      <w:pPr>
        <w:spacing w:after="0"/>
        <w:ind w:left="0"/>
        <w:jc w:val="both"/>
      </w:pPr>
      <w:r>
        <w:rPr>
          <w:rFonts w:ascii="Times New Roman"/>
          <w:b w:val="false"/>
          <w:i w:val="false"/>
          <w:color w:val="000000"/>
          <w:sz w:val="28"/>
        </w:rPr>
        <w:t xml:space="preserve">
      8) иные лица в соответствии с международным договором Республики Казахстан. </w:t>
      </w:r>
    </w:p>
    <w:p>
      <w:pPr>
        <w:spacing w:after="0"/>
        <w:ind w:left="0"/>
        <w:jc w:val="both"/>
      </w:pPr>
      <w:r>
        <w:rPr>
          <w:rFonts w:ascii="Times New Roman"/>
          <w:b w:val="false"/>
          <w:i w:val="false"/>
          <w:color w:val="000000"/>
          <w:sz w:val="28"/>
        </w:rPr>
        <w:t xml:space="preserve">
      2. Лица, указанные в подпунктах 1), 4)-7) части первой настоящей статьи, а также иные лица в соответствии с международным договором Республики Казахстан могут подвергаться административной ответственности в судебном порядке лишь в случае, если иностранное государство предоставит отказ от иммунитета.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их не может быть возбуждено, а возбужденное - подлежит прекращению. </w:t>
      </w:r>
    </w:p>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 </w:t>
      </w:r>
    </w:p>
    <w:p>
      <w:pPr>
        <w:spacing w:after="0"/>
        <w:ind w:left="0"/>
        <w:jc w:val="both"/>
      </w:pPr>
      <w:r>
        <w:rPr>
          <w:rFonts w:ascii="Times New Roman"/>
          <w:b/>
          <w:i w:val="false"/>
          <w:color w:val="000000"/>
          <w:sz w:val="28"/>
        </w:rPr>
        <w:t xml:space="preserve">Статья 693. Досмотр, административное задержание и привод лиц, пользующихся дипломатическим иммунитетом </w:t>
      </w:r>
    </w:p>
    <w:p>
      <w:pPr>
        <w:spacing w:after="0"/>
        <w:ind w:left="0"/>
        <w:jc w:val="both"/>
      </w:pPr>
      <w:r>
        <w:rPr>
          <w:rFonts w:ascii="Times New Roman"/>
          <w:b w:val="false"/>
          <w:i w:val="false"/>
          <w:color w:val="000000"/>
          <w:sz w:val="28"/>
        </w:rPr>
        <w:t xml:space="preserve">
      Лица, перечисленные в подпунктах 1), 4)-7) части первой статьи 692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 </w:t>
      </w:r>
    </w:p>
    <w:p>
      <w:pPr>
        <w:spacing w:after="0"/>
        <w:ind w:left="0"/>
        <w:jc w:val="both"/>
      </w:pPr>
      <w:r>
        <w:rPr>
          <w:rFonts w:ascii="Times New Roman"/>
          <w:b/>
          <w:i w:val="false"/>
          <w:color w:val="000000"/>
          <w:sz w:val="28"/>
        </w:rPr>
        <w:t xml:space="preserve">Статья 694. Дипломатический иммунитет от дачи показаний </w:t>
      </w:r>
    </w:p>
    <w:p>
      <w:pPr>
        <w:spacing w:after="0"/>
        <w:ind w:left="0"/>
        <w:jc w:val="both"/>
      </w:pPr>
      <w:r>
        <w:rPr>
          <w:rFonts w:ascii="Times New Roman"/>
          <w:b w:val="false"/>
          <w:i w:val="false"/>
          <w:color w:val="000000"/>
          <w:sz w:val="28"/>
        </w:rPr>
        <w:t xml:space="preserve">
      1. Лица, перечисленные в подпунктах 1), 3)-6) части первой статьи 692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угрозы принудительных мер за их неявку. </w:t>
      </w:r>
    </w:p>
    <w:p>
      <w:pPr>
        <w:spacing w:after="0"/>
        <w:ind w:left="0"/>
        <w:jc w:val="both"/>
      </w:pPr>
      <w:r>
        <w:rPr>
          <w:rFonts w:ascii="Times New Roman"/>
          <w:b w:val="false"/>
          <w:i w:val="false"/>
          <w:color w:val="000000"/>
          <w:sz w:val="28"/>
        </w:rPr>
        <w:t xml:space="preserve">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рассматривающий дело об административном правонарушении, может огласить их показания. </w:t>
      </w:r>
    </w:p>
    <w:p>
      <w:pPr>
        <w:spacing w:after="0"/>
        <w:ind w:left="0"/>
        <w:jc w:val="both"/>
      </w:pPr>
      <w:r>
        <w:rPr>
          <w:rFonts w:ascii="Times New Roman"/>
          <w:b w:val="false"/>
          <w:i w:val="false"/>
          <w:color w:val="000000"/>
          <w:sz w:val="28"/>
        </w:rPr>
        <w:t xml:space="preserve">
      3. Лица, указанные в подпункте 2) части первой статьи 692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 </w:t>
      </w:r>
    </w:p>
    <w:p>
      <w:pPr>
        <w:spacing w:after="0"/>
        <w:ind w:left="0"/>
        <w:jc w:val="both"/>
      </w:pPr>
      <w:r>
        <w:rPr>
          <w:rFonts w:ascii="Times New Roman"/>
          <w:b w:val="false"/>
          <w:i w:val="false"/>
          <w:color w:val="000000"/>
          <w:sz w:val="28"/>
        </w:rPr>
        <w:t xml:space="preserve">
      4. Лица, пользующиеся дипломатическим иммунитетом, не обязаны представлять судье, органу (должностному лицу), рассматривающему дело об административном правонарушении, корреспонденцию и другие документы, относящиеся к исполнению ими служебных обязанностей. </w:t>
      </w:r>
    </w:p>
    <w:p>
      <w:pPr>
        <w:spacing w:after="0"/>
        <w:ind w:left="0"/>
        <w:jc w:val="both"/>
      </w:pPr>
      <w:r>
        <w:rPr>
          <w:rFonts w:ascii="Times New Roman"/>
          <w:b/>
          <w:i w:val="false"/>
          <w:color w:val="000000"/>
          <w:sz w:val="28"/>
        </w:rPr>
        <w:t xml:space="preserve">Статья 695. Дипломатический иммунитет помещений и документов </w:t>
      </w:r>
    </w:p>
    <w:p>
      <w:pPr>
        <w:spacing w:after="0"/>
        <w:ind w:left="0"/>
        <w:jc w:val="both"/>
      </w:pPr>
      <w:r>
        <w:rPr>
          <w:rFonts w:ascii="Times New Roman"/>
          <w:b w:val="false"/>
          <w:i w:val="false"/>
          <w:color w:val="000000"/>
          <w:sz w:val="28"/>
        </w:rPr>
        <w:t xml:space="preserve">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 </w:t>
      </w:r>
    </w:p>
    <w:p>
      <w:pPr>
        <w:spacing w:after="0"/>
        <w:ind w:left="0"/>
        <w:jc w:val="both"/>
      </w:pPr>
      <w:r>
        <w:rPr>
          <w:rFonts w:ascii="Times New Roman"/>
          <w:b w:val="false"/>
          <w:i w:val="false"/>
          <w:color w:val="000000"/>
          <w:sz w:val="28"/>
        </w:rPr>
        <w:t xml:space="preserve">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 </w:t>
      </w:r>
    </w:p>
    <w:p>
      <w:pPr>
        <w:spacing w:after="0"/>
        <w:ind w:left="0"/>
        <w:jc w:val="both"/>
      </w:pPr>
      <w:r>
        <w:rPr>
          <w:rFonts w:ascii="Times New Roman"/>
          <w:b w:val="false"/>
          <w:i w:val="false"/>
          <w:color w:val="000000"/>
          <w:sz w:val="28"/>
        </w:rPr>
        <w:t xml:space="preserve">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 консульств или дипломатического представительства соответствующего иностранного государства. </w:t>
      </w:r>
    </w:p>
    <w:p>
      <w:pPr>
        <w:spacing w:after="0"/>
        <w:ind w:left="0"/>
        <w:jc w:val="both"/>
      </w:pPr>
      <w:r>
        <w:rPr>
          <w:rFonts w:ascii="Times New Roman"/>
          <w:b w:val="false"/>
          <w:i w:val="false"/>
          <w:color w:val="000000"/>
          <w:sz w:val="28"/>
        </w:rPr>
        <w:t xml:space="preserve">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 </w:t>
      </w:r>
    </w:p>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6. Осмотр в указанных случаях проводится в присутствии прокурора и представителя Министерства иностранных дел Республики Казахстан. </w:t>
      </w:r>
    </w:p>
    <w:bookmarkStart w:name="z746" w:id="729"/>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43. Основные положения</w:t>
      </w:r>
    </w:p>
    <w:bookmarkEnd w:id="729"/>
    <w:p>
      <w:pPr>
        <w:spacing w:after="0"/>
        <w:ind w:left="0"/>
        <w:jc w:val="both"/>
      </w:pPr>
      <w:r>
        <w:rPr>
          <w:rFonts w:ascii="Times New Roman"/>
          <w:b/>
          <w:i w:val="false"/>
          <w:color w:val="000000"/>
          <w:sz w:val="28"/>
        </w:rPr>
        <w:t xml:space="preserve">Статья 696. Вступление постановления по делу об административном правонарушении в законную силу </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вступает в законную силу: </w:t>
      </w:r>
    </w:p>
    <w:p>
      <w:pPr>
        <w:spacing w:after="0"/>
        <w:ind w:left="0"/>
        <w:jc w:val="both"/>
      </w:pP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p>
    <w:p>
      <w:pPr>
        <w:spacing w:after="0"/>
        <w:ind w:left="0"/>
        <w:jc w:val="both"/>
      </w:pPr>
      <w:r>
        <w:rPr>
          <w:rFonts w:ascii="Times New Roman"/>
          <w:b w:val="false"/>
          <w:i w:val="false"/>
          <w:color w:val="000000"/>
          <w:sz w:val="28"/>
        </w:rPr>
        <w:t xml:space="preserve">
      2) немедленно после вынесения определения по жалобе, протесту, а также вынесения постановления в случае, предусмотренном статьей 664 настоящего Кодекса. </w:t>
      </w:r>
    </w:p>
    <w:p>
      <w:pPr>
        <w:spacing w:after="0"/>
        <w:ind w:left="0"/>
        <w:jc w:val="both"/>
      </w:pPr>
      <w:r>
        <w:rPr>
          <w:rFonts w:ascii="Times New Roman"/>
          <w:b/>
          <w:i w:val="false"/>
          <w:color w:val="000000"/>
          <w:sz w:val="28"/>
        </w:rPr>
        <w:t xml:space="preserve">Статья 697. Обязательность постановления о наложении административного взыскания </w:t>
      </w:r>
    </w:p>
    <w:p>
      <w:pPr>
        <w:spacing w:after="0"/>
        <w:ind w:left="0"/>
        <w:jc w:val="both"/>
      </w:pPr>
      <w:r>
        <w:rPr>
          <w:rFonts w:ascii="Times New Roman"/>
          <w:b w:val="false"/>
          <w:i w:val="false"/>
          <w:color w:val="000000"/>
          <w:sz w:val="28"/>
        </w:rPr>
        <w:t xml:space="preserve">
      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 </w:t>
      </w:r>
    </w:p>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подлежит исполнению с момента вступления его в законную силу. </w:t>
      </w:r>
    </w:p>
    <w:p>
      <w:pPr>
        <w:spacing w:after="0"/>
        <w:ind w:left="0"/>
        <w:jc w:val="both"/>
      </w:pPr>
      <w:r>
        <w:rPr>
          <w:rFonts w:ascii="Times New Roman"/>
          <w:b w:val="false"/>
          <w:i w:val="false"/>
          <w:color w:val="000000"/>
          <w:sz w:val="28"/>
        </w:rPr>
        <w:t xml:space="preserve">
      3. Постановления о наложении административных взысканий в виде лишения специального права и административного ареста подлежат исполнению с момента их вынесения.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697 внесены изменения - Законом РК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698. Обращение постановления к исполнению </w:t>
      </w:r>
    </w:p>
    <w:p>
      <w:pPr>
        <w:spacing w:after="0"/>
        <w:ind w:left="0"/>
        <w:jc w:val="both"/>
      </w:pPr>
      <w:r>
        <w:rPr>
          <w:rFonts w:ascii="Times New Roman"/>
          <w:b w:val="false"/>
          <w:i w:val="false"/>
          <w:color w:val="000000"/>
          <w:sz w:val="28"/>
        </w:rPr>
        <w:t xml:space="preserve">
      Обращение постановления о наложении административного взыскания к исполнению возлагается на судью, орган (должностное лицо), вынесший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Постановления о наложении административных взысканий в виде лишения специального права и административного ареста направляются органам, уполномоченным приводить их в исполнение, немедленно после их вынесения. </w:t>
      </w:r>
    </w:p>
    <w:p>
      <w:pPr>
        <w:spacing w:after="0"/>
        <w:ind w:left="0"/>
        <w:jc w:val="both"/>
      </w:pPr>
      <w:r>
        <w:rPr>
          <w:rFonts w:ascii="Times New Roman"/>
          <w:b/>
          <w:i w:val="false"/>
          <w:color w:val="000000"/>
          <w:sz w:val="28"/>
        </w:rPr>
        <w:t xml:space="preserve">Статья 699. Приведение в исполнение постановления о наложении административного взыскания </w:t>
      </w:r>
    </w:p>
    <w:p>
      <w:pPr>
        <w:spacing w:after="0"/>
        <w:ind w:left="0"/>
        <w:jc w:val="both"/>
      </w:pPr>
      <w:r>
        <w:rPr>
          <w:rFonts w:ascii="Times New Roman"/>
          <w:b w:val="false"/>
          <w:i w:val="false"/>
          <w:color w:val="000000"/>
          <w:sz w:val="28"/>
        </w:rPr>
        <w:t xml:space="preserve">
      1. Постановление о наложении административного взыскания приводится в исполнение уполномоченными на то органами в порядке, установленном настоящим Кодексом. </w:t>
      </w:r>
    </w:p>
    <w:p>
      <w:pPr>
        <w:spacing w:after="0"/>
        <w:ind w:left="0"/>
        <w:jc w:val="both"/>
      </w:pPr>
      <w:r>
        <w:rPr>
          <w:rFonts w:ascii="Times New Roman"/>
          <w:b w:val="false"/>
          <w:i w:val="false"/>
          <w:color w:val="000000"/>
          <w:sz w:val="28"/>
        </w:rPr>
        <w:t xml:space="preserve">
      2.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 </w:t>
      </w:r>
    </w:p>
    <w:p>
      <w:pPr>
        <w:spacing w:after="0"/>
        <w:ind w:left="0"/>
        <w:jc w:val="both"/>
      </w:pPr>
      <w:r>
        <w:rPr>
          <w:rFonts w:ascii="Times New Roman"/>
          <w:b w:val="false"/>
          <w:i w:val="false"/>
          <w:color w:val="000000"/>
          <w:sz w:val="28"/>
        </w:rPr>
        <w:t xml:space="preserve">
      3. Уклонение лица от административного взыскания влечет исполнение этого взыскания в принудительном порядке в соответствии с законодательством. </w:t>
      </w:r>
    </w:p>
    <w:p>
      <w:pPr>
        <w:spacing w:after="0"/>
        <w:ind w:left="0"/>
        <w:jc w:val="both"/>
      </w:pPr>
      <w:r>
        <w:rPr>
          <w:rFonts w:ascii="Times New Roman"/>
          <w:b/>
          <w:i w:val="false"/>
          <w:color w:val="000000"/>
          <w:sz w:val="28"/>
        </w:rPr>
        <w:t xml:space="preserve">Статья 700. Разрешение вопросов, связанных с исполнением постановления о наложении административного взыскания </w:t>
      </w:r>
    </w:p>
    <w:p>
      <w:pPr>
        <w:spacing w:after="0"/>
        <w:ind w:left="0"/>
        <w:jc w:val="both"/>
      </w:pPr>
      <w:r>
        <w:rPr>
          <w:rFonts w:ascii="Times New Roman"/>
          <w:b w:val="false"/>
          <w:i w:val="false"/>
          <w:color w:val="000000"/>
          <w:sz w:val="28"/>
        </w:rPr>
        <w:t xml:space="preserve">
      1.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 </w:t>
      </w:r>
    </w:p>
    <w:p>
      <w:pPr>
        <w:spacing w:after="0"/>
        <w:ind w:left="0"/>
        <w:jc w:val="both"/>
      </w:pPr>
      <w:r>
        <w:rPr>
          <w:rFonts w:ascii="Times New Roman"/>
          <w:b w:val="false"/>
          <w:i w:val="false"/>
          <w:color w:val="000000"/>
          <w:sz w:val="28"/>
        </w:rPr>
        <w:t xml:space="preserve">
      2. Вопросы об отсрочке, рассрочке, приостановлении или прекращении исполнения постановления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в трехдневный срок со дня возникновения основания для разрешения соответствующего вопроса. </w:t>
      </w:r>
    </w:p>
    <w:p>
      <w:pPr>
        <w:spacing w:after="0"/>
        <w:ind w:left="0"/>
        <w:jc w:val="both"/>
      </w:pPr>
      <w:r>
        <w:rPr>
          <w:rFonts w:ascii="Times New Roman"/>
          <w:b w:val="false"/>
          <w:i w:val="false"/>
          <w:color w:val="000000"/>
          <w:sz w:val="28"/>
        </w:rPr>
        <w:t xml:space="preserve">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 </w:t>
      </w:r>
    </w:p>
    <w:p>
      <w:pPr>
        <w:spacing w:after="0"/>
        <w:ind w:left="0"/>
        <w:jc w:val="both"/>
      </w:pPr>
      <w:r>
        <w:rPr>
          <w:rFonts w:ascii="Times New Roman"/>
          <w:b w:val="false"/>
          <w:i w:val="false"/>
          <w:color w:val="000000"/>
          <w:sz w:val="28"/>
        </w:rPr>
        <w:t xml:space="preserve">
      4. Решение по вопросам, указанным в части второй настоящей статьи, принимается в виде постановления. </w:t>
      </w:r>
    </w:p>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10.07.2009 </w:t>
      </w:r>
      <w:r>
        <w:rPr>
          <w:rFonts w:ascii="Times New Roman"/>
          <w:b w:val="false"/>
          <w:i w:val="false"/>
          <w:color w:val="000000"/>
          <w:sz w:val="28"/>
        </w:rPr>
        <w:t>N 174-IV</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700 с изменениями, внесенными законами РК от 09.12.2004 </w:t>
      </w:r>
      <w:r>
        <w:rPr>
          <w:rFonts w:ascii="Times New Roman"/>
          <w:b w:val="false"/>
          <w:i w:val="false"/>
          <w:color w:val="000000"/>
          <w:sz w:val="28"/>
        </w:rPr>
        <w:t>N 10</w:t>
      </w:r>
      <w:r>
        <w:rPr>
          <w:rFonts w:ascii="Times New Roman"/>
          <w:b w:val="false"/>
          <w:i w:val="false"/>
          <w:color w:val="ff0000"/>
          <w:sz w:val="28"/>
        </w:rPr>
        <w:t xml:space="preserve">; от 10.07.2009 </w:t>
      </w:r>
      <w:r>
        <w:rPr>
          <w:rFonts w:ascii="Times New Roman"/>
          <w:b w:val="false"/>
          <w:i w:val="false"/>
          <w:color w:val="000000"/>
          <w:sz w:val="28"/>
        </w:rPr>
        <w:t>N 174-IV</w:t>
      </w:r>
      <w:r>
        <w:rPr>
          <w:rFonts w:ascii="Times New Roman"/>
          <w:b w:val="false"/>
          <w:i w:val="false"/>
          <w:color w:val="ff0000"/>
          <w:sz w:val="28"/>
        </w:rPr>
        <w:t xml:space="preserve">;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701. Отсрочка и рассрочка исполнения постановления о наложении административного взыскания </w:t>
      </w:r>
    </w:p>
    <w:p>
      <w:pPr>
        <w:spacing w:after="0"/>
        <w:ind w:left="0"/>
        <w:jc w:val="both"/>
      </w:pPr>
      <w:r>
        <w:rPr>
          <w:rFonts w:ascii="Times New Roman"/>
          <w:b w:val="false"/>
          <w:i w:val="false"/>
          <w:color w:val="000000"/>
          <w:sz w:val="28"/>
        </w:rPr>
        <w:t>
      При 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w:t>
      </w:r>
    </w:p>
    <w:p>
      <w:pPr>
        <w:spacing w:after="0"/>
        <w:ind w:left="0"/>
        <w:jc w:val="both"/>
      </w:pPr>
      <w:r>
        <w:rPr>
          <w:rFonts w:ascii="Times New Roman"/>
          <w:b w:val="false"/>
          <w:i w:val="false"/>
          <w:color w:val="000000"/>
          <w:sz w:val="28"/>
        </w:rPr>
        <w:t xml:space="preserve">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 орган государственных доходов,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Республики Казахстан, на срок, указанный в таком решении.</w:t>
      </w:r>
    </w:p>
    <w:p>
      <w:pPr>
        <w:spacing w:after="0"/>
        <w:ind w:left="0"/>
        <w:jc w:val="both"/>
      </w:pPr>
      <w:r>
        <w:rPr>
          <w:rFonts w:ascii="Times New Roman"/>
          <w:b w:val="false"/>
          <w:i w:val="false"/>
          <w:color w:val="000000"/>
          <w:sz w:val="28"/>
        </w:rPr>
        <w:t>
      При наличии вступившего в законную силу решения суда о проведении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законную силу решения суда о прекращении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19.06.2010);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702. Освобождение от исполнения административного взыскания </w:t>
      </w:r>
    </w:p>
    <w:p>
      <w:pPr>
        <w:spacing w:after="0"/>
        <w:ind w:left="0"/>
        <w:jc w:val="both"/>
      </w:pPr>
      <w:r>
        <w:rPr>
          <w:rFonts w:ascii="Times New Roman"/>
          <w:b w:val="false"/>
          <w:i w:val="false"/>
          <w:color w:val="000000"/>
          <w:sz w:val="28"/>
        </w:rPr>
        <w:t xml:space="preserve">
      Судья, орган (должностное лицо), вынесший постановление о наложении административного взыскания, прекращает исполнение постановления и освобождает от административного взыскания в случаях: </w:t>
      </w:r>
    </w:p>
    <w:bookmarkStart w:name="z1177" w:id="730"/>
    <w:p>
      <w:pPr>
        <w:spacing w:after="0"/>
        <w:ind w:left="0"/>
        <w:jc w:val="both"/>
      </w:pPr>
      <w:r>
        <w:rPr>
          <w:rFonts w:ascii="Times New Roman"/>
          <w:b w:val="false"/>
          <w:i w:val="false"/>
          <w:color w:val="000000"/>
          <w:sz w:val="28"/>
        </w:rPr>
        <w:t xml:space="preserve">
      1) отмены закона или отдельных его положений, устанавливающих административную ответственность; </w:t>
      </w:r>
    </w:p>
    <w:bookmarkEnd w:id="730"/>
    <w:bookmarkStart w:name="z1178" w:id="731"/>
    <w:p>
      <w:pPr>
        <w:spacing w:after="0"/>
        <w:ind w:left="0"/>
        <w:jc w:val="both"/>
      </w:pPr>
      <w:r>
        <w:rPr>
          <w:rFonts w:ascii="Times New Roman"/>
          <w:b w:val="false"/>
          <w:i w:val="false"/>
          <w:color w:val="000000"/>
          <w:sz w:val="28"/>
        </w:rPr>
        <w:t>
      2)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утратили силу вследствие признания их Конституционным Советом Республики Казахстан неконституционными;</w:t>
      </w:r>
    </w:p>
    <w:bookmarkEnd w:id="731"/>
    <w:bookmarkStart w:name="z1179" w:id="732"/>
    <w:p>
      <w:pPr>
        <w:spacing w:after="0"/>
        <w:ind w:left="0"/>
        <w:jc w:val="both"/>
      </w:pPr>
      <w:r>
        <w:rPr>
          <w:rFonts w:ascii="Times New Roman"/>
          <w:b w:val="false"/>
          <w:i w:val="false"/>
          <w:color w:val="000000"/>
          <w:sz w:val="28"/>
        </w:rPr>
        <w:t xml:space="preserve">
      3) смерти лица, привлеченного к административной ответственности, или объявления его в установленном законом порядке умершим; </w:t>
      </w:r>
    </w:p>
    <w:bookmarkEnd w:id="732"/>
    <w:bookmarkStart w:name="z1180" w:id="733"/>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в области налогообложения, установленного </w:t>
      </w:r>
      <w:r>
        <w:rPr>
          <w:rFonts w:ascii="Times New Roman"/>
          <w:b w:val="false"/>
          <w:i w:val="false"/>
          <w:color w:val="000000"/>
          <w:sz w:val="28"/>
        </w:rPr>
        <w:t>статьей 703</w:t>
      </w:r>
      <w:r>
        <w:rPr>
          <w:rFonts w:ascii="Times New Roman"/>
          <w:b w:val="false"/>
          <w:i w:val="false"/>
          <w:color w:val="000000"/>
          <w:sz w:val="28"/>
        </w:rPr>
        <w:t xml:space="preserve"> настоящего Кодекса;</w:t>
      </w:r>
    </w:p>
    <w:bookmarkEnd w:id="733"/>
    <w:bookmarkStart w:name="z1210" w:id="734"/>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о введении в действие Кодекса Республики Казахстан от 10 декабря 2008 года "О налогах и других обязательных платежах в бюджет" (Налоговый кодекс).</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702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19.06.2010);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10.07.2012 </w:t>
      </w:r>
      <w:r>
        <w:rPr>
          <w:rFonts w:ascii="Times New Roman"/>
          <w:b w:val="false"/>
          <w:i w:val="false"/>
          <w:color w:val="000000"/>
          <w:sz w:val="28"/>
        </w:rPr>
        <w:t>№ 32-V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703. Давность исполнения постановления о наложении административного взыскания в области налогообложения</w:t>
      </w:r>
    </w:p>
    <w:p>
      <w:pPr>
        <w:spacing w:after="0"/>
        <w:ind w:left="0"/>
        <w:jc w:val="both"/>
      </w:pPr>
      <w:r>
        <w:rPr>
          <w:rFonts w:ascii="Times New Roman"/>
          <w:b w:val="false"/>
          <w:i w:val="false"/>
          <w:color w:val="ff0000"/>
          <w:sz w:val="28"/>
        </w:rPr>
        <w:t xml:space="preserve">
      Сноска. Заголовок в редакции Закона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p>
    <w:bookmarkStart w:name="z1181" w:id="735"/>
    <w:p>
      <w:pPr>
        <w:spacing w:after="0"/>
        <w:ind w:left="0"/>
        <w:jc w:val="both"/>
      </w:pPr>
      <w:r>
        <w:rPr>
          <w:rFonts w:ascii="Times New Roman"/>
          <w:b w:val="false"/>
          <w:i w:val="false"/>
          <w:color w:val="000000"/>
          <w:sz w:val="28"/>
        </w:rPr>
        <w:t>
      1. Постановление о наложении административного взыскания за правонарушение в области налогообложения не подлежит исполнению, если оно не было приведено в исполнение в течение пяти лет со дня вступления его в законную силу.</w:t>
      </w:r>
    </w:p>
    <w:bookmarkEnd w:id="735"/>
    <w:bookmarkStart w:name="z1182" w:id="736"/>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статьей 659 настоящего Кодекса течение давностного срока приостанавливается до рассмотрения жалобы или протеста. </w:t>
      </w:r>
    </w:p>
    <w:bookmarkEnd w:id="736"/>
    <w:bookmarkStart w:name="z1183" w:id="737"/>
    <w:p>
      <w:pPr>
        <w:spacing w:after="0"/>
        <w:ind w:left="0"/>
        <w:jc w:val="both"/>
      </w:pPr>
      <w:r>
        <w:rPr>
          <w:rFonts w:ascii="Times New Roman"/>
          <w:b w:val="false"/>
          <w:i w:val="false"/>
          <w:color w:val="000000"/>
          <w:sz w:val="28"/>
        </w:rPr>
        <w:t xml:space="preserve">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 </w:t>
      </w:r>
    </w:p>
    <w:bookmarkEnd w:id="737"/>
    <w:bookmarkStart w:name="z1184" w:id="738"/>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статьей 701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 </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законами РК от 05.12.2003 </w:t>
      </w:r>
      <w:r>
        <w:rPr>
          <w:rFonts w:ascii="Times New Roman"/>
          <w:b w:val="false"/>
          <w:i w:val="false"/>
          <w:color w:val="000000"/>
          <w:sz w:val="28"/>
        </w:rPr>
        <w:t>N 506</w:t>
      </w:r>
      <w:r>
        <w:rPr>
          <w:rFonts w:ascii="Times New Roman"/>
          <w:b w:val="false"/>
          <w:i w:val="false"/>
          <w:color w:val="ff0000"/>
          <w:sz w:val="28"/>
        </w:rPr>
        <w:t xml:space="preserve">; от 13.12.2004 </w:t>
      </w:r>
      <w:r>
        <w:rPr>
          <w:rFonts w:ascii="Times New Roman"/>
          <w:b w:val="false"/>
          <w:i w:val="false"/>
          <w:color w:val="000000"/>
          <w:sz w:val="28"/>
        </w:rPr>
        <w:t xml:space="preserve">N 11 </w:t>
      </w:r>
      <w:r>
        <w:rPr>
          <w:rFonts w:ascii="Times New Roman"/>
          <w:b w:val="false"/>
          <w:i w:val="false"/>
          <w:color w:val="ff0000"/>
          <w:sz w:val="28"/>
        </w:rPr>
        <w:t xml:space="preserve">(вводится в действие с 01.01.2005);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Окончание производства по исполнению постановления о наложении административного взыскания</w:t>
      </w:r>
    </w:p>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вынесшему постановление.</w:t>
      </w:r>
    </w:p>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в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в редакции Закона РК от 02.04.2010 </w:t>
      </w:r>
      <w:r>
        <w:rPr>
          <w:rFonts w:ascii="Times New Roman"/>
          <w:b w:val="false"/>
          <w:i w:val="false"/>
          <w:color w:val="000000"/>
          <w:sz w:val="28"/>
        </w:rPr>
        <w:t>№ 262-IV</w:t>
      </w:r>
      <w:r>
        <w:rPr>
          <w:rFonts w:ascii="Times New Roman"/>
          <w:b w:val="false"/>
          <w:i w:val="false"/>
          <w:color w:val="ff0000"/>
          <w:sz w:val="28"/>
        </w:rPr>
        <w:t>(вводится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705. Обжалование действий в связи с исполнением постановления о наложении административного взыскания </w:t>
      </w:r>
    </w:p>
    <w:p>
      <w:pPr>
        <w:spacing w:after="0"/>
        <w:ind w:left="0"/>
        <w:jc w:val="both"/>
      </w:pPr>
      <w:r>
        <w:rPr>
          <w:rFonts w:ascii="Times New Roman"/>
          <w:b w:val="false"/>
          <w:i w:val="false"/>
          <w:color w:val="000000"/>
          <w:sz w:val="28"/>
        </w:rPr>
        <w:t xml:space="preserve">
      1. Лицо, привлеченное к административной ответственности, может в течение десяти дней со дня осуществления действий по принудительному исполнению постановления о наложении административного взыскания подать жалобу судье, органу (должностному лицу), вынесшему постановление. </w:t>
      </w:r>
    </w:p>
    <w:p>
      <w:pPr>
        <w:spacing w:after="0"/>
        <w:ind w:left="0"/>
        <w:jc w:val="both"/>
      </w:pPr>
      <w:r>
        <w:rPr>
          <w:rFonts w:ascii="Times New Roman"/>
          <w:b w:val="false"/>
          <w:i w:val="false"/>
          <w:color w:val="000000"/>
          <w:sz w:val="28"/>
        </w:rPr>
        <w:t xml:space="preserve">
      2. Жалоба подается в письменной форме и подлежит рассмотрению в пятидневный срок. </w:t>
      </w:r>
    </w:p>
    <w:p>
      <w:pPr>
        <w:spacing w:after="0"/>
        <w:ind w:left="0"/>
        <w:jc w:val="both"/>
      </w:pPr>
      <w:r>
        <w:rPr>
          <w:rFonts w:ascii="Times New Roman"/>
          <w:b w:val="false"/>
          <w:i w:val="false"/>
          <w:color w:val="000000"/>
          <w:sz w:val="28"/>
        </w:rPr>
        <w:t xml:space="preserve">
      3. Лицо, подавшее жалобу, извещается о месте и времени ее рассмотрения. При этом неявка лица, подавшего жалобу, не является препятствием для ее рассмотрения. </w:t>
      </w:r>
    </w:p>
    <w:p>
      <w:pPr>
        <w:spacing w:after="0"/>
        <w:ind w:left="0"/>
        <w:jc w:val="both"/>
      </w:pPr>
      <w:r>
        <w:rPr>
          <w:rFonts w:ascii="Times New Roman"/>
          <w:b w:val="false"/>
          <w:i w:val="false"/>
          <w:color w:val="000000"/>
          <w:sz w:val="28"/>
        </w:rPr>
        <w:t xml:space="preserve">
      4. По результатам рассмотрения жалобы выносится определение об удовлетворении жалобы либо об отказе в ее удовлетворении. </w:t>
      </w:r>
    </w:p>
    <w:p>
      <w:pPr>
        <w:spacing w:after="0"/>
        <w:ind w:left="0"/>
        <w:jc w:val="both"/>
      </w:pPr>
      <w:r>
        <w:rPr>
          <w:rFonts w:ascii="Times New Roman"/>
          <w:b w:val="false"/>
          <w:i w:val="false"/>
          <w:color w:val="000000"/>
          <w:sz w:val="28"/>
        </w:rPr>
        <w:t>
      5. Копия определения немедленно вручается физическому лицу или представителю юридического лица, привлеченному к административной ответственности, а в случаях отсутствия указанных лиц высылается им в трехдневный срок со дня вынесения определения.</w:t>
      </w:r>
    </w:p>
    <w:p>
      <w:pPr>
        <w:spacing w:after="0"/>
        <w:ind w:left="0"/>
        <w:jc w:val="both"/>
      </w:pPr>
      <w:r>
        <w:rPr>
          <w:rFonts w:ascii="Times New Roman"/>
          <w:b w:val="false"/>
          <w:i w:val="false"/>
          <w:color w:val="000000"/>
          <w:sz w:val="28"/>
        </w:rPr>
        <w:t xml:space="preserve">
      6. Вред, причиненный незаконными действиями должностных лиц по принудительному исполнению постановления о наложении административного взыскания, подлежит возмещению в соответствии с правилами,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705 с изменениями, внесенными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758" w:id="739"/>
    <w:p>
      <w:pPr>
        <w:spacing w:after="0"/>
        <w:ind w:left="0"/>
        <w:jc w:val="left"/>
      </w:pPr>
      <w:r>
        <w:rPr>
          <w:rFonts w:ascii="Times New Roman"/>
          <w:b/>
          <w:i w:val="false"/>
          <w:color w:val="000000"/>
        </w:rPr>
        <w:t xml:space="preserve"> Глава 44. Порядок исполнения отдельных видов</w:t>
      </w:r>
      <w:r>
        <w:br/>
      </w:r>
      <w:r>
        <w:rPr>
          <w:rFonts w:ascii="Times New Roman"/>
          <w:b/>
          <w:i w:val="false"/>
          <w:color w:val="000000"/>
        </w:rPr>
        <w:t>административных взысканий</w:t>
      </w:r>
    </w:p>
    <w:bookmarkEnd w:id="739"/>
    <w:p>
      <w:pPr>
        <w:spacing w:after="0"/>
        <w:ind w:left="0"/>
        <w:jc w:val="both"/>
      </w:pPr>
      <w:r>
        <w:rPr>
          <w:rFonts w:ascii="Times New Roman"/>
          <w:b/>
          <w:i w:val="false"/>
          <w:color w:val="000000"/>
          <w:sz w:val="28"/>
        </w:rPr>
        <w:t xml:space="preserve">Статья 706. Исполнение постановления о вынесении предупреждения </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 постановление, путем вручения или направления копии постановления в соответствии со статьей 652 настоящего Кодекса. </w:t>
      </w:r>
    </w:p>
    <w:p>
      <w:pPr>
        <w:spacing w:after="0"/>
        <w:ind w:left="0"/>
        <w:jc w:val="both"/>
      </w:pPr>
      <w:r>
        <w:rPr>
          <w:rFonts w:ascii="Times New Roman"/>
          <w:b/>
          <w:i w:val="false"/>
          <w:color w:val="000000"/>
          <w:sz w:val="28"/>
        </w:rPr>
        <w:t>Статья 707. Добровольное исполнение постановления о наложении штрафа</w:t>
      </w:r>
    </w:p>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дней со дня вступления постановления в законную силу.</w:t>
      </w:r>
    </w:p>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штрафа, выдавшего предписание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в редакции Закона РК от 02.04.2010 </w:t>
      </w:r>
      <w:r>
        <w:rPr>
          <w:rFonts w:ascii="Times New Roman"/>
          <w:b w:val="false"/>
          <w:i w:val="false"/>
          <w:color w:val="000000"/>
          <w:sz w:val="28"/>
        </w:rPr>
        <w:t>№ 262-IV</w:t>
      </w:r>
      <w:r>
        <w:rPr>
          <w:rFonts w:ascii="Times New Roman"/>
          <w:b w:val="false"/>
          <w:i w:val="false"/>
          <w:color w:val="ff0000"/>
          <w:sz w:val="28"/>
        </w:rPr>
        <w:t xml:space="preserve">(вводится в действие с 21.10.2010); с изменением, внесенным Законом РК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01.07.2011).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w:t>
      </w:r>
    </w:p>
    <w:bookmarkStart w:name="z1185" w:id="740"/>
    <w:p>
      <w:pPr>
        <w:spacing w:after="0"/>
        <w:ind w:left="0"/>
        <w:jc w:val="both"/>
      </w:pPr>
      <w:r>
        <w:rPr>
          <w:rFonts w:ascii="Times New Roman"/>
          <w:b w:val="false"/>
          <w:i w:val="false"/>
          <w:color w:val="ff0000"/>
          <w:sz w:val="28"/>
        </w:rPr>
        <w:t xml:space="preserve">
      Сноска. Заголовок в редакции Закона РК от 26.12.2012 </w:t>
      </w:r>
      <w:r>
        <w:rPr>
          <w:rFonts w:ascii="Times New Roman"/>
          <w:b w:val="false"/>
          <w:i w:val="false"/>
          <w:color w:val="ff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xml:space="preserve">
      </w:t>
      </w:r>
      <w:r>
        <w:rPr>
          <w:rFonts w:ascii="Times New Roman"/>
          <w:b w:val="false"/>
          <w:i w:val="false"/>
          <w:color w:val="ff0000"/>
          <w:sz w:val="28"/>
        </w:rPr>
        <w:t xml:space="preserve">1. Исключена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p>
    <w:bookmarkEnd w:id="740"/>
    <w:bookmarkStart w:name="z1186" w:id="741"/>
    <w:p>
      <w:pPr>
        <w:spacing w:after="0"/>
        <w:ind w:left="0"/>
        <w:jc w:val="both"/>
      </w:pPr>
      <w:r>
        <w:rPr>
          <w:rFonts w:ascii="Times New Roman"/>
          <w:b w:val="false"/>
          <w:i w:val="false"/>
          <w:color w:val="000000"/>
          <w:sz w:val="28"/>
        </w:rPr>
        <w:t xml:space="preserve">
      2. Постановление о наложении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41"/>
    <w:bookmarkStart w:name="z1187" w:id="742"/>
    <w:p>
      <w:pPr>
        <w:spacing w:after="0"/>
        <w:ind w:left="0"/>
        <w:jc w:val="both"/>
      </w:pPr>
      <w:r>
        <w:rPr>
          <w:rFonts w:ascii="Times New Roman"/>
          <w:b w:val="false"/>
          <w:i w:val="false"/>
          <w:color w:val="000000"/>
          <w:sz w:val="28"/>
        </w:rPr>
        <w:t xml:space="preserve">
      3.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уполномоченному органу,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 </w:t>
      </w:r>
    </w:p>
    <w:bookmarkEnd w:id="742"/>
    <w:bookmarkStart w:name="z1188" w:id="743"/>
    <w:p>
      <w:pPr>
        <w:spacing w:after="0"/>
        <w:ind w:left="0"/>
        <w:jc w:val="both"/>
      </w:pPr>
      <w:r>
        <w:rPr>
          <w:rFonts w:ascii="Times New Roman"/>
          <w:b w:val="false"/>
          <w:i w:val="false"/>
          <w:color w:val="000000"/>
          <w:sz w:val="28"/>
        </w:rPr>
        <w:t xml:space="preserve">
      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 постановление, судебному исполнителю для принудительного исполнения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43"/>
    <w:bookmarkStart w:name="z1642" w:id="744"/>
    <w:p>
      <w:pPr>
        <w:spacing w:after="0"/>
        <w:ind w:left="0"/>
        <w:jc w:val="both"/>
      </w:pPr>
      <w:r>
        <w:rPr>
          <w:rFonts w:ascii="Times New Roman"/>
          <w:b w:val="false"/>
          <w:i w:val="false"/>
          <w:color w:val="000000"/>
          <w:sz w:val="28"/>
        </w:rPr>
        <w:t>
      5.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708 с изменениями, внесенными законами РК от 04.07.2008 </w:t>
      </w:r>
      <w:r>
        <w:rPr>
          <w:rFonts w:ascii="Times New Roman"/>
          <w:b w:val="false"/>
          <w:i w:val="false"/>
          <w:color w:val="000000"/>
          <w:sz w:val="28"/>
        </w:rPr>
        <w:t xml:space="preserve">N 55-IV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Принудительное исполнение постановления о наложении штрафа на юридическое лицо</w:t>
      </w:r>
    </w:p>
    <w:bookmarkStart w:name="z1189" w:id="745"/>
    <w:p>
      <w:pPr>
        <w:spacing w:after="0"/>
        <w:ind w:left="0"/>
        <w:jc w:val="both"/>
      </w:pPr>
      <w:r>
        <w:rPr>
          <w:rFonts w:ascii="Times New Roman"/>
          <w:b w:val="false"/>
          <w:i w:val="false"/>
          <w:color w:val="000000"/>
          <w:sz w:val="28"/>
        </w:rPr>
        <w:t xml:space="preserve">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платежах и переводах денег, об исполнительном производстве и статусе судебных исполнителей.</w:t>
      </w:r>
    </w:p>
    <w:bookmarkEnd w:id="745"/>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1190" w:id="746"/>
    <w:p>
      <w:pPr>
        <w:spacing w:after="0"/>
        <w:ind w:left="0"/>
        <w:jc w:val="both"/>
      </w:pPr>
      <w:r>
        <w:rPr>
          <w:rFonts w:ascii="Times New Roman"/>
          <w:b w:val="false"/>
          <w:i w:val="false"/>
          <w:color w:val="000000"/>
          <w:sz w:val="28"/>
        </w:rPr>
        <w:t>
      2. Банк или организация, осуществляющая иные виды банковских операций, обязаны перечислить сумму штрафа в бюджет в установленном порядке.</w:t>
      </w:r>
    </w:p>
    <w:bookmarkEnd w:id="746"/>
    <w:bookmarkStart w:name="z1191" w:id="747"/>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709-1. Порядок направления постановления о наложении штрафа на принудительное исполнение</w:t>
      </w:r>
    </w:p>
    <w:p>
      <w:pPr>
        <w:spacing w:after="0"/>
        <w:ind w:left="0"/>
        <w:jc w:val="both"/>
      </w:pPr>
      <w:r>
        <w:rPr>
          <w:rFonts w:ascii="Times New Roman"/>
          <w:b w:val="false"/>
          <w:i w:val="false"/>
          <w:color w:val="000000"/>
          <w:sz w:val="28"/>
        </w:rPr>
        <w:t xml:space="preserve">
      1. Постановление о наложении штрафа направляется судебным исполнителям в течение десяти календарных дней после истечения срока добровольного исполнения постановления о наложении штрафа. </w:t>
      </w:r>
    </w:p>
    <w:p>
      <w:pPr>
        <w:spacing w:after="0"/>
        <w:ind w:left="0"/>
        <w:jc w:val="both"/>
      </w:pPr>
      <w:r>
        <w:rPr>
          <w:rFonts w:ascii="Times New Roman"/>
          <w:b w:val="false"/>
          <w:i w:val="false"/>
          <w:color w:val="000000"/>
          <w:sz w:val="28"/>
        </w:rPr>
        <w:t>
      При направлении судебному исполнителю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направленное на принудительное исполнение с нарушением требований настоящего Кодекса, подлежит возвращению в государственный орган, наложивший административное взыскание.</w:t>
      </w:r>
    </w:p>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709-1 в соответствии с Законом РК от 20.01.2006 N </w:t>
      </w:r>
      <w:r>
        <w:rPr>
          <w:rFonts w:ascii="Times New Roman"/>
          <w:b w:val="false"/>
          <w:i w:val="false"/>
          <w:color w:val="000000"/>
          <w:sz w:val="28"/>
        </w:rPr>
        <w:t xml:space="preserve">123 </w:t>
      </w:r>
      <w:r>
        <w:rPr>
          <w:rFonts w:ascii="Times New Roman"/>
          <w:b w:val="false"/>
          <w:i w:val="false"/>
          <w:color w:val="ff0000"/>
          <w:sz w:val="28"/>
        </w:rPr>
        <w:t xml:space="preserve">(вводится в действие с 01.01.2006); в редакции Закона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с изменением, внесенным Законом РК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01.07.2011);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710. Исполнение постановления о наложении штрафа, взыскиваемого на месте совершения административного правонарушения </w:t>
      </w:r>
    </w:p>
    <w:p>
      <w:pPr>
        <w:spacing w:after="0"/>
        <w:ind w:left="0"/>
        <w:jc w:val="both"/>
      </w:pPr>
      <w:r>
        <w:rPr>
          <w:rFonts w:ascii="Times New Roman"/>
          <w:b w:val="false"/>
          <w:i w:val="false"/>
          <w:color w:val="000000"/>
          <w:sz w:val="28"/>
        </w:rPr>
        <w:t xml:space="preserve">
      1. При взимании штрафа на месте совершения административного правонарушения физическим лицом ему выдается квитанция установленного образца, являющаяся документом строгой финансовой отчетности. В квитанции указываются дата выдачи, должность, фамилия, инициалы должностного лица, наложившего взыскание, сведения о личности лица, привлеченного к административной ответственности, статья настоящего Кодекса, предусматривающая ответственность за данное правонарушение, время и место совершения административного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 должностным лицом, наложившим взыскание, и лицом, привлеченным к административной ответственности. </w:t>
      </w:r>
    </w:p>
    <w:p>
      <w:pPr>
        <w:spacing w:after="0"/>
        <w:ind w:left="0"/>
        <w:jc w:val="both"/>
      </w:pPr>
      <w:r>
        <w:rPr>
          <w:rFonts w:ascii="Times New Roman"/>
          <w:b w:val="false"/>
          <w:i w:val="false"/>
          <w:color w:val="000000"/>
          <w:sz w:val="28"/>
        </w:rPr>
        <w:t>
      2. В случае неуплаты штрафа на месте совершения административного правонарушения производство по делу осуществляется в порядке, предусмотренном настоящим Кодексом.</w:t>
      </w:r>
    </w:p>
    <w:p>
      <w:pPr>
        <w:spacing w:after="0"/>
        <w:ind w:left="0"/>
        <w:jc w:val="both"/>
      </w:pPr>
      <w:r>
        <w:rPr>
          <w:rFonts w:ascii="Times New Roman"/>
          <w:b/>
          <w:i w:val="false"/>
          <w:color w:val="000000"/>
          <w:sz w:val="28"/>
        </w:rPr>
        <w:t>Статья 710-1. Порядок исполнения отдельных видов административных взысканий</w:t>
      </w:r>
    </w:p>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рабочих дней со дня, следующего за днем получения (вручения) уведомления и (или) извещения.</w:t>
      </w:r>
    </w:p>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710-1 в соответствии с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711. Окончание производства по исполнению постановления о наложении штрафа </w:t>
      </w:r>
    </w:p>
    <w:p>
      <w:pPr>
        <w:spacing w:after="0"/>
        <w:ind w:left="0"/>
        <w:jc w:val="both"/>
      </w:pPr>
      <w:r>
        <w:rPr>
          <w:rFonts w:ascii="Times New Roman"/>
          <w:b w:val="false"/>
          <w:i w:val="false"/>
          <w:color w:val="000000"/>
          <w:sz w:val="28"/>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p>
      <w:pPr>
        <w:spacing w:after="0"/>
        <w:ind w:left="0"/>
        <w:jc w:val="both"/>
      </w:pPr>
      <w:r>
        <w:rPr>
          <w:rFonts w:ascii="Times New Roman"/>
          <w:b/>
          <w:i w:val="false"/>
          <w:color w:val="000000"/>
          <w:sz w:val="28"/>
        </w:rPr>
        <w:t xml:space="preserve">Статья 712. Исполнение постановления о возмездном изъятии предмета, явившегося орудием либо предметом совершения административного правонарушения </w:t>
      </w:r>
    </w:p>
    <w:p>
      <w:pPr>
        <w:spacing w:after="0"/>
        <w:ind w:left="0"/>
        <w:jc w:val="both"/>
      </w:pPr>
      <w:r>
        <w:rPr>
          <w:rFonts w:ascii="Times New Roman"/>
          <w:b w:val="false"/>
          <w:i w:val="false"/>
          <w:color w:val="000000"/>
          <w:sz w:val="28"/>
        </w:rPr>
        <w:t xml:space="preserve">
      1. Постановление судьи о возмездном изъятии предмета, явившегося орудием либо предметом совершения административного правонарушения, исполняется в порядке, предусмотренном законодательством, судебным исполнителем, а о возмездном изъятии оружия и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 органом внутренних дел. </w:t>
      </w:r>
    </w:p>
    <w:p>
      <w:pPr>
        <w:spacing w:after="0"/>
        <w:ind w:left="0"/>
        <w:jc w:val="both"/>
      </w:pPr>
      <w:r>
        <w:rPr>
          <w:rFonts w:ascii="Times New Roman"/>
          <w:b w:val="false"/>
          <w:i w:val="false"/>
          <w:color w:val="000000"/>
          <w:sz w:val="28"/>
        </w:rPr>
        <w:t xml:space="preserve">
      2. Реализация возмездно изъятого предмета, явившегося орудием либо предметом совершения административного правонарушения, производится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Суммы, вырученные от реализации возмездно изъятого предмета, в соответствии со статьей 49 настоящего Кодекса передаются бывшему собственнику за вычетом расходов по реализации изъятого предмета.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Законами РК от 27 июля 2007 г. N </w:t>
      </w:r>
      <w:r>
        <w:rPr>
          <w:rFonts w:ascii="Times New Roman"/>
          <w:b w:val="false"/>
          <w:i w:val="false"/>
          <w:color w:val="000000"/>
          <w:sz w:val="28"/>
        </w:rPr>
        <w:t xml:space="preserve">314 </w:t>
      </w:r>
      <w:r>
        <w:rPr>
          <w:rFonts w:ascii="Times New Roman"/>
          <w:b w:val="false"/>
          <w:i w:val="false"/>
          <w:color w:val="ff0000"/>
          <w:sz w:val="28"/>
        </w:rPr>
        <w:t xml:space="preserve">(вводится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713. Исполнение постановления о конфискации предмета, явившегося орудием либо предметом совершения административного правонарушения </w:t>
      </w:r>
    </w:p>
    <w:p>
      <w:pPr>
        <w:spacing w:after="0"/>
        <w:ind w:left="0"/>
        <w:jc w:val="both"/>
      </w:pPr>
      <w:r>
        <w:rPr>
          <w:rFonts w:ascii="Times New Roman"/>
          <w:b w:val="false"/>
          <w:i w:val="false"/>
          <w:color w:val="000000"/>
          <w:sz w:val="28"/>
        </w:rPr>
        <w:t xml:space="preserve">
      1. Постановление судьи о конфискации предмета, явившегося орудием либо предметом совершения административного правонарушения, а также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 </w:t>
      </w:r>
    </w:p>
    <w:p>
      <w:pPr>
        <w:spacing w:after="0"/>
        <w:ind w:left="0"/>
        <w:jc w:val="both"/>
      </w:pPr>
      <w:r>
        <w:rPr>
          <w:rFonts w:ascii="Times New Roman"/>
          <w:b w:val="false"/>
          <w:i w:val="false"/>
          <w:color w:val="000000"/>
          <w:sz w:val="28"/>
        </w:rPr>
        <w:t xml:space="preserve">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713 внесены изменения - законами РК от 22 июня 2006 года N </w:t>
      </w:r>
      <w:r>
        <w:rPr>
          <w:rFonts w:ascii="Times New Roman"/>
          <w:b w:val="false"/>
          <w:i w:val="false"/>
          <w:color w:val="000000"/>
          <w:sz w:val="28"/>
        </w:rPr>
        <w:t>147</w:t>
      </w:r>
      <w:r>
        <w:rPr>
          <w:rFonts w:ascii="Times New Roman"/>
          <w:b w:val="false"/>
          <w:i w:val="false"/>
          <w:color w:val="ff0000"/>
          <w:sz w:val="28"/>
        </w:rPr>
        <w:t xml:space="preserve">; от 27 июля 2007 г. N </w:t>
      </w:r>
      <w:r>
        <w:rPr>
          <w:rFonts w:ascii="Times New Roman"/>
          <w:b w:val="false"/>
          <w:i w:val="false"/>
          <w:color w:val="000000"/>
          <w:sz w:val="28"/>
        </w:rPr>
        <w:t>314</w:t>
      </w:r>
      <w:r>
        <w:rPr>
          <w:rFonts w:ascii="Times New Roman"/>
          <w:b w:val="false"/>
          <w:i w:val="false"/>
          <w:color w:val="ff0000"/>
          <w:sz w:val="28"/>
        </w:rPr>
        <w:t xml:space="preserve"> (вводится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714. Органы, исполняющие постановление о лишении специального права </w:t>
      </w:r>
    </w:p>
    <w:p>
      <w:pPr>
        <w:spacing w:after="0"/>
        <w:ind w:left="0"/>
        <w:jc w:val="both"/>
      </w:pPr>
      <w:r>
        <w:rPr>
          <w:rFonts w:ascii="Times New Roman"/>
          <w:b w:val="false"/>
          <w:i w:val="false"/>
          <w:color w:val="000000"/>
          <w:sz w:val="28"/>
        </w:rPr>
        <w:t xml:space="preserve">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 </w:t>
      </w:r>
    </w:p>
    <w:p>
      <w:pPr>
        <w:spacing w:after="0"/>
        <w:ind w:left="0"/>
        <w:jc w:val="both"/>
      </w:pPr>
      <w:r>
        <w:rPr>
          <w:rFonts w:ascii="Times New Roman"/>
          <w:b w:val="false"/>
          <w:i w:val="false"/>
          <w:color w:val="000000"/>
          <w:sz w:val="28"/>
        </w:rPr>
        <w:t xml:space="preserve">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w:t>
      </w:r>
      <w:r>
        <w:rPr>
          <w:rFonts w:ascii="Times New Roman"/>
          <w:b w:val="false"/>
          <w:i w:val="false"/>
          <w:color w:val="000000"/>
          <w:sz w:val="28"/>
        </w:rPr>
        <w:t>государственный надзор</w:t>
      </w:r>
      <w:r>
        <w:rPr>
          <w:rFonts w:ascii="Times New Roman"/>
          <w:b w:val="false"/>
          <w:i w:val="false"/>
          <w:color w:val="000000"/>
          <w:sz w:val="28"/>
        </w:rPr>
        <w:t xml:space="preserve"> за техническим состоянием самоходных машин и других видов техники. </w:t>
      </w:r>
    </w:p>
    <w:p>
      <w:pPr>
        <w:spacing w:after="0"/>
        <w:ind w:left="0"/>
        <w:jc w:val="both"/>
      </w:pPr>
      <w:r>
        <w:rPr>
          <w:rFonts w:ascii="Times New Roman"/>
          <w:b w:val="false"/>
          <w:i w:val="false"/>
          <w:color w:val="000000"/>
          <w:sz w:val="28"/>
        </w:rPr>
        <w:t xml:space="preserve">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 </w:t>
      </w:r>
    </w:p>
    <w:p>
      <w:pPr>
        <w:spacing w:after="0"/>
        <w:ind w:left="0"/>
        <w:jc w:val="both"/>
      </w:pPr>
      <w:r>
        <w:rPr>
          <w:rFonts w:ascii="Times New Roman"/>
          <w:b w:val="false"/>
          <w:i w:val="false"/>
          <w:color w:val="000000"/>
          <w:sz w:val="28"/>
        </w:rPr>
        <w:t xml:space="preserve">
      4. Постановление судьи о лишении права на эксплуатацию радиоэлектронных и высокочастотных средств исполняется должностными лицами органов, осуществляющих государственный надзор за связью. </w:t>
      </w:r>
    </w:p>
    <w:p>
      <w:pPr>
        <w:spacing w:after="0"/>
        <w:ind w:left="0"/>
        <w:jc w:val="both"/>
      </w:pPr>
      <w:r>
        <w:rPr>
          <w:rFonts w:ascii="Times New Roman"/>
          <w:b w:val="false"/>
          <w:i w:val="false"/>
          <w:color w:val="000000"/>
          <w:sz w:val="28"/>
        </w:rPr>
        <w:t xml:space="preserve">
      5. Постановление судьи о лишении права охоты исполняется должностными лицами органов, осуществляющих </w:t>
      </w:r>
      <w:r>
        <w:rPr>
          <w:rFonts w:ascii="Times New Roman"/>
          <w:b w:val="false"/>
          <w:i w:val="false"/>
          <w:color w:val="000000"/>
          <w:sz w:val="28"/>
        </w:rPr>
        <w:t xml:space="preserve">государственный надзор </w:t>
      </w:r>
      <w:r>
        <w:rPr>
          <w:rFonts w:ascii="Times New Roman"/>
          <w:b w:val="false"/>
          <w:i w:val="false"/>
          <w:color w:val="000000"/>
          <w:sz w:val="28"/>
        </w:rPr>
        <w:t xml:space="preserve">за соблюдением правил охоты. </w:t>
      </w:r>
    </w:p>
    <w:p>
      <w:pPr>
        <w:spacing w:after="0"/>
        <w:ind w:left="0"/>
        <w:jc w:val="both"/>
      </w:pPr>
      <w:r>
        <w:rPr>
          <w:rFonts w:ascii="Times New Roman"/>
          <w:b w:val="false"/>
          <w:i w:val="false"/>
          <w:color w:val="000000"/>
          <w:sz w:val="28"/>
        </w:rPr>
        <w:t xml:space="preserve">
      6. Постановление суда о лишении права ношения и хранения оружия исполняется должностными лицами органов внутренних дел. </w:t>
      </w:r>
    </w:p>
    <w:p>
      <w:pPr>
        <w:spacing w:after="0"/>
        <w:ind w:left="0"/>
        <w:jc w:val="both"/>
      </w:pPr>
      <w:r>
        <w:rPr>
          <w:rFonts w:ascii="Times New Roman"/>
          <w:b/>
          <w:i w:val="false"/>
          <w:color w:val="000000"/>
          <w:sz w:val="28"/>
        </w:rPr>
        <w:t xml:space="preserve">Статья 715. Порядок исполнения постановления о лишении cпециального права </w:t>
      </w:r>
    </w:p>
    <w:p>
      <w:pPr>
        <w:spacing w:after="0"/>
        <w:ind w:left="0"/>
        <w:jc w:val="both"/>
      </w:pPr>
      <w:r>
        <w:rPr>
          <w:rFonts w:ascii="Times New Roman"/>
          <w:b w:val="false"/>
          <w:i w:val="false"/>
          <w:color w:val="000000"/>
          <w:sz w:val="28"/>
        </w:rPr>
        <w:t xml:space="preserve">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 </w:t>
      </w:r>
    </w:p>
    <w:p>
      <w:pPr>
        <w:spacing w:after="0"/>
        <w:ind w:left="0"/>
        <w:jc w:val="both"/>
      </w:pPr>
      <w:r>
        <w:rPr>
          <w:rFonts w:ascii="Times New Roman"/>
          <w:b w:val="false"/>
          <w:i w:val="false"/>
          <w:color w:val="000000"/>
          <w:sz w:val="28"/>
        </w:rPr>
        <w:t xml:space="preserve">
      2. Если водитель, судоводитель или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 лишен права управления. </w:t>
      </w:r>
    </w:p>
    <w:p>
      <w:pPr>
        <w:spacing w:after="0"/>
        <w:ind w:left="0"/>
        <w:jc w:val="both"/>
      </w:pPr>
      <w:r>
        <w:rPr>
          <w:rFonts w:ascii="Times New Roman"/>
          <w:b w:val="false"/>
          <w:i w:val="false"/>
          <w:color w:val="000000"/>
          <w:sz w:val="28"/>
        </w:rPr>
        <w:t xml:space="preserve">
      3. Порядок изъятия удостоверения на право управления транспортными средствами или судном устанавливается уполномоченным органом. </w:t>
      </w:r>
    </w:p>
    <w:p>
      <w:pPr>
        <w:spacing w:after="0"/>
        <w:ind w:left="0"/>
        <w:jc w:val="both"/>
      </w:pPr>
      <w:r>
        <w:rPr>
          <w:rFonts w:ascii="Times New Roman"/>
          <w:b w:val="false"/>
          <w:i w:val="false"/>
          <w:color w:val="000000"/>
          <w:sz w:val="28"/>
        </w:rPr>
        <w:t xml:space="preserve">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 </w:t>
      </w:r>
    </w:p>
    <w:p>
      <w:pPr>
        <w:spacing w:after="0"/>
        <w:ind w:left="0"/>
        <w:jc w:val="both"/>
      </w:pPr>
      <w:r>
        <w:rPr>
          <w:rFonts w:ascii="Times New Roman"/>
          <w:b w:val="false"/>
          <w:i w:val="false"/>
          <w:color w:val="000000"/>
          <w:sz w:val="28"/>
        </w:rPr>
        <w:t xml:space="preserve">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 </w:t>
      </w:r>
    </w:p>
    <w:p>
      <w:pPr>
        <w:spacing w:after="0"/>
        <w:ind w:left="0"/>
        <w:jc w:val="both"/>
      </w:pPr>
      <w:r>
        <w:rPr>
          <w:rFonts w:ascii="Times New Roman"/>
          <w:b/>
          <w:i w:val="false"/>
          <w:color w:val="000000"/>
          <w:sz w:val="28"/>
        </w:rPr>
        <w:t xml:space="preserve">Статья 716. Порядок исполнения постановления о лишении права охоты </w:t>
      </w:r>
    </w:p>
    <w:p>
      <w:pPr>
        <w:spacing w:after="0"/>
        <w:ind w:left="0"/>
        <w:jc w:val="both"/>
      </w:pPr>
      <w:r>
        <w:rPr>
          <w:rFonts w:ascii="Times New Roman"/>
          <w:b w:val="false"/>
          <w:i w:val="false"/>
          <w:color w:val="000000"/>
          <w:sz w:val="28"/>
        </w:rPr>
        <w:t xml:space="preserve">
      1. Исполнение постановления о лишении права охоты производится путем изъятия охотничьего билета. </w:t>
      </w:r>
    </w:p>
    <w:p>
      <w:pPr>
        <w:spacing w:after="0"/>
        <w:ind w:left="0"/>
        <w:jc w:val="both"/>
      </w:pPr>
      <w:r>
        <w:rPr>
          <w:rFonts w:ascii="Times New Roman"/>
          <w:b w:val="false"/>
          <w:i w:val="false"/>
          <w:color w:val="000000"/>
          <w:sz w:val="28"/>
        </w:rPr>
        <w:t xml:space="preserve">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 </w:t>
      </w:r>
    </w:p>
    <w:p>
      <w:pPr>
        <w:spacing w:after="0"/>
        <w:ind w:left="0"/>
        <w:jc w:val="both"/>
      </w:pPr>
      <w:r>
        <w:rPr>
          <w:rFonts w:ascii="Times New Roman"/>
          <w:b/>
          <w:i w:val="false"/>
          <w:color w:val="000000"/>
          <w:sz w:val="28"/>
        </w:rPr>
        <w:t xml:space="preserve">Статья 717. Порядок исполнения постановления о лишении права на эксплуатацию радиоэлектронных средств или высокочастотных устройств </w:t>
      </w:r>
    </w:p>
    <w:p>
      <w:pPr>
        <w:spacing w:after="0"/>
        <w:ind w:left="0"/>
        <w:jc w:val="both"/>
      </w:pPr>
      <w:r>
        <w:rPr>
          <w:rFonts w:ascii="Times New Roman"/>
          <w:b w:val="false"/>
          <w:i w:val="false"/>
          <w:color w:val="000000"/>
          <w:sz w:val="28"/>
        </w:rPr>
        <w:t xml:space="preserve">
      1. Исполнение постановления о лишении права на эксплуатацию радиоэлектронных средств или высокочастотных устройств производится путем изъятия специального разрешения на эксплуатацию радиоэлектронных средств или высокочастотных устройств. </w:t>
      </w:r>
    </w:p>
    <w:p>
      <w:pPr>
        <w:spacing w:after="0"/>
        <w:ind w:left="0"/>
        <w:jc w:val="both"/>
      </w:pPr>
      <w:r>
        <w:rPr>
          <w:rFonts w:ascii="Times New Roman"/>
          <w:b w:val="false"/>
          <w:i w:val="false"/>
          <w:color w:val="000000"/>
          <w:sz w:val="28"/>
        </w:rPr>
        <w:t xml:space="preserve">
      2. В случае уклонения лица, лишенного права на эксплуатацию радиоэлектронных средств или высокочастотных устройств, от сдачи специального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высокочастотных устройств в установленном порядке. </w:t>
      </w:r>
    </w:p>
    <w:p>
      <w:pPr>
        <w:spacing w:after="0"/>
        <w:ind w:left="0"/>
        <w:jc w:val="both"/>
      </w:pPr>
      <w:r>
        <w:rPr>
          <w:rFonts w:ascii="Times New Roman"/>
          <w:b w:val="false"/>
          <w:i w:val="false"/>
          <w:color w:val="000000"/>
          <w:sz w:val="28"/>
        </w:rPr>
        <w:t xml:space="preserve">
      3. Порядок изъятия специального разрешения на эксплуатацию радиоэлектронных средств или высокочастотных устройств устанавливается уполномоченным </w:t>
      </w:r>
      <w:r>
        <w:rPr>
          <w:rFonts w:ascii="Times New Roman"/>
          <w:b w:val="false"/>
          <w:i w:val="false"/>
          <w:color w:val="000000"/>
          <w:sz w:val="28"/>
        </w:rPr>
        <w:t>государственным органом</w:t>
      </w:r>
      <w:r>
        <w:rPr>
          <w:rFonts w:ascii="Times New Roman"/>
          <w:b w:val="false"/>
          <w:i w:val="false"/>
          <w:color w:val="000000"/>
          <w:sz w:val="28"/>
        </w:rPr>
        <w:t xml:space="preserve"> в области информатизации и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717 внесены изменения - Законом РК от 5 декабря 2003 г. </w:t>
      </w:r>
      <w:r>
        <w:rPr>
          <w:rFonts w:ascii="Times New Roman"/>
          <w:b w:val="false"/>
          <w:i w:val="false"/>
          <w:color w:val="000000"/>
          <w:sz w:val="28"/>
        </w:rPr>
        <w:t>N 506</w:t>
      </w:r>
      <w:r>
        <w:rPr>
          <w:rFonts w:ascii="Times New Roman"/>
          <w:b w:val="false"/>
          <w:i w:val="false"/>
          <w:color w:val="ff0000"/>
          <w:sz w:val="28"/>
        </w:rPr>
        <w:t xml:space="preserve">; от 20 января 2006 года N </w:t>
      </w:r>
      <w:r>
        <w:rPr>
          <w:rFonts w:ascii="Times New Roman"/>
          <w:b w:val="false"/>
          <w:i w:val="false"/>
          <w:color w:val="000000"/>
          <w:sz w:val="28"/>
        </w:rPr>
        <w:t>123</w:t>
      </w:r>
      <w:r>
        <w:rPr>
          <w:rFonts w:ascii="Times New Roman"/>
          <w:b w:val="false"/>
          <w:i w:val="false"/>
          <w:color w:val="ff0000"/>
          <w:sz w:val="28"/>
        </w:rPr>
        <w:t xml:space="preserve"> (вводится в действие с 1 января 2006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718. Порядок исполнения постановления о лишении права ношения и хранения оружия </w:t>
      </w:r>
    </w:p>
    <w:p>
      <w:pPr>
        <w:spacing w:after="0"/>
        <w:ind w:left="0"/>
        <w:jc w:val="both"/>
      </w:pPr>
      <w:r>
        <w:rPr>
          <w:rFonts w:ascii="Times New Roman"/>
          <w:b w:val="false"/>
          <w:i w:val="false"/>
          <w:color w:val="000000"/>
          <w:sz w:val="28"/>
        </w:rPr>
        <w:t xml:space="preserve">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719.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 </w:t>
      </w:r>
    </w:p>
    <w:p>
      <w:pPr>
        <w:spacing w:after="0"/>
        <w:ind w:left="0"/>
        <w:jc w:val="both"/>
      </w:pPr>
      <w:r>
        <w:rPr>
          <w:rFonts w:ascii="Times New Roman"/>
          <w:b w:val="false"/>
          <w:i w:val="false"/>
          <w:color w:val="000000"/>
          <w:sz w:val="28"/>
        </w:rPr>
        <w:t xml:space="preserve">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в порядке, установленном настоящим Кодексом и законодательством о </w:t>
      </w:r>
      <w:r>
        <w:rPr>
          <w:rFonts w:ascii="Times New Roman"/>
          <w:b w:val="false"/>
          <w:i w:val="false"/>
          <w:color w:val="000000"/>
          <w:sz w:val="28"/>
        </w:rPr>
        <w:t>лицензировании</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720. Органы, исполняющие постановление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 </w:t>
      </w:r>
    </w:p>
    <w:p>
      <w:pPr>
        <w:spacing w:after="0"/>
        <w:ind w:left="0"/>
        <w:jc w:val="both"/>
      </w:pPr>
      <w:r>
        <w:rPr>
          <w:rFonts w:ascii="Times New Roman"/>
          <w:b w:val="false"/>
          <w:i w:val="false"/>
          <w:color w:val="000000"/>
          <w:sz w:val="28"/>
        </w:rPr>
        <w:t xml:space="preserve">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должностными лицами органов, выдавших лицензию, специальное разрешение, квалификационный аттестат (свидетельство). </w:t>
      </w:r>
    </w:p>
    <w:p>
      <w:pPr>
        <w:spacing w:after="0"/>
        <w:ind w:left="0"/>
        <w:jc w:val="both"/>
      </w:pPr>
      <w:r>
        <w:rPr>
          <w:rFonts w:ascii="Times New Roman"/>
          <w:b/>
          <w:i w:val="false"/>
          <w:color w:val="000000"/>
          <w:sz w:val="28"/>
        </w:rPr>
        <w:t xml:space="preserve">Статья 721. Порядок исполнения постановления о лишении лицензии, специального разрешения, квалификационного аттестата (свидетельства) либо приостановления их действия на определенный вид деятельности </w:t>
      </w:r>
    </w:p>
    <w:p>
      <w:pPr>
        <w:spacing w:after="0"/>
        <w:ind w:left="0"/>
        <w:jc w:val="both"/>
      </w:pPr>
      <w:r>
        <w:rPr>
          <w:rFonts w:ascii="Times New Roman"/>
          <w:b w:val="false"/>
          <w:i w:val="false"/>
          <w:color w:val="000000"/>
          <w:sz w:val="28"/>
        </w:rPr>
        <w:t xml:space="preserve">
      1. Исполнение постановления о лишении индивидуального предпринимателя или юридического лица лицензии, специального разрешения, квалификационного аттестата (свидетельства) производится путем изъятия лицензии, специального разрешения, квалификационного аттестата (свидетельства). </w:t>
      </w:r>
    </w:p>
    <w:p>
      <w:pPr>
        <w:spacing w:after="0"/>
        <w:ind w:left="0"/>
        <w:jc w:val="both"/>
      </w:pPr>
      <w:r>
        <w:rPr>
          <w:rFonts w:ascii="Times New Roman"/>
          <w:b w:val="false"/>
          <w:i w:val="false"/>
          <w:color w:val="000000"/>
          <w:sz w:val="28"/>
        </w:rPr>
        <w:t xml:space="preserve">
      2. В случае уклонения индивидуального предпринимателя или юридического лица от сдачи лицензии, специального разрешения, квалификационного аттестата (свидетельства) орган, выдавший лицензию, специальное разрешение, квалификационный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(свидетельства) или приостановлению их действия на определенный вид деятельности. </w:t>
      </w:r>
    </w:p>
    <w:p>
      <w:pPr>
        <w:spacing w:after="0"/>
        <w:ind w:left="0"/>
        <w:jc w:val="both"/>
      </w:pPr>
      <w:r>
        <w:rPr>
          <w:rFonts w:ascii="Times New Roman"/>
          <w:b/>
          <w:i w:val="false"/>
          <w:color w:val="000000"/>
          <w:sz w:val="28"/>
        </w:rPr>
        <w:t xml:space="preserve">Статья 722.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деятельности </w:t>
      </w:r>
    </w:p>
    <w:p>
      <w:pPr>
        <w:spacing w:after="0"/>
        <w:ind w:left="0"/>
        <w:jc w:val="both"/>
      </w:pPr>
      <w:r>
        <w:rPr>
          <w:rFonts w:ascii="Times New Roman"/>
          <w:b w:val="false"/>
          <w:i w:val="false"/>
          <w:color w:val="000000"/>
          <w:sz w:val="28"/>
        </w:rPr>
        <w:t xml:space="preserve">
      1. Срок лишения лицензии, специального разрешения,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лицензии, специального разрешения, квалификационного аттестата (свидетельства) в законную силу. </w:t>
      </w:r>
    </w:p>
    <w:p>
      <w:pPr>
        <w:spacing w:after="0"/>
        <w:ind w:left="0"/>
        <w:jc w:val="both"/>
      </w:pPr>
      <w:r>
        <w:rPr>
          <w:rFonts w:ascii="Times New Roman"/>
          <w:b w:val="false"/>
          <w:i w:val="false"/>
          <w:color w:val="000000"/>
          <w:sz w:val="28"/>
        </w:rPr>
        <w:t xml:space="preserve">
      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 </w:t>
      </w:r>
    </w:p>
    <w:p>
      <w:pPr>
        <w:spacing w:after="0"/>
        <w:ind w:left="0"/>
        <w:jc w:val="both"/>
      </w:pPr>
      <w:r>
        <w:rPr>
          <w:rFonts w:ascii="Times New Roman"/>
          <w:b w:val="false"/>
          <w:i w:val="false"/>
          <w:color w:val="000000"/>
          <w:sz w:val="28"/>
        </w:rPr>
        <w:t xml:space="preserve">
      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деятельности лицу, подвергнутому данной мере административного взыскания, возвращаются в установленном порядке изъятые у него лицензия, специальное разрешение, квалификационный аттестат (свидетельство). </w:t>
      </w:r>
    </w:p>
    <w:p>
      <w:pPr>
        <w:spacing w:after="0"/>
        <w:ind w:left="0"/>
        <w:jc w:val="both"/>
      </w:pPr>
      <w:r>
        <w:rPr>
          <w:rFonts w:ascii="Times New Roman"/>
          <w:b w:val="false"/>
          <w:i w:val="false"/>
          <w:color w:val="000000"/>
          <w:sz w:val="28"/>
        </w:rPr>
        <w:t xml:space="preserve">
      3. Действие лицензии, специального разрешения, квалификационного аттестата (свидетельства) приостанавливается со дня, указанного в постановлении о наложении административного взыскания, и на срок, указанный в нем. </w:t>
      </w:r>
    </w:p>
    <w:p>
      <w:pPr>
        <w:spacing w:after="0"/>
        <w:ind w:left="0"/>
        <w:jc w:val="both"/>
      </w:pPr>
      <w:r>
        <w:rPr>
          <w:rFonts w:ascii="Times New Roman"/>
          <w:b/>
          <w:i w:val="false"/>
          <w:color w:val="000000"/>
          <w:sz w:val="28"/>
        </w:rPr>
        <w:t xml:space="preserve">Статья 723. Исполнение постановления о приостановлении либо запрещении деятельности индивидуального предпринимателя или юридического лица </w:t>
      </w:r>
    </w:p>
    <w:p>
      <w:pPr>
        <w:spacing w:after="0"/>
        <w:ind w:left="0"/>
        <w:jc w:val="both"/>
      </w:pPr>
      <w:r>
        <w:rPr>
          <w:rFonts w:ascii="Times New Roman"/>
          <w:b w:val="false"/>
          <w:i w:val="false"/>
          <w:color w:val="000000"/>
          <w:sz w:val="28"/>
        </w:rPr>
        <w:t xml:space="preserve">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и подлежит исполнению немедленно по вступлении решения в законную силу учредителем юридического лица или индивидуальным предпринимателем. </w:t>
      </w:r>
    </w:p>
    <w:p>
      <w:pPr>
        <w:spacing w:after="0"/>
        <w:ind w:left="0"/>
        <w:jc w:val="both"/>
      </w:pPr>
      <w:r>
        <w:rPr>
          <w:rFonts w:ascii="Times New Roman"/>
          <w:b w:val="false"/>
          <w:i w:val="false"/>
          <w:color w:val="000000"/>
          <w:sz w:val="28"/>
        </w:rPr>
        <w:t xml:space="preserve">
      2. В период приостановления деятельности юридического лица и индивидуального предпринимателя приостанавливается их право пользоваться банковскими вкладами, за исключением расчетов по трудовым договорам, возмещения убытков, причиненных в результате их деятельности, и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 </w:t>
      </w:r>
    </w:p>
    <w:p>
      <w:pPr>
        <w:spacing w:after="0"/>
        <w:ind w:left="0"/>
        <w:jc w:val="both"/>
      </w:pPr>
      <w:r>
        <w:rPr>
          <w:rFonts w:ascii="Times New Roman"/>
          <w:b w:val="false"/>
          <w:i w:val="false"/>
          <w:color w:val="000000"/>
          <w:sz w:val="28"/>
        </w:rPr>
        <w:t xml:space="preserve">
      3. В случае неисполнения наложенного судьей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w:t>
      </w:r>
      <w:r>
        <w:rPr>
          <w:rFonts w:ascii="Times New Roman"/>
          <w:b w:val="false"/>
          <w:i w:val="false"/>
          <w:color w:val="000000"/>
          <w:sz w:val="28"/>
        </w:rPr>
        <w:t>исполнительного производства</w:t>
      </w:r>
      <w:r>
        <w:rPr>
          <w:rFonts w:ascii="Times New Roman"/>
          <w:b w:val="false"/>
          <w:i w:val="false"/>
          <w:color w:val="000000"/>
          <w:sz w:val="28"/>
        </w:rPr>
        <w:t xml:space="preserve"> уполномоченным органом. </w:t>
      </w:r>
    </w:p>
    <w:p>
      <w:pPr>
        <w:spacing w:after="0"/>
        <w:ind w:left="0"/>
        <w:jc w:val="both"/>
      </w:pPr>
      <w:r>
        <w:rPr>
          <w:rFonts w:ascii="Times New Roman"/>
          <w:b/>
          <w:i w:val="false"/>
          <w:color w:val="000000"/>
          <w:sz w:val="28"/>
        </w:rPr>
        <w:t xml:space="preserve">Статья 724. Порядок исполнения постановления о приостановлении либо запрещении деятельности индивидуального предпринимателя или юридического лица </w:t>
      </w:r>
    </w:p>
    <w:p>
      <w:pPr>
        <w:spacing w:after="0"/>
        <w:ind w:left="0"/>
        <w:jc w:val="both"/>
      </w:pPr>
      <w:r>
        <w:rPr>
          <w:rFonts w:ascii="Times New Roman"/>
          <w:b w:val="false"/>
          <w:i w:val="false"/>
          <w:color w:val="000000"/>
          <w:sz w:val="28"/>
        </w:rPr>
        <w:t xml:space="preserve">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 </w:t>
      </w:r>
    </w:p>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дней регистрирует прекращение деятельности юридического лица, о чем извещается уполномоченный орган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724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725. Исполнение постановления о принудительном сносе строения </w:t>
      </w:r>
    </w:p>
    <w:p>
      <w:pPr>
        <w:spacing w:after="0"/>
        <w:ind w:left="0"/>
        <w:jc w:val="both"/>
      </w:pPr>
      <w:r>
        <w:rPr>
          <w:rFonts w:ascii="Times New Roman"/>
          <w:b w:val="false"/>
          <w:i w:val="false"/>
          <w:color w:val="000000"/>
          <w:sz w:val="28"/>
        </w:rPr>
        <w:t xml:space="preserve">
      1. Постановление суда о принудительном сносе возводимого или возведенного строения приводится в исполнение лицом, в отношении которого вынесено это административное взыскание. </w:t>
      </w:r>
    </w:p>
    <w:p>
      <w:pPr>
        <w:spacing w:after="0"/>
        <w:ind w:left="0"/>
        <w:jc w:val="both"/>
      </w:pPr>
      <w:r>
        <w:rPr>
          <w:rFonts w:ascii="Times New Roman"/>
          <w:b w:val="false"/>
          <w:i w:val="false"/>
          <w:color w:val="000000"/>
          <w:sz w:val="28"/>
        </w:rPr>
        <w:t xml:space="preserve">
      2. В случае неисполнения наложенного судом административного взыскания в виде принудительного сноса возводимого или возведенного строения добровольно постановление приводится в исполнение в порядке </w:t>
      </w:r>
      <w:r>
        <w:rPr>
          <w:rFonts w:ascii="Times New Roman"/>
          <w:b w:val="false"/>
          <w:i w:val="false"/>
          <w:color w:val="000000"/>
          <w:sz w:val="28"/>
        </w:rPr>
        <w:t>исполнительного производства</w:t>
      </w:r>
      <w:r>
        <w:rPr>
          <w:rFonts w:ascii="Times New Roman"/>
          <w:b w:val="false"/>
          <w:i w:val="false"/>
          <w:color w:val="000000"/>
          <w:sz w:val="28"/>
        </w:rPr>
        <w:t xml:space="preserve"> уполномоченным органом. </w:t>
      </w:r>
    </w:p>
    <w:p>
      <w:pPr>
        <w:spacing w:after="0"/>
        <w:ind w:left="0"/>
        <w:jc w:val="both"/>
      </w:pPr>
      <w:r>
        <w:rPr>
          <w:rFonts w:ascii="Times New Roman"/>
          <w:b/>
          <w:i w:val="false"/>
          <w:color w:val="000000"/>
          <w:sz w:val="28"/>
        </w:rPr>
        <w:t xml:space="preserve">Статья 726. Расходы по выполнению постановления о принудительном сносе строения </w:t>
      </w:r>
    </w:p>
    <w:p>
      <w:pPr>
        <w:spacing w:after="0"/>
        <w:ind w:left="0"/>
        <w:jc w:val="both"/>
      </w:pPr>
      <w:r>
        <w:rPr>
          <w:rFonts w:ascii="Times New Roman"/>
          <w:b w:val="false"/>
          <w:i w:val="false"/>
          <w:color w:val="000000"/>
          <w:sz w:val="28"/>
        </w:rPr>
        <w:t xml:space="preserve">
      Принудительный снос возводимого или возведенного строения осуществляется за счет нарушителя. </w:t>
      </w:r>
    </w:p>
    <w:p>
      <w:pPr>
        <w:spacing w:after="0"/>
        <w:ind w:left="0"/>
        <w:jc w:val="both"/>
      </w:pPr>
      <w:r>
        <w:rPr>
          <w:rFonts w:ascii="Times New Roman"/>
          <w:b/>
          <w:i w:val="false"/>
          <w:color w:val="000000"/>
          <w:sz w:val="28"/>
        </w:rPr>
        <w:t xml:space="preserve">Статья 727. Исполнение постановления об административном аресте </w:t>
      </w:r>
    </w:p>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w:t>
      </w:r>
    </w:p>
    <w:p>
      <w:pPr>
        <w:spacing w:after="0"/>
        <w:ind w:left="0"/>
        <w:jc w:val="both"/>
      </w:pPr>
      <w:r>
        <w:rPr>
          <w:rFonts w:ascii="Times New Roman"/>
          <w:b w:val="false"/>
          <w:i w:val="false"/>
          <w:color w:val="000000"/>
          <w:sz w:val="28"/>
        </w:rPr>
        <w:t xml:space="preserve">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 </w:t>
      </w:r>
    </w:p>
    <w:p>
      <w:pPr>
        <w:spacing w:after="0"/>
        <w:ind w:left="0"/>
        <w:jc w:val="both"/>
      </w:pPr>
      <w:r>
        <w:rPr>
          <w:rFonts w:ascii="Times New Roman"/>
          <w:b w:val="false"/>
          <w:i w:val="false"/>
          <w:color w:val="000000"/>
          <w:sz w:val="28"/>
        </w:rPr>
        <w:t xml:space="preserve">
      Военнослужащие отбывают административный арест на гауптвахтах. </w:t>
      </w:r>
    </w:p>
    <w:p>
      <w:pPr>
        <w:spacing w:after="0"/>
        <w:ind w:left="0"/>
        <w:jc w:val="both"/>
      </w:pPr>
      <w:r>
        <w:rPr>
          <w:rFonts w:ascii="Times New Roman"/>
          <w:b w:val="false"/>
          <w:i w:val="false"/>
          <w:color w:val="000000"/>
          <w:sz w:val="28"/>
        </w:rPr>
        <w:t xml:space="preserve">
      3. Срок административного задержания засчитывается в срок административного ареста. </w:t>
      </w:r>
    </w:p>
    <w:p>
      <w:pPr>
        <w:spacing w:after="0"/>
        <w:ind w:left="0"/>
        <w:jc w:val="both"/>
      </w:pPr>
      <w:r>
        <w:rPr>
          <w:rFonts w:ascii="Times New Roman"/>
          <w:b w:val="false"/>
          <w:i w:val="false"/>
          <w:color w:val="000000"/>
          <w:sz w:val="28"/>
        </w:rPr>
        <w:t xml:space="preserve">
      4. Отбывание административного ареста производится по правилам,  </w:t>
      </w:r>
      <w:r>
        <w:rPr>
          <w:rFonts w:ascii="Times New Roman"/>
          <w:b w:val="false"/>
          <w:i w:val="false"/>
          <w:color w:val="000000"/>
          <w:sz w:val="28"/>
        </w:rPr>
        <w:t>установленным</w:t>
      </w:r>
      <w:r>
        <w:rPr>
          <w:rFonts w:ascii="Times New Roman"/>
          <w:b w:val="false"/>
          <w:i w:val="false"/>
          <w:color w:val="000000"/>
          <w:sz w:val="28"/>
        </w:rPr>
        <w:t xml:space="preserve">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Законом РК от 10.07.2009 </w:t>
      </w:r>
      <w:r>
        <w:rPr>
          <w:rFonts w:ascii="Times New Roman"/>
          <w:b w:val="false"/>
          <w:i w:val="false"/>
          <w:color w:val="000000"/>
          <w:sz w:val="28"/>
        </w:rPr>
        <w:t>N 177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728. Последствия уклонения от отбывания административного ареста </w:t>
      </w:r>
    </w:p>
    <w:p>
      <w:pPr>
        <w:spacing w:after="0"/>
        <w:ind w:left="0"/>
        <w:jc w:val="both"/>
      </w:pPr>
      <w:r>
        <w:rPr>
          <w:rFonts w:ascii="Times New Roman"/>
          <w:b w:val="false"/>
          <w:i w:val="false"/>
          <w:color w:val="000000"/>
          <w:sz w:val="28"/>
        </w:rPr>
        <w:t xml:space="preserve">
      1.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 </w:t>
      </w:r>
    </w:p>
    <w:p>
      <w:pPr>
        <w:spacing w:after="0"/>
        <w:ind w:left="0"/>
        <w:jc w:val="both"/>
      </w:pPr>
      <w:r>
        <w:rPr>
          <w:rFonts w:ascii="Times New Roman"/>
          <w:b w:val="false"/>
          <w:i w:val="false"/>
          <w:color w:val="000000"/>
          <w:sz w:val="28"/>
        </w:rPr>
        <w:t xml:space="preserve">
      2. Общий срок административного ареста не может превышать тридцати суток. </w:t>
      </w:r>
    </w:p>
    <w:p>
      <w:pPr>
        <w:spacing w:after="0"/>
        <w:ind w:left="0"/>
        <w:jc w:val="both"/>
      </w:pPr>
      <w:r>
        <w:rPr>
          <w:rFonts w:ascii="Times New Roman"/>
          <w:b/>
          <w:i w:val="false"/>
          <w:color w:val="000000"/>
          <w:sz w:val="28"/>
        </w:rPr>
        <w:t xml:space="preserve">Статья 729. Исполнение постановления в части возмещения имущественного ущерба </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статьей 64 настоящего Кодекса, приводится в исполнение в порядке, устанавливаемом законодательством. </w:t>
      </w:r>
    </w:p>
    <w:p>
      <w:pPr>
        <w:spacing w:after="0"/>
        <w:ind w:left="0"/>
        <w:jc w:val="both"/>
      </w:pPr>
      <w:r>
        <w:rPr>
          <w:rFonts w:ascii="Times New Roman"/>
          <w:b/>
          <w:i w:val="false"/>
          <w:color w:val="000000"/>
          <w:sz w:val="28"/>
        </w:rPr>
        <w:t xml:space="preserve">Статья 730. Органы, осуществляющие исполнение постановления об административном выдворении из Республики Казахстан иностранцев и лиц без гражданства </w:t>
      </w:r>
    </w:p>
    <w:p>
      <w:pPr>
        <w:spacing w:after="0"/>
        <w:ind w:left="0"/>
        <w:jc w:val="both"/>
      </w:pPr>
      <w:r>
        <w:rPr>
          <w:rFonts w:ascii="Times New Roman"/>
          <w:b w:val="false"/>
          <w:i w:val="false"/>
          <w:color w:val="000000"/>
          <w:sz w:val="28"/>
        </w:rPr>
        <w:t xml:space="preserve">
      Постановление об административном выдворении из Республики Казахстан иностранцев или лиц без гражданства исполняется: </w:t>
      </w:r>
    </w:p>
    <w:p>
      <w:pPr>
        <w:spacing w:after="0"/>
        <w:ind w:left="0"/>
        <w:jc w:val="both"/>
      </w:pPr>
      <w:r>
        <w:rPr>
          <w:rFonts w:ascii="Times New Roman"/>
          <w:b w:val="false"/>
          <w:i w:val="false"/>
          <w:color w:val="000000"/>
          <w:sz w:val="28"/>
        </w:rPr>
        <w:t xml:space="preserve">
      1) Пограничной службой Комитета национальной безопасности Республики Казахстан при совершении правонарушений, предусмотренных частью второй </w:t>
      </w:r>
      <w:r>
        <w:rPr>
          <w:rFonts w:ascii="Times New Roman"/>
          <w:b w:val="false"/>
          <w:i w:val="false"/>
          <w:color w:val="000000"/>
          <w:sz w:val="28"/>
        </w:rPr>
        <w:t>статьи 391</w:t>
      </w:r>
      <w:r>
        <w:rPr>
          <w:rFonts w:ascii="Times New Roman"/>
          <w:b w:val="false"/>
          <w:i w:val="false"/>
          <w:color w:val="000000"/>
          <w:sz w:val="28"/>
        </w:rPr>
        <w:t xml:space="preserve"> и частью третьей </w:t>
      </w:r>
      <w:r>
        <w:rPr>
          <w:rFonts w:ascii="Times New Roman"/>
          <w:b w:val="false"/>
          <w:i w:val="false"/>
          <w:color w:val="000000"/>
          <w:sz w:val="28"/>
        </w:rPr>
        <w:t>статьи 391-1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органами внутренних дел при совершении правонарушений, предусмотренных статьями 102-3, 374 (частью шестой), 375 (частями третьей, седьмой), 380 (частью второй), 380-2 (частью второй), 394 (частью четвертой), 396 (частью четвертой)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06.07.2007 </w:t>
      </w:r>
      <w:r>
        <w:rPr>
          <w:rFonts w:ascii="Times New Roman"/>
          <w:b w:val="false"/>
          <w:i w:val="false"/>
          <w:color w:val="000000"/>
          <w:sz w:val="28"/>
        </w:rPr>
        <w:t>N 276</w:t>
      </w:r>
      <w:r>
        <w:rPr>
          <w:rFonts w:ascii="Times New Roman"/>
          <w:b w:val="false"/>
          <w:i w:val="false"/>
          <w:color w:val="ff0000"/>
          <w:sz w:val="28"/>
        </w:rPr>
        <w:t xml:space="preserve">; от 19.12.2007 </w:t>
      </w:r>
      <w:r>
        <w:rPr>
          <w:rFonts w:ascii="Times New Roman"/>
          <w:b w:val="false"/>
          <w:i w:val="false"/>
          <w:color w:val="000000"/>
          <w:sz w:val="28"/>
        </w:rPr>
        <w:t>N 11-IV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731. Исполнение постановления об административном выдворении из Республики Казахстан иностранцев и лиц без гражданства </w:t>
      </w:r>
    </w:p>
    <w:p>
      <w:pPr>
        <w:spacing w:after="0"/>
        <w:ind w:left="0"/>
        <w:jc w:val="both"/>
      </w:pPr>
      <w:r>
        <w:rPr>
          <w:rFonts w:ascii="Times New Roman"/>
          <w:b w:val="false"/>
          <w:i w:val="false"/>
          <w:color w:val="000000"/>
          <w:sz w:val="28"/>
        </w:rPr>
        <w:t xml:space="preserve">
      1. Исполнение постановления об административном выдворении из Республики Казахстан иностранцев или лиц без гражданства производится путем официальной передачи иностранцев или лиц без гражданства представителю власти иностранного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Казахстан. </w:t>
      </w:r>
    </w:p>
    <w:p>
      <w:pPr>
        <w:spacing w:after="0"/>
        <w:ind w:left="0"/>
        <w:jc w:val="both"/>
      </w:pPr>
      <w:r>
        <w:rPr>
          <w:rFonts w:ascii="Times New Roman"/>
          <w:b w:val="false"/>
          <w:i w:val="false"/>
          <w:color w:val="000000"/>
          <w:sz w:val="28"/>
        </w:rPr>
        <w:t>
      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 xml:space="preserve">
      3.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 </w:t>
      </w:r>
    </w:p>
    <w:p>
      <w:pPr>
        <w:spacing w:after="0"/>
        <w:ind w:left="0"/>
        <w:jc w:val="both"/>
      </w:pPr>
      <w:r>
        <w:rPr>
          <w:rFonts w:ascii="Times New Roman"/>
          <w:b w:val="false"/>
          <w:i w:val="false"/>
          <w:color w:val="000000"/>
          <w:sz w:val="28"/>
        </w:rPr>
        <w:t>
      4. Исполнение постановления об административном выдворении оформляется в виде двухстороннего или одностороннего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732. Исполнение постановления о проверке знаний правил дорожного движения </w:t>
      </w:r>
    </w:p>
    <w:p>
      <w:pPr>
        <w:spacing w:after="0"/>
        <w:ind w:left="0"/>
        <w:jc w:val="both"/>
      </w:pPr>
      <w:r>
        <w:rPr>
          <w:rFonts w:ascii="Times New Roman"/>
          <w:b w:val="false"/>
          <w:i w:val="false"/>
          <w:color w:val="000000"/>
          <w:sz w:val="28"/>
        </w:rPr>
        <w:t xml:space="preserve">
      Постановление о проверке знаний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приводится в исполнение органами дорожной полиции Министерства внутренних дел Республики Казахстан в порядке, установленном законодательством. </w:t>
      </w:r>
    </w:p>
    <w:p>
      <w:pPr>
        <w:spacing w:after="0"/>
        <w:ind w:left="0"/>
        <w:jc w:val="both"/>
      </w:pPr>
      <w:r>
        <w:rPr>
          <w:rFonts w:ascii="Times New Roman"/>
          <w:b/>
          <w:i w:val="false"/>
          <w:color w:val="000000"/>
          <w:sz w:val="28"/>
        </w:rPr>
        <w:t xml:space="preserve">Статья 733. Порядок исполнения постановления в части применения принудительных мер медицинского характера </w:t>
      </w:r>
    </w:p>
    <w:p>
      <w:pPr>
        <w:spacing w:after="0"/>
        <w:ind w:left="0"/>
        <w:jc w:val="both"/>
      </w:pPr>
      <w:r>
        <w:rPr>
          <w:rFonts w:ascii="Times New Roman"/>
          <w:b w:val="false"/>
          <w:i w:val="false"/>
          <w:color w:val="000000"/>
          <w:sz w:val="28"/>
        </w:rPr>
        <w:t xml:space="preserve">
      Постановление в части применения принудительных мер медицинского характера исполняется специализированными учреждениями органов здравоохранения в порядке, установленном законодательством.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