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7834" w14:textId="f737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заместителей Председателя Исполнительного комитета - Исполнительного секретаря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 рассмотрев представления Председателя Исполнительного комитета - Исполнительного секретаря Содружества Независимых Государств,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по предложению: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Украины - Федорова Владимира Григорьевича первым заместителем Председателя Исполнительного комитета - Исполнительного секретаря Содружества Независимых Государств;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 - Филиппосяна Мелкона Григорьевича заместителем Председателя Исполнительного комитета - Исполнительного секретаря Содружества Независимых Государств - директором департамента топливно-энергетических ресурсов;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Грузии - Черкезишвили Симона Георгиевича заместителем Председателя Исполнительного комитета - Исполнительного секретаря Содружества Независимых Государств - директором департамента политического сотрудничества и миротворческой деятельности;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Искалиева Нажамедена Ихсановича заместителем Председателя Исполнительного комитета - Исполнительного секретаря Содружества Независимых Государств - директором департамента по вопросам безопасности и сотрудничества в сфере борьбы с преступностью;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- Щегловского Василия Ивановича заместителем Председателя Исполнительного комитета - Исполнительного секретаря Содружества Независимых Государств;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Таджикистан - Султанова Шухрата Музафаровича заместителем Председателя Исполнительного комитета - Исполнительного секретаря Содружества Независимых Государств - директором департамента отраслевых программ и технических стандартов зоны свободной торговли;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Узбекистан - Мирзаева Останакула Мирзахматовича заместителем Председателя Исполнительного комитета - Исполнительного секретаря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Протокольное решение Совета глав правительств Содружества Независимых Государств о назначении заместителей Председателя Исполнительного комитета - Исполнительного секретаря Содружества Независимых Государств от 4 июня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