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2e8e" w14:textId="392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поддержки малого предпринимательства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поддержки малого предпринимательства в рамках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Консультативному совету по поддержке и развитию малого предпринимательства в государствах - участниках СНГ принять организационные меры по реализации указанной Программы.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 - участников СНГ включить мероприятия Межгосударственной программы поддержки малого предпринимательства в рамках Содружества Независимых Государств в национальные программы развития и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Республикой Молдова,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СНГ о Межгосударственной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поддержки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рамках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8 октября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 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ПОДДЕРЖКИ МАЛОГО ПРЕДПРИНИМАТЕЛЬСТВА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В тексте кратко именуется Программой.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Программы  Межгосударственная программа поддержки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предпринимательства в рамках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Номер и дата принятия   Решение третьего заседания Консультативного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решения о разработке    совета по поддержке и развитию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Программы               предпринимательства в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участниках СНГ (пункт 6, протокол ? 3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16-17 октября 1997 г.,  г.Минск)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разработчики   Консультативный совет по поддержке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Программы               развитию малого предпринимательства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государствах - участниках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соответствующие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Цель Программы          Создание благоприятных условий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взаимодействия субъектов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государств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усиления их роли в экономике, интеграции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рамках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Задачи Программы        Сближение нормативно-правовой базы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 - участников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регламентирующих деятельность субъектов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Содействие установлению и развитию деловых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контактов между субъектами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Оказание помощи в создании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межгосударственных и национальных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инфраструктур для поддержки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Создание совместимых национальных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международных систем информационного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консультационного обеспечения субъектов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Подготовка кадров для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Формирование условий для активизации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внешнеэкономической деятельности в рамках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СНГ субъектов малого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Содействие развитию инновационной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деятельности субъектов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Содействие развитию эффективных механизмов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финансово-кредитной и инвестиционной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поддержки малого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Формирование позитивного общественного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мнения о малом предпринимательстве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Сроки реализации        1999-2001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Исполнители Программы   Консультативный совет по поддержке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 ее основных           развитию малого предпринимательства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мероприятий             государствах - участниках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Межпарламентская Ассамблея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государств-участников СНГ, соответствующие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Источники               Средства государств-участников СНГ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финансирования          рамках национальных программ поддержки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предпринимательства, международная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техническая помощь, иностранные кредиты,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другие привлеченные средства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Система контроля        Осуществляется Консультативным советом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поддержке и развитию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государств-участников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Содержание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поддержки малого предпринимательства в рамках Содружества Независимых Государств разработана в соответствии с межправительственным Соглашением о поддержке и развитии малого предпринимательства в государствах-участниках СНГ, подписанным главами правительств Содружества 17 января 1997 г. в г.Москве, и рекомендательным законодательным актом "О государственной поддержке малого предпринимательства", принятым на девятом пленарном заседании Межпарламентской Ассамблеи государств-участников СНГ 8 июля 1997 г. в г.Санкт-Петербурге.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малое предпринимательство является активно развивающимся сектором в экономиках государств Содружества. Малое предпринимательство государств Содружества охватывает, по оценкам экспертов, более 1840 тыс. акционерных обществ, семейных фирм, компаний и кооперативов с численностью постоянно занятых в них более 18 млн. человек и представляет собой определенную экономическую и политическую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динамики становления сектора малого предпринимательства показывает, что в большинстве стран происходит переход от начального этапа к этапу развертывания и развития. На этом этапе основное значение имеет активизация инвестиционной, производственной и инновационной деятельности малых предприятий, направленной на повышение эффективности и устойчивости.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государств Содружества утверждены программы развития малого предпринимательства, приняты законодательные акты, регулирующие и стимулирующие развитие этого сектора экономики, формируется система государственной поддержки малого предпринимательства. С 1997 г. действует Консультативный совет по поддержке и развитию малого предпринимательства в государствах-участниках СНГ, выполняющий функции координационного органа. Его работа позволяет обобщать и распространять лучший опыт, содействовать активизации делового сотрудничества малых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предпринимаемые меры, положение в секторе малого предпринимательства продолжает оставаться сложным. Большинство государств Содружества не создали развитую и эффективную инфраструктуру поддержки малых предприятий, подготовки кадров, способных управлять сектором малого бизнеса. Не преодолены множественные межведомственные и межгосударственные административные барьеры, препятствующие развитию делового сотрудничества малых предприятий и предпринимателей.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цели и задачи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Сроки и этапы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создание благоприятных условий для взаимодействия субъектов малого предпринимательства государств СНГ, усиление их роли в экономике, интеграции в рамках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решение следующих первоочередных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сближение нормативно-правовой базы государств - участников СНГ, регламентирующих деятельность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в создании международных и национальных инфраструктур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совместимых национальных и международной систем информационного и консультативного обеспечения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установлению и развитию деловых контактов между субъектами малого предпринимательства, в том числе созданию совместных предприятий субъектами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кадров для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условий для активизации внешнеэкономической деятельности в рамках СНГ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инновационной деятельности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эффективных механизмов финансово-кредитной и инвестиционной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позитивного общественного мнения о малом предпринимательстве.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рассчитана на период 1999-2001 годов.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Система программных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мероприятия Программы сгруппированы в блоки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нормативно-правовое взаимодействие;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инфраструктура межгосударственного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инновационной деятельности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научно-методическое и кадровое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финансово-кредитных механизмов.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Нормативно-правовое взаимодействие основывается на подготовке предложений по сближению подходов, регламентирующих внешнеэкономическую, финансовую и другие сферы деятельности субъектов малого предпринимательства, а также на разработке межгосударственных соглашений, модельных законодательных актов и рекомендаций органам исполнительной власти государств Содружества по нормативно-правовому стимулированию делового сотрудничества малых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Научно-методическое и кадровое обеспечение включает проведение работ, связанных с исследованием закономерностей становления и развития сектора малого предпринимательства, оценкой возможностей совместного бизнеса субъектов малого предпринимательства государств Содружества, обобщением и распространением информации о применении различных механизмов поддержки малого предпринимательства, оказанием содействия при разработке и реализации национальных, региональных и отраслевых государственных программ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 комплекс мероприятий по подготовке, переподготовке и повышению квалификации кадров высшего и регионального уровней исполнительной власти по вопросам малого предпринимательства, по созданию специализированных программ и курсов для предпринимателей по ознакомлению с законодательствами государств Содружества, регламентирующими различные сферы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межгосударственного сотрудничества включает формирование сети центров межгосударственного сотрудничества малых предприятий в государствах Содружества. Центры предполагается создавать на базе существующих и успешно функционирующих национальных объектов поддержки малого предпринимательства. Деятельность центров должна быть направлена на расширение деловых контактов субъектов малого предпринимательства, решение вопросов реализации совместных программ и проектов на многосторонней и двусторонней основах и предоставление необходимых консалтинговых услуг. В рамках указанных центров предполагается развитие выставочно-ярмарочной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направлено на формирование информационного пространства для субъектов малого предпринимательства, в том числе по вопросам законодательного регулирования предпринимательской деятельности в государствах Содружества, продвижения коммерческих предложений и инвестиционных проектов субъектов малого предпринимательства, предполагающих совместную реализацию, а также на создание предпосылок для установления партнерских отношений между субъектами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финансово-кредитных механизмов основывается на использовании существующей сети специализированных финансово-кредитных и залогово-гарантийных институтов, созданных в государствах Содружества для поддержки совместных программ и проектов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инновационной деятельности субъектов малого предпринимательства осуществляется путем проведения мероприятий, направленных на решение проблем организационного, технологического и производственного характера, связанных с необходимостью освоения малыми предприятиями передовых технологий, что является необходимым условием развития конкурентоспособных предприятий, поддержания выпускаемой продукции на современном уровне, а также сохранения и использования имеющегося научно-технического кадрового потенциала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специализированных инновационных малых предприятий осуществляется путем организации специализированных объектов инфраструктуры, оказывающих малым предприятиям помощь в инновационной деятельности, включая технопарки, в том числе на базе действующих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предприятия, специализирующиеся на внедрении новых технологий в рамках организационно-экономического механизма международного трансфера технологий, при использовании средств государственного бюджета согласовывают программу деятельности с исполнительным органом власти, ответственным за научно-технологическую политику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Ресурсное обеспечение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Программой мероприятия включаются в национальные программы поддержки малого предпринимательства в качестве самостоятельных интеграционных мероприятий либо реализуются в рамках соответствующих мероприятий национальных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может осуществляться за счет средств фондов поддержки малого предпринимательства государств - участников СНГ, а также за счет международной технической помощи, иностранных кредитов и инвестиций, спонсорских средств юридических и физических лиц, любых других источников, определяемых каждым государством Содружества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ресурсы на реализацию Программы в целом, отдельных ее задач или конкретных мероприятий предусматриваются в национальных программах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размерах финансирования совместных конкретных мероприятий принимается заинтересованными государствами и оформляется отдельно многосторонним или двусторонними соглашениями, контрактами между соответствующими хозяйствующими субъектами.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реализацию Программы возлагается на Консультативный совет по поддержке и развитию малого предпринимательства в государствах-участниках СНГ (далее - Консультативный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постоянного организационного взаимодействия между заседаниями Консультативного совета, проводимыми два раза в год, создается Исполнительная дирекция по реализации Программы (далее - Исполнительная дирекция).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Учредителями Исполнительной дирекции могут выступать предпринимательские общественные объединения, коммерческие и некоммерческие организации стран СНГ по предложению членов Консультативного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Руководящим органом Исполнительной дирекции является Попечительский совет, в состав которого входят члены Консультативного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реализации мероприятий Программы осуществляет Исполнительная дирекция с привлечением комиссий Консультативного совета. Разработанные Исполнительной дирекцией материалы рассматриваются членами комиссий Консультативного совета, одобряются на заседаниях Консультативного совета и затем, по мере необходимости, направляются на рассмотрение Исполнительного комитета, Экономического совета и Межпарламентской Ассамблеи государств - участников СНГ (далее - МПА СНГ).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Заказчики и исполнители мероприятий Программы определяются и ежегодно утверждаются Консультативным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заказчиков работ Программы могут выступать органы исполнительной власти, общественные организации предпринимателей, коммерческие организации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Заказчики по отдельным мероприятиям Программы заключают гражданско-правовые договоры (контракты) с исполнителями.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Система управления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 за ходом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реализацией Программы и контроль за ходом выполнения отдельных мероприятий осуществляет Консультативный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Подбор исполнителей для выполнения отдельных мероприятий Программы осуществляется Консультативным советом по представлению соответствующих органов управления государств Содружества. По решению Консультативного совета отбор исполнителей может проводиться на конкурсной основе.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ОСНОВНЫЕ МЕРОПРИЯТИЯ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МЕЖГОСУДАРСТВЕННОЙ ПРОГРАММЫ ПОДДЕРЖКИ МАЛОГО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ПРЕДПРИНИМАТЕЛЬСТВА В РАМКАХ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1999-2001 гг.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-------:---------------------------:------------------------------------------:----------------:-------------------------------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NN   :  Основные мероприятия     :      Результативность мероприятий        :     Сроки      :           Исполнители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п/п  :       Программы           :                                          :     (годы)     :           мероприятий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------:---------------------------:------------------------------------------:----------------:-------------------------------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 :           2               :                                  3       :       4        :        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------:---------------------------:------------------------------------------:----------------:-------------------------------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1. Сближение нормативно-правовой базы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государств-участников СНГ, регламентирующих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деятельность субъектов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   Разработка проектов                                                            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модельных законов,                                                                      МПА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регулирующих поддержку                                                       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предпринимательства:                                   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 Статкомитет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1.1.1. - о защите прав             Конкретизация положений по преодолению     1-е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предпринимателей;           административно-разрешительных барьеров в     2000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части упрощения регистрации субъектов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малого предпринимательства и др.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1.1.2. - об упрощенной системе     Упрощение форм ведения субъектами малого   2-е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налогообложения, учета и    предпринимательства учета расходов и          2000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отчетности для субъектов    доходов, форм представляемой в налоговые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предпринимательства; органы отчетности и упрощения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налоговыми органами правильности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налогообложения доходов этих субъектов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1.1.3. - о франчайзинге;           Определение правил проведения              2-е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франчайзинговых операций, внесение, в         2000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случае необходимости, изменений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дополнений в гражданское право и смежные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отрасли права, обеспечения ускорения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развития МП на основе современных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маркетинговых технологий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1.1.4. - об ипотеке                Упорядочение процессов залога              1-е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(залоге недвижимости);      недвижимости, гарантирование возврата         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вкладываемых в малое предпринимательство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средств, активизация работы банков среди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малых предприятий, снижение процентных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ставок по кредитам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1.1.5. - об обществах взаимного    Выработка и внедрение в национальные       2-е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кредитования;               законодательства положений, позволяющих       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субъектам МП расширять кредитную базу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счет использования собственных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1.1.6. - об обществах взаимного    Обеспечение дополнительного расширения     2-е полугодие                 -"-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страхования                 системы финансовой безопасности ведения       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бизнеса МП за счет собственных ресурсов.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Создание нормативно-правовой базы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кооперации финансовых средств малых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предприятий, развитие страхования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 от рисков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предпринимательской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   Подготовка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межгосударственных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документов: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1.2.1. - концепции форума делового Создание системы межрегиональных и         1-е полугодие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партнерства малых           межгосударственных экономических связей       1999 г.       Президиум МЭК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предприятий государств      на положительном опыте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Содружества                 программ "Европартенариат"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"СНГ-Партнерство";           "СНГ-Партенариат 1997"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1.2.2. - соглашения о развитии     Достижение общих подходов к определению    1-е полугодие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добросовестной              принципов добросовестной конкуренции в        2000 г.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конкуренции                 бизнесе, создание равных условий для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деятельности МП на территориях государств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2. Оказание помощи в создании международной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национальных инфраструктур поддержки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2.1.   Развитие центров делового   Формирование развитых региональных сетей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международного              инфраструктуры за счет поддержки в                          государств Содружества (в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сотрудничества субъектов    государствах Содружества базовых объектов                   рамках национальных программ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предпринимательства, инфраструктуры: лизинговых компаний,                        поддержки МП),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обеспечивающих комплекс     инновационных центров, бизнес-инкубаторов,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консультационных,           агентств поддержки малого и среднего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информационных и других     бизнеса, центров деловой информации,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услуг субъектам малого      ремесленных палат, центров правовой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предпринимательства,        экономической безопасности и др.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участвующим в реализации    Реализация и тиражирование опыта внедрения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совместных проектов и       проектов и технологий на международном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программ                    уровне. Оказание взаимной помощи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реализации международных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субъектов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2.2.   Создание межрегиональных    Взаимодействие национальных и региональных 1999-2001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маркетинговых центров       информационных и маркетинговых ресурсов в     гг.           государств Содружества (в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интересах субъектов МП. Становление,                        рамках национальных программ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развитие и укрепление международных                         поддержки МП),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хозяйственных связей между субъектами              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малого предпринимательства                                  субъекты МП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2.3.   Формирование сети учебно-   Приобретение знаний и формирование 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деловых центров             предпринимательских навыков (молодежи,                      государств Содружества (в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женщин, граждан, подлежащих высвобождению                   рамках национальных программ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 предприятий, военнослужащих, увольняемых                  поддержки МП),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 запас, ремесленников и др.), обмен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опытом создания и функционирования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центров, обеспечение учебных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консультационных услуг для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Создание совместимых  национальных и международных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систем информационного и консультационного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субъектов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3.1.   Развитие баз данных,        Выявление и отбор в качестве модельных     2000-2001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содержащих адресную,        информационных баз данных, соответствующих    гг.           государств Содружества (в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коммерческую,               информационным потребностям малого                          рамках национальных программ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законодательную,            бизнеса, тиражирование модельных баз                        поддержки МП),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нормативную и другую        данных на отраслевом, межрегиональном и            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информацию по малому        региональном уровнях. Создание реестра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предпринимательству         объектов инфраструктуры поддержки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3.2.   Формирование реестров       Отработка механизмов формирования          2-е полугодие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партнеров и их              информационного спроса и предложений для   2000-2001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коммерческих и              обеспечения международного сотрудничества,    гг.           субъекты МП,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инвестиционных предложений  экспортно-импортной деятельности малых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для совместной реализации   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3.3.   Издание сборников           Информационное обеспечение малого          Ежегодно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информационных материалов,  предпринимательства               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законодательных и                                            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нормативных актов,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регулирующих различные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аспекты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субъектов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территориях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3.4.   Определение перечня         Обеспечение оперативного получения         2-е полугодие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основных количественных и   информации для оценки состояния малого     2000 г.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качественных показателей    предпринимательства и оценки эффективности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(индикаторов),              государственной поддержки малых                             Статкомитет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характеризующих состояние   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динамику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субъектов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4. Содействие установлению и развитию деловых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контактов между субъектами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4.1.   Проведение международного   Создание условий для организации           2000-2001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форума делового партнерства кооперации, совместных финансовых и иных      гг.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малых предприятий           структур для обеспечения деятельности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 Содружества      малых предприятий на рынке СНГ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"СНГ-Партнерство"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4.2.   Организация выставок-       Стимулирование выпуска конкурентоспособной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ярмарок продукции субъектов экспортной продукции; привлечение 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предпринимательства, инвесторов; содействие в поставке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первую очередь в          продукции и услуг малых предприятий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приграничных регионах       внешний рынок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4.3.   Развитие производственной   Привлечение субъектов малого       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кооперации между субъектами предпринимательства для реализации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  Соглашения об общих условиях и механизме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поддержки развития производственной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кооперации предприятий и отраслей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государств-участников СНГ, подписанного 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декабря 1993 года. Развитие субконтрактной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системы для субъектов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4.4.   Разработка рекомендаций по  Создание условий и гарантий для    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организации защиты          устойчивого развития малых предприятий,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деятельности и обеспечению  расширения направлений их производственной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безопасности субъектов      и коммерческой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рамках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4.5.   Оказание содействия         Установление непосредственных связей между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сотрудничеству ассоциаций   ассоциациями и общественными организациями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общественных организаций  государств Содружества по обеспечению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малых предприятий           защиты прав предпринимателей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4.6.   Содействие и формирование   Снижение социального напряжения в  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условий для активизации     молодежной среде, расширение рынка рабочей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деятельности молодежных     силы за счет привлечения молодежи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организаций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поддержки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5. Подготовка кадров для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5.1.   Организация системы         Повышение квалификации руководителей и     1999-2001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подготовки и переподготовки персонала федеральных и региональных          гг.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предпринимателей,           структур, занимающихся поддержкой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специалистов органов        предпринимательства, преподавателей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исполнительной власти       консультантов, приобретение знаний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 СНГ,  формирование предпринимательских навыков 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занимающихся вопросами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5.2.   Подготовка базовых научно-  Обеспечение и актуализация учебного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методических и учебных      процесса подготовки и переподготовки                       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программ                    предпринимателей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5.3.   Создание базы данных        Объединение информационных,                2000 г.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научно-педагогической и     учебно-методических ресурсов государств                    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учебно-методической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литературы по вопросам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подготовки кадров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5.4.   Издание специальной учебной Обеспечение предпринимательских кругов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литературы                  учебно-методическим материалом                             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6. Формирование условий для активизации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внешнеэкономической деятельности в рамках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субъектов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6.1.   Разработка и создание       Устранение препятствий для свободного      2000-2001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механизмов поддержки        движения товаров и услуг                   гг.   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экспортно-импортной                                                                    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деятельности субъектов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6.2.   Разработка технологии       Снижение коммерческих рисков               2000-2001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предоставления взаимных                                                   гг.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гарантий при реализации                                      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субъектами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коммерческих контрактов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территории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7. Содействие развитию инновационной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субъектов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7.1.   Разработка предложений по   Обеспечение подготовки совместных          2000-2001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регламентации юридического  инновационных программ, осуществляемых       гг. 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финансового статуса       путем привлечения государственного и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международных инновационных иностранного капитала      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фондов, процедуры 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создания и формирования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капитала, порядка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использования финансовых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ресурсов для финансирования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совместных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субъектов МП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7.2.   Методическое обеспечение    Установление необходимых стандартов       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развития международных      качества обслуживания малых предприятий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технопарков                 объектами инфраструктуры поддержки малого          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 и предоставление их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услуг субъектам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8. Содействие финансово-кредитной и инвестиционной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поддержке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8.1.   Подготовка рекомендаций по  Расширение финансово-кредитной базы малого Постоянно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привлечению национальными   предпринимательства               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фондами поддержки малого                                                                Консультативный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 частных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инвестиций, кредитных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ресурсов банков,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инвестиционных фондов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иных финансовых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8.2.   Разработка рекомендаций по  Привлечение внебюджетных финансовых        Постоянно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созданию международного     средств для осуществления целевых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инвестиционного центра по   межгосударственных программ в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организации взаимодействия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 национальными фондами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поддержки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стимулированию инвестиций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позитивного общественного мнения о малом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предпринимательстве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9.1.   Подготовка и представление  Подготовка отчета о состоянии сектора      Ежегодно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правительства             малого предпринимательства; анализ и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       разработка предложений по реализации               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Содружества доклада о       государственной политики в области                          Статкомитет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состоянии и развитии малого развития и поддержки малого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предпринимательства в       предпринимательства; оценка и прогноз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странах СНГ и основных      деятельности малых предприятий, их вклада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направлениях                в развитие экономики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межгосударственного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сотрудничества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9.2.   Ежегодное издание сборника  Расширение информационной базы системы     Ежегодно 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"Малый бизнес               поддержки малого предпринимательства       с 2000 г.        Статкомитет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 СНГ"                             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9.3.   Организация серии           Освещение конкретных направлений           Постоянно        Консультативный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телепередач в телепрограмме деятельности, проводимой в государствах                     министерства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"МИР" по проблематике       Содружества  центрами поддержки                             государств Содружества,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малого предпринимательства  предпринимательства и иными объектами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региональной инфраструктуры в сфере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поддержки и развития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предпринимательства. Содействие СМИ,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оказывающим информационную поддержку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развитии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