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15ad" w14:textId="13c1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выполнения Решения Совета глав правительств СНГ о Концепции установления согласований тарифной политики на железнодорожном транспорте государств-участников Содружества Независимых Государств от 18 октября 1996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4 июня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Совета по железнодорожному транспорту государств-участников Содружества и Межгосударственного экономического Комитета Экономического союза о ходе выполнения Решения Совета глав правительств СНГ о Концепции установления согласованной тарифной политики на железнодорожном транспорте государств-участников Содружества Независимых Государств от 18 октября 1996 года (прилагается).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правительства государств-участников СНГ поручить компетентным органам ускорить согласование проекта Соглашения о взаимодействии государств-участников Содружества Независимых Государств в области налоговой политики на железнодорожном транспорте, разработанного в соответствии с пунктом 5 Решения "О ходе выполнения решений Совета глав правительств СНГ о мерах по улучшению работы железных дорог государств-участников Содружества от 9 декабря 1994 года в части государственной поддержки железнодорожного транспорта, о ходе реализации национальных программ государственной поддержки железнодорожного транспорта от 12 апреля 1996 года и о Концепции установления согласованной тарифной политики на железнодорожном транспорте государств-участников СНГ от 18 октября 1996 года", принятого Советом глав правительств СНГ 9 октября 1997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Минске 4 июня 1999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Азербайджанской Республики      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Армения      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Беларусь      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Грузии                       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        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Кыргызской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подписано Республикой Армения с замечанием (не представлено).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не подписано Туркменистаном.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Информация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ходе выполнения Решения Совета глав правительств СНГ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Концепции установления согласованной тарифной политики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железнодорожном транспорте государств-участников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Содружества Независимых Государств от 18 октября 1996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Согласованная тарифная политика на железнодорожном транспорте государств-участников Содружества Независимых Государств проводится в рамках Тарифного соглашения железнодорожных администраций государств СНГ от 17 февраля 1993 года, в соответствии с которым на ежегодных Тарифных конференциях на очередной фрахтовый год утверждается Тарифная политика железных дорог государств-участников СНГ на перевозку грузов в международном сообщении, построенная на базе международных тарифов, участниками которых являются железные дороги государств Содружества.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Эта политика проводится в строгом соответствии с Концепцией установления согласованной тарифной политики на железнодорожном транспорте государств-участников Содружества Независимых Государств, Решение о которой принято Советом глав правительств СНГ 18 октября 1996 года и с Соглашением о проведении согласованной политики в области транспортных тарифов, подписанным Советом глав правительств СНГ 17 января 1997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Решением Совета глав правительств СНГ о Концепции установления согласованной тарифной политики от 18 октября 1996 года и поручением Совету по железнодорожному транспорту государств-участников Содружества в 1998 году продолжалась работа по совершенствованию согласованной тарифной системы.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Шестилетний период формирования и применения тарифной политики железных дорог государств-участников Содружества, вырабатываемой на ежегодных Тарифных конференциях, подтвердил обоснованность и правильность принятых решений по этим вопросам.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базовых ставок Тарифной политики, согласованный всеми железнодорожными администрациями государств СНГ с учетом индексов по родам грузов, объявляется на Тарифной конференции и является предельным. Однако каждая железнодорожная администрация, исходя из экономических интересов, имеет возможность снижения объявленного предельного уровня тарифа. В России в 1998 году были установлены понижающие коэффициенты на перевозки зерна, минеральных удобрений, руды и цветных металлов, черных металлов, леса и ряда других грузов. В Украине понижающие коэффициенты установлены на перевозки угля, железной руды, нефти сырой, минеральных удобрений. Снижались тарифные ставки и в других государствах.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Тарифной политикой на 1998 фрахтовый год внесен ряд изменений на перевозку экспортно-импортных грузов и грузов, следующих в международном сообщении с участием железных дорог государств СНГ. Установлен новый порядок расчетов ставок на повагонные отправки, который, в отличие от ранее действовавшего, обеспечивает плавное изменение платы за вагон с увеличением загрузки вагона.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Состоявшаяся в октябре 1998 года в городе Баку седьмая Тарифная конференция железнодорожных администраций государств-участников Содружества приняла Тарифную политику железных дорог на перевозку грузов в международном сообщении на 1999 фрахтовый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было рассмотрено более 100 предложений железнодорожных администраций, грузоотправителей и экспедиторских организаций по изменению и дополнению действовавшей в 1998 году Тарифной политики. Большинство из них принято.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Тарифная политика на 1999 фрахтовый год отличается от действовавшей в прошлом году по многим позициям. Прежде всего это связано с внесением корректив в национальное законодательство в некоторых государствах СНГ. В частности, изменено название Тарифной политики, из которого исключено условие оплаты провозных платежей только в СКВ.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Ряд отличий обусловлен изменениями в международных транзитных тарифах. Это в первую очередь связано с изменением порядка расчетов ставок на перевозки грузов в контейнерах, следующих транзитом из третьих стран в направлении на Китай, Монголию, Вьетнам, Корею.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Внесены изменения, связанные с введением в действие Советом по железнодорожному транспорту новой Единой тарифно-статистической номенклатуры грузов.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Уточнен перечень грузов, расчеты провозных платежей за перевозку которых осуществляются с учетом минимальной весовой нормы загрузки вагонов, и перечень массовых грузов, для которых предусмотрено снижение тарифа на 10%.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Внесены изменения в порядок расчета ставок за перевозку негабаритных грузов и ряд других.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Тарифная политика государств СНГ на перевозку грузов в международном сообщении предусматривает дифференциацию тарифов по видам сообщения (транзит, перевозка грузов между странами СНГ и третьими странами, в том числе транзитом по железным дорогам государств СНГ, перевозки грузов между станциями железных дорог государств СНГ), по видам отправок (повагонная, мелкая, контейнерная) и родам грузов.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Российских, Украинских и Белорусской железных дорогах при перевозке грузов в международном сообщении действует более глубокая дифференциация тарифов по родам грузов, которая позволяет учесть стоимость перевозимых грузов и уровень транспортной составляющей в их цене и реализуется через систему индексов к базовым ставкам Тарифной политики. Для наиболее дешевых сырьевых массовых грузов установлены понижающие индексы, а для грузов, являющихся готовой продукцией и имеющих высокую стоимость, - повышающие.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подготовки согласованной позиции по выработке единых на всех железных дорогах СНГ подходов к дифференциации тарифов, обеспечивающей соблюдение интересов всех участников Тарифного соглашения и способствующей наращиванию объемов перевозок грузов по железным дорогам государств-участников СНГ, создана Рабочая группа, рекомендации которой послужат основой решения этого вопроса.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 же время железные дороги Беларуси, Молдовы, России и Украины согласовали единые понижающие коэффициенты к базовым ставкам Тарифной политики на такие грузы, как каменный уголь, минеральное сырье и строительные материалы, кокс каменноугольный, железная руда, лес круглый, сахар-сырец.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благоприятных условий для перевозок грузов железные дороги государств СНГ широко использовали предусмотренную Тарифным соглашением возможность согласования сквозных ставок на перевозку грузов с участием железных дорог нескольких государств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Такие ставки по согласованию с железными дорогами государств СНГ были установлены на перевозку контейнеров, следующих из Кореи с запчастями для автомобильного завода в Узбекистане, с хлопком - из Узбекистана в третьи страны, металла производства Карагандинского меткомбината - через российские порты, цитрусовых - из Греции, зерна, следующего в Казахстан и Центральноазиатские государства СНГ, бурых углей из Красноярска - в страны Европы и др. Согласована сквозная ставка на перевозку хлопка в контейнерах из Узбекистана через Ригу. В настоящее время железными дорогами государств СНГ прорабатывается вопрос о перевозке туркменской нефти через порты Украины и порт Калининград.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Многие вопросы решаются в рамках дву- и многосторонних договоренностей железных дорог-участниц Тарифного соглашения. В этих целях из представителей железных дорог государств СНГ создаются рабочие группы, которые прорабатывают вопросы уровня железнодорожных тарифов, обеспечивающих конкурентоспособность перевозок по железным дорогам. В настоящее время действуют несколько таких рабочих групп.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Железные дороги стран СНГ ведут работу, направленную на снижение затрат, связанных с осуществлением перевозок грузов и пассажиров. Железнодорожными администрациями разработаны программы по снижению себестоимости пассажирских и грузовых перевозок, учитывающие особенности развития национальных железных дорог.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себестоимости пассажирских и грузовых перевозок производится за счет высвобождения неиспользуемых мощностей, приведения численности работающих в соответствие с объемами перевозок, пересмотра нормативов эксплуатационной работы и технологических процессов, внедрения ресурсосберегающих технологий, структурной перестройки управления отраслью.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Решением Совета глав правительств Содружества Независимых Государств от 18 октября 1996 года министерствам финансов и экономики, железнодорожным администрациям совместно с Межгосударственным экономическим Комитетом Экономического союза было поручено до конца 1996 года разработать меры для отмены установленного сверх провозной платы налога на добавленную стоимость в межгосударственном сообщении. В странах СНГ действует разный уровень НДС и порядок его взыскания. Начисление НДС сверх провозной платы не отражается на уровне тарифа и доходов железных дорог, но в случае его отмены сокращаются затраты грузовладельцев на транспортировку грузов, что будет способствовать увеличению перевозок.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Однако до настоящего времени решения этого вопроса в большинстве стран СНГ не найдено. Советом по железнодорожному транспорту подготовлен проект Соглашения о налоговой политике в области железнодорожного транспорта государств-участников СНГ, который рассмотрен в МЭК и разослан на согласование в государства Содружества.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государствах не получили необходимой поддержки предложения железнодорожных администраций о компенсации убытков от пассажирских перевозок, целевом финансировании поставок подвижного состава, строительстве объектов пассажирского хозяйства и развитии пограничных переходов за счет бюджетных и других источников финансирования.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с выполнением поручений Совета глав правительств СНГ в отдельных государствах приводится ниже: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Азербайджанской Республике вопросы государственной поддержки железной дороги рассмотрены правительством. Ввиду отсутствия реальной финансовой возможности принято решение о поддержке предложения Европейского банка реконструкции и развития о выделении железной дороге кредита в пределах 30 млн. долл. США. Средства решено направить на реконструкцию вагоноремонтного завода, капитальный ремонт пути, реконструкцию промывочной станции.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компенсации убытков от пассажирских перевозок и снятия нагрузки с грузовых тарифов администрация Азербайджанской государственной железной дороги обратилась по этому вопросу в Правительство, Министерство финансов, Министерство экономики республики. Направлено также обращение к городским властям о дотации пригородных пассажирских перевозок. Вопрос получил поддержку, однако, учитывая бюджетные проблемы, решение отложено до 1999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 Таможенный кодекс Азербайджанской Республики, который создает более благоприятные условия транспортировки грузов.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Администрация Азербайджанской государственной железной дороги проводит большую работу с различными компаниями, фирмами и грузоотправителями по инвестированию железной дороги. Достигнуты пути договоренности с компаниями М&amp;М о реконструкции контейнерного терминала Хурдалан, ДАЕЛконтакт-2000 о реконструкции депо Баку, ведутся переговоры о реконструкции локомотивного депо и пассажирского вагонного депо.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Армения в 1995 году была разработана Программа развития железнодорожного транспорта Республики Армения, в которой представлены необходимые мероприятия по улучшению работы железнодорожного транспорта, сохранению его основных фондов, содержанию технических средств в работоспособном состоянии, использования имеющихся технических средств. В соответствии с законом Республики Армения "О налоге на добавленную стоимость" по всем перевозкам за пределы республики пассажиров и грузов всеми видами транспорта налог на добавленную стоимость производится по ставке 0%.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Армения N 634 от 16 октября 1998 года полученные в результате перевозок пассажиров убытки в 1999-2001 гг. разрешается покрывать за счет полученной от грузоперевозок прибыли.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2 февраля 1997 года действуют установленные Правительством Республики Армения тарифы на железнодорожные грузовые перевозки.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Беларусь для решения вопроса об отмене установленного сверх провозной платы налога на добавленную стоимость в международном сообщении с государствами-участниками СНГ Белорусская железная дорога в очередной раз обратилась с письмом от 6 февраля 1998 года N 33-14/1671 в Министерство финансов, которым был представлен доклад Совету Министров Республики Беларусь (письмо от 16 февраля 1998 года N 03-1/333), где отмечено, что "в настоящее время нет основания отмены налога на добавленную стоимость на железнодорожные перевозки в сообщении между железнодорожными станциями Беларуси и России в качестве действенного средства для повышения конкурентоспособности белорусской продукции на российском рынке".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вопросу осуществления за счет бюджета и других источников финансирования компенсации убытков от пассажирских перевозок, приобретения подвижного состава, строительства и реконструкции объектов пассажирского хозяйства Белорусской железной дороги было заявлено в финансовом плане ассигнований из бюджета на 1998 год 6225 млрд. рублей (белорусских),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строительство главного корпуса Северного железнодорожного вокзала в г.Минске - 320 млрд. рублей;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приобретение пассажирского подвижного состава - 1630 млрд. рублей;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электрификация железнодорожного участка Колодищи-Шабаны - 150 млрд. рублей;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компенсации убытков от пассажирских перевозок - 4100 млрд. рублей;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возмещение затрат от льготного проезда граждан - 25 млрд. рублей.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Республиканским бюджетом на 1998 год предусмотрено выделить Белорусской железной дороге на строительство вокзала в г.Минске 324 млрд. рублей, на возмещение затрат по льготному проезду граждан республики - 16,65 млрд. рублей.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вопросу дифференциации тарифов по видам сообщения, родам грузов, видам отправок 25-26 марта 1998 года проведено совместное совещание представителей железнодорожных администраций Республики Беларусь и Российской 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договорились о внесении в соответствующие государственные органы согласованных предложений о применении дифференциации грузов по тарифным классам (в соответствии с протоколом заседания Исполкома Беларуси и России от 2 декабря 1997 года), для чего решили создать совместную Рабочую группу.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Грузии отменен налог на добавленную стоимость в международном сообщении с государствами-участниками Содружества.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 о компенсации убытков от пассажирских перевозок находится в стадии рассмотрения.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по вопросам отмены установленного сверх провозной платы налога на добавленную стоимость в международном сообщении с государствами - участниками СНГ и осуществления за счет бюджета или других источников финансирования компенсации убытков от пассажирских перевозок, финансирования развития пограничных переходов, приобретения подвижного состава, строительства и реконструкции объектов пассажирского хозяйства вносились предложения в соответствующие органы управления республики, однако положительного решения по данным вопросам принято не было.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Кыргызской Республике принято постановление Правительства о государственной поддержке железнодорожного транспорта от 10 апреля 1996 года N 153. Правительством Кыргызской Республики в текущем году выделено 3176 тыс. рублей на закупку оборудования, материалов и запасных частей для железнодорожного транспорта. Вопрос отмены НДС сверх провозной платы в международном сообщении в Министерстве финансов положительного решения не находит.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Впервые в бюджете республики на 1998 год предусмотрены средства на компенсацию воинских перевозок, также частично финансируются льготные пассажирские перевозки. Отменен налог на имущество.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Кыргызская железная дорога с 1997 года устанавливает понижающие коэффициенты к Прейскуранту 10-01 на период массовых перевозок сельскохозяйственной продукции как в местном, так и международном сообщении.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Молдова решен вопрос об отмене установленного сверх провозной платы налога на добавленную стоимость в международном сообщении с государствами-участниками СНГ. Согласно законам Республики Молдова "О налогах на добавленную стоимость" и "О государственном бюджете на 1998 год" сверх провозной платы на добавленную стоимость НДС не применяется при транзитных перевозках и при оказании экспортных транспортных услуг со всеми странами, независимо от направления перевозки и от того, кто является грузоотправителем, за исключением Российской Федерации и Республики Беларусь, применяющих форму обложения НДС по принципу "места происхождения".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на Государственном предприятии "Железная дорога Молдовы" продолжается разработка системы дифференциации грузовых железнодорожных тарифов с разделением их на три тарифных класса с применением соответствующих коэффициентов.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Постановлению Правительства Республики Молдова N 1198 от 26 декабря 1997 года "О государственной поддержке Государственного предприятия "Железная дорога Молдовы" и первоочередных мерах по улучшению положения на железнодорожном транспорте" Министерством экономики и реформ и Министерством финансов разрабатываются предложения по полной компенсации ГП "Железная дорога Молдовы" убытков от провоза пассажиров, пользующихся льготами.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пограничных переходов, приобретения подвижного состава, строительства и реконструкции объектов пассажирского хозяйства и другие в вышеназванном Постановлении предложено решить путем льготного налогообложения. Часть средств от льготного налогообложения будет направлена на выполнение этих работ. Вместе с тем вопрос полного их финансирования в республике не решен.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Российской Федерации железные дороги наиболее полно реализуют предоставленное им право самостоятельного снижения объявленного максимального уровня тарифов и в целях наращивания объемов перевозок грузов в международном сообщении, обеспечения конкурентоспособности грузов на мировом рынке, исходя из экономической целесообразности, устанавливают необходимый уровень тарифа на перевозки грузов путем введения понижающих коэффициентов к объявленным ставкам.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понижающих коэффициентов, объявленных всем причастным к данным видам перевозок, по Российским железным дорогам по ставкам ниже базовых ставок Тарифной политики государств СНГ осуществляются перевозки следующих грузов: бахчевых культур - на 25%, сахарной свеклы - на 35%, леса круглого и крепежного - на 15 - 28% (в зависимости от расстояния перевозки), пиломатериалов - на 20 - 32% (в зависимости от расстояния перевозки), руды железной - на 10%, руд цветных металлов - на 20%, угля каменного - на 20%, кокса каменноугольного - на 20%, чугуна - на 23%; стали в слитках - на 22%, остальных черных металлов - на 10%, цветных металлов - на 30%, минеральных удобрений - на 15%, сжиженных газов - на 30%.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понижающих коэффициентов к ставкам Тарифной политики при общем росте базовых ставок Тарифной политики государств СНГ от 11 до 14,5% в зависимости от загрузки вагона позволило на Российских железных дорогах сохранить уровень ставок прошлого года на перевозки массовых грузов и грузов, занимающих наибольший удельный вес в перевозках в международном сообщении.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федеральном бюджете на 1998 год на компенсацию убытков от пассажирских перевозок в дальнем следовании предусмотрено 450 млн. рублей.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проекте Постановления Правительства Российской Федерации графиком поэтапного прекращения перекрестного субсидирования на транспорте и электросвязи предусмотрено частичное дотирование убытков от пассажирских перевозок в пригородном сообщении за счет региональных бюджетов.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государственной поддержки железнодорожного транспорта в первоначальном варианте заявки МПС России, направленной в Минэкономики России, планировался в сумме 4,3 млрд. рублей, которую предполагалось направить на завершение и продолжение строительства объектов, определенных в правительственных документах, в объеме 2,6 млрд. рублей, в том числе на пограничные переходы - 0,1 млрд. рублей, и на приобретение подвижного состава - в объеме 1,7 млрд. рублей.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уточненной заявке сумма государственной поддержки сокращена до 2,1 млрд. рублей, из них: на строительство объектов - 2,0 млрд. рублей, в том числе 0,014 млрд. рублей - на пограничные переходы и 0,1 млрд. рублей - на приобретение подвижного состава.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Реально размер государственной поддержки определен в размере 377 млн. рублей, из них: 312 млн. рублей - на строительство объектов, в том числе 14,5 млн. рублей - на пограничные переходы и 65 млн. рублей - на приобретение подвижного состава. Однако эта сумма предусматривает в первую очередь потребность средств, необходимых для финансирования кредиторской задолженности федерального бюджета по состоянию на 1 января 1998 года в сумме 240 млн. рублей. Таким образом, фактическая поддержка государства железнодорожному транспорту определена в сумме 137 млн. рублей.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Таджикистан в соответствии с Законом о налогах на добавленную стоимость от 12 декабря 1996 года N 303 от НДС освобождаются услуги по транспортировке, погрузке, разгрузке, перегрузке экспортируемых товаров и при транзите иностранных грузов через территорию Таджикистана.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Правительства Таджикистана от 24 декабря 1997 года N 548 принята программа государственной поддержки железнодорожного транспорта на 1999-2000 гг., в которой предусмотрено приобретение новых грузовых и пассажирских вагонов, локомотивов, оборудования, материалов верхнего строения пути, путевых машин и механизмов.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программой предусмотрены модернизация и капитальный ремонт локомотивов, пассажирских вагонов, железнодорожных линий, средств СЦБ и связи, строительство грузового вагонного депо и вторых путей с электрификацией Ленинабадского участка, на поддержание железнодорожного транспорта предусмотрено выделение 132,1 млн. долл.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Узбекистан освобождены от налога на добавленную стоимость услуги по транспортировке, погрузке, разгрузке, перегрузке экспортируемых товаров, а также иностранных грузов через территорию Республики Узбекистан, транзитные перевозки, за исключением случаев реализации товаров, работ, услуг в государства, которые принимают по отношению к экспорту товаров, работ, услуг в республику режим обложения налогом.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Государственно-акционерная железнодорожная компания "Узбекские железные дороги" представила в Министерство финансов для декларирования дифференцированные тарифы по Прейскуранту 10-01 по видам сообщения и родам грузов.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совершенствования управления пассажирскими перевозками, более точного определения убытков от пассажирских перевозок создано Государственное предприятие "Узжелдорпасс" на базе бывшей пассажирской службы компании, что позволит определить пути и методы компенсации убытков от пассажирских перевозок.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Украине действующими нормами законов налог на добавленную стоимость при перевозке экспортно-импортных грузов начисляется по нулевой ставке. В соответствии с действующим законодательством транзитные перевозки не облагаются НДС только до 01.01.99 г. Государственная администрация железнодорожного транспорта Украины обратилась в правительственные органы с просьбой о продлении норм законодательства по уплате НДС при транзитных перевозках.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5 сентября 1997 года на железных дорогах Украины введена дифференциация грузов по тарифным классам, учитывающая величину транспортной составляющей в цене продукции вида отправки, рода груза, вида сообщения.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Государственной администрации железнодорожного транспорта предоставлено право снижать до 30% тарифы на перевозки грузов в пределах Украины, что дает возможность оперативно решать вопрос о дальнейшей дифференциации тарифов.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Компенсация убытков от пассажирских перевозок предусмотрена ст.57 Устава железных дорог Украины, ст.9 Закона Украины "О железнодорожном транспорте" и постановлением Кабинета Министров Украины от 22 апреля 1997 г. "О мерах по улучшению транспортного обслуживания населения и изготовления транспортных средств для перевозки пассажиров".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вышеуказанных законодательных актов убытки должны компенсироваться из бюджета местных органов власти, но из-за дефицита бюджета убытки не покрываются. В целях приведения тарифов на межгосударственные пассажирские перевозки в соответствие с тарифами, действующими в других государствах СНГ, их уровень снижен в среднем на 26%.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пограничных переходов, приобретение подвижного состава, а также строительство и реконструкция объектов пассажирского хозяйства производятся за счет средств "Укрзализныци", из бюджета не финансируются.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дана сводная таблица, отражающая ход выполнения государствами Содружества Решения Совета глав правительств СНГ от 18 октября 1996 года (по данным железнодорожных администраций государств-участников СНГ).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изложенным Совет по железнодорожному транспорту государств-участников Содружества и Межгосударственный экономический Комитет Экономического союза просят Совет глав правительств СНГ поручить экономическим ведомствам государств принять необходимые меры к выполнению принятых решений в области железнодорожного транспорта.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Совет по железнодорожному                Межгосударственный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транспорту государств-участников         экономический Комитет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Содружества                              Экономического союза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Приложение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Сведения о выполнении Решения Совета глав правительств СНГ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от 18 октября 1996 года (сводная таблица - по материалам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железнодорожных администраций государств Содружества)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015"/>
        <w:gridCol w:w="1198"/>
        <w:gridCol w:w="1238"/>
        <w:gridCol w:w="1239"/>
        <w:gridCol w:w="1059"/>
        <w:gridCol w:w="1439"/>
        <w:gridCol w:w="1638"/>
        <w:gridCol w:w="1059"/>
        <w:gridCol w:w="1059"/>
        <w:gridCol w:w="1439"/>
        <w:gridCol w:w="1639"/>
        <w:gridCol w:w="1639"/>
        <w:gridCol w:w="1439"/>
      </w:tblGrid>
      <w:tr>
        <w:trPr>
          <w:trHeight w:val="120" w:hRule="atLeast"/>
        </w:trPr>
        <w:tc>
          <w:tcPr>
            <w:tcW w:w="3015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
</w:t>
            </w:r>
          </w:p>
        </w:tc>
      </w:tr>
      <w:tr>
        <w:trPr>
          <w:trHeight w:val="120" w:hRule="atLeast"/>
        </w:trPr>
        <w:tc>
          <w:tcPr>
            <w:tcW w:w="3015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</w:p>
        </w:tc>
        <w:tc>
          <w:tcPr>
            <w:tcW w:w="1198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
</w:t>
            </w:r>
          </w:p>
        </w:tc>
        <w:tc>
          <w:tcPr>
            <w:tcW w:w="1238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Арме-ния
</w:t>
            </w:r>
          </w:p>
        </w:tc>
        <w:tc>
          <w:tcPr>
            <w:tcW w:w="12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Бела-русь
</w:t>
            </w:r>
          </w:p>
        </w:tc>
        <w:tc>
          <w:tcPr>
            <w:tcW w:w="105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Гру-зия
</w:t>
            </w:r>
          </w:p>
        </w:tc>
        <w:tc>
          <w:tcPr>
            <w:tcW w:w="14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Казах-стан
</w:t>
            </w:r>
          </w:p>
        </w:tc>
        <w:tc>
          <w:tcPr>
            <w:tcW w:w="1638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Кыргыз-стан
</w:t>
            </w:r>
          </w:p>
        </w:tc>
        <w:tc>
          <w:tcPr>
            <w:tcW w:w="105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Мол-дова
</w:t>
            </w:r>
          </w:p>
        </w:tc>
        <w:tc>
          <w:tcPr>
            <w:tcW w:w="105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Рос-сия
</w:t>
            </w:r>
          </w:p>
        </w:tc>
        <w:tc>
          <w:tcPr>
            <w:tcW w:w="14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Таджи-кистан
</w:t>
            </w:r>
          </w:p>
        </w:tc>
        <w:tc>
          <w:tcPr>
            <w:tcW w:w="16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Туркме-нистан 
</w:t>
            </w:r>
          </w:p>
        </w:tc>
        <w:tc>
          <w:tcPr>
            <w:tcW w:w="16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Узбеки-стан
</w:t>
            </w:r>
          </w:p>
        </w:tc>
        <w:tc>
          <w:tcPr>
            <w:tcW w:w="14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
</w:t>
            </w:r>
          </w:p>
        </w:tc>
      </w:tr>
      <w:tr>
        <w:trPr>
          <w:trHeight w:val="120" w:hRule="atLeast"/>
        </w:trPr>
        <w:tc>
          <w:tcPr>
            <w:tcW w:w="3015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Министерст-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 финансов и Министерству экономики совместно с железнодорож-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админист-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рациями
</w:t>
            </w:r>
          </w:p>
        </w:tc>
        <w:tc>
          <w:tcPr>
            <w:tcW w:w="1198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015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Разрабо-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 до конца 1996 г. план мероприятий по отмене НДС в межгосударст-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 сообще-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
</w:t>
            </w:r>
          </w:p>
        </w:tc>
        <w:tc>
          <w:tcPr>
            <w:tcW w:w="1198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</w:p>
        </w:tc>
        <w:tc>
          <w:tcPr>
            <w:tcW w:w="14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</w:p>
        </w:tc>
        <w:tc>
          <w:tcPr>
            <w:tcW w:w="105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</w:p>
        </w:tc>
        <w:tc>
          <w:tcPr>
            <w:tcW w:w="16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</w:p>
        </w:tc>
        <w:tc>
          <w:tcPr>
            <w:tcW w:w="14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</w:p>
        </w:tc>
      </w:tr>
      <w:tr>
        <w:trPr>
          <w:trHeight w:val="120" w:hRule="atLeast"/>
        </w:trPr>
        <w:tc>
          <w:tcPr>
            <w:tcW w:w="3015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Согласо-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принципы налогообложе-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предприя-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 железно-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транспорта
</w:t>
            </w:r>
          </w:p>
        </w:tc>
        <w:tc>
          <w:tcPr>
            <w:tcW w:w="1198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
</w:t>
            </w:r>
          </w:p>
        </w:tc>
        <w:tc>
          <w:tcPr>
            <w:tcW w:w="1238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
</w:t>
            </w:r>
          </w:p>
        </w:tc>
        <w:tc>
          <w:tcPr>
            <w:tcW w:w="12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
</w:t>
            </w:r>
          </w:p>
        </w:tc>
        <w:tc>
          <w:tcPr>
            <w:tcW w:w="105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
</w:t>
            </w:r>
          </w:p>
        </w:tc>
        <w:tc>
          <w:tcPr>
            <w:tcW w:w="14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
</w:t>
            </w:r>
          </w:p>
        </w:tc>
        <w:tc>
          <w:tcPr>
            <w:tcW w:w="1638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
</w:t>
            </w:r>
          </w:p>
        </w:tc>
        <w:tc>
          <w:tcPr>
            <w:tcW w:w="105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
</w:t>
            </w:r>
          </w:p>
        </w:tc>
        <w:tc>
          <w:tcPr>
            <w:tcW w:w="105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
</w:t>
            </w:r>
          </w:p>
        </w:tc>
        <w:tc>
          <w:tcPr>
            <w:tcW w:w="14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
</w:t>
            </w:r>
          </w:p>
        </w:tc>
        <w:tc>
          <w:tcPr>
            <w:tcW w:w="16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
</w:t>
            </w:r>
          </w:p>
        </w:tc>
        <w:tc>
          <w:tcPr>
            <w:tcW w:w="16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
</w:t>
            </w:r>
          </w:p>
        </w:tc>
        <w:tc>
          <w:tcPr>
            <w:tcW w:w="14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
</w:t>
            </w:r>
          </w:p>
        </w:tc>
      </w:tr>
      <w:tr>
        <w:trPr>
          <w:trHeight w:val="120" w:hRule="atLeast"/>
        </w:trPr>
        <w:tc>
          <w:tcPr>
            <w:tcW w:w="3015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Подгото-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вить предложе-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 регули-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рованию тари-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фов на пасса-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жирские 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возки с компенсацией убытков от этих перевозок
</w:t>
            </w:r>
          </w:p>
        </w:tc>
        <w:tc>
          <w:tcPr>
            <w:tcW w:w="1198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
</w:t>
            </w:r>
          </w:p>
        </w:tc>
        <w:tc>
          <w:tcPr>
            <w:tcW w:w="1238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
</w:t>
            </w:r>
          </w:p>
        </w:tc>
        <w:tc>
          <w:tcPr>
            <w:tcW w:w="12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</w:p>
        </w:tc>
        <w:tc>
          <w:tcPr>
            <w:tcW w:w="105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
</w:t>
            </w:r>
          </w:p>
        </w:tc>
        <w:tc>
          <w:tcPr>
            <w:tcW w:w="14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</w:p>
        </w:tc>
        <w:tc>
          <w:tcPr>
            <w:tcW w:w="105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
</w:t>
            </w:r>
          </w:p>
        </w:tc>
        <w:tc>
          <w:tcPr>
            <w:tcW w:w="105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</w:p>
        </w:tc>
        <w:tc>
          <w:tcPr>
            <w:tcW w:w="14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
</w:t>
            </w:r>
          </w:p>
        </w:tc>
      </w:tr>
      <w:tr>
        <w:trPr>
          <w:trHeight w:val="120" w:hRule="atLeast"/>
        </w:trPr>
        <w:tc>
          <w:tcPr>
            <w:tcW w:w="3015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Разрабо-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 мероприя-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 по целевому финансированию
</w:t>
            </w:r>
          </w:p>
        </w:tc>
        <w:tc>
          <w:tcPr>
            <w:tcW w:w="1198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015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1.4.1. Поста-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 подвиж-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состава
</w:t>
            </w:r>
          </w:p>
        </w:tc>
        <w:tc>
          <w:tcPr>
            <w:tcW w:w="1198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</w:p>
        </w:tc>
        <w:tc>
          <w:tcPr>
            <w:tcW w:w="105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
</w:t>
            </w:r>
          </w:p>
        </w:tc>
        <w:tc>
          <w:tcPr>
            <w:tcW w:w="105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</w:p>
        </w:tc>
        <w:tc>
          <w:tcPr>
            <w:tcW w:w="14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015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 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объек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пассажирс-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хозяйства
</w:t>
            </w:r>
          </w:p>
        </w:tc>
        <w:tc>
          <w:tcPr>
            <w:tcW w:w="1198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</w:p>
        </w:tc>
        <w:tc>
          <w:tcPr>
            <w:tcW w:w="105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
</w:t>
            </w:r>
          </w:p>
        </w:tc>
        <w:tc>
          <w:tcPr>
            <w:tcW w:w="105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015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1.4.3. Разви-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 погранич-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переходов
</w:t>
            </w:r>
          </w:p>
        </w:tc>
        <w:tc>
          <w:tcPr>
            <w:tcW w:w="1198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</w:p>
        </w:tc>
        <w:tc>
          <w:tcPr>
            <w:tcW w:w="14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015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Железно-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дорожным администрациям
</w:t>
            </w:r>
          </w:p>
        </w:tc>
        <w:tc>
          <w:tcPr>
            <w:tcW w:w="1198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015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Устано-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вить, начиная с 1997 г., предельный уровень ставок провозных платежей
</w:t>
            </w:r>
          </w:p>
        </w:tc>
        <w:tc>
          <w:tcPr>
            <w:tcW w:w="1198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</w:p>
        </w:tc>
        <w:tc>
          <w:tcPr>
            <w:tcW w:w="1238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</w:p>
        </w:tc>
        <w:tc>
          <w:tcPr>
            <w:tcW w:w="12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</w:p>
        </w:tc>
        <w:tc>
          <w:tcPr>
            <w:tcW w:w="105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</w:p>
        </w:tc>
        <w:tc>
          <w:tcPr>
            <w:tcW w:w="14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</w:p>
        </w:tc>
        <w:tc>
          <w:tcPr>
            <w:tcW w:w="1638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</w:p>
        </w:tc>
        <w:tc>
          <w:tcPr>
            <w:tcW w:w="105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</w:p>
        </w:tc>
        <w:tc>
          <w:tcPr>
            <w:tcW w:w="105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</w:p>
        </w:tc>
        <w:tc>
          <w:tcPr>
            <w:tcW w:w="14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</w:p>
        </w:tc>
        <w:tc>
          <w:tcPr>
            <w:tcW w:w="16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</w:p>
        </w:tc>
        <w:tc>
          <w:tcPr>
            <w:tcW w:w="16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</w:p>
        </w:tc>
        <w:tc>
          <w:tcPr>
            <w:tcW w:w="14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</w:p>
        </w:tc>
      </w:tr>
      <w:tr>
        <w:trPr>
          <w:trHeight w:val="120" w:hRule="atLeast"/>
        </w:trPr>
        <w:tc>
          <w:tcPr>
            <w:tcW w:w="3015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Разра-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ботать до конца 1997 г. совместные программы, направленные на снижение себестоимости пассажирских и грузовых перевозок
</w:t>
            </w:r>
          </w:p>
        </w:tc>
        <w:tc>
          <w:tcPr>
            <w:tcW w:w="1198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</w:p>
        </w:tc>
        <w:tc>
          <w:tcPr>
            <w:tcW w:w="1238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</w:p>
        </w:tc>
        <w:tc>
          <w:tcPr>
            <w:tcW w:w="12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</w:p>
        </w:tc>
        <w:tc>
          <w:tcPr>
            <w:tcW w:w="105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</w:p>
        </w:tc>
        <w:tc>
          <w:tcPr>
            <w:tcW w:w="14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</w:p>
        </w:tc>
        <w:tc>
          <w:tcPr>
            <w:tcW w:w="1638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</w:p>
        </w:tc>
        <w:tc>
          <w:tcPr>
            <w:tcW w:w="105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</w:p>
        </w:tc>
        <w:tc>
          <w:tcPr>
            <w:tcW w:w="105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</w:p>
        </w:tc>
        <w:tc>
          <w:tcPr>
            <w:tcW w:w="14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</w:p>
        </w:tc>
        <w:tc>
          <w:tcPr>
            <w:tcW w:w="16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</w:p>
        </w:tc>
        <w:tc>
          <w:tcPr>
            <w:tcW w:w="16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</w:p>
        </w:tc>
        <w:tc>
          <w:tcPr>
            <w:tcW w:w="143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:--: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Условные обозначения: :В : - поручения Совета глав правительств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:--:   СНГ выполняются;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:--: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:ПФ: - мероприятия намечены, 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:--:   финансирование не осуществляется;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:--: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:СС: - стадия согласования.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:--: 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