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d0e5" w14:textId="9bfd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депозитарии документов, принятых в рамках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Cодружество Независимых Государств Решение от 5 марта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иностранных дел государств-участников Договора о 
коллективной безопасности, принимая во внимание создание 17 мая 1996 года 
постоянного рабочего органа Совета коллективной безопасности -  
Секретариата, который в соответствии с утвержденным Положением о 
Секретариате Совета коллективной безопасности "организует учет и хранение 
документов, принятых Советом и высшими консультативными органами Совета"  
(п. 3.1.8), "обеспечивает направление государствам-участникам заверенных 
копий документов, принятых Советом" (п. 3.1.9),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Секретариат Совета коллективной безопасности 
выполнение функций депозитария документов, принятых в рамках Договора о 
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Решение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