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d846" w14:textId="dc5d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транснациональных корпорациях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Конвенция от 6 марта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на тридцатый день со дня сдачи на хранение депозитарию третьей ратификационной грамоты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. Для Сторон, ратифицировавших ее позднее, Конвенция 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на 30-й день со дня сдачи ими на хранение своих ратификационных грамот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 Республика Армения, Республика Беларусь,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10 июля 2003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(о намерении не стать участником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Конвенции).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депонирована 25 ноября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депонирована 16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депонировано 24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депонировано 25 января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Конвенция  вступила в силу 14 января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вступила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- 14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- 14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- 14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- 22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- 23 февраля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Конвенции, в дальнейшем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положения Договора о создании Экономического союза от 24 сентября 1993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обеспечение структурной перестройки экономик государств-участников Содружества, ускорения научно технического прогресса,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поддержания и развития производственной кооперации между предприятиями государств-участников Содружества,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увеличить экспортный потенциал и конкурентоспособность предприятий государств-участников Содружества,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содействуя проведению активной промышленной политики, углублению интеграции и привлечению инвестиций,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использованию современных форм взаимодействия в области производственной, инвестиционной, коммерческой и финансово-кредитной деятельности,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содействии в создании и развитии производственных, коммерческих, кредитно-финансовых, страховых и смешанных транснациональных объединений от 15 апреля 1994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Правовые основы деятельности транснациональных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корпораций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Настоящей Конвенцией устанавливаются общие основы сотрудничества Сторон в области создания и деятельности транснациональных корпораций (далее - корпорация).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Отношения, не урегулированные настоящей Конвенцией, регулируются двусторонними соглашениями между Сторонами, а также их национальным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вопросов применения настоящей Конвенции осуществляется уполномоченным на то государственным органом Стороны, осуществляющим регистрацию корпорации.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договорились, что ведение банка данных о создаваемых корпорациях со стороны органов Содружества Независимых Государств осуществляет Межгосударственный экономический комитет Экономического союза.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корпорации каждая из Сторон исходит из необходимости защиты прав собственности на расположенное на ее территории имущество юридических лиц другой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согласились, что корпорация создается и действует в соответствии с требованиями законодательства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Понятие "транснациональная корпорация"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признают под понятием "транснациональная корпорация" юридическое лицо (совокупность юридических лиц):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имеющее в собственности, хозяйственном ведении или оперативном управлении обособленное имущество на территориях двух и более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образованное юридическими лицами двух и более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в качестве корпорации в соответствии с настоящей Конвенцией.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Конвенции понятие "транснациональная корпорация" включает в себя различные транснациональные структуры, в том числе финансово-промышленные группы, компании, концерны, холдинги, совместные предприятия, акционерные общества с иностранным участием и т.п.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Корпорация вправе осуществлять на территориях Сторон любые виды деятельности, не запрещенные законодательством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Участники корпорации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Участниками корпорации могут быть юридические лица любой организационно-правовой формы, в том числе из третьих стран.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Государственные, муниципальные и унитарные предприятия могут быть участниками корпорации в порядке и на условиях, определяемых собственником их имущества.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2. Формирование и деятельность корпорации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Создание и порядок регистрации корпорации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Корпорация создается добровольно как на основе межправительственных соглашений, так и иным, не запрещенным законодательством Сторон способом.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корпорации определяется законодательством государства - места ее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подтверждается выдачей свидетельства установленного образца, содержащего полное наименование и организационно-правовую форму корпорации с обязательным включением в него словосочетания "транснациональная корпорация".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Организационный проект корпорации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корпорации представляется организационный проект корпорации.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организационным проектом корпорации понимается пакет документов, представленный в уполномоченный государственный орган Стороны, осуществляющий регистрацию корпорации. Организационный проект содержит необходимые сведения о целях и задачах, а также иные сведения, необходимые для принятия решения о регистрации корпорации.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Органы управления корпорации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управления (состав высшего, исполнительного и контрольного органов) определяется в учредительных документах корпорации, исходя из законодательства государства - места регистрации корпорации.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Понятие "деятельность корпорации"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деятельностью корпорации Стороны понимают деятельность ее участников и головного предприятия (центральной компании), ведущуюся в соответствии с учредительными документами корпорации и законодательством Сторон, юридические лица которых входят в корпорацию, и ее организационным проектом при использовании обособленных активов.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Государственная поддержка и стимулирование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деятельности корпорации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на паритетной основе предпринимать не противоречащие законодательству Сторон меры, направленные на стимулирование создания и деятельности корпорации, в том числе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передачу в доверительное управление корпорации или ее участнику принадлежащих государствам пакетов акций предприятий - участников корпорации;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зачет задолженности предприятия, акции которого реализуются на инвестиционных конкурсах (торгах), в объем инвестиций, предусмотренных условиями инвестиционного конкурса (торга), для корпорации - покупателя;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гарантий для привлечения различного рода инвестиционных ресурсов, в том числе с использованием механизма залога;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отмену двойного налогообложения участников корпорации на территории Сторон, где действует корпорация и ее предприятия участники;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беспошлинного ввоза и вывоза оборудования, продукции, работ, услуг и перемещения капитала между участниками корпорации;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банкам - участникам корпорации, осуществляющим в ней инвестиционную деятельность, льгот, предусматривающих снижение норм обязательного резервирования и изменения других нормативов в целях повышения их инвестиционной активности;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банкам - участникам корпорации инвестиционных кредитов через Межгосударственный банк и иной финансовой поддержки для реализации проектов корпорации.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конкретном случае политика Сторон в этом вопросе носит индивидуальный характер и определяется соответствующим нормативным актом.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Ответственность участников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корпорации и/или головного предприятия (центральной компании), возникшим в результате участия в деятельности корпорации, участники несут ответственность в соответствии с законодательством Сторон, юридические лица которых входят в корпорацию.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Отчетность корпорации и контроль за ее деятельностью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Корпорация представляет отчетность в соответствии с законодательством государства - места регистрации корпорации.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входящие в корпорацию, представляют отчетность по месту их нахождения.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государства - места регистрации корпорации вправе назначать аудиторские проверки деятельности корпорации в соответствии с законодательством этого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Право собственности корпорации на прибыль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и произведенную продукцию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 собственности корпорации и других юридических лиц, входящих в ее состав, на прибыль и произведенную продукцию определяется законодательством Сторон, юридические лица которых входят в корпорацию, или на основании отдельного межправительственного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юридических лиц, входящих в корпорацию, осуществляется по месту их нахождения в соответствии с законодательством государства - места пребывания.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Правовые основы регулирования социально-трудовых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отношений в корпорации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социально-трудовых отношений в корпорации осуществляется на основе законодательства Сторон, на территории которых расположены ее участники, если иное не оговорено межгосударственными договорами (соглашениями).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             Ликвидация корпорации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может быть ликвидирована по основаниям, предусмотренным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государства - места регистрации корпорации, а также в связи с прекращением действия соответствующего межправительственного 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  Соотношение Конвенции с международными договорами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затрагивает положений других международных 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          Порядок вступления в силу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Конвенция вступает в силу на 30-й день со дня сдачи на хранение депозитарию третьей ратификационной грамоты.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Сторон, ратифицировавших ее позднее, Конвенция вступает в силу на 30-й день со дня сдачи ими на хранение своих ратификационных грамот.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                Срок действия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действует в течение 10-ти лет со дня  вступления ее в силу. По истечении этого срока Конвенция автоматически продлевается каждый раз на пятилетний период, если Стороны не примут иного 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выйти из настоящей Конвенции, направив письменное уведомление об этом депозитарию не позднее чем за 12 месяцев до 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             Порядок присоединения к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настоящей Конвенции после вступления ее в силу могут присоединиться другие государства путем передачи депозитарию документов о таком 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   Порядок внесения изменений и дополнений в Конвенцию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взаимной договоренности Сторон в настоящую Конвенцию могут быть внесены изменения и дополнения, оформленные протоколом.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Разрешение споров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Спорные вопросы, связанные с применением или толкованием положений настоящей Конвенции, разрешаются путем консультаций и переговоров заинтересованных Сторон, а также путем обращения в Экономический Суд Содружества Независимых Государств или другой согласованный Сторонами судебный орган, решение которого признается обязательным.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