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2920" w14:textId="d31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Совместного заседания по проблемам координации усилий и повышения эффективности взаимодействия государств-участников Содружества Независимых Государств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Решение от 3 декабря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Координационный совет генеральных прокуроров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Совет министров внутренних дел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Совет руководителей органов безопасности и спецслужб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Совет командующих пограничными войсками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Совет руководителей таможенных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Совместного заседания, обсудив проблемы координации усилий 
и повышения эффективности взаимодействия государств-участников Содружества 
Независимых Государств в борьбе с преступностью,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изложенными в докладе и содокладах председателей 
советов - участников Совместного заседания основными выводами и 
предложениями, направленными на повышение эффективности выполнения 
Межгосударственной программы совместных мер борьбы с организованной 
преступностью и иными видами опасных преступлений на территории 
государств-участников Содружества Независимых Государств на период до 2000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в основном проект Концепции взаимодействия 
правоохранительных органов государств-участников Содружества Независимых 
Государств в борьбе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Просить Исполнительный Секретариат Содружества Независимых Государств 
организовать доработку и согласование указанного проекта Концепции с 
государствами-участниками Содружества и внести его в установленном порядке 
на рассмотрение Совета глав государств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Укрепить взаимодействие Координационного Совета Генеральных 
прокуроров, Совета министров внутренних дел, Совета руководителей органов 
безопасности и спецслужб, Совета командующих Пограничными войсками, Совета 
руководителей таможенных служб, руководителей налоговой полиции и 
соответствующих служб государств-участников Содружества Независимых 
Государств в борьбе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Совместные заседания этих органов проводить на регулярной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необходимым разработать новую редакцию Конвенции о 
правовой помощи и правовых отношениях по гражданским, семейным и уголовным 
делам 1993 года. Просить Исполнительный Секретариат Содружества 
Независимых Государств организовать в 1998 году работу по подготовке этого 
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Одобрить: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Совместного заседания Координационного Совета Генеральных 
прокуроров, Совета министров внутренних дел, Совета руководителей органов 
безопасности и спецслужб, Совета командующих Пограничными войсками, Совета 
руководителей таможенных служб, руководителей налоговой полиции и 
соответствующих служб государств-участников Содружества Независимых 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Обращение участников Совместного заседания Координационного Совета 
Генеральных прокуроров, Совета министров внутренних дел, Совета 
руководителей органов безопасности и спецслужб, Совета командующих 
Пограничными войсками, Совета руководителей таможенных служб, 
руководителей налоговой полиции и соответствующих служб государств- 
участников Содружества Независимых Государств к парламентам и 
Межпарламентской Ассамблее государств-участников Содружества Независимых 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Обращение участников Совместного заседания Координационного Совета 
Генеральных прокуроров, Совета министров внутренних дел, Совета 
руководителей органов безопасности и спецслужб, Совета командующих 
Пограничными войсками, Совета руководителей таможенных служб, 
руководителей налоговой полиции и соответствующих служб государств- 
участников Содружества Независимых Государств к средствам массовой 
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Москве 3 декабря 1997 года в одном экземпляре на 
русском языке. Подлинный экземпляр хранится в Исполнительном Секретариате 
Содружества Независимых Государств, который направит государствам- 
участникам Содружества Независимых Государств, а также участникам 
Совместного заседания, подписавшим настоящее решение,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