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8e4e" w14:textId="04e8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создании Межгосударственного резерва биопрепаратов и других средств защиты животных в государствах-участниках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12 апреля 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с даты сдачи на хранение депозитарию третьего уведомления о выполнении подписавшими его Сторонами всех необходимых внутригосударственных процедур.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Беларусь,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3 июня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депонировано 15 января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3 ноября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2 июня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8 сентября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(о намерении не становиться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участником Соглашения).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депонирована 29 июля 1997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29 июля 1997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- 29 июля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- 29 июля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- 29 июля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- 3 ноября 1997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 (далее Стороны),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ветеринарии от 12 марта 1993 года.,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распространения инфекционных болезней животных и взаимного предохранения территорий от эпизоотий,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Межгосударственный резерв биопрепаратов и других средств защиты животных в государствах-участниках Содружества Независимых Государств (далее - Резерв) за счет долевого участия государств-участников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формируют и используют Резерв в соответствии с Положением о Межгосударственном резерве биопрепаратов и других средств защиты животных в государствах-участниках Содружества Независимых Государств. Указанное Положение является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формированием и использованием этого Резерва возлагается на Межправительственный совет по сотрудничеству в области ветеринарии и Межгосударственный экономический Комитет экономического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вводят беспошлинную поставку биопрепаратов, предназначенных для создания и использования Резерва.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назначение партии биопрепаратов при выполнении таможенных процедур, считается письменное подтверждение центральных государственных ветеринарных служб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общего согласия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разрешения возможных споров и претензий материального характера положения настоящего Соглашения продолжают действовать в отношении вышедшей из него Стороны до полного урегулирования всех спорных вопросов.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готовых принять на себя обязательства, вытекающие из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на хранение депозитарию третьего уведомления о выполнении подписавшими его Сторонами всех необходимых внутригосударственных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письменно уведомив об этом депозитария.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утрачивает силу в отношении такой Стороны через шесть месяцев после получения депозитарием уведомления о денонсации.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апреля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Азербайджанской Республики           Республики Молдова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Беларусь                  Российской Федерации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 Республики Таджикистан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Кыргызской Республики                Украины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не подписано Республикой Армения, Грузией, Туркменистаном, Республикой Узбекистан.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Соглашению о создании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Межгосударственного резерва биопрепаратов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других средств защиты животных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государствах-участниках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Межгосударственном резерве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биопрепаратов и других средств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животных в государствах-участниках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Общее 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резерв биопрепаратов и других средств защиты животных в государствах-участниках Содружества Независимых Государств (далее - Резерв) создается для обеспечения первоочередных работ по ликвидации очагов особо опасных болезней животных в государствах, подписавших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ветеринарии 12 марта 1993 года (далее - Соглашение).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Формирование Резерва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и использование Резерва осуществляет Межправительственный совет по сотрудничеству в области ветеринарии (далее - Совет) через акционерное общество "Росагробиопром".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Номенклатура и количество биопрепаратов, включенных в Резерв, указаны в приложении 1 к настоящему Положению.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биопрепаратов Резерва и нормы их накопления могут изменяться Советом по предложению центральных государственных ветеринарных служб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на создание Резерва и его освежение финансируются за счет долевых взносов государств-участников Соглашения в соответствии с приложениями 2 и 3 к настоящему Положению.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долевых взносов на расчетном счете АО "Росагробиопром" создается специальный фонд, средства которого в виде беспроцентных ссуд АО "Росагробиопром" перечисляет предприятиям и научно-исследовательским учреждениям, осуществляющим изготовление, накопление, хранение и поставку биопрепаратов потребителям или заказчикам.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"Росагробиопром" не имеет права расходовать средства, перечисленные государствами-участниками Соглашения, на цели, не предусмотренные данным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III. Хранение и использование Резерва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Биопрепараты Резерва хранятся на производящих их предприятиях или в научно-исследовательских учреждениях.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Резерв не закладываются биопрепараты, имеющие срок годности менее 12 месяцев.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Биопрепараты, накапливаемые в Резерве, должны: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соответствовать утвержденной номенклатуре, требованиям ГОСТов или технических условий и быть подготовленными к длительному хранению, а их качественное состояние должно подтверждаться паспортами на продукцию, актами испытаний и т.п.;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храниться изолированно от материальных ценностей текущего потребления и в условиях, обеспечивающих их количественную и качественную сохранность.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Недостача биопрепаратов Резерва, образовавшаяся в процессе хранения, должна немедленно восполняться за счет предприятий или научно-исследовательских учреждений, допустивших эту недостачу.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по оплате услуг предприятий и научно-исследовательских учреждений по организации хранения материальных средств Резерва (склады, освежение, проведение лабораторных испытаний и проверок, охрана, оплата труда соответствующего персонала) финансируются из средств специального фонда, формируемого из долевых взносов государств-участников Соглашения, на основании согласованных с Советом смет расходов за фактически выполненные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стоимость биопрепаратов включаются все затраты, связанные с их производством, упаковкой, а также другие подтвержденные непредвиденные расходы.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освежении биопрепаратов Резерва цены на них устанавливаются с учетом фактических затрат и инфляции. Возникшая разница в стоимости биопрепаратов покрывается за счет долевых взносов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Временное заимствование биопрепаратов из Резерва осуществляется по заявкам, представляемым в Совет центральными государственными ветеринарными службами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Отпуск материальных ценностей из Резерва осуществляется: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заимствования для подавления очагов опасных заболеваний животных;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разбронирования (при необходимости замены биопрепаратов на более совершенные);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освежением и заменой.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Расходы по временному заимствованию и восстановлению биопрепаратов Резерва оплачивает в месячный срок государство-участник Соглашения, получившее необходимые ему биопрепараты.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биопрепаратов из Резерва государство-получатель представляет гарантийное обязательство по оплате расходов на их восполнение в Резерв.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исключительных случаях по решению Совета отпуск биопрепаратов осуществляется бесплатно.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Поставка биопрепаратов в регионы осуществляется предприятием непосредственным хранителем Резерва и оплачивается государством получателем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получение биопрепаратов самовывозом.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Пришедшие в негодность в связи с невозможностью освежения биопрепараты, использование которых планировалось на случай возникновения особых ситуаций, списываются с баланса за счет средств, выделенных непосредственному хранителю Резерва.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на основании актов, утвержденных председателем Совета и представленных непосредственным хранителем Резерва.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 Резерве списанных биопрепаратов производится за счет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несвоевременного представления документов на списание биопрепаратов Резерва, нарушения сроков освежения и условий их хранения убытки возмещаются непосредственным хранителем Резерва.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Таможенное оформление биопрепаратов, поставляемых из Резерва в государства, осуществляется в соответствии со статьей 3 Соглашения о создании Межгосударственного резерва биопрепаратов и других средств защиты животных в государствах-участниках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IV. Права и функции межправительственных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государственных органов при формировании и использовании Резерва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центральными государственными ветеринарными службами государств-участников Соглашения и представлению АО "Росагробиопром" утверждает список предприятий и научно-исследовательских учреждений, осуществляющих производство и хранение биопрепаратов Резерва; совместно с АО "Росагробиопром" осуществляет контроль за хранением и использованием биопрепаратов Резерва;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разрешение АО "Росагробиопром" на заимствование биопрепаратов из Резерва для проведения неотложных работ по ликвидации очагов особо опасных болезней животных по заявкам центральных государственных ветеринарных служб государств-участников Соглашения;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разрешение на уничтожение в установленном порядке биопрепаратов Резерва в связи с истечением срока их годности, которые не могут быть использованы в ветеринарной практике на текущие нужды, с погашением стоимости указанных ценностей за счет долевых взносов, государств-участников Соглашения;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 при наличии средств может принимать решение о закладке биопрепаратов Резерва сверх установленных объемов.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государственные ветеринарные службы государств-участников Соглашения: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оплачивают расходы на закладку и содержание биопрепаратов Резерва из выделенных правительствами государств-участников Соглашения средств на эти цели;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пользуются Резервом в порядке, определяемом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АО "Росагробиопром":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решений Совета и настоящего Положения заключает договоры на изготовление и хранение биопрепаратов Резерва с предприятиями и научно-исследовательскими учреждениями, производящими эти биопрепараты; по решениям Совета разрешает предприятиям и научно-исследовательским учреждениям заимствовать и разбронировать биопрепараты из Резерва.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Предприятия и научно-исследовательские учреждения по согласованию с АО "Росагробиопром" имеют право разбронировывать биопрепараты из Резерва в количествах, необходимых для проведения лабораторных проверок, а также реализовывать биопрепараты за три месяца до окончания срока годности с обязательным восполнением Резерва. Копии распоряжений о разбронировании материальных средств Резерва предприятия и научно-исследовательские учреждения представляют в АО "Росагробиопром" и Совет.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V. Ответственность и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межправительственных и государственных органов при формировании и использовании Резерва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Ответственность за своевременное комплектование Резерва, его количественную и качественную сохранность несут Совет и АО "Росагробиопром", а также руководители предприятий и научно-исследовательских учреждений, имеющих соответствующие задания.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АО "Росагробиопром", предприятия и научно-исследовательские учреждения, обеспечивающие закладку биопрепаратов в Резерв, обязаны: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трехмесячный срок после получения заказа и финансовых средств на создание Резерва изготовить, проверить качество и заложить на хранение биопрепараты в необходимом ассортименте и количестве;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режим хранения Резерва в соответствии с требованиями ГОСТов и технических условий;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проводить инвентаризацию материальных ценностей Резерва и устранять выявленные недостатки;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освежение биопрепаратов Резерва в соответствии с установленными сроками хранения, без разрыва во времени между выпуском и закладкой (за три месяца до истечения срока годности биопрепаратов);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ГОСТов или технических условий на биопрепараты, хранящиеся в Резерве, провести своевременную их замену;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восстанавливать временно изъятые из Резерва биопрепараты в течение трех месяцев после получения финансовых средств;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в Совет расчеты-обоснования цен на биопрепараты Резерва и затрат на их хранение (амортизация складов и холодильного оборудования, теплоэнергоресурсы, проведение лабораторных испытаний и проверок, охрана, оплата труда соответствующего персонала) для согласования их с центральными государственными ветеринарными службами государств и определения размера долевых финансовых взносов каждого государства-участника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АО "Росагробиопром" ежеквартально отчитывается перед Советом об использовании Резерва, а также не позднее 1 марта каждого календарного года представляет в Совет отчет о наличии в Резерве материальных ценностей и спецбаланс Резерва по состоянию на 1 января текущего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Прекращение функционирования Резерва производится по решению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прекращении функционирования Резерва его имущество и активы распределяются по согласованию между государствами-участниками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Положению о Межгосударственном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резерве биопрепаратов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защиты животных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государствах-участниках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Номенклатура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количество и место хранения (государство)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Межгосударственного резерва биопрепаратов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других средств защиты животных в государствах-участниках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+-------+-------------------------------+-------+-------+---------------+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NN   |       Наименование            | Ед.   |Коли-  |Место хранения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пп   |         препарата             | изм.  |чество |(государство)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+-------+-------------------------------+-------+-------+---------------+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                               |       |       |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1   |Вакцины против:                |       |       |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|сибирской язвы                 |млн.доз|14.22  |   Россия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|ящура (моновалентные):         |       |       |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|типа  А, О, С, Азия            | -"-   | 5.79  |   Россия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|типов САТ-1, 2, 3              | -"-   | 0.19  |   Россия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|чумы крупного рогатого скота   | -"-   | 0.27  |   Россия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|классической чумы свиней       | -"-   | 7.02  |   Россия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|бешенства                      | -"-   | 1.61  |   Россия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|оспы овец                      | -"-   | 2.55  |   Россия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|болезни Ньюкасла               | -"-   |21.40  |   Россия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+-------+-------------------------------+-------+-------+---------------+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2   |Диагностикумы (наборы ИФА, МФА,|набор  |61     |   Россия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|ПЦР и др.) при указанных в     |       |       |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|пункте 1 болезнях, а также     |       |       |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|африканской чуме свиней,       |       |       |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|контагиозной плевропневмонии   |       |       |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|крупного рогатого скота,       |       |       |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|катаральной лихорадке овец,    |       |       |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|африканской чуме лошадей,      |       |       |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|гриппе птиц, репродуктивном    |       |       |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|синдроме свиней                |       |       |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+-------+-------------------------------+-------+-------+---------------+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Положению о Межгосударственном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резерве биопрепаратов и других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животных в государствах-участниках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Стоимость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Межгосударственного резерва биопрепаратов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других средств защиты животных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государствах-участниках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+---------------------------------------+-------+-----------+-----------+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 Наименование               |Коли-  |Цена (руб.)|Стоимость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 препарата                 |чество |  за 1     |(млн.руб)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        |       |дозу/набор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+---------------------------------------+-------+-----------+-----------+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Вакцины против:                      |       |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сибирской язвы, млн.доз              | 14.22 |    300    |  4266.00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ящура                                |       |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типов  А, О, С, Азия, млн.доз        |  5.79 |    645    |  3734.55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САТ-1, 2, 3, млн.доз                 |  0.19 |   1000    |   190.00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чумы крупного рогатого скота, млн.доз|  0.27 |     90    |    24.30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классической чумы свиней, млн.доз    |  7.02 |    200    |  1404.00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бешенства, млн.доз                   |  1.61 |    600    |   966.00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оспы овец, млн.доз                   |  2.55 |    300    |   765.00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болезни Ньюкасла, млн.доз            | 21.40 |      6    |   128.40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Диагностикумы, наборы                | 61    |  10300    |     0.63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+---------------------------------------+-------+-----------+-----------+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Итого:                               |   х   |     х     | 11478.88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Кроме того, на хранение и содержание |       |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резерва                              |   х   |     х     |   444.24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+---------------------------------------+-------+-----------+-----------+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Всего:                               |   х   |     х     | 11923.12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+---------------------------------------+-------+-----------+-----------+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цена и общая стоимость биопрепаратов может изменяться с учетом инфляции в государствах, где производятся и хранятся биопрепараты резерва.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Положению о Межгосударственном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резерве биопрепаратов и других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животных в государствах-участниках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Доля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стоимости Межгосударственного резерва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биопрепаратов и других средств защиты животных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+--------------------------------+-----------+--------------+-----------+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 |   Общая   |    в т.ч.    |Стоимость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 Государства          | стоимость |   стоимость  |содержания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 |  резерва  | биопрепаратов|резерва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 | (млн.руб) |   (млн.руб)  |(млн.руб)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+--------------------------------+-----------+--------------+-----------+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Азербайджанская Республика    |      -    | 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Республика Армения            |      -    | 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Республика Беларусь           |   555.70  |    535.01    |   20.69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Грузия                        |   674.12  |    649.00    |   25.12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Республика Казахстан          |      -    | 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Кыргызская Республика         |   151.40  |    145.72    |    5.68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Республика Молдова            |    13.40  |     12.90    |    0.50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Российская Федерация          | 10196.00  | 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Республика Таджикистан        |      -    | 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Туркменистан                  |      -    | 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Республика Узбекистан         |   232.00  |    223.40    |    8.60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Украина                       |   100.50  |     96.75    |    3.75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+--------------------------------+-----------+--------------+-----------+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 Итого:                        | 11923.12  |  11478.88    |  444.24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+--------------------------------+-----------+--------------+-----------+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стоимость содержания резерва рассчитывается по государствам пропорционально стоимости биопрепаратов.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и стоимости заказанных государствами биопрепаратов прилагается.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потребности и стоимости вакцин и диагностикумов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Межгосударственного резерва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(цена и стоимость по состоянию на 01.10.95 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 | Количество | Цена (руб   |   Общая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 Государства          | (млн. доз) | за 1 дозу)  | стоимость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 |            |             | (млн.руб)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а) вакцина против сибирской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язвы:       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Азербайджанская Республика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Армения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Беларусь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Грузия                         |    0.50    |      300    |  150.00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Казахстан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Кыргызская Республика          |    0.02    |      300    |    6.00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Молдова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Российская Федерация           |   13.60    |      300    | 4080.00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Таджикистан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Туркменистан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Узбекистан          |    0.10    |      300    |   30.00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Украина           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Итого:                         |   14.22    |      300    | 4266.00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б) вакцина против ящура типов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А, О, С, Азия: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Азербайджанская Республика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Армения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Беларусь            |    0.60*   |      645    |  387.00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Грузия                         |    0.50    |      645    |  322.00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Казахстан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Кыргызская Республика          |    0.02    |      645    |   12.90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Молдова             |    0.02    |      645    |   12.90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Российская Федерация           |    4.40    |      645    | 2838.00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Таджикистан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Туркменистан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Узбекистан          |    0.10    |      645    |   64.50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Украина                        |    0.15    |      645    |   96.75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Итого:                         |    5.79    |      645    | 3734.55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в) вакцина против ящура типов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САТ-1, 2, 3: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Азербайджанская Республика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Армения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Беларусь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Грузия            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Казахстан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Кыргызская Республика          |    0.10    |     1000    |  100.00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Молдова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Российская Федерация           |    0.09    |     1000    |   90.00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Таджикистан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Туркменистан      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Узбекистан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Украина           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Итого:                         |    0.19    |     1000    |  190.00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г) вакцина против чумы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крупного рогатого скота: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Азербайджанская Республика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Армения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Беларусь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Грузия                         |    0.05    |       90    |    4.50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Казахстан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Кыргызская Республика          |    0.01    |       90    |    0.90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Молдова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Российская Федерация           |    0.20    |       90    |   18.00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Таджикистан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Туркменистан      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Узбекистан          |    0.01    |       90    |    0.90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Украина           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Итого:                         |    0.27    |       90    |   24.30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д) вакцина против классической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чумы свиней: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Азербайджанская Республика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Армения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Беларусь            |    0.50    |      200    |  100.00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Грузия                         |    0.50    |      200    |  100.00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Казахстан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Кыргызская Республика          |    0.01    |      200    |    2.00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Молдова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Российская Федерация           |    6.00    |      200    | 1200.00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Таджикистан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Туркменистан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Узбекистан          |    0.01    |      200    |    2.00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Украина           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Итого:                         |    7.02    |      200    | 1404.00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е) вакцина против  бешенства: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Азербайджанская Республика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Армения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Беларусь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Грузия                         |    0.10    |      600    |   60.00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Казахстан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Кыргызская Республика          |    0.01    |      600    |    6.00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Молдова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Российская Федерация           |    1.30    |      600    |  780.00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Таджикистан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Туркменистан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Узбекистан          |    0.20    |      600    |  120.00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Украина           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Итого:                         |    1.61    |      600    |  966.00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ж) вакцина против оспы овец: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Азербайджанская Республика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Армения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Беларусь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Грузия            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Казахстан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Кыргызская Республика          |    0.05    |      300    |   15.00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Молдова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Российская Федерация           |    2.50    |      300    |  750.00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Таджикистан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Туркменистан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Узбекистан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Украина           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Итого:                         |    2.55    |      300    |  765.00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з) вакцина против болезни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Ньюкасла:   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Азербайджанская Республика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Армения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Беларусь            |    8.0     |        6    |   48.00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Грузия                         |    2.0     |        6    |   12.00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Казахстан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Кыргызская Республика          |    0.4     |        6    |    2.40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Молдова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Российская Федерация           |   10.0     |        6    |   60.00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Таджикистан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Туркменистан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Узбекистан          |    1.0     |        6    |    6.00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Украина           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Итого:                         |   21.4     |        6    |  128.40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и) диагностикумы: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Азербайджанская Республика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Армения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Беларусь            |    1       |    10300    |    0.01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Грузия            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Казахстан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Кыргызская Республика          |   50       |    10300    |    0.52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Молдова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Российская Федерация           |   10       |    10300    |    0.10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Таджикистан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Туркменистан                   |            |    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Республика Узбекистан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Украина                        |     -      |      -      |     -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 Итого:                         |   61       |    10300    |    0.63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+--------------------------------+------------+-------------+-----------+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по 0,20 млн.доз каждого типа А, О, С.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