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6766" w14:textId="b936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об установлении для участников Великой Отечественной войны, тружеников тыла военных лет и вдов погибших воинов дополнительных льгот и материальной помощи в связи с 50-летием Победы в Великой Отечественной войне 1941-1945 годов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г. Москва, 9 декабря 1994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См. Постановление Правительства РК от 03.07.2009 </w:t>
      </w:r>
      <w:r>
        <w:rPr>
          <w:rFonts w:ascii="Times New Roman"/>
          <w:b w:val="false"/>
          <w:i w:val="false"/>
          <w:color w:val="000000"/>
          <w:sz w:val="28"/>
        </w:rPr>
        <w:t>№ 1027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 Неофициальный текст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 Временно применяется со дня подписания и вступает в силу со дня сдачи на хранение государству-депозитарию третьего уведомления о выполнении Сторонами внутригосударственных процедур, необходимых для его вступления в силу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Подписали: Азербайджанская Республика, Республика Беларусь, Грузия, Республика Казахстан, Кыргызская Республика, Республика Молдова, Российская Федерация, Республика Таджикистан, Туркменистан, Республика Узбекистан, Украина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сдали уведомления: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Беларусь          - депонировано 7 февраля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Узбекистан        - депонировано 24 февраля 1995 года;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Азербайджанская Республика   - депонировано 13 февраля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Кыргызская Республика        - депонировано 24 февраля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Таджикистан       - депонировано 11 июля 2001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Российская Федерация         - депонировано 10 июля 2003 года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 (о намерении не стать участником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 Соглашения);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Казахстан         - депонировано 28 марта 2005 года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 (внутригосударственные процедуры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 выполняются).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сдали ратификационные грамоты: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Молдова           - депонирована 11 августа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Украина                      - депонирована 27 июня 1996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Соглашение вступило в силу 11 августа 1995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вступило в силу для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Беларусь          - 11 августа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Узбекистан        - 11 августа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Молдова           - 11 августа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Украина                      - 27 июня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Азербайджанская Республика   - 13 февраля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Кыргызская Республика        - 24 февраля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Таджикистан       - 11 июля 2001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временно применяется для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Грузия                       - с 9 декабря 1994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Казахстан         - с 9 декабря 1994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Туркменистан                 - с 9 декабря 1994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Правительства государств - участников Содружества Независимых Государств, далее - Стороны,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отмечая всемирно-историческое значение подвига народов бывшего Союза ССР и его Вооруженных Сил в Великой Отечественной войне 1941-1945 годов, их решающую роль в достижении Победы над фашизмом, в защите свободы и независимости Родины и в спасении человечества от фашистского порабощения,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отдавая дань глубокого уважения и признательности героизму и самоотверженности участников войны и тружеников тыла военных лет, вдовам погибших воинов, выражая общий долг государств по созданию им достойных условий жизни,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согласились о нижеследующем: 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Стороны, с учетом финансовых возможностей своих государств, рассмотрят вопрос о повышении размеров пенсий участникам, инвалидам Великой Отечественной войны, родителям и не вступавшим в повторный брак вдовам (вдовцам) погибших воинов,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войны.  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Каждая из Сторон признает целесообразным в соответствии с национальным законодательством предоставить участникам Великой Отечественной войны, достигшим 70-летнего возраста, льготы, предусмотренные законодательством бывшего Союза ССР для инвалидов Великой Отечественной войны третьей группы. 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Стороны предпримут меры по бесплатному обеспечению в 1995-1996 годах жилыми помещениями инвалидов и участников Великой Отечественной войны по нормам и в порядке, установленным их законодательством. 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Стороны предоставят участникам Великой Отечественной войны 50 - процентную скидку с установленных тарифов абонентной платы за квартирные телефоны. 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 связи с 50-летием Победы в Великой Отечественной войне каждая из Сторон окажет единовременную материальную помощь гражданам своего государства: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участникам Великой Отечественной войны, а также родителям и не вступавшим в повторный брак вдовам (вдовцам) погибших воинов;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войны. 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Каждая из Сторон предоставит право на бесплатное захоронение с воинскими почестями и установление надгробий на могилах умерших Героев Советского Союза и кавалеров ордена Славы трех степеней, а также предусмотрит в нормативных актах государств-участников Содружества с учетом их финансовых возможностей минимальный перечень ритуальных услуг при погребении умерших участников Великой Отечественной войны, которые возмещаются государством. 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Настоящее Соглашение временно применяется со дня подписания и вступает в силу со дня сдачи на хранение государству-депозитарию третьего уведомления о выполнении Сторонами внутригосударственных процедур, необходимых для его вступления в силу.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Москве 9 декабря 1994 года в одном подлинном экземпляре на русском языке. Подлинный экземпляр хранится в Архиве Правительства Республики Беларусь, которое направит каждому государству, подписавшему настоящее Соглашение, его заверенную копию.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Правительство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Азербайджанской Республики     Республики Молдова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(подпись)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Правительство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Армения             Российской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Правительство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Беларусь            Республики Таджикистан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(подпись)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Правительство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Грузия              Туркменистана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(подпись)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Правительство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       Республики Узбекистан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(подпись)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Правительство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Кыргызской Республики          Украины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(подпись)                      (подпись)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