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e71b" w14:textId="ffbe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об условиях и процедуре присоединения к Договору о коллективной безопасности государств, не подписавших этот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Совета глав государств Содружества Независимых Государств от 24 декабря 1993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государство, разделяющее цели и принципы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, может присоединиться к нему с согласия всех государств-участников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Государства, желающие присоединиться к Договору, направляют письменную просьбу депозитарию. Об обращении государства с просьбой о присоединении депозитарий сообщает всем государствам-участникам, которые в течение шести месяцев со дня получения сообщения депозитария направляют ему свой ответ. Депозитарий после получения ответов всех государств-участников незамедлительно сообщает об этом государству, желающему присоединиться к Договору.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любого государства, которое присоединяется к Договору, последний вступает в силу в день сдачи на хранение документа о присоединении с учетом конституционных процедур данного государства.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незамедлительно сообщает всем государствам-участникам о сдаче на хранение каждого документа о присоединении и дате вступления в силу Договора для каждого государства, которое присоединяется к нему.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Договора, подлежит ратификации каждым государством-участником в соответствии с его конституционными процедурами и вступает в силу после сдачи на хранение ратификационных грамот всеми государствами-участниками.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Ашгабате 24 декабря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Азербайджанскую Республику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Армения 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Грузия  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Казахстан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Кыргызстан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Российскую Федерацию (РСФСР)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Таджикистан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Узбекистан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