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c37c" w14:textId="08dc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Декларация глав государств-участников Содружества Независимых Государств о международных обязательствах в области прав человека и основных свобод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Декларация Совета глав государств Содружества Независимых Государств от 24 сентября 1993 г.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Главы государств – участников Содружества Независимых Государств,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актуальность проблем, связанных с соблюдением прав человека, включая права лиц, принадлежащих к национальным меньшинствам, на территории всех государств – участников Содружества,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подтверждая, что в Алма-Атинской </w:t>
      </w:r>
      <w:r>
        <w:rPr>
          <w:rFonts w:ascii="Times New Roman"/>
          <w:b w:val="false"/>
          <w:i w:val="false"/>
          <w:color w:val="000000"/>
          <w:sz w:val="28"/>
        </w:rPr>
        <w:t>декларации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1991 года государства – участники Содружества заявили о намерении гарантировать в соответствии со своими конституционными процедурами выполнение международных обязательств, вытекающих из договоров и соглашений бывшего Союза ССР,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отмечая ответственность государств – участников Содружества в деле защиты прав и свобод личности,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государства – участники Совещания по безопасности и сотрудничеству в Европе обязались рассмотреть вопрос об участии в Международном Пакте о гражданских и политических правах, Факультативном протоколе к нему, Международном Пакте об экономических, социальных и культурных правах, а также других международных соглашениях в области прав человека,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целям и принципам, закрепленным в Уставе ООН и Всеобщей декларации ООН по правам человека,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заявляют, что государства – участники Содружества Независимых Государств: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Рассмотрят и примут соответствующие решения, связанные оформлением правоприемства в отношении договоров и соглашений по правам человека, упомянутых в приложении к настоящей Декларации, а также по отношению выполнения обязательств в области прав человека и основных свобод, вытекающих из международных договоров и соглашений, участником которых являлся Союз ССР;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Будут регулярно в ходе встреч глав государств – участников Содружества Независимых Государств обсуждать проблемы, связанные с выполнением международных договоров и соглашений по правам человека, с целью выявления и устранения препятствий для эффективного соблюдения прав человека и основных свобод;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Предпримут необходимые усилия для урегулирования в своих отношениях с другими государствами – участниками Содружества вопросов, касающихся соблюдения прав человека, в том числе путем заключения двусторонних и многосторонних соглашений;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Выражают твердое намерение разработать и заключить в ближайшее время Конвенцию Содружества Независимых Государств по правам человека;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Предпримут необходимые меры с целью приведения своего национального законодательства в соответствие с обязательствами по действующим международным соглашениям в области прав человека и, в частности, с документами Совещания по безопасности и сотрудничеству в Европе.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24 сентября 1993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настоящую Декларацию, ее заверенную копию.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За Азербайджанскую Республику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Г.Алиев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За Российскую Федерацию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Б.Ельцин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Республику Армения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Л.Тер-Петросян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Республику Таджикистан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Э.Рахмонов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Республику Беларусь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С.Шушкевич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Туркменистан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С.Ниязов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Республику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Н.Назарбаев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Республику Узбекистан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И.Каримов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Кыргызскую Республику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А.Акаев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Украину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Л.Кравчук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Республику Молдова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М.Снегур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Декларации глав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о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обязательствах в области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и основных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1993 года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основных международных договоров по правам человека, в которых участвовал СССР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СССР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Конвенция о предупреждении преступления геноцида и наказании за него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9.12.1948 г.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ратифицировал 3.05.1954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Конвенция о борьбе с торговлей людьми и с эксплуатацией проституции третьими лицами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21.03.1950 г.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присоединился 11.08.1954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Конвенция о политических правах женщин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31.03.1953 г.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ратифицировал 3.05.1954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Конвенция относительно рабства, подписанная в Женеве 25.09.1926 г., с изменениями, внесенными Протоколом от 7.12.1953 г.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7.12.1953 г.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присоединился 8.08.1956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Дополнительная конвенция об упразднении рабства, работорговли и институтов и обычаев, сходных с рабством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7.09.1956 г.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ратифицировал 7.09.1957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Конвенция о гражданстве замужней женщины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20.02.1957 г.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ратифицировал 17.09.1958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Международная конвенция о ликвидации всех форм расовой дискриминации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21.12.1965 г.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ратифицировал 4.02.1969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Международный пакт об экономических, социальных и культурных правах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16.12.1966 г.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ратифицировал 16.10.1973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Международный пакт о гражданских и политических правах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16.12.1966 г.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ратифицировал 16.10.1973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Факультативный протокол к Международному пакту о гражданских и политических правах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16.12.1966 г.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присоединился 5.07.1991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Конвенция о неприменимости срока давности к военным преступлениям и преступлениям против человечества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26.11.1968 г.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ратифицировал 22.04.1969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Международная конвенция о пресечении преступления апартеида и наказании за него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30.11.1973 г.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ратифицировал 26.11.1975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Конвенция о ликвидации всех форм дискриминации в отношении женщин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18.12.1979 г.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ратифицировал 19.12.1980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Конвенция против пыток и других жестоких, бесчеловечных или унижающих достоинство видов обращения или наказания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10.12.1984 г.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ратифицировал 21.01.1987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Международная конвенция против апартеида в спорте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10.12.1985 г.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ратифицировал 7.05.1987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Конвенция о правах ребенка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20.11.1989 г.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ратифицировал 13.06.1990 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