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3ea" w14:textId="a5df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охране государственных границ и морских экономических зон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соглашения, именуемые в дальнейшем 
"государства-участники Содружества", в соответствии с соглашением Совета 
глав государств-участников Содружества независимых государств о 
вооруженных силах и пограничных войсках от 30 декабря 1991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необходимости реализации взаимоприемлемых решений в 
интересах охраны государственных границ и морских экономических зон 
государств-участников Содружества, с учетом сложившихся системы и 
принципов обеспечения неприкосновенности этих границ;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соглашении нижеуказанные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"Государственные границы государств-участников Содружества 
независимых государств" - участки государственных границ независимых 
государств-участников Содружества с государствами, не входящими в 
Содружество.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"Пограничные войска" - формирования пограничных войск Содружества 
и собственных пограничных войск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"Собственные пограничные войска" - формирования пограничных войск, 
принадлежащие государству-участнику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"Пограничные войска Содружества" - формирования пограничных войск, 
не относящихся к собственным пограничным войскам.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Охрана государственных границ и морских экономических зон государств- 
участников Содружества осуществляется пограничными войсками Содружества 
или собственными пограничными войсками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 в целях своей безопасности 
обязуются не предпринимать на государственных границах и в морских 
экономических зонах действий, наносящих ущерб политическим, экономическим 
и иным интересам других государств-участников Содружества. Установление и 
изменение режима государственных границ осуществляются по взаимной 
договоренности с сопредельными государствами с учетом интересов 
государств-участников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Высшим координирующим органом Содружества независимых государств в 
сфере охраны государственных границ и морских экономических зон 
государств-участников Содружества является Совет глав государств. 
Координацию мер по обеспечению охраны государственных границ и морских 
экономических зон осуществляет Совет глав правительств.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решений Совета глав государств и Совета глав правительств 
по вопросам охраны государственных границ, морских экономических зон 
государств-участников Содружества и координация деятельности пограничных 
войск осуществляются объединенным командованием пограничных войск.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об объединенном командовании утверждается Советом глав 
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пограничными войсками Содружества осуществляет 
главнокомандующий пограничными войсками, назначаемый Советом глав 
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заключения государствами-участниками Содружества 
межгосударственных соглашений о границах, морских экономических зонах и их 
режиме организация и деятельность пограничных войск регулируются актами 
Содружества, национальным законодательством государств и не 
противоречащими ему нормативными актами бывшего Союза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комплектования, финансирования, материально-технического 
обеспечения пограничных войск Содружества и социально-правовой статус их 
военнослужащих регулируется специальными соглашениями государств- 
участников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с согласия всех его участников для 
присоединения к нему государств, не являющихся государствами-участниками 
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(В редакции Украины)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границы стран - участниц Содружества имеют одинаковый 
статус на всем своем протяжении и далее по тексту.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(В редакции Азербайджанской Республики и Украины)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решений Совета глав государств и Совета глав правительств 
по вопросам охраны государственных границ и морских экономических зон 
осуществляется компетентными органами стран - участниц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пограничных войск Содружества и собственных 
пограничных войск государств-участников Содружества осуществляется на 
основе отдельных соглашений.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*Соглашение подписали представители Армении, Беларуси, Казахстана, 
Кыргызстана, Российской Федерации, Таджикистана, Узбекистана.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Представитель Молдовы сделал запись: "Вопросы охраны государственных 
границ Республики Молдова решаются на основе двусторонних соглашений с 
главным командованием пограничных войск СНГ".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Приведенные выше статьи 1 (в редакции Украины) и 4 (в редакции 
Азербайджанской Республики и Украины) подписал представитель Украины.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