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2a5" w14:textId="705a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сотрудничестве в области образования</w:t>
      </w:r>
    </w:p>
    <w:p>
      <w:pPr>
        <w:spacing w:after="0"/>
        <w:ind w:left="0"/>
        <w:jc w:val="both"/>
      </w:pPr>
      <w:r>
        <w:rPr>
          <w:rFonts w:ascii="Times New Roman"/>
          <w:b w:val="false"/>
          <w:i w:val="false"/>
          <w:color w:val="000000"/>
          <w:sz w:val="28"/>
        </w:rPr>
        <w:t>Содружество Независимых Государств Соглашение от 15 мая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Государства-участники Содружества Независимых Государств, именуемые в 
дальнейшем "Государства-участники",
</w:t>
      </w:r>
      <w:r>
        <w:br/>
      </w:r>
      <w:r>
        <w:rPr>
          <w:rFonts w:ascii="Times New Roman"/>
          <w:b w:val="false"/>
          <w:i w:val="false"/>
          <w:color w:val="000000"/>
          <w:sz w:val="28"/>
        </w:rPr>
        <w:t>
          исходя из права каждого человека на образование и ответственности 
государства за полное осуществление этого права,
</w:t>
      </w:r>
      <w:r>
        <w:br/>
      </w:r>
      <w:r>
        <w:rPr>
          <w:rFonts w:ascii="Times New Roman"/>
          <w:b w:val="false"/>
          <w:i w:val="false"/>
          <w:color w:val="000000"/>
          <w:sz w:val="28"/>
        </w:rPr>
        <w:t>
          принимая во внимание традиционно сложившиеся между народами 
Содружества культурно-образовательные, экономические и иные связи, взаимную 
заинтересованность в их всемерном укреплении и расширении,
</w:t>
      </w:r>
      <w:r>
        <w:br/>
      </w:r>
      <w:r>
        <w:rPr>
          <w:rFonts w:ascii="Times New Roman"/>
          <w:b w:val="false"/>
          <w:i w:val="false"/>
          <w:color w:val="000000"/>
          <w:sz w:val="28"/>
        </w:rPr>
        <w:t>
          считая развитие образования на государственных языках и языках народов,
 проживающих на территории государств-участников Содружества Независимых 
Государств, важнейшим условием их культурного взаимодействия и 
сотрудничества,
</w:t>
      </w:r>
      <w:r>
        <w:br/>
      </w:r>
      <w:r>
        <w:rPr>
          <w:rFonts w:ascii="Times New Roman"/>
          <w:b w:val="false"/>
          <w:i w:val="false"/>
          <w:color w:val="000000"/>
          <w:sz w:val="28"/>
        </w:rPr>
        <w:t>
          сознавая необходимость развития национальных систем образования на 
основе гуманизма и диалога культур,
</w:t>
      </w:r>
      <w:r>
        <w:br/>
      </w:r>
      <w:r>
        <w:rPr>
          <w:rFonts w:ascii="Times New Roman"/>
          <w:b w:val="false"/>
          <w:i w:val="false"/>
          <w:color w:val="000000"/>
          <w:sz w:val="28"/>
        </w:rPr>
        <w:t>
          выражая приверженность возрождению, сохранению и развитию культурной, 
языковой и духовной самобытности национальных меньшинств и этнических групп,
</w:t>
      </w:r>
      <w:r>
        <w:br/>
      </w:r>
      <w:r>
        <w:rPr>
          <w:rFonts w:ascii="Times New Roman"/>
          <w:b w:val="false"/>
          <w:i w:val="false"/>
          <w:color w:val="000000"/>
          <w:sz w:val="28"/>
        </w:rPr>
        <w:t>
          сознавая необходимость создания механизма реализации сотрудничества 
государств-участников в области образования, осуществления совместных 
программ и проектов,
</w:t>
      </w:r>
      <w:r>
        <w:br/>
      </w:r>
      <w:r>
        <w:rPr>
          <w:rFonts w:ascii="Times New Roman"/>
          <w:b w:val="false"/>
          <w:i w:val="false"/>
          <w:color w:val="000000"/>
          <w:sz w:val="28"/>
        </w:rPr>
        <w:t>
          исполненные искреннего стремления к равноправному сотрудничеству в 
сфере образования,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гарантируют всем лицам, проживающим на их 
территории, равные права на образование и его доступность независимо от 
национальной принадлежности или иных различий. Лица, постоянно проживающие 
на территории одного из государств-участников и имеющие гражданство другого 
государства-участника, получают образование на всех уровнях, а также ученые 
степени и звания, на условиях, установленных для граждан 
государства-участника, на территории которого они постоянно проживают.
</w:t>
      </w:r>
      <w:r>
        <w:br/>
      </w:r>
      <w:r>
        <w:rPr>
          <w:rFonts w:ascii="Times New Roman"/>
          <w:b w:val="false"/>
          <w:i w:val="false"/>
          <w:color w:val="000000"/>
          <w:sz w:val="28"/>
        </w:rPr>
        <w:t>
          Государства-участники будут стремиться удовлетворять взаимные 
потребности в обучении граждан, подготовке, переподготовке и повышении 
квалификации рабочих кадров и специалистов, определяя на двусторонней 
основе механизм взаимных финансовых расчетов при возмещении затрат, 
произведенных каждым государством-участником на обучение учащихся, 
студентов, аспирантов и слушателей, не являющихся ее гражданами и не 
имеющих постоянного места жительства на ее территории.
</w:t>
      </w:r>
      <w:r>
        <w:br/>
      </w:r>
      <w:r>
        <w:rPr>
          <w:rFonts w:ascii="Times New Roman"/>
          <w:b w:val="false"/>
          <w:i w:val="false"/>
          <w:color w:val="000000"/>
          <w:sz w:val="28"/>
        </w:rPr>
        <w:t>
          Государства-участники обязуются продолжить обучение (до его 
завершения) граждан государств-участников, не имеющих постоянного места 
жительства на территории государства-участника, где они обучаются, и 
поступивших на обучение до 1 января 1992 года на условиях, действующих в 
отношении граждан данного государства-участника.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гарантируют равноправие всех образовательных 
учреждений, входящих в их национальные системы образования, независимо от 
языка обучения, и оказывают им государственную поддержку.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содействуют удовлетворению образовательных 
потребностей населения, принадлежащего к национальным меньшинствам и 
самобытным этническим группам, в том числе путем создания условий для 
получения образования на родном языке, оказание взаимной помощи в 
обеспечении и разработке оригинальных учебников и иной учебно-методической 
литературы, в подготовке и переподготовке педагогических кадров для 
национальных меньшинств и этнических групп.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государственной аттестации научно-педагогических кадров 
государств-участников могут проводить аттестацию граждан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гарантируют бессрочное признание на своих 
территориях документов государственного образца о среднем, 
профессионально-техническом, среднем специальном, высшем образовании, 
переподготовке кадров, о присуждении ученых степеней и ученых званий, 
выданных в государствах-участниках к моменту заключения настоящего 
Соглашения.
</w:t>
      </w:r>
      <w:r>
        <w:br/>
      </w:r>
      <w:r>
        <w:rPr>
          <w:rFonts w:ascii="Times New Roman"/>
          <w:b w:val="false"/>
          <w:i w:val="false"/>
          <w:color w:val="000000"/>
          <w:sz w:val="28"/>
        </w:rPr>
        <w:t>
          Вопросы признания документов об образовании, об ученых степенях и 
ученых званиях в последующем государства-участники будут решать по взаимной 
договоренности.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обеспечивают условия для подготовки 
педагогических и научно-педагогических кадров для образовательных 
учреждений, преподавание в которых ведется на негосударственных языках. На 
основе взаимной договоренности каждое из государств-участников оказывает 
содействие в подготовке и повышении квалификации педагогических и 
научно-педагогических кадров для учреждений образования других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поддерживают проведение совместных научных 
исследований, обмен информацией и документацией по вопросам развития 
образования, создание объединенных информационных служб, банков данных и 
печатных изданий.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будут всемерно содействовать поддержанию и 
развитию прямых партнерских связей в области образования между территориями 
и образовательными учреждениями государств-участников, включая 
туристско-экскурсионную деятельность учащихся, студентов и педагогов, 
организацию совместного труда и отдыха, проведение фестивалей, творческих 
конкурсов, предметных олимпиад, спортивных соревнований, обмен учащимися, 
студентами, аспирантами и стажерами на условиях взаимной договоренности.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будут участвовать средствами образования в 
ликвидации последствий экологических катастроф и стихийных бедствий на 
территории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будут содействовать развитию 
материально-технической базы образования в государствах-участниках, включая 
разработку, производство и взаимные поставки учебного оборудования, 
технических средств обучения, выпуск учебной и учебно-методической 
литературы.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будут развивать контакты в области образования 
между органами государственного управления различного уровня с целью 
осуществления согласованной образовательной политики.
</w:t>
      </w:r>
      <w:r>
        <w:br/>
      </w:r>
      <w:r>
        <w:rPr>
          <w:rFonts w:ascii="Times New Roman"/>
          <w:b w:val="false"/>
          <w:i w:val="false"/>
          <w:color w:val="000000"/>
          <w:sz w:val="28"/>
        </w:rPr>
        <w:t>
          Для рассмотрения выполнения настоящего Соглашения, других вопросов 
межгосударственного взаимодействия в области образования 
государства-участники считают целесообразным регулярное проведение 
конференций руководителей органов управления образованием.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обязуются регулярно обмениваться информацией о 
конкретных мерах, принятых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момента его подписания.
</w:t>
      </w:r>
      <w:r>
        <w:br/>
      </w:r>
      <w:r>
        <w:rPr>
          <w:rFonts w:ascii="Times New Roman"/>
          <w:b w:val="false"/>
          <w:i w:val="false"/>
          <w:color w:val="000000"/>
          <w:sz w:val="28"/>
        </w:rPr>
        <w:t>
          Настоящее Соглашение заключено сроком на 5 лет и будет автоматически 
продлеваться на последующие 5-летние периоды.
</w:t>
      </w:r>
      <w:r>
        <w:br/>
      </w:r>
      <w:r>
        <w:rPr>
          <w:rFonts w:ascii="Times New Roman"/>
          <w:b w:val="false"/>
          <w:i w:val="false"/>
          <w:color w:val="000000"/>
          <w:sz w:val="28"/>
        </w:rPr>
        <w:t>
          Каждое государство-участник может выйти из настоящего Соглашения путем 
письменного уведомления об этом депозитария не менее, чем за 6 месяцев и 
после урегулирования обязательств, возникших за время действия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открыто для присоединения к нему других государств. Порядок 
присоединения определяется отдельно.
     Совершено в городе Ташкенте 15 мая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За Правительство                          За Правительство
Республики Армения                        Республики Таджикистан
За Правительство                          За Правительство
Республики Беларусь                       Туркменистана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