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bcea" w14:textId="7f3b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Межгосударственном совете по стандартизации,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Положение от 13 марта 1992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Межгосударственный совет по стандартизации, метрологии и сертификации 
(далее - Совет) осуществляет координацию и вырабатывает решение по 
проведению согласованной политики в области стандартизации, метрологии и 
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Совет состоит из полномочных представителей государств-участников 
Соглашения о проведении согласованной политики в области стандартизации, 
метрологии и сертификации от 13 марта 1992 года (далее - Соглашение).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Рабочим органом Совета является постоянно действующий технический 
секретариат.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Местопребыванием технического секретариата является город Минск.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Официальным языком Совета и его рабочего органа является русский язык.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2. Функции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Совет выполняет следующие основные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выработка и согласование приоритетных направлений и форм совместной 
деятельности межгосударственного сотрудничества в области стандартизации, 
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и принятие основных направлений научных исследований, 
научно-технических программ, планов и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представление на утверждение правительствам государств-участников, а 
при наличии полномочий - утверждение документов, предусмотренных 
Соглашением;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принятие решений о межгосударственных стандартах, выработка и принятие 
правил и процедур проведения совместных работ по стандартизации, метрологии 
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и согласование смет затрат для выполнения целевых 
программ и технических проектов по стандартизации, метрологии и 
сертификации с выработкой предложений по источникам их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принятие решений о формировании технического секретариата Совета и 
временных научно-технических комиссий, утверждение планов их работ и сметы 
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Совет может осуществлять и другие функции, определяемые Соглашением 
или дополнительными полномочиями, согласованными с правительствами.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3. Представительство государств в Совете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Представителями в Совете являются руководители национальных органов по 
стандартизации, метрологии и сертификации государств-участников Соглашения, 
которые от имени государств наделяются правом быть членом Совета и 
полномочиями, необходимыми для выполнения функций, возложенных на этот 
Совет.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Члены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участвуют с правом решающего голоса во всех видах деятельности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инициируют обсуждение в Совете различных вопросов межгосударственного 
сотрудничества в области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информируют Совет о позиции своих государств по конкретным вопросам 
межгосударственного сотрудничества в указанных видах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обмениваются информацией о деятельности национальных органов и 
проводят переговоры с другими членами Совета по вопросам участия своего 
государства в конкретных формах межгосударственного и международного 
сотрудничества в области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систематически получают стенограммы заседаний Совета, информацию о 
текущей деятельности технического секретариата и временных 
научно-технических комиссий, а также информацию по конкретным направлениям 
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представляют по запросу в Совет и его технический секретариат 
необходимую информацию о деятельности национальных органов стандартизации, 
метрологии и сертификации по конкретным вопросам, представляющим 
межгосударственный интерес.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4. Организация работы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Принятые Советом решения по принципиальным вопросам являются 
обязательными для национальных органов по стандартизации, метрологии и 
сертификации, которые издают постановления о их введении на территории 
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Совет проводит свои заседания не реже одного раза в полугодие. В 
заседаниях кроме членов Совета могут принимать участие и другие 
представители государств без права решающего голоса. В состав делегаций 
государств на заседаниях может включаться необходимое количество советников 
и экспертов.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Функции председательствующего на заседаниях Совета осуществляются 
поочередно каждым членом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Повестки работы заседаний утверждаются большинством голосов членов 
Совета. По процедурным вопросам решение принимается также большинством 
голосов.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по конкретным межгосударственным программам, техническим 
проектам и формам сотрудничества принимаются членами Совета на основе 
консенсуса.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Решения, затрагивающие интересы любого из государств-участников, не 
могут приниматься в отсутствие представляющего его члена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промежутках между заседаниями члены Совета организуют в своих 
государствах работу по реализации принятых Советом решений, поддерживают 
контакты с техническим секретариатом и между собой.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5. Технический секретариат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Технический секретариат Совета состоит из пяти постоянно работающих 
высококвалифицированных консультантов-организаторов по главным направлениям 
деятельности Совета, определенных Соглашением, и технического персонала.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Технический секретариат является юридическим лицом, имеет расчетный 
счет и печать со своим наименованием.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Аппарат технического секретариата Совета формируется на территории 
государства, где он размещен, обеспечивается необходимыми помещениями, 
оснащается современной оргтехникой, связью, транспортом для обслуживания 
Совета и другими необходимыми для его нормальной деятельности атрибутами, 
пользуется всеми социальными благами наравне с трудящимися государства, на 
территории которого он находится.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расходов технического секретариата, связанных с 
организацией работы Совета и содержанием аппарата, осуществляется за счет 
ежегодных взносов государств-участников Соглашения в соответствии со сметой 
расходов, утверждаемой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Функции технического секретариата определяются положением, которое 
утверждается Советом. Предложения по подбору специалистов в технический 
секретариат готовит национальный орган по стандартизации, метрологии и 
сертификации государства, на территории которого находится технический 
секретариат Совета.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