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3e8a9" w14:textId="e43e8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Устав Межгосударственного совета по наблюдению за обслуживанием долга и использованием активов Союза ССР</w:t>
      </w:r>
    </w:p>
    <w:p>
      <w:pPr>
        <w:spacing w:after="0"/>
        <w:ind w:left="0"/>
        <w:jc w:val="both"/>
      </w:pPr>
      <w:r>
        <w:rPr>
          <w:rFonts w:ascii="Times New Roman"/>
          <w:b w:val="false"/>
          <w:i w:val="false"/>
          <w:color w:val="000000"/>
          <w:sz w:val="28"/>
        </w:rPr>
        <w:t>Содружество Независимых Государств Устав от 13 марта 1992 года</w:t>
      </w:r>
    </w:p>
    <w:p>
      <w:pPr>
        <w:spacing w:after="0"/>
        <w:ind w:left="0"/>
        <w:jc w:val="left"/>
      </w:pPr>
      <w:r>
        <w:rPr>
          <w:rFonts w:ascii="Times New Roman"/>
          <w:b w:val="false"/>
          <w:i w:val="false"/>
          <w:color w:val="000000"/>
          <w:sz w:val="28"/>
        </w:rPr>
        <w:t>
</w:t>
      </w:r>
      <w:r>
        <w:rPr>
          <w:rFonts w:ascii="Times New Roman"/>
          <w:b w:val="false"/>
          <w:i w:val="false"/>
          <w:color w:val="000000"/>
          <w:sz w:val="28"/>
        </w:rPr>
        <w:t>
                                                          Статья 1
</w:t>
      </w:r>
      <w:r>
        <w:br/>
      </w:r>
      <w:r>
        <w:rPr>
          <w:rFonts w:ascii="Times New Roman"/>
          <w:b w:val="false"/>
          <w:i w:val="false"/>
          <w:color w:val="000000"/>
          <w:sz w:val="28"/>
        </w:rPr>
        <w:t>
          Межгосударственный совет по наблюдению за обслуживанием долга и 
использованием активов Союза ССР (МС) создается в соответствии с Договором 
о правопреемстве в отношении внешнего государственного долга и активов 
Союза ССР (в дальнейшем Договор) в целях решения всех вопросов, связанных с 
обслуживанием и погашением внешнего долга Союза ССР, а также с управлением 
валютной задолженности в пользу Союза ССР и другими активами Союза ССР и их 
реализацией.
</w:t>
      </w:r>
      <w:r>
        <w:br/>
      </w:r>
      <w:r>
        <w:rPr>
          <w:rFonts w:ascii="Times New Roman"/>
          <w:b w:val="false"/>
          <w:i w:val="false"/>
          <w:color w:val="000000"/>
          <w:sz w:val="28"/>
        </w:rPr>
        <w:t>
          МС создается из числа полномочных представителей Сторон по Договору. 
Сторона, в одностороннем порядке прекратившая платежи по обслуживанию долга 
без согласования с другими Сторонами - членами МС, теряет право решающего 
голоса в МС и вплоть до возобновления платежей и погашения возникшей 
задолженности приобретает статус наблюдателя.
</w:t>
      </w:r>
      <w:r>
        <w:br/>
      </w:r>
      <w:r>
        <w:rPr>
          <w:rFonts w:ascii="Times New Roman"/>
          <w:b w:val="false"/>
          <w:i w:val="false"/>
          <w:color w:val="000000"/>
          <w:sz w:val="28"/>
        </w:rPr>
        <w:t>
          МС является высшим органом управления Внешэкономбанком СССР 
(Уполномоченным банком), который выполняет функции агента Сторон, 
подписавших Договор, в вопросах управления долгом и активами бывшего Союза 
ССР. МС на уровне экспертов создает постоянно действующий наблюдательный 
орган, располагающийся в г. Москве.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Члены МС назначаются высшими исполнительными органами Суверенных 
Государств.
</w:t>
      </w:r>
      <w:r>
        <w:br/>
      </w:r>
      <w:r>
        <w:rPr>
          <w:rFonts w:ascii="Times New Roman"/>
          <w:b w:val="false"/>
          <w:i w:val="false"/>
          <w:color w:val="000000"/>
          <w:sz w:val="28"/>
        </w:rPr>
        <w:t>
          Сопредседателями МС являются полномочные представители Российской 
Федерации и Украины, третий сопредседатель назначается на основе ротации из 
состава полномочных представителей других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Стороны предоставляют МС полномочия по следующим вопросам, связанным с 
реализацией Договора:
</w:t>
      </w:r>
      <w:r>
        <w:br/>
      </w:r>
      <w:r>
        <w:rPr>
          <w:rFonts w:ascii="Times New Roman"/>
          <w:b w:val="false"/>
          <w:i w:val="false"/>
          <w:color w:val="000000"/>
          <w:sz w:val="28"/>
        </w:rPr>
        <w:t>
          контроль за выполнением обязательств по долгу Союзу ССР и 
распределением активов Союза ССР в соответствии с Договором;
</w:t>
      </w:r>
      <w:r>
        <w:br/>
      </w:r>
      <w:r>
        <w:rPr>
          <w:rFonts w:ascii="Times New Roman"/>
          <w:b w:val="false"/>
          <w:i w:val="false"/>
          <w:color w:val="000000"/>
          <w:sz w:val="28"/>
        </w:rPr>
        <w:t>
          проведение инвентаризации и оценки долгов и активов Союза ССР;
</w:t>
      </w:r>
      <w:r>
        <w:br/>
      </w:r>
      <w:r>
        <w:rPr>
          <w:rFonts w:ascii="Times New Roman"/>
          <w:b w:val="false"/>
          <w:i w:val="false"/>
          <w:color w:val="000000"/>
          <w:sz w:val="28"/>
        </w:rPr>
        <w:t>
          принятие решений по оперативному урегулированию обязательств по долгу 
Союза ССР и распределению активов Союза ССР;
</w:t>
      </w:r>
      <w:r>
        <w:br/>
      </w:r>
      <w:r>
        <w:rPr>
          <w:rFonts w:ascii="Times New Roman"/>
          <w:b w:val="false"/>
          <w:i w:val="false"/>
          <w:color w:val="000000"/>
          <w:sz w:val="28"/>
        </w:rPr>
        <w:t>
          проведение реорганизации Внешэкономбанка СССР без нанесения ущерба 
заключенным кредитным соглашениям;
</w:t>
      </w:r>
      <w:r>
        <w:br/>
      </w:r>
      <w:r>
        <w:rPr>
          <w:rFonts w:ascii="Times New Roman"/>
          <w:b w:val="false"/>
          <w:i w:val="false"/>
          <w:color w:val="000000"/>
          <w:sz w:val="28"/>
        </w:rPr>
        <w:t>
          осуществление контроля  за деятельностью постоянно действующего
наблюдательного органа;
</w:t>
      </w:r>
      <w:r>
        <w:br/>
      </w:r>
      <w:r>
        <w:rPr>
          <w:rFonts w:ascii="Times New Roman"/>
          <w:b w:val="false"/>
          <w:i w:val="false"/>
          <w:color w:val="000000"/>
          <w:sz w:val="28"/>
        </w:rPr>
        <w:t>
          привлечение независимых финансовых и юридических консультантов;
</w:t>
      </w:r>
      <w:r>
        <w:br/>
      </w:r>
      <w:r>
        <w:rPr>
          <w:rFonts w:ascii="Times New Roman"/>
          <w:b w:val="false"/>
          <w:i w:val="false"/>
          <w:color w:val="000000"/>
          <w:sz w:val="28"/>
        </w:rPr>
        <w:t>
          рассмотрение других вопросов, которые вынесены на обсуждение МС по 
инициативе Сторон, наблюдательного органа или Правления Уполномоченного 
банка.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Голоса в МС распределяются между его членами пропорционально долям, 
определенным для каждой из Сторон по Договору в его статье 4 и 
дополнительными соглашениями между Сторонами.
</w:t>
      </w:r>
      <w:r>
        <w:br/>
      </w:r>
      <w:r>
        <w:rPr>
          <w:rFonts w:ascii="Times New Roman"/>
          <w:b w:val="false"/>
          <w:i w:val="false"/>
          <w:color w:val="000000"/>
          <w:sz w:val="28"/>
        </w:rPr>
        <w:t>
          МС правомочен принимать решения по вынесенным на его рассмотрение 
вопросам, если в заседании участвуют члены МС, представляющие в 
совокупности не менее 80 процентов голосов Сторон, подписавших Договор.
</w:t>
      </w:r>
      <w:r>
        <w:br/>
      </w:r>
      <w:r>
        <w:rPr>
          <w:rFonts w:ascii="Times New Roman"/>
          <w:b w:val="false"/>
          <w:i w:val="false"/>
          <w:color w:val="000000"/>
          <w:sz w:val="28"/>
        </w:rPr>
        <w:t>
          Решения МС принимаются квалифицированным большинством в 80 процентов 
</w:t>
      </w:r>
      <w:r>
        <w:rPr>
          <w:rFonts w:ascii="Times New Roman"/>
          <w:b w:val="false"/>
          <w:i w:val="false"/>
          <w:color w:val="000000"/>
          <w:sz w:val="28"/>
        </w:rPr>
        <w:t>
</w:t>
      </w:r>
    </w:p>
    <w:p>
      <w:pPr>
        <w:spacing w:after="0"/>
        <w:ind w:left="0"/>
        <w:jc w:val="left"/>
      </w:pPr>
      <w:r>
        <w:rPr>
          <w:rFonts w:ascii="Times New Roman"/>
          <w:b w:val="false"/>
          <w:i w:val="false"/>
          <w:color w:val="000000"/>
          <w:sz w:val="28"/>
        </w:rPr>
        <w:t>
голосов, представленных участвующими в заседании членами МС.
     Стороны, подписавшие Договор, имеют право решающего голоса в МС.
     Стороны, не подписавшие Договор, имеют право участия в работе МС в 
качестве наблюдателей.
                             Статья 5
     Для организации текущей деятельности МС создается рабочий аппарат. 
Финансирование деятельности МС и его рабочего аппарата осуществляется 
Сторонами на долевой основе пропорционально платежам в погашение внешнего 
долга.
                             Статья 6
     МС прекращает свою деятельность после выполнения Договора.
   За Правительство                       За Правительство
   Азербайджанской Республики             Республики Молдова
   (без подписи)
   За Правительство                       За Правительство
   Республики Армения                     Российской Федерации
   За Правительство                       За Правительство
   Республики Беларусь                    Республики Таджикистан
   За Правительство                       За Правительство
   Республики Грузия                      Туркменистана
   (без подписи)                          (без подписи)
   За Правительство                       За Правительство
   Республики Казахстан                   Республики Узбекистан
                                          (без подписи)
   За Правительство                       За Правительство
   Республики Кыргызстан                  Украины
                                            Приложение к Соглашению
          о дополнениях к Договору о правопреемстве в 
          отношении внешнего государственного долга и 
            активов Союза ССР от 13 марта 1992 года
     Сопредседатели предложат  кандидатуру  заместителя Председателя
Банка по обслуживанию внешнего долга,  который  будет  подтвержден
Межгосударственным советом.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Председатель Банка или заместитель Председателя Банка будут отвечать 
только перед Межгосударственным советом по вопросам обслуживания внешнего 
долга, определенным Меморандумом о взаимопонимании от 28 октября 1991 года, 
а не перед Правлением или другим органом, которому подчиняется 
Внешэкономбанк.
</w:t>
      </w:r>
      <w:r>
        <w:br/>
      </w:r>
      <w:r>
        <w:rPr>
          <w:rFonts w:ascii="Times New Roman"/>
          <w:b w:val="false"/>
          <w:i w:val="false"/>
          <w:color w:val="000000"/>
          <w:sz w:val="28"/>
        </w:rPr>
        <w:t>
          Общие принципы обслуживания внешнего долга будут определяться 
Межгосударственным советом, а более подробные правила выполнения принципов 
будут разработаны Наблюдательным органом.
</w:t>
      </w:r>
      <w:r>
        <w:br/>
      </w:r>
      <w:r>
        <w:rPr>
          <w:rFonts w:ascii="Times New Roman"/>
          <w:b w:val="false"/>
          <w:i w:val="false"/>
          <w:color w:val="000000"/>
          <w:sz w:val="28"/>
        </w:rPr>
        <w:t>
          Во Внешэкономбанке будет выделено специальное подразделение, 
независимое от отдельно взятого государства, отвечающее исключительно за 
обслуживание внешнего долга, с четко определенными полномочиями.
</w:t>
      </w:r>
      <w:r>
        <w:br/>
      </w:r>
      <w:r>
        <w:rPr>
          <w:rFonts w:ascii="Times New Roman"/>
          <w:b w:val="false"/>
          <w:i w:val="false"/>
          <w:color w:val="000000"/>
          <w:sz w:val="28"/>
        </w:rPr>
        <w:t>
          Операции по внешнему долгу и все финансовые потоки, относящиеся
к нему,  будут  регистрироваться  отдельно,  фонды по обслуживанию
внешнего долга будут учитываться на отдельных счетах.
</w:t>
      </w:r>
      <w:r>
        <w:br/>
      </w:r>
      <w:r>
        <w:rPr>
          <w:rFonts w:ascii="Times New Roman"/>
          <w:b w:val="false"/>
          <w:i w:val="false"/>
          <w:color w:val="000000"/>
          <w:sz w:val="28"/>
        </w:rPr>
        <w:t>
          Будут определены расходы по управлению задолженностью, и они будут 
покрываться сторонами пропорционально их долям, зафиксированным в Договоре 
от 4 декабря 1991 года.
</w:t>
      </w:r>
      <w:r>
        <w:br/>
      </w:r>
      <w:r>
        <w:rPr>
          <w:rFonts w:ascii="Times New Roman"/>
          <w:b w:val="false"/>
          <w:i w:val="false"/>
          <w:color w:val="000000"/>
          <w:sz w:val="28"/>
        </w:rPr>
        <w:t>
          Все термины настоящего документа определены Меморандумом о 
взаимопонимании от 28 октября 1991 года.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