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5342" w14:textId="8c2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марта 2026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6-7 августа 2026 г. в городе Чолпон-Ате (Кыргызская Республика).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