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aa1e" w14:textId="d03a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 членов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марта 2026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на основании представления Республики Беларусь: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Коллегии Евразийской экономической комиссии от Республики Беларусь - Субботина Александра Михайловича.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