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c5e1" w14:textId="6cdc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марта 2026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на основании представления Российской Федерации: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Коллегии Евразийской экономической комиссии от Российской Федерации - Шкляева Сергея Владимировича.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