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d5d8" w14:textId="187d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отдельных видов модулей светодиодных (LED)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27 апреля 2026 года № 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43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дополнить подпунктом 7.1.93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"7.1.93. Модули светодиодные (LED), классифицируемые кодом 8539 51 900 1 ТН ВЭД ЕАЭС, предназначенные для производства ламп светодиодных (LED) и ввозимые в Республику Беларусь в совокупном объеме не более 38 000 000 штук, в Республику Казахстан в совокупном объеме не более 30 000 000 штук и в Кыргызскую Республику в совокупном объеме не более 23 000 000 штук.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тарифная льгота предоставляется при наличии документа, выданного уполномоченным органом исполнительной власти Республики Беларусь, Республики Казахстан или Кыргызской Республики соответственно, подтверждающего назначение товаров в соответствии с абзацем первым настоящего подпункта и содержащего сведения о номенклатуре и количестве таких товаров (в килограммах и штуках), а также об организациях, осуществляющих их ввоз.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льгота, предусмотренная настоящим подпунктом,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Республики Беларусь, таможенным органом Республики Казахстан или таможенным органом Кыргызской Республики соответственно с даты вступления в силу Решения Совета Евразийской экономической комиссии от 27 апреля 2026 г. № 57 по 30 июня 2028 г. включительно.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товаров, в отношении которых применяется тарифная льгота, допускается в целях, указанных в абзаце первом настоящего подпункта, и исключительно на территории Республики Беларусь, территории Республики Казахстан или территории Кыргызской Республики соответственно. Реализация (продажа) указанных товаров допускается только лицам, зарегистрированным в Республике Беларусь, Республике Казахстан или Кыргызской Республике соответственно и являющимся производителями светодиодной продукции (далее – предприятия-производители).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ограничения по пользованию и (или) распоряжению товарами, помещенными под таможенную процедуру выпуска для внутреннего потребления с применением указанной тарифной льготы, действуют: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помещении данных товаров под указанную таможенную процедуру предприятиями-производителями – до момента поступления товаров на склад предприятия-производителя, но не более 5 лет со дня выпуска таких товаров в соответствии с таможенной процедурой выпуска для внутреннего потребления;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помещении данных товаров под указанную таможенную процедуру лицами, не являющимися предприятиями-производителями, – до момента реализации (продажи) товаров предприятиям-производителям, но не более 5 лет со дня выпуска таких товаров в соответствии с таможенной процедурой выпуска для внутреннего потребления.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 поступление товаров на склад предприятия-производителя или их реализацию (продажу) предприятию-производителю, является акт приема или приема-передачи таких товаров или его копия.".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"7.1.92" заменить цифрами "7.1.93".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