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ee4c" w14:textId="607e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растворимых и(или) завариваемых напитков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апреля 2026 года № 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отдельных видов растворимых и(или) завариваемых напитков в потребительской упаковке на своей территории в соответствии с настоящим Решением и уведомляют Евразийскую экономическую комиссию (далее – Комиссия) о такой дате не позднее чем за 6 месяцев до ее наступления. При этом запрет на оборот немаркированной пищевой продукции не может быть введен ранее сроков, указанных в перечне товаров, подлежащих маркировке средствами идентификации, утвержденном настоящим Решением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маркировки остатков товаров, включенных в перечень, и сроки нахождения в обороте немаркированных товаров, определяются законодательством государства-члена;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порядке,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введения запрета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ввод в оборот немаркированных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1805 00 000 0,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1806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1806 90 700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Какао-порошок; готовые изделия, содержащие какао и предназначенные для приготовления напитков; вкусо-ароматические порошки для приготовления напитков, имитирующие вкус и (или) аромат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2025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товаров, масса нетто которых составляет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граммов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менее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1211 90 860 8,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Чай, мате (парагвайский чай) (далее – чай); экстракты, эссенции и концентраты чая и готовые продукты на их основе или на основе чая;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для приготовления напитков, изготовленные из растительного сырья с возможным добавлением чая и других компонентов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товаров, масса нетто которых составляет 3 грамма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менее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2101 11,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Кофе; экстракты, эссенции и концентраты кофе и готовые продукты на их основе или на основе кофе; обжаренный цикорий и прочие обжаренные заменители кофе и экстракты, эссенции и концентраты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товаров, масса нетто которых составляет 20 граммов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менее (исключение не распространяется на товары в дрип-пакетах).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*Для целей применения настоящего перечня необходимо руководствоваться как кодом ТН ВЭД ЕАЭС, так и наименованием товара. 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– член Евразийского экономического союза самостоятельно определяет необходимость маркировки средствами идентификации товара из данного перечня на его территории.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объединении нескольких товаров массой 3 грамма и менее в потребительскую упаковку, такая упаковка подлежит маркировке средствами идентификации.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53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разработан в соответствии с подпунктом "а"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маркировке товаров средствами идентификации в Евразийском экономическом союзе от 2 февраля 2018 года.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маркировки отдельных видов растворимых и(или) завариваемых напитков в потребительской упаковке (далее – товары), указанных в перечне товаров, подлежащих маркировке средствами идентификации, утвержденном Решением Совета Евразийской экономической комиссии от 27 апреля 2026 г. № 53,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(AI) GS1.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идентификации включает в себя следующие данные: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13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и четвертая группы данных используются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"а"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(далее – Решение Совета Комиссии от 23 апреля 2021 г. № 41).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оборота товаров возможности нанесения средства идентификации, содержащего четыре группы данных, в связи с размерами потребительской упаковки, не позволяющими разместить символ Data Matrix размером и качеством, соответствующими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 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Комиссии от 23 апреля 2021 г. № 41.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 маркируются путем нанесения средства идентификации, или материального носителя, содержащего средство идентификации, на потребительскую упаковку способом, не допускающим отделения средства идентификации без его повреждений. 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комплектации маркированных товаров в групповую упаковку на такую упаковку может наноситься средство идентификации,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53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национальными операторами (администраторами) национальных компонентов информационной системы маркировки товаров (далее – операторы) передаются сведения о маркированных отдельных видах растворимых и(или) завариваемых напитков в потребительской упаковке, включенных в перечень товаров, подлежащих маркировке средствами идентификации, утвержденный Решением Совета Евразийской экономической комиссии от 27 апреля 2026 г. № 53 (далее соответственно – товары, перечень), и их средствах идентификации (далее – сведения) в XML-формате в соответствии со следующими стандартами: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(опубликован в информационно-телекоммуникационной сети "Интернет" по адресу http://www.w3.org/TR/REC-xml-names);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(опубликованы в информационно-телекоммуникационной сети "Интернет" по адресам http://www.w3.org/TR/xmlschema1/ и http://www.w3.org/TR/xmlschema2/).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формату, составу и структуре сведений приведены в таблицах 1 – 4, 7 – 8, 11 –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 (далее соответственно – базовая модель) и в таблицах 1 – 4 настоящих Требований.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 таблиц 1 – 4 настоящих Требований,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передаются в режиме реального времени с учетом положений базовой модели.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функциональное наименование единицы товара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товара (наименование типа продукции, к которой относится товар, например, чай черный, чай зеленый, кофе жареный в зернах, кофе порошковый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используемое в позиционировании товаров конкретного производителя на целевом рынке.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указывается "отсутствует"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или объем товара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 в потребительской упаковке или его объем с указанием единицы измерения (г, кг, мл, 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содержания генетически модифицированных организмов (ГМО)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в составе продукции компонентов, полученных с применением генно-модифицированных организмов (ГМО)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продукция содержит ГМО;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продукции детского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принадлежности товара к детскому питанию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детское питание;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качественного состава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требований к указанию пищевой ценности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имеются нормативные требования (технические регламенты и иные нормативные документы), устанавливающие обязательные требования к указанию информации о пищевой ценности на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"нет" – в остальных случаях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белков, жиров, углеводов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белков, жиров и углеводов в соответствии с информацией на потребительской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"г/100г";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"г/порция"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белков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углеводов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ценности, ккал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 в килокалориях в соответствии с информацией на потребительской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"ккал/100г";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"ккал/100мл";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"ккал/порция"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ценность, ккал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ценности, кДж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 в килоджоулях в соответствии с информацией на потребительской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"кДж/100г";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"кДж/100мл";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"кДж/порция"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ценность, кДж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потребительской упаковки, сформированное на основе использования гармонизированных со стандартами GS1 наименований типов упаковок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материалов потребительской упаковки, сформированное с использованием гармонизированных со стандартами GS1 наименований материалов упаковок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потребительских упаковок в групповой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товаров в групповой упаковке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условия хранения, при которых товар сохраняет свои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фотографическое изображение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содержит фотографическое изображение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отличающих товар вкусовых свойствах(добавках)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указывается "без вкусовых добавок"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витаминов и минеральных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"мг/100г";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"мкг/100г";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"мкг/100мл";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 и мкг/100г";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 и мкг/100мл"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вещества,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 значение в миллиграммах для следующих витаминов и минеральных веществ: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"Биотин";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B6";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"Кальций";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"Ниацин"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"Пантотеновая кислота";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"Рибофлавин";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"Тиамин";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"Фосфор";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обязателен, если указана одна из следующих единиц измерения витаминов и минеральных веществ: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"мг/100г";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 и мкг/100г";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"мг и мкг/100мл"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вещества,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числовое значение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микрограммах для следующих витаминов и минеральных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B12";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"Витамин 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"Фолацин"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обязателен, если указана одна из следующих единиц измерения витаминов и минеральных веществ: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"мкг/100г";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"мкг/100мл";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 и мкг/100г";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"мг и мкг/100мл"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размере чайного 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следующих значений: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"крупный";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"мелкий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(вид) обработки или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способе и виде обработки чайного 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2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учетом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импортера.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истечения срока годности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 (администратора) государства – члена Евразийского экономического союза (далее – государство-член), в котором зарегистрирован экспортер. В случае передачи сведений должны быть заполнены оба элемента, указанные в пунктах 1 и 2 таблицы 2.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3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используемых при маркировке товаров, указанных в перечне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(00) показывает, что цифровое поле 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единицы товара – GTIN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(01) показывает, что цифровое поле из 14 символов, следующих непосредственно за ним, содержит глобальный идентификационный номер единицы товара (GTIN), который используется для идентификации единицы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(21) показывает, что поле размером 13 символов, следующих непосредственно за ним, содержит индивидуальный серийный номер товара В сочетании с GTIN индивидуальный серийный номер является уникальным идентификатором каждой единицы товара. Пояснение: для целей идентификации товаров используется индивидуальный серийный номер товара, состоящий из 13 символов (цифр, строчных 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проверки, создаваемого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актами, входящими в право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4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указанных в перечне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Правила формирования реквизита "Блок данных средства идентификации" в части средства идентификации, нанесенного на потребительскую или групповую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идентификационный номер товара (GTIN).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"91" или "93";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идентификатор ключа проверки или значение кода проверки (применяются в соответствии с законодательством государства-члена и актами, входящими в право Евразийского экономического союза).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значение кода проверки (применяется в соответствии с законодательством государства-члена и актами, входящими в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Правила формирования реквизита "Блок данных средства идентификации" в части средства идентификации, нанесенного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– 9), букв латинского алфавита (A – Z (a – z)) и специальных символов (% &amp; ' " ( ) * + , - _ . / : ; &lt; = &gt; ? !))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53</w:t>
            </w:r>
          </w:p>
        </w:tc>
      </w:tr>
    </w:tbl>
    <w:bookmarkStart w:name="z16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92"/>
    <w:bookmarkStart w:name="z1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идентификационный номер торговой единицы (GTIN).</w:t>
      </w:r>
    </w:p>
    <w:bookmarkEnd w:id="93"/>
    <w:bookmarkStart w:name="z1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товара (SN).</w:t>
      </w:r>
    </w:p>
    <w:bookmarkEnd w:id="94"/>
    <w:bookmarkStart w:name="z1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 (далее – ТН ВЭД ЕАЭС).</w:t>
      </w:r>
    </w:p>
    <w:bookmarkEnd w:id="95"/>
    <w:bookmarkStart w:name="z1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96"/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товаре:</w:t>
      </w:r>
    </w:p>
    <w:bookmarkEnd w:id="99"/>
    <w:bookmarkStart w:name="z1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 или объем продукции;</w:t>
      </w:r>
    </w:p>
    <w:bookmarkEnd w:id="100"/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товара;</w:t>
      </w:r>
    </w:p>
    <w:bookmarkEnd w:id="101"/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продукции детского питания;</w:t>
      </w:r>
    </w:p>
    <w:bookmarkEnd w:id="102"/>
    <w:bookmarkStart w:name="z1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содержания генетически модифицированных организмов (ГМО);</w:t>
      </w:r>
    </w:p>
    <w:bookmarkEnd w:id="103"/>
    <w:bookmarkStart w:name="z1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наличия требований к указанию пищевой ценности;</w:t>
      </w:r>
    </w:p>
    <w:bookmarkEnd w:id="104"/>
    <w:bookmarkStart w:name="z1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белков, жиров, углеводов ("г/100г" или "г/100мл" или "г/порция");</w:t>
      </w:r>
    </w:p>
    <w:bookmarkEnd w:id="105"/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ценность ("ккал/100г" или "ккал /100мл" или "ккал /порция");</w:t>
      </w:r>
    </w:p>
    <w:bookmarkEnd w:id="106"/>
    <w:bookmarkStart w:name="z1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упаковки;</w:t>
      </w:r>
    </w:p>
    <w:bookmarkEnd w:id="107"/>
    <w:bookmarkStart w:name="z1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упаковки;</w:t>
      </w:r>
    </w:p>
    <w:bookmarkEnd w:id="108"/>
    <w:bookmarkStart w:name="z1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хранения;</w:t>
      </w:r>
    </w:p>
    <w:bookmarkEnd w:id="109"/>
    <w:bookmarkStart w:name="z1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вкус;</w:t>
      </w:r>
    </w:p>
    <w:bookmarkEnd w:id="110"/>
    <w:bookmarkStart w:name="z1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производства;</w:t>
      </w:r>
    </w:p>
    <w:bookmarkEnd w:id="111"/>
    <w:bookmarkStart w:name="z1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годности.</w:t>
      </w:r>
    </w:p>
    <w:bookmarkEnd w:id="112"/>
    <w:bookmarkStart w:name="z1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требованиям, установленным законодательством государства – члена Евразийского экономического союза (вид документа, номер и дата документа).</w:t>
      </w:r>
    </w:p>
    <w:bookmarkEnd w:id="113"/>
    <w:bookmarkStart w:name="z1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 товара.</w:t>
      </w:r>
    </w:p>
    <w:bookmarkEnd w:id="114"/>
    <w:bookmarkStart w:name="z1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115"/>
    <w:bookmarkStart w:name="z1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территориях государств – членов Евразийского экономического союза).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