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ae6c" w14:textId="1b9a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отдельных видов строительных материалов в потребительской упаковке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апреля 2026 года № 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отдельных видов строительных материалов в потребительской упаковке (далее – товары) на своей территории в соответствии с настоящим Решением и уведомляют Евразийскую экономическую комиссию (далее – Комиссия) о такой дате не позднее чем за 6 месяцев до ее наступления.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 товаров, подлежащих маркировке средствами идентификации, утвержденный настоящим Решением (далее - перечень);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не подлежат товары массой нетто более 300 кг;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соответствующими характеристикам, утвержденным настоящим Решением;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маркировки остатков товаров, включенных в перечень, а также сроки нахождения в обороте немаркированных товаров, определяются законодательством государства-члена;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государств-членов осуществляется в порядке,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50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подлежащих маркировке средствами идентификации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Гипс; ангидрит; гипсовые вяжущие (представляющие собой кальцинированный гипс или сульфат кальция), окрашенные или неокрашенные, содержащие или не содержащие небольшие количества ускорителей или замедлителей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2523 10 000 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3214 90 000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Замазки стекольная и садовая, цементы смоляные, составы для уплотнения и прочие мастики; шпатлевки для малярных работ; неогнеупорные составы для подготовки поверхностей фасадов, внутренних стен зданий, полов, потолков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3816 00 000 0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включая доломитовую набивочную смесь, кроме товаров товарной позиции 3801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3824 50 900 0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Неогнеупорные строительные растворы и бетоны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разработан в соответствии с подпунктом "а" пункта 1 статьи 5 Соглашения о маркировке товаров средствами идентификации в Евразийском экономическом союзе от 2 февраля 2018 года.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маркировки отдельных видов строительных материалов в потребительской или групповой упаковке (далее – товары), включенных в перечень товаров, подлежащих маркировке средствами идентификации, утвержденный Решением Совета Евразийской экономической комиссии от 27 апреля 2026 г. № 50, используется средство идентификации – уникальная последовательность символов, представленная в виде двумерного штрихового кода в формате Data Matrix GS1, пригодного для машинного считывания и сформированного в соответствиис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(AI) GS1.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идентификации включает в себя следующие данные: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 (упаковки товара), который состоит из 13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(a) – Республика Армения, 2 или B (b) – Республика Беларусь, 3 или C (с) – Республика Казахстан, 4 или D (d) – Кыргызская Республика, 5 или E (е)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 – 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(идентификатор применения (92)) – код проверки, который состоит из 44 символов (цифр, строчных и прописных букв латинского алфавита, а также специальных символов).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и четвертая группы данных используются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"а"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(далее – Решение Совета Комиссии от 23 апреля 2021 г. № 41).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участника оборота товаров возможности нанесения средства идентификации, содержащего четыре группы данных, в связи с размерами потребительской упаковки, не позволяющими разместить символ Data Matrix размером и качеством, соответствующими требованиям международного стандарта либо идентичного ему национального стандарта государства-члена, указанных в пункте 2 настоящего документа, такой участник оборота вправе применять средство идентификации, включающее три группы данных.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третья группа данных (идентификатор применения (93)) содержит код проверки, который состоит из 4 символов (цифр, строчных и прописных букв латинского алфавита, а также специальных символов) и используется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Комиссии от 23 апреля 2021 г. № 41.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применении средства идентификации, содержащего четыре или три группы данных, принимается участником оборота товаров самостоятельно, с учетом положений настоящего пункта.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идентификации товаров формируются эмитентами средств идентификации государств-членов или участниками оборота товаров.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 маркируются путем нанесения средства идентификации или материального носителя, содержащего средство идентификации, на потребительскую упаковку способом, не допускающим отделения материального носителя без повреждения средства идентификации.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комплектации маркированных товаров в групповую упаковку на такую упаковку может наноситься средство идентификации или материальный носитель, содержащий средство идентификации, с агрегированием средств идентификации товаров, помещенных в такую упаковку.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50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национальными операторами (администраторами) национальных компонентов информационной системы маркировки товаров (далее – операторы) передаются сведения о маркированных строительных материалах в потребительской упаковке, включенных в перечень товаров, подлежащих маркировке средствами идентификации, утвержденный Решением Совета Евразийской экономической комиссии от 27 апреля 2026 г. № 50 (далее соответственно – товары, перечень), и их средствах идентификации (далее – сведения) в XML-формате в соответствии со следующими стандартами: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(опубликован в информационно-телекоммуникационной сети "Интернет" по адресу http://www.w3.org/TR/REC-xml-names);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(опубликованы в информационно-телекоммуникационной сети "Интернет" по адресам http://www.w3.org/TR/xmlschema1/ и http://www.w3.org/TR/xmlschema2/).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формату, составу и структуре сведений приведены в таблицах 1 – 4, 7 – 8, 11 –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 (далее – базовая модель), а также в таблицах 1 – 4 настоящих Требований.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 таблиц 1 – 4 настоящих Требований,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передаются в режиме реального времени с учетом положений базовой модели.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функциональное наименование единицы товара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товара (наименование типа продукции, к которой относится товар, например: портландцемент, пена монтажная, герметик и т.п.)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используемое в позиционировании товаров конкретного производителя на целевом рынке.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указывается "отсутствует"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потребительской упаковки, сформированное с использованием гармонизированных со стандартами GS1 наименований типов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упаковки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материалов потребительской упаковки, сформированное с использованием гармонизированных со стандартами GS 1 наименований материалов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или объем товара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 в потребительской упаковке или его объем с указанием единицы измерения (г, кг, мл, 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качественного состава товара с указанием входящих в него компонентов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свободной форме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товаров, классифицируемых в позициях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2520, 3214 10 100 1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высыхания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высыхания (затвердевания) при использовании (применении) товара с указанием единицы измерения (с, мин, ч, сут)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классифицируемых в позиции 2520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адаптера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классифицируемых в 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3214 10 100 1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температура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температура окружающей среды, при которой возможно применение товара без потери заявленных характеристик жидкого и(или) отвержденного агрегатного состояния активного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классифицируемых в позиции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3214 10 100 1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Гарантийный срок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портландцемента, цемента глиноземистого, цемента шлакового и аналогичных гидравлических цементов, классифицируемых в товарной позиции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учетом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товара с учетом НДС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в валюте государства-члена импортера.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сумме НДС в валюте государства-члена импортера по каждой единице товара, подлежащей уплате в государстве-члене импортера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всех товаров, включенных в перечень, кроме товаров, классифицируемых в товарной позиции 2523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истечения гарантийного срока 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дате истечения гарантийного срока 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всех товаров, включенных в перечень, кроме товаров, классифицируемых в товарной позиции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*Сведения передаются экспортером на добровольной основе в рамках договорных отношений с импортером и при наличии технических возможностей оператора государства-члена Евразийского экономического союза (далее государство-член), в котором зарегистрирован экспортер. В случае передачи сведений должны быть заполнены оба элемента, указанные в пунктах 1 и 2 таблицы 2.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используемых при маркировке товаров, указанных в перечне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код транспортной упаковки (тары) – SSCC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(Serial Shipping Container 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(00) показывает, что цифровое поле из 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торговой единицы товара – GTIN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(Global Trade Item Number) –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(01) показывает, что цифровое поле из 14 символов, следующих непосредственно за ним, содержит глобальный идентификационный номер торговой единицы товара (GTIN), который используется для идентификации единицы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серийный номер товара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N2+X..13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(21) показывает, что поле из 13 символов, следующих непосредственно за ним, содержит индивидуальный серийный номер товара, который присваивается товару оператором или изготовителем на весь срок его службы. В сочетании с GTIN серийный номер является уникальным идентификатором каждой товарной единицы. Пояснение: для целей идентификации товаров используется индивидуальный серийный номер товара, состоящий из 13 символов (цифр, строчных и прописных букв латинского алфавита, а также специальных символов 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идентификации", используемые при маркировке товаров,  указанных в перечне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Правила формирования реквизита "Блок данных средства идентификации" в части средства идентификации, нанесенного на потребительскую или групповую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3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идентификационный номер товара (GTIN)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"91" или "93";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идентификатор ключа проверки или значение кода проверки (применяются в соответствии с законодательством государства-члена и актами, входящими в право Евразийского экономического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четвертому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значение кода проверки (применяется в соответствии с законодательством государства-члена и актами, входящими в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Правила формирования реквизита "Блок данных средства идентификации" в части средства идентификации, нанесенного на транспортную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"00" или иное значение реквизита в соответствии с международными стандартами GS1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от 18 до 74 символов включительно и состоять из цифр (0 – 9), букв латинского алфавита (A – Z (a – z)) и специальных символов (% &amp; ' " ( ) * + , - _ . / : ; &lt; = &gt; ? !))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50</w:t>
            </w:r>
          </w:p>
        </w:tc>
      </w:tr>
    </w:tbl>
    <w:bookmarkStart w:name="z10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идентификационный номер торговой единицы (GTIN).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единицы товара (SN).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 (далее – ТН ВЭД ЕАЭС).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наименование товара (вид товара).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товара на этикетке.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Товарный знак (бренд).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товаре: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нетто или объем товара;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упаковки; 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 упаковки; 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срок (для портландцемента, цемента глиноземистого, цемента шлакового и аналогичных гидравлических цементов, классифицируемых в позиции 2523 ТН ВЭД ЕАЭС);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гарантийного срока хранения (для всех товаров, включенных в перечень товаров, подлежащих маркировке, кроме портландцемента, цемента глиноземистого, цемента шлакового и аналогичных гидравлических цементов, классифицируемых в позиции 2523 ТН ВЭД ЕАЭС;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 (для всех товаров, включенных в перечень товаров, подлежащих маркировке, кроме портландцемента, цемента глиноземистого, цемента шлакового и аналогичных гидравлических цементов, классифицируемых в позиции 2523 ТН ВЭД ЕАЭС);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товаров, классифицируемых в позициях 2520 ТН ВЭД ЕАЭС: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товара;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высыхания;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товаров, классифицируемых в позиции 3214 10 100 1 ТН ВЭД ЕАЭС: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адаптера;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товара;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минимальная температура эксплуатации.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документе об оценке соответствия товара требованиям технических регламентов Евразийского экономического союза (далее – Союз) или обязательным требованиям, установленным законодательством государств – членов Союза (вид документа, номер и дата документа).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 товара.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производителе товара (краткое 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территориях государств – членов Союза).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