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8aef" w14:textId="8ae8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января 2026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Сагинтаеву Б.А.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2026 г. № 4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</w:t>
      </w:r>
      <w:r>
        <w:br/>
      </w:r>
      <w:r>
        <w:rPr>
          <w:rFonts w:ascii="Times New Roman"/>
          <w:b/>
          <w:i w:val="false"/>
          <w:color w:val="000000"/>
        </w:rPr>
        <w:t>Высшего Евразийского экономического совета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досрочном прекращении полномочий членов Коллегии Евразийской экономической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назначении членов Коллегии Евразийской экономической комиссии.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