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29c6" w14:textId="f162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27 апреля 2026 года № 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целях систематизации актов, входящих в право Евразийского экономического союза,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июня 2012 г. № 46 "Об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24 августа 2012 г. № 77 "О ходе работы Рабочей группы по доработке проекта Соглашения об особенностях применения Таможенной конвенции о международной перевозке грузов с применением книжки МДП от 14 ноября 1975 года на таможенной территории Таможенного союза".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