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4771" w14:textId="23d4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переговоров с Республикой Сербией о заключении протокола о внесении изменений в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концептуальные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протокола о внесении изменений в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"О начале переговоров с Республикой Сербией о заключении протокола о внесении изменений в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года" (прилагается) и представить его для рассмотрения Высшим Евразийским экономическим советом.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45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КОНЦЕПТУАЛЬНЫЕ ПОЛОЖЕНИЯ</w:t>
      </w:r>
      <w:r>
        <w:br/>
      </w:r>
      <w:r>
        <w:rPr>
          <w:rFonts w:ascii="Times New Roman"/>
          <w:b/>
          <w:i w:val="false"/>
          <w:color w:val="000000"/>
        </w:rPr>
        <w:t>проекта протокола о внесении изменений в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Введение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концептуальные положения определяют цель и задачи подготовки проекта протокола о внесении изменений в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соответственно – протокол, Соглашение, Стороны), а также основные вопросы, подлежащие урегулированию в протоколе.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заключения протокола является содействие развитию преференциальной торговли между Сторонами путем урегулирования вопросов, связанных с документальным подтверждением соблюдения условия "прямой поставки" товаров, предусмотренного статьей 9 Правил определения происхождения товаров (приложение 3 к Соглашению).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Задачи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заключения протокола являются: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требований к условиям нахождения на территориях третьих стран товаров, происходящих с территорий Сторон, в отношении которых могут быть предоставлены тарифные преференции, при их транзитной перевозке через территории таких третьих стран;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требований к документальному подтверждению соблюдения условия "прямой поставки" товаров посредством закрепления возможности использовать для этих целей документы (сведения), которые могут быть получены (предоставлены) участниками внешнеэкономической деятельности без обязательного участия таможенных и (или) иных государственных органов третьих стран;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полноценной реализации положений Соглашения за счет минимизации случаев отказа в предоставлении тарифных преференций по причине отсутствия (невозможности предоставления) необходимых документов, подтверждающих выполнение условия "прямой поставки" товаров, при таможенном декларировании.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Основные вопросы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подлежат урегулированию вопросы применения условия "прямой поставки" товаров, закрепленного статьей 9 Правил определения происхождения товаров (приложение 3 к Соглашению), в рамках предоставления тарифных преференций в соответствии с Соглашением для достижения обозначенных целей и задач заключения международного договора.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оперативной имплементации достигнутых договоренностей предполагается закрепить возможность временного применения протокола по истечении 10 дней с даты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начале переговоров с Республикой Сербией о заключении протокола о внесении изменений в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начать переговоры с Республикой Сербией о заключении протокола о внесении изменений в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