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061" w14:textId="be4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кондитерских изделий в потребительской упаковке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марта 2026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кондитерских изделий в потребительской упаковке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маркировки остатков товаров, включенных в перечень, и сроки нахождения в обороте немаркированных товаров определяются законодательством государства-члена;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 во вторичной потребительской упаковке или в первичной потребительской упаковке, в случае отсутствия вторичной потребительской упаковки;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потребительская упаковка – упаковка, содержащая один или несколько товаров в первичной потребительской упаковке и предназначенная для реализации потребителю без возможности ее вскрытия без повреждения, или для реализации потребителю, содержащихся в ней товаров в первичной потребительской упаковке, на развес в организациях розничной торговли (месте реализации);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потребительская упаковка – упаковка, которая находится в непосредственном контакте с товаром и предназначенная для реализации потребителю без возможности ее вскрытия без повреждения, или для реализации товаров, содержащихся в ней, потребителю на развес в организациях розничной торговли (месте реализации);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не подлежат: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массой нетто менее 20 граммов включительно в первичной потребительской упаковке без вторичной потребительской упаковки. В случае помещения таких товаров в первичной упаковке во вторичную, маркировке подлежит вторичная потребительская упаковка;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изготавливаемые и реализуемые в организациях розничной торговли, осуществляющих реализацию (продажу) этих товаров потребителю;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организационной моделью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г. № 29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сахара, не содержащие какао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соусов, масса нетто которых составляет до 30 граммов и объемом до 25 миллилитров включительно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1806 10)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и прочие готовые пищевые продукты, содержащие какао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Имбирное печенье и аналогичные изделия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сухое печенье; вафли и вафельные облатки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1905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Вафельные пластины, вафельные облатки для запечатывания, рисовая бумага и аналогичные изделия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изделия, не содержащие добавок в виде меда, яиц, сыра или плодов и содержащие в сухом состоянии не более 5 мас.% сахара и не более 5 мас.% жира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хлебобулочных изделий со сроком годности до 30 суток (включительно), а также хлеба, в том числе замороженного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печенье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мучные кондитерские изделия с подслащивающими добавками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2006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Овощи, фрукты, орехи, кожура плодов и другие части растений, пропитанные сахарным сиропом, глазированные или засахаренные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консервированной продукции, подлежащей маркировке в соответствии с Решением Совета Евразийской экономической комиссии от 29 ноября 2024 г. № 120 и консервированной продукции для детей до 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Джемы, желе фруктовое, мармелады, пюре фруктовое или ореховое, паста фруктовая или ореховая, полученные путем тепловой обработки, в том числе с добавлением сахара или других подслащивающих веществ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орехи и прочие съедобные части растений, приготовленные иным способом, содержащие или не содержащие добавок сахара или других подслащивающих веществ или спирта, в другом месте ТН ВЭД ЕАЭС не поименованные или не включенные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нигде больше в ТН ВЭД ЕАЭС не поименованные и не включенные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настоящего перечня необходимо руководствоваться как кодом ТН ВЭД ЕАЭС, так и наименованием товара.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г. № 29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31"/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февраля 2018 года.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потребительской и групповой упаковки кондитерских изделий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13 марта 2026 г. № 29,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и четвертая группы данных используются в соответствии с подпунктами "а" и "б"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39"/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(а) – Республика Армения, 2 или В (b) – Республика Беларусь, 3 или C (c) – Республика Казахстан, 4 или D (d) – Кыргызская Республика, 5 или E (e)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подпунктом "в" пункта 1 Решения Совета Комиссии от 23 апреля 2021 г. № 41.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 маркируются путем нанесения средства идентификации или материального носителя, содержащего средство идентификации, на вторичную потребительскую упаковку или первичную потребительскую упаковку, в случае отсутствия вторичной, или на укупорочное средство способом, не допускающим отделения средства идентификации без его повреждений.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г. № 29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49"/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кондитерских изделиях в потребительской упаковке, указанных в перечне товаров, подлежащих маркировке средствами идентификации, утвержденном Решением Совета Евразийской экономической комиссии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марта 2026 г. № 29, (далее соответственно – товары, перечень) и их средствах идентификации (далее – сведения) в XML-формате в соответствии со следующими стандартами: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http://www.w3.org/TR/xmlschema-1/ и http://www.w3.org/TR/xmlschema-2/).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формату, составу и структуре сведений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модель), а также в таблицах 1 – 4 настоящих Требований.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общее описание товара (наименование типа продукции, к которой относится товар, например, "мармелад", "шоколад тҰмный", "зефир"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обозначение, используемое в позиционировании товаров конкретного производителя на целевом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принадлежности к товару, масса нетто которого может различаться у разных единиц товара с одним кодом товара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принимает значение: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"да" – если масса нетто товара может различаться у разных единиц товара с одним кодом товара;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"нет" - в остальных случаях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с указанием единицы измерения (г, 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у которых значение признака принадлежности к товару, масса нетто которого может различаться у разных единиц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 кодом товара – "нет"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массы "от"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массы нетто товара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у которых значение признака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товару, масса нетто которого может различаться у разных единиц товара с одним кодом товара –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массы "до"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массы нетто товара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у которых значение признака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товару, масса нетто которого может различаться у разных единиц товара с одним кодом товара –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содержания генетически 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в составе продукции компонентов, полученных с применением генетически 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продукция содержит ГМО;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продукции детского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принадлежности товара к детскому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детское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подконтрольности товара ветеринарному надзору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принимает значение: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"да" – подконтрольный товар;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"нет" – в остальных случаях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требований к указанию пищевой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имеются нормативные требования (технические регламенты и иные нормативные документы), устанавливающие обязательные требования к указанию информации о пищевой ценности на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 – в остальных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позициях 1704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2106 90 980 1,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2106 90 980 2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жиров, углеводов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 и углеводов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белков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углеводов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 в килокалориях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"ккал/100г"; "ккал/100мл"; "ккал/порция"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энергетической ценности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килоджоулях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информацией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"кДж/100г";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 в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Начинка или добавление значимых ингредиентов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включҰнных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продукт начинках или крупных, или тонкоизмельченных добавлениях значимых ингредиентов, влияющих на вкус и(или) уникальность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товаров, за исключением товаров, классифицируемых в позициях 1704 10,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2006 00, 2008,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2106 90 980 2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ЕАЭС.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указывается "без начинки/добавления".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информация об отличающих товар вкусовых свойствах/добавках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обязателен для товаров, классифицируемых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позициях 1704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2106 90 980 1,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2106 90 980 2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годности и условия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и условия хранения при которых товар сохраняет годность в указанный срок (при наличии нескольких сроков)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в групповой упаковке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в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 в групповой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соответствующей единице измерения ("г/100г", "г/100мл", "мг/100г", "мг/100мл").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 с 1 июля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пищевых волокон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соответствующей единице измерения ("г/100г", "г/100мл").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 с 1 июля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Трансизомеры жирных кислот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трансизомеров жирных кислот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соответствующей единице измерения ("г/100г", "г/100мл"). Элемент обязателен для всех товаров с 1 июля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добавленного сахара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соответствующей единице измерения ("г/100г", "г/100мл", "мг/100г", "мг/100мл")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 с 1 июля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витаминов и минеральных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мкг/100мл"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 с 1 июля 2027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вещества,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значение в миллиграммах для следующих витаминов и минеральных веществ: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"Биотин";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B6";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"Кальций";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"Ниацин"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"Пантотеновая кислота";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"Рибофлавин";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"Тиамин";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"Фосфор";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обязателен, если указана одна из следующих единиц измерения витаминов и минеральных веществ: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 и мкг/100мл"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вещества, мкг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числовое значение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микрограммах для следующих витаминов и минеральных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B12";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"Фолацин"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обязателен, если указана одна из следующих единиц измерения витаминов и минеральных веществ: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 и мкг/100мл"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государства-члена Евразийского экономического союза (далее-государство-член),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используемых при маркировке товаров, указанных в перечне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– GTIN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торговой единицы (GTIN), который используется для идентификации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(N2+X6)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13 или 6 символов, следующих непосредственно за ним, содержит индивидуальный серийный номер товара, который присваивается товару на весь срок его службы. В сочетании с GTIN индивидуальный серийный номер товара является уникальным идентификатором каждой единицы товара. Пояснение: для целей идентификации товаров используется индивидуальный серийный номер товара, состоящий из 13 или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глобальный идентификационный номер торговой единицы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г. № 29</w:t>
            </w:r>
          </w:p>
        </w:tc>
      </w:tr>
    </w:tbl>
    <w:bookmarkStart w:name="z17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нетто;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содержания генетически модифицированных организмов (ГМО);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продукции детского питания;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и условия хранения пищевой продукции (при наличии нескольких сроков);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требований к указанию пищевой ценности (для товаров, классифицируемых в позициях 1704 10, 2106 90 980 1, 2106 90 980 2 ТН ВЭД ЕАЭС);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белков, жиров, углеводов ("г/100г" или "г/100мл" или "г/порция");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ценность ("ккал/100г" или "ккал/100мл" или "ккал/порция");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подконтрольности товара ветеринарному надзору;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соль (обязательно с 1 июля 2027 г.);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(обязательно с 1 июля 2027 г.);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волокна (обязательно с 1 июля 2027 г.);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трансизомеры жирных кислот (обязательно с 1 июля 2027 г.);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витаминов и минеральных веществ (обязательно с 1 июля 2027 г.);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годности;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начинка или добавление значимых ингредиентов (кроме товаров, классифицируемых в позициях 1704 10, 2006 00, 2008, 2106 90 980 1, 2106 90 980 2 ТН ВЭД ЕАЭС);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вкус (для товаров, классифицируемых в позициях 1704 10, 2106 90 980 1, 2106 90 980 2 ТН ВЭД ЕАЭС).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государства – члена Союза (вид документа, номер и дата документа).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