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f0a7f3" w14:textId="8f0a7f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состав рабочей группы по координации проекта "Цифровое техническое регулирование в рамках Евразийского экономического союза"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Коллегии Евразийской экономической комиссии от 14 апреля 2026 года № 52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1. Включить в </w:t>
      </w:r>
      <w:r>
        <w:rPr>
          <w:rFonts w:ascii="Times New Roman"/>
          <w:b w:val="false"/>
          <w:i w:val="false"/>
          <w:color w:val="000000"/>
          <w:sz w:val="28"/>
        </w:rPr>
        <w:t>состав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рабочей группы по координации проекта "Цифровое техническое регулирование в рамках Евразийского экономического союза", утвержденный распоряжением Коллегии Евразийской экономической комиссии от 23 ноября 2021 г. № 196, Субботина Александра Михайловича – члена Коллегии (Министра) по техническому регулированию Евразийской экономической комиссии (руководитель рабочей группы), исключив из него Татарицкого В.Б.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распоряжение вступает в силу с даты его опубликования на официальном сайте Евразийского экономического союза.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Коллегии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