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a168" w14:textId="2dca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апреля 2026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марта 2025 г. № 19 "О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г. № 51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Кнар Роменовна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медицинской помощи Министерства здравоохранения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Дадян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Карине Араратовна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дополнительного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непрерывного образования Управления профессионального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подготовки Министерства образования, науки, культуры и спорта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Смбатян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Арцрунович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Бердникова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труда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здравоохранения Республики Беларусь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Возняк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медицинской помощи – начальник управления специализированной медицинской помощи Министерства здравоохранения Республики Беларусь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Гоморова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пенсионного обеспечения Министерства труда и социальной защиты Республики Беларусь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профессионального образования Министерства образования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Андас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Кездикбайулы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"Государственный фонд социального страхования"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Велизаде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Магомед Зохраб оглы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Департамента евразийской интеграции Министерства иностранных дел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Габдолхаев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Габдолхайулы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регулирования и контроля в сфере социальной защиты населения Министерства труда и социальной защиты населения Республики Казахстан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Газизова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 Алмазовна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Кинаятович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методологии и совершенствования медико-социальной экспертизы Министерства труда и социальной защиты населения 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Жаксыбаев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стратегического развития и международного сотрудничества Министерства труда и социальной защиты населения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Кайролла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Данара Назымкызы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социального обеспечения и социального страхования Министерства труда и социальной защиты населения Республики Казахстан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Коренев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вопросам занятости и развитию малого и женского предпринимательства Национальной палаты предпринимателей Республики Казахстан "Атамекен"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Гульжан Бегалиновна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методологии и совершенствования медико-социальной экспертизы Министерства труда и социальной защиты населения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Нурбаева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Гулнур Кайратовна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медицинских услуг Национальной палаты предпринимателей Республики Казахстан "Атамекен"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Дуйсебаевич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директора центрального филиала по координации деятельности социального и пенсионного обеспечения некоммерческого акционерного общества "Государственная корпорация "Правительство для граждан"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Сарабек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Адильбекулы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Саурова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Жумабаевна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организации медицинской помощи Министерства здравоохранения Республики Казахстан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Мусановна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некоммерческого акционерного общества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 социального медицинского страхования"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Темирханова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Гульнур Кайратовна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менеджер проектного офиса акционерного общества "Государственный фонд социального страхования"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Жанара Корганбековна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"Единый накопительный пенсионный фонд"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Турлыбеков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Мадиар Шахимуратулы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центрального филиала по координации деятельности социального и пенсионного обеспечения некоммерческого акционерного общества "Государственная корпорация "Правительство для граждан"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Шегай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Виктория Вильгельмовна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Шоманова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Лаззат Асетовна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совершенствования и анализа обязательного социального медицинского страхования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Галиева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Жаркынай Душаевна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Министерства труда, социального обеспечения и миграции Кыргызской Республики в Российской Федерации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Гульнура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Социального фонда Кыргызской Республики при Кабинете Министров Кыргызской Республики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Досматов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Камчыбек Султанмуратович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труда, социального обеспечения и миграции Кыргызской Республики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Сапаркуловна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первичной медико-санитарной помощи Управления организации медицинской помощи и лекарственной политики Министерства здравоохранения Кыргызской Республики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Кадыралиев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Кайыпбекович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Кенешевич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Фонда обязательного медицинского страхования при Министерстве здравоохранения Кыргызской Республики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Туларбек кызы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государственных пособий Министерства труда, социального обеспечения и миграции Кыргызской Республики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Чолумова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Тынчылыковна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по вопросам лиц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инвалидностью и пожилых граждан Министерства труда, социального обеспечения и миграции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реализации специального инфраструктурного проекта Министерства труда и социальной защиты Российской Федерации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Кравчук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Федерального фонда обязательного медицинского страхования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Полохов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социального обеспечения при переселении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интеграции Фонда пенсионного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страхования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труда и социальной защиты Российской Федерации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Салагай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здравоохранения Российской Федерации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Фонда пенсионного и социального страхования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