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456" w14:textId="51b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апреля 2026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Цыбулько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Акбота Бакиденкызы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Ашымбеков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Нурланбекович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Санжарбек Гулжигитович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бизнес-среды Министерства экономики и коммерции Кыргызской Республики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Акимкина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Митькин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 реализации промышленной политики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Российской Федерации;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Татев Сааковна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сооснователь бизнес-клуба "Партнерс" и маркетинговой компании "Глобал медиа хаус"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Василевская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 закупок Министерства антимонопольного регулирования и торговли Республики Беларусь;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Вальздорф О.Л., Сакун В.Н., Азаматову Ж.А., Сабирова О.К., Окладникову И.А. и Фаизова А.И.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