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67938" w14:textId="a8679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Фармакопейного комитета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24 марта 2026 года № 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Фармакопейного комитета Евразийского экономического союза, утвержденный распоряжением Коллегии Евразийской экономической комиссии от 16 января 2017 г. № 4, следующие изменения: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включить в состав Фармакопейного комитета Евразийского экономического союза следующих лиц: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Республики Беларусь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Киселева –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Анна Анатольевна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лаборатории фармакопейного и фармацевтического анализа Республиканского унитарного предприятия "Центр экспертиз и испытаний в здравоохранении" Министерства здравоохранения Республики Беларусь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Новиков –Сергей Васильевич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контроля биологических препаратов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 "Белорусский государственный ветеринарный центр"</w:t>
            </w:r>
          </w:p>
          <w:p>
            <w:pPr>
              <w:spacing w:after="20"/>
              <w:ind w:left="20"/>
              <w:jc w:val="both"/>
            </w:pP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Российской Федерации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Гравель –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 Валерьевна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 кафедры фармацевтического естествознания федерального государственного автономного образовательного учреждения высшего образования Первый Московский государственный медицинский университет имени И.М. Сеченова Министерства здравоохранения Российской Федерации (Сеченовский Университет)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Корнилова –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Ольга Геннадьевна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Института фармакопеи и стандартизации в сфере обращения лекарственных средств федерального государственного бюджетного учреждения "Научный центр экспертизы средств медицинского применения" Министерства здравоохранения Российской Федерации;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указать новые должности следующих членов Фармакопейного комитета Евразийского экономического союза: 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Капитулец –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Наталья Николаевна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научный сотрудник лаборатории контроля качества иммунобиологических лекарственных средств государственного учреждения "Республиканский центр гигиены, эпидемиологии и общественного здоровья"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Стреха –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Игорь Станиславович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лаборатории фармакопейного и фармацевтического анализа Республиканского унитарного предприятия "Центр экспертиз и испытаний в здравоохранении" Министерства здравоохранения Республики Беларусь;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исключить из состава Фармакопейного комитета Евразийского экономического союза Протас И.А., Тимошину В.В., Гильдееву Г.Н. и Лякину М.Н.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