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c283" w14:textId="e72c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техническому регулированию, применению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марта 2026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техническому регулированию, применению санитарных, ветеринарных и фитосанитарных мер.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2019 г. № 87 "О составе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марта 2020 г. № 45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сентября 2020 г. № 124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января 2021 г. № 6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сентября 2021 г. № 138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марта 2022 г. № 53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2022 г. № 223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декабря 2023 г. № 197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2024 г. № 77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8 апреля 2025 г. № 40 "О внесении изменений в состав Консультативного комитета по техническому регулированию, применению санитарных, ветеринарных и фитосанитарных мер";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ноября 2025 г. № 161 "О внесении изменений в состав Консультативного комитета по техническому регулированию, применению санитарных, ветеринарных и фитосанитарных мер".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г. № 30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техническому регулированию, применению санитарных, ветеринарных и фитосанитарных мер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Тагуи Аршавировна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здравоохранения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труда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Липаритович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ветеринарного управления Инспекционного органа по безопасности пищевых продуктов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Бакунц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Нунэ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и профилактике заболеваний" Министерства здравоохранения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Гоар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безопасности пищевых продуктов Инспекционного органа по безопасности пищевых продуктов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регулирования Управления развития инфраструктуры качества Министерства экономики Республики Армения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Месроп Гегамович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пограничного государственного надзора Инспекционного органа по безопасности пищевых продуктов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Кургинян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Аракс Арутюновна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инфраструктуры качества Министерства экономики Республики Армения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Никоян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фитосанитарного управления Инспекционного органа по безопасности пищевых продуктов Республики Армения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 Смбатович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Инспекционного органа по безопасности пищевых продуктов Республики Армения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Славик Айкович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Инспекционного органа здравоохранения и труда Республики Армения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Марианна Арменаковна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начальника Управления безопасности пищевых продуктов Министерства экономики Республики Армения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Чахмахчян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Юрьевич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государственной некоммерческой организации "Национальный центр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и профилактике заболеваний" Министерства здравоохранения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Балашенко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архитектуры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Бурак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директора Департамента ветеринарного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продовольственного надзора 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Долголевец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по чрезвычайным ситуациям Республики Беларусь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открытого акционерного общества "Ананичи", член общественного объединения "Белорусский союз предпринимателей"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Моргунова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Государственного комитета по стандартизации Республики Беларусь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– главный государственный санитарный врач Республики Беларусь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Пискун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"Главная государственная инспекция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семеноводству, карантину и защите растений" Министерства сельского хозяйства и продовольствия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Рыжковский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промышленности Республики Беларусь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Скуранович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Сычик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научно-исследовательского института гигиены, токсикологии, эпидемиологии, вирусологии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микробиологии государственного учреждения "Республиканский центр гигиены, эпидемиологии и общественного здоровья" Министерства здравоохранения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Иосифович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общественного объединения "Белорусская научно-промышленная ассоциация"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Шедко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Белорусского государственного концерна пищевой промышленности "Белгоспищепром"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Шундалова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Республиканского союза промышленников и предпринимателей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Бектибаев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Адилбек Ауелбекович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Министерства промышленности и строительства Республики Казахстан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Болатханова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Альмира Болатхановна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межотраслевой координации Комитета промышленности Министерства промышленности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Есенбекова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Рашидовна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технического регулирования и метрологии Министерства торговли и интеграции Республики Казахстан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Есенеев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Кенгирбай Аллиакпарович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промышленной безопасности Министерства по чрезвычайным ситуациям Республики Казахстан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Жалманбетов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Ерик Бейсенгалиевич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технического регулирования Национальной палаты предпринимателей Республики Казахстан "Атамекен"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Казбекович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ветеринарного контроля и надзора Министерства сельского хозяйства Республики Казахстан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Иргибаев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 Саматович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Камитовна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технического регулирования и метрологии Министерства торговли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Айслу Каирбаевна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Махамбетжан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 Калыбайкызы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сертификации сельскохозяйственной продукции Департамента агропродовольственных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 и переработки сельхозпродукции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Раззаренов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предприятия "Казахстанский институт стандартизации и метрологии"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санитарно-эпидемиологического контроля Министерства здравоохранения Республики Казахстан, заместитель главного государственного санитарного врача Республики Казахстан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Турегелдиев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Аблаевич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противопожарной службы Министерства по чрезвычайным ситуациям Республики Казахстан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Цепуритс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председателя совета директоров Союза промышленников и предпринимателей "Национальная индустриальная палата Казахстана"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Айтмурзаева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Турдакуновна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 Центра по стандартизации и метрологии при Министерстве экономики и коммерции Кыргызской Республики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Чолпон Нурдиновна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Международного делового совета Кыргызской Республики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Мирбек Иманкадырович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водных ресурсов, сельского хозяйства и перерабатывающей промышленности Кыргызской Республики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Дуйшеналиева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Нактагуль Мелисбековна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Ассоциации развития агропромышленного комплекса Кыргызской Республики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Гулсада Идирисовна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контроля и надзора в сфере дорожно-транспортной безопасности при Министерстве транспорта и коммуникаций Кыргызской Республики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Кумарбек Саалайович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Службы ветеринарного и фитосанитарного надзора при Министерстве водных ресурсов, сельского хозяйства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перерабатывающей промышленности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Бактияр Бактугулович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радиационно-химической (бактериологической) защиты Управления защиты населения и территорий Главного управления гражданской защиты Министерства чрезвычайных ситуаций Кыргызской Республики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Сулкайдаров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Рысбек Сулкайдарович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здравоохранения, главный государственный санитарный врач Кыргызской Республики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Бекболот Белекбаевич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государственного регулирования в сфере охраны окружающей среды и экологической безопасности при Министерстве природных ресурсов, экологии и технического надзора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Токтогараев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Чынгызбек Самарбекович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центра сертификации в строительстве при Министерстве строительства, архитектуры и жилищно-коммунального хозяйства Кыргызской Республики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Абдылдаевич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транспорта и коммуникаций Кыргызской Республики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Жазгуль Жоробековна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Шабданов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Касымалиевич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и коммерции Кыргызской Республики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Шамсудин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Чолпон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профилактики заболеваний и государственного санитарно-эпидемиологического надзора при Министерстве здравоохранения Кыргызской Республики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руководителя федерального бюджетного учреждения "Регистр сертификации на федеральном железнодорожном транспорте"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Брагина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защиты прав потребителей и благополучия человека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Веснина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государственной политики в сфере технического регулирования, стандартизации и обеспечения единства измерений Министерства промышленности и торговли Российской Федерации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Вольвач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торговых ограничений, валютного и экспортного контроля Федеральной таможенной службы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техническому регулированию, стандартизации и качеству продукции Торгово-промышленной палаты Российской Федерации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Лоцманов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техническому регулированию Российского союза промышленников и предпринимателей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Молебнов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Георгий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условий и охраны труда Министерства труда и социальной защиты Российской Федерации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Викторовна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ветеринарии Министерства сельского хозяйства Российской Федерации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 Аркадьевич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ветеринарному и фитосанитарному надзору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Супруновский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Михайлович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Российской Федерации по делам гражданской обороны, чрезвычайным ситуациям и ликвидации последствий стихийных бедствий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Федина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пищевой и перерабатывающей промышленности Министерства сельского хозяйства Российской Федерации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Ферапонтов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экологическому, технологическому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атомному надзору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Шалаев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Павлович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Федерального агентства по техническому регулированию и метрологии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