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4760" w14:textId="2844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февраля 2026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естественным монополиям, утвержденный распоряжением Коллегии Евразийской экономической комиссии от 12 мая 2015 г. № 44,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 Наталья Валерьяновна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Байматов Темирлан Назарович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Байтукенова Анар Абдуллаевна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Артельбекова Венера Алкановна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финансово-экономического отдела открытого акционерного общества "Международный аэропорт "Манас"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Атамбеков Манас Эмилбекович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дирекции по управлению безопасности полетов и контролю качества открытого акционерного общества "Международный аэропорт "Манас"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 Геннадий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скорректировать написание фамилии члена Консультативного комитета: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Герасименко Анастасия Борисовна – на Белик Анастасия Борисовна;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Вежновца И.В., Ербатырова К.К., Косымбаева Т.Е., Казакбаева К.К., Турсунбаева Б.Т. и Королева В.Г.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