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b9a3" w14:textId="d80b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10 декабря 2013 г.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мая 2026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 – 4 </w:t>
      </w:r>
      <w:r>
        <w:rPr>
          <w:rFonts w:ascii="Times New Roman"/>
          <w:b w:val="false"/>
          <w:i w:val="false"/>
          <w:color w:val="000000"/>
          <w:sz w:val="28"/>
        </w:rPr>
        <w:t>статьи 112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декабря 2013 г. № 289 "О внесении изменений (дополнений) в сведения, заявленные в декларации на товары, и признании утратившими силу некоторых решений Комиссии Таможенного союза и Коллегии Евразийской экономической комиссии"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2027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2026 г. № 55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10 декабря 2013 г. № 289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изменений (дополнений) в сведения, заявленные в декларации на товары, утвержденном указанным Решением: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первого дополнить абзацами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"КДТ представляется в виде электронного документа.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представление КДТ в виде документа на бумажном носителе в следующих случаях: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таможенного органа возможности для обеспечения представления КДТ в виде электронного документа в связи с неисправностью используемых таможенными органами информационных систем, вызванной техническими сбоями, нарушениями в работе средств связи (телекоммуникационных сетей и информационно-телекоммуникационной сети "Интернет"), отключением электроэнергии;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(дополнений) в сведения, заявленные в ДТ, поданной на бумажном носителе, в случаях, установленных законодательством государства-члена о таможенном регулировании на основании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абзаца второго: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"Если ДТ" заменить словами "Если КДТ";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"КДТ и" исключить;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"могут представляться" заменить словом "представляются";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аббревиатуру "ДТ" заменить аббревиатурой "КДТ";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журнале регистрации КДТ в письменном и (или) электронном виде" исключить;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журнале регистрации КДТ в письменном и (или) электронном виде с использованием информационной системы таможенного органа" исключить;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"п"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"п) при заявлении плательщиком после выпуска товаров сведений о применении способа уплаты налога на добавленную стоимость методом зачета при условии соблюдения установленных требований, в том числе в связи с представлением в таможенный орган документов, являющихся основанием для применения такого способа уплаты, предусмотренного законодательством Республики Казахстан (для Республики Казахстан).";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абзацы первый 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Для внесения изменений (дополнений) в сведения, заявленные в ДТ, после выпуска товаров декларантом представляются обращение, надлежащим образом заполненная КДТ, ее электронный вид (для КДТ в виде документа на бумажном носителе), документы, подтверждающие изменения (дополнения), вносимые в сведения, заявленные в ДТ, в случае внесения изменений (дополнений) в сведения о таможенной стоимости товаров – ДТС, ее электронный вид (для ДТС в виде документа на бумажном носителе), а в случае необходимости уплаты таможенных, иных платежей – также документы и (или) сведения, подтверждающие их уплату. В Российской Федерации документы и (или) сведения, подтверждающие уплату таможенных, иных платежей, не представляются.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не представляется в случаях, предусмотренных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115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подпунктами "ж" – "и" и "о" пункта 11 настоящего Порядка. В этом случае декларантом представляются надлежащим образом заполненная КДТ, ее электронный вид (для КДТ в виде документа на бумажном носителе), документы, подтверждающие изменения (дополнения), вносимые в сведения, заявленные в ДТ, в случае внесения изменений (дополнений) в сведения о таможенной стоимости товаров – ДТС, ее электронный вид (для ДТС в виде документа на бумажном носителе), а в случае необходимости уплаты таможенных, иных платежей – также документы и (или) сведения, подтверждающие их уплату. В Российской Федерации документы и (или) сведения, подтверждающие уплату таможенных, иных платежей, не представляются.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предложение первое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Обращение составляется в произвольной письменной или электронной форме.";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15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"обращение," исключить;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в абзаце втором подпункта "в"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письменной форме" исключить;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в электронной форме или путем направления отказа в виде документа на бумажном носителе";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исключить;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подаче КДТ в виде электронного документа таможенный орган направляет декларанту в электронной форме сведения о дате регистрации такой КДТ и ее регистрационном номере.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КДТ в виде документа на бумажном носителе таможенный орган производит соответствующие записи (проставляет отметки) в соответствующих графах ДТ, КДТ и в случае внесения изменений (дополнений) в сведения о таможенной стоимости товаров – также в соответствующих графах ДТС.";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заменить абзацами следующего содержания: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случае необходимости внесения изменений (дополнений) исключительно в записи (отметки) в заполняемых должностным лицом графах ДТ в виде электронного документа такие изменения (дополнения) вносятся в ДТ с использованием информационной системы таможенного органа. ДТ в виде электронного документа с внесенными изменениями (дополнениями) либо информация о таких изменениях (дополнениях) направляется декларанту в электронной форме в срок, не превышающий 1 рабочего дня со дня внесения таких изменений (дополнений).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внесения изменений (дополнений) исключительно в записи (отметки) в заполняемых должностным лицом графах ДТ в виде документа на бумажном носителе такие изменения (дополнения) вносятся в ДТ от руки и заверяются подписью и оттиском личной номерной печати должностного лица (при наличии) с указанием даты внесения изменений (дополнений). При этом должностным лицом вносятся соответствующие изменения (дополнения) в электронный вид ДТ.";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отсутствия технической возможности для направления декларанту ДТ в виде электронного документа с внесенными изменениями (дополнениями) либо информации о таких изменениях (дополнениях) в электронном виде с использованием информационной системы таможенного органа ДТ в виде электронного документа с внесенными изменениями (дополнениями) либо информация о таких изменениях (дополнениях) в электронном виде распечатывается на бумажном носителе и направляется декларанту в порядке, установленном абзацем третьим настоящего пункта.";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 форме согласно приложению № 1" заменить словами "в виде электронного документа или документа на бумажном носителе, оформленного по форме согласно приложению № 1. При этом решение, оформленное в виде электронного документа, должно содержать сведения, предусмотренные указанным приложением.";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Решение, оформленное в виде электронного документа, направляется декларанту с использованием информационных систем и информационных технологий, позволяющих осуществлять обмен электронными документами, не позднее 1 рабочего дня со дня его принятия.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Решение, оформленное в виде документа на бумажном носителе, вручается декларанту под роспись либо направляется заказным почтовым отправлением с уведомлением о вручении в срок, не превышающий 5 рабочих дней со дня его принятия.";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"они заполняются должностным лицом" заменить словами "а также в случае уплаты и (или) взыскания таможенных, иных платежей, если требование об их уплате содержалось в направленном таможенным органом уведомлении о не уплаченных в установленный срок суммах таможенных пошлин, налогов, КДТ и (или) ДТС заполняются должностным лицом";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"Требование в виде электронного документа должно содержать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"ДТС представляется" заменить словами "КДТ, ДТС представляются".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подпунктах 10 и 11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корректировки декларации на товары, утвержденного указанным Решением, слова "в письменной форме" заменить словами "в виде документа на бумажном носителе". 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