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3c27" w14:textId="df13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формированию общих подходов к регулированию обращения медицинских изделий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13 января 2026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формированию общих подходов к регулированию обращения медицинских изделий в рамках Евразийского экономического союза, утвержденный распоряжением Коллегии Евразийской экономической комиссии от 9 июня 2015 г. № 51,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Абдиманова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Жексеновна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территориального филиала в г. Алматы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 Жаналыкович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фармаконадзора и мониторинга безопасности, эффективности и качества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Бозжигитова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Жанар Жаксылыковна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I категории департамента медицинских услуг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Войнован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Дмитрий Александрович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по нормативным правовым актам объединения юридических лиц в форме союза "Союз отечественных производителей и поставщиков медицинских изделий, медицинской продукции "Мединдустрия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Дильбарханова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Назира Какеновна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I категории управления экспертизы медицинских изделий департамента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Дурманова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Ивановна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в форме ассоциации "Ассоциация поддержки и развития фармацевтической деятельности"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Жакып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Мейрхан Рустемулы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цифровизации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Алханбекович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специалист-программист департамента цифровизации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Кабденова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Акмарал Талаповна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испытательного центра с лабораториями территориального филиала в г. Алматы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Манакпаева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Гулдария Джумахановна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в форме ассоциации "ФармМедИндустрия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Мусинов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Серикбол Рахимканович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объединения юридических лиц в форме союза "Союз отечественных производителей и поставщиков медицинских изделий, медицинской продукции "Мединдустрия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Райкул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Спандияр Абдикадырулы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валидации материалов регистрационного досье медицинских изделий департамента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Рахманов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Маликович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I категории управления экспертизы медицинских изделий департамента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Самойлова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юридической службы объединения юридических лиц в форме ассоциации "Ассоциация поддержки и развития фармацевтической деятельности"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Сарабек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Жомарт Адилбекулы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Сатыбалдиева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Жаннат Абеновна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I категории департамента специализированной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Турысбекова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Раушан Куанышбековна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объединения юридических лиц в форме ассоциации "ФармМедИндустрия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Усеев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Адильевич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медицинских изделий объединения юридических лиц в форме ассоциации "ФармМедИндустрия Казахстана"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Леонидович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исполнительного директора Национальной ассоциации производителей фармацевтической продукции и медицинских изделий "АПФ"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Ильченко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Алексеевич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отраслевого регулирования в ЕАЭС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Бакытбек Аскербекович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антимонопольного регулирования;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рабочей группы: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Баелов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Есболович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I категории управления экспертизы медицинских изделий департамента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Курманбай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 Курманбайкызы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департамента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Ризагуль Абаевна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инспектората медицинских изделий департамента инспекции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Сабденалиев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Мусралиевич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гармонизации законодательства и стратегии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Птушкин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взаимодействия по вопросам промышленной политики Департамента промышленной политики;</w:t>
            </w:r>
          </w:p>
        </w:tc>
      </w:tr>
    </w:tbl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рабочей группы Акбаеву Б.Т., Ахметова А.А., Джабарова Д.Р., Ережепову А.С., Жампейсова У.А., Жапаркулова Н.Б., Ильмалиеву Г.Б., Нагашибаева А.К., Токана Д.Е., Березкина И.М., Ращукова С.А., Сытенко И.С. и Королькову О.С.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