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fead" w14:textId="965f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2.12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апреля 2026 года № 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46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раздел 2.12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№ 2 к Решению Коллегии Евразийской экономической комиссии от 21 апреля 2015 г. № 30),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2026 г. № 45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раздел 2.12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 таможенной территории Евразийского экономического союза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Список I дополнить пунктами 379</w:t>
      </w:r>
      <w:r>
        <w:rPr>
          <w:rFonts w:ascii="Times New Roman"/>
          <w:b w:val="false"/>
          <w:i w:val="false"/>
          <w:color w:val="000000"/>
          <w:vertAlign w:val="superscript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379</w:t>
      </w:r>
      <w:r>
        <w:rPr>
          <w:rFonts w:ascii="Times New Roman"/>
          <w:b w:val="false"/>
          <w:i w:val="false"/>
          <w:color w:val="000000"/>
          <w:vertAlign w:val="superscript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2-метил-АР-237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2-метилбуцинназин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1-[2-метил-4-(3-фенилпроп-2-ен-1-ил)пиперазин-1-ил]бутан-1-он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2933 59 950 0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Этазен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N,N-диэтил-2-{2-[(4-этоксифенил)метил]-1H-бензимидазол-1-ил}этан-1-амин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2933 99 800 8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Этонитазепин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5-нитро-1-[2-(пирролидин-1-ил)этил]-2-[(4-этоксифенил) метил]-1H-бензимидазол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2933 99 800 8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Протонитазен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2-{5-нитро-2-[(4-пропоксифенил)метил]-1Н-бензимидазол-1-ил}-N,N- диэтилэтан-1-амин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2933 99 800 8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Бутонитазен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2-{2-[(4-бутоксифенил) метил]-5-нитро-1Н- бензимидазол-1-ил}-N,N-диэтилэтан-1-амин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2933 99 800 8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 ADB-BUTINACA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MMBA(N)-073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1-бутил-N-(1-карбамоил-2,2- диметилпропил)-1Н-индазол-3-карбоксамид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2933 99 800 8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Alpha-PiHP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альфа-РiHP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4-метил-2-(пирролидин-1-ил)-1-фенилпентан-1-он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2933 99 800 8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3-хлорметкатинон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3-СМС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2-(диметиламино)-1-(3-хлорфенил)пропан-1-он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2939 79 000 0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Дипентилон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1-(1,3-бензодиоксол-5-ил)-2- (диметиламино)пентан-1-он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2932 99 000 0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2-фтордезхлоркетамин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2-фторкетамин; 2-FK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2-(метиламино)-2-(2-фторфенил)циклогексанон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2922 39 000 0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Бромазолам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8-бром-1-метил-6-фенил-4H-[1,2,4]триазоло[4,3-а] [1,4]бензодиазепин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99 800 1".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Список II дополнить пунктами 24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24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 4-пиперидон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пиперидин-4-он;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4-пиперидон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2933 39 980 0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БОК-4-пиперидон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трет-бутил(4-оксопиперидин-1-карбоксилат);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N-трет-бутоксикарбонил-4-пиперидон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2933 39 980 0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БМК-глицидная кислота и ее эфиры: метиловый, этиловый, пропиловый, изопропиловый,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бутиловый, изобутиловый, втор-бутиловый, трет-бутиловый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2-метил-3-фенилоксиран-2-карбоновая кислота;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метил(2-метил-3-фенилоксиран-2-карбоксилат);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БМК-глицидат;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БМК-метилглицидат;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этил(2-метил-3-фенилоксиран-2-карбоксилат);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БМК-этилглицидат;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пропил(2-метил-3-фенилоксиран-2-карбоксилат);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БМК-пропилглицидат;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(пропан-2-ил)(2-метил-3-фенилоксиран-2-карбоксилат);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БМК-изопропилглицидат; бутил(2-метил-3-фенилоксиран-2-карбоксилат);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БМК-бутилглицидат;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(2-метилпропил)(2-метил-3-фенилоксиран-2-карбоксилат);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БМК-изобутилглицидат;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(бутан-2-ил)(2-метил-3-фенилоксиран-2-карбоксилат);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БМК-втор-бутилглицидат;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трет-бутил(2-метил-3-фенилоксиран-2-карбоксилат);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БМК-трет-бутилглицидат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99 900 0".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