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c5bb0" w14:textId="1cc5b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союза, а также в некоторые решения Высшего Евразийского экономического совета и Коллегии Евразийской экономической комиссии в отношении отдельных видов красок полиграфических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7 апреля 2026 года № 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42 и 45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 Коллегия Евразийской экономической комиссии 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единую </w:t>
      </w:r>
      <w:r>
        <w:rPr>
          <w:rFonts w:ascii="Times New Roman"/>
          <w:b w:val="false"/>
          <w:i w:val="false"/>
          <w:color w:val="000000"/>
          <w:sz w:val="28"/>
        </w:rPr>
        <w:t>Товарную номенклатуру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внешнеэкономической деятельности Евразийского экономического союза и Единый таможенный тариф Евразийского экономического союза, утвержденные Решением Совета Евразийской экономической комиссии от 14 сентября 2021 г. № 80,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исключить из единой Товарной номенклатуры внешнеэкономической деятельности Евразийского экономического союза субпозиции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включить в единую Товарную номенклатуру внешнеэкономической деятельности Евразийского экономического союза позиции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установить ставки ввозных таможенных пошлин Единого таможенного тарифа Евразийского экономического союза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утвержденном Решением Высшего Евразийского экономического совета от 8 мая 2015 г. № 16, позиции с кодами 3215 11 000 0 и 3215 19 000 0 ТН ВЭД ЕАЭС заменить позициями следующего содержания: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"3215 11 000 1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 пленкообразующим веществом, диспергированным или растворенным в спиртах, сложных эфирах, гликолевых эфирах, гептане или гексане, в том числе в любой смеси этих веществ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3215 11 000 2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 пленкообразующим веществом, диспергированным в водной среде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3215 11 000 9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3215 19 000 1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 пленкообразующим веществом, диспергированным или растворенным в спиртах, сложных эфирах, гликолевых эфирах, гептане или гексане, в том числе в любой смеси этих веществ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3215 19 000 2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 пленкообразующим веществом, диспергированным в водной среде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3215 19 000 9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прочая".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отдельных товаров, в отношении которых применяются ставки ввозных таможенных пошлин в соответствии с Соглашением о свободной торговле между Евразийским экономическим союзом и его государствами-членами, с одной стороны, и Исламской Республикой Иран, с другой стороны, от 25 декабря 2023 года, и размеров таких ставок, утвержденном Решением Коллегии Евразийской экономической комиссии от 14 января 2025 г. № 1, позицию с кодом 3215 11 000 0 ТН ВЭД ЕАЭС заменить позициями следующего содержания: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"3215 11 000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 пленкообразующим веществом, диспергированным или растворенным в спиртах, сложных эфирах, гликолевых эфирах, гептане или гексане,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любой смеси этих веществ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3215 11 000 2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 пленкообразующим веществом, диспергированным в водной среде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3215 11 000 9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прочая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ЕТТ".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30 календарных дней с даты его официального опубликования, но не ранее 1 июля 2026 г.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2026 г. № 43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СУБПОЗИЦИИ,</w:t>
      </w:r>
      <w:r>
        <w:br/>
      </w:r>
      <w:r>
        <w:rPr>
          <w:rFonts w:ascii="Times New Roman"/>
          <w:b/>
          <w:i w:val="false"/>
          <w:color w:val="000000"/>
        </w:rPr>
        <w:t>исключаемые из единой Товарной номенклатуры внешнеэкономической деятельности Евразийского экономического союза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3215 11 000 0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черная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3215 19 000 0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2026 г. № 43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ПОЗИЦИИ,</w:t>
      </w:r>
      <w:r>
        <w:br/>
      </w:r>
      <w:r>
        <w:rPr>
          <w:rFonts w:ascii="Times New Roman"/>
          <w:b/>
          <w:i w:val="false"/>
          <w:color w:val="000000"/>
        </w:rPr>
        <w:t>включаемые в единую Товарную номенклатуру внешнеэкономической деятельности Евразийского экономического союза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3215 11 000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черная: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3215 11 000 1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 пленкообразующим веществом, диспергированным или растворенным в спиртах, сложных эфирах, гликолевых эфирах, гептане или гексане, в том числе в любой смеси этих веществ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3215 11 000 2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 пленкообразующим веществом, диспергированным в водной среде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3215 11 000 9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3215 19 000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прочая: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3215 19 000 1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 пленкообразующим веществом, диспергированным или растворенным в спиртах, сложных эфирах, гликолевых эфирах, гептане или гексане, в том числе в любой смеси этих веществ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3215 19 000 2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 пленкообразующим веществом, диспергированным в водной среде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3215 19 000 9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2026 г. № 43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ввозных таможенных пошлин Единого таможенного тарифа Евразийского экономического союза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 ввозной таможенной пошлины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процентах от таможенной стоимости либо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евро, либо в долларах США)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3215 11 000 1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 пленкообразующим веществом, диспергированным или растворенным в спиртах, сложных эфирах, гликолевых эфирах, гептане или гексане, в том числе в любой смеси этих веществ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3215 11 000 2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 пленкообразующим веществом, диспергированным в водной среде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3215 11 000 9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3215 19 000 1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 пленкообразующим веществом, диспергированным или растворенным в спиртах, сложных эфирах, гликолевых эфирах, гептане или гексане, в том числе в любой смеси этих веществ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3215 19 000 2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 пленкообразующим веществом, диспергированным в водной среде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3215 19 000 9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