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cc96" w14:textId="540c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идентификаторов общих процессов в рамках Евразийского экономического союза и перечне групп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2026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7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идентификаторов общих процессов в рамках Евразийского экономического союза и перечень групп общих процессов в рамках Евразийского экономического союза (далее – справочники).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справочники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справочники применяются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справочников является обязательным при технологическом проектировании и реализации общих процессов в рамках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г.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групп общих процессов 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союза I. Детализированные сведения из справочника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общих процессов (на русском языке)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группы общих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английском языке)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Ключевые слова / словосочетания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английском языке)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общих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общих процессов Перечня общих процессов*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баз данных документов, выдаваемых уполномоченными органами государств – членов Евразийского экономического союза ("разрешительные документы"), при регулировании внешней и взаимной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Application of permitting documents databases maintained by competent authorities of the Eurasian Economic Union member states in foreign and mutual trade regulation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documents, permits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использование общих информационных ресурсов (реестров, перечней, классификаторов) для поддержки деятельности таможенных органов государств – 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Formation, maintenance, and use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common information resources (registers, listings, classification frameworks) to support customs authorities' operations in the Eurasian Economic Union member states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customs, common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информационного взаимодействия в целях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таможенных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Ensuring information interaction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 the purpose of monitoring and controlling customs processes. (Customs Processes)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 processes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охраны и защиты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объекты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Ensuring the safety and protection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intellectual property rights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safety, property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поддержка ведения классификаторов товаров, единой Товарной номенклатуры внешнеэкономической деятельности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таможенного тарифа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support for goods classification, the Unified Commodity Nomenclature of the Eurasian Economic Union’s Foreign Economic Activity, and the Common Customs Tariff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Eurasian Economic Union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 classification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 средств 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support in the field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circulation of medicinal products and medical devices (Medicines and Medical Devices)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medicines, medical devices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технического регулирования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support in the field of technical regulation (Information Support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the Technical Regulation Area)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technical support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применения санитарных, ветеринарно-санитарных и карантинных фитосанитарных 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support for the application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sanitary, veterinary-sanitary, and quarantine phytosanitary measures (Information Support in the Sanitary and Veterinary Measures Area)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sanitary, veterinary-sanitary, phytosanitary, support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VIII, XIII, XIV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транспортного (автомобильного)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 support for transport (road)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road, support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процессов регулирования и контроля производства и обращения сельскохозяйственной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support for the processes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regulation and control of the production and circulation of agricultural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agricultural, support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процессов, связанных с обменом информацией по вопросам налогообложения, зачисления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ввозных таможенных пошлин, свободного движения капитала, а также информационное обеспечение в сфере защиты внутреннего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support for processes related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 the exchange of tax-related information, allocation and distribution of import customs duties, free movement of capital,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 well as information support in the field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domestic market protection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duties, support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XI, XVIII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электронного документооборота между государствами – членами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Евразийской экономической комиссией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Ensuring electronic document interchange between the member states of the Eurasian Economic Union and the Eurasian Economic Commission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 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конкурентной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(муниципальных)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support in the field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competition policy and public (municipal) acquisitions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acquisitions technology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таможенно-тарифного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нетарифного регулирования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 support in the field of customs, tariff and non-tariff regulation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legal logistics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систем прослеживаемости и маркировки товаров средствами идентификации,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отслеживания 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навигационных пломб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 support for traceability and labeling systems of goods through identification means, as well as shipment tracking using navigation seals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labeling systems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процессов, связанных с обменом информацией между государствами - членами Евразийского экономического союза и третьими странами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 договорами Евразийского экономического союза с третьими сторонами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support for processes involving electronic information exchange between member states of the Eurasian Economic Union and third countries in accordance with international agreements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Eurasian Economic Union with third parties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 exchange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трудовой миграции, социального и пенсионного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 support in the field of labor migration, social and pension provision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pension provision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процессов, связанных с организацией промышленного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support for processes related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 the organization of industrial cooperation within the Eurasian Economic Union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industrial cooperation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Перечень общих процессов в рамках Евразийского экономического союза, утвержденный Решением Коллегии Комиссии от 14 апреля 2015 г. № 29.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групп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076 - 2026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17 марта 2026 г. № 36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идентификации групп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формирования идентификатора общего процесса в рамках Евразийского экономического союза, используется для кодирования второго фасета идентификатора общего процесса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группа, группа общего процесса, идентификатор, общий процесс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3 – при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2 – справочник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 – членах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порядковый метод систематизации.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систематизации и кодировании объектов используется принцип, основанный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определении и использовании ключевых слов или словосочетаний, связанных по смыслу с наименованием объекта систематизации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 справочника.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ведется в электронном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порядком, предусмотренным приложением к настоящему справочнику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справочника (состав полей справочника, области их значений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 формирования) указана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перечня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размещаются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на информационном портале Евразийского экономического союза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используются следующие обозначения: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1..* – элемент обязателен, может повторяться без ограничений;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 реквизит обязателен, должен повторяться не менее n раз (n &gt; 1);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 реквизит опционален, может повторяться без ограничений;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группе общих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Наименование группы общих процессов (на русском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группы общих процессов (на английском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формируется в виде словосочетания на английском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соответствует обобщенному наименованию группы общих процессов в рамках Евразийского экономического союза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Ключевые слова / словосочетание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английском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значения двух или более (при необходимости) ключевых слов или словосочетание, соответствующие наименованию группы общих процессов на английском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Код группы общих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первым буквам двух ключевых слов или двух слов, входящих в словосочетание, на английском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Номер раздела общего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соответствующий группе общих процессов номер раздела из Перечня общих процессов в рамках Евразийского экономического союза, утвержденного Решением Коллегии Комиссии от 14 апреля 2015 г. № 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Сведения о записи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акта органа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акта органа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г. № 36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идентификаторов общих процессов 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союза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перечня&lt;*&gt;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общего процесса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общего процесса)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общего процесса согласно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&lt;*&gt;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части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акте органа Союза, регламентирующем начало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акте органа Союза, регламентирующем окончание действия записи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P.DP.01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баз данных документов, оформляемых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Формирование, ведение и использование общих информационных ресурсов (реестров, перечней, классификаторов) для поддержки деятельности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информационно-справочного перечня пунктов пропуска через внешнюю границу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 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паспортов пунктов пропуска через внешнюю границу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резидентов (участников) свободных (специальных, особых) экономических 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таможенных представителей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таможенных перевозчиков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владельцев свободных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владельцев складов временного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владельцев таможенных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классификаторов, используемых для заполнения таможенных деклараций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 данных наименований, адресов и образцов оттисков печатей компетентных органов, уполномоченных заверять сертификаты о происхождении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уполномоченных экономических операторов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 2018 № 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Обеспечение информационного взаимодействия в целях мониторинга и контроля таможенных процессов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электронными документами и (или) сведениями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в процессе контроля перевозок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таможенной процедурой таможенного транзита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в процессе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фактического вывоза товаров за пределы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в процессе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временно ввезенных на 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из баз данных электронных копий деклараций на товары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из баз данных электронных копий таможенных приходных ордеров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из баз данных электронных копий предварительных решений, принимаемых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Обеспечение охраны и защиты прав на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P.SP.01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P.SP.02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правовая охрана и использование товарных знаков и знаков обслуживания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P.SP.03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правовая охрана и использование наименований мест происхождения товаров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Информационная поддержка ведения классификаторов товаров,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сборника принятых предварительных решений таможенных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по классификации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Информационное обеспечение в сфере обращения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зарегистрированных лекарственных средств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уполномоченных лиц производителей лекарственных средств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фармацевтических инспекторов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единого реестра медицинских изделий, зарегистрированных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мониторинга безопасности, качества и эффективности медицинских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сведениями о результатах инспектирования систем менеджмента качества производителей медицинских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26.10.2019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23.09.2019 № 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13.09.2021 №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базы данных о клинических исследованиях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13.09.2021 №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Информационное обеспечение в сфере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 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системы информирования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опасной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в области обеспечения единства измерений,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информационных фондах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единого реестра разрешенных к обращению на рынке Евразийского экономического союза минеральных удобрений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11.03.2025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ведение реестра химических веществ и смесей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11.01.2026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09.12.2025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единого реестра уполномоченных органов (организаций) государств –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Информационное обеспечение применения ветеринарно-санитарных мер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ветеринарными сопроводительными документами (ветеринарными сертификатами), выданными в электронном виде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реестра зарегистрированных лекарственных средств для животных, диагностических систем, средств для противопаразитарных обработок животных и кормовых добавок для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дезакаризационных средств ветеринарного назначения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08.04.2025 № 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в рамках государственного контроля и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ветеринарных лекарственных средств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08.04.2025 № 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Информационное обеспечение транспортного (автомобильного) контроля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P.RS.01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транспортного (автомобильного) контроля на внешней границе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Информационное обеспечение процессов регулирования и контроля производства и обращения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сортов сельскохозяйственных растений, допущенных к использованию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22.04.2017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21.03.2017 № 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сортов сельскохозяйственных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23.04.2017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21.03.2017 № 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P.AS.03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базы данных о племенных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селекционных достижениях в области племенного животноводства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11.02.2020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общих баз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XI. Информационное обеспечение процессов, связанных с обменом информацией по вопросам налогообложения, зачисления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ввозных таможенных пошлин, свободного движения капитала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о суммах, зачисленных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распределенных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об объемах продажи (покупки) денежных средств, поступивших на счета в иностранной валюте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13.07.2022 №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 лицензиях на осуществление банковской деятельности, страховой деятельности и деятельности на рынке ценных бумаг, выданных финансовым организациям в государствах – членах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15.11.2022 №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об эмитентах и биржах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союза, а также формирование, ведение и использование баз данных, содержащих такие сведения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15.11.2022 №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Обеспечение электронного документооборота между государствами – членами Евразийского экономического союза и Евразийской экономической комиссией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P.ED.02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формирования и направления Евразийской экономической комиссией запросов и представления информации, необходимой для осуществления Евразийской экономической комиссией своих полномочий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P.ED.01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Информационное обеспечение применения санитарных мер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единого реестра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о государственной регистрации на товары, подлежащие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санитарно-эпидемиологическому надзору (контролю) на таможенной границе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31.07.2018 №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единого реестра свидетельств о государственной регистрации продукции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02.09.2018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31.07.2018 № 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информацией о введении временных санитарных 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Информационное обеспечение применения карантинных фитосанитарных мер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информацией о выданных фитосанитарных сертификатах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информацией о введении временных карантинных фитосанитарных 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Информационное обеспечение в сфере конкурентной политики и государственных (муниципальных) закупок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документами и (или) сведениями между Евразийской экономической комиссией и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введения государственного ценового регулирования и оспаривания решений государств – членов Евразийского экономического союза о его введении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24.08.2024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23.07.2024 № 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исполнительной власти государств – членов Евразийского экономического союза в сфере государственных (муниципальных) закупок электронными документами и (или) сведениями, необходимыми для обеспечения взаимного участия государств – членов Евразийского экономического союза в государственных (муниципальных) закупках, в том числе при помощи механизмов взаимного признания электронной цифровой подписи (электронной подписи) с использованием сервисов доверенной третьей стороны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11.12.2018 №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 в сфере государственных (муниципальных) закупок, необходимыми для обеспечения взаимного участия государств – членов Евразийского экономического союза в государственных (муниципальных) закупках, в том числе при помощи механизмов взаимного признания электронной цифровой подписи (электронной подписи)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11.12.2018 №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Информационное обеспечение в сфере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опубликование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13.07.2022 №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нотификаций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 выданных лицензиях, разРешениех и заключениях (разрешительных документах) в сфере внешней торговли товарами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13.07.2022 №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осуществлении трансграничной перевозки (внутреннего транзита) наркотических средств, психотропных веществ и их прекурсоров по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13.07.2022 №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перемещении озоноразрушающих веществ и содержащей их продукции при осуществлении взаимной торговли в рамках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11.04.2023 № 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трансграничном перемещении опасных отходов по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перемещении ядовитых веществ, не являющихся прекурсорами наркотических средств и психотропных веществ, по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18.07.2018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13.06.2018 № 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Информационное обеспечение систем прослеживаемости и маркировки товаров средствами идентификации, а также отслеживания перевозок с применением навигационных пломб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 о товарах, подлежащих маркировке контрольными (идентификационными) знаками,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10.09.2019 №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10.09.2019 №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сведениями о товарах, подлежащих прослеживаемости,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связанных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оборотом таких товаров операциях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09.03.2021 № 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навигационных пломб по территориям двух и более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12.08.2023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11.07.2023 № 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эмитентов контрольных (идентификационных) знаков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единого реестра средств идентификации, используемых для маркировки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10.09.2019 №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 Информационное обеспечение в сфере защиты внутреннего рынка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 Информационное обеспечение процессов, связанных с обменом информацией между государствами – членами Евразийского экономического союза и третьими странами в соответствии с международными договорами Евразийского экономического союза с третьими сторонами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P.EE.01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16.08.2017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11.07.2017 № 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P.EE.02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05.06.2018 № 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 Информационное обеспечение в сфере трудовой миграции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P.PP.01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23.01.2018 №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P.PP.02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23.01.2018 №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XXI. Информационное обеспечение процессов, связанных с организацией промышленного сотрудничества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P.IC.01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между участниками евразийских сетей субконтрактации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трансфера технологий в целях создания условий для цифровой трансформации промышленного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 и цифровой трансформации промышленности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30.10.2018 №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N 29.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идентификаторов общих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075 - 2026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17 марта 2026 г. № 36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идентификации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уникального кодирования общих процессов в рамках Евразийского экономического союза при их технологическом проектировании в соответствии с Методикой анализа, оптимизации, гармонизации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описания общих процессов в рамках Евразийского экономического союза, утвержденной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2015 г. № 63, а также при реализации информационного взаимодействия в рамках общего процесса Евразийского экономического союза в целях формирования логических адресов участников электронного обмена данными в соответствии с Правилами электронного обмена данными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интегрированной информационной системе внешней и взаимной торговли, утвержденными Решением Коллегии Евразийской экономической комиссии от 27 января 2015 г. №5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идентификатор, идентификатор общего процесса, общий процесс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3 – при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2 – справочник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 – членах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фасетный метод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 справочника.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ведется в электронном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порядком, предусмотренным приложением к настоящему справочнику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справочника (состав полей справочника, области их значений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 формирования) указана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перечня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размещаются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на информационном портале Евразийского экономического союза 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43"/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раздел определяет структуру и реквизитный состав перечня, в том числе области значений реквизитов и правила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формирования.</w:t>
      </w:r>
    </w:p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 и реквизитный состав перечня приведены в таблице,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которой формируются следующие поля (графы):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1..* – элемент обязателен, может повторяться без ограничений;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 реквизит обязателен, должен повторяться не менее n раз (n &gt; 1);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 реквизит опционален, может повторяться без ограничений;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общих процессах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Номер раздела Перечня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соответствующий группе общих процессов номер раздела из Перечня общих процессов в рамках Евразийского экономического союза, утвержденного Решением Коллегии Комиссии от 14 апреля 2015 г. № 29 (далее – Перечень общих процессов)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Наименование раздела Перечня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наименованию раздела в Перечне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Сведения об общем процессе, включенном в раздел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 Идентификатор общего процесса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P\.[A-Z]{2}\.\d{2}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общего процесса состоит из трех базовых фасетов и формируется с использованием параллельного метода кодирования в соответствии с фасетной формулой "P.ZZ.QQ", где: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"P" – первый фасет содержит одну литеру "P", что обозначает принадлежность общего процесса к категории объектов модели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"ZZ" – второй фасет содержит 2-литерное значение кода группы согласно перечню групп общих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"QQ" – третий фасет содержит 2-значный порядковый номер общего процесса (части общего процесса) в группе общих процессов, начиная с "01" (в отдельных случаях, начиная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"00")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 Наименование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процесса (части общего процесса) формируется в виде текста на русском языке и соответствует наименованию общего процесса согласно Перечню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 Номер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\d+(\.\d+)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общего процесса согласно Перечню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 Признак обозначения части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из двух значений: "1" - "да" или "0" - "нет"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содержать следующие значения: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"1" – определяет часть общего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– определяет общий процесс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 Сведения о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реквизитов. Содержит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записи справочника в отношении общего процесса или его части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вступления в силу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 органа Союза, регламентирующем начало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дате, предшествующей дате вступления в силу акта органа Союза, регламентирующего окончание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 органа Союза, регламентирующем окончание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Сведения о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реквизитов. Содержит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записи справочника в отношении раздела Перечня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Дата начала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вступления в силу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Сведения об акте органа Союза, регламентирующем начало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Дата окончания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дате, предшествующей дате вступления в силу акта органа Союза, регламентирующего окончание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Сведения об акте органа Союза, регламентирующем окончание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г. № 36</w:t>
            </w:r>
          </w:p>
        </w:tc>
      </w:tr>
    </w:tbl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идентификаторов общих процессов 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союза</w:t>
      </w:r>
    </w:p>
    <w:bookmarkEnd w:id="75"/>
    <w:bookmarkStart w:name="z10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перечня&lt;*&gt;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общего процесса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общего процесса)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общего процесса согласно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&lt;*&gt;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части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акте органа Союза, регламентирующем начало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акте органа Союза, регламентирующем окончание действия записи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P.DP.01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баз данных документов, оформляемых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Формирование, ведение и использование общих информационных ресурсов (реестров, перечней, классификаторов) для поддержки деятельности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информационно-справочного перечня пунктов пропуска через внешнюю границу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паспортов пунктов пропуска через внешнюю границу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резидентов (участников) свободных (специальных, особых) экономических 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таможенных представителей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таможенных перевозчиков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владельцев свободных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владельцев складов временного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владельцев таможенных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классификаторов, используемых для заполнения таможенных деклараций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 данных наименований, адресов и образцов оттисков печатей компетентных органов, уполномоченных заверять сертификаты о происхождении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P.CC.12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уполномоченных экономических операторов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 2018 № 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Обеспечение информационного взаимодействия в целях мониторинга и контроля таможенных процессов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электронными документами и (или) сведениями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в процессе контроля перевозок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таможенной процедурой таможенного транзита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в процессе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фактического вывоза товаров за пределы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в процессе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временно ввезенных на 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из баз данных электронных копий деклараций на товары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из баз данных электронных копий таможенных приходных ордеров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P.CP.09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из баз данных электронных копий предварительных решений, принимаемых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Обеспечение охраны и защиты прав на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P.SP.01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P.SP.02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правовая охрана и использование товарных знаков и знаков обслуживания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P.SP.03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правовая охрана и использование наименований мест происхождения товаров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Информационная поддержка ведения классификаторов товаров,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сборника принятых предварительных решений таможенных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по классификации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Информационное обеспечение в сфере обращения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зарегистрированных лекарственных средств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уполномоченных лиц производителей лекарственных средств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фармацевтических инспекторов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единого реестра медицинских изделий, зарегистрированных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мониторинга безопасности, качества и эффективности медицинских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сведениями о результатах инспектирования систем менеджмента качества производителей медицинских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26.10.2019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23.09.2019 № 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13.09.2021 №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базы данных о клинических исследованиях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13.09.2021 №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Информационное обеспечение в сфере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 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системы информирования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опасной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в области обеспечения единства измерений,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информационных фондах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единого реестра разрешенных к обращению на рынке Евразийского экономического союза минеральных удобрений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11.03.2025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ведение реестра химических веществ и смесей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11.01.2026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09.12.2025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единого реестра уполномоченных органов (организаций) государств –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Информационное обеспечение применения ветеринарно-санитарных мер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ветеринарными сопроводительными документами (ветеринарными сертификатами), выданными в электронном виде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реестра зарегистрированных лекарственных средств для животных, диагностических систем, средств для противопаразитарных обработок животных и кормовых добавок для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дезакаризационных средств ветеринарного назначения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 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 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08.04.2025 № 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в рамках государственного контроля и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ветеринарных лекарственных средств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08.04.2025 № 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04.02.2019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Информационное обеспечение транспортного (автомобильного) контроля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P.RS.01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транспортного (автомобильного) контроля на внешней границе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Информационное обеспечение процессов регулирования и контроля производства и обращения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сортов сельскохозяйственных растений, допущенных к использованию на территориях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22.04.2017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21.03.2017 № 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сортов сельскохозяйственных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23.04.2017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21.03.2017 № 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P.AS.03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базы данных о племенных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селекционных достижениях в области племенного животноводства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11.02.2020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общих баз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XI. Информационное обеспечение процессов, связанных с обменом информацией по вопросам налогообложения, зачисления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ввозных таможенных пошлин, свободного движения капитала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о суммах, зачисленных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распределенных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об объемах продажи (покупки) денежных средств, поступивших на счета в иностранной валюте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13.07.2022 №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 лицензиях на осуществление банковской деятельности, страховой деятельности и деятельности на рынке ценных бумаг, выданных финансовым организациям в государствах – членах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15.11.2022 №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сведениями об эмитентах и биржах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союза, а также формирование, ведение и использование баз данных, содержащих такие сведения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15.11.2022 №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Обеспечение электронного документооборота между государствами – членами Евразийского экономического союза и Евразийской экономической комиссией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P.ED.02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формирования и направления Евразийской экономической комиссией запросов и представления информации, необходимой для осуществления Евразийской экономической комиссией своих полномочий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P.ED.01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Информационное обеспечение применения санитарных мер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единого реестра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о государственной регистрации на товары, подлежащие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санитарно-эпидемиологическому надзору (контролю) на таможенной границе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31.07.2018 №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единого реестра свидетельств о государственной регистрации продукции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02.09.2018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31.07.2018 № 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информацией о введении временных санитарных 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Информационное обеспечение применения карантинных фитосанитарных мер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информацией о выданных фитосанитарных сертификатах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информацией о введении временных карантинных фитосанитарных 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Информационное обеспечение в сфере конкурентной политики и государственных (муниципальных) закупок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документами и (или) сведениями между Евразийской экономической комиссией и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введения государственного ценового регулирования и оспаривания решений государств – членов Евразийского экономического союза о его введении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24.08.2024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23.07.2024 № 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исполнительной власти государств – членов Евразийского экономического союза в сфере государственных (муниципальных) закупок электронными документами и (или) сведениями, необходимыми для обеспечения взаимного участия государств – членов Евразийского экономического союза в государственных (муниципальных) закупках, в том числе при помощи механизмов взаимного признания электронной цифровой подписи (электронной подписи) с использованием сервисов доверенной третьей стороны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11.12.2018 №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 в сфере государственных (муниципальных) закупок, необходимыми для обеспечения взаимного участия государств – членов Евразийского экономического союза в государственных (муниципальных) закупках, в том числе при помощи механизмов взаимного признания электронной цифровой подписи (электронной подписи)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11.12.2018 №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Информационное обеспечение в сфере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опубликование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13.07.2022 №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нотификаций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базы данных о выданных лицензиях, разРешениех и заключениях (разрешительных документах) в сфере внешней торговли товарами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13.07.2022 №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осуществлении трансграничной перевозки (внутреннего транзита) наркотических средств, психотропных веществ и их прекурсоров по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13.07.2022 №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перемещении озоноразрушающих веществ и содержащей их продукции при осуществлении взаимной торговли в рамках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11.04.2023 № 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трансграничном перемещении опасных отходов по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уполномоченными органами государств – членов Евразийского экономического союза сведениями при перемещении ядовитых веществ, не являющихся прекурсорами наркотических средств и психотропных веществ, по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18.07.2018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13.06.2018 № 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Информационное обеспечение систем прослеживаемости и маркировки товаров средствами идентификации, а также отслеживания перевозок с применением навигационных пломб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 о товарах, подлежащих маркировке контрольными (идентификационными) знаками,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10.09.2019 №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10.09.2019 №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сведениями о товарах, подлежащих прослеживаемости,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связанных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оборотом таких товаров операциях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09.03.2021 № 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навигационных пломб по территориям двух и более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12.08.2023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11.07.2023 № 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ведение и использование общего реестра эмитентов контрольных (идентификационных) знаков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P.LS.04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ведение и использование единого реестра средств идентификации, используемых для маркировки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10.09.2019 №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 Информационное обеспечение в сфере защиты внутреннего рынка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14.04.2015 № 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 Информационное обеспечение процессов, связанных с обменом информацией между государствами – членами Евразийского экономического союза и третьими странами в соответствии с международными договорами Евразийского экономического союза с третьими сторонами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P.EE.01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16.08.2017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11.07.2017 № 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P.EE.02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05.06.2018 № 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 Информационное обеспечение в сфере трудовой миграции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P.PP.01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23.01.2018 №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P.PP.02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23.01.2018 №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XXI. Информационное обеспечение процессов, связанных с организацией промышленного сотрудничества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P.IC.01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обмена информацией между участниками евразийских сетей субконтрактации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трансфера технологий в целях создания условий для цифровой трансформации промышленного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 и цифровой трансформации промышленности государств – 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06.12.2018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30.10.2018 №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27.07.2021 № 91</w:t>
            </w:r>
          </w:p>
        </w:tc>
      </w:tr>
    </w:tbl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N 29.</w:t>
      </w:r>
    </w:p>
    <w:bookmarkEnd w:id="78"/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идентификаторов общих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075 - 2026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17 марта 2026 г. № 36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идентификации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уникального кодирования общих процессов в рамках Евразийского экономического союза при их технологическом проектировании в соответствии с Методикой анализа, оптимизации, гармонизации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описания общих процессов в рамках Евразийского экономического союза, утвержденной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2015 г. № 63, а также при реализации информационного взаимодействия в рамках общего процесса Евразийского экономического союза в целях формирования логических адресов участников электронного обмена данными в соответствии с Правилами электронного обмена данными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интегрированной информационной системе внешней и взаимной торговли, утвержденными Решением Коллегии Евразийской экономической комиссии от 27 января 2015 г. №5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идентификатор, идентификатор общего процесса, общий процесс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3 – при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2 – справочник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 – членах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фасетный метод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 справочника.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ведется в электронном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порядком, предусмотренным приложением к настоящему справочнику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справочника (состав полей справочника, области их значений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 формирования) указана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перечня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размещаются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на информационном портале Евразийского экономического союза 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перечня, в том числе области значений реквизитов и правила их формирования.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перечня приведены в таблице, в которой формируются следующие поля (графы):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1..* – элемент обязателен, может повторяться без ограничений;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 реквизит обязателен, должен повторяться не менее n раз (n &gt; 1);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 реквизит опционален, может повторяться без ограничений;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общих процессах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Номер раздела Перечня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соответствующий группе общих процессов номер раздела из Перечня общих процессов в рамках Евразийского экономического союза, утвержденного Решением Коллегии Комиссии от 14 апреля 2015 г. № 29 (далее – Перечень общих процессов)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Наименование раздела Перечня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наименованию раздела в Перечне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Сведения об общем процессе, включенном в раздел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 Идентификатор общего процесса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P\.[A-Z]{2}\.\d{2}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общего процесса состоит из трех базовых фасетов и формируется с использованием параллельного метода кодирования в соответствии с фасетной формулой "P.ZZ.QQ", где: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"P" – первый фасет содержит одну литеру "P", что обозначает принадлежность общего процесса к категории объектов модели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"ZZ" – второй фасет содержит 2-литерное значение кода группы согласно перечню групп общих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"QQ" – третий фасет содержит 2-значный порядковый номер общего процесса (части общего процесса) в группе общих процессов, начиная с "01" (в отдельных случаях, начиная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"00")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 Наименование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процесса (части общего процесса) формируется в виде текста на русском языке и соответствует наименованию общего процесса согласно Перечню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 Номер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\d+(\.\d+)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общего процесса согласно Перечню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 Признак обозначения части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из двух значений: "1" - "да" или "0" - "нет"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содержать следующие значения: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"1" – определяет часть общего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– определяет общий процесс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 Сведения о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реквизитов. Содержит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записи справочника в отношении общего процесса или его части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вступления в силу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 органа Союза, регламентирующем начало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дате, предшествующей дате вступления в силу акта органа Союза, регламентирующего окончание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 органа Союза, регламентирующем окончание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Сведения о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реквизитов. Содержит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записи справочника в отношении раздела Перечня общих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Дата начала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вступления в силу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Сведения об акте органа Союза, регламентирующем начало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Дата окончания действия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дате, предшествующей дате вступления в силу акта органа Союза, регламентирующего окончание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Сведения об акте органа Союза, регламентирующем окончание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