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1f82" w14:textId="3b71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8 октября 2019 г. № 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марта 2026 года № 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Порядка ввоза на таможенную территорию Евразийского экономического союза продукции, подлежащей обязательной оценке соответствия на таможенной территории Евразийского экономического союза, утвержденного Решением Совета Евразийской экономической комиссии от 12 ноября 2021 г. № 130,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8 октября 2019 г. № 170 "Об утверждении перечня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Евразийского экономического союза "О требованиях к средствам обеспечения пожарной безопасности и пожаротушения" (ТР ЕАЭС 043/2017)"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наименовании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Евразийского экономического союза "О требованиях к средствам обеспечения пожарной безопасности и пожаротушения" (ТР ЕАЭС 043/2017)" заменить словами "подлежащей обязательной оценке соответствия требованиям технического регламента Евразийского экономического союза "О требованиях к средствам обеспечения пожарной безопасности и пожаротушения" (ТР ЕАЭС 043/2017), в отношении которой при помещении под таможенные процедуры подтверждается соблюдение мер технического регулирования";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Евразийского экономического союза "О требованиях к средствам обеспечения пожарной безопасности и пожаротушения" (ТР ЕАЭС 043/2017), утвержденном указанным Решением: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наименовании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Евразийского экономического союза "О требованиях к средствам обеспечения пожарной безопасности и пожаротушения" (ТР ЕАЭС 043/2017)" заменить словами "подлежащей обязательной оценке соответствия требованиям технического регламента Евразийского экономического союза "О требованиях к средствам обеспечения пожарной безопасности и пожаротушения" (ТР ЕАЭС 043/2017), в отношении которой при помещении под таможенные процедуры подтверждается соблюдение мер технического регулирования";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коды "3105 30 000 0 3105 40 000 0" ТН ВЭД ЕАЭС заменить кодами "3105 30 000 1 3105 30 000 9 3105 40 000 1 3105 40 000 9" ТН ВЭД ЕАЭС;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27 код "8504 0 910 0" ТН ВЭД ЕАЭС заменить кодом "8504 40 910 0" ТН ВЭД ЕАЭС.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