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7f0" w14:textId="c5e6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лазерного нивелира (лазерного построителя плоскостей, лазерного уровня)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2026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Лазерный нивелир (лазерный построитель плоскостей, лазерный уровень), представленный в виде электронного оптического прибора, состоящий из таких размещенных в едином корпусе компонентов, как оптическая система с лазерными диодами, компенсатор для самовыравнивания, электронная плата управления, предназначенный для проецирования одной вертикальной и одной горизонтальной линий при определении разности высот двух или более точек поверхности, а также линий и плоскостей для переноса угла наклона при проведении инженерно-геодезических работ в строительстве, геодезических разбивочных работ, строительно-монтажных работ внутри помещений и снаружи, в соответствии с Основными правилами интерпретации Товарной номенклатуры внешнеэкономической деятельности 1 и 6 классифицируется в подсубпозиции 9015 30 100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