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8ce5" w14:textId="5dd8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феррониобия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2026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феррониобия, классифицируемого кодом 7202 93 000 0 ТН ВЭД ЕАЭС, в размере 0 процентов от таможенной стоимости с даты вступления в силу настоящего Решения по 29 февраля 2028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7202 93 000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81С)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117С)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81С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117С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20 января 2026 г. № 7 по 29.02.2028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