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e72" w14:textId="ddc9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территориальных подразделений уполномоченных органов по карантину растений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уполномоченных органов по карантину растений государств – членов Евразийского экономического союза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 (далее – Союз).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по истечении 30 календарных дней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заполнении реквизитов структуры электронных документов (сведений), используемых при реализации общих процессов в рамках Союза в сфере карантинных фитосанитарных мер, в случае, если применение справочника предусмотрено технологическими документами, регламентирующими информационное взаимодействие при реализации средствами интегрированной информационной системы Союза указанных общих процессов в рамках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г.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подразделений уполномоченных органов по карантину растений государств – членов Евразийского экономического союза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Паспорт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СТПУОКР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073-2026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января 2026 г. №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 2026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 карантину растений государств – членов Евразийского экономического союза: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 – Инспекционный орган по безопасности пищевых продуктов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– Государственное учреждение "Главная государственная инспекция по семеноводству, карантину и защите растений" Министерства сельского хозяйства и продовольствия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 – Государственное учреждение "Комитет государственной инспекции в агропромышленном комплексе" Министерства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 – Департамент химизации, защиты и карантина растений Министерства водных ресурсов, сельского хозяйства и перерабатывающей промышленности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 – Федеральная служба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систематизации, кодирования и уникальной идентификации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информационного обеспечения применения карантинных фитосанитарных мер в рамках реализации общих процессов;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может быть использован при осуществлении информационного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между уполномоченными органами по карантину растений государств – членов Евразийского экономического союза и международными интеграционными объединениями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растений, карантинный фитосанитарный контроль (надзор), подкарантинная продукция (подкарантинные грузы, подкарантинные материалы, подкарантинные товары), уполномоченные органы по карантину растений, национальные организации по карантину и защите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фитосанитарные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международных (межгосударственных, региональных) аналогов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систематизации упорядочены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алфавитному принципу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процедура ведения справочника на основе информационного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 Евразийской экономической комиссии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Порядком ведения справочника территориальных подразделений уполномоченных органов по карантину растений государств – членов Евразийского экономического союза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размещаются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структуры справочника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территориальном подразделении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территориального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[A-Z]{2}[0-9]{5}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согласно правилам, описанным в разделе "Метод систематизации (классификации)"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территориального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вышестоящей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[A-Z]{2}[0-9]{5}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согласно правилам, описанным в разделе "Метод систематизации (классификации)"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Адрес территориального подразделения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Код вида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Код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Код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Населенный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Улица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Номер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Номер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1.4.11. Почтовый индекс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1.4.12. Номер абонентского ящика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Контактный реквизит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Код вида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вида средства (канала) связи согласно перечню видов средств (каналов) связи, утвержденному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Наименование вида средства (канала) связи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наименование вида средства (канала) связи согласно перечню видов средств (каналов) связи, утвержденному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Идентификатор канала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записи справочника (классификатора):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 записи (в случае, если запись включается в справочник)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записи (в случае, если ранее включенная в справочник запись изменяется)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1.6.2. Сведения об акте, регламентирующем начало действия записи справочника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1.6.2.1. Наименование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акта 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1.6.2.2. Наименование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наименование акта 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1.6.2.3.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1.6.2.4.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Сведения об акте, регламентирующем окончание действия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1.6.4.1. Наименование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акта 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1.6.4.2. Наименование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наименование акта 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1.6.4.3.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1.6.4.4.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карантину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территориальных подразделений уполномоченных органов по карантину растений государств – членов Евразийского экономического союза</w:t>
      </w:r>
    </w:p>
    <w:bookmarkEnd w:id="52"/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57"/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ведения справочника территориальных подразделений уполномоченных органов по карантину растений государств – членов Евразийского экономического союза (далее – справочник).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применяется операторами справочника и администратором единой системы нормативно-справочной информации Союза (далее – единая система НСИ) при формировании и ведении справочника.</w:t>
      </w:r>
    </w:p>
    <w:bookmarkEnd w:id="60"/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используются понятия, которые означают следующее: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 растений" – правовой режим, предусматривающий систему мер по охране растений и продукции растительного происхождения от карантинных объектов на таможенной территории Союза;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"карантинный фитосанитарный контроль (надзор)" – деятельность уполномоченных органов по карантину растений, направленная на выявление карантинных объектов, установление карантинного фитосанитарного состояния подкарантинной продукции (подкарантинных грузов, подкарантинных материалов, подкарантинных товаров), выполнение международных обязательств и соблюдение законодательства государств – членов Союза в области карантина растений;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по карантину растений" – органы (организации) государств – членов Союза по карантину и защите растений.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года и актами органов Союза в сфере формирования и развития единой системы НСИ.</w:t>
      </w:r>
    </w:p>
    <w:bookmarkEnd w:id="66"/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справочника осуществляются в целях систематизации, кодирования и уникальной идентификации территориальных подразделений уполномоченных органов по карантину растений государств – членов Союза (далее соответственно – территориальные подразделения, государства-члены).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систематизации справочника являются территориальные подразделения.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Операторами справочника являются уполномоченные органы по карантину растений государств-членов в рамках национальной части справочника (далее – операторы справочника).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справочника формирует и представляет в Евразийскую экономическую комиссию (далее – Комиссия) сведения о территориальных подразделениях своего государства-члена в соответствии с настоящим Порядком.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кодирования объектов систематизации устанавливается общая унифицированная в рамках Союза длина кода объектов справочника – 7-значный код со следующей структурой: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ZZXXXXX,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ZZ – двухбуквенный код государства-члена в соответствии со стандартом ISO 3166-1;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 – порядковый номер территориального подразделения государства-члена.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Порядковый номер территориальному подразделению присваивается оператором справочника в рамках своего государства-члена, начиная с "00001". При этом обеспечивается неизменность номера в отношении определенного территориального подразделения и уникальность такого номера в рамках государства-члена.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ликвидации (упразднения, прекращения деятельности, реорганизации) территориального подразделения соответствующая позиция не исключается из справочника, а продолжает отображаться для сохранения истории изменений и во избежание присвоения одинаковых кодов разным территориальным подразделениям. Повторное использование кодов ликвидированных (упраздненных, прекративших деятельность, реорганизованных) территориальных подразделений при формировании новых позиций справочника не допускается.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Взаимодействие операторов справочника с администратором единой системы НСИ осуществляется в электронном виде с использованием интегрированной информацинной системы Союза.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присоединения к Союзу нового государства это государство определяет орган (организацию), уполномоченный на формирование национальной части справочника в соответствии с настоящим Порядком, который совместно с администратором единой системы НСИ осуществляет первичное наполнение справочника сведениями о территориальных подразделениях этого государства в соответствии с подразделом 1 раздела V настоящего Порядка.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пользователей справочника, а также уполномоченных органов (организаций) государств-членов, в том числе операторов справочника, об изменениях, внесенных в справочник, осуществляется с использованием средств информационного портала Союза.</w:t>
      </w:r>
    </w:p>
    <w:bookmarkEnd w:id="81"/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Формирование и ведение справочника</w:t>
      </w:r>
    </w:p>
    <w:bookmarkEnd w:id="82"/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Первичное наполнение справочника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Первичное наполнение справочника выполняется однократно в течение 30 календарных дней с даты вступления в силу решения Коллегии Комиссии об утверждении справочника на основе сведений, представленных администратору единой системы НСИ операторами справочника. В случае присоединения к Союзу нового государства включение в справочник соответствующих сведений осуществляется в срок, определяемый Комиссией.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представляемые для первичного наполнения справочника, должны содержать актуальную на момент формирования справочника информацию о территориальных подразделениях.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для первичного наполнения справочника формируются в XML-формате в соответствии со структурой справочника, приведенной в разделе II справочника, утвержденного Решением Коллегии Евразийской экономической комиссии от 20 января 2026 г. № 5 (далее – структура справочника).</w:t>
      </w:r>
    </w:p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первичном наполнении справочника должны быть учтены следующие особенности: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реквизите "1.6.2. Сведения об акте, регламентирующем начало действия записи справочника" указываются сведения о нормативном правовом акте государства-члена, регламентирующем создание территориального подразделения;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реквизиты "1.6.3. Дата окончания действия" и "1.6.4. Сведения об акте, регламентирующем окончание действия записи справочника" не заполняются.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проверки представленных сведений для первичного наполнения справочника и в случае отсутствия ошибок в указанных сведениях администратор единой системы НСИ обеспечивает их включение в справочник и опубликование его на информационном портале Союза в составе ресурсов единой системы НСИ.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обнаружения ошибок в сведениях администратор единой системы НСИ информирует об этом оператора справочника, который устраняет выявленные ошибки и повторяет передачу сведений для первичного наполнения справочника.</w:t>
      </w:r>
    </w:p>
    <w:bookmarkEnd w:id="90"/>
    <w:bookmarkStart w:name="z1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Внесение изменений в справочник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Сведения, представляемые оператором справочника для внесения в справочник изменений, формируются в соответствии со структурой справочника.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Сведения, представляемые оператором справочника для внесения в справочник изменений, могут содержать: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создании (образовании, учреждении, начале деятельности) территориального подразделения. Правила формирования таких сведений приведены в пункте 23 настоящего Порядка;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об изменении наименования, адреса и (или) контактных реквизитов территориального подразделения. Правила формирования таких сведений приведены в пункте 24 настоящего Порядка;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ликвидации (упразднении, прекращении деятельности, реорганизации) территориального подразделения. Правила формирования таких сведений приведены в пункте 25 настоящего Порядка.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включения в справочник сведений о новой позиции (о новом территориальном подразделении) формируется 1 запись в соответствии со следующими правилами: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значение реквизита "1.1. Код территориального подразделения" не должно совпадать со значением этого реквизита в существующих записях справочника;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реквизиты "1.6.1. Дата начала действия" и "1.6.2. Сведения об акте, регламентирующем начало действия записи справочника" должны быть заполнены;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реквизиты "1.6.3. Дата окончания действия" и "1.6.4. Сведения об акте, регламентирующем окончание действия записи справочника" не заполняются.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внесения в справочник изменений формируются 2 записи: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первая запись содержит сведения об изменяемой записи справочника и формируется в соответствии со следующими правилами: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всех реквизитов (за исключением реквизитов "1.6.3. Дата окончания действия" и "1.6.4. Сведения об акте, регламентирующем окончание действия записи справочника") должны соответствовать значениям этих реквизитов в существующей записи справочника;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"1.6.3. Дата окончания действия" должен содержать дату, до которой (включительно) действует изменяемая запись и которая соответствует дате окончания действия изменяемой записи справочника. Дата окончания действия не может быть ранее даты, указанной в реквизите "1.6.1. Дата начала действия";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"1.6.4. Сведения об акте, регламентирующем окончание действия записи справочника" указываются сведения о нормативном правовом акте государства-члена, регламентирующем внесение изменений в сведения о территориальном подразделении (при наличии);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вторая запись содержит измененные сведения о территориальном подразделении и формируется в соответствии со следующими правилами: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реквизита "1.1. Код территориального подразделения" должно соответствовать значению реквизита "1.1. Код территориального подразделения" изменяемой записи;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"1.6.1. Дата начала действия" должен содержать дату, начиная с которой применяются изменения, внесенные в сведения о территориальном подразделении. Дата начала действия должна быть позднее даты, указанной в реквизите "1.6.3. Дата окончания действия" изменяемой записи;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"1.6.2. Сведения об акте, регламентирующем начало действия записи справочника" указываются сведения о нормативном правовом акте государства-члена, регламентирующем внесение изменений в сведения о территориальном подразделении (при наличии).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представления сведений о ликвидации (упразднении, прекращении деятельности, реорганизации) территориального подразделения формируется 1 запись в соответствии со следующими правилами: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всех реквизитов (за исключением реквизитов "1.6.3. Дата окончания действия" и "1.6.4. Сведения об акте, регламентирующем окончание действия записи справочника") должны соответствовать значениям соответствующей записи о ликвидируемом территориальном подразделении в справочнике;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 "1.6.3. Дата окончания действия" должен содержать дату ликвидации (упразднения, прекращения деятельности, реорганизации) территориального подразделения, до которой (включительно) действует изменяемая запись и которая соответствует дате окончания действия записи справочника. Дата окончания действия не может быть ранее даты, указанной в реквизите "1.6.1. Дата начала действия";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реквизите "1.6.4. Сведения об акте, регламентирующем окончание действия записи справочника" указываются сведения об акте, в соответствии с которым ликвидируется (упраздняется, прекращает деятельность, реорганизуется) территориальное подразделение.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справочника формирует сведения для внесения изменений в справочник и представляет их администратору единой системы НСИ в XML-формате в соответствии со структурой справочника.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единой системы НСИ подтверждает получение и обработку сведений для внесения изменений в справочник.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ошибок в представленных сведениях администратор единой системы НСИ обеспечивает их включение в справочник и опубликование на информационном портале Союза не позднее 3 рабочих дней со дня получения.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обнаружения администратором единой системы НСИ ошибок в представленных сведениях оператор справочника устраняет выявленные ошибки и повторяет передачу сведений для внесения изменений в справочник.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Ведение справочника осуществляется в автоматизированном режиме в соответствии с утверждаемым Комиссией регламентом информационного взаимодействия участников единой системы нормативно-справочной информации Союза по ведению и распространению справочников и классификаторов средствами интегрированной информационной системы Союза после его утверждения.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