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e219" w14:textId="e32e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действия антидемпинговой меры в отношении сварных труб, трубок и профилей полых из коррозионностойкой (нержавеющей) стали, происходящих из Китайской Народной Республики и ввозимых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января 2026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пятым </w:t>
      </w:r>
      <w:r>
        <w:rPr>
          <w:rFonts w:ascii="Times New Roman"/>
          <w:b w:val="false"/>
          <w:i w:val="false"/>
          <w:color w:val="000000"/>
          <w:sz w:val="28"/>
        </w:rPr>
        <w:t>пункта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Продлить по 12 ноября 2026 г. включительно действие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февраля 2021 г. № 12 "О применении антидемпинговой меры посредством введения антидемпинговой пошлины в отношении сварных труб, трубок и профилей полых из коррозионностойкой (нержавеющей) стали, происходящих из Китайской Народной Республики и ввозимых на таможенную территорию Евразийского экономического союза".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государств – членов Евразийского экономического союза, уполномоченным в сфере таможенного дела, с даты вступления в силу настоящего Решения по 12 ноября 2026 г. включительно обеспечить взимание антидемпинговой пошлины по ставкам,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февраля 2021 г. № 12, в порядке, установленном для взимания предварительных антидемпинговых пошлин.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опубликования, но не ранее 14 марта 2026 г.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