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8f72" w14:textId="0a38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20 января 2026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регулирования, утвержденный Решением Коллегии Евразийской экономической комиссии от 13 сентября 2021 г. № 112, изменение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возникшие с 22 ноября 2025 г.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г. № 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ИЗМЕНЕНИЕ,</w:t>
      </w:r>
      <w:r>
        <w:br/>
      </w:r>
      <w:r>
        <w:rPr>
          <w:rFonts w:ascii="Times New Roman"/>
          <w:b/>
          <w:i w:val="false"/>
          <w:color w:val="000000"/>
        </w:rPr>
        <w:t>вносимое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сентября 2021 г. № 112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2026 г. № 2)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Евразийского экономического союза "О безопасности газа горючего природного, подготовленного к транспортированию и (или) использованию" (ТР ЕАЭС 046/2018) и осуществления оценки соответствия объектов технического регулирования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Структурный элемент или объект технического регулирования технического регламента Евразийского экономического союза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и наименование стандарта, методики исследований (испытаний) и измерений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Требования к газу горючему природному, подготовленному к транспортированию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магистральным газопроводам (приложение № 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общей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26374-2018 "Газ горючий природный. Определение общей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34712-2021 "Газ природный. Определение общей серы методом ультрафиолетовой флуоресценции"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 РК ГОСТ Р 53763-2011 "Газы горючие природные. Определение температуры точки росы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 и пыли"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промышленного и коммунально-бытового назначения (приложение № 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53367-2011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20060-2021 "Газ природный. Определение температуры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53763-2009 "Газы горючие природные. Определение температуры точки росы по воде"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"Температура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20061-2021 "Газ природный. Определение температуры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53762-2011 "Газы горючие природные. Определение температуры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53762-2009 "Газы горючие природные. Определение температуры точки росы по углеводородам"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"Интенсивность запаха"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22387.5-2021 "Газ для коммунально-бытового потребления. Методы определения интенсивности запаха"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компримированному (приложение № 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"Относительная плотность к воздуху"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17310-2002 "Газы. Пикнометрический метод определения плотности"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34721-2021 "Газ природный. Определение плотности пикнометрическим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механических примесей"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22387.4-77 "Газ для коммунально-бытового потребления. Метод определения содержания смолы и пыли"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негорючих компонентов (суммарная)"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8.1 ГОСТ 27577-2022 "Газ природный топливный компримированный для двигателей внутреннего сгорания.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паров воды"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34711-2021 "Газ природный. Определение массовой концентрации водяных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34807-2021 "Газ природный. Методы расчета температуры точки росы по воде и массовой концентрации водяных паров"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35033-2023 "Газ природный. Определение содержания водяных паров сорбционными методами"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ГОСТ Р 53763-2011 "Газы горючие природные. Определение температуры точки росы по воде"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газу горючему природному сжиженному (приложение № 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метана"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"Число Воббе высшее"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"Объемная теплота сгорания низшая"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31369-2021 (ISO 6976:2016)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31369-2008 (ИСО 6976:1995) "Газ природный. Вычисление теплоты сгорания, плотности, относительной плотности и числа Воббе на основе компонентного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35076-2024 "Газ природный. Методы определения объемной теплоты сгорания"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азота"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31371.5-2022 (ISO 6974-5:2014) "Газ природный. Определение состава методом газовой хроматографии с оценкой неопределенности. Часть 5. Определение азота, диоксида углерода и углеводородов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С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изотермическим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диоксида углерода"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31371.4-2008 (ИСО 6974-4:2000) "Газ природный. Определение состава методом газовой хроматографии с оценкой неопределенности. Часть 4. Определение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6+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лаборатории и с помощью встроенной измерительной системы с использованием двух колонок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"Молярная доля кислорода"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31371.6-2008 (ИСО 6974-6:2002) "Газ природный. Определение состава методом газовой хроматографии с оценкой неопределенности. Часть 6. Определение водорода, гелия, кислорода, азота, диоксида углерода и углеводородов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– C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использованием трех капиллярных колонок"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31371.7-2020 "Газ природный. Определение состава методом газовой хроматографии с оценкой неопределенности. Часть 7. Методика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31371.7-2008 "Газ природный. Определение состава методом газовой хроматографии с оценкой неопределенности. Часть 7. Методика выполнения измерений молярной доли компонентов"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35032-2023 "Газ природный. Определение кислорода электрохимическим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сероводорода"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"Массовая концентрация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22387.2-2021 "Газ природный. Методы определения сероводорода и меркаптановой серы"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34723-2021 "Газ природный. Определение серосодержащих компонентов методом газовой хроматографии"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Р 53367-2009 "Газ горючий природный. Определение серосодержащих компонентов хроматографическим методом"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"Расчетное метановое число"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34704-2020 "Газ природный. Определение метанового числа"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отбору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31370-2023 "Газ природный. Руководство по отбору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31370-2008 "Газ природный. Руководство по отбору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применяется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01.01.2027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отбора проб сжиженного природного газа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35011-2023 "Газ природный сжиженный. Руководство по отбору проб"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климатической зоны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16350-80 "Климат СССР. Районирование и статистические параметры климатических факторов для технических целей"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 измерения и вычисления физико-химических свойств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34770-2021 "Газ природный. Стандартные условия измерения и вычисления физико-химических свойств"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указания при определении состава методом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31371.1-2020 (ISO 6974-1:2012) "Газ природный. Определение состава методом газовой хроматографии с оценкой неопределенности. Часть 1. Общие указания и определение состава"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вычисление неопределенности при определении состава методом газовой хроматографии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31371.2-2020 (ISO 6974-2:2012) "Газ природный. Определение состава методом газовой хроматографии с оценкой неопределенности. Часть 2. Вычисление неопределенности"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прецизионности и смещения при определении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 31371.3-2025 (ISO 6974-3:2018) "Газ природный. Определение состава методом газовой хроматографии с оценкой неопределенности. Часть 3. Прецизионность и смещение"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15, периодичность испытаний (измерений), правила приемки (передачи)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34867-2022 "Газ природный, подготовленный к транспортированию по магистральным газопроводам.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5542-2022 "Газ природный промышленного и коммунально-бытового назначения.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27577-2022 "Газ природный топливный компримированный для двигателей внутреннего сгорания.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7 ГОСТ 34894-2022 "Газ природный сжиженный. Технические условия"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