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8bb" w14:textId="717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сентября 2025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Коллегии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видов транспортных средств: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 7 ноября 2017 г. № 21) с учетом следующего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87 тома VI в дополнительном примечании Евразийского экономического союза 10 слова "позиции 8703 80 000 2" заменить словами "позициях 8703 80 000 3 и 8703 80 000 5".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